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5025" w14:textId="1c35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культуры Республики Казахстан от 29 марта 2011 года № 52 и Министра экономического развития и торговли Республики Казахстан от 1 апреля 2011 года № 81 "Об утверждении формы проверочного листа в сфере частного предпринимательства за охраной и использованием объектов историко-культурного наследия"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5 декабря 2013 года № 286 и Министра регионального развития Республики Казахстан от 5 декабря 2013 года № 359/ОД. Зарегистрирован в Министерстве юстиции Республики Казахстан 6 января 2014 года № 9060. Утратил силу совместным приказом и.о. Министра культуры и спорта Республики Казахстан от 25 июня 2015 года № 225 и Министра национальной экономики Республики Казахстан от 7 июля 2015 года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культуры и спорта РК от 25.06.2015 № 225 и Министра национальной экономики РК от 07.07.2015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совместный 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29 марта 2011 года № 52 и Министра экономического развития и торговли Республики Казахстан от 1 апреля 2011 года № 81 «Об утверждении формы проверочного листа в сфере частного предпринимательства за охраной и использованием объектов историко-культурного наследия» (зарегистрированный в Реестре государственной регистрации нормативных правовых актов № 6920, опубликованный в Собрании актов центральных исполнительных и иных центральных государственных органов Республики Казахстан 2011 года, № 18)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за охраной и использованием объектов историко-культурного наследия,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с последующим представлением в Департамент юридической службы Министерства культуры и информации Республики Казахстан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35"/>
        <w:gridCol w:w="6545"/>
      </w:tblGrid>
      <w:tr>
        <w:trPr>
          <w:trHeight w:val="30" w:hRule="atLeast"/>
        </w:trPr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Кул-Мухаммед</w:t>
            </w:r>
          </w:p>
        </w:tc>
        <w:tc>
          <w:tcPr>
            <w:tcW w:w="6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Б. Жамишев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информации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2013 года № 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2013 года № 359/ОД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2011 года № 52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2011 года № 81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 охраной и использованием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историко-культурного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(№, дата)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 идентификационный номер (БИН),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(ИИН)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7489"/>
        <w:gridCol w:w="2606"/>
        <w:gridCol w:w="2606"/>
      </w:tblGrid>
      <w:tr>
        <w:trPr>
          <w:trHeight w:val="156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предъявляемым требованиям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предъявляемым требованиям</w:t>
            </w:r>
          </w:p>
        </w:tc>
      </w:tr>
      <w:tr>
        <w:trPr>
          <w:trHeight w:val="15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собственника (пользователя) соответствующего охранного обязательства на памятник истории и культуры, фиксирующее состояние памятника на момент оформления документа и условия его содержания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собственника (пользователя) охранной доски, содержащей основные данные о памятнике истории и культуры и указание на то, что памятник охраняется государством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на каждый памятник истории и культуры, содержащий научные и фактические сведения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решения уполномоченного государственного органа и местного исполнительного органа о предоставлении в пользование памятника истории 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охранных зон, зон регулирования застройки и охраняемого природного ландшафта на объектах истории и культуры, в целях обеспечения охраны памятников от разрушений или уничтожений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охранных знаков или распаханной полосы, или ограждений, или кустарниковых насаждений по линии границ охранной зоны вокруг памятника истории 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от повреждения либо изменения исторического, архитектурно-художественного облика, искажения, акта вандализма, фальсификации, мистификации, изъятии из исторического контекста, уничтожения, перемещения, вывоза за пределы Республики Казахстан памятника истории и культуры или его фрагментов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проведения работ в границах охранных зон, зон регулирования застройки и зон охраняемого природного ландшафта (регулирование строительства, землепользования, сельскохозяйственной или иной деятельности):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Принятие мер по запрещению работ в границах охранных зон, оказывающих вредное воздействие на сохранность памятников истории и культуры, на их историко-культурное восприятие;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Принятие мер по регулированию характера строительства на территории зоны регулирования застройки памятников истории и культуры (этажность, плотность, функциональное назначение застройки)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предотвращению производства проектных, изыскательских, строительных, мелиоративных, дорожных и других видов работ, создающих угрозу для существования памятника истории 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 уполномоченным государственным органом проведения научно-реставрационных работ на памятниках истории 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научно-реставрационных работ на памятниках истории и культуры физическими и юридическими лицами на основании лицензии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несоответствия предъявляемым требованиям ставится знак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на объекте проверки требования из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ставится знак «0».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отметить знаком «+»: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Дата окончания проверки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частного предпринимательства,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 с результатом проверки ознакомлен (согласен /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(при наличии)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 (подпись)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 (подпись)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