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afe7" w14:textId="673a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2013 года № 267. Зарегистрировано в Министерстве юстиции Республики Казахстан 10 января 2014 года № 9062.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установления Национальным Банком Республики Казахстан официального курса национальной валюты Республики Казахстан к иностранным валютам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 (зарегистрированное в Реестре государственной регистрации нормативных правовых актов под № 7977, опубликованное 27 декабря 2012 года в газете "Казахстанская правда" № 449-450 (27268-27269)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официального курса национальной валюты Республики Казахстан к иностранным валютам,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Числовое значение рассчитанных официальных курсов содержит два десятичных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расчете официальный курс иностранной валюты по отношению к тенге составляет менее единицы, числовое значение номинала иностранной валюты изменяется с увеличением до необходимого 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При прекращении обращения иностранной валюты,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отношении данной иностранной валюты курс не устанавливается.";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курса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иностранным валютам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информирует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официальных курсах иностранных валют к национальной валюте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 ____ _______год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4"/>
        <w:gridCol w:w="392"/>
        <w:gridCol w:w="924"/>
      </w:tblGrid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доллар (AUD)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Азербайджанский манат (AZN)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 стерлингов Соединенного Королевства (GBP)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 рубль (BYR)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Бразильский реал (BRL)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 форинт (HUF)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доллар (HKD)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Датская крона (DKK)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Дирхам ОАЭ (AED)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 (USD)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(EUR)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рупия (INR)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доллар (CAD)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юань (CNY)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сом (KGS)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 Республики Корея (KRW)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Кувейтский динар (KWD)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Латвийский лат (LVL)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Литовский лит (LTL)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Малазийский ринггит (MYR)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Молдавская лея (MDL)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Норвежская крона (NOK)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злотый (PLN)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 (RUB)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 Саудовской Аравии (SAR)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СДР (XDR)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Cингапурский доллар (SGD)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сомони (TJS)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 бат (THD)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лира (TRY)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сум (UZS)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гривна (UAH)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крона (CZK)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крона (SEK)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Швейцарский франк (CHF)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Южноафриканский рэнд (ZAR)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йена (JPY)</w:t>
            </w:r>
          </w:p>
        </w:tc>
        <w:tc>
          <w:tcPr>
            <w:tcW w:w="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Дата подписания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_____________________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