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227d" w14:textId="8712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Государственного секретаря Министра иностранных дел Республики Казахстан от 19 января 2011 года № 08-1-1-1/13 "Об утверждении Инструкции по оформлению загранучреждениями Республики Казахстан документов по вопросам гражданства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11 декабря 2013 года № 08-1-1-1/614. Зарегистрирован в Министерстве юстиции Республики Казахстан 13 января 2014 года № 9064. Утратил силу приказом и.о. Министра иностранных дел Республики Казахстан от 9 декабря 2016 года № 11-1-2/585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и.о. Министра иностранных дел РК от 09.12.2016 </w:t>
      </w:r>
      <w:r>
        <w:rPr>
          <w:rFonts w:ascii="Times New Roman"/>
          <w:b w:val="false"/>
          <w:i w:val="false"/>
          <w:color w:val="ff0000"/>
          <w:sz w:val="28"/>
        </w:rPr>
        <w:t>№ 11-1-2/585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секретаря - Министра иностранных дел Республики Казахстан от 19 января 2011 года № 08-1-1-1/13 "Об утверждении Инструкции по оформлению загранучреждениями Республики Казахстан документов по вопросам гражданства Республики Казахстан" (зарегистрирован в Реестре государственной регистрации нормативных правовых актов за № 6783, опубликован 28 сентября 2011 года в Собрании актов центральных исполнительных и иных центральных государственных органов Республики Казахстан, 2011 года, № 10)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оформлению загранучреждениями Республики Казахстан документов по вопросам гражданства Республики Казахстан, утвержденной вышеуказанным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"если брак с гражданином Республики Казахстан, послуживший основанием для приобретения лицом гражданства Республики Казахстан, признан судом недействительным;".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консульской службы обеспечить государственную регистрацию настоящего приказа в Министерстве юстиции Республики Казахстан и его официальное опубликование в официальных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со дня его государственной регистрации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Жошыбаев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