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70f1" w14:textId="9f97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декабря 2013 года № 06-7/179. Зарегистрирован в Министерстве юстиции Республики Казахстан 22 января 2014 года № 9076. Утратил силу приказом Министра по делам государственной службы Республики Казахстан от 29 декабря 2015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июля 1999 года «О государственной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Председателя Агентства Республики Казахстан по делам государственной службы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19 марта 2013 года № 06-7/33 «О некоторых вопросах организации тестирования государственных служащих и кандидатов на занятие административных государственных должностей» (зарегистрированный в Реестре государственной регистрации нормативных правовых актов за № 8381, опубликованный в газете «Казахстанская правда» от 3 апреля 2013 года № 115-116 (27389-27390)):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тестирования государственных служащих и кандидатов на занятие административных государственных должностей,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В тестировании принимают участие граждане Республики Казахстан, соответствующие требованиям, указанным в части первой и в подпункте 2)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участия в тестировании кандидаты в корпус «Б» подают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«электронного правительства», в том числе посредством обращения в центры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центры обслуживания населения), а также в уполномоченный орган или его территориальное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и консультацию касательно подачи документов для тестирования через веб-портал «электронного правительства» кандидаты в корпус «Б» могут получить в центрах обслуживания населения, а также в уполномоченном органе или его территориальном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Кандидат в корпус «Б» выбирает день и время тестирования исходя из наличия свободных мест для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Принятие от кандидата в корпус «Б» документов для участия в тестировании подтверждается распиской, формируемой в веб-портале «электронного правительства», с указанием даты, времени и места прохождения тестирования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Результаты тестирования по программе, предусмотренной для категорий должностей административной государственной службы корпуса «Б», действительны в течение одного года со дня прохождения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Кандидаты в корпус «Б», получившие при прохождении тестирования оценку ниже пороговых значений, проходят повторное тестирование не ранее чем через три месяца со дня прохождения предыдущего тестирования.»;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Тестируемым лицам запрещается разговаривать с другими лицами, обмениваться материалами, использовать информацию на бумажных и электронных носителях, покидать помещение. Принимающе-передающие электронные устройства (в том числе карманные персональные компьютеры и иное электронное оборудование) тестируемых лиц отключаются на время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тестируемым лицом требований части первой настоящего пункта, администратор останавливает процесс тестирования такого лица и удаляет его из помещения для тестирования. При этом администратор составляет акт о нарушении Правил тестирования (далее - акт)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лиц, нарушивших требования части первой настоящего пункта, аннулируются.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 отношении которых был составлен акт, проходят повторное тестирование не ранее чем через шесть месяцев со дня составления акта.»;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программам тестирования корпуса «Б» - 125 минут (150 вопросов), 110 минут (135 вопросов), 100 минут (120 вопросов), 100 минут (90 вопросов);»;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Не позднее тридцати минут после завершения тестирования лицам выдаются результаты тестирования с подписью администратора и оператора тестирования и заверенные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Кандидату, получившему результат тестирования не ниже пороговых значений, выдается сертификат о прохождении тестирования по форме согласно приложению 7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Сертификат, выданный по первой программе тестирования, указанный в приложении 5 к настоящим Правилам, действителен для категорий должностей административной государственной службы корпуса «Б», относящихся ко второй и третьей программе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Сертификат, выданный по второй программе тестирования, указанный в приложении 5 к настоящим Правилам, действителен для категорий должностей административной государственной службы корпуса «Б», относящихся к третьей программе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Кандидатам в корпус «Б», получившим результаты тестирования ниже пороговых значений, выдается справка о прохождении тестирования с результатами ниже пороговых значений по форме согласно приложению 8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«категорий А-1, А-2, А-3, А-4, В-1, В-2, В-3, В-4, С-1, С-2, С-3, С-О-1, С-О-2, С-О-3, C-R-1, D-1, D-2, D-3, D-О-1, D-О-2, D-О-3, Е-1, Е-2 корпуса «Б» составляют не менее 10 правильных ответов из 15 возможных по каждому нормативному правовому акту;»;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Тестирование на занятие административных государственных должностей корпуса «Б» состоит из трех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программа предназначена для категорий А-1, А-2, А-3, А-4, В-1, В-2, В-3, В-4, С-1, С-2, С-3, С-О-1, С-О-2, С-О-3, C-R-1, D-1, D-2, D-3, D-О-1, D-О-2, D-О-3, Е-1, Е-2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 (20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программа предназначена для категорий B-5, C-4, C-5, C-O-4, C-O-5, C-O-6, C-R-2, C-R-3, C-R-4, D-4, D-5, D-O-4, D-O-5, D-O-6, E-3, E-R-1, E-R-2, E-R-3, E-G-1, E-G-2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 (20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Президенте Республики Казахстан» (15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программа предназначена для категорий C-R-5, E-4, E-5, E-R-4, E-R-5, E-G-3, E-G-4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 (20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19 марта 2013 года № 06-7/32 «Об утверждении Правил проведения конкурса на занятие административной государственной должности и формирования конкурсной комиссии» (зарегистрированный в Реестре государственной регистрации нормативных правовых актов за № 8380, опубликованный в газете «Казахстанская правда» от 28 марта 2013 года № 107-108 (27381-27382)):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занятие административной государственной должности и формирования конкурсной комиссии,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Объявление о проведении конкурса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 и факса, адреса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определяемые государственным органом в соответствии с квалификационными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 (10 рабочих дней со дня последней публикации объявления о проведении конкурса);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сроки и место проведения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 касательно присутствия наблюдателей на заседании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конкурса на занятие вакантной должности с определенным сроком работы, данное условие указывается в объявлении о проведении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может содержать дополнительную информацию, не противоречащую законодательству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Для обеспечения прозрачности и объективности работы конкурсной комиссии допускается присутствие на ее заседании наблюдателей.»;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сертификат о прохождении тестирования с результатами не ниже пороговых значений, действительный на момент подачи документов (либо нотариально засвидетельствованную копию сертификата).»;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Материалы конкурсной комиссии, документы участников конкурса, получивших положительное заключение конкурсной комиссии, а также анкета, заявление и иные документы лиц, не прошедших конкурсный отбор, хранятся в службе управления персоналом (кадровой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лиц, не прошедших конкурсный отбор, им возвращаются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настоящих Правил. С указанных документов снимаются копии, которые хранятся в службе управления персоналом (кадровой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хранения перечисленных документов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1605.».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государственной службы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«Национальный центр по управлению персоналом государственной службы» принять меры по техническому обеспечению реализации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2013 год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06-7/179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службы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тел. 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эл. адрес 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меня на тестирование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 должностей корпуса «Б»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по ____ программе*.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основными требованиями Правил организации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 кандидатов на занятие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должностей ознакомлен (ознакомлена), согласен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(согласна) и обязуюсь их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тестирования: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Желаемая дата тестирования: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Желаемое время тестирования: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*Примечание: Программа тестирования определяется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автоматическом режиме с учетом выбранной кандидатом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_______________ 20 __ г.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06-7/179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Принято заявление от кандидата на занятие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должности корпуса «Б»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 и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Назначенная дата тестирования: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Назначенное время тестирования: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тестирования: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Кандидаты в корпус «Б», получившие при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оценку ниже пороговых значений, проходят повторное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тестирование не ранее чем через три месяца со дня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предыдущего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Выдана автоматизированной системой регистрации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 на прохождение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через портал «электронного правительства».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_______________ 20 __ г.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06-7/179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нарушении Правил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201 _ г. ____ ч. 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тестирования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тестирования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Установили факт нарушения служащим/кандидатом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 ИИН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 кандидатов на занятие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должностей: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(краткое описание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оператора тестирования: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(подпись, фамилия, имя, отчество (при наличии) служащего/кандидата,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допустившего вышеуказанное нарушение. В случае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служащего/кандита, допустившего вышеуказанное нарушение,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подписания настоящего акта - соответствующая запись)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(подпись, фамилия, имя, отчество (при наличии), ИИН иного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подтверждающего факт отказа служащего/кандидата, допустившего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вышеуказанное нарушение, от подписания настоящего акта)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06-7/179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удостоверяет в том, что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 и отчество (при наличии) кандидата)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прошел(а) «____»_______________ 20 __ г. тестирование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занятие административной государственной должности корпуса «Б»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городе ______________ по ___ программе тестирования.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теста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тестовых вопросов/заданий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правильных ответов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составляет один год со дня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сертификат действителен для категорий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корпуса «Б»: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оператора тестирования: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«____»_______________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06-7/179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кандидатов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должностей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прохождении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 результатами ниже пороговых значений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 о том, что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 и отчество (при наличии)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прошел(а) «____» _______________ 20 __ г. тестирование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должности корпуса «Б» в городе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по ___ программе тестирования с результатами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 пороговых значений.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99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теста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тестовых вопросов/заданий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правильных ответов</w:t>
            </w:r>
          </w:p>
        </w:tc>
      </w:tr>
      <w:tr>
        <w:trPr>
          <w:trHeight w:val="27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кандидат может пройти повторное тестирование не ранее чем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три месяца со дня прохождения данного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оператора тестирования: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«____»_______________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