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51b" w14:textId="b4cb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ноября 1999 года № 388 "Об утверждении Правил применения кодов секторов экономики и назначения платежей и представления сведений по платежам в соответствии с ними"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декабря 2013 года № 271. Зарегистрировано в Министерстве юстиции Республики Казахстан 27 января 2014 года № 9095. Утратило силу постановлением Правления Национального Банка Республики Казахстан от 31 августа 2016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Правления Национального Банка РК от 31.08.2016 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388 «Об утверждении Правил применения кодов секторов экономики и назначения платежей и представления сведений по платежам в соответствии с ними» (зарегистрированное в Реестре государственной регистрации нормативных правовых актов под № 1011)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 и представления сведений по платежам в соответствии с ними,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Детализированной таблице кодов назначения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«0 – Пенсионные платежи и пособия»: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001 и 002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«001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 в единый накопительный пенсионный фонд в размере десяти процентов от ежемесячного дохода судьи за счет бюджетных средств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единого накопительного пенсионного фонда, добровольного накопительного пенсионного фонда от суммы пенсионных активов, Акционерного общества «Государственный фонд социального страхования» от суммы его активов»;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005, 006, 007, 008 и 009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«005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 ошибочно зачисленных сумм пени по обязательным профессиональным пенсионным взносам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доверительного управляющего пенсионными активами единого накопительного пенсионного фонда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единого накопительного пенсионного фонда, добровольного накопительного пенсионного фонда от инвестиционного дохода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 ошибочно зачисленных сумм по обязательным профессиональным пенсионным взносам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несвоевременное перечисление обязательных профессиональных пенсионных взносов»;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011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«011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выплаты из единого накопительного пенсионного фонда или добровольного накопительного пенсионного фонда»;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014 и 015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«014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несвоевременное перечисление обязательных пенсионных взносов в единый накопительный пенсионный фонд от суммы ежемесячного дохода судьи за счет средств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профессиональные пенсионные взносы»;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вторую кода 018 «Инвестиционный доход от инвестирования пенсионных активов»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024 и 025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«024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пенсионных накоплений, сформированных за счет добровольных пенсионных взносов, между единым накопительным пенсионным фондом и/или добровольными накопительными пенсионными фондами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 пени за несвоевременное перечисление обязательных пенсионных взносов, перечисленных от суммы ежемесячного дохода судьи за счет средств республиканского бюджета»;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030 «Трансферты из республиканского бюджета» дополнить строками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34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«030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сумм гарантий государства получателям пенсионных выплат по сохранности обязательных пенсионных взносов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«Государственный фонд социального страхования»»;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031 и 032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«031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банком ошибочных платежей, возврат единовременных выплат оралманам, ежемесячных выплат бывшим работникам юридических лиц, ликвидированных вследствие банкротства и признанных ответственными за вред, причиненный жизни и здоровью работникам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фондом, добровольным накопительным пенсионным фондом ошибочно зачисленных сумм по обязательным пенсионным, добровольным пенсионным взносам»;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040 и 041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«040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Великой отечественной войны, получателей выплат из единого накопительного пенсионного фонда, сформированных за счет обязательных пенсионных взносов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пособия на погребение пенсионеров, участников и инвалидов Великой отечественной войны, получателей выплат из единого накопительного пенсионного фонда, сформированных за счет обязательных пенсионных взносов»;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059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матери или отцу, усыновителю (удочерителю), опекуну (попечителю), воспитывающему ребенка-инвалида»;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069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«069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пособия матери или отцу, усыновителю (удочерителю), опекуну (попечителю), воспитывающему ребенка-инвалида»;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078 и 079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«078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фондом, добровольными накопительными пенсионными фондами сумм переводов пенсионных накоплений, сформированных за счет добровольных пенсионных взносов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 обязательных пенсионных взносов, перечисленных от суммы ежемесячного дохода судьи за счет средств республиканского бюджета»;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088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«088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единого накопительного пенсионного фонда по пенсионным накоплениям»;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095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«095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единым накопительным пенсионным фондом ошибочно зачисленных сумм пени за несвоевременное перечисление обязательных пенсионных взносов»;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кода 099 «Прочие платежи» дополнить строками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34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«099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оралманам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бывшим работникам юридических лиц, ликвидированных вследствие банкротства и признанных ответственными за вред, причиненный жизни и здоровью работникам</w:t>
            </w:r>
          </w:p>
        </w:tc>
      </w:tr>
      <w:tr>
        <w:trPr>
          <w:trHeight w:val="51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прочие платежи (пособия), не учтенные в настоящем разделе»;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«3 - Вклады (депозиты)»: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третьей кода 319 «Зачисление банком начисленного вознаграждения на банковский счет клиента по условному вкладу» дополнить строкой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«319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денег в доверительное управление»;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пятую кода 321 «Переводы клиентов со своего текущего счета в одном банке на свой текущий счет в другом банке»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кода 325 «Переводы банком собственных средств со своего корреспондентского счета в одном банке на свой корреспондентский счет в другом банке» дополнить кодом 326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1636"/>
      </w:tblGrid>
      <w:tr>
        <w:trPr>
          <w:trHeight w:val="28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«326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Переводы клиентов со своего текущего счета в одном банке на свой текущий счет в другом банке»;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второй кода 329 «Снятие денег с условного вклада: основной суммы и начисленного вознаграждения» дополнить строкой следующего содержания: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1624"/>
      </w:tblGrid>
      <w:tr>
        <w:trPr>
          <w:trHeight w:val="285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«329</w:t>
            </w:r>
          </w:p>
        </w:tc>
        <w:tc>
          <w:tcPr>
            <w:tcW w:w="1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денег, переданных в доверительное управление»;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«8 –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кода 831 «Страховая премия (взнос) по страхованию жизни» дополнить строкой следующего содержания: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1579"/>
      </w:tblGrid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«831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пенсионных накоплений единым накопительным пенсионным фондом либо добровольным пенсионным фондом в страховую организацию по договору пенсионного аннуитета»;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коде 832: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вторую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1579"/>
      </w:tblGrid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«832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страховой организацией страховых выплат по страхованию жизни и аннуитетному страхованию»;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второй дополнить строкой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1579"/>
      </w:tblGrid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«832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Периодические/пожизненные страховые выплаты страховой организацией по аннуитетному страхованию»;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второй кода 837 «Комиссионные платежи страховым агентам» дополнить кодом 838 следующего содержания: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1579"/>
      </w:tblGrid>
      <w:tr>
        <w:trPr>
          <w:trHeight w:val="54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«838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выкупной суммы по договору накопительного страхования»;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вторую кода 859 «Изготовление штемпелей для датирования, печати или нумерации, ручных устройств для печатания или рельефного тиснения этикеток, печатных наборов»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дней после его официального опубликования и распространяется на отношения, возникшие с 1 января 2014 года, за исключением абзацев пятьдесят первого, пятьдесят второго и пятьдесят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действия которых распространяются на отношения, возникшие с 1 января 2013 года.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