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13f0" w14:textId="4131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w:t>
      </w:r>
    </w:p>
    <w:p>
      <w:pPr>
        <w:spacing w:after="0"/>
        <w:ind w:left="0"/>
        <w:jc w:val="both"/>
      </w:pPr>
      <w:r>
        <w:rPr>
          <w:rFonts w:ascii="Times New Roman"/>
          <w:b w:val="false"/>
          <w:i w:val="false"/>
          <w:color w:val="000000"/>
          <w:sz w:val="28"/>
        </w:rPr>
        <w:t>Приказ Министра образования и науки Республики Казахстан от 27 декабря 2013 года № 512. Зарегистрирован в Министерстве юстиции Республики Казахстан 29 января 2014 года № 9106</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(зарегистрированный в Реестре государственной регистрации нормативных правовых актов за № 5750, опубликованный в газете «Юридическая газета» от 11 декабря 2009 г. № 190 (1787), от 25 декабря 2009 г. № 196 (1619), от 22 января 2010 г. № 10 (1806))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Типовых квалификационных</w:t>
      </w:r>
      <w:r>
        <w:rPr>
          <w:rFonts w:ascii="Times New Roman"/>
          <w:b w:val="false"/>
          <w:i w:val="false"/>
          <w:color w:val="000000"/>
          <w:sz w:val="28"/>
        </w:rPr>
        <w:t xml:space="preserve"> характеристиках должностей педагогических работников и приравненных к ним лиц,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«2. Типовые Квалификационные характеристики должностей научно-педагогических работников организаций высшего и послевузовского образования»: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«Заместитель руководителя (проректор) высшего учебного заведения»:</w:t>
      </w:r>
      <w:r>
        <w:br/>
      </w:r>
      <w:r>
        <w:rPr>
          <w:rFonts w:ascii="Times New Roman"/>
          <w:b w:val="false"/>
          <w:i w:val="false"/>
          <w:color w:val="000000"/>
          <w:sz w:val="28"/>
        </w:rPr>
        <w:t>
</w:t>
      </w:r>
      <w:r>
        <w:rPr>
          <w:rFonts w:ascii="Times New Roman"/>
          <w:b w:val="false"/>
          <w:i w:val="false"/>
          <w:color w:val="000000"/>
          <w:sz w:val="28"/>
        </w:rPr>
        <w:t>
      часть девятую изложить в следующей редакции:</w:t>
      </w:r>
      <w:r>
        <w:br/>
      </w:r>
      <w:r>
        <w:rPr>
          <w:rFonts w:ascii="Times New Roman"/>
          <w:b w:val="false"/>
          <w:i w:val="false"/>
          <w:color w:val="000000"/>
          <w:sz w:val="28"/>
        </w:rPr>
        <w:t>
      «Требования к квалификации: для заместителей, курирующих вопросы учебной, учебно-методической, научной, международной, инновационной, стратегической работы: высшее (или послевузовское) образование, наличие ученой степени либо академической степени магистра, присужденной по итогам завершения обучения в АОО «Назарбаев Университет» или в зарубежном высшем учебном заведении по приоритетным специальностям, утверждаемым Республиканской комиссией по подготовке кадров за рубежом, стаж работы на руководящих должностях в организациях образования не менее 5 лет или не менее 3 лет стажа работы при условии завершения обучения в АОО «Назарбаев Университет» и/или в зарубежном высшем учебном заведении по приоритетным специальностям, утверждаемым Республиканской комиссией по подготовке кадров за рубежом (магистратура или докторантура PhD);»;</w:t>
      </w:r>
      <w:r>
        <w:br/>
      </w:r>
      <w:r>
        <w:rPr>
          <w:rFonts w:ascii="Times New Roman"/>
          <w:b w:val="false"/>
          <w:i w:val="false"/>
          <w:color w:val="000000"/>
          <w:sz w:val="28"/>
        </w:rPr>
        <w:t>
</w:t>
      </w:r>
      <w:r>
        <w:rPr>
          <w:rFonts w:ascii="Times New Roman"/>
          <w:b w:val="false"/>
          <w:i w:val="false"/>
          <w:color w:val="000000"/>
          <w:sz w:val="28"/>
        </w:rPr>
        <w:t>
      часть четырнадцатую </w:t>
      </w:r>
      <w:r>
        <w:rPr>
          <w:rFonts w:ascii="Times New Roman"/>
          <w:b w:val="false"/>
          <w:i w:val="false"/>
          <w:color w:val="000000"/>
          <w:sz w:val="28"/>
        </w:rPr>
        <w:t>подраздела</w:t>
      </w:r>
      <w:r>
        <w:rPr>
          <w:rFonts w:ascii="Times New Roman"/>
          <w:b w:val="false"/>
          <w:i w:val="false"/>
          <w:color w:val="000000"/>
          <w:sz w:val="28"/>
        </w:rPr>
        <w:t xml:space="preserve"> «Профессор» изложить в следующей редакции:</w:t>
      </w:r>
      <w:r>
        <w:br/>
      </w:r>
      <w:r>
        <w:rPr>
          <w:rFonts w:ascii="Times New Roman"/>
          <w:b w:val="false"/>
          <w:i w:val="false"/>
          <w:color w:val="000000"/>
          <w:sz w:val="28"/>
        </w:rPr>
        <w:t>
      «Требования к квалификации: высшее (или послевузовское) образование, наличие ученой степени, ученого звания «ассоциированный профессор (доцент)» и стаж работы не менее 5 лет научно-педагогической деятельности. Для вузов правоохранительных органов, специальных государственных органов и государственного органа в области обороны является стаж службы не менее 7 лет на руководящих должностях в соответствующих государственных органах Республики Казахстан, либо стаж работы не менее 5 лет научно-педагогической деятельности, в том числе не менее 1 года на должности доцента»;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«Заведующий кафедрой»:</w:t>
      </w:r>
      <w:r>
        <w:br/>
      </w:r>
      <w:r>
        <w:rPr>
          <w:rFonts w:ascii="Times New Roman"/>
          <w:b w:val="false"/>
          <w:i w:val="false"/>
          <w:color w:val="000000"/>
          <w:sz w:val="28"/>
        </w:rPr>
        <w:t>
</w:t>
      </w:r>
      <w:r>
        <w:rPr>
          <w:rFonts w:ascii="Times New Roman"/>
          <w:b w:val="false"/>
          <w:i w:val="false"/>
          <w:color w:val="000000"/>
          <w:sz w:val="28"/>
        </w:rPr>
        <w:t>
      наименование подраздела «Заведующий кафедрой» изложить в следующей редакции:</w:t>
      </w:r>
      <w:r>
        <w:br/>
      </w:r>
      <w:r>
        <w:rPr>
          <w:rFonts w:ascii="Times New Roman"/>
          <w:b w:val="false"/>
          <w:i w:val="false"/>
          <w:color w:val="000000"/>
          <w:sz w:val="28"/>
        </w:rPr>
        <w:t>
      «Заведующий кафедрой (Начальник военной кафедры)»;</w:t>
      </w:r>
      <w:r>
        <w:br/>
      </w:r>
      <w:r>
        <w:rPr>
          <w:rFonts w:ascii="Times New Roman"/>
          <w:b w:val="false"/>
          <w:i w:val="false"/>
          <w:color w:val="000000"/>
          <w:sz w:val="28"/>
        </w:rPr>
        <w:t>
</w:t>
      </w:r>
      <w:r>
        <w:rPr>
          <w:rFonts w:ascii="Times New Roman"/>
          <w:b w:val="false"/>
          <w:i w:val="false"/>
          <w:color w:val="000000"/>
          <w:sz w:val="28"/>
        </w:rPr>
        <w:t>
      Часть двадцатую изложить в новой редакции:</w:t>
      </w:r>
      <w:r>
        <w:br/>
      </w:r>
      <w:r>
        <w:rPr>
          <w:rFonts w:ascii="Times New Roman"/>
          <w:b w:val="false"/>
          <w:i w:val="false"/>
          <w:color w:val="000000"/>
          <w:sz w:val="28"/>
        </w:rPr>
        <w:t>
      «Требования к квалификации: начальник военной кафедры должен иметь высшее (или послевузовское) образование, наличие ученой степени и/или воинское звание полковник, стаж работы не менее 5 лет на должностях педагогических работников или руководящего состава от заместителя командира войсковой части и выше»;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«Доцент»:</w:t>
      </w:r>
      <w:r>
        <w:br/>
      </w:r>
      <w:r>
        <w:rPr>
          <w:rFonts w:ascii="Times New Roman"/>
          <w:b w:val="false"/>
          <w:i w:val="false"/>
          <w:color w:val="000000"/>
          <w:sz w:val="28"/>
        </w:rPr>
        <w:t>
</w:t>
      </w:r>
      <w:r>
        <w:rPr>
          <w:rFonts w:ascii="Times New Roman"/>
          <w:b w:val="false"/>
          <w:i w:val="false"/>
          <w:color w:val="000000"/>
          <w:sz w:val="28"/>
        </w:rPr>
        <w:t>
      наименование подраздела «Доцент» изложить в следующей редакции:</w:t>
      </w:r>
      <w:r>
        <w:br/>
      </w:r>
      <w:r>
        <w:rPr>
          <w:rFonts w:ascii="Times New Roman"/>
          <w:b w:val="false"/>
          <w:i w:val="false"/>
          <w:color w:val="000000"/>
          <w:sz w:val="28"/>
        </w:rPr>
        <w:t>
      «Ассоциированный профессор (доцент)»;</w:t>
      </w:r>
      <w:r>
        <w:br/>
      </w:r>
      <w:r>
        <w:rPr>
          <w:rFonts w:ascii="Times New Roman"/>
          <w:b w:val="false"/>
          <w:i w:val="false"/>
          <w:color w:val="000000"/>
          <w:sz w:val="28"/>
        </w:rPr>
        <w:t>
</w:t>
      </w:r>
      <w:r>
        <w:rPr>
          <w:rFonts w:ascii="Times New Roman"/>
          <w:b w:val="false"/>
          <w:i w:val="false"/>
          <w:color w:val="000000"/>
          <w:sz w:val="28"/>
        </w:rPr>
        <w:t>
      часть семнадцатую изложить в следующей редакции:</w:t>
      </w:r>
      <w:r>
        <w:br/>
      </w:r>
      <w:r>
        <w:rPr>
          <w:rFonts w:ascii="Times New Roman"/>
          <w:b w:val="false"/>
          <w:i w:val="false"/>
          <w:color w:val="000000"/>
          <w:sz w:val="28"/>
        </w:rPr>
        <w:t>
      «Требования к квалификации: высшее (или послевузовское) образование, наличие ученой степени, стаж работы не менее 5 лет научно-педагогической деятельности. Для вузов правоохранительных органов, специальных государственных органов и государственного органа в области обороны является стаж службы не менее 7 лет на руководящих должностях в соответствующих государственных органах Республики Казахстан, либо стаж работы не менее 5 лет научно-педагогической деятельности, в том числе не менее 1 года на должности доцента»;</w:t>
      </w:r>
      <w:r>
        <w:br/>
      </w:r>
      <w:r>
        <w:rPr>
          <w:rFonts w:ascii="Times New Roman"/>
          <w:b w:val="false"/>
          <w:i w:val="false"/>
          <w:color w:val="000000"/>
          <w:sz w:val="28"/>
        </w:rPr>
        <w:t>
</w:t>
      </w:r>
      <w:r>
        <w:rPr>
          <w:rFonts w:ascii="Times New Roman"/>
          <w:b w:val="false"/>
          <w:i w:val="false"/>
          <w:color w:val="000000"/>
          <w:sz w:val="28"/>
        </w:rPr>
        <w:t>
      часть четырнадцатую </w:t>
      </w:r>
      <w:r>
        <w:rPr>
          <w:rFonts w:ascii="Times New Roman"/>
          <w:b w:val="false"/>
          <w:i w:val="false"/>
          <w:color w:val="000000"/>
          <w:sz w:val="28"/>
        </w:rPr>
        <w:t>подраздела</w:t>
      </w:r>
      <w:r>
        <w:rPr>
          <w:rFonts w:ascii="Times New Roman"/>
          <w:b w:val="false"/>
          <w:i w:val="false"/>
          <w:color w:val="000000"/>
          <w:sz w:val="28"/>
        </w:rPr>
        <w:t xml:space="preserve"> «Старший преподаватель» изложить в следующей редакции:</w:t>
      </w:r>
      <w:r>
        <w:br/>
      </w:r>
      <w:r>
        <w:rPr>
          <w:rFonts w:ascii="Times New Roman"/>
          <w:b w:val="false"/>
          <w:i w:val="false"/>
          <w:color w:val="000000"/>
          <w:sz w:val="28"/>
        </w:rPr>
        <w:t>
      «Требования к квалификации: высшее (или послевузовское) образование, стаж работы не менее 3 лет научно-педагогической деятельности, в том числе не менее одного года в должности преподавателя или стаж практической работы по специальности (профилю деятельности) не менее 5 лет и/или наличие ученой степени.»;</w:t>
      </w:r>
      <w:r>
        <w:br/>
      </w:r>
      <w:r>
        <w:rPr>
          <w:rFonts w:ascii="Times New Roman"/>
          <w:b w:val="false"/>
          <w:i w:val="false"/>
          <w:color w:val="000000"/>
          <w:sz w:val="28"/>
        </w:rPr>
        <w:t>
</w:t>
      </w:r>
      <w:r>
        <w:rPr>
          <w:rFonts w:ascii="Times New Roman"/>
          <w:b w:val="false"/>
          <w:i w:val="false"/>
          <w:color w:val="000000"/>
          <w:sz w:val="28"/>
        </w:rPr>
        <w:t>
      часть десятую </w:t>
      </w:r>
      <w:r>
        <w:rPr>
          <w:rFonts w:ascii="Times New Roman"/>
          <w:b w:val="false"/>
          <w:i w:val="false"/>
          <w:color w:val="000000"/>
          <w:sz w:val="28"/>
        </w:rPr>
        <w:t>подраздела</w:t>
      </w:r>
      <w:r>
        <w:rPr>
          <w:rFonts w:ascii="Times New Roman"/>
          <w:b w:val="false"/>
          <w:i w:val="false"/>
          <w:color w:val="000000"/>
          <w:sz w:val="28"/>
        </w:rPr>
        <w:t xml:space="preserve"> «Преподаватель (ассистент)» изложить в следующей редакции:</w:t>
      </w:r>
      <w:r>
        <w:br/>
      </w:r>
      <w:r>
        <w:rPr>
          <w:rFonts w:ascii="Times New Roman"/>
          <w:b w:val="false"/>
          <w:i w:val="false"/>
          <w:color w:val="000000"/>
          <w:sz w:val="28"/>
        </w:rPr>
        <w:t>
      «Требования к квалификации: высшее образование при наличии стажа по специальности не менее 3 лет и/или наличие академической степени магистра.»;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w:t>
      </w:r>
      <w:r>
        <w:rPr>
          <w:rFonts w:ascii="Times New Roman"/>
          <w:b w:val="false"/>
          <w:i w:val="false"/>
          <w:color w:val="000000"/>
          <w:sz w:val="28"/>
        </w:rPr>
        <w:t xml:space="preserve"> «4. Квалификационные характеристики должностей педагогических работников и приравненных к ним лиц системы дошкольного воспитания и обучения, начального, основного среднего и общего среднего образования, интернатных организаций и дополнительного образования» изложить в следующей редакции:</w:t>
      </w:r>
      <w:r>
        <w:br/>
      </w:r>
      <w:r>
        <w:rPr>
          <w:rFonts w:ascii="Times New Roman"/>
          <w:b w:val="false"/>
          <w:i w:val="false"/>
          <w:color w:val="000000"/>
          <w:sz w:val="28"/>
        </w:rPr>
        <w:t>
      «4. Квалификационные характеристики должностей педагогических работников и приравненных к ним лиц системы дошкольного воспитания и обучения, начального, основного среднего и общего среднего образования, интернатных организаций и дополнительного образования</w:t>
      </w:r>
    </w:p>
    <w:bookmarkEnd w:id="0"/>
    <w:p>
      <w:pPr>
        <w:spacing w:after="0"/>
        <w:ind w:left="0"/>
        <w:jc w:val="left"/>
      </w:pPr>
      <w:r>
        <w:rPr>
          <w:rFonts w:ascii="Times New Roman"/>
          <w:b/>
          <w:i w:val="false"/>
          <w:color w:val="000000"/>
        </w:rPr>
        <w:t xml:space="preserve"> Дошкольное воспитание и обучение Руководитель организации</w:t>
      </w:r>
      <w:r>
        <w:br/>
      </w:r>
      <w:r>
        <w:rPr>
          <w:rFonts w:ascii="Times New Roman"/>
          <w:b/>
          <w:i w:val="false"/>
          <w:color w:val="000000"/>
        </w:rPr>
        <w:t>
(заведующий) дошкольного воспитания и обучения</w:t>
      </w:r>
    </w:p>
    <w:p>
      <w:pPr>
        <w:spacing w:after="0"/>
        <w:ind w:left="0"/>
        <w:jc w:val="both"/>
      </w:pPr>
      <w:r>
        <w:rPr>
          <w:rFonts w:ascii="Times New Roman"/>
          <w:b w:val="false"/>
          <w:i w:val="false"/>
          <w:color w:val="000000"/>
          <w:sz w:val="28"/>
        </w:rPr>
        <w:t>      Должностные обязанности. Руководит деятельностью организации дошкольного обучения и воспитания (далее – ДО) в соответствии с нормативными правовыми актами. Совместно с педагогическим советом в установленном порядке организует разработку и утверждение рабочих учебных планов, основных (вариативных, авторских), дополнительных дошкольных образовательных программ, правил внутреннего распорядка. Обеспечивает реализацию образовательных программ в соответствии с государственным общеобязательным стандартом дошкольного воспитания и обучения, создает необходимые условия безопасности жизни и здоровья воспитанников и работников организации во время воспитательно-образовательного процесса.</w:t>
      </w:r>
      <w:r>
        <w:br/>
      </w:r>
      <w:r>
        <w:rPr>
          <w:rFonts w:ascii="Times New Roman"/>
          <w:b w:val="false"/>
          <w:i w:val="false"/>
          <w:color w:val="000000"/>
          <w:sz w:val="28"/>
        </w:rPr>
        <w:t>
      Определяет структуру управления организацией, решает финансовые, хозяйственные, научные, методические и иные вопросы. Формирует контингент воспитанников, обеспечивает их социальную защиту. Содействует деятельности общественных педагогических организаций и методических объединений. Обеспечивает необходимые условия для организации питания и медицинского обслуживания детей, укрепления и охраны здоровья воспитанников. Распоряжается имуществом и средствами ДО в установленном законодательством порядке, представляет ежегодный отчет о поступлениях и расходовании средств учредителей. Обеспечивает учет, сохранность и укрепление учебно-материальной базы, соблюдение правил санитарно-гигиенического режима, охраны труда и техники безопасности. Осуществляет связь с общественностью, организациями, взаимодействие с родителями (лицами, их заменяющими). Осуществляет подбор и расстановку педагогических кадров и вспомогательного персонала, разрабатывает должностные инструкции работников. Создает условия для повышения профессионального мастерства кадров. Проводит в установленном порядке аттестацию работников. Владеет компьютерной грамотностью, информационно-коммуникационной компетентностью.</w:t>
      </w:r>
      <w:r>
        <w:br/>
      </w:r>
      <w:r>
        <w:rPr>
          <w:rFonts w:ascii="Times New Roman"/>
          <w:b w:val="false"/>
          <w:i w:val="false"/>
          <w:color w:val="000000"/>
          <w:sz w:val="28"/>
        </w:rPr>
        <w:t>
      Руководит работой педагогического совета. Представляет ДО в государственных, общественных и иных организациях. Обеспечивает подготовку и представление необходимой отчетности о деятельности ДО.</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и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 основы доврачебной медицинской помощи, санитарные правила и нормы.</w:t>
      </w:r>
      <w:r>
        <w:br/>
      </w:r>
      <w:r>
        <w:rPr>
          <w:rFonts w:ascii="Times New Roman"/>
          <w:b w:val="false"/>
          <w:i w:val="false"/>
          <w:color w:val="000000"/>
          <w:sz w:val="28"/>
        </w:rPr>
        <w:t>
      Требования к квалификации: высшее педагогическое образование и стаж педагогической работы в дошкольных организациях: для городской местности - не менее 5 лет, для сельской местности - не менее 3 лет.</w:t>
      </w:r>
    </w:p>
    <w:p>
      <w:pPr>
        <w:spacing w:after="0"/>
        <w:ind w:left="0"/>
        <w:jc w:val="left"/>
      </w:pPr>
      <w:r>
        <w:rPr>
          <w:rFonts w:ascii="Times New Roman"/>
          <w:b/>
          <w:i w:val="false"/>
          <w:color w:val="000000"/>
        </w:rPr>
        <w:t xml:space="preserve"> Методист организации</w:t>
      </w:r>
      <w:r>
        <w:br/>
      </w:r>
      <w:r>
        <w:rPr>
          <w:rFonts w:ascii="Times New Roman"/>
          <w:b/>
          <w:i w:val="false"/>
          <w:color w:val="000000"/>
        </w:rPr>
        <w:t>
дошкольного воспитания и обучения</w:t>
      </w:r>
    </w:p>
    <w:p>
      <w:pPr>
        <w:spacing w:after="0"/>
        <w:ind w:left="0"/>
        <w:jc w:val="both"/>
      </w:pPr>
      <w:r>
        <w:rPr>
          <w:rFonts w:ascii="Times New Roman"/>
          <w:b w:val="false"/>
          <w:i w:val="false"/>
          <w:color w:val="000000"/>
          <w:sz w:val="28"/>
        </w:rPr>
        <w:t>      Должностные обязанности. Организует методическое обеспечение деятельности организации образования. Составляет учебные, учебно-тематические планы и программы по дисциплинам и учебным курсам. Участвует в выборе (разработке) образовательных программ для детей, развитии сотрудничества с организациями образования, детскими центрами, и другими организациями. Оказывает помощь в определении содержания, форм, методов и средств обучения и воспитания. Организует разработку, рецензирование и подготовку к утверждению учебно-методической документации, пособий. Формирует новые направления исследований и разработок, составляет сетку занятий по возрастным группам. Обеспечивает распространение и внедрение положительного практического опыта. Организует мероприятия по соблюдению принципа непрерывности и преемственности уровней образования, взаимодействию с родителями. Вносит предложения о замене и приобретении современного оборудования, организует комплектование групп учебными пособиями, играми, игрушками.</w:t>
      </w:r>
      <w:r>
        <w:br/>
      </w:r>
      <w:r>
        <w:rPr>
          <w:rFonts w:ascii="Times New Roman"/>
          <w:b w:val="false"/>
          <w:i w:val="false"/>
          <w:color w:val="000000"/>
          <w:sz w:val="28"/>
        </w:rPr>
        <w:t>
      Анализирует состояние учебно-методической и воспитательной работы. Проводит для воспитателей открытые занятия, семинары, индивидуальные и групповые консультации, выставки, конкурсы, организует работу творческих групп, ведет банк данных учебно-педагогической и методической литературы, своевременно оформляет учетную и отчетную документацию. Координирует взаимодействие воспитателей, психолога, логопеда, музыкального руководителя, других специалистов организации. Проводит анализ уровня развития компетенции. Вносит рекомендации по подбору кадров на должности воспитателей, их помощников и их поощрении. Координирует работу по повышению квалификации и аттестации педагогических работников. Владеет компьютерной грамотностью, информационно-коммуникационной компетентностью.</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Республики Казахстан, Кодекс Республики Казахстан «</w:t>
      </w:r>
      <w:r>
        <w:rPr>
          <w:rFonts w:ascii="Times New Roman"/>
          <w:b w:val="false"/>
          <w:i w:val="false"/>
          <w:color w:val="000000"/>
          <w:sz w:val="28"/>
        </w:rPr>
        <w:t>О браке (супружестве) и семье</w:t>
      </w:r>
      <w:r>
        <w:rPr>
          <w:rFonts w:ascii="Times New Roman"/>
          <w:b w:val="false"/>
          <w:i w:val="false"/>
          <w:color w:val="000000"/>
          <w:sz w:val="28"/>
        </w:rPr>
        <w:t>», законы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государственные общеобязательные стандарты дошкольного воспитания и обучения, принципы дидактики, основы педагогики и возрастной психологии, общие и частные методики воспитания и обучения, принципы и порядок разработки учебно-программной документации, методику выявления, обобщения и внедрение эффективных форм и методов педагогической работы, медико-психолого-педагогические и возрастные анатомо-физиологические особенности и нервно-психическую деятельность детей, принципы систематизации методических и информационных материалов, основные требования к аудиовизуальным и интерактивным средствам обучения, основы законодательства о труде,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 высшее, техническое и профессиональное педагогическое образование и стаж работы в дошкольных организациях образования не менее 5 лет.</w:t>
      </w:r>
      <w:r>
        <w:br/>
      </w:r>
      <w:r>
        <w:rPr>
          <w:rFonts w:ascii="Times New Roman"/>
          <w:b w:val="false"/>
          <w:i w:val="false"/>
          <w:color w:val="000000"/>
          <w:sz w:val="28"/>
        </w:rPr>
        <w:t>
      Требования к квалификации по категориям:</w:t>
      </w:r>
      <w:r>
        <w:br/>
      </w:r>
      <w:r>
        <w:rPr>
          <w:rFonts w:ascii="Times New Roman"/>
          <w:b w:val="false"/>
          <w:i w:val="false"/>
          <w:color w:val="000000"/>
          <w:sz w:val="28"/>
        </w:rPr>
        <w:t>
      специалист высшего уровня квалификации без категории: высшее педагогическое образование;</w:t>
      </w:r>
      <w:r>
        <w:br/>
      </w:r>
      <w:r>
        <w:rPr>
          <w:rFonts w:ascii="Times New Roman"/>
          <w:b w:val="false"/>
          <w:i w:val="false"/>
          <w:color w:val="000000"/>
          <w:sz w:val="28"/>
        </w:rPr>
        <w:t>
      специалист среднего уровня квалификации без категории: техническое и профессиональное образование по соответствующей специальности и стаж работы в должности воспитателя ДО не менее 3 лет.</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методисту высшего уровня квалификации без категории, кроме того: уметь организовать разработку и подготовку к изданию учебно-методическую документацию, участвовать в организации работы методических объединений педагогов.</w:t>
      </w:r>
      <w:r>
        <w:br/>
      </w:r>
      <w:r>
        <w:rPr>
          <w:rFonts w:ascii="Times New Roman"/>
          <w:b w:val="false"/>
          <w:i w:val="false"/>
          <w:color w:val="000000"/>
          <w:sz w:val="28"/>
        </w:rPr>
        <w:t>
      Требования к квалификации: высшее педагогическое образование и стаж работы в должности методиста ДО не менее 3 лет;</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требованиям, предъявляемым методисту высшего уровня квалификации второй категории, кроме того: владеть методикой анализа учебно-методической работы, уметь руководить творческими семинарами, методическими объединениями, самостоятельно разрабатывать учебно-воспитательные и тематические планы ДО.</w:t>
      </w:r>
      <w:r>
        <w:br/>
      </w:r>
      <w:r>
        <w:rPr>
          <w:rFonts w:ascii="Times New Roman"/>
          <w:b w:val="false"/>
          <w:i w:val="false"/>
          <w:color w:val="000000"/>
          <w:sz w:val="28"/>
        </w:rPr>
        <w:t>
      Требования к квалификации: высшее педагогическое образование и стаж работы в должности методиста ДО не менее 4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требованиям, предъявляемым методисту высшего уровня квалификации первой категории, кроме того: владеть методами научно-исследовательской и опытно-экспериментальной работы, руководить творческими группами по разработке актуальных проблем образовательного процесса.</w:t>
      </w:r>
      <w:r>
        <w:br/>
      </w:r>
      <w:r>
        <w:rPr>
          <w:rFonts w:ascii="Times New Roman"/>
          <w:b w:val="false"/>
          <w:i w:val="false"/>
          <w:color w:val="000000"/>
          <w:sz w:val="28"/>
        </w:rPr>
        <w:t>
      Требования к квалификации: высшее педагогическое образование и стаж работы в должности методиста ДО не менее 5 лет;</w:t>
      </w:r>
      <w:r>
        <w:br/>
      </w:r>
      <w:r>
        <w:rPr>
          <w:rFonts w:ascii="Times New Roman"/>
          <w:b w:val="false"/>
          <w:i w:val="false"/>
          <w:color w:val="000000"/>
          <w:sz w:val="28"/>
        </w:rPr>
        <w:t>
      специалист среднего уровня квалификации второй категории:</w:t>
      </w:r>
      <w:r>
        <w:br/>
      </w:r>
      <w:r>
        <w:rPr>
          <w:rFonts w:ascii="Times New Roman"/>
          <w:b w:val="false"/>
          <w:i w:val="false"/>
          <w:color w:val="000000"/>
          <w:sz w:val="28"/>
        </w:rPr>
        <w:t>
      должен отвечать требованиям, предъявляемым методисту (среднего уровня квалификации без категории, кроме того: уметь организовать разработку и подготовку к изданию учебно-методическую документацию, участвовать в организации работы методических объединений педагогов.</w:t>
      </w:r>
      <w:r>
        <w:br/>
      </w:r>
      <w:r>
        <w:rPr>
          <w:rFonts w:ascii="Times New Roman"/>
          <w:b w:val="false"/>
          <w:i w:val="false"/>
          <w:color w:val="000000"/>
          <w:sz w:val="28"/>
        </w:rPr>
        <w:t>
      Требования к квалификации: техническое и профессиональное образование по соответствующей специальности и стаж работы в должности методиста ДО не менее 3 лет;</w:t>
      </w:r>
      <w:r>
        <w:br/>
      </w:r>
      <w:r>
        <w:rPr>
          <w:rFonts w:ascii="Times New Roman"/>
          <w:b w:val="false"/>
          <w:i w:val="false"/>
          <w:color w:val="000000"/>
          <w:sz w:val="28"/>
        </w:rPr>
        <w:t>
      специалист среднего уровня квалификации первой категории:</w:t>
      </w:r>
      <w:r>
        <w:br/>
      </w:r>
      <w:r>
        <w:rPr>
          <w:rFonts w:ascii="Times New Roman"/>
          <w:b w:val="false"/>
          <w:i w:val="false"/>
          <w:color w:val="000000"/>
          <w:sz w:val="28"/>
        </w:rPr>
        <w:t>
      должен отвечать требованиям, предъявляемым методисту среднего уровня квалификации второй категории, кроме того: владеть методикой анализа учебно-методической работы, уметь руководить творческими семинарами, методическими объединениями, самостоятельно разрабатывать учебно-воспитательные и тематические планы ДО.</w:t>
      </w:r>
      <w:r>
        <w:br/>
      </w:r>
      <w:r>
        <w:rPr>
          <w:rFonts w:ascii="Times New Roman"/>
          <w:b w:val="false"/>
          <w:i w:val="false"/>
          <w:color w:val="000000"/>
          <w:sz w:val="28"/>
        </w:rPr>
        <w:t>
      Требования к квалификации: техническое и профессиональное образование по соответствующей специальности и стаж работы в должности методиста не менее 4 лет;</w:t>
      </w:r>
      <w:r>
        <w:br/>
      </w:r>
      <w:r>
        <w:rPr>
          <w:rFonts w:ascii="Times New Roman"/>
          <w:b w:val="false"/>
          <w:i w:val="false"/>
          <w:color w:val="000000"/>
          <w:sz w:val="28"/>
        </w:rPr>
        <w:t>
      специалист среднего уровня квалификации высшей категории:</w:t>
      </w:r>
      <w:r>
        <w:br/>
      </w:r>
      <w:r>
        <w:rPr>
          <w:rFonts w:ascii="Times New Roman"/>
          <w:b w:val="false"/>
          <w:i w:val="false"/>
          <w:color w:val="000000"/>
          <w:sz w:val="28"/>
        </w:rPr>
        <w:t>
      должен отвечать требованиям, предъявляемым методисту среднего уровня квалификации первой категории, кроме того: владеть методами опытно-экспериментальной работы, руководить творческими группами по разработке актуальных проблем образовательного процесса.</w:t>
      </w:r>
      <w:r>
        <w:br/>
      </w:r>
      <w:r>
        <w:rPr>
          <w:rFonts w:ascii="Times New Roman"/>
          <w:b w:val="false"/>
          <w:i w:val="false"/>
          <w:color w:val="000000"/>
          <w:sz w:val="28"/>
        </w:rPr>
        <w:t>
      Требования к квалификации: техническое и профессиональное образование по соответствующей специальности и стаж работы в должности методиста не менее 5 лет.</w:t>
      </w:r>
    </w:p>
    <w:p>
      <w:pPr>
        <w:spacing w:after="0"/>
        <w:ind w:left="0"/>
        <w:jc w:val="left"/>
      </w:pPr>
      <w:r>
        <w:rPr>
          <w:rFonts w:ascii="Times New Roman"/>
          <w:b/>
          <w:i w:val="false"/>
          <w:color w:val="000000"/>
        </w:rPr>
        <w:t xml:space="preserve"> Музыкальный руководитель организации</w:t>
      </w:r>
      <w:r>
        <w:br/>
      </w:r>
      <w:r>
        <w:rPr>
          <w:rFonts w:ascii="Times New Roman"/>
          <w:b/>
          <w:i w:val="false"/>
          <w:color w:val="000000"/>
        </w:rPr>
        <w:t>
дошкольного воспитания и обучения</w:t>
      </w:r>
    </w:p>
    <w:p>
      <w:pPr>
        <w:spacing w:after="0"/>
        <w:ind w:left="0"/>
        <w:jc w:val="both"/>
      </w:pPr>
      <w:r>
        <w:rPr>
          <w:rFonts w:ascii="Times New Roman"/>
          <w:b w:val="false"/>
          <w:i w:val="false"/>
          <w:color w:val="000000"/>
          <w:sz w:val="28"/>
        </w:rPr>
        <w:t>      Должностные обязанности. Осуществляет музыкальное воспитание и эстетическое развитие воспитанников в соответствии с государственным общеобязательным стандартом дошкольного воспитания и обучения. Профессионально владеет техникой исполнения на музыкальном инструменте. Организует и проводит музыкальные занятия, детские праздники и другие культурно-массовые мероприятия, выявляет музыкально одаренных детей, проводит индивидуальную работу с детьми.</w:t>
      </w:r>
      <w:r>
        <w:br/>
      </w:r>
      <w:r>
        <w:rPr>
          <w:rFonts w:ascii="Times New Roman"/>
          <w:b w:val="false"/>
          <w:i w:val="false"/>
          <w:color w:val="000000"/>
          <w:sz w:val="28"/>
        </w:rPr>
        <w:t>
      Принимает участие в организации игровой деятельности детей, проводит различные музыкально-дидактические игры. Участвует в подготовке педагогических советов, работе методических объединений. Внедряет в практику работы с детьми педагогический опыт. Консультирует родителей и воспитателей по вопросам музыкального воспитания детей. Владеет компьютерной грамотностью, информационно-коммуникационной компетентностью.</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государственные общеобязательные стандарты дошкольного воспитания и обучения, основы педагогики и психологии дошкольного воспитания и обучения, возрастную физиологию и гигиену, индивидуальные особенности развития личности детей, музыкального восприятия, эмоций, моторики и музыкальных возможностей детей разного возраста, музыкальные произведения детского репертуара, теорию и методику воспитательной работы, методику музыкального воспитания, профессионально владеть музыкальным инструментом, основы доврачебной медицинской помощи, основы законодательства о труде, правила и нормы охраны труда, техники безопасности и пожарной безопасности, санитарные правила и нормы.</w:t>
      </w:r>
      <w:r>
        <w:br/>
      </w:r>
      <w:r>
        <w:rPr>
          <w:rFonts w:ascii="Times New Roman"/>
          <w:b w:val="false"/>
          <w:i w:val="false"/>
          <w:color w:val="000000"/>
          <w:sz w:val="28"/>
        </w:rPr>
        <w:t>
      Требования к квалификации: высшее, техническое профессиональное (музыкальное, педагогическое образование) образование.</w:t>
      </w:r>
      <w:r>
        <w:br/>
      </w:r>
      <w:r>
        <w:rPr>
          <w:rFonts w:ascii="Times New Roman"/>
          <w:b w:val="false"/>
          <w:i w:val="false"/>
          <w:color w:val="000000"/>
          <w:sz w:val="28"/>
        </w:rPr>
        <w:t>
      Требования к квалификации по категориям:</w:t>
      </w:r>
      <w:r>
        <w:br/>
      </w:r>
      <w:r>
        <w:rPr>
          <w:rFonts w:ascii="Times New Roman"/>
          <w:b w:val="false"/>
          <w:i w:val="false"/>
          <w:color w:val="000000"/>
          <w:sz w:val="28"/>
        </w:rPr>
        <w:t>
      специалист высшего уровня квалификации без категории: высшее профессиональное (музыкальное, педагогическое) образование;</w:t>
      </w:r>
      <w:r>
        <w:br/>
      </w:r>
      <w:r>
        <w:rPr>
          <w:rFonts w:ascii="Times New Roman"/>
          <w:b w:val="false"/>
          <w:i w:val="false"/>
          <w:color w:val="000000"/>
          <w:sz w:val="28"/>
        </w:rPr>
        <w:t>
      специалист высшего уровня квалификации второй категории: высшее профессиональное (музыкальное, педагогическое) образование и стаж работы в должности музыкального руководителя не менее 3 лет;</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требованиям, предъявляемым музыкальному руководителю высшего уровня квалификации второй категории, кроме того, владеть разнообразными современными методиками музыкального воспитания и обучения детей дошкольного возраста, элементами диагностики развития музыкальных способностей детей дошкольного возраста, активно участвовать в преобразовании среды развития ребенка.</w:t>
      </w:r>
      <w:r>
        <w:br/>
      </w:r>
      <w:r>
        <w:rPr>
          <w:rFonts w:ascii="Times New Roman"/>
          <w:b w:val="false"/>
          <w:i w:val="false"/>
          <w:color w:val="000000"/>
          <w:sz w:val="28"/>
        </w:rPr>
        <w:t>
      Требования к квалификации: высшее профессиональное образование (музыкальное, педагогическое) образование, стаж работы в должности музыкального руководителя не менее 4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требованиям, предъявляемым музыкальному руководителю высшего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дошкольного возраста, иметь собственные оригинальные методики музыкального развития детей.</w:t>
      </w:r>
      <w:r>
        <w:br/>
      </w:r>
      <w:r>
        <w:rPr>
          <w:rFonts w:ascii="Times New Roman"/>
          <w:b w:val="false"/>
          <w:i w:val="false"/>
          <w:color w:val="000000"/>
          <w:sz w:val="28"/>
        </w:rPr>
        <w:t>
      Требования к квалификации: высшее педагогическое или высшее (музыкальное) образование и стаж работы в должности музыкального руководителя не менее 5 лет;</w:t>
      </w:r>
      <w:r>
        <w:br/>
      </w:r>
      <w:r>
        <w:rPr>
          <w:rFonts w:ascii="Times New Roman"/>
          <w:b w:val="false"/>
          <w:i w:val="false"/>
          <w:color w:val="000000"/>
          <w:sz w:val="28"/>
        </w:rPr>
        <w:t>
      специалист среднего уровня квалификации без категории: техническое и профессиональное (среднее специальное, среднее профессиональное) образование.</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среднего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музыкальному руководителю.</w:t>
      </w:r>
      <w:r>
        <w:br/>
      </w:r>
      <w:r>
        <w:rPr>
          <w:rFonts w:ascii="Times New Roman"/>
          <w:b w:val="false"/>
          <w:i w:val="false"/>
          <w:color w:val="000000"/>
          <w:sz w:val="28"/>
        </w:rPr>
        <w:t>
      Требования к квалификации: техническое и профессиональное образование (среднее специальное, среднее профессиональное, музыкальное) и стаж работы в должности музыкального руководителя не менее 3 лет;</w:t>
      </w:r>
      <w:r>
        <w:br/>
      </w:r>
      <w:r>
        <w:rPr>
          <w:rFonts w:ascii="Times New Roman"/>
          <w:b w:val="false"/>
          <w:i w:val="false"/>
          <w:color w:val="000000"/>
          <w:sz w:val="28"/>
        </w:rPr>
        <w:t>
      специалист среднего уровня квалификации первой категории:</w:t>
      </w:r>
      <w:r>
        <w:br/>
      </w:r>
      <w:r>
        <w:rPr>
          <w:rFonts w:ascii="Times New Roman"/>
          <w:b w:val="false"/>
          <w:i w:val="false"/>
          <w:color w:val="000000"/>
          <w:sz w:val="28"/>
        </w:rPr>
        <w:t>
      должен отвечать общим требованиям, предъявляемым музыкальному руководителю среднего уровня квалификации второй категории, кроме того: владеть разнообразными современными методиками музыкального воспитания и обучения детей дошкольного возраста, элементами диагностики развития музыкальных способностей детей дошкольного возраста, активно участвовать в преобразовании среды развития ребенка.</w:t>
      </w:r>
      <w:r>
        <w:br/>
      </w:r>
      <w:r>
        <w:rPr>
          <w:rFonts w:ascii="Times New Roman"/>
          <w:b w:val="false"/>
          <w:i w:val="false"/>
          <w:color w:val="000000"/>
          <w:sz w:val="28"/>
        </w:rPr>
        <w:t>
      Требования к квалификации: техническое и профессиональное образование и стаж работы в должности музыкального руководителя не менее 4 лет;</w:t>
      </w:r>
      <w:r>
        <w:br/>
      </w:r>
      <w:r>
        <w:rPr>
          <w:rFonts w:ascii="Times New Roman"/>
          <w:b w:val="false"/>
          <w:i w:val="false"/>
          <w:color w:val="000000"/>
          <w:sz w:val="28"/>
        </w:rPr>
        <w:t>
      специалист среднего уровня квалификации высшей категории:</w:t>
      </w:r>
      <w:r>
        <w:br/>
      </w:r>
      <w:r>
        <w:rPr>
          <w:rFonts w:ascii="Times New Roman"/>
          <w:b w:val="false"/>
          <w:i w:val="false"/>
          <w:color w:val="000000"/>
          <w:sz w:val="28"/>
        </w:rPr>
        <w:t>
      должен отвечать общим требованиям, предъявляемым музыкальному руководителю среднего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дошкольного возраста, иметь собственные оригинальные методики музыкального развития детей.</w:t>
      </w:r>
      <w:r>
        <w:br/>
      </w:r>
      <w:r>
        <w:rPr>
          <w:rFonts w:ascii="Times New Roman"/>
          <w:b w:val="false"/>
          <w:i w:val="false"/>
          <w:color w:val="000000"/>
          <w:sz w:val="28"/>
        </w:rPr>
        <w:t>
      Требования к квалификации: техническое и профессиональное образование и стаж работы в должности музыкального руководителя не менее 5 лет.</w:t>
      </w:r>
    </w:p>
    <w:p>
      <w:pPr>
        <w:spacing w:after="0"/>
        <w:ind w:left="0"/>
        <w:jc w:val="left"/>
      </w:pPr>
      <w:r>
        <w:rPr>
          <w:rFonts w:ascii="Times New Roman"/>
          <w:b/>
          <w:i w:val="false"/>
          <w:color w:val="000000"/>
        </w:rPr>
        <w:t xml:space="preserve"> Воспитатель организации дошкольного воспитания и обучения</w:t>
      </w:r>
    </w:p>
    <w:p>
      <w:pPr>
        <w:spacing w:after="0"/>
        <w:ind w:left="0"/>
        <w:jc w:val="both"/>
      </w:pPr>
      <w:r>
        <w:rPr>
          <w:rFonts w:ascii="Times New Roman"/>
          <w:b w:val="false"/>
          <w:i w:val="false"/>
          <w:color w:val="000000"/>
          <w:sz w:val="28"/>
        </w:rPr>
        <w:t>      Должностные обязанности. Обеспечивает охрану жизни и здоровья детей, выполняет здоровье сберегающую функцию деятельности воспитателя. 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Типового учебного плана возрастной группы, создает предметно-развивающую среду, руководит детской деятельностью (игровая, познавательная, двигательная, изобразительная, трудовая и т.д.).</w:t>
      </w:r>
      <w:r>
        <w:br/>
      </w:r>
      <w:r>
        <w:rPr>
          <w:rFonts w:ascii="Times New Roman"/>
          <w:b w:val="false"/>
          <w:i w:val="false"/>
          <w:color w:val="000000"/>
          <w:sz w:val="28"/>
        </w:rPr>
        <w:t>
      Осуществляет личностно-ориентированный подход в работе с детьми. 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 Проектирует воспитательно-образовательную деятельность на основе анализа достигнутых результатов. Осуществляет социализацию в условиях совместного воспитания и обучения детей с ограниченными возможностями и обычно развивающихся детей для обеспечения равных стартовых возможностей при поступлении в школу. Обеспечивает индивидуальный подход к каждому ребенку с ограниченными возможностями с учетом рекомендаций специалистов.</w:t>
      </w:r>
      <w:r>
        <w:br/>
      </w:r>
      <w:r>
        <w:rPr>
          <w:rFonts w:ascii="Times New Roman"/>
          <w:b w:val="false"/>
          <w:i w:val="false"/>
          <w:color w:val="000000"/>
          <w:sz w:val="28"/>
        </w:rPr>
        <w:t>
      Занимается изучением, обобщением и распространением передового педагогического опыта, внедряет инновационные технологии воспитания и обучения на основе изучения отечественных и зарубежных научно-исследовательских, авторских разработок.</w:t>
      </w:r>
      <w:r>
        <w:br/>
      </w:r>
      <w:r>
        <w:rPr>
          <w:rFonts w:ascii="Times New Roman"/>
          <w:b w:val="false"/>
          <w:i w:val="false"/>
          <w:color w:val="000000"/>
          <w:sz w:val="28"/>
        </w:rPr>
        <w:t>
      Осуществляет консультационную помощь родителям в вопросах воспитания и обучения детей дошкольного возраста. Защищает интересы и права детей. Владеет компьютерной грамотностью, информационно-коммуникационной компетентностью.</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Республики Казахстан, определяющие направления и перспективы развития образования, основы санитарии и гигиены, возрастной психологии и педагогики, методические документы по вопросам дошкольного образования, правила оказания первой медицинской помощи охраны труда и техники безопасности, санитарные правила.</w:t>
      </w:r>
      <w:r>
        <w:br/>
      </w:r>
      <w:r>
        <w:rPr>
          <w:rFonts w:ascii="Times New Roman"/>
          <w:b w:val="false"/>
          <w:i w:val="false"/>
          <w:color w:val="000000"/>
          <w:sz w:val="28"/>
        </w:rPr>
        <w:t>
      Требования к квалификации: высшее педагогическое или техническое и профессиональное педагогическое образование.</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без категории: высшее педагогическое образование;</w:t>
      </w:r>
      <w:r>
        <w:br/>
      </w:r>
      <w:r>
        <w:rPr>
          <w:rFonts w:ascii="Times New Roman"/>
          <w:b w:val="false"/>
          <w:i w:val="false"/>
          <w:color w:val="000000"/>
          <w:sz w:val="28"/>
        </w:rPr>
        <w:t>
      специалист среднего уровня квалификации без категории: техническое и профессиональное педагогическое образование;</w:t>
      </w:r>
      <w:r>
        <w:br/>
      </w:r>
      <w:r>
        <w:rPr>
          <w:rFonts w:ascii="Times New Roman"/>
          <w:b w:val="false"/>
          <w:i w:val="false"/>
          <w:color w:val="000000"/>
          <w:sz w:val="28"/>
        </w:rPr>
        <w:t>
      специалист высшего уровня квалификации второй категории:</w:t>
      </w:r>
      <w:r>
        <w:br/>
      </w:r>
      <w:r>
        <w:rPr>
          <w:rFonts w:ascii="Times New Roman"/>
          <w:b w:val="false"/>
          <w:i w:val="false"/>
          <w:color w:val="000000"/>
          <w:sz w:val="28"/>
        </w:rPr>
        <w:t>
      должен отвечать требованиям, предъявляемым воспитателю организации дошкольного воспитания и обучения, иметь стаж работы в должности не менее 2 лет;</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требованиям, предъявляемым воспитателю высшего уровня квалификации второй категории, кроме того: владеть инструментами диагностики развития детей дошкольного возраста, участвовать в создании предметно-развивающей среды.</w:t>
      </w:r>
      <w:r>
        <w:br/>
      </w:r>
      <w:r>
        <w:rPr>
          <w:rFonts w:ascii="Times New Roman"/>
          <w:b w:val="false"/>
          <w:i w:val="false"/>
          <w:color w:val="000000"/>
          <w:sz w:val="28"/>
        </w:rPr>
        <w:t>
      Требования к квалификации: высшее педагогическое образование и стаж работы в должности организации дошкольного воспитания и обучения не менее 3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требованиям, предъявляемым воспитателю высшего уровня квалификации первой категории, кроме того: осуществлять собственный творческий поиск применения современных методик воспитания и обучения детей дошкольного возраста, иметь собственные оригинальные методики дошкольного воспитания и обучения.</w:t>
      </w:r>
      <w:r>
        <w:br/>
      </w:r>
      <w:r>
        <w:rPr>
          <w:rFonts w:ascii="Times New Roman"/>
          <w:b w:val="false"/>
          <w:i w:val="false"/>
          <w:color w:val="000000"/>
          <w:sz w:val="28"/>
        </w:rPr>
        <w:t>
      Требования к квалификации: должен отвечать требованиям, предъявляемым воспитателю первого уровня квалификации, иметь высшее педагогическое образование и стаж работы не менее 5 лет.</w:t>
      </w:r>
      <w:r>
        <w:br/>
      </w:r>
      <w:r>
        <w:rPr>
          <w:rFonts w:ascii="Times New Roman"/>
          <w:b w:val="false"/>
          <w:i w:val="false"/>
          <w:color w:val="000000"/>
          <w:sz w:val="28"/>
        </w:rPr>
        <w:t>
      Специалист среднего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воспитателю дошкольной организации.</w:t>
      </w:r>
      <w:r>
        <w:br/>
      </w:r>
      <w:r>
        <w:rPr>
          <w:rFonts w:ascii="Times New Roman"/>
          <w:b w:val="false"/>
          <w:i w:val="false"/>
          <w:color w:val="000000"/>
          <w:sz w:val="28"/>
        </w:rPr>
        <w:t>
      Требования к квалификации: техническое профессиональное педагогическое образование и стаж работы в должности воспитателя дошкольной организации не менее 2 лет.</w:t>
      </w:r>
      <w:r>
        <w:br/>
      </w:r>
      <w:r>
        <w:rPr>
          <w:rFonts w:ascii="Times New Roman"/>
          <w:b w:val="false"/>
          <w:i w:val="false"/>
          <w:color w:val="000000"/>
          <w:sz w:val="28"/>
        </w:rPr>
        <w:t>
      Специалист среднего уровня квалификации первой категории:</w:t>
      </w:r>
      <w:r>
        <w:br/>
      </w:r>
      <w:r>
        <w:rPr>
          <w:rFonts w:ascii="Times New Roman"/>
          <w:b w:val="false"/>
          <w:i w:val="false"/>
          <w:color w:val="000000"/>
          <w:sz w:val="28"/>
        </w:rPr>
        <w:t>
      должен отвечать общим требованиям, предъявляемым воспитателю среднего уровня квалификации второй категории, кроме того, владеть современными методиками воспитания и обучения детей дошкольного возраста, элементами диагностики развития детей дошкольного возраста, участвовать в создании предметно-развивающей среды.</w:t>
      </w:r>
      <w:r>
        <w:br/>
      </w:r>
      <w:r>
        <w:rPr>
          <w:rFonts w:ascii="Times New Roman"/>
          <w:b w:val="false"/>
          <w:i w:val="false"/>
          <w:color w:val="000000"/>
          <w:sz w:val="28"/>
        </w:rPr>
        <w:t>
      Требования к квалификации: техническое и профессиональное педагогическое образование и стаж работы в должности воспитателя не менее 3 лет;</w:t>
      </w:r>
      <w:r>
        <w:br/>
      </w:r>
      <w:r>
        <w:rPr>
          <w:rFonts w:ascii="Times New Roman"/>
          <w:b w:val="false"/>
          <w:i w:val="false"/>
          <w:color w:val="000000"/>
          <w:sz w:val="28"/>
        </w:rPr>
        <w:t>
      специалист среднего уровня квалификации высшей категории:</w:t>
      </w:r>
      <w:r>
        <w:br/>
      </w:r>
      <w:r>
        <w:rPr>
          <w:rFonts w:ascii="Times New Roman"/>
          <w:b w:val="false"/>
          <w:i w:val="false"/>
          <w:color w:val="000000"/>
          <w:sz w:val="28"/>
        </w:rPr>
        <w:t>
      должен отвечать общим требованиям, предъявляемым воспитателю среднего уровня квалификации первой категории, кроме того: осуществлять собственный творческий поиск применения современных методик и инновационных технологий воспитания и обучения детей дошкольного возраста.</w:t>
      </w:r>
      <w:r>
        <w:br/>
      </w:r>
      <w:r>
        <w:rPr>
          <w:rFonts w:ascii="Times New Roman"/>
          <w:b w:val="false"/>
          <w:i w:val="false"/>
          <w:color w:val="000000"/>
          <w:sz w:val="28"/>
        </w:rPr>
        <w:t>
      Требования к квалификации: техническое и профессиональное педагогическое образование и стаж работы в должности воспитателя не менее 5 лет.</w:t>
      </w:r>
    </w:p>
    <w:p>
      <w:pPr>
        <w:spacing w:after="0"/>
        <w:ind w:left="0"/>
        <w:jc w:val="left"/>
      </w:pPr>
      <w:r>
        <w:rPr>
          <w:rFonts w:ascii="Times New Roman"/>
          <w:b/>
          <w:i w:val="false"/>
          <w:color w:val="000000"/>
        </w:rPr>
        <w:t xml:space="preserve"> Помощник воспитателя организации дошкольного воспитания и</w:t>
      </w:r>
      <w:r>
        <w:br/>
      </w:r>
      <w:r>
        <w:rPr>
          <w:rFonts w:ascii="Times New Roman"/>
          <w:b/>
          <w:i w:val="false"/>
          <w:color w:val="000000"/>
        </w:rPr>
        <w:t>
обучения</w:t>
      </w:r>
    </w:p>
    <w:p>
      <w:pPr>
        <w:spacing w:after="0"/>
        <w:ind w:left="0"/>
        <w:jc w:val="both"/>
      </w:pPr>
      <w:r>
        <w:rPr>
          <w:rFonts w:ascii="Times New Roman"/>
          <w:b w:val="false"/>
          <w:i w:val="false"/>
          <w:color w:val="000000"/>
          <w:sz w:val="28"/>
        </w:rPr>
        <w:t>      Должностные обязанности. Обеспечивает охрану жизни и здоровья детей, участвует в организации жизнедеятельности воспитанников, осуществляет уход за ними в течение всего времени пребывания в дошкольной организации (оказывает помощь в одевании, раздевании, умывании, кормлении, укладывании детей в постель, сопровождении на лечебно-профилактические мероприятия, прогулку, экскурсию под руководством воспитателя, присмотр за детьми во время проведения занятий по подгруппам, при отсутствии воспитателя по производственной необходимости на недолгое время). Соблюдает необходимые условия безопасности жизнедеятельности и здоровья детей.</w:t>
      </w:r>
      <w:r>
        <w:br/>
      </w:r>
      <w:r>
        <w:rPr>
          <w:rFonts w:ascii="Times New Roman"/>
          <w:b w:val="false"/>
          <w:i w:val="false"/>
          <w:color w:val="000000"/>
          <w:sz w:val="28"/>
        </w:rPr>
        <w:t>
      Участвует в педагогическом, коррекционно-образовательном и реабилитационном процессах (оказывает помощь детям-инвалидам во время организованной учебной деятельности в случае, когда их самостоятельная деятельность ограничена по состоянию здоровья). Осуществляет комплекс неотложных мероприятий по санитарно-гигиеническому уходу за детьми, в том числе детьми-инвалидами, оказывает им помощь при перемещении, самообслуживании; контролирует соблюдение ими распорядка дня.</w:t>
      </w:r>
      <w:r>
        <w:br/>
      </w:r>
      <w:r>
        <w:rPr>
          <w:rFonts w:ascii="Times New Roman"/>
          <w:b w:val="false"/>
          <w:i w:val="false"/>
          <w:color w:val="000000"/>
          <w:sz w:val="28"/>
        </w:rPr>
        <w:t>
      Выполняет рекомендации воспитателя, направленные на сохранение и укрепление здоровья детей, стимулирование их психофизического развития. Обеспечивает соответствие санитарного состояния закрепленных помещений установленным санитарным правилам. Несет ответственность за целостность и сохранность мебели и оборудования в групповой комнате. Владеет компьютерной грамотностью, информационно-коммуникационной компетентностью.</w:t>
      </w:r>
      <w:r>
        <w:br/>
      </w:r>
      <w:r>
        <w:rPr>
          <w:rFonts w:ascii="Times New Roman"/>
          <w:b w:val="false"/>
          <w:i w:val="false"/>
          <w:color w:val="000000"/>
          <w:sz w:val="28"/>
        </w:rPr>
        <w:t>
      Взаимодействует с педагогическим и медицинским персоналом в обеспечении воспитательно-образовательной и оздоровительной работы.</w:t>
      </w:r>
      <w:r>
        <w:br/>
      </w:r>
      <w:r>
        <w:rPr>
          <w:rFonts w:ascii="Times New Roman"/>
          <w:b w:val="false"/>
          <w:i w:val="false"/>
          <w:color w:val="000000"/>
          <w:sz w:val="28"/>
        </w:rPr>
        <w:t>
      Должен знать: Конституцию Республики Казахстан, Трудовой кодекс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Республики Казахстан, определяющие направления и перспективы развития образования, основы санитарии и гигиены, возрастной психологии и педагогики, санитарно-гигиенические нормы содержания помещений, оборудования, инвентаря, правила оказания первой медицинской помощи, методические документы по вопросам дошкольного образования, основы трудового законодательства, охраны труда и техники безопасности, санитарные правила.</w:t>
      </w:r>
      <w:r>
        <w:br/>
      </w: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или среднее образование.</w:t>
      </w:r>
    </w:p>
    <w:p>
      <w:pPr>
        <w:spacing w:after="0"/>
        <w:ind w:left="0"/>
        <w:jc w:val="left"/>
      </w:pPr>
      <w:r>
        <w:rPr>
          <w:rFonts w:ascii="Times New Roman"/>
          <w:b/>
          <w:i w:val="false"/>
          <w:color w:val="000000"/>
        </w:rPr>
        <w:t xml:space="preserve"> Учитель казахского (русского, иностранного) языка организации</w:t>
      </w:r>
      <w:r>
        <w:br/>
      </w:r>
      <w:r>
        <w:rPr>
          <w:rFonts w:ascii="Times New Roman"/>
          <w:b/>
          <w:i w:val="false"/>
          <w:color w:val="000000"/>
        </w:rPr>
        <w:t>
дошкольного воспитания и обучения</w:t>
      </w:r>
    </w:p>
    <w:p>
      <w:pPr>
        <w:spacing w:after="0"/>
        <w:ind w:left="0"/>
        <w:jc w:val="both"/>
      </w:pPr>
      <w:r>
        <w:rPr>
          <w:rFonts w:ascii="Times New Roman"/>
          <w:b w:val="false"/>
          <w:i w:val="false"/>
          <w:color w:val="000000"/>
          <w:sz w:val="28"/>
        </w:rPr>
        <w:t>      Должностные обязанности: Учитель казахского (русского, иностранного) языка планирует и организует обучение детей в соответствии с требованиями Государственного общеобязательного стандарта образования по дошкольному воспитанию и обучению с учетом специфики изучаемого языка.</w:t>
      </w:r>
      <w:r>
        <w:br/>
      </w:r>
      <w:r>
        <w:rPr>
          <w:rFonts w:ascii="Times New Roman"/>
          <w:b w:val="false"/>
          <w:i w:val="false"/>
          <w:color w:val="000000"/>
          <w:sz w:val="28"/>
        </w:rPr>
        <w:t>
      Проводит с детьми организованную учебную деятельность, обеспечивающую создание условий для овладения государственным (русским, иностранным) языком. Способствует формированию языковой культуры личности детей дошкольного возраста, выявляет и содействует развитию их индивидуальных способностей. Грамотно использует разнообразные формы, методы, приемы и средства обучения, владеет инновационными технологиями. Осуществляет научно-методический подход к планированию, умеет дорабатывать и корректировать программный материал к занятиям с установкой на развивающее обучение. Умеет самостоятельно разрабатывать авторские и альтернативные программы, адаптировать методические пособия с учетом регионального компонента. Владеет компьютерной грамотностью, информационно-коммуникационной компетентностью.</w:t>
      </w:r>
      <w:r>
        <w:br/>
      </w:r>
      <w:r>
        <w:rPr>
          <w:rFonts w:ascii="Times New Roman"/>
          <w:b w:val="false"/>
          <w:i w:val="false"/>
          <w:color w:val="000000"/>
          <w:sz w:val="28"/>
        </w:rPr>
        <w:t>
      Принимает активное участие в деятельности методических объединений, организации и проведении мероприятий для детей в организации образования, систематически повышает свою профессиональную компетентность. Осуществляет взаимодействие с родителями воспитанников. Несет ответственность за охрану жизни и здоровья детей во время организованной учебной деятельности.</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(супружеству)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и другие нормативные правовые акты Республики Казахстан, определяющие направления и перспективы развития образования, государственный общеобязательный стандарт дошкольного воспитания и обучения, основы педагогики и психологии, достижения педагогической науки и практики, инструктивные требования по охране жизни и здоровья детей, правила и нормы охраны труда, техники безопасности и противопожарной защиты, санитарные правила, основы доврачебной медицинской помощи.</w:t>
      </w:r>
      <w:r>
        <w:br/>
      </w:r>
      <w:r>
        <w:rPr>
          <w:rFonts w:ascii="Times New Roman"/>
          <w:b w:val="false"/>
          <w:i w:val="false"/>
          <w:color w:val="000000"/>
          <w:sz w:val="28"/>
        </w:rPr>
        <w:t>
      Требования к квалификации: высшее педагогическое, техническое и профессиональное образование по специальности «Казахский (русский, иностранный) язык и литература».</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без категории: высшее педагогическое по специальности «Казахский (русский, иностранный) язык и литература».</w:t>
      </w:r>
      <w:r>
        <w:br/>
      </w:r>
      <w:r>
        <w:rPr>
          <w:rFonts w:ascii="Times New Roman"/>
          <w:b w:val="false"/>
          <w:i w:val="false"/>
          <w:color w:val="000000"/>
          <w:sz w:val="28"/>
        </w:rPr>
        <w:t>
      специалист высшего уровня квалификации второй категории:</w:t>
      </w:r>
      <w:r>
        <w:br/>
      </w:r>
      <w:r>
        <w:rPr>
          <w:rFonts w:ascii="Times New Roman"/>
          <w:b w:val="false"/>
          <w:i w:val="false"/>
          <w:color w:val="000000"/>
          <w:sz w:val="28"/>
        </w:rPr>
        <w:t>
      должен отвечать требованиям высшего уровня квалификации, иметь стаж работы в должности учителя казахского (русского, иностранного) языка по специальности «Казахский (русский, иностранный) язык и литература» дошкольной организации не менее 2 лет;</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требованиям высшего уровня квалификации, иметь высшее педагогическое образование по специальности «Казахский (русский, иностранный) язык и литература» и стаж работы не менее 3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требованиям высшего уровня квалификации, иметь высшее педагогическое образование по специальности «Казахский (русский, иностранный) язык и литература» и стаж работы не менее 5 лет.</w:t>
      </w:r>
      <w:r>
        <w:br/>
      </w:r>
      <w:r>
        <w:rPr>
          <w:rFonts w:ascii="Times New Roman"/>
          <w:b w:val="false"/>
          <w:i w:val="false"/>
          <w:color w:val="000000"/>
          <w:sz w:val="28"/>
        </w:rPr>
        <w:t>
      специалист среднего уровня квалификации без категории:</w:t>
      </w:r>
      <w:r>
        <w:br/>
      </w:r>
      <w:r>
        <w:rPr>
          <w:rFonts w:ascii="Times New Roman"/>
          <w:b w:val="false"/>
          <w:i w:val="false"/>
          <w:color w:val="000000"/>
          <w:sz w:val="28"/>
        </w:rPr>
        <w:t>
      техническое и профессиональное педагогическое образование по специальности «Казахский (русский, иностранный) язык»;</w:t>
      </w:r>
      <w:r>
        <w:br/>
      </w:r>
      <w:r>
        <w:rPr>
          <w:rFonts w:ascii="Times New Roman"/>
          <w:b w:val="false"/>
          <w:i w:val="false"/>
          <w:color w:val="000000"/>
          <w:sz w:val="28"/>
        </w:rPr>
        <w:t>
      специалист среднего уровня квалификации второй категории:</w:t>
      </w:r>
      <w:r>
        <w:br/>
      </w:r>
      <w:r>
        <w:rPr>
          <w:rFonts w:ascii="Times New Roman"/>
          <w:b w:val="false"/>
          <w:i w:val="false"/>
          <w:color w:val="000000"/>
          <w:sz w:val="28"/>
        </w:rPr>
        <w:t>
      техническое и профессиональное образование по специальности «Казахский (русский, иностранный) язык и литература» и стаж работы в должности учителя казахского (русского, иностранного) языка дошкольной организации не менее 2 лет;</w:t>
      </w:r>
      <w:r>
        <w:br/>
      </w:r>
      <w:r>
        <w:rPr>
          <w:rFonts w:ascii="Times New Roman"/>
          <w:b w:val="false"/>
          <w:i w:val="false"/>
          <w:color w:val="000000"/>
          <w:sz w:val="28"/>
        </w:rPr>
        <w:t>
      специалист среднего уровня квалификации первой категории:</w:t>
      </w:r>
      <w:r>
        <w:br/>
      </w:r>
      <w:r>
        <w:rPr>
          <w:rFonts w:ascii="Times New Roman"/>
          <w:b w:val="false"/>
          <w:i w:val="false"/>
          <w:color w:val="000000"/>
          <w:sz w:val="28"/>
        </w:rPr>
        <w:t>
      техническое и профессиональное образование по специальности «Казахский (русский, иностранный) язык и литература» и стаж работы в должности учителя казахского (русского, иностранного) языка дошкольной организации не менее 3 лет;</w:t>
      </w:r>
      <w:r>
        <w:br/>
      </w:r>
      <w:r>
        <w:rPr>
          <w:rFonts w:ascii="Times New Roman"/>
          <w:b w:val="false"/>
          <w:i w:val="false"/>
          <w:color w:val="000000"/>
          <w:sz w:val="28"/>
        </w:rPr>
        <w:t>
      специалист среднего уровня квалификации высшей категории:</w:t>
      </w:r>
      <w:r>
        <w:br/>
      </w:r>
      <w:r>
        <w:rPr>
          <w:rFonts w:ascii="Times New Roman"/>
          <w:b w:val="false"/>
          <w:i w:val="false"/>
          <w:color w:val="000000"/>
          <w:sz w:val="28"/>
        </w:rPr>
        <w:t>
      должен отвечать требованиям, предъявляемым учителю казахского (русского, английского) языка среднего уровня квалификации первой категории, кроме того: применять инновационные методики обучения языку детей дошкольного возраста и стаж работы в должности учителя казахского (русского, иностранного) языка дошкольной организации не менее 5 лет.</w:t>
      </w:r>
    </w:p>
    <w:p>
      <w:pPr>
        <w:spacing w:after="0"/>
        <w:ind w:left="0"/>
        <w:jc w:val="left"/>
      </w:pPr>
      <w:r>
        <w:rPr>
          <w:rFonts w:ascii="Times New Roman"/>
          <w:b/>
          <w:i w:val="false"/>
          <w:color w:val="000000"/>
        </w:rPr>
        <w:t xml:space="preserve"> Инструктор по физической культуре (по плаванию)</w:t>
      </w:r>
    </w:p>
    <w:p>
      <w:pPr>
        <w:spacing w:after="0"/>
        <w:ind w:left="0"/>
        <w:jc w:val="both"/>
      </w:pPr>
      <w:r>
        <w:rPr>
          <w:rFonts w:ascii="Times New Roman"/>
          <w:b w:val="false"/>
          <w:i w:val="false"/>
          <w:color w:val="000000"/>
          <w:sz w:val="28"/>
        </w:rPr>
        <w:t>      Должностные обязанности. Обеспечивает охрану жизни и здоровья детей: выполняет здоровье сберегающую функцию своей деятельности. 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r>
        <w:br/>
      </w:r>
      <w:r>
        <w:rPr>
          <w:rFonts w:ascii="Times New Roman"/>
          <w:b w:val="false"/>
          <w:i w:val="false"/>
          <w:color w:val="000000"/>
          <w:sz w:val="28"/>
        </w:rPr>
        <w:t>
      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r>
        <w:br/>
      </w:r>
      <w:r>
        <w:rPr>
          <w:rFonts w:ascii="Times New Roman"/>
          <w:b w:val="false"/>
          <w:i w:val="false"/>
          <w:color w:val="000000"/>
          <w:sz w:val="28"/>
        </w:rPr>
        <w:t>
      Осуществляет консультационную помощь родителям в вопросах здоровье сбережения и применения здоровье сберегающих технологий. Владеет компьютерной грамотностью, информационно-коммуникационной компетентностью.</w:t>
      </w:r>
      <w:r>
        <w:br/>
      </w:r>
      <w:r>
        <w:rPr>
          <w:rFonts w:ascii="Times New Roman"/>
          <w:b w:val="false"/>
          <w:i w:val="false"/>
          <w:color w:val="000000"/>
          <w:sz w:val="28"/>
        </w:rPr>
        <w:t>
      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проведении массовых мероприятий. 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 Проводит дополнительные занятия с детьми, отнесенными к специальной медицинской группе.</w:t>
      </w:r>
      <w:r>
        <w:br/>
      </w:r>
      <w:r>
        <w:rPr>
          <w:rFonts w:ascii="Times New Roman"/>
          <w:b w:val="false"/>
          <w:i w:val="false"/>
          <w:color w:val="000000"/>
          <w:sz w:val="28"/>
        </w:rPr>
        <w:t>
      Ведет документацию установленной отчетности по учебной, физкультурно-оздоровительной работе.</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РК,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Республики Казахстан, определяющие направления и перспективы развития образования, основы дефектологии и соответствующие методики (при работе с детьми, имеющими отклонения в развитии), основы санитарии и гигиены, возрастной психологии и педагогики, правила оказания первой медицинской помощи, охраны труда и техники безопасности, санитарные правила.</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без категории: высшее или профессиональное образование по специальности «Физическое воспитание»;</w:t>
      </w:r>
      <w:r>
        <w:br/>
      </w:r>
      <w:r>
        <w:rPr>
          <w:rFonts w:ascii="Times New Roman"/>
          <w:b w:val="false"/>
          <w:i w:val="false"/>
          <w:color w:val="000000"/>
          <w:sz w:val="28"/>
        </w:rPr>
        <w:t>
      специалист среднего уровня квалификации без категории: техническое и профессиональное образование по специальности «Физическое воспитание».</w:t>
      </w:r>
      <w:r>
        <w:br/>
      </w:r>
      <w:r>
        <w:rPr>
          <w:rFonts w:ascii="Times New Roman"/>
          <w:b w:val="false"/>
          <w:i w:val="false"/>
          <w:color w:val="000000"/>
          <w:sz w:val="28"/>
        </w:rPr>
        <w:t>
      Требования к квалификации:</w:t>
      </w:r>
      <w:r>
        <w:br/>
      </w:r>
      <w:r>
        <w:rPr>
          <w:rFonts w:ascii="Times New Roman"/>
          <w:b w:val="false"/>
          <w:i w:val="false"/>
          <w:color w:val="000000"/>
          <w:sz w:val="28"/>
        </w:rPr>
        <w:t>
      специалист высшего уровня квалификации второй категории: должен отвечать общим требованиям, предъявляемым к инструктору дошкольной организации по физической культуре, кроме того: владеть современными методиками физического воспитания и обучения детей дошкольного возраста;</w:t>
      </w:r>
      <w:r>
        <w:br/>
      </w:r>
      <w:r>
        <w:rPr>
          <w:rFonts w:ascii="Times New Roman"/>
          <w:b w:val="false"/>
          <w:i w:val="false"/>
          <w:color w:val="000000"/>
          <w:sz w:val="28"/>
        </w:rPr>
        <w:t>
      Требования к квалификации: высшее педагогическое или профессиональное образование по специальности «Физическое воспитание» и стаж работы в должности инструктора по физической культуре не менее 2 лет;</w:t>
      </w:r>
      <w:r>
        <w:br/>
      </w:r>
      <w:r>
        <w:rPr>
          <w:rFonts w:ascii="Times New Roman"/>
          <w:b w:val="false"/>
          <w:i w:val="false"/>
          <w:color w:val="000000"/>
          <w:sz w:val="28"/>
        </w:rPr>
        <w:t>
      специалист высшего уровня квалификации первой категории: должен отвечать требованиям, предъявляемым инструктору по физической культуре высшего уровня квалификации второй категории, кроме того: владеть элементами диагностики развития физических способностей детей дошкольного возраста, участвовать в создании физкультурно-оздоровительной развивающей среды.</w:t>
      </w:r>
      <w:r>
        <w:br/>
      </w:r>
      <w:r>
        <w:rPr>
          <w:rFonts w:ascii="Times New Roman"/>
          <w:b w:val="false"/>
          <w:i w:val="false"/>
          <w:color w:val="000000"/>
          <w:sz w:val="28"/>
        </w:rPr>
        <w:t>
      Требования к квалификации: должен отвечать требованиям высшего уровня квалификации, иметь высшее педагогическое или профессиональное образование по специальности «Физическое воспитание» и стаж работы не менее 3 лет;</w:t>
      </w:r>
      <w:r>
        <w:br/>
      </w:r>
      <w:r>
        <w:rPr>
          <w:rFonts w:ascii="Times New Roman"/>
          <w:b w:val="false"/>
          <w:i w:val="false"/>
          <w:color w:val="000000"/>
          <w:sz w:val="28"/>
        </w:rPr>
        <w:t>
      специалист высшего уровня квалификации высшей категории: должен отвечать требованиям, предъявляемым инструктору по физической культуре высшего уровня квалификации первой категории, кроме того, осуществлять собственный творческий поиск применения современных методик по физическому воспитанию детей дошкольного возраста, иметь собственные оригинальные методики.</w:t>
      </w:r>
      <w:r>
        <w:br/>
      </w:r>
      <w:r>
        <w:rPr>
          <w:rFonts w:ascii="Times New Roman"/>
          <w:b w:val="false"/>
          <w:i w:val="false"/>
          <w:color w:val="000000"/>
          <w:sz w:val="28"/>
        </w:rPr>
        <w:t>
      Требования к квалификации: должен отвечать требованиям высшего уровня квалификации, иметь высшее педагогическое или профессиональное образование по специальности «Физическое воспитание» и стаж работы не менее 5 лет.</w:t>
      </w:r>
      <w:r>
        <w:br/>
      </w:r>
      <w:r>
        <w:rPr>
          <w:rFonts w:ascii="Times New Roman"/>
          <w:b w:val="false"/>
          <w:i w:val="false"/>
          <w:color w:val="000000"/>
          <w:sz w:val="28"/>
        </w:rPr>
        <w:t>
      Специалист среднего уровня квалификации второй категории: должен отвечать общим требованиям, предъявляемым к инструктору дошкольной организации по физической культуре.</w:t>
      </w:r>
      <w:r>
        <w:br/>
      </w:r>
      <w:r>
        <w:rPr>
          <w:rFonts w:ascii="Times New Roman"/>
          <w:b w:val="false"/>
          <w:i w:val="false"/>
          <w:color w:val="000000"/>
          <w:sz w:val="28"/>
        </w:rPr>
        <w:t>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2 лет.</w:t>
      </w:r>
      <w:r>
        <w:br/>
      </w:r>
      <w:r>
        <w:rPr>
          <w:rFonts w:ascii="Times New Roman"/>
          <w:b w:val="false"/>
          <w:i w:val="false"/>
          <w:color w:val="000000"/>
          <w:sz w:val="28"/>
        </w:rPr>
        <w:t>
      Специалист среднего уровня квалификации первой категории: должен отвечать общим требованиям, предъявляемым к инструктору по физической культуре среднего уровня квалификации второй категории, кроме того: владеть современными методиками физического воспитания и обучения детей дошкольного возраста, элементами диагностики развития детей дошкольного возраста, участвовать в создании физкультурно-оздоровительной развивающей среды.</w:t>
      </w:r>
      <w:r>
        <w:br/>
      </w:r>
      <w:r>
        <w:rPr>
          <w:rFonts w:ascii="Times New Roman"/>
          <w:b w:val="false"/>
          <w:i w:val="false"/>
          <w:color w:val="000000"/>
          <w:sz w:val="28"/>
        </w:rPr>
        <w:t>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3 лет;</w:t>
      </w:r>
      <w:r>
        <w:br/>
      </w:r>
      <w:r>
        <w:rPr>
          <w:rFonts w:ascii="Times New Roman"/>
          <w:b w:val="false"/>
          <w:i w:val="false"/>
          <w:color w:val="000000"/>
          <w:sz w:val="28"/>
        </w:rPr>
        <w:t>
      специалист среднего уровня квалификации высшей категории: должен отвечать общим требованиям, предъявляемым к инструктору по физической культуре среднего уровня квалификации первой категории, кроме того, осуществлять собственный творческий поиск применения современных методик физического воспитания детей дошкольного возраста, иметь собственные методики воспитания и обучения.</w:t>
      </w:r>
      <w:r>
        <w:br/>
      </w:r>
      <w:r>
        <w:rPr>
          <w:rFonts w:ascii="Times New Roman"/>
          <w:b w:val="false"/>
          <w:i w:val="false"/>
          <w:color w:val="000000"/>
          <w:sz w:val="28"/>
        </w:rPr>
        <w:t>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5 лет.</w:t>
      </w:r>
    </w:p>
    <w:p>
      <w:pPr>
        <w:spacing w:after="0"/>
        <w:ind w:left="0"/>
        <w:jc w:val="left"/>
      </w:pPr>
      <w:r>
        <w:rPr>
          <w:rFonts w:ascii="Times New Roman"/>
          <w:b/>
          <w:i w:val="false"/>
          <w:color w:val="000000"/>
        </w:rPr>
        <w:t xml:space="preserve"> Учитель-дефектолог, учитель-логопед организации дошкольного</w:t>
      </w:r>
      <w:r>
        <w:br/>
      </w:r>
      <w:r>
        <w:rPr>
          <w:rFonts w:ascii="Times New Roman"/>
          <w:b/>
          <w:i w:val="false"/>
          <w:color w:val="000000"/>
        </w:rPr>
        <w:t>
воспитания и обучения</w:t>
      </w:r>
    </w:p>
    <w:p>
      <w:pPr>
        <w:spacing w:after="0"/>
        <w:ind w:left="0"/>
        <w:jc w:val="both"/>
      </w:pPr>
      <w:r>
        <w:rPr>
          <w:rFonts w:ascii="Times New Roman"/>
          <w:b w:val="false"/>
          <w:i w:val="false"/>
          <w:color w:val="000000"/>
          <w:sz w:val="28"/>
        </w:rPr>
        <w:t>      Должностные обязанности. Осуществляет коррекционную работу с детьми с ограниченными возможностями. Проводит диагностику психических, физических и физиологических нарушений воспитанников, определяет их структуру и степень выраженности. В тесном контакте с воспитателями и другими специалистами осуществляет групповую и индивидуальную деятельность по коррекции, восстановлению нарушенных функций и социализации воспитанника с ограниченными возможностями.</w:t>
      </w:r>
      <w:r>
        <w:br/>
      </w:r>
      <w:r>
        <w:rPr>
          <w:rFonts w:ascii="Times New Roman"/>
          <w:b w:val="false"/>
          <w:i w:val="false"/>
          <w:color w:val="000000"/>
          <w:sz w:val="28"/>
        </w:rPr>
        <w:t>
      Консультирует педагогических работников, родителей воспитанников или лиц, их заменяющих, по применению специальных методов и приемов оказания помощи детям, имеющим отклонения в развитии.</w:t>
      </w:r>
      <w:r>
        <w:br/>
      </w:r>
      <w:r>
        <w:rPr>
          <w:rFonts w:ascii="Times New Roman"/>
          <w:b w:val="false"/>
          <w:i w:val="false"/>
          <w:color w:val="000000"/>
          <w:sz w:val="28"/>
        </w:rPr>
        <w:t>
      Способствует формированию общей культуры личности, использует разнообразные формы, приемы, методы и средства обучения в соответствии с требованиями государственного общеобязательного стандарта дошкольного воспитания и обучения. Реализует специальные образовательные программы.</w:t>
      </w:r>
      <w:r>
        <w:br/>
      </w:r>
      <w:r>
        <w:rPr>
          <w:rFonts w:ascii="Times New Roman"/>
          <w:b w:val="false"/>
          <w:i w:val="false"/>
          <w:color w:val="000000"/>
          <w:sz w:val="28"/>
        </w:rPr>
        <w:t>
      Систематически повышает свою профессиональную квалификацию. Участвует в деятельности методических объединений и в других формах методической работы. Ведет необходимую документацию. Владеет компьютерной грамотностью, информационно-коммуникационной компетентностью.</w:t>
      </w:r>
      <w:r>
        <w:br/>
      </w:r>
      <w:r>
        <w:rPr>
          <w:rFonts w:ascii="Times New Roman"/>
          <w:b w:val="false"/>
          <w:i w:val="false"/>
          <w:color w:val="000000"/>
          <w:sz w:val="28"/>
        </w:rPr>
        <w:t>
      Проводит просветительскую деятельность по пропаганде толерантного отношения общества к лицам с ограниченными возможностями.</w:t>
      </w:r>
      <w:r>
        <w:br/>
      </w:r>
      <w:r>
        <w:rPr>
          <w:rFonts w:ascii="Times New Roman"/>
          <w:b w:val="false"/>
          <w:i w:val="false"/>
          <w:color w:val="000000"/>
          <w:sz w:val="28"/>
        </w:rPr>
        <w:t>
      Выполняет правила и нормы охраны труда, техники безопасности и противопожарной защиты. Обеспечивает охрану жизни, здоровья и прав детей в период воспитательно-образовательного процесса.</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Конвенцию о правах ребенка</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«О специальных социальных стандартах» и другие нормативные правовые акты Республики Казахстан, определяющие направления и перспективы развития образования, государственные стандарты специальных социальных услуг для детей, оказавшихся в трудной жизненной ситуации,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воспитанниками, имеющими отклонения в развитии, новейшие достижения дефектологической науки, правила и нормы охраны труда, техники безопасности и противопожарной защиты, санитарные правила.</w:t>
      </w:r>
      <w:r>
        <w:br/>
      </w:r>
      <w:r>
        <w:rPr>
          <w:rFonts w:ascii="Times New Roman"/>
          <w:b w:val="false"/>
          <w:i w:val="false"/>
          <w:color w:val="000000"/>
          <w:sz w:val="28"/>
        </w:rPr>
        <w:t>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«Логопедия».</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без категории: высшее педагогическое образование по специальности «Дефектология» или высшее педагогическое образование с дополнительным образованием по специальности «Дефектология», без предъявления требований к стажу работы.</w:t>
      </w:r>
      <w:r>
        <w:br/>
      </w:r>
      <w:r>
        <w:rPr>
          <w:rFonts w:ascii="Times New Roman"/>
          <w:b w:val="false"/>
          <w:i w:val="false"/>
          <w:color w:val="000000"/>
          <w:sz w:val="28"/>
        </w:rPr>
        <w:t>
      специалист высшего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учителю-дефектологу, учителю-логопеду высшего уровня квалификации без категории, кроме того, вести работу по апробации новых методик обучения, изучать передовой опыт, применять его на практике, иметь навыки мониторинга и анализа формирования общей культуры личности воспитанников, их социализации, принимать участие в работе методических объединений организации образования.</w:t>
      </w:r>
      <w:r>
        <w:br/>
      </w:r>
      <w:r>
        <w:rPr>
          <w:rFonts w:ascii="Times New Roman"/>
          <w:b w:val="false"/>
          <w:i w:val="false"/>
          <w:color w:val="000000"/>
          <w:sz w:val="28"/>
        </w:rPr>
        <w:t>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специализация «Логопедия», стаж работы в должности учителя-дефектолога (учителя-логопеда) не менее 3 лет.</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общим требованиям, предъявляемым учителю-дефектологу, учителю-логопеду высшего уровня квалификации второй категории, кроме того, владеть методами анализа обучения воспитанников, направленных на максимальную коррекцию отклонений в развитии, уметь руководить творческими семинарами, внедрять передовой педагогический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r>
        <w:br/>
      </w:r>
      <w:r>
        <w:rPr>
          <w:rFonts w:ascii="Times New Roman"/>
          <w:b w:val="false"/>
          <w:i w:val="false"/>
          <w:color w:val="000000"/>
          <w:sz w:val="28"/>
        </w:rPr>
        <w:t>
      Требования к квалификации: высшее педагогическое образование по специальности «Дефектология» или высшее педагогическое образование с дополнительным образованием по специальности «Дефектология», и стаж работы в должности учителя-дефектолога (учителя-логопеда) не менее 4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общим требованиям, предъявляемым учителю-дефектологу, учителю-логопеду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специальной педагогики, обладать соответствующими теоретическими и практическими знаниями в области своей профессиональной компетенции.</w:t>
      </w:r>
      <w:r>
        <w:br/>
      </w:r>
      <w:r>
        <w:rPr>
          <w:rFonts w:ascii="Times New Roman"/>
          <w:b w:val="false"/>
          <w:i w:val="false"/>
          <w:color w:val="000000"/>
          <w:sz w:val="28"/>
        </w:rPr>
        <w:t xml:space="preserve">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специализация «Логопедия», стаж работы в должности учителя-дефектолога (учителя-логопеда) не менее 5 лет, при наличии ученой или академической степени и стажа работы в должности учителя-дефектолога (учителя-логопеда) не менее 3 лет. </w:t>
      </w:r>
    </w:p>
    <w:p>
      <w:pPr>
        <w:spacing w:after="0"/>
        <w:ind w:left="0"/>
        <w:jc w:val="left"/>
      </w:pPr>
      <w:r>
        <w:rPr>
          <w:rFonts w:ascii="Times New Roman"/>
          <w:b/>
          <w:i w:val="false"/>
          <w:color w:val="000000"/>
        </w:rPr>
        <w:t xml:space="preserve"> Педагог-психолог организации дошкольного воспитания и обучения</w:t>
      </w:r>
    </w:p>
    <w:p>
      <w:pPr>
        <w:spacing w:after="0"/>
        <w:ind w:left="0"/>
        <w:jc w:val="both"/>
      </w:pPr>
      <w:r>
        <w:rPr>
          <w:rFonts w:ascii="Times New Roman"/>
          <w:b w:val="false"/>
          <w:i w:val="false"/>
          <w:color w:val="000000"/>
          <w:sz w:val="28"/>
        </w:rPr>
        <w:t>      Должностные обязанности. Осуществляет деятельность, направленную на сохранение и коррекцию психологического и социального благополучия детей дошкольного возраста. Содействует охране прав личности в соответствии с Конвенцией по охране прав ребенка. Способствует гармонизации социальной сферы организации образования и осуществляет превентивные мероприятия по профилактике возникновения социальной дезадаптации.</w:t>
      </w:r>
      <w:r>
        <w:br/>
      </w:r>
      <w:r>
        <w:rPr>
          <w:rFonts w:ascii="Times New Roman"/>
          <w:b w:val="false"/>
          <w:i w:val="false"/>
          <w:color w:val="000000"/>
          <w:sz w:val="28"/>
        </w:rPr>
        <w:t>
      Определяет факторы, препятствующие развитию личности детей дошкольного возраста, и принимает меры по оказанию различного вида психологической (психокоррекционной, реабилитационной и консультационной) помощи. Оказывает помощь детям дошкольного возраста, родителям или лицам, их заменяющим, педагогическому коллективу в решении проблем психологического направления. Проводит психологическую диагностику различного профиля и предназначения.</w:t>
      </w:r>
      <w:r>
        <w:br/>
      </w:r>
      <w:r>
        <w:rPr>
          <w:rFonts w:ascii="Times New Roman"/>
          <w:b w:val="false"/>
          <w:i w:val="false"/>
          <w:color w:val="000000"/>
          <w:sz w:val="28"/>
        </w:rPr>
        <w:t>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или лиц, их заменяющих, в проблемах личностного и социального развития детей дошкольного возраста. Ведет документацию по установленной форме и использует ее по назначению.</w:t>
      </w:r>
      <w:r>
        <w:br/>
      </w:r>
      <w:r>
        <w:rPr>
          <w:rFonts w:ascii="Times New Roman"/>
          <w:b w:val="false"/>
          <w:i w:val="false"/>
          <w:color w:val="000000"/>
          <w:sz w:val="28"/>
        </w:rPr>
        <w:t>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 способствует развитию у них готовности к ориентации в различных ситуациях жизненного самоопределения. Осуществляет психологическую поддержку творчески одаренных детей дошкольного возраста, содействует их развитию.</w:t>
      </w:r>
      <w:r>
        <w:br/>
      </w:r>
      <w:r>
        <w:rPr>
          <w:rFonts w:ascii="Times New Roman"/>
          <w:b w:val="false"/>
          <w:i w:val="false"/>
          <w:color w:val="000000"/>
          <w:sz w:val="28"/>
        </w:rPr>
        <w:t>
      Участвует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в плане работы организации образования. Владеет компьютерной грамотностью, информационно-коммуникационной компетентностью. Повышает свой профессиональный уровень. Обеспечивает охрану жизни, здоровья и прав детей в воспитательно-образовательном процессе. Выполняет правила и нормы охраны труда, техники безопасности и противопожарной защиты.</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браке и семье</w:t>
      </w:r>
      <w:r>
        <w:rPr>
          <w:rFonts w:ascii="Times New Roman"/>
          <w:b w:val="false"/>
          <w:i w:val="false"/>
          <w:color w:val="000000"/>
          <w:sz w:val="28"/>
        </w:rPr>
        <w:t>» и другие нормативные правовые акты Республики Казахстан по вопросам образования, 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правила и нормы охраны труда, техники безопасности и противопожарной защиты, санитарные правила.</w:t>
      </w:r>
      <w:r>
        <w:br/>
      </w:r>
      <w:r>
        <w:rPr>
          <w:rFonts w:ascii="Times New Roman"/>
          <w:b w:val="false"/>
          <w:i w:val="false"/>
          <w:color w:val="000000"/>
          <w:sz w:val="28"/>
        </w:rPr>
        <w:t>
      Требования к квалификации: высшее педагогическое образование по соответствующему профилю.</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без категории: высшее педагогическое образование по соответствующему профилю.</w:t>
      </w:r>
      <w:r>
        <w:br/>
      </w:r>
      <w:r>
        <w:rPr>
          <w:rFonts w:ascii="Times New Roman"/>
          <w:b w:val="false"/>
          <w:i w:val="false"/>
          <w:color w:val="000000"/>
          <w:sz w:val="28"/>
        </w:rPr>
        <w:t>
      специалист высшего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педагогу-психологу высшего уровня квалификации без категории, кроме того: владеть современными психологическими методиками, уметь выделять приоритеты в конкретной психологической работе с детьми дошкольного возраста, участвовать в разработке новых технологий психолого-педагогической работы с детьми дошкольного возраста, участвовать в работе методического семинара по освоению передового психолого-педагогического опыта в организации образования.</w:t>
      </w:r>
      <w:r>
        <w:br/>
      </w:r>
      <w:r>
        <w:rPr>
          <w:rFonts w:ascii="Times New Roman"/>
          <w:b w:val="false"/>
          <w:i w:val="false"/>
          <w:color w:val="000000"/>
          <w:sz w:val="28"/>
        </w:rPr>
        <w:t>
      Требования к квалификации: высшее педагогическое образование по соответствующему профилю и стаж работы в должности педагога-психолога не менее 2 лет;</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требованиям, предъявляемым педагогу-психологу высшего уровня квалификации второй категории, кроме того, выполнять разные виды психологической работы с детьми дошкольного возраста, постоянно повышать свою квалификацию, руководить работой семинаров по освоению передового опыта.</w:t>
      </w:r>
      <w:r>
        <w:br/>
      </w:r>
      <w:r>
        <w:rPr>
          <w:rFonts w:ascii="Times New Roman"/>
          <w:b w:val="false"/>
          <w:i w:val="false"/>
          <w:color w:val="000000"/>
          <w:sz w:val="28"/>
        </w:rPr>
        <w:t>
      Требования к квалификации: высшее педагогическое образование по соответствующему профилю и стаж работы в должности педагога-психолога не менее 3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требованиям, предъявляемым педагогу-психологу высшего уровня квалификации первой категории, кроме того: самостоятельно разрабатывать новые психолого-педагогические программы по работе с детьми дошкольного возраста и стаж работы в должности педагога-психолога не менее 5 лет.</w:t>
      </w:r>
    </w:p>
    <w:p>
      <w:pPr>
        <w:spacing w:after="0"/>
        <w:ind w:left="0"/>
        <w:jc w:val="left"/>
      </w:pPr>
      <w:r>
        <w:rPr>
          <w:rFonts w:ascii="Times New Roman"/>
          <w:b/>
          <w:i w:val="false"/>
          <w:color w:val="000000"/>
        </w:rPr>
        <w:t xml:space="preserve"> Начальное, основное среднее, общее среднее образование Директор организации образования</w:t>
      </w:r>
      <w:r>
        <w:br/>
      </w:r>
      <w:r>
        <w:rPr>
          <w:rFonts w:ascii="Times New Roman"/>
          <w:b/>
          <w:i w:val="false"/>
          <w:color w:val="000000"/>
        </w:rPr>
        <w:t>
(начального, основного среднего и общего среднего)</w:t>
      </w:r>
    </w:p>
    <w:p>
      <w:pPr>
        <w:spacing w:after="0"/>
        <w:ind w:left="0"/>
        <w:jc w:val="both"/>
      </w:pPr>
      <w:r>
        <w:rPr>
          <w:rFonts w:ascii="Times New Roman"/>
          <w:b w:val="false"/>
          <w:i w:val="false"/>
          <w:color w:val="000000"/>
          <w:sz w:val="28"/>
        </w:rPr>
        <w:t>      Должностные обязанности. Руководит деятельностью организации образования в соответствии с ее уставом и другими нормативными правовыми актами. Организует реализацию государственных общеобязательных стандартов образования совместно с педагогическими и методическими советами. Утверждает план работы, рабочие планы и программы. Обеспечивает всеобщее обязательное обучение детей по закрепленному участку в соответствии с законом всеобуча. Организует и совершенствует научно-методическую и материально-техническую базу учебно-воспитательного процесса. Организует и совершенствует методическое обеспечение учебно-воспитательного процесса. Обеспечивает развитие современных информационных технологий.</w:t>
      </w:r>
      <w:r>
        <w:br/>
      </w:r>
      <w:r>
        <w:rPr>
          <w:rFonts w:ascii="Times New Roman"/>
          <w:b w:val="false"/>
          <w:i w:val="false"/>
          <w:color w:val="000000"/>
          <w:sz w:val="28"/>
        </w:rPr>
        <w:t>
      Содействует деятельности учительских (педагогических) организаций, методических объединений, детских организаций. Формирует контингент учащихся, воспитанников в соответствии с лицензией на право ведения образовательной деятельности, обеспечивает социальную защиту учащихся и воспитанников. Защищает законные права и интересы (личные, имущественные, жилищные, трудовые и другие) воспитанников из числа детей-сирот и детей, оставшихся без попечения родителей, принимает меры по созданию им условий для поддержания родственных связей. Обеспечивает условия содержания и проживания воспитанников и обучающихся не ниже установленных норм. Создает необходимые условия безопасности жизни и здоровья обучающихся (воспитанников) и работников организации образования во время учебно-образовательного процесса.</w:t>
      </w:r>
      <w:r>
        <w:br/>
      </w:r>
      <w:r>
        <w:rPr>
          <w:rFonts w:ascii="Times New Roman"/>
          <w:b w:val="false"/>
          <w:i w:val="false"/>
          <w:color w:val="000000"/>
          <w:sz w:val="28"/>
        </w:rPr>
        <w:t>
      Организует работу и контроль по обеспечению питанием и медицинским обслуживанием учащихся в целях охраны и укрепления их здоровья. Распоряжается имуществом и средствами организации образования в пределах установленных законодательством РК, представляет ежегодный отчет о поступлении и расходовании финансовых и материальных средств учредителей.</w:t>
      </w:r>
      <w:r>
        <w:br/>
      </w:r>
      <w:r>
        <w:rPr>
          <w:rFonts w:ascii="Times New Roman"/>
          <w:b w:val="false"/>
          <w:i w:val="false"/>
          <w:color w:val="000000"/>
          <w:sz w:val="28"/>
        </w:rPr>
        <w:t>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w:t>
      </w:r>
      <w:r>
        <w:br/>
      </w:r>
      <w:r>
        <w:rPr>
          <w:rFonts w:ascii="Times New Roman"/>
          <w:b w:val="false"/>
          <w:i w:val="false"/>
          <w:color w:val="000000"/>
          <w:sz w:val="28"/>
        </w:rPr>
        <w:t>
      Осуществляет подбор и расстановку педагогических кадров и вспомогательного персонала, утверждает структуру управления, штатное расписание и должностные инструкции работников, создает условия для повышения их профессионального мастерства. Руководит педагогическим советом. Участвует в подготовке аттестации работников. Представляет учителей и других работников организации образования, особо отличившихся в труде, к поощрениям и наградам, налагает взыскания в пределах своей компетенции.</w:t>
      </w:r>
      <w:r>
        <w:br/>
      </w:r>
      <w:r>
        <w:rPr>
          <w:rFonts w:ascii="Times New Roman"/>
          <w:b w:val="false"/>
          <w:i w:val="false"/>
          <w:color w:val="000000"/>
          <w:sz w:val="28"/>
        </w:rPr>
        <w:t>
      Осуществляет связь с общественностью, координирует работу с родителями (лицами их заменяющими). Представляет организацию образования в государственных и иных организациях, обеспечивает подготовку и представление необходимой отчетности. Владеет компьютерной грамотностью, информационно-коммуникационной компетентностью.</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достижения 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Начальник (директор) республиканской военной школы-интерната, областной кадетской школы-интерната дополнительно должен знать: Закон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w:t>
      </w:r>
      <w:r>
        <w:br/>
      </w:r>
      <w:r>
        <w:rPr>
          <w:rFonts w:ascii="Times New Roman"/>
          <w:b w:val="false"/>
          <w:i w:val="false"/>
          <w:color w:val="000000"/>
          <w:sz w:val="28"/>
        </w:rPr>
        <w:t>
      Требования к квалификации: высшее педагогическое образование и стаж педагогической работы не менее 5 лет, в том числе стаж на руководящей должности не менее 1 года.</w:t>
      </w:r>
      <w:r>
        <w:br/>
      </w:r>
      <w:r>
        <w:rPr>
          <w:rFonts w:ascii="Times New Roman"/>
          <w:b w:val="false"/>
          <w:i w:val="false"/>
          <w:color w:val="000000"/>
          <w:sz w:val="28"/>
        </w:rPr>
        <w:t>
      Примечание: Требования к квалификации начальника (директора) республиканской военной школы-интерната, областной кадетской школы-интерната: должен соответствовать вышеуказанным должностным обязанностям, иметь высшее педагогическое образование или по профилю.</w:t>
      </w:r>
    </w:p>
    <w:p>
      <w:pPr>
        <w:spacing w:after="0"/>
        <w:ind w:left="0"/>
        <w:jc w:val="left"/>
      </w:pPr>
      <w:r>
        <w:rPr>
          <w:rFonts w:ascii="Times New Roman"/>
          <w:b/>
          <w:i w:val="false"/>
          <w:color w:val="000000"/>
        </w:rPr>
        <w:t xml:space="preserve"> Заместитель директора организации образования</w:t>
      </w:r>
      <w:r>
        <w:br/>
      </w:r>
      <w:r>
        <w:rPr>
          <w:rFonts w:ascii="Times New Roman"/>
          <w:b/>
          <w:i w:val="false"/>
          <w:color w:val="000000"/>
        </w:rPr>
        <w:t>
по учебной работе</w:t>
      </w:r>
      <w:r>
        <w:br/>
      </w:r>
      <w:r>
        <w:rPr>
          <w:rFonts w:ascii="Times New Roman"/>
          <w:b/>
          <w:i w:val="false"/>
          <w:color w:val="000000"/>
        </w:rPr>
        <w:t>
(начального, основного среднего и общего среднего)</w:t>
      </w:r>
    </w:p>
    <w:p>
      <w:pPr>
        <w:spacing w:after="0"/>
        <w:ind w:left="0"/>
        <w:jc w:val="both"/>
      </w:pPr>
      <w:r>
        <w:rPr>
          <w:rFonts w:ascii="Times New Roman"/>
          <w:b w:val="false"/>
          <w:i w:val="false"/>
          <w:color w:val="000000"/>
          <w:sz w:val="28"/>
        </w:rPr>
        <w:t>      Должностные обязанности: Организует перспективное прогнозирование и текущее планирование деятельности организации образования. Анализирует состояние учебно-воспитательного процесса, научно-методического и социально-психологического обеспечения. Координирует работу педагогов по выполнению государственных общеобразовательных стандартов образования, общеобразовательных учебных планов и программ, а также разработку необходимой учебной, учебно-воспитательной, учебно-методической документации. Осуществляет контроль за качеством образовательного процесса и объективностью оценки результатов освоения знаний в рамках государственных общеобразовательных стандартов образования. Обеспечивает организацию учебно-воспитательного процесса, внедрение современных технологий в учебный процесс. Осуществляет работу по организации проведения текущей и итоговой аттестации, промежуточного государственного контроля и тестирования обучающихся. Осуществляет контроль за учебной нагрузкой обучающихся, составляет расписание учебных занятий и других видов учебной деятельности.</w:t>
      </w:r>
      <w:r>
        <w:br/>
      </w:r>
      <w:r>
        <w:rPr>
          <w:rFonts w:ascii="Times New Roman"/>
          <w:b w:val="false"/>
          <w:i w:val="false"/>
          <w:color w:val="000000"/>
          <w:sz w:val="28"/>
        </w:rPr>
        <w:t>
      Осуществляет координацию с целью совершенствования образовательного процесса, предметных методических объединений и экспериментальной работы организации образования, организует научно-методическое и социально-психологическое обеспечение учебно-воспитательного процесса. Анализирует и обобщает результаты опытно-экспериментальной работы. Обобщает и принимает меры по распространению наиболее результативного опыта педагогов. Участвует в подборе и расстановке педагогических кадров. Организует работу по повышению квалификации и проведению аттестации педагогических работников.</w:t>
      </w:r>
      <w:r>
        <w:br/>
      </w:r>
      <w:r>
        <w:rPr>
          <w:rFonts w:ascii="Times New Roman"/>
          <w:b w:val="false"/>
          <w:i w:val="false"/>
          <w:color w:val="000000"/>
          <w:sz w:val="28"/>
        </w:rPr>
        <w:t>
      Планирует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и библиотек учебно-методической и художественной литературой. Обеспечивает безопасность используемых в учебно-воспитательном процессе оборудования, приборов, технических и наглядных средств.</w:t>
      </w:r>
      <w:r>
        <w:br/>
      </w:r>
      <w:r>
        <w:rPr>
          <w:rFonts w:ascii="Times New Roman"/>
          <w:b w:val="false"/>
          <w:i w:val="false"/>
          <w:color w:val="000000"/>
          <w:sz w:val="28"/>
        </w:rPr>
        <w:t>
      Осуществляет контроль за состоянием медицинского обслуживания обучающихся. Владеет компьютерной грамотностью, информационно-коммуникационной компетентностью.</w:t>
      </w:r>
      <w:r>
        <w:br/>
      </w:r>
      <w:r>
        <w:rPr>
          <w:rFonts w:ascii="Times New Roman"/>
          <w:b w:val="false"/>
          <w:i w:val="false"/>
          <w:color w:val="000000"/>
          <w:sz w:val="28"/>
        </w:rPr>
        <w:t>
      Обеспечивает качественное и своевременное составление установленной отчетной документации.</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менеджмента, финансово-хозяйственной деятельности,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xml:space="preserve">
      Требования к квалификации: высшее педагогическое образование и стаж педагогической работы не менее 5 лет. </w:t>
      </w:r>
    </w:p>
    <w:p>
      <w:pPr>
        <w:spacing w:after="0"/>
        <w:ind w:left="0"/>
        <w:jc w:val="left"/>
      </w:pPr>
      <w:r>
        <w:rPr>
          <w:rFonts w:ascii="Times New Roman"/>
          <w:b/>
          <w:i w:val="false"/>
          <w:color w:val="000000"/>
        </w:rPr>
        <w:t xml:space="preserve"> Заместитель директора</w:t>
      </w:r>
      <w:r>
        <w:br/>
      </w:r>
      <w:r>
        <w:rPr>
          <w:rFonts w:ascii="Times New Roman"/>
          <w:b/>
          <w:i w:val="false"/>
          <w:color w:val="000000"/>
        </w:rPr>
        <w:t>
организации образования по профильному обучению</w:t>
      </w:r>
      <w:r>
        <w:br/>
      </w:r>
      <w:r>
        <w:rPr>
          <w:rFonts w:ascii="Times New Roman"/>
          <w:b/>
          <w:i w:val="false"/>
          <w:color w:val="000000"/>
        </w:rPr>
        <w:t>
(начального, основного среднего и общего среднего)</w:t>
      </w:r>
    </w:p>
    <w:p>
      <w:pPr>
        <w:spacing w:after="0"/>
        <w:ind w:left="0"/>
        <w:jc w:val="both"/>
      </w:pPr>
      <w:r>
        <w:rPr>
          <w:rFonts w:ascii="Times New Roman"/>
          <w:b w:val="false"/>
          <w:i w:val="false"/>
          <w:color w:val="000000"/>
          <w:sz w:val="28"/>
        </w:rPr>
        <w:t>      Должностные обязанности: Разрабатывает план реализации системы профильного обучения учащихся. Обеспечивает программно-методическое сопровождение профильного обучения программами прикладных и элективных курсов. Формирует итоговый образовательный рейтинг выпускника основной школы как объективной основы для комплектования старших (профильных классов). Организует и анализирует перспективное прогнозирование и планирование деятельности организации образования по профильному обучению, внедрение разноуровневых программ. С целью повышения профессионального мастерства и повышения квалификации педагогических кадров координирует деятельность педагогического коллектива: по обобщению и распространению положительного педагогического опыта, по организации и апробации инновационных технологий в организации работы методических объединении учителей.</w:t>
      </w:r>
      <w:r>
        <w:br/>
      </w:r>
      <w:r>
        <w:rPr>
          <w:rFonts w:ascii="Times New Roman"/>
          <w:b w:val="false"/>
          <w:i w:val="false"/>
          <w:color w:val="000000"/>
          <w:sz w:val="28"/>
        </w:rPr>
        <w:t>
      Обеспечивает возможность выбора образовательных программ разного уровня, обучение по сквозным учебным планам в системе непрерывного образования «школа-вуз», «школа-колледж-вуз», раскрытие профессиональных склонностей к изучению наук, самостоятельного выбора предметов различных циклов для их углубленного изучения в целях профилизации дальнейшего образования. Совместно с организациями высшего, технического и профессионального образования проводит профориентационную работу.</w:t>
      </w:r>
      <w:r>
        <w:br/>
      </w:r>
      <w:r>
        <w:rPr>
          <w:rFonts w:ascii="Times New Roman"/>
          <w:b w:val="false"/>
          <w:i w:val="false"/>
          <w:color w:val="000000"/>
          <w:sz w:val="28"/>
        </w:rPr>
        <w:t>
      Владеет компьютерной грамотностью, информационно-коммуникационной компетентностью.</w:t>
      </w:r>
      <w:r>
        <w:br/>
      </w:r>
      <w:r>
        <w:rPr>
          <w:rFonts w:ascii="Times New Roman"/>
          <w:b w:val="false"/>
          <w:i w:val="false"/>
          <w:color w:val="000000"/>
          <w:sz w:val="28"/>
        </w:rPr>
        <w:t>
      Обеспечивает качественное и своевременное составление, достоверность и сдачу в установленном порядке отчетной документации.</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 высшее педагогическое образование и стаж педагогической работы не менее 5 лет.</w:t>
      </w:r>
    </w:p>
    <w:p>
      <w:pPr>
        <w:spacing w:after="0"/>
        <w:ind w:left="0"/>
        <w:jc w:val="left"/>
      </w:pPr>
      <w:r>
        <w:rPr>
          <w:rFonts w:ascii="Times New Roman"/>
          <w:b/>
          <w:i w:val="false"/>
          <w:color w:val="000000"/>
        </w:rPr>
        <w:t xml:space="preserve"> Заместитель директора</w:t>
      </w:r>
      <w:r>
        <w:br/>
      </w:r>
      <w:r>
        <w:rPr>
          <w:rFonts w:ascii="Times New Roman"/>
          <w:b/>
          <w:i w:val="false"/>
          <w:color w:val="000000"/>
        </w:rPr>
        <w:t>
организации образования по воспитательной работе</w:t>
      </w:r>
      <w:r>
        <w:br/>
      </w:r>
      <w:r>
        <w:rPr>
          <w:rFonts w:ascii="Times New Roman"/>
          <w:b/>
          <w:i w:val="false"/>
          <w:color w:val="000000"/>
        </w:rPr>
        <w:t>
(начального, основного среднего и общего среднего)</w:t>
      </w:r>
    </w:p>
    <w:p>
      <w:pPr>
        <w:spacing w:after="0"/>
        <w:ind w:left="0"/>
        <w:jc w:val="both"/>
      </w:pPr>
      <w:r>
        <w:rPr>
          <w:rFonts w:ascii="Times New Roman"/>
          <w:b w:val="false"/>
          <w:i w:val="false"/>
          <w:color w:val="000000"/>
          <w:sz w:val="28"/>
        </w:rPr>
        <w:t>      Должностные обязанности: Обеспечивает организацию учебно-воспитательного процесса, создание программы воспитания учащихся, новые подходы по их реализации. Анализирует проблемы воспитательного процесса, результаты воспитательной работы, состояние и перспективные возможности в области воспитательной работы. Организует текущее и перспективное планирование воспитательной работы. Осуществляет планирование и контроль деятельности старших вожатых, воспитателей групп продленного дня (ГПД), классных руководителей, педагогов-психологов, социальных педагогов и педагогов дополнительного образования физкультурно-оздоровительного и художественно-эстетического цикла. Координирует работу по разработке необходимой методической документации по воспитательной работе, по подготовке и проведению культурно-воспитательных мероприятий; осуществляет систематический контроль за качеством содержания и проведения воспитательного процесса, проводимого педагогическими работниками. Осуществляет контроль за индивидуальной воспитательной работой с детьми с девиантным поведением. Участвует в подборе и расстановке педагогических кадров, организует повышение квалификации и профессионального мастерства педагогических работников, занятых воспитательной работой. Координирует взаимодействие представителей администрации, служб и подразделений учебного заведения, обеспечивающих воспитательный процесс с представителями общественности и правоохранительных органов, родителями и родительским комитетом организации образования. Осуществляет контроль за состоянием медицинского обслуживания обучающихся. Обеспечивает безопасность используемых в воспитательном процессе оборудования, приборов, технических и наглядных средств. Владеет компьютерной грамотностью, информационно-коммуникационной компетентностью.</w:t>
      </w:r>
      <w:r>
        <w:br/>
      </w:r>
      <w:r>
        <w:rPr>
          <w:rFonts w:ascii="Times New Roman"/>
          <w:b w:val="false"/>
          <w:i w:val="false"/>
          <w:color w:val="000000"/>
          <w:sz w:val="28"/>
        </w:rPr>
        <w:t>
      Обеспечивает качественное и своевременное составление, достоверность и сдачу в установленном порядке отчетной документации.</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xml:space="preserve">
      Требования к квалификации: высшее педагогическое образование или по профилю и стаж педагогической работы не менее 5 лет. </w:t>
      </w:r>
    </w:p>
    <w:p>
      <w:pPr>
        <w:spacing w:after="0"/>
        <w:ind w:left="0"/>
        <w:jc w:val="left"/>
      </w:pPr>
      <w:r>
        <w:rPr>
          <w:rFonts w:ascii="Times New Roman"/>
          <w:b/>
          <w:i w:val="false"/>
          <w:color w:val="000000"/>
        </w:rPr>
        <w:t xml:space="preserve"> Учителя всех специальностей организации образования</w:t>
      </w:r>
    </w:p>
    <w:p>
      <w:pPr>
        <w:spacing w:after="0"/>
        <w:ind w:left="0"/>
        <w:jc w:val="both"/>
      </w:pPr>
      <w:r>
        <w:rPr>
          <w:rFonts w:ascii="Times New Roman"/>
          <w:b w:val="false"/>
          <w:i w:val="false"/>
          <w:color w:val="000000"/>
          <w:sz w:val="28"/>
        </w:rPr>
        <w:t>      Должностные обязанности. Осуществляет обучение и воспитание учащихся с учетом специфики преподаваемого предмета, в соответствии с государственными общеобязательными стандартами образования. Способствует формированию общей культуры личности обучающегося и его социализации, выявляет и содействует развитию индивидуальных способностей обучающихся и воспитанников. Использует разнообразные формы, приемы, методы и средства обучения. Составляет поурочные планы ведения предмета. Обеспечивает внедрение в учебный процесс инновационных образовательных технологий, в том числе и информационных. Обеспечивает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Участвует в разработке и выполнении образовательных программ, обеспечивает реализацию их в полном объеме в соответствии с учебным планом и графиком учебного процесса.</w:t>
      </w:r>
      <w:r>
        <w:br/>
      </w:r>
      <w:r>
        <w:rPr>
          <w:rFonts w:ascii="Times New Roman"/>
          <w:b w:val="false"/>
          <w:i w:val="false"/>
          <w:color w:val="000000"/>
          <w:sz w:val="28"/>
        </w:rPr>
        <w:t>
      Участвует в деятельности методических объединений и в других формах методической работы. Осуществляет систематическое повышение профессиональной квалификации. Изучает индивидуальные способности, интересы и склонности обучающихся, воспитанников, их семейные и жилищно-бытовые условия. В специальных (коррекционных) образовательных учреждениях осуществляет работу по обучению и воспитанию обучающихся, воспитанников, направленную на максимальную коррекцию отклонений в развитии с учетом специфики преподаваемого предмета.</w:t>
      </w:r>
      <w:r>
        <w:br/>
      </w:r>
      <w:r>
        <w:rPr>
          <w:rFonts w:ascii="Times New Roman"/>
          <w:b w:val="false"/>
          <w:i w:val="false"/>
          <w:color w:val="000000"/>
          <w:sz w:val="28"/>
        </w:rPr>
        <w:t>
      Владеет компьютерной грамотностью, информационно-коммуникационной компетентностью. Систематически повышает свою профессиональную квалификацию. Участвует в деятельности методических объединений и в других формах методической работы.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r>
        <w:br/>
      </w:r>
      <w:r>
        <w:rPr>
          <w:rFonts w:ascii="Times New Roman"/>
          <w:b w:val="false"/>
          <w:i w:val="false"/>
          <w:color w:val="000000"/>
          <w:sz w:val="28"/>
        </w:rPr>
        <w:t>
      Осуществляет связь с родителями или лицами, их заменяющими. Поддерживает учебную дисциплину, режим посещения занятий. Выполняет требования техники безопасности при эксплуатации оборудования. Обеспечивает создание необходимых условий для охраны жизни и здоровья детей во время учебного процесса. Обеспечивает подготовку и представление необходимой отчетности о деятельности.</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методику преподавания предмета, воспитательной работы, требования к оснащению и оборудованию учебных кабинетов и подсобных помещений, средства обучения и их дидактические возможности, основные направления и перспективы развития образования и педагогической науки, основы права и научной организации труда,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w:t>
      </w:r>
      <w:r>
        <w:br/>
      </w:r>
      <w:r>
        <w:rPr>
          <w:rFonts w:ascii="Times New Roman"/>
          <w:b w:val="false"/>
          <w:i w:val="false"/>
          <w:color w:val="000000"/>
          <w:sz w:val="28"/>
        </w:rPr>
        <w:t>
      специалист высшего уровня квалификации без категории, в том числе, учителя информатики, самопознания, музыки, изобразительного искусства, преподаватель-организатор НВП, технологии, физической культуры, черчения, учителя специальных дисциплин специализированных организаций образования, учителей курсов вариативной части рабочего учебного плана высшее педагогическое образование по соответствующей специальности без предъявления требований к стажу работы.</w:t>
      </w:r>
      <w:r>
        <w:br/>
      </w:r>
      <w:r>
        <w:rPr>
          <w:rFonts w:ascii="Times New Roman"/>
          <w:b w:val="false"/>
          <w:i w:val="false"/>
          <w:color w:val="000000"/>
          <w:sz w:val="28"/>
        </w:rPr>
        <w:t>
      специалист среднего уровня квалификации без категории, в том числе, учителя информатики, самопознания, музыки, изобразительное искусство, преподаватель-организатор НВП, технологии, физической культуры, черчения, самопознания, учителя специальных дисциплин специализированных организаций образования, учителя курсов вариативной части рабочего учебного плана техническое и профессиональное, послесреднее педагогическое образование без предъявления требований к стажу работы.</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к учителю высшего уровня квалификации без категории, кроме того, уметь самостоятельно разрабатывать методику преподавания предмета, использовать формы и методы активного обучения, уметь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w:t>
      </w:r>
      <w:r>
        <w:br/>
      </w:r>
      <w:r>
        <w:rPr>
          <w:rFonts w:ascii="Times New Roman"/>
          <w:b w:val="false"/>
          <w:i w:val="false"/>
          <w:color w:val="000000"/>
          <w:sz w:val="28"/>
        </w:rPr>
        <w:t>
      Требования к квалификации: высшее педагогическое образование по соответствующему профилю и стаж работы в должности учителя не менее 3 лет или наличие академической степени магистра без стажа работы;</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требованиям, предъявляемым учителю высшего уровня квалификации второй категории, кроме того: владеть методиками анализа учебно-методической работы по предмету, составлять и реализовывать индивидуальные программы обучения, уметь руководить творческими семинарами, работой творческих групп, использовать передовой педагогический опыт в своей работе.</w:t>
      </w:r>
      <w:r>
        <w:br/>
      </w:r>
      <w:r>
        <w:rPr>
          <w:rFonts w:ascii="Times New Roman"/>
          <w:b w:val="false"/>
          <w:i w:val="false"/>
          <w:color w:val="000000"/>
          <w:sz w:val="28"/>
        </w:rPr>
        <w:t>
      Требования к квалификации: высшее педагогическое образование и стаж работы в должности учителя не менее 4 лет, или наличие ученой или академической степени и стаж работы в должности учителя не менее 2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требованиям, предъявляемым учителю высшего уровня квалификации первой категории, кроме того: уметь разрабатывать новые учебные программы, педагогические технологии, методики обучения и воспитания, вести работу по их апробации; составлять экспериментальные задачи по своему предмету, руководить творческими группами по реализации актуальных направлений в области образования.</w:t>
      </w:r>
      <w:r>
        <w:br/>
      </w:r>
      <w:r>
        <w:rPr>
          <w:rFonts w:ascii="Times New Roman"/>
          <w:b w:val="false"/>
          <w:i w:val="false"/>
          <w:color w:val="000000"/>
          <w:sz w:val="28"/>
        </w:rPr>
        <w:t>
      Требования к квалификации: высшее педагогическое образование и стаж работы в должности учителя не менее 5 лет или наличие ученой или академической степени и стаж работы в должности учителя не менее 3 лет;</w:t>
      </w:r>
      <w:r>
        <w:br/>
      </w:r>
      <w:r>
        <w:rPr>
          <w:rFonts w:ascii="Times New Roman"/>
          <w:b w:val="false"/>
          <w:i w:val="false"/>
          <w:color w:val="000000"/>
          <w:sz w:val="28"/>
        </w:rPr>
        <w:t>
      специалист среднего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учителю среднего уровня квалификации без категории, кроме того: уметь использовать формы и методы активного обучения,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w:t>
      </w:r>
      <w:r>
        <w:br/>
      </w:r>
      <w:r>
        <w:rPr>
          <w:rFonts w:ascii="Times New Roman"/>
          <w:b w:val="false"/>
          <w:i w:val="false"/>
          <w:color w:val="000000"/>
          <w:sz w:val="28"/>
        </w:rPr>
        <w:t>
      Требования к квалификации: техническое и профессиональное педагогическое образование и стаж работы в должности учителя не менее 3 лет;</w:t>
      </w:r>
      <w:r>
        <w:br/>
      </w:r>
      <w:r>
        <w:rPr>
          <w:rFonts w:ascii="Times New Roman"/>
          <w:b w:val="false"/>
          <w:i w:val="false"/>
          <w:color w:val="000000"/>
          <w:sz w:val="28"/>
        </w:rPr>
        <w:t>
      специалист среднего уровня квалификации первой категории:</w:t>
      </w:r>
      <w:r>
        <w:br/>
      </w:r>
      <w:r>
        <w:rPr>
          <w:rFonts w:ascii="Times New Roman"/>
          <w:b w:val="false"/>
          <w:i w:val="false"/>
          <w:color w:val="000000"/>
          <w:sz w:val="28"/>
        </w:rPr>
        <w:t>
      должен отвечать общим требованиям, предъявляемым учителю среднего уровня квалификации второй категории, кроме того, уметь самостоятельно разрабатывать методику преподавания предмета, проводить диагностическую работу с обучающимися, руководить работой творческих групп, методических объединений, школ передового опыта, иметь публикации в педагогических изданиях по проблемам образования.</w:t>
      </w:r>
      <w:r>
        <w:br/>
      </w:r>
      <w:r>
        <w:rPr>
          <w:rFonts w:ascii="Times New Roman"/>
          <w:b w:val="false"/>
          <w:i w:val="false"/>
          <w:color w:val="000000"/>
          <w:sz w:val="28"/>
        </w:rPr>
        <w:t>
      Требования к квалификации: техническое и профессиональное образование и стаж работы в должности учителя не менее 4 лет.</w:t>
      </w:r>
      <w:r>
        <w:br/>
      </w:r>
      <w:r>
        <w:rPr>
          <w:rFonts w:ascii="Times New Roman"/>
          <w:b w:val="false"/>
          <w:i w:val="false"/>
          <w:color w:val="000000"/>
          <w:sz w:val="28"/>
        </w:rPr>
        <w:t>
      специалист среднего уровня квалификации высшей категории:</w:t>
      </w:r>
      <w:r>
        <w:br/>
      </w:r>
      <w:r>
        <w:rPr>
          <w:rFonts w:ascii="Times New Roman"/>
          <w:b w:val="false"/>
          <w:i w:val="false"/>
          <w:color w:val="000000"/>
          <w:sz w:val="28"/>
        </w:rPr>
        <w:t>
      должен отвечать общим требованиям, предъявляемым учителю среднего уровня квалификации первой категории, кроме того: уметь разрабатывать авторские программы преподавания предмета, новые учебные программы и педагогические технологии, вести работу по их апробации, составлять экспериментальные задачи по своему предмету, руководить творческими группами по разработке актуальных проблем в области образования.</w:t>
      </w:r>
      <w:r>
        <w:br/>
      </w:r>
      <w:r>
        <w:rPr>
          <w:rFonts w:ascii="Times New Roman"/>
          <w:b w:val="false"/>
          <w:i w:val="false"/>
          <w:color w:val="000000"/>
          <w:sz w:val="28"/>
        </w:rPr>
        <w:t>
      Требования к квалификации: техническое и профессиональное педагогическое образование и стаж работы в должности учителя не менее 5 лет.</w:t>
      </w:r>
      <w:r>
        <w:br/>
      </w:r>
      <w:r>
        <w:rPr>
          <w:rFonts w:ascii="Times New Roman"/>
          <w:b w:val="false"/>
          <w:i w:val="false"/>
          <w:color w:val="000000"/>
          <w:sz w:val="28"/>
        </w:rPr>
        <w:t>
      Дополнительно для преподавателя-организатора начальной военной подготовки (НВП): организует военно-патриотическое воспитание школьников. Совместно с заместителем директора по воспитательной работе, классными руководителями разрабатывает план военно-патриотической работы на учебный год и обеспечивает его выполнение. Принимает меры по развитию и укреплению материальной базы НВП организации образования, сохранности оборудования и инвентаря, соблюдения санитарно-гигиенических требований. Участвует в отборе юношей для поступления в военные учебные заведения. Организует и проводит работу по постановке обучающихся на первичный воинский учет. Проводит занятия по начальной военной подготовке в учебное и внеурочное время, руководит кружками по изучению основ военного дела, проводит практические занятия и тренировки по действиям в чрезвычайных ситуациях. Несет полную ответственность за кабинет по НВП и комнату для хранения специального имущества, разрабатывает план гражданской обороны (ГО), подготавливает и проводит занятия по ГО, отрабатывает мероприятия по действию в экстремальных ситуациях, обеспечивает готовность защитных сооружений, индивидуальных средств защиты по ГО в экстремальных ситуациях.</w:t>
      </w:r>
      <w:r>
        <w:br/>
      </w:r>
      <w:r>
        <w:rPr>
          <w:rFonts w:ascii="Times New Roman"/>
          <w:b w:val="false"/>
          <w:i w:val="false"/>
          <w:color w:val="000000"/>
          <w:sz w:val="28"/>
        </w:rPr>
        <w:t>
      Должен знать: Закон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w:t>
      </w:r>
      <w:r>
        <w:br/>
      </w:r>
      <w:r>
        <w:rPr>
          <w:rFonts w:ascii="Times New Roman"/>
          <w:b w:val="false"/>
          <w:i w:val="false"/>
          <w:color w:val="000000"/>
          <w:sz w:val="28"/>
        </w:rPr>
        <w:t>
      Преподаватель-организатор НВП должен иметь: высшее педагогическое или высшее профессиональное (военное, офицер запаса), техническое и профессиональное образование по соответствующему профилю.</w:t>
      </w:r>
      <w:r>
        <w:br/>
      </w:r>
      <w:r>
        <w:rPr>
          <w:rFonts w:ascii="Times New Roman"/>
          <w:b w:val="false"/>
          <w:i w:val="false"/>
          <w:color w:val="000000"/>
          <w:sz w:val="28"/>
        </w:rPr>
        <w:t>
      Дополнительно для учителя малокомплектных организаций образования требования к квалификации: высшее педагогическое образование или техническое и профессиональное образование при наличии сертификата о прохождении курсов повышения квалификации по соответствующей дисциплине.</w:t>
      </w:r>
      <w:r>
        <w:br/>
      </w:r>
      <w:r>
        <w:rPr>
          <w:rFonts w:ascii="Times New Roman"/>
          <w:b w:val="false"/>
          <w:i w:val="false"/>
          <w:color w:val="000000"/>
          <w:sz w:val="28"/>
        </w:rPr>
        <w:t>
      Примечание: учителям при преподавании курсов вариативной части рабочего учебного плана сохраняется квалификационная категория по основному предмету;</w:t>
      </w:r>
      <w:r>
        <w:br/>
      </w:r>
      <w:r>
        <w:rPr>
          <w:rFonts w:ascii="Times New Roman"/>
          <w:b w:val="false"/>
          <w:i w:val="false"/>
          <w:color w:val="000000"/>
          <w:sz w:val="28"/>
        </w:rPr>
        <w:t>
      специалист соответственного профиля, не имеющий педагогического образования, при преподавании курсов вариативной части рабочего учебного плана приравнивается к специалисту среднего уровня квалификации без категории;</w:t>
      </w:r>
      <w:r>
        <w:br/>
      </w:r>
      <w:r>
        <w:rPr>
          <w:rFonts w:ascii="Times New Roman"/>
          <w:b w:val="false"/>
          <w:i w:val="false"/>
          <w:color w:val="000000"/>
          <w:sz w:val="28"/>
        </w:rPr>
        <w:t>
      преподавателю-организатору НВП, имеющий высшее военное (офицер запаса) образование, квалификационная категория приравнивается квалификационной категории преподавателя-организатора НВП, имеющего высшее педагогическое образование;</w:t>
      </w:r>
      <w:r>
        <w:br/>
      </w:r>
      <w:r>
        <w:rPr>
          <w:rFonts w:ascii="Times New Roman"/>
          <w:b w:val="false"/>
          <w:i w:val="false"/>
          <w:color w:val="000000"/>
          <w:sz w:val="28"/>
        </w:rPr>
        <w:t>
      лица, окончившие средние школы с XI педагогическим классом до 1995 года, относятся к специалистам среднего уровня квалификации.</w:t>
      </w:r>
    </w:p>
    <w:p>
      <w:pPr>
        <w:spacing w:after="0"/>
        <w:ind w:left="0"/>
        <w:jc w:val="left"/>
      </w:pPr>
      <w:r>
        <w:rPr>
          <w:rFonts w:ascii="Times New Roman"/>
          <w:b/>
          <w:i w:val="false"/>
          <w:color w:val="000000"/>
        </w:rPr>
        <w:t xml:space="preserve"> Педагог-психолог организации начального, основного среднего и</w:t>
      </w:r>
      <w:r>
        <w:br/>
      </w:r>
      <w:r>
        <w:rPr>
          <w:rFonts w:ascii="Times New Roman"/>
          <w:b/>
          <w:i w:val="false"/>
          <w:color w:val="000000"/>
        </w:rPr>
        <w:t>
общего среднего образования</w:t>
      </w:r>
    </w:p>
    <w:p>
      <w:pPr>
        <w:spacing w:after="0"/>
        <w:ind w:left="0"/>
        <w:jc w:val="both"/>
      </w:pPr>
      <w:r>
        <w:rPr>
          <w:rFonts w:ascii="Times New Roman"/>
          <w:b w:val="false"/>
          <w:i w:val="false"/>
          <w:color w:val="000000"/>
          <w:sz w:val="28"/>
        </w:rPr>
        <w:t>      Должностные обязанности. Осуществляет деятельность, направленную на сохранение психологического и социального благополучия учащихся. Содействует охране прав личности в соответствии с Конвенцией по охране прав ребенка. Определяет факторы, препятствующие развитию личности обучающихся, воспитанников, и принимает меры по оказанию различного вида психологической помощи (психокоррекционной, реабилитационной и консультативной). Оказывает помощь обучающимся, воспитанникам, родителям учащихся или лицам, их заменяющим, педагогическому коллективу в решении конкретных психологических проблем. Проводит психологическую диагностику различного профиля и предназначения.</w:t>
      </w:r>
      <w:r>
        <w:br/>
      </w:r>
      <w:r>
        <w:rPr>
          <w:rFonts w:ascii="Times New Roman"/>
          <w:b w:val="false"/>
          <w:i w:val="false"/>
          <w:color w:val="000000"/>
          <w:sz w:val="28"/>
        </w:rPr>
        <w:t>
      Составляет психолого-педагогические заключения по материалам исследовательских работ с целью ориентации преподавательского коллектива, а также родителей учащихся или лиц, их заменяющих в проблемах личностного и социального развития обучающихся, воспитанников. Ведет документацию по установленной форме.</w:t>
      </w:r>
      <w:r>
        <w:br/>
      </w:r>
      <w:r>
        <w:rPr>
          <w:rFonts w:ascii="Times New Roman"/>
          <w:b w:val="false"/>
          <w:i w:val="false"/>
          <w:color w:val="000000"/>
          <w:sz w:val="28"/>
        </w:rPr>
        <w:t>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учащихся, способствует развитию у них готовности к ориентации в различных жизненных ситуациях и вопросах профессионального самоопределения. Осуществляет психологическую поддержку творчески одаренных обучающихся, воспитанников, содействует их развитию и поиску.</w:t>
      </w:r>
      <w:r>
        <w:br/>
      </w:r>
      <w:r>
        <w:rPr>
          <w:rFonts w:ascii="Times New Roman"/>
          <w:b w:val="false"/>
          <w:i w:val="false"/>
          <w:color w:val="000000"/>
          <w:sz w:val="28"/>
        </w:rPr>
        <w:t>
      Определяет степень развития учащихся, диагностирует нарушения социального развития детей и подростков, проводит их психолого-педагогическую коррекцию. Формирует психологическую культуру обучающихся, воспитанников, педагогических работников и родителей учащихся или лиц, их заменяющих. Консультирует работников организации образования по вопросам практического применения психологии, ориентированной на повышение социально-психологической компетентности обучающихся, воспитанников, педагогических работников, родителей учащихся или лиц, их заменяющих. Участвует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образовательной программой. Владеет компьютерной грамотностью, информационно-коммуникационной компетентностью. Повышает свою профессиональную квалификацию. Обеспечивает охрану жизни, здоровья и прав учащихся в период образовательного процесса. Выполняет правила и нормы охраны труда, техники безопасности и противопожарной защиты.</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браке и семье</w:t>
      </w:r>
      <w:r>
        <w:rPr>
          <w:rFonts w:ascii="Times New Roman"/>
          <w:b w:val="false"/>
          <w:i w:val="false"/>
          <w:color w:val="000000"/>
          <w:sz w:val="28"/>
        </w:rPr>
        <w:t>» и другие нормативные правовые акты по вопросам образования, 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основы трудового законодательства,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w:t>
      </w:r>
      <w:r>
        <w:br/>
      </w:r>
      <w:r>
        <w:rPr>
          <w:rFonts w:ascii="Times New Roman"/>
          <w:b w:val="false"/>
          <w:i w:val="false"/>
          <w:color w:val="000000"/>
          <w:sz w:val="28"/>
        </w:rPr>
        <w:t>
      специалист высшего уровня квалификации без категории: высшее профессиональное образование по соответствующему профилю без предъявления требований к стажу работы.</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педагогу-психологу высшего уровня квалификации без категории, кроме того: владеть современными психологическими методиками, уметь выделять приоритеты в конкретной психологической работе с детьми и подростками на уровне данной организации образования, участвовать в разработке новых технологий психолого-педагогической работы с детьми и подростками, участвовать в работе методического семинара по освоению передового психолого-педагогического опыта в образовательном учреждении.</w:t>
      </w:r>
      <w:r>
        <w:br/>
      </w:r>
      <w:r>
        <w:rPr>
          <w:rFonts w:ascii="Times New Roman"/>
          <w:b w:val="false"/>
          <w:i w:val="false"/>
          <w:color w:val="000000"/>
          <w:sz w:val="28"/>
        </w:rPr>
        <w:t>
      Требования к квалификации: высшее профессиональное образование по соответствующему профилю и стаж работы в должности педагога-психолога не менее 2 лет;</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требованиям, предъявляемым педагогу-психологу высшего уровня квалификации второй категории, кроме того: осуществлять индивидуальные и групповые виды психологической работы с различными категориями детей и подростков, постоянно повышать свою квалификацию, руководить работой семинаров по освоению передового опыта.</w:t>
      </w:r>
      <w:r>
        <w:br/>
      </w:r>
      <w:r>
        <w:rPr>
          <w:rFonts w:ascii="Times New Roman"/>
          <w:b w:val="false"/>
          <w:i w:val="false"/>
          <w:color w:val="000000"/>
          <w:sz w:val="28"/>
        </w:rPr>
        <w:t>
      Требования к квалификации: высшее профессиональное образование по соответствующему профилю и стаж работы в должности педагога-психолога не менее 3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требованиям, предъявляемым педагогу-психологу высшего уровня квалификации первой категории, кроме того: самостоятельно разрабатывать новые психолого-педагогические программы по работе с детьми и подростками.</w:t>
      </w:r>
      <w:r>
        <w:br/>
      </w:r>
      <w:r>
        <w:rPr>
          <w:rFonts w:ascii="Times New Roman"/>
          <w:b w:val="false"/>
          <w:i w:val="false"/>
          <w:color w:val="000000"/>
          <w:sz w:val="28"/>
        </w:rPr>
        <w:t>
      Требования к квалификации: высшее профессиональное образование по соответствующему профилю и стаж работы в должности педагога-психолога не менее 5 лет.</w:t>
      </w:r>
    </w:p>
    <w:p>
      <w:pPr>
        <w:spacing w:after="0"/>
        <w:ind w:left="0"/>
        <w:jc w:val="left"/>
      </w:pPr>
      <w:r>
        <w:rPr>
          <w:rFonts w:ascii="Times New Roman"/>
          <w:b/>
          <w:i w:val="false"/>
          <w:color w:val="000000"/>
        </w:rPr>
        <w:t xml:space="preserve"> Учитель-дефектолог, логопед организации начального, основного</w:t>
      </w:r>
      <w:r>
        <w:br/>
      </w:r>
      <w:r>
        <w:rPr>
          <w:rFonts w:ascii="Times New Roman"/>
          <w:b/>
          <w:i w:val="false"/>
          <w:color w:val="000000"/>
        </w:rPr>
        <w:t>
среднего и общего среднего образования</w:t>
      </w:r>
    </w:p>
    <w:p>
      <w:pPr>
        <w:spacing w:after="0"/>
        <w:ind w:left="0"/>
        <w:jc w:val="both"/>
      </w:pPr>
      <w:r>
        <w:rPr>
          <w:rFonts w:ascii="Times New Roman"/>
          <w:b w:val="false"/>
          <w:i w:val="false"/>
          <w:color w:val="000000"/>
          <w:sz w:val="28"/>
        </w:rPr>
        <w:t>      Должностные обязанности. Осуществляет коррекционную работу с детьми и подростками с ограниченными возможностями. Проводит диагностику психических, физических и физиологических нарушений учащихся, определяет их структуру и степень выраженности. В тесном контакте с учителями и другими специалистами осуществляет групповую и индивидуальную деятельность по коррекции, восстановлению нарушенных функций и социализации учащегося с ограниченными возможностями.</w:t>
      </w:r>
      <w:r>
        <w:br/>
      </w:r>
      <w:r>
        <w:rPr>
          <w:rFonts w:ascii="Times New Roman"/>
          <w:b w:val="false"/>
          <w:i w:val="false"/>
          <w:color w:val="000000"/>
          <w:sz w:val="28"/>
        </w:rPr>
        <w:t>
      Консультирует педагогических работников, родителей учащихся или лиц, их заменяющих, по применению специальных методов и приемов оказания помощи детям, имеющим отклонения в развитии.</w:t>
      </w:r>
      <w:r>
        <w:br/>
      </w:r>
      <w:r>
        <w:rPr>
          <w:rFonts w:ascii="Times New Roman"/>
          <w:b w:val="false"/>
          <w:i w:val="false"/>
          <w:color w:val="000000"/>
          <w:sz w:val="28"/>
        </w:rPr>
        <w:t>
      Способствует формированию общей культуры личности, использует разнообразные формы, приемы, методы и средства обучения в соответствии с требованиями государственного общеобязательного стандарта начального, основного среднего и общего среднего образования. Реализует специальные образовательные программы.</w:t>
      </w:r>
      <w:r>
        <w:br/>
      </w:r>
      <w:r>
        <w:rPr>
          <w:rFonts w:ascii="Times New Roman"/>
          <w:b w:val="false"/>
          <w:i w:val="false"/>
          <w:color w:val="000000"/>
          <w:sz w:val="28"/>
        </w:rPr>
        <w:t>
      Владеет компьютерной грамотностью, информационно-коммуникационной компетентностью. Систематически повышает свою профессиональную квалификацию. Участвует в деятельности методических объединений и в других формах методической работы. Ведет необходимую документацию.</w:t>
      </w:r>
      <w:r>
        <w:br/>
      </w:r>
      <w:r>
        <w:rPr>
          <w:rFonts w:ascii="Times New Roman"/>
          <w:b w:val="false"/>
          <w:i w:val="false"/>
          <w:color w:val="000000"/>
          <w:sz w:val="28"/>
        </w:rPr>
        <w:t>
      Проводит просветительскую деятельность по пропаганде толерантного отношения общества к лицам с ограниченными возможностями.</w:t>
      </w:r>
      <w:r>
        <w:br/>
      </w:r>
      <w:r>
        <w:rPr>
          <w:rFonts w:ascii="Times New Roman"/>
          <w:b w:val="false"/>
          <w:i w:val="false"/>
          <w:color w:val="000000"/>
          <w:sz w:val="28"/>
        </w:rPr>
        <w:t>
      Выполняет правила и нормы охраны труда, техники безопасности и противопожарной защиты. Обеспечивает охрану жизни, здоровья и прав детей в период образовательного процесса.</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Конвенцию о правах ребенка</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и другие нормативные правовые акты Республики Казахстан, определяющие направления и перспективы развития образования, государственные стандарты специальных социальных услуг для детей, оказавшихся в трудной жизненной ситуации,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воспитанниками, имеющими отклонения в развитии, новейшие достижения дефектологической науки, правила и нормы охраны труда, техники безопасности и противопожарной защиты, санитарные правила.</w:t>
      </w:r>
      <w:r>
        <w:br/>
      </w: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без категории: высшее педагогическое образование по специальности «Дефектология», «Логопедия», без предъявления требований к стажу работы.</w:t>
      </w:r>
      <w:r>
        <w:br/>
      </w:r>
      <w:r>
        <w:rPr>
          <w:rFonts w:ascii="Times New Roman"/>
          <w:b w:val="false"/>
          <w:i w:val="false"/>
          <w:color w:val="000000"/>
          <w:sz w:val="28"/>
        </w:rPr>
        <w:t>
      специалист высшего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учителю-дефектологу, логопеду высшего уровня квалификации без категории, кроме того: вести работу по апробации новых методик обучения, изучать передовой опыт, применять его на практике, иметь навыки мониторинга 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r>
        <w:br/>
      </w: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стаж работы в должности учителя-дефектолога (логопеда) не менее 2 лет.</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общим требованиям, предъявляемым учителю-дефектологу, логопеду высшего уровня квалификации второй категории, кроме того владеть методами анализа обучения учащихся, направленных на максимальную коррекцию отклонений в развитии, уметь руководить творческими семинарами, внедрять передовой педагогический опыт, владеть современными методами дефектологии,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r>
        <w:br/>
      </w: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или высшее образование по соответствующей специальности и стаж работы в должности учителя-дефектолога, логопеда не менее 3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общим требованиям, предъявляемым учителю-дефектологу, 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специальной педагогики, обладать соответствующими теоретическими и практическими знаниями в области своей профессиональной компетенции.</w:t>
      </w:r>
      <w:r>
        <w:br/>
      </w: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или высшее образование по соответствующей специальности и стаж работы в должности учителя-дефектолога, логопеда не менее 5 лет.</w:t>
      </w:r>
    </w:p>
    <w:p>
      <w:pPr>
        <w:spacing w:after="0"/>
        <w:ind w:left="0"/>
        <w:jc w:val="left"/>
      </w:pPr>
      <w:r>
        <w:rPr>
          <w:rFonts w:ascii="Times New Roman"/>
          <w:b/>
          <w:i w:val="false"/>
          <w:color w:val="000000"/>
        </w:rPr>
        <w:t xml:space="preserve"> Социальный педагог</w:t>
      </w:r>
    </w:p>
    <w:p>
      <w:pPr>
        <w:spacing w:after="0"/>
        <w:ind w:left="0"/>
        <w:jc w:val="both"/>
      </w:pPr>
      <w:r>
        <w:rPr>
          <w:rFonts w:ascii="Times New Roman"/>
          <w:b w:val="false"/>
          <w:i w:val="false"/>
          <w:color w:val="000000"/>
          <w:sz w:val="28"/>
        </w:rPr>
        <w:t>      Должностные обязанности.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и воспитанников и своевременно оказывает им социальную помощь и поддержку.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 детей Выступает посредником между обучающимися, воспитанниками, детьми и учреждением, семьей, средой, специалистами различных социальных служб, ведомств и административных органов. 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обществе.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 Создает условия для развития талантов, умственных и физических способностей обучающихся (воспитанников) во внеурочное время. Способствует установлению гуманных, нравственно здоровых отношений в социальной среде. Обеспечивает связь между ребенком и государственными, общественными организациями и социальными службами. Взаимодействует с учителями, родителями и иными законными представителями. Обеспечивает охрану жизни и здоровья обучающихся в период образовательного процесса. Участвует в разработке, утверждении и реализации образовательных учебных программ в организации образования. Владеет компьютерной грамотностью, информационно-коммуникационной компетентностью.</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образования; основы социальной политики; общую и социальную педагогику; педагогическую, социальную, возрастную и детскую психологию; основы валеологии и социальной гигиены; социально-педагогические и диагностические методики; методику воспитательной работы, основные направления развития педагогической науки; анализ и программирование социально-педагогической работы; основы законодательства о труде;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 высшее педагогическое образование.</w:t>
      </w:r>
      <w:r>
        <w:br/>
      </w:r>
      <w:r>
        <w:rPr>
          <w:rFonts w:ascii="Times New Roman"/>
          <w:b w:val="false"/>
          <w:i w:val="false"/>
          <w:color w:val="000000"/>
          <w:sz w:val="28"/>
        </w:rPr>
        <w:t>
      Требования к квалификации:</w:t>
      </w:r>
      <w:r>
        <w:br/>
      </w:r>
      <w:r>
        <w:rPr>
          <w:rFonts w:ascii="Times New Roman"/>
          <w:b w:val="false"/>
          <w:i w:val="false"/>
          <w:color w:val="000000"/>
          <w:sz w:val="28"/>
        </w:rPr>
        <w:t>
      специалист высшего уровня квалификации без категории: высшее педагогическое образование.</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социальному педагогу высшего уровня квалификации без категории, кроме того: изучать передовой опыт, применять его на практике, иметь навыки анализа учебно-воспитательной работы, принимать участие в работе методических объединений организации образования.</w:t>
      </w:r>
      <w:r>
        <w:br/>
      </w:r>
      <w:r>
        <w:rPr>
          <w:rFonts w:ascii="Times New Roman"/>
          <w:b w:val="false"/>
          <w:i w:val="false"/>
          <w:color w:val="000000"/>
          <w:sz w:val="28"/>
        </w:rPr>
        <w:t>
      Требования к квалификации: высшее педагогическое образование, стаж работы в должности социального педагога не менее 3 лет;</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требованиям, предъявляемым социальному педагогу высшего уровня квалификации второй категории, кроме того: владеть методами анализа воспитательной работы, уметь руководить творческими семинарами, внедрять передовой опыт.</w:t>
      </w:r>
      <w:r>
        <w:br/>
      </w:r>
      <w:r>
        <w:rPr>
          <w:rFonts w:ascii="Times New Roman"/>
          <w:b w:val="false"/>
          <w:i w:val="false"/>
          <w:color w:val="000000"/>
          <w:sz w:val="28"/>
        </w:rPr>
        <w:t>
      Требования к квалификации: высшее педагогическое образование, стаж работы в должности социального педагога не менее 4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требованиям, предъявляемым социальному педагогу высшего уровня квалификации первой категории, кроме того: владеть методами опытно-экспериментальной работы, разрабатывать новые социально-педагогические программы, педагогические технологии, вести работу по их апробации; руководить работой творческих групп по разработке актуальных проблем социальной педагогики.</w:t>
      </w:r>
      <w:r>
        <w:br/>
      </w:r>
      <w:r>
        <w:rPr>
          <w:rFonts w:ascii="Times New Roman"/>
          <w:b w:val="false"/>
          <w:i w:val="false"/>
          <w:color w:val="000000"/>
          <w:sz w:val="28"/>
        </w:rPr>
        <w:t>
      Требования к квалификации: высшее педагогическое образование, стаж работы в должности социального педагога не менее 5 лет.</w:t>
      </w:r>
    </w:p>
    <w:bookmarkStart w:name="z21" w:id="1"/>
    <w:p>
      <w:pPr>
        <w:spacing w:after="0"/>
        <w:ind w:left="0"/>
        <w:jc w:val="left"/>
      </w:pPr>
      <w:r>
        <w:rPr>
          <w:rFonts w:ascii="Times New Roman"/>
          <w:b/>
          <w:i w:val="false"/>
          <w:color w:val="000000"/>
        </w:rPr>
        <w:t xml:space="preserve"> 
Вожатый, старший вожатый</w:t>
      </w:r>
    </w:p>
    <w:bookmarkEnd w:id="1"/>
    <w:p>
      <w:pPr>
        <w:spacing w:after="0"/>
        <w:ind w:left="0"/>
        <w:jc w:val="both"/>
      </w:pPr>
      <w:r>
        <w:rPr>
          <w:rFonts w:ascii="Times New Roman"/>
          <w:b w:val="false"/>
          <w:i w:val="false"/>
          <w:color w:val="000000"/>
          <w:sz w:val="28"/>
        </w:rPr>
        <w:t>      Должностные обязанности. Способствует развитию деятельности детских общественных организаций, объединений. Помогает детям и подросткам в планировании деятельности их объединений, организаций, способствует обновлению содержания и форм их деятельности. Строит работу с учетом инициативы, возрастных интересов и потребности детей и подростков. Организует коллективно-творческую деятельность. Обеспечивает условия для широкого информирования детей и подростков о действующих организациях, объединениях. Создает благоприятные условия, позволяющие детям и подросткам проявлять гражданскую и нравственную позицию, реализовать свои интересы и потребности, интересно и с пользой для их развития проводить свободное время. 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 Заботится о здоровье и безопасности доверенных ему обучающихся, воспитанников, детей. Организует их отдых в период каникул. Изучает и использует передовой опыт работы с детьми и подростками.</w:t>
      </w:r>
      <w:r>
        <w:br/>
      </w:r>
      <w:r>
        <w:rPr>
          <w:rFonts w:ascii="Times New Roman"/>
          <w:b w:val="false"/>
          <w:i w:val="false"/>
          <w:color w:val="000000"/>
          <w:sz w:val="28"/>
        </w:rPr>
        <w:t>
      Проводит работу по подбору и подготовке руководителей (организаторов) первичных коллективов детских организаций, объединений.</w:t>
      </w:r>
      <w:r>
        <w:br/>
      </w:r>
      <w:r>
        <w:rPr>
          <w:rFonts w:ascii="Times New Roman"/>
          <w:b w:val="false"/>
          <w:i w:val="false"/>
          <w:color w:val="000000"/>
          <w:sz w:val="28"/>
        </w:rPr>
        <w:t>
      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 Владеет компьютерной грамотностью, информационно-коммуникационной компетентностью.</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образования, возрастную и специальную педагогику и психологию, физиологию, гигиену, закономерности и тенденцию развития детского движения, индивидуальные особенности и возрастные особенности обучающихся, воспитанников, детей; основы творческой деятельности; методику поиска и поддержки талантов, досуговой деятельности, отдыха, развлечений, основы законодательства о труде;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w:t>
      </w:r>
      <w:r>
        <w:br/>
      </w:r>
      <w:r>
        <w:rPr>
          <w:rFonts w:ascii="Times New Roman"/>
          <w:b w:val="false"/>
          <w:i w:val="false"/>
          <w:color w:val="000000"/>
          <w:sz w:val="28"/>
        </w:rPr>
        <w:t>
      специалист высшего уровня квалификации без категории: высшее педагогическое образование;</w:t>
      </w:r>
      <w:r>
        <w:br/>
      </w:r>
      <w:r>
        <w:rPr>
          <w:rFonts w:ascii="Times New Roman"/>
          <w:b w:val="false"/>
          <w:i w:val="false"/>
          <w:color w:val="000000"/>
          <w:sz w:val="28"/>
        </w:rPr>
        <w:t>
      специалист среднего уровня квалификации без категории: техническое и профессиональное, послесреднее педагогическое образование.</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вожатым высшего уровня квалификации без категории; кроме того: уметь самостоятельно организовывать индивидуальную и групповую работу с детьми.</w:t>
      </w:r>
      <w:r>
        <w:br/>
      </w:r>
      <w:r>
        <w:rPr>
          <w:rFonts w:ascii="Times New Roman"/>
          <w:b w:val="false"/>
          <w:i w:val="false"/>
          <w:color w:val="000000"/>
          <w:sz w:val="28"/>
        </w:rPr>
        <w:t>
      Требования к квалификации: высшее педагогическое образование и стаж работы в должности вожатого не менее 3 лет;</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требованиям, предъявляемым вожатым высшего уровня квалификации второй категории; кроме того: владеть организационными формами диагностической работы с детьми, иметь навыки исследовательской работы по проблемам воспитания детей и подростков, владеть методиками анализа проводимых воспитательных мероприятий, использовать передовой педагогической опыт в своей работе.</w:t>
      </w:r>
      <w:r>
        <w:br/>
      </w:r>
      <w:r>
        <w:rPr>
          <w:rFonts w:ascii="Times New Roman"/>
          <w:b w:val="false"/>
          <w:i w:val="false"/>
          <w:color w:val="000000"/>
          <w:sz w:val="28"/>
        </w:rPr>
        <w:t>
      Требования к квалификации: высшее педагогическое образование и стаж работы в должности старшего вожатого не менее 4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требованиям, предъявляемым вожатому высшего уровня квалификации первой категории; кроме того: владеть технологиями анализа организационно-методической деятельности.</w:t>
      </w:r>
      <w:r>
        <w:br/>
      </w:r>
      <w:r>
        <w:rPr>
          <w:rFonts w:ascii="Times New Roman"/>
          <w:b w:val="false"/>
          <w:i w:val="false"/>
          <w:color w:val="000000"/>
          <w:sz w:val="28"/>
        </w:rPr>
        <w:t>
      Требования к квалификации: высшее педагогическое образование и стаж работы в должности вожатого не менее 4 лет;</w:t>
      </w:r>
      <w:r>
        <w:br/>
      </w:r>
      <w:r>
        <w:rPr>
          <w:rFonts w:ascii="Times New Roman"/>
          <w:b w:val="false"/>
          <w:i w:val="false"/>
          <w:color w:val="000000"/>
          <w:sz w:val="28"/>
        </w:rPr>
        <w:t>
      старший специалист среднего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вожатому среднего уровня квалификации без категории; кроме того: уметь самостоятельно разрабатывать рекомендации по организации индивидуальной работы с детьми.</w:t>
      </w:r>
      <w:r>
        <w:br/>
      </w:r>
      <w:r>
        <w:rPr>
          <w:rFonts w:ascii="Times New Roman"/>
          <w:b w:val="false"/>
          <w:i w:val="false"/>
          <w:color w:val="000000"/>
          <w:sz w:val="28"/>
        </w:rPr>
        <w:t>
      Требования к квалификации: техническое и профессиональное, послесреднее педагогическое образование и опыт работы в должности вожатого не менее 3 лет;</w:t>
      </w:r>
      <w:r>
        <w:br/>
      </w:r>
      <w:r>
        <w:rPr>
          <w:rFonts w:ascii="Times New Roman"/>
          <w:b w:val="false"/>
          <w:i w:val="false"/>
          <w:color w:val="000000"/>
          <w:sz w:val="28"/>
        </w:rPr>
        <w:t>
      старший специалист среднего уровня квалификации первой категории:</w:t>
      </w:r>
      <w:r>
        <w:br/>
      </w:r>
      <w:r>
        <w:rPr>
          <w:rFonts w:ascii="Times New Roman"/>
          <w:b w:val="false"/>
          <w:i w:val="false"/>
          <w:color w:val="000000"/>
          <w:sz w:val="28"/>
        </w:rPr>
        <w:t>
      должен отвечать общим требованиям, предъявляемым вожатому среднего уровня квалификации второй категории; кроме того: владеть организационными формами диагностической работы с детьми, иметь навыки исследовательской работы по проблемам воспитания детей и подростков, владеть методиками анализа проводимых воспитательных мероприятий;</w:t>
      </w:r>
      <w:r>
        <w:br/>
      </w:r>
      <w:r>
        <w:rPr>
          <w:rFonts w:ascii="Times New Roman"/>
          <w:b w:val="false"/>
          <w:i w:val="false"/>
          <w:color w:val="000000"/>
          <w:sz w:val="28"/>
        </w:rPr>
        <w:t>
      Требования к квалификации: техническое и профессиональное, послесреднее педагогическое образование и опыт работы в должности вожатого не менее 4 лет;</w:t>
      </w:r>
      <w:r>
        <w:br/>
      </w:r>
      <w:r>
        <w:rPr>
          <w:rFonts w:ascii="Times New Roman"/>
          <w:b w:val="false"/>
          <w:i w:val="false"/>
          <w:color w:val="000000"/>
          <w:sz w:val="28"/>
        </w:rPr>
        <w:t>
      старший специалист среднего уровня квалификации высшей категории:</w:t>
      </w:r>
      <w:r>
        <w:br/>
      </w:r>
      <w:r>
        <w:rPr>
          <w:rFonts w:ascii="Times New Roman"/>
          <w:b w:val="false"/>
          <w:i w:val="false"/>
          <w:color w:val="000000"/>
          <w:sz w:val="28"/>
        </w:rPr>
        <w:t>
      должен отвечать общим требованиям, предъявляемым вожатому среднего уровня квалификации первой категории, кроме того: владеть методиками анализа организационно-методической деятельности, использовать передовой педагогический опыт в своей работе.</w:t>
      </w:r>
      <w:r>
        <w:br/>
      </w:r>
      <w:r>
        <w:rPr>
          <w:rFonts w:ascii="Times New Roman"/>
          <w:b w:val="false"/>
          <w:i w:val="false"/>
          <w:color w:val="000000"/>
          <w:sz w:val="28"/>
        </w:rPr>
        <w:t>
      Требования к квалификации: техническое и профессиональное, послесреднее образование по профилю и опыт работы в должности вожатого не менее 5 лет.</w:t>
      </w:r>
    </w:p>
    <w:p>
      <w:pPr>
        <w:spacing w:after="0"/>
        <w:ind w:left="0"/>
        <w:jc w:val="left"/>
      </w:pPr>
      <w:r>
        <w:rPr>
          <w:rFonts w:ascii="Times New Roman"/>
          <w:b/>
          <w:i w:val="false"/>
          <w:color w:val="000000"/>
        </w:rPr>
        <w:t xml:space="preserve"> Лаборант организации образования</w:t>
      </w:r>
      <w:r>
        <w:br/>
      </w:r>
      <w:r>
        <w:rPr>
          <w:rFonts w:ascii="Times New Roman"/>
          <w:b/>
          <w:i w:val="false"/>
          <w:color w:val="000000"/>
        </w:rPr>
        <w:t>
(кабинета физики, химии, биологии, информатики)</w:t>
      </w:r>
    </w:p>
    <w:p>
      <w:pPr>
        <w:spacing w:after="0"/>
        <w:ind w:left="0"/>
        <w:jc w:val="both"/>
      </w:pPr>
      <w:r>
        <w:rPr>
          <w:rFonts w:ascii="Times New Roman"/>
          <w:b w:val="false"/>
          <w:i w:val="false"/>
          <w:color w:val="000000"/>
          <w:sz w:val="28"/>
        </w:rPr>
        <w:t>      Должностные обязанности. Оказывает помощь учителю в проведении уроков, внеклассных занятий. Ежедневно до начала занятий проверяет состояние рабочих мест учащихся, газовых и водных коммуникаций, электросети и электрооборудования, докладывает о выявленных недостатках или неисправностях учителю. Обеспечивает функционирование, сохранность имущества лаборатории, чистоту и порядок учебного и лабораторного кабинетов, соблюдение правил техники безопасности при хранении и применении в учебном процессе горючих, ядовитых, агрессивных веществ, лабораторного оборудования.</w:t>
      </w:r>
      <w:r>
        <w:br/>
      </w:r>
      <w:r>
        <w:rPr>
          <w:rFonts w:ascii="Times New Roman"/>
          <w:b w:val="false"/>
          <w:i w:val="false"/>
          <w:color w:val="000000"/>
          <w:sz w:val="28"/>
        </w:rPr>
        <w:t>
      Владеет навыками обращения со всеми видами лабораторного оборудования в кабинете, оказывает доврачебную помощь пострадавшим, проводит противопожарную работу, осуществляет контроль за состоянием и сохранностью противопожарных средств и инвентаря, за рабочим состоянием вентиляционной системы, газоснабжением, обеспечивает соблюдение техники безопасности проведения лабораторных и практических работ. Осуществляет в ходе выполнения экспериментов: подготовительные и вспомогательные операции, наблюдения, снятие показаний приборов, заполнение рабочих журналов, систематизацию и оформление в соответствии с методическими документами результатов анализов, испытаний, измерений.</w:t>
      </w:r>
      <w:r>
        <w:br/>
      </w:r>
      <w:r>
        <w:rPr>
          <w:rFonts w:ascii="Times New Roman"/>
          <w:b w:val="false"/>
          <w:i w:val="false"/>
          <w:color w:val="000000"/>
          <w:sz w:val="28"/>
        </w:rPr>
        <w:t>
      Лаборант кабинета информатики: до начала работы класса подготавливает компьютерное оборудование к проведению занятий, осуществляет его первичную проверку и загрузку, по окончании производит корректное завершение работы системы и выключение компьютеров. Осуществляет контроль за выполнением правил работы в компьютерных залах. Во время учебных занятий, а также во время самостоятельной работы пользователей производит сканирование носителей на наличие компьютерных вирусов, выполняет работы по обмену информации между носителями и в локальной сети. Владеет компьютерной грамотностью, информационно-коммуникационной компетентностью.</w:t>
      </w:r>
      <w:r>
        <w:br/>
      </w:r>
      <w:r>
        <w:rPr>
          <w:rFonts w:ascii="Times New Roman"/>
          <w:b w:val="false"/>
          <w:i w:val="false"/>
          <w:color w:val="000000"/>
          <w:sz w:val="28"/>
        </w:rPr>
        <w:t>
      Принимает участие в плановых, ежедневных, еженедельных, полугодовых профилактиках. Следит за исправным состоянием компьютерного оборудования, осуществляет его очистку. Ведет рабочие журналы в соответствии с регламентом. Консультирует пользователей по вопросам паролей, входа в систему, расположения учебных материалов, предоставленных преподавателями, использования имеющегося инструментария. В случае некорректной работы системы регистрирует проявление сбоев и уведомляет непосредственного руководителя. Выполняет различные вычислительные и графические работы, связанные с организацией учебного процесса. Выполняет отдельные служебные поручения учителя информатики.</w:t>
      </w:r>
      <w:r>
        <w:br/>
      </w:r>
      <w:r>
        <w:rPr>
          <w:rFonts w:ascii="Times New Roman"/>
          <w:b w:val="false"/>
          <w:i w:val="false"/>
          <w:color w:val="000000"/>
          <w:sz w:val="28"/>
        </w:rPr>
        <w:t>
      Должен знать: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образования, методы проведения тестовых испытаний, основы педагогики и психологии, основные учебно-программные документы по предмету, знать свойства веществ, уметь грамотно обращаться с ними, знать технику проведения лабораторных и практических работ, основы доврачебной помощи, законодательства о труде; правила техники безопасности, охраны труда и противопожарной защиты; санитарные правила и нормы.</w:t>
      </w:r>
      <w:r>
        <w:br/>
      </w:r>
      <w:r>
        <w:rPr>
          <w:rFonts w:ascii="Times New Roman"/>
          <w:b w:val="false"/>
          <w:i w:val="false"/>
          <w:color w:val="000000"/>
          <w:sz w:val="28"/>
        </w:rPr>
        <w:t>
      Требования к квалификации: высшее профессиональное или техническое и профессиональное, послесреднее образование.</w:t>
      </w:r>
    </w:p>
    <w:p>
      <w:pPr>
        <w:spacing w:after="0"/>
        <w:ind w:left="0"/>
        <w:jc w:val="left"/>
      </w:pPr>
      <w:r>
        <w:rPr>
          <w:rFonts w:ascii="Times New Roman"/>
          <w:b/>
          <w:i w:val="false"/>
          <w:color w:val="000000"/>
        </w:rPr>
        <w:t xml:space="preserve"> Заведующий (руководитель) интернатом при организации</w:t>
      </w:r>
      <w:r>
        <w:br/>
      </w:r>
      <w:r>
        <w:rPr>
          <w:rFonts w:ascii="Times New Roman"/>
          <w:b/>
          <w:i w:val="false"/>
          <w:color w:val="000000"/>
        </w:rPr>
        <w:t>
образования</w:t>
      </w:r>
    </w:p>
    <w:p>
      <w:pPr>
        <w:spacing w:after="0"/>
        <w:ind w:left="0"/>
        <w:jc w:val="both"/>
      </w:pPr>
      <w:r>
        <w:rPr>
          <w:rFonts w:ascii="Times New Roman"/>
          <w:b w:val="false"/>
          <w:i w:val="false"/>
          <w:color w:val="000000"/>
          <w:sz w:val="28"/>
        </w:rPr>
        <w:t>      </w:t>
      </w:r>
      <w:r>
        <w:rPr>
          <w:rFonts w:ascii="Times New Roman"/>
          <w:b/>
          <w:i w:val="false"/>
          <w:color w:val="000000"/>
          <w:sz w:val="28"/>
        </w:rPr>
        <w:t>Должностные обязанности.</w:t>
      </w:r>
      <w:r>
        <w:rPr>
          <w:rFonts w:ascii="Times New Roman"/>
          <w:b w:val="false"/>
          <w:i w:val="false"/>
          <w:color w:val="000000"/>
          <w:sz w:val="28"/>
        </w:rPr>
        <w:t xml:space="preserve"> Руководит деятельностью интерната, осуществляет контроль за работой воспитателей и других работников в рамках единого учебно-воспитательного процесса, координирует работу по разработке необходимой учебно-методической документации. Осуществляет контроль за качеством образовательного и воспитательного процессов. Обеспечивает методическую помощь воспитателям, способствует распространению педагогического опыта, повышению квалификации воспитателей, развитию творческой инициативы работников и обучающихся. Обеспечивает создание необходимых условий для охраны жизни и здоровья воспитанников.</w:t>
      </w:r>
      <w:r>
        <w:br/>
      </w:r>
      <w:r>
        <w:rPr>
          <w:rFonts w:ascii="Times New Roman"/>
          <w:b w:val="false"/>
          <w:i w:val="false"/>
          <w:color w:val="000000"/>
          <w:sz w:val="28"/>
        </w:rPr>
        <w:t>
      Организует учебно-воспитательную (методическую, культурно-массовую, внеклассную) работу. Осуществляет контроль за состоянием медицинского обслуживания детей, соблюдением правил внутреннего распорядка, правил и норм охраны труда, техники безопасности, санитарных и противопожарных правил, обеспечивает необходимые жилищно-бытовые условия, правильную организацию питания детей, проживающих в интернате. Организует взаимодействие интерната, организации образования и родителей обучающихся или лиц, их заменяющих. Обеспечивает подготовку и представление необходимой отчетности о деятельности интерната. Владеет компьютерной грамотностью, информационно-коммуникационной компетентностью.</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 высшее педагогическое образование и стаж педагогической работы не менее 5 лет.</w:t>
      </w:r>
    </w:p>
    <w:p>
      <w:pPr>
        <w:spacing w:after="0"/>
        <w:ind w:left="0"/>
        <w:jc w:val="left"/>
      </w:pPr>
      <w:r>
        <w:rPr>
          <w:rFonts w:ascii="Times New Roman"/>
          <w:b/>
          <w:i w:val="false"/>
          <w:color w:val="000000"/>
        </w:rPr>
        <w:t xml:space="preserve"> Заведующий учебно-производственной (учебной)</w:t>
      </w:r>
      <w:r>
        <w:br/>
      </w:r>
      <w:r>
        <w:rPr>
          <w:rFonts w:ascii="Times New Roman"/>
          <w:b/>
          <w:i w:val="false"/>
          <w:color w:val="000000"/>
        </w:rPr>
        <w:t>
мастерской организации образования</w:t>
      </w:r>
    </w:p>
    <w:p>
      <w:pPr>
        <w:spacing w:after="0"/>
        <w:ind w:left="0"/>
        <w:jc w:val="both"/>
      </w:pPr>
      <w:r>
        <w:rPr>
          <w:rFonts w:ascii="Times New Roman"/>
          <w:b w:val="false"/>
          <w:i w:val="false"/>
          <w:color w:val="000000"/>
          <w:sz w:val="28"/>
        </w:rPr>
        <w:t>      Должностные обязанности. Руководит деятельностью мастерской, обеспечивает соблюдение учебного расписания трудового (производственного) обучения. Организует работу по оснащению мастерской необходимым для учебного процесса оборудованием, материалами, инструментами, техническими средствами обучения, наглядными пособиями. Ведет учет и несет полную ответственность за их эксплуатацию, за своевременную проверку оборудования на электро- и пожарную безопасность. Организует подготовку оборудования, инструментов и приспособлений к занятиям. Обеспечивает соблюдение правил применения оборудования, средств обучения и использования специальной одежды.</w:t>
      </w:r>
      <w:r>
        <w:br/>
      </w:r>
      <w:r>
        <w:rPr>
          <w:rFonts w:ascii="Times New Roman"/>
          <w:b w:val="false"/>
          <w:i w:val="false"/>
          <w:color w:val="000000"/>
          <w:sz w:val="28"/>
        </w:rPr>
        <w:t>
      Организует наладку и ремонт станков, машин, оборудования, инструментов, приспособлений, контролирует проведение инструктажей по технике безопасности на уроках трудового (производственного) обучения. Обеспечивает создание необходимых условий для охраны жизни и здоровья учащихся во время работы в мастерской. Владеет компьютерной грамотностью, информационно-коммуникационной компетентностью.</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и другие нормативные правовые акты по вопросам образования; основы санитарии и гигиены, правила эксплуатации, монтажа, ремонта оборудования, порядок и правила работы на стендах и установках, на базе которых проводятся практические занятия и семинары; основы экономики и финансово-хозяйственной деятельности организаций образования, правила и нормы охраны труда, техники безопасности; санитарные правила и нормы.</w:t>
      </w:r>
      <w:r>
        <w:br/>
      </w:r>
      <w:r>
        <w:rPr>
          <w:rFonts w:ascii="Times New Roman"/>
          <w:b w:val="false"/>
          <w:i w:val="false"/>
          <w:color w:val="000000"/>
          <w:sz w:val="28"/>
        </w:rPr>
        <w:t>
      Требования к квалификации: высшее профессиональное образование или техническое и профессиональное образование и стаж работы в должности мастера производственного обучения или на руководящих должностях в организациях соответствующего профиля не менее 3 лет.</w:t>
      </w:r>
    </w:p>
    <w:p>
      <w:pPr>
        <w:spacing w:after="0"/>
        <w:ind w:left="0"/>
        <w:jc w:val="left"/>
      </w:pPr>
      <w:r>
        <w:rPr>
          <w:rFonts w:ascii="Times New Roman"/>
          <w:b/>
          <w:i w:val="false"/>
          <w:color w:val="000000"/>
        </w:rPr>
        <w:t xml:space="preserve"> Директор организации образования для детей – сирот и детей,</w:t>
      </w:r>
      <w:r>
        <w:br/>
      </w:r>
      <w:r>
        <w:rPr>
          <w:rFonts w:ascii="Times New Roman"/>
          <w:b/>
          <w:i w:val="false"/>
          <w:color w:val="000000"/>
        </w:rPr>
        <w:t xml:space="preserve">
оставшихся без попечения родителей </w:t>
      </w:r>
    </w:p>
    <w:p>
      <w:pPr>
        <w:spacing w:after="0"/>
        <w:ind w:left="0"/>
        <w:jc w:val="both"/>
      </w:pPr>
      <w:r>
        <w:rPr>
          <w:rFonts w:ascii="Times New Roman"/>
          <w:b w:val="false"/>
          <w:i w:val="false"/>
          <w:color w:val="000000"/>
          <w:sz w:val="28"/>
        </w:rPr>
        <w:t>      Должностные обязанности. Руководит деятельностью организации образования в соответствии с ее уставом и другими нормативными правовыми актами. Организует учебно-методическую, научно-методическую, административно-хозяйственную и финансово-экономическую деятельность организации образования. Совместно с педагогическим советом организации образования, организует разработку и утверждение рабочих планов и программ, календарных графиков учебного процесса, правил внутреннего распорядка и иных нормативных актов. Организует текущее и перспективное планирование деятельности организации. Разрабатывает и обеспечивает реализацию индивидуальных программ социальной адаптации несовершеннолетних, включающих в себя компоненты профессионально–трудовой, учебно–познавательной, физкультурно–оздоровительной направленности.</w:t>
      </w:r>
      <w:r>
        <w:br/>
      </w:r>
      <w:r>
        <w:rPr>
          <w:rFonts w:ascii="Times New Roman"/>
          <w:b w:val="false"/>
          <w:i w:val="false"/>
          <w:color w:val="000000"/>
          <w:sz w:val="28"/>
        </w:rPr>
        <w:t>
      Создает благоприятные условия для освоения образовательных программ детьми, нуждающимися в государственной помощи и поддержке, путем обеспечения необходимых, приближенных к домашним условий для жизни, обучения и воспитания, способствующих умственному, эмоциональному и физическому развитию личности воспитанника, развития творческих, духовных и физических возможностей личности, формирования прочных основ нравственности и здорового образа жизни, обогащения интеллекта путем создания условий для развития индивидуальности; воспитания гражданственности и патриотизма,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приобщения к достижениям мировой и отечественной культуры, изучения истории, обычаев и традиций казахского и других народов, знания государственного, русского, иностранного языков. Обеспечивает социальную защиту, медико-психолого-педагогическую реабилитацию и социальную адаптацию воспитанников.</w:t>
      </w:r>
      <w:r>
        <w:br/>
      </w:r>
      <w:r>
        <w:rPr>
          <w:rFonts w:ascii="Times New Roman"/>
          <w:b w:val="false"/>
          <w:i w:val="false"/>
          <w:color w:val="000000"/>
          <w:sz w:val="28"/>
        </w:rPr>
        <w:t>
      Активно использует и развивает современные информационные технологии.</w:t>
      </w:r>
      <w:r>
        <w:br/>
      </w:r>
      <w:r>
        <w:rPr>
          <w:rFonts w:ascii="Times New Roman"/>
          <w:b w:val="false"/>
          <w:i w:val="false"/>
          <w:color w:val="000000"/>
          <w:sz w:val="28"/>
        </w:rPr>
        <w:t>
      Организует и совершенствует научно-методическую и материально-техническую базу учебно-воспитательного процесса. Организует и совершенствует методическое обеспечение учебно-воспитательного процесса. Содействует деятельности учительских (педагогических) организаций, методических объединений, детских организаций.</w:t>
      </w:r>
      <w:r>
        <w:br/>
      </w:r>
      <w:r>
        <w:rPr>
          <w:rFonts w:ascii="Times New Roman"/>
          <w:b w:val="false"/>
          <w:i w:val="false"/>
          <w:color w:val="000000"/>
          <w:sz w:val="28"/>
        </w:rPr>
        <w:t>
      Взаимодействует с органами, осуществляющими функции по опеке или попечительству, для дальнейшего устройства несовершеннолетних. Содействует в возращении несовершеннолетних в семьи. Принимает меры по подтверждению социального статуса несовершеннолетних.</w:t>
      </w:r>
      <w:r>
        <w:br/>
      </w:r>
      <w:r>
        <w:rPr>
          <w:rFonts w:ascii="Times New Roman"/>
          <w:b w:val="false"/>
          <w:i w:val="false"/>
          <w:color w:val="000000"/>
          <w:sz w:val="28"/>
        </w:rPr>
        <w:t>
      Обеспечивает необходимые условия для безопасности жизни и охраны и укрепления здоровья обучающихся (воспитанников) и работников организации образования во время учебно-воспитательного процесса. Оказывает социальную и психологическую помощь несовершеннолетним, их родителям или другим законным представителям в преодолении трудной жизненной ситуации.</w:t>
      </w:r>
      <w:r>
        <w:br/>
      </w:r>
      <w:r>
        <w:rPr>
          <w:rFonts w:ascii="Times New Roman"/>
          <w:b w:val="false"/>
          <w:i w:val="false"/>
          <w:color w:val="000000"/>
          <w:sz w:val="28"/>
        </w:rPr>
        <w:t>
      Является законным представителем воспитанников организации образования. Защищает законные права и интересы (личные, имущественные, жилищные, трудовые и другие) воспитанников, принимает меры по созданию им условий для поддержания родственных связей.</w:t>
      </w:r>
      <w:r>
        <w:br/>
      </w:r>
      <w:r>
        <w:rPr>
          <w:rFonts w:ascii="Times New Roman"/>
          <w:b w:val="false"/>
          <w:i w:val="false"/>
          <w:color w:val="000000"/>
          <w:sz w:val="28"/>
        </w:rPr>
        <w:t>
      Организует работу и контроль по обеспечению питанием и медицинским обслуживанием воспитанников в целях охраны и укрепления их здоровья. Распоряжается имуществом и средствами организации образования в пределах установленных законодательством, представляет ежегодный отчет о поступлении и расходовании финансовых и материальных средств учредителей.</w:t>
      </w:r>
      <w:r>
        <w:br/>
      </w:r>
      <w:r>
        <w:rPr>
          <w:rFonts w:ascii="Times New Roman"/>
          <w:b w:val="false"/>
          <w:i w:val="false"/>
          <w:color w:val="000000"/>
          <w:sz w:val="28"/>
        </w:rPr>
        <w:t>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w:t>
      </w:r>
      <w:r>
        <w:br/>
      </w:r>
      <w:r>
        <w:rPr>
          <w:rFonts w:ascii="Times New Roman"/>
          <w:b w:val="false"/>
          <w:i w:val="false"/>
          <w:color w:val="000000"/>
          <w:sz w:val="28"/>
        </w:rPr>
        <w:t>
      Осуществляет подбор и расстановку педагогических кадров и вспомогательного персонала, утверждает структуру управления, штатное расписание и должностные инструкции работников, создает условия для повышения их профессионального мастерства. Руководит педагогическим советом. Проводит в установленном порядке аттестацию работников. Представляет педагогов и других работников организации образования, особо отличившихся в труде, к поощрениям и наградам, налагает взыскания в пределах своей компетенции.</w:t>
      </w:r>
      <w:r>
        <w:br/>
      </w:r>
      <w:r>
        <w:rPr>
          <w:rFonts w:ascii="Times New Roman"/>
          <w:b w:val="false"/>
          <w:i w:val="false"/>
          <w:color w:val="000000"/>
          <w:sz w:val="28"/>
        </w:rPr>
        <w:t>
      Осуществляет связь с общественностью. Представляет организацию образования в государственных и иных организациях, обеспечивает подготовку и представление необходимой отчетности.</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 государственных услугах</w:t>
      </w:r>
      <w:r>
        <w:rPr>
          <w:rFonts w:ascii="Times New Roman"/>
          <w:b w:val="false"/>
          <w:i w:val="false"/>
          <w:color w:val="000000"/>
          <w:sz w:val="28"/>
        </w:rPr>
        <w:t>», «</w:t>
      </w:r>
      <w:r>
        <w:rPr>
          <w:rFonts w:ascii="Times New Roman"/>
          <w:b w:val="false"/>
          <w:i w:val="false"/>
          <w:color w:val="000000"/>
          <w:sz w:val="28"/>
        </w:rPr>
        <w:t>О детских деревнях семейного типа и домах юношества</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достижения 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 высшее педагогическое образование и стаж педагогической работы в организациях образования не менее 5 лет.</w:t>
      </w:r>
      <w:r>
        <w:br/>
      </w:r>
      <w:r>
        <w:rPr>
          <w:rFonts w:ascii="Times New Roman"/>
          <w:b w:val="false"/>
          <w:i w:val="false"/>
          <w:color w:val="000000"/>
          <w:sz w:val="28"/>
        </w:rPr>
        <w:t xml:space="preserve">
      Для директоров Центров адаптации несовершеннолетних: высшее педагогическое или юридическое образование и стаж работы в соответствующих отраслях не менее 5 лет. </w:t>
      </w:r>
    </w:p>
    <w:p>
      <w:pPr>
        <w:spacing w:after="0"/>
        <w:ind w:left="0"/>
        <w:jc w:val="left"/>
      </w:pPr>
      <w:r>
        <w:rPr>
          <w:rFonts w:ascii="Times New Roman"/>
          <w:b/>
          <w:i w:val="false"/>
          <w:color w:val="000000"/>
        </w:rPr>
        <w:t xml:space="preserve"> Заместитель директора организации образования для детей – сирот</w:t>
      </w:r>
      <w:r>
        <w:br/>
      </w:r>
      <w:r>
        <w:rPr>
          <w:rFonts w:ascii="Times New Roman"/>
          <w:b/>
          <w:i w:val="false"/>
          <w:color w:val="000000"/>
        </w:rPr>
        <w:t>
и детей, оставшихся без попечения родителей, по учебной работе</w:t>
      </w:r>
    </w:p>
    <w:p>
      <w:pPr>
        <w:spacing w:after="0"/>
        <w:ind w:left="0"/>
        <w:jc w:val="both"/>
      </w:pPr>
      <w:r>
        <w:rPr>
          <w:rFonts w:ascii="Times New Roman"/>
          <w:b w:val="false"/>
          <w:i w:val="false"/>
          <w:color w:val="000000"/>
          <w:sz w:val="28"/>
        </w:rPr>
        <w:t>      Должностные обязанности: Организует перспективное прогнозирование и текущее планирование деятельности организации образования. Анализирует состояние учебно-воспитательного процесса, научно-методического и социально-психологического обеспечения. Координирует работу педагогов по выполнению учебных планов и программ, а также разработку необходимой учебно-воспитательной, учебно-методической документации.</w:t>
      </w:r>
      <w:r>
        <w:br/>
      </w:r>
      <w:r>
        <w:rPr>
          <w:rFonts w:ascii="Times New Roman"/>
          <w:b w:val="false"/>
          <w:i w:val="false"/>
          <w:color w:val="000000"/>
          <w:sz w:val="28"/>
        </w:rPr>
        <w:t>
      Осуществляет контроль за качеством образовательного процесса и объективностью оценки результатов образовательной подготовленности обучающихся. Осуществляет контроль за учебной нагрузкой обучающихся.</w:t>
      </w:r>
      <w:r>
        <w:br/>
      </w:r>
      <w:r>
        <w:rPr>
          <w:rFonts w:ascii="Times New Roman"/>
          <w:b w:val="false"/>
          <w:i w:val="false"/>
          <w:color w:val="000000"/>
          <w:sz w:val="28"/>
        </w:rPr>
        <w:t>
      Составляет расписание учебных занятий и других видов учебной деятельности. Вносит предложения по совершенствованию образовательного процесса. Организует, координирует и анализирует учебно-методическую работу.</w:t>
      </w:r>
      <w:r>
        <w:br/>
      </w:r>
      <w:r>
        <w:rPr>
          <w:rFonts w:ascii="Times New Roman"/>
          <w:b w:val="false"/>
          <w:i w:val="false"/>
          <w:color w:val="000000"/>
          <w:sz w:val="28"/>
        </w:rPr>
        <w:t>
      Обеспечивает организацию учебного процесса, разработку учебных планов. Организует работу по подготовке и проведению экзаменов. Принимает участие в подготовке и проведении промежуточного государственного контроля и единого национального тестирования обучающихся. Обобщает и принимает меры по распространению наиболее результативного опыта педагогов.</w:t>
      </w:r>
      <w:r>
        <w:br/>
      </w:r>
      <w:r>
        <w:rPr>
          <w:rFonts w:ascii="Times New Roman"/>
          <w:b w:val="false"/>
          <w:i w:val="false"/>
          <w:color w:val="000000"/>
          <w:sz w:val="28"/>
        </w:rPr>
        <w:t>
      Внедряет инновационные технологии в учебный процесс. Планирует разработку развивающих и коррекционных программ образовательной деятельности с учетом индивидуальных и половозрастных особенностей личности обучающихся (воспитанников).</w:t>
      </w:r>
      <w:r>
        <w:br/>
      </w:r>
      <w:r>
        <w:rPr>
          <w:rFonts w:ascii="Times New Roman"/>
          <w:b w:val="false"/>
          <w:i w:val="false"/>
          <w:color w:val="000000"/>
          <w:sz w:val="28"/>
        </w:rPr>
        <w:t>
      Участвует в подборе и расстановке педагогических кадров, организует повышение их квалификации и профессионального мастерства. Принимает участие в подготовке и проведении аттестации педагогических работников.</w:t>
      </w:r>
      <w:r>
        <w:br/>
      </w:r>
      <w:r>
        <w:rPr>
          <w:rFonts w:ascii="Times New Roman"/>
          <w:b w:val="false"/>
          <w:i w:val="false"/>
          <w:color w:val="000000"/>
          <w:sz w:val="28"/>
        </w:rPr>
        <w:t>
      Координирует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библиотек учебно-методической и художественной литературой.</w:t>
      </w:r>
      <w:r>
        <w:br/>
      </w:r>
      <w:r>
        <w:rPr>
          <w:rFonts w:ascii="Times New Roman"/>
          <w:b w:val="false"/>
          <w:i w:val="false"/>
          <w:color w:val="000000"/>
          <w:sz w:val="28"/>
        </w:rPr>
        <w:t>
      Обеспечивает безопасность используемых в учебно-воспитательном процессе оборудования, приборов, технических и наглядных средств.</w:t>
      </w:r>
      <w:r>
        <w:br/>
      </w:r>
      <w:r>
        <w:rPr>
          <w:rFonts w:ascii="Times New Roman"/>
          <w:b w:val="false"/>
          <w:i w:val="false"/>
          <w:color w:val="000000"/>
          <w:sz w:val="28"/>
        </w:rPr>
        <w:t>
      Осуществляет контроль за состоянием медицинского обслуживания обучающихся, качественное и своевременное составление, достоверность и сдачу установленной отчетной документации.</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детских деревнях семейного типа и домах юношества</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государственные стандарты специальных социальных услуг, возрастные особенности психологии подросткового и юношеского периода, международный опыт по организации воспитательного процесса, основы экономики, законодательства о труде,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xml:space="preserve">
      Требования к квалификации: высшее педагогическое образование и стаж педагогической работы не менее 3 лет. </w:t>
      </w:r>
    </w:p>
    <w:p>
      <w:pPr>
        <w:spacing w:after="0"/>
        <w:ind w:left="0"/>
        <w:jc w:val="left"/>
      </w:pPr>
      <w:r>
        <w:rPr>
          <w:rFonts w:ascii="Times New Roman"/>
          <w:b/>
          <w:i w:val="false"/>
          <w:color w:val="000000"/>
        </w:rPr>
        <w:t xml:space="preserve"> Заместитель директора организации образования для детей – сирот</w:t>
      </w:r>
      <w:r>
        <w:br/>
      </w:r>
      <w:r>
        <w:rPr>
          <w:rFonts w:ascii="Times New Roman"/>
          <w:b/>
          <w:i w:val="false"/>
          <w:color w:val="000000"/>
        </w:rPr>
        <w:t>
и детей, оставшихся без попечения родителей, по воспитательной</w:t>
      </w:r>
      <w:r>
        <w:br/>
      </w:r>
      <w:r>
        <w:rPr>
          <w:rFonts w:ascii="Times New Roman"/>
          <w:b/>
          <w:i w:val="false"/>
          <w:color w:val="000000"/>
        </w:rPr>
        <w:t>
работе</w:t>
      </w:r>
    </w:p>
    <w:p>
      <w:pPr>
        <w:spacing w:after="0"/>
        <w:ind w:left="0"/>
        <w:jc w:val="both"/>
      </w:pPr>
      <w:r>
        <w:rPr>
          <w:rFonts w:ascii="Times New Roman"/>
          <w:b w:val="false"/>
          <w:i w:val="false"/>
          <w:color w:val="000000"/>
          <w:sz w:val="28"/>
        </w:rPr>
        <w:t>      Должностные обязанности. Осуществляет комплекс мероприятий по воспитанию, и социальной защите воспитанников в организациях образования. Изучает социально-психологические особенности личности обучающихся (воспитанников). Выявляет интересы и потребности, трудности и проблемы, конфликтные ситуации, отклонения в поведении обучающихся (воспитанников) и своевременно оказывает им социальную помощь и поддержку.</w:t>
      </w:r>
      <w:r>
        <w:br/>
      </w:r>
      <w:r>
        <w:rPr>
          <w:rFonts w:ascii="Times New Roman"/>
          <w:b w:val="false"/>
          <w:i w:val="false"/>
          <w:color w:val="000000"/>
          <w:sz w:val="28"/>
        </w:rPr>
        <w:t>
      Разрабатывает текущие и перспективные планы по организации воспитательной работы, осуществляет систематический контроль за качеством воспитательного процесса, других видов воспитательной работы.</w:t>
      </w:r>
      <w:r>
        <w:br/>
      </w:r>
      <w:r>
        <w:rPr>
          <w:rFonts w:ascii="Times New Roman"/>
          <w:b w:val="false"/>
          <w:i w:val="false"/>
          <w:color w:val="000000"/>
          <w:sz w:val="28"/>
        </w:rPr>
        <w:t>
      Организует и координирует работу педагогов дополнительного образования физкультурно-оздоровительного и художественно-эстетического цикла, старших вожатых, воспитателей. Обеспечивает разработку необходимой методической документации по воспитательной работе, проведение культурно-воспитательных мероприятий. Анализирует проблемы воспитательного процесса, результаты воспитательной работы, состояние и перспективные возможности организации образования в области воспитательной работы. Вносит предложения по совершенствованию воспитательного процесса.</w:t>
      </w:r>
      <w:r>
        <w:br/>
      </w:r>
      <w:r>
        <w:rPr>
          <w:rFonts w:ascii="Times New Roman"/>
          <w:b w:val="false"/>
          <w:i w:val="false"/>
          <w:color w:val="000000"/>
          <w:sz w:val="28"/>
        </w:rPr>
        <w:t>
      Участвует в подборе и расстановке педагогических кадров, организует повышение квалификации и профессионального мастерства сотрудников, занятых воспитательной работой. Координирует взаимодействие представителей администрации, служб и подразделений учебного заведения, обеспечивающих воспитательный процесс с представителями общественности и правоохранительных органов, и попечительским советом. Координирует работу факультативов, кружков и секций. Прогнозирует возможные последствия проводимых социальных проектов и программ.</w:t>
      </w:r>
      <w:r>
        <w:br/>
      </w:r>
      <w:r>
        <w:rPr>
          <w:rFonts w:ascii="Times New Roman"/>
          <w:b w:val="false"/>
          <w:i w:val="false"/>
          <w:color w:val="000000"/>
          <w:sz w:val="28"/>
        </w:rPr>
        <w:t>
      Организует выполнение мероприятий по повышению профессиональной компетентности воспитателей по вопросам социальной защиты детей. Осуществляет контроль за своевременным назначением пособий и пенсий детей - сирот и детей, оставшихся без попечения родителей. Обеспечивает социальную защиту, имущественные и неимущественные права несовершеннолетних (сохранность имущества обучающихся (воспитанников), своевременной реализации их права на получение жилья). Координирует и планирует работу воспитателей по вопросам социальной защиты обучающихся (воспитанников). Организует профориентационную работу среди воспитанников и постинтернатное сопровождение. Обеспечивает контроль по вопросам трудоустройства выпускников.</w:t>
      </w:r>
      <w:r>
        <w:br/>
      </w:r>
      <w:r>
        <w:rPr>
          <w:rFonts w:ascii="Times New Roman"/>
          <w:b w:val="false"/>
          <w:i w:val="false"/>
          <w:color w:val="000000"/>
          <w:sz w:val="28"/>
        </w:rPr>
        <w:t>
      Внедряет инновационные технологии в воспитательный процесс. Принимает меры по распространению наиболее результативного опыта воспитателей. Обеспечивает соблюдение правил и норм охраны труда, техники безопасности и противопожарной защиты.</w:t>
      </w:r>
      <w:r>
        <w:br/>
      </w:r>
      <w:r>
        <w:rPr>
          <w:rFonts w:ascii="Times New Roman"/>
          <w:b w:val="false"/>
          <w:i w:val="false"/>
          <w:color w:val="000000"/>
          <w:sz w:val="28"/>
        </w:rPr>
        <w:t>
      Обеспечивает качественное и своевременное составление, достоверность и сдачу в установленном порядке отчетной документации.</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детских деревнях семейного типа и домах юношества</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государственные стандарты специальных социальных услуг, возрастные особенности психологии подросткового и юношеского периода, международный опыт по организации воспитательного процесса, основы экономики, законодательства о труде,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xml:space="preserve">
      Требования к квалификации: высшее педагогическое образование и стаж педагогической работы не менее 3 лет. </w:t>
      </w:r>
    </w:p>
    <w:p>
      <w:pPr>
        <w:spacing w:after="0"/>
        <w:ind w:left="0"/>
        <w:jc w:val="left"/>
      </w:pPr>
      <w:r>
        <w:rPr>
          <w:rFonts w:ascii="Times New Roman"/>
          <w:b/>
          <w:i w:val="false"/>
          <w:color w:val="000000"/>
        </w:rPr>
        <w:t xml:space="preserve"> Мать-воспитатель</w:t>
      </w:r>
    </w:p>
    <w:p>
      <w:pPr>
        <w:spacing w:after="0"/>
        <w:ind w:left="0"/>
        <w:jc w:val="both"/>
      </w:pPr>
      <w:r>
        <w:rPr>
          <w:rFonts w:ascii="Times New Roman"/>
          <w:b w:val="false"/>
          <w:i w:val="false"/>
          <w:color w:val="000000"/>
          <w:sz w:val="28"/>
        </w:rPr>
        <w:t>      Должностные обязанности. Создает условия, обеспечивающие сохранность жизни и здоровья детей, необходимые бытовые условия, приближенные к семейным условиям, обеспечивает соблюдение режима дня воспитанников. Поддерживает тесную связь с организациями образования, взаимодействует с классными руководителями в вопросах воспитания детей, с психолого-медико-педагогической консультацией для получения консультативной помощи в вопросах выявления особенностей их развития, установления диагноза и определения адекватных условий обучения, воспитания, трудоустройства.</w:t>
      </w:r>
      <w:r>
        <w:br/>
      </w:r>
      <w:r>
        <w:rPr>
          <w:rFonts w:ascii="Times New Roman"/>
          <w:b w:val="false"/>
          <w:i w:val="false"/>
          <w:color w:val="000000"/>
          <w:sz w:val="28"/>
        </w:rPr>
        <w:t>
      Обеспечивает нравственно-духовное развитие, развитие интеллектуальных способностей, физического здоровья детей. Обеспечивает предшкольную подготовку детей в возрасте пяти-шести лет. Определяет воспитанников в общеобразовательную школу. Способствует своевременному получению воспитанниками общего среднего образования. Обеспечивает посещаемость детьми учебного заведения, выполнение воспитанниками режима дня, домашних заданий, участия в общественно-полезном труде, получение дополнительного образования, организацию досуга.</w:t>
      </w:r>
      <w:r>
        <w:br/>
      </w:r>
      <w:r>
        <w:rPr>
          <w:rFonts w:ascii="Times New Roman"/>
          <w:b w:val="false"/>
          <w:i w:val="false"/>
          <w:color w:val="000000"/>
          <w:sz w:val="28"/>
        </w:rPr>
        <w:t>
      Организует работу воспитанников по самообслуживанию, соблюдению правил личной гигиены. Проводит анализ, определяет потребность и предоставляет специальные социальные услуги. Обеспечивает соблюдение правил и норм охраны труда, техники безопасности и противопожарной защиты, санитарные правила и нормы.</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Конвенцию о правах ребенка</w:t>
      </w:r>
      <w:r>
        <w:rPr>
          <w:rFonts w:ascii="Times New Roman"/>
          <w:b w:val="false"/>
          <w:i w:val="false"/>
          <w:color w:val="000000"/>
          <w:sz w:val="28"/>
        </w:rPr>
        <w:t>»,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детских деревнях семейного типа и домах юношества</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стандарты специальных социальных услуг, основы экономики, законодательства о труде,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w:t>
      </w:r>
      <w:r>
        <w:br/>
      </w:r>
      <w:r>
        <w:rPr>
          <w:rFonts w:ascii="Times New Roman"/>
          <w:b w:val="false"/>
          <w:i w:val="false"/>
          <w:color w:val="000000"/>
          <w:sz w:val="28"/>
        </w:rPr>
        <w:t>
      специалист высшего уровня квалификации без категории: высшее педагогическое образование и опыт работы с детьми не менее одного года;</w:t>
      </w:r>
      <w:r>
        <w:br/>
      </w:r>
      <w:r>
        <w:rPr>
          <w:rFonts w:ascii="Times New Roman"/>
          <w:b w:val="false"/>
          <w:i w:val="false"/>
          <w:color w:val="000000"/>
          <w:sz w:val="28"/>
        </w:rPr>
        <w:t>
      специалист высшего уровня квалификации второй категории: должен отвечать требованиям, предъявляемым матери-воспитателю высшего уровня квалификации без категории, кроме того: владеть технологиями личностно-ориентированного воспитания и обучения, участвовать в работе методических объединений, школ передового опыта, использовать передовой педагогический опыт в своей работе.</w:t>
      </w:r>
      <w:r>
        <w:br/>
      </w:r>
      <w:r>
        <w:rPr>
          <w:rFonts w:ascii="Times New Roman"/>
          <w:b w:val="false"/>
          <w:i w:val="false"/>
          <w:color w:val="000000"/>
          <w:sz w:val="28"/>
        </w:rPr>
        <w:t>
      Требования к квалификации: высшее педагогическое образование и стаж работы в должности матери воспитателя не менее 3 лет.</w:t>
      </w:r>
      <w:r>
        <w:br/>
      </w:r>
      <w:r>
        <w:rPr>
          <w:rFonts w:ascii="Times New Roman"/>
          <w:b w:val="false"/>
          <w:i w:val="false"/>
          <w:color w:val="000000"/>
          <w:sz w:val="28"/>
        </w:rPr>
        <w:t>
      специалист высшего уровня квалификации первой категории: должен отвечать требованиям, предъявляемым матери-воспитателю высшего уровня квалификации второй категории, кроме того: уметь самостоятельно разрабатывать методику воспитания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организационными формами диагностической работы.</w:t>
      </w:r>
      <w:r>
        <w:br/>
      </w:r>
      <w:r>
        <w:rPr>
          <w:rFonts w:ascii="Times New Roman"/>
          <w:b w:val="false"/>
          <w:i w:val="false"/>
          <w:color w:val="000000"/>
          <w:sz w:val="28"/>
        </w:rPr>
        <w:t>
      Требования к квалификации: высшее педагогическое образование и стаж работы в должности матери воспитателя не менее 4 лет.</w:t>
      </w:r>
      <w:r>
        <w:br/>
      </w:r>
      <w:r>
        <w:rPr>
          <w:rFonts w:ascii="Times New Roman"/>
          <w:b w:val="false"/>
          <w:i w:val="false"/>
          <w:color w:val="000000"/>
          <w:sz w:val="28"/>
        </w:rPr>
        <w:t>
      специалист высшего уровня квалификации высшей категории: должен отвечать общим требованиям, предъявляемым матери воспитателю высшего уровня квалификации высшей категории, кроме того: владеть методами анализа воспитательной работы, уметь самостоятельно разрабатывать методику воспитания обучающихся (воспитанников) с учетом возраста и дифференцированного подхода к ним, уметь руководить творческими семинарами, владеть организационными формами диагностической работы, использовать передовой педагогический опыт в своей работе.</w:t>
      </w:r>
      <w:r>
        <w:br/>
      </w:r>
      <w:r>
        <w:rPr>
          <w:rFonts w:ascii="Times New Roman"/>
          <w:b w:val="false"/>
          <w:i w:val="false"/>
          <w:color w:val="000000"/>
          <w:sz w:val="28"/>
        </w:rPr>
        <w:t>
      Требования к квалификации: высшее педагогическое образование и стаж работы в должности матери воспитателя не менее 5 лет.</w:t>
      </w:r>
      <w:r>
        <w:br/>
      </w:r>
      <w:r>
        <w:rPr>
          <w:rFonts w:ascii="Times New Roman"/>
          <w:b w:val="false"/>
          <w:i w:val="false"/>
          <w:color w:val="000000"/>
          <w:sz w:val="28"/>
        </w:rPr>
        <w:t>
      специалист среднего уровня квалификации без категории:</w:t>
      </w:r>
      <w:r>
        <w:br/>
      </w:r>
      <w:r>
        <w:rPr>
          <w:rFonts w:ascii="Times New Roman"/>
          <w:b w:val="false"/>
          <w:i w:val="false"/>
          <w:color w:val="000000"/>
          <w:sz w:val="28"/>
        </w:rPr>
        <w:t>
      Требования к квалификации: техническое и профессиональное образование (среднее специальное, среднее профессиональное) и опыт работы с детьми не менее 1 года.</w:t>
      </w:r>
      <w:r>
        <w:br/>
      </w:r>
      <w:r>
        <w:rPr>
          <w:rFonts w:ascii="Times New Roman"/>
          <w:b w:val="false"/>
          <w:i w:val="false"/>
          <w:color w:val="000000"/>
          <w:sz w:val="28"/>
        </w:rPr>
        <w:t>
      специалист среднего уровня квалификации второй категории: должен отвечать требованиям, предъявляемым матери воспитателю среднего уровня квалификации без категории, кроме того: владеть технологиями личностно-ориентированного воспитания и обучения, обеспечивать устойчивые положительные результаты в воспитательном процессе, участвовать в работе методических объединений школ передового опыта в рамках организации образования, использовать передовой педагогический опыт в своей работе.</w:t>
      </w:r>
      <w:r>
        <w:br/>
      </w:r>
      <w:r>
        <w:rPr>
          <w:rFonts w:ascii="Times New Roman"/>
          <w:b w:val="false"/>
          <w:i w:val="false"/>
          <w:color w:val="000000"/>
          <w:sz w:val="28"/>
        </w:rPr>
        <w:t>
      Требования к квалификации: техническое и профессиональное образование (среднее специальное, среднее профессиональное) по профилю и стаж работы в должности матери-воспитательницы не менее 3 лет.</w:t>
      </w:r>
      <w:r>
        <w:br/>
      </w:r>
      <w:r>
        <w:rPr>
          <w:rFonts w:ascii="Times New Roman"/>
          <w:b w:val="false"/>
          <w:i w:val="false"/>
          <w:color w:val="000000"/>
          <w:sz w:val="28"/>
        </w:rPr>
        <w:t>
      специалист среднего уровня квалификации первой категории: должен отвечать требованиям, предъявляемым матери воспитателю среднего уровня квалификации второй категории, кроме того: уметь самостоятельно разрабатывать методику воспитания обучающихся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 формами диагностической работы.</w:t>
      </w:r>
      <w:r>
        <w:br/>
      </w:r>
      <w:r>
        <w:rPr>
          <w:rFonts w:ascii="Times New Roman"/>
          <w:b w:val="false"/>
          <w:i w:val="false"/>
          <w:color w:val="000000"/>
          <w:sz w:val="28"/>
        </w:rPr>
        <w:t>
      Требования к квалификации: техническое и профессиональное образование (среднее специальное, среднее профессиональное) по профилю и стаж работы в должности матери воспитателя не менее 4 лет.</w:t>
      </w:r>
      <w:r>
        <w:br/>
      </w:r>
      <w:r>
        <w:rPr>
          <w:rFonts w:ascii="Times New Roman"/>
          <w:b w:val="false"/>
          <w:i w:val="false"/>
          <w:color w:val="000000"/>
          <w:sz w:val="28"/>
        </w:rPr>
        <w:t>
      специалист среднего уровня квалификации высшей категории: должен отвечать общим требованиям, предъявляемым матери воспитателю, среднего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w:t>
      </w:r>
      <w:r>
        <w:br/>
      </w:r>
      <w:r>
        <w:rPr>
          <w:rFonts w:ascii="Times New Roman"/>
          <w:b w:val="false"/>
          <w:i w:val="false"/>
          <w:color w:val="000000"/>
          <w:sz w:val="28"/>
        </w:rPr>
        <w:t>
      Требования к квалификации: техническое и профессиональное образование (среднее специальное, среднее профессиональное) по профилю и стаж педагогической работы в должности матери воспитателя не менее 5 лет.</w:t>
      </w:r>
    </w:p>
    <w:p>
      <w:pPr>
        <w:spacing w:after="0"/>
        <w:ind w:left="0"/>
        <w:jc w:val="left"/>
      </w:pPr>
      <w:r>
        <w:rPr>
          <w:rFonts w:ascii="Times New Roman"/>
          <w:b/>
          <w:i w:val="false"/>
          <w:color w:val="000000"/>
        </w:rPr>
        <w:t xml:space="preserve"> Патронатный воспитатель</w:t>
      </w:r>
    </w:p>
    <w:p>
      <w:pPr>
        <w:spacing w:after="0"/>
        <w:ind w:left="0"/>
        <w:jc w:val="both"/>
      </w:pPr>
      <w:r>
        <w:rPr>
          <w:rFonts w:ascii="Times New Roman"/>
          <w:b w:val="false"/>
          <w:i w:val="false"/>
          <w:color w:val="000000"/>
          <w:sz w:val="28"/>
        </w:rPr>
        <w:t>      Должностные обязанности. Создает необходимые жилищно-бытовые условия для проживания, воспитания и обучения, а также физического, психического, нравственного и духовного развития ребенка (детей), принятого (-ых) на патронатное воспитание, обеспечивает сохранность жизни и здоровья ребенка (детей). Воспитывает ребенка (детей), заботится о его (их) здоровье, физическом, психическом, нравственном и духовном развитии и развитии интеллектуальных способностей.</w:t>
      </w:r>
      <w:r>
        <w:br/>
      </w:r>
      <w:r>
        <w:rPr>
          <w:rFonts w:ascii="Times New Roman"/>
          <w:b w:val="false"/>
          <w:i w:val="false"/>
          <w:color w:val="000000"/>
          <w:sz w:val="28"/>
        </w:rPr>
        <w:t>
      Обеспечивает совместное проживание с ребенком (детьми), условия для получения ребенком (детьми) соответствующего образования, сохранность переданных патронатному воспитателю документов на ребенка (детей), денежных средств и другого имущества, принадлежащего ребенку (детям), защиту прав и интересов своих подопечных в отношениях с любыми лицами, в том числе в судах, без специального полномочия; соблюдение правил и норм охраны труда, техники безопасности и противопожарной защиты, санитарные правила и нормы.</w:t>
      </w:r>
      <w:r>
        <w:br/>
      </w:r>
      <w:r>
        <w:rPr>
          <w:rFonts w:ascii="Times New Roman"/>
          <w:b w:val="false"/>
          <w:i w:val="false"/>
          <w:color w:val="000000"/>
          <w:sz w:val="28"/>
        </w:rPr>
        <w:t>
      Извещает орган, осуществляющий функции по опеке или попечительству, о возникновении неблагоприятных условий для содержания, воспитания и образования ребенка (детей).</w:t>
      </w:r>
      <w:r>
        <w:br/>
      </w:r>
      <w:r>
        <w:rPr>
          <w:rFonts w:ascii="Times New Roman"/>
          <w:b w:val="false"/>
          <w:i w:val="false"/>
          <w:color w:val="000000"/>
          <w:sz w:val="28"/>
        </w:rPr>
        <w:t>
      Проводит работу по определению потребности предоставления специальных социальных услуг ребенку (детям).</w:t>
      </w:r>
      <w:r>
        <w:br/>
      </w:r>
      <w:r>
        <w:rPr>
          <w:rFonts w:ascii="Times New Roman"/>
          <w:b w:val="false"/>
          <w:i w:val="false"/>
          <w:color w:val="000000"/>
          <w:sz w:val="28"/>
        </w:rPr>
        <w:t>
      Поддерживает тесную связь с организациями образования в вопросах воспитания ребенка (детей), с медицинскими и другими организациями, психолого-медико-педагогической консультацией для получения консультативной помощи в вопросах выявления особенностей их развития, установления диагноза и определения адекватных условий обучения, воспитания, трудоустройства.</w:t>
      </w:r>
      <w:r>
        <w:br/>
      </w:r>
      <w:r>
        <w:rPr>
          <w:rFonts w:ascii="Times New Roman"/>
          <w:b w:val="false"/>
          <w:i w:val="false"/>
          <w:color w:val="000000"/>
          <w:sz w:val="28"/>
        </w:rPr>
        <w:t>
      Должен знать: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 высшее образование или техническое и профессиональное образование, или послесреднее образование.</w:t>
      </w:r>
    </w:p>
    <w:p>
      <w:pPr>
        <w:spacing w:after="0"/>
        <w:ind w:left="0"/>
        <w:jc w:val="left"/>
      </w:pPr>
      <w:r>
        <w:rPr>
          <w:rFonts w:ascii="Times New Roman"/>
          <w:b/>
          <w:i w:val="false"/>
          <w:color w:val="000000"/>
        </w:rPr>
        <w:t xml:space="preserve"> Специальные организации образования Директор специальной (коррекционной) организации образования</w:t>
      </w:r>
    </w:p>
    <w:p>
      <w:pPr>
        <w:spacing w:after="0"/>
        <w:ind w:left="0"/>
        <w:jc w:val="both"/>
      </w:pPr>
      <w:r>
        <w:rPr>
          <w:rFonts w:ascii="Times New Roman"/>
          <w:b w:val="false"/>
          <w:i w:val="false"/>
          <w:color w:val="000000"/>
          <w:sz w:val="28"/>
        </w:rPr>
        <w:t>      Должностные обязанности: Руководит в соответствии с действующим законодательством и уставом организаций образования учебно-методической, научно-методической, административно-хозяйственной и финансово-экономической деятельностью. Совместно с педагогическим советом организует разработку и утверждение рабочих учебных планов и программ, календарных графиков учебного процесса, правил внутреннего распорядка. Формирует контингент обучающихся (воспитанников) по заключению психолого-медико-педагогической консультации в соответствии с лицензией на право ведения образовательной деятельности, обеспечивает социальную защиту обучающихся (воспитанников). Организует и совершенствует методическое обеспечение учебно-воспитательного процесса.</w:t>
      </w:r>
      <w:r>
        <w:br/>
      </w:r>
      <w:r>
        <w:rPr>
          <w:rFonts w:ascii="Times New Roman"/>
          <w:b w:val="false"/>
          <w:i w:val="false"/>
          <w:color w:val="000000"/>
          <w:sz w:val="28"/>
        </w:rPr>
        <w:t>
      Представляет интересы (личные, имущественные, жилищные, трудовые) воспитанников из числа детей-сирот и детей, оставшихся без попечения родителей, обеспечивает проведение оценки и определения потребности в специальных социальных услугах, координирует работу с родителями (лицами, их заменяющими). Обеспечивает условия содержания и проживания обучающихся (воспитанников) не ниже установленных норм.</w:t>
      </w:r>
      <w:r>
        <w:br/>
      </w:r>
      <w:r>
        <w:rPr>
          <w:rFonts w:ascii="Times New Roman"/>
          <w:b w:val="false"/>
          <w:i w:val="false"/>
          <w:color w:val="000000"/>
          <w:sz w:val="28"/>
        </w:rPr>
        <w:t>
      Обеспечивает учет, сохранность и пополнение учебно-материальной базы в соответствии с нормативными требованиями, соблюдение правил внутреннего трудового распорядка, санитарно-гигиенического режима, охраны труда и техники безопасности. Распоряжается имуществом и средствами организации в пределах установленных законодательством.</w:t>
      </w:r>
      <w:r>
        <w:br/>
      </w:r>
      <w:r>
        <w:rPr>
          <w:rFonts w:ascii="Times New Roman"/>
          <w:b w:val="false"/>
          <w:i w:val="false"/>
          <w:color w:val="000000"/>
          <w:sz w:val="28"/>
        </w:rPr>
        <w:t>
      Осуществляет подбор и расстановку педагогических кадров и вспомогательного персонала. Создает условия для повышения их профессионального мастерства. Обеспечивает соблюдение правил внутреннего распорядка. Руководит педагогическим советом. Осуществляет связь с общественностью. Обеспечивает создание необходимых условий для охраны жизни и здоровья детей. Обеспечивает подготовку и представление необходимой отчетности о деятельности. Владеет компьютерной грамотностью, информационно-коммуникационной компетентностью.</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браке (супружестве) и семье</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специального (коррекционного) образования, основы педагогики и психологии, государственные общеобязательные стандарты образования,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 высшее образование по специальности «Дефектология» или высшее педагогическое образование с дополнительным образованием по специальности «Специальная педагогика». Стаж педагогической работы в организациях специального образования не менее 5 лет.</w:t>
      </w:r>
    </w:p>
    <w:p>
      <w:pPr>
        <w:spacing w:after="0"/>
        <w:ind w:left="0"/>
        <w:jc w:val="left"/>
      </w:pPr>
      <w:r>
        <w:rPr>
          <w:rFonts w:ascii="Times New Roman"/>
          <w:b/>
          <w:i w:val="false"/>
          <w:color w:val="000000"/>
        </w:rPr>
        <w:t xml:space="preserve"> Заместитель директора</w:t>
      </w:r>
      <w:r>
        <w:br/>
      </w:r>
      <w:r>
        <w:rPr>
          <w:rFonts w:ascii="Times New Roman"/>
          <w:b/>
          <w:i w:val="false"/>
          <w:color w:val="000000"/>
        </w:rPr>
        <w:t>
специальной (коррекционной) организации образования</w:t>
      </w:r>
    </w:p>
    <w:p>
      <w:pPr>
        <w:spacing w:after="0"/>
        <w:ind w:left="0"/>
        <w:jc w:val="both"/>
      </w:pPr>
      <w:r>
        <w:rPr>
          <w:rFonts w:ascii="Times New Roman"/>
          <w:b w:val="false"/>
          <w:i w:val="false"/>
          <w:color w:val="000000"/>
          <w:sz w:val="28"/>
        </w:rPr>
        <w:t>      Должностные обязанности: Организует текущее и перспективное планирование деятельности педагогического коллектива. Координирует работу педагогов по выполнению учебных планов и программ, а также разработку необходимой учебной, учебно-воспитательной, учебно-методической, научной и профильной документации. Осуществляет контроль за качеством образовательного процесса и объективности оценки результатов образовательной подготовленности обучающихся, факультативов, работой кружков и секций. Осуществляет контроль за учебной нагрузкой обучающихся. Составляет расписание учебных занятий и других видов учебной деятельности. Вносит предложения по совершенствованию образовательного процесса. Организует методическую работу, координирует работу методических объединений. Анализирует состояние учебно-методической работы и обобщает результаты экспериментальной работы, принимает меры по распространению наиболее результативного опыта преподавателей.</w:t>
      </w:r>
      <w:r>
        <w:br/>
      </w:r>
      <w:r>
        <w:rPr>
          <w:rFonts w:ascii="Times New Roman"/>
          <w:b w:val="false"/>
          <w:i w:val="false"/>
          <w:color w:val="000000"/>
          <w:sz w:val="28"/>
        </w:rPr>
        <w:t>
      Обеспечивает подготовку и проведение аттестации педагогических работников. Координирует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библиотек учебно-методической и художественной литературой. Осуществляет контроль за состоянием медицинского обслуживания обучающихся и воспитанников.</w:t>
      </w:r>
      <w:r>
        <w:br/>
      </w:r>
      <w:r>
        <w:rPr>
          <w:rFonts w:ascii="Times New Roman"/>
          <w:b w:val="false"/>
          <w:i w:val="false"/>
          <w:color w:val="000000"/>
          <w:sz w:val="28"/>
        </w:rPr>
        <w:t>
      Обеспечивает организацию учебно-воспитательного процесса, создание специальных программ воспитания обучающихся и воспитанников. Координирует работу по подготовке и проведению культурно-воспитательных мероприятий, работу по проведению оценки и определения потребности в специальных социальных услугах. Участвует в подборе и расстановке педагогических кадров. Владеет компьютерной грамотностью, информационно-коммуникационной компетентностью.</w:t>
      </w:r>
      <w:r>
        <w:br/>
      </w:r>
      <w:r>
        <w:rPr>
          <w:rFonts w:ascii="Times New Roman"/>
          <w:b w:val="false"/>
          <w:i w:val="false"/>
          <w:color w:val="000000"/>
          <w:sz w:val="28"/>
        </w:rPr>
        <w:t>
      Координирует взаимодействие представителей администрации, служб и подразделений, обеспечивающих воспитательный процесс с представителями общественности и органов здравоохранения, родителями (и лицами, их замещающими). Обеспечивает безопасность используемого оборудования, приборов, технических и наглядных средств. Обеспечивает качественное и своевременное составление и сдачу установленной отчетной документации.</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браке (супружестве) и семье</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 высшее образование по специальности «Дефектология» или высшее педагогическое образование. Стаж работы в организациях специального образования не менее 3-х лет.</w:t>
      </w:r>
    </w:p>
    <w:p>
      <w:pPr>
        <w:spacing w:after="0"/>
        <w:ind w:left="0"/>
        <w:jc w:val="left"/>
      </w:pPr>
      <w:r>
        <w:rPr>
          <w:rFonts w:ascii="Times New Roman"/>
          <w:b/>
          <w:i w:val="false"/>
          <w:color w:val="000000"/>
        </w:rPr>
        <w:t xml:space="preserve"> Воспитатель (старший воспитатель)</w:t>
      </w:r>
      <w:r>
        <w:br/>
      </w:r>
      <w:r>
        <w:rPr>
          <w:rFonts w:ascii="Times New Roman"/>
          <w:b/>
          <w:i w:val="false"/>
          <w:color w:val="000000"/>
        </w:rPr>
        <w:t xml:space="preserve">
специальной (коррекционной) интернатной организации </w:t>
      </w:r>
    </w:p>
    <w:p>
      <w:pPr>
        <w:spacing w:after="0"/>
        <w:ind w:left="0"/>
        <w:jc w:val="both"/>
      </w:pPr>
      <w:r>
        <w:rPr>
          <w:rFonts w:ascii="Times New Roman"/>
          <w:b w:val="false"/>
          <w:i w:val="false"/>
          <w:color w:val="000000"/>
          <w:sz w:val="28"/>
        </w:rPr>
        <w:t>      Должностные обязанности. Изучает индивидуальные способности, интересы и склонности детей с целью развития личности каждого ребенка, на этой основе и рекомендаций психолога планирует и проводит с ними коррекционно-развивающую работу (с группой или индивидуально). Проводит повседневную работу, обеспечивающую создание условий для социально-психологической реабилитации, социальной и трудовой адаптации. Организует выполнение воспитанниками режима дня, приготовление ими домашних заданий, участие в общественно-полезном труде. Оказывает им помощь в учении, организации досуга и в получении дополнительного образования. Проводит воспитательную работу с воспитанниками во внеурочное время. Организует с учетом возраста воспитанников работу по самообслуживанию, соблюдению правил личной гигиены. Совместно с медицинскими работниками обеспечивает сохранение и укрепление здоровья воспитанников, проводит мероприятия, способствующие их психофизическому развитию, несет персональную ответственность за жизнь и здоровье детей во время их пребывания в организации. Оказывает первую доврачебную медицинскую помощь. Обеспечивает сохранность имущества, закрепленного за группой, методической литературы, пособий, ведет учет инвентаря, учебного оборудования, игрушек, проводит оценку и определяет потребность в специальных социальных услугах, создает условия, необходимые для предоставления специальных социальных услуг, проводит анализ потребностей детей в специальных социальных услугах. Обеспечивает качественное и своевременное составление и сдачу установленной отчетной документации. Владеет компьютерной грамотностью, информационно-коммуникационной компетентностью.</w:t>
      </w:r>
      <w:r>
        <w:br/>
      </w:r>
      <w:r>
        <w:rPr>
          <w:rFonts w:ascii="Times New Roman"/>
          <w:b w:val="false"/>
          <w:i w:val="false"/>
          <w:color w:val="000000"/>
          <w:sz w:val="28"/>
        </w:rPr>
        <w:t>
      При выполнении обязанностей старшего воспитателя интернатной организации руководит работой воспитателей.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инициатив.</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браке (супружестве) и семье</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стандарты специальных социальных услуг для детей, оказавшихся в трудной жизненной ситуации,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w:t>
      </w:r>
      <w:r>
        <w:br/>
      </w:r>
      <w:r>
        <w:rPr>
          <w:rFonts w:ascii="Times New Roman"/>
          <w:b w:val="false"/>
          <w:i w:val="false"/>
          <w:color w:val="000000"/>
          <w:sz w:val="28"/>
        </w:rPr>
        <w:t>
      специалист высшего уровня квалификации без категории: высшее педагогическое образование с дополнительным образованием «специальная педагогика».</w:t>
      </w:r>
      <w:r>
        <w:br/>
      </w:r>
      <w:r>
        <w:rPr>
          <w:rFonts w:ascii="Times New Roman"/>
          <w:b w:val="false"/>
          <w:i w:val="false"/>
          <w:color w:val="000000"/>
          <w:sz w:val="28"/>
        </w:rPr>
        <w:t>
      специалист среднего уровня квалификации без категории: техническое и профессиональное образование с дополнительным образованием «Специальная педагогика».</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воспитателю высшего уровня квалификации без категории, кроме того: владеть технологиями личностно-ориентированного воспитания и обучения; участвовать в работе методических объединений, школ передового опыта, использовать передовой педагогический опыт в своей работе.</w:t>
      </w:r>
      <w:r>
        <w:br/>
      </w:r>
      <w:r>
        <w:rPr>
          <w:rFonts w:ascii="Times New Roman"/>
          <w:b w:val="false"/>
          <w:i w:val="false"/>
          <w:color w:val="000000"/>
          <w:sz w:val="28"/>
        </w:rPr>
        <w:t>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3 лет.</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требованиям, предъявляемым воспитателю высшего уровня квалификации второй категории, кроме того: уметь самостоятельно разрабатывать методику воспитания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организационными формами диагностической работы.</w:t>
      </w:r>
      <w:r>
        <w:br/>
      </w:r>
      <w:r>
        <w:rPr>
          <w:rFonts w:ascii="Times New Roman"/>
          <w:b w:val="false"/>
          <w:i w:val="false"/>
          <w:color w:val="000000"/>
          <w:sz w:val="28"/>
        </w:rPr>
        <w:t>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4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требованиям, предъявляемым воспитателю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методики воспитания, вести работу по их апробации, обобщать передовой педагогический опыт с последующим изданием методических рекомендаций или научных публикаций, руководить творческими группами по разработке актуальных проблем в области воспитания.</w:t>
      </w:r>
      <w:r>
        <w:br/>
      </w:r>
      <w:r>
        <w:rPr>
          <w:rFonts w:ascii="Times New Roman"/>
          <w:b w:val="false"/>
          <w:i w:val="false"/>
          <w:color w:val="000000"/>
          <w:sz w:val="28"/>
        </w:rPr>
        <w:t>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5 лет.</w:t>
      </w:r>
      <w:r>
        <w:br/>
      </w:r>
      <w:r>
        <w:rPr>
          <w:rFonts w:ascii="Times New Roman"/>
          <w:b w:val="false"/>
          <w:i w:val="false"/>
          <w:color w:val="000000"/>
          <w:sz w:val="28"/>
        </w:rPr>
        <w:t>
      специалист среднего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воспитателю, кроме того: владеть технологиями личностно-ориентированного воспитания и обучения, обеспечивать устойчивые положительные результаты в воспитательном процессе, участвовать в работе методических объединений школ передового опыта в рамках организации образования, использовать передовой педагогический опыт в своей работе.</w:t>
      </w:r>
      <w:r>
        <w:br/>
      </w:r>
      <w:r>
        <w:rPr>
          <w:rFonts w:ascii="Times New Roman"/>
          <w:b w:val="false"/>
          <w:i w:val="false"/>
          <w:color w:val="000000"/>
          <w:sz w:val="28"/>
        </w:rPr>
        <w:t>
      Требования к квалификации: техническое и профессиональное образование с дополнительным образованием «Специальная педагогика» и стаж педагогической работы не менее 3 лет.</w:t>
      </w:r>
      <w:r>
        <w:br/>
      </w:r>
      <w:r>
        <w:rPr>
          <w:rFonts w:ascii="Times New Roman"/>
          <w:b w:val="false"/>
          <w:i w:val="false"/>
          <w:color w:val="000000"/>
          <w:sz w:val="28"/>
        </w:rPr>
        <w:t>
      специалист среднего уровня квалификации первой категории:</w:t>
      </w:r>
      <w:r>
        <w:br/>
      </w:r>
      <w:r>
        <w:rPr>
          <w:rFonts w:ascii="Times New Roman"/>
          <w:b w:val="false"/>
          <w:i w:val="false"/>
          <w:color w:val="000000"/>
          <w:sz w:val="28"/>
        </w:rPr>
        <w:t>
      должен отвечать общим требованиям, предъявляемым воспитателю, среднего уровня квалификации второй категории, кроме того: уметь самостоятельно разрабатывать методику воспитания обучающихся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 формами диагностической работы.</w:t>
      </w:r>
      <w:r>
        <w:br/>
      </w:r>
      <w:r>
        <w:rPr>
          <w:rFonts w:ascii="Times New Roman"/>
          <w:b w:val="false"/>
          <w:i w:val="false"/>
          <w:color w:val="000000"/>
          <w:sz w:val="28"/>
        </w:rPr>
        <w:t>
      Требования к квалификации: техническое и профессиональное образование с дополнительным образованием «Специальная педагогика» и стаж педагогической работы не менее 4 лет.</w:t>
      </w:r>
      <w:r>
        <w:br/>
      </w:r>
      <w:r>
        <w:rPr>
          <w:rFonts w:ascii="Times New Roman"/>
          <w:b w:val="false"/>
          <w:i w:val="false"/>
          <w:color w:val="000000"/>
          <w:sz w:val="28"/>
        </w:rPr>
        <w:t>
      специалист среднего уровня квалификации высшей категории:</w:t>
      </w:r>
      <w:r>
        <w:br/>
      </w:r>
      <w:r>
        <w:rPr>
          <w:rFonts w:ascii="Times New Roman"/>
          <w:b w:val="false"/>
          <w:i w:val="false"/>
          <w:color w:val="000000"/>
          <w:sz w:val="28"/>
        </w:rPr>
        <w:t>
      должен отвечать требованиям, предъявляемым воспитателю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методики воспитания, вести работу по их апробации, обобщать передовой педагогический опыт с последующим изданием методических рекомендаций или научных публикаций, руководить творческими группами по разработке актуальных проблем в области воспитания.</w:t>
      </w:r>
      <w:r>
        <w:br/>
      </w:r>
      <w:r>
        <w:rPr>
          <w:rFonts w:ascii="Times New Roman"/>
          <w:b w:val="false"/>
          <w:i w:val="false"/>
          <w:color w:val="000000"/>
          <w:sz w:val="28"/>
        </w:rPr>
        <w:t xml:space="preserve">
      Требования к квалификации: техническое и профессиональное, послесреднее образование с дополнительным образованием «Специальная педагогика» и стаж педагогической работы не менее 5 лет. </w:t>
      </w:r>
    </w:p>
    <w:p>
      <w:pPr>
        <w:spacing w:after="0"/>
        <w:ind w:left="0"/>
        <w:jc w:val="left"/>
      </w:pPr>
      <w:r>
        <w:rPr>
          <w:rFonts w:ascii="Times New Roman"/>
          <w:b/>
          <w:i w:val="false"/>
          <w:color w:val="000000"/>
        </w:rPr>
        <w:t xml:space="preserve"> Руководитель специальной организации образования</w:t>
      </w:r>
    </w:p>
    <w:p>
      <w:pPr>
        <w:spacing w:after="0"/>
        <w:ind w:left="0"/>
        <w:jc w:val="both"/>
      </w:pPr>
      <w:r>
        <w:rPr>
          <w:rFonts w:ascii="Times New Roman"/>
          <w:b w:val="false"/>
          <w:i w:val="false"/>
          <w:color w:val="000000"/>
          <w:sz w:val="28"/>
        </w:rPr>
        <w:t>      Должностные обязанности. Планирует и организует работу психолого-медико-педагогической консультации (далее - ПМПК) и кабинета психолого-педагогической коррекции (далее - КППК) в соответствии с действующим законодательством. Организует коллегиальную работу консультации при обсуждении результатов обследования и определения вида специального учреждения, формы обучения и воспитания, возглавляет методическую работу, отвечает за правильное ведение документации, оснащение ПМПК, КППК специальным учебным и медицинским оборудованием, компьютерной техникой и методическим материалом. Организует работу по распространению дефектологических знаний среди населения с помощью средств массовой информации, среди педагогических работников на семинарах, курсах по подготовке и повышению квалификации педагогов, медицинских и других работников; совместно с организациями образования и здравоохранения организует профилактическую работу по вопросам предупреждения аномального развития детей. Обеспечивает высокий уровень обследования детей, качественную работу специалистов ПМПК и КППК. Принимает меры по обеспечению организации квалифицированными кадрами, развитию их профессиональных знаний, созданию безопасных для жизни и здоровья условий труда, формированию благоприятной психологической атмосферы в коллективе. Координирует деятельность подчиненных ему структурных подразделений. Представляет интересы ПМПК и КППК во всех органах. Владеет компьютерной грамотностью, информационно-коммуникационными технологиями.</w:t>
      </w:r>
      <w:r>
        <w:br/>
      </w:r>
      <w:r>
        <w:rPr>
          <w:rFonts w:ascii="Times New Roman"/>
          <w:b w:val="false"/>
          <w:i w:val="false"/>
          <w:color w:val="000000"/>
          <w:sz w:val="28"/>
        </w:rPr>
        <w:t>
      Обеспечивает подготовку и представление необходимой отчетности.</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браке (супружестве) и семье</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 высшее педагогическое образование по специальности «Дефектология» или медицинское образование с дополнительным образованием по специальности «Специальная педагогика» или «Специальная психология» и опыт работы в организациях специального (коррекционного) образования или здравоохранения не менее 3 лет.</w:t>
      </w:r>
    </w:p>
    <w:p>
      <w:pPr>
        <w:spacing w:after="0"/>
        <w:ind w:left="0"/>
        <w:jc w:val="left"/>
      </w:pPr>
      <w:r>
        <w:rPr>
          <w:rFonts w:ascii="Times New Roman"/>
          <w:b/>
          <w:i w:val="false"/>
          <w:color w:val="000000"/>
        </w:rPr>
        <w:t xml:space="preserve"> Учитель-дефектолог (сурдопедагог, олигофренопедагог,</w:t>
      </w:r>
      <w:r>
        <w:br/>
      </w:r>
      <w:r>
        <w:rPr>
          <w:rFonts w:ascii="Times New Roman"/>
          <w:b/>
          <w:i w:val="false"/>
          <w:color w:val="000000"/>
        </w:rPr>
        <w:t>
тифлопедагог)</w:t>
      </w:r>
    </w:p>
    <w:p>
      <w:pPr>
        <w:spacing w:after="0"/>
        <w:ind w:left="0"/>
        <w:jc w:val="both"/>
      </w:pPr>
      <w:r>
        <w:rPr>
          <w:rFonts w:ascii="Times New Roman"/>
          <w:b w:val="false"/>
          <w:i w:val="false"/>
          <w:color w:val="000000"/>
          <w:sz w:val="28"/>
        </w:rPr>
        <w:t>      Должностные обязанности. Осуществляет учебно-коррекционную работу с детьми с ограниченными возможностями. Обследует обучающихся, определяет структуру и степень выраженности имеющегося у них дефекта, комплектует группы для занятий с учетом психофизического состояния детей.</w:t>
      </w:r>
      <w:r>
        <w:br/>
      </w:r>
      <w:r>
        <w:rPr>
          <w:rFonts w:ascii="Times New Roman"/>
          <w:b w:val="false"/>
          <w:i w:val="false"/>
          <w:color w:val="000000"/>
          <w:sz w:val="28"/>
        </w:rPr>
        <w:t>
      Проводит коррекционно-развивающие групповые и индивидуальные занятия по восстановлению нарушенных функций. Способствует социализации учащихся, освоению ими образовательных программ.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по максимальной коррекции отклонений в развитии с учетом специфики преподаваемого предмета. Систематически повышает свою профессиональную квалификацию.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Владеет компьютерной грамотностью, информационно-коммуникационными технологиями.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Конвенцию о правах ребенка</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и другие нормативные правовые акты по вопросам образования, специальную педагогику, специальную психологию, возрастную физиологию, школьную гигиену, методику преподавания предмета и воспитательной работы, программы и учебники, средства обучения и их дидактические возможности, основные направления и перспективы развития образования и педагогической науки, основы законодательства о труде, правила и нормы охраны труда, техники безопасности и противопожарной защиты.</w:t>
      </w:r>
      <w:r>
        <w:br/>
      </w:r>
      <w:r>
        <w:rPr>
          <w:rFonts w:ascii="Times New Roman"/>
          <w:b w:val="false"/>
          <w:i w:val="false"/>
          <w:color w:val="000000"/>
          <w:sz w:val="28"/>
        </w:rPr>
        <w:t>
      Требования к квалификации: специалист высшего уровня квалификации без категории: высшее педагогическое образование по специальности «Дефектология» без предъявления требований к стажу работы.</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учителю-дефектологу высшего уровня квалификации без категории, кроме того: изучать передовой опыт, применять его на практике, иметь навыки анализа степени выраженности имеющегося у детей дефекта, проводить групповые и индивидуальные занятия по исправлению отклонений в развитии, восстановлению нарушенных функций, принимать участие в работе методических объединений организации образования.</w:t>
      </w:r>
      <w:r>
        <w:br/>
      </w:r>
      <w:r>
        <w:rPr>
          <w:rFonts w:ascii="Times New Roman"/>
          <w:b w:val="false"/>
          <w:i w:val="false"/>
          <w:color w:val="000000"/>
          <w:sz w:val="28"/>
        </w:rPr>
        <w:t>
      Требования к квалификации: высшее педагогическое образование по специальности «Дефектология» и стаж работы в должности учителя-дефектолога не менее 3 лет.</w:t>
      </w:r>
      <w:r>
        <w:br/>
      </w:r>
      <w:r>
        <w:rPr>
          <w:rFonts w:ascii="Times New Roman"/>
          <w:b w:val="false"/>
          <w:i w:val="false"/>
          <w:color w:val="000000"/>
          <w:sz w:val="28"/>
        </w:rPr>
        <w:t>
      специалист высшего уровня квалификации первой категории: должен отвечать общим требованиям, предъявляемым учителю-дефектологу высшего уровня квалификации второй категории, кроме того владеть методами анализа учебно-коррекционной работы с детьми с ограниченными возможностями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w:t>
      </w:r>
      <w:r>
        <w:br/>
      </w:r>
      <w:r>
        <w:rPr>
          <w:rFonts w:ascii="Times New Roman"/>
          <w:b w:val="false"/>
          <w:i w:val="false"/>
          <w:color w:val="000000"/>
          <w:sz w:val="28"/>
        </w:rPr>
        <w:t>
      Требования к квалификации: высшее педагогическое образование по специальности «Дефектология» и стаж работы в должности учителя-дефектолога не менее 4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общим требованиям, предъявляемым учителю-дефектологу высшего уровня квалификации первой категории, кроме того, владеть методами научно-исследовательской, экспериментальной работы, разрабатывать новые учебно-методические и дидактические материалы, педагогические технологии, методики обучения и воспитания, вести работу по их апробации, составлять экспериментальные задания по своему предмету, руководить творческими группами по разработке актуальных проблем в области специального образования, иметь публикации в педагогических изданиях по проблемам специального образования.</w:t>
      </w:r>
      <w:r>
        <w:br/>
      </w:r>
      <w:r>
        <w:rPr>
          <w:rFonts w:ascii="Times New Roman"/>
          <w:b w:val="false"/>
          <w:i w:val="false"/>
          <w:color w:val="000000"/>
          <w:sz w:val="28"/>
        </w:rPr>
        <w:t>
      Требования к квалификации: высшее педагогическое образование по специальности «Дефектология» и стаж работы в должности учителя-дефектолога не менее 5 лет.</w:t>
      </w:r>
    </w:p>
    <w:p>
      <w:pPr>
        <w:spacing w:after="0"/>
        <w:ind w:left="0"/>
        <w:jc w:val="left"/>
      </w:pPr>
      <w:r>
        <w:rPr>
          <w:rFonts w:ascii="Times New Roman"/>
          <w:b/>
          <w:i w:val="false"/>
          <w:color w:val="000000"/>
        </w:rPr>
        <w:t xml:space="preserve"> Учитель-логопед</w:t>
      </w:r>
    </w:p>
    <w:p>
      <w:pPr>
        <w:spacing w:after="0"/>
        <w:ind w:left="0"/>
        <w:jc w:val="both"/>
      </w:pPr>
      <w:r>
        <w:rPr>
          <w:rFonts w:ascii="Times New Roman"/>
          <w:b w:val="false"/>
          <w:i w:val="false"/>
          <w:color w:val="000000"/>
          <w:sz w:val="28"/>
        </w:rPr>
        <w:t>      Должностные обязанности. Обследует учащихся, определяет структуру и степень дефекта, методы коррекции речевых дефектов, комплектует группы для занятий с учетом психофизического и речевого состояния детей. Проводит групповые и индивидуальные занятия по исправлению отклонений в развитии, восстановлению нарушенных речевых функций. Способствует формированию общей культуры личности учащихся, их социализации.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направленную на максимальную коррекцию отклонений в развитии. Систематически повышает свою профессиональную квалификацию. Владеет компьютерной грамотностью, информационно-коммуникационными технологиями.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Выполняет правила и нормы охраны труда, техники безопасности и противопожарной защиты. Несет ответственность за жизнь и здоровье обучающихся в период образовательного процесса.</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Конвенцию о правах ребенка</w:t>
      </w:r>
      <w:r>
        <w:rPr>
          <w:rFonts w:ascii="Times New Roman"/>
          <w:b w:val="false"/>
          <w:i w:val="false"/>
          <w:color w:val="000000"/>
          <w:sz w:val="28"/>
        </w:rPr>
        <w:t>», «</w:t>
      </w:r>
      <w:r>
        <w:rPr>
          <w:rFonts w:ascii="Times New Roman"/>
          <w:b w:val="false"/>
          <w:i w:val="false"/>
          <w:color w:val="000000"/>
          <w:sz w:val="28"/>
        </w:rPr>
        <w:t>О языках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правах ребенка</w:t>
      </w:r>
      <w:r>
        <w:rPr>
          <w:rFonts w:ascii="Times New Roman"/>
          <w:b w:val="false"/>
          <w:i w:val="false"/>
          <w:color w:val="000000"/>
          <w:sz w:val="28"/>
        </w:rPr>
        <w:t>», и другие нормативные правовые акты по вопросам образования, основы общетеоретических дисциплин в объеме, необходимом для решения педагогических и организационных задач, педагогику, психологию, возрастную физиологию, школьную гигиену, специальную педагогику и специальную психологию, программы и учебники, требования к оснащению и оборудованию логопедического кабинета, средства обучения и их дидактические возможности, основы законодательства о труде, правила и нормы охраны труда, санитарно-эпидемиологические нормы, технику безопасности и основы противопожарной защиты.</w:t>
      </w:r>
      <w:r>
        <w:br/>
      </w:r>
      <w:r>
        <w:rPr>
          <w:rFonts w:ascii="Times New Roman"/>
          <w:b w:val="false"/>
          <w:i w:val="false"/>
          <w:color w:val="000000"/>
          <w:sz w:val="28"/>
        </w:rPr>
        <w:t>
      Требования к квалификации:</w:t>
      </w:r>
      <w:r>
        <w:br/>
      </w:r>
      <w:r>
        <w:rPr>
          <w:rFonts w:ascii="Times New Roman"/>
          <w:b w:val="false"/>
          <w:i w:val="false"/>
          <w:color w:val="000000"/>
          <w:sz w:val="28"/>
        </w:rPr>
        <w:t>
      специалист высшего уровня квалификации без категории: высшее педагогическое образование по специальности «Дефектология», «Логопедия».</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учителю-логопеду высшего уровня квалификации без категории, кроме того: иметь навыки опытно-экспериментальной работы, вести работу по апробации новых методик обучения изучать передовой опыт, применять его на практике, иметь навыки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r>
        <w:br/>
      </w: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стаж работы в должности учителя-логопеда не менее 3 лет.</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общим требованиям, предъявляемым логопеду высшего уровня квалификации второй категории, кроме того, владеть методами анализа обучения воспитанников, направленную на максимальную коррекцию отклонений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r>
        <w:br/>
      </w: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и стаж работы в должности учителя-логопеда не менее 4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общим требованиям, предъявляемым 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сурдопедагогики обладать соответствующими теоретическими и практическими знаниями в области своей профессиональной компетенции.</w:t>
      </w:r>
      <w:r>
        <w:br/>
      </w: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и стаж работы в должности учителя логопеда не менее 5 лет.</w:t>
      </w:r>
    </w:p>
    <w:p>
      <w:pPr>
        <w:spacing w:after="0"/>
        <w:ind w:left="0"/>
        <w:jc w:val="left"/>
      </w:pPr>
      <w:r>
        <w:rPr>
          <w:rFonts w:ascii="Times New Roman"/>
          <w:b/>
          <w:i w:val="false"/>
          <w:color w:val="000000"/>
        </w:rPr>
        <w:t xml:space="preserve"> Логопед</w:t>
      </w:r>
    </w:p>
    <w:p>
      <w:pPr>
        <w:spacing w:after="0"/>
        <w:ind w:left="0"/>
        <w:jc w:val="both"/>
      </w:pPr>
      <w:r>
        <w:rPr>
          <w:rFonts w:ascii="Times New Roman"/>
          <w:b w:val="false"/>
          <w:i w:val="false"/>
          <w:color w:val="000000"/>
          <w:sz w:val="28"/>
        </w:rPr>
        <w:t>      Должностные обязанности. Обследует детей дошкольного и школьного возраста, определяет структуру и степень дефекта, методы коррекции речевых дефектов, комплектует группы для занятий с учетом психофизического и речевого состояния детей. Проводит групповые и индивидуальные занятия по исправлению отклонений в развитии, восстановлению нарушенных речевых функций. Способствует формированию общей культуры личности учащихся, их социализации.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направленную на максимальную коррекцию отклонений в развитии. Систематически повышает свою профессиональную квалификацию. Владеет компьютерной грамотностью, информационно-коммуникационными технологиями.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Выполняет правила и нормы охраны труда, техники безопасности и противопожарной защиты. Несет ответственность за жизнь и здоровье обучающихся в период образовательного процесса.</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 труде,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Конвенцию о правах ребенка</w:t>
      </w:r>
      <w:r>
        <w:rPr>
          <w:rFonts w:ascii="Times New Roman"/>
          <w:b w:val="false"/>
          <w:i w:val="false"/>
          <w:color w:val="000000"/>
          <w:sz w:val="28"/>
        </w:rPr>
        <w:t>», «</w:t>
      </w:r>
      <w:r>
        <w:rPr>
          <w:rFonts w:ascii="Times New Roman"/>
          <w:b w:val="false"/>
          <w:i w:val="false"/>
          <w:color w:val="000000"/>
          <w:sz w:val="28"/>
        </w:rPr>
        <w:t>О языках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санитарно-эпидемиологические нормы и другие нормативные правовые акты по вопросам образования, основы общетеоретических дисциплин в объеме, необходимом для решения педагогических и организационно-управленческих задач, педагогику, психологию, возрастную физиологию, школьную гигиену, специальную педагогику и специальную психологию, программы и учебники, требования к оснащению и оборудованию логопедического кабинета, средства обучения и их дидактические возможности, основы законодательства о труде, правила и нормы охраны труда, техники безопасности и противопожарной защиты.</w:t>
      </w:r>
      <w:r>
        <w:br/>
      </w:r>
      <w:r>
        <w:rPr>
          <w:rFonts w:ascii="Times New Roman"/>
          <w:b w:val="false"/>
          <w:i w:val="false"/>
          <w:color w:val="000000"/>
          <w:sz w:val="28"/>
        </w:rPr>
        <w:t>
      Требования к квалификации:</w:t>
      </w:r>
      <w:r>
        <w:br/>
      </w:r>
      <w:r>
        <w:rPr>
          <w:rFonts w:ascii="Times New Roman"/>
          <w:b w:val="false"/>
          <w:i w:val="false"/>
          <w:color w:val="000000"/>
          <w:sz w:val="28"/>
        </w:rPr>
        <w:t>
      специалист высшего уровня квалификации без категории: высшее педагогическое образование по специальности «Дефектология», «Логопедия».</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логопеду высшего уровня квалификации без категории, кроме того: иметь навыки экспериментальной работы, вести работу по апробации новых методик обучения изучать передовой опыт, применять его на практике, иметь навыки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r>
        <w:br/>
      </w: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и стаж работы в должности логопеда не менее 3 лет.</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общим требованиям, предъявляемым логопеду высшего уровня квалификации второй категории, кроме того: владеть методами анализа обучения воспитанников, направленную на максимальную коррекцию отклонений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r>
        <w:br/>
      </w: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и стаж работы в должности логопеда не менее 4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общим требованиям, предъявляемым логопеду высшего уровня квалификации первой категории, кроме того: владеть методами опытно-экспериментальной работы, разрабатывать новые программы, вести работы по их апробации; руководить работой творческих групп, обладать соответствующими теоретическими и практическими знаниями в области своей профессиональной компетенции.</w:t>
      </w:r>
      <w:r>
        <w:br/>
      </w: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и стаж работы в должности логопеда не менее 5 лет.</w:t>
      </w:r>
    </w:p>
    <w:p>
      <w:pPr>
        <w:spacing w:after="0"/>
        <w:ind w:left="0"/>
        <w:jc w:val="left"/>
      </w:pPr>
      <w:r>
        <w:rPr>
          <w:rFonts w:ascii="Times New Roman"/>
          <w:b/>
          <w:i w:val="false"/>
          <w:color w:val="000000"/>
        </w:rPr>
        <w:t xml:space="preserve"> Учителя специальной организации образования, учителя</w:t>
      </w:r>
      <w:r>
        <w:br/>
      </w:r>
      <w:r>
        <w:rPr>
          <w:rFonts w:ascii="Times New Roman"/>
          <w:b/>
          <w:i w:val="false"/>
          <w:color w:val="000000"/>
        </w:rPr>
        <w:t>
специальных классов общеобразовательных школ</w:t>
      </w:r>
    </w:p>
    <w:p>
      <w:pPr>
        <w:spacing w:after="0"/>
        <w:ind w:left="0"/>
        <w:jc w:val="both"/>
      </w:pPr>
      <w:r>
        <w:rPr>
          <w:rFonts w:ascii="Times New Roman"/>
          <w:b w:val="false"/>
          <w:i w:val="false"/>
          <w:color w:val="000000"/>
          <w:sz w:val="28"/>
        </w:rPr>
        <w:t>      Должностные обязанности. Осуществляет обучение и воспитание детей с учетом специфики контингента учащихся и преподаваемого предмета, в соответствии с Государственными общеобязательными стандартами образования. Способствует формированию общей культуры личности школьника и его социализации, выявляет и содействует развитию индивидуальных способностей обучающихся и воспитанников, осуществляет коррекционную работу в учебном процессе. Использует разнообразные формы, приемы, методы и средства обучения. Составляет необходимые планы по преподаваемому предмету. Владеет современными образовательными технологиями, в том числе и информационными. Обеспечивает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Участвует в разработке и выполнении образовательных программ, несет ответственность за реализацию их в полном объеме в соответствии с учебным планом и графиком учебного процесса. Участвует в деятельности методических объединений и других формах методической работы. Систематически повышает свою профессиональную квалификацию. Владеет компьютерной грамотностью, информационно-коммуникационными технологиями. Осуществляет связь с родителями или лицами, их заменяющими. Поддерживает учебную дисциплину, режим посещения занятий. Выполняет требования техники безопасности при эксплуатации оборудования. Несет ответственность за жизнь и здоровье детей во время учебного процесса.</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браке и семье</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Республики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основы педагогики и психологии, государственные общеобязательные стандарты образования, и другие нормативные правовые акты, специальную педагогику, специальную психологию, достижения педагогической науки и практики, основы законодательства о труде, финансово-хозяйственной деятельности,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 учителя специальной организации образования: высшее образование по специальности «Дефектология». Учителя трудового обучения, музыки и пения, коррекционной ритмики, адаптивной физкультуры специальной организации образования должны иметь высшее или техническое и профессиональное образование по преподаваемому предмету.</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к учителю высшего уровня квалификации без категории, кроме того: уметь самостоятельно разрабатывать методику преподавания предмета, осуществлять коррекционную работу в учебном процессе, использовать формы и методы активного обучения, уметь организовать диагностическую работу с обучающимися; обеспечивать устойчивые положительные результаты в учебно-воспитательном, коррекционно-развивающем процессе, принимать активное участие в работе творческих групп, методических объединений, школ передового опыта в рамках образовательного учреждения.</w:t>
      </w:r>
      <w:r>
        <w:br/>
      </w:r>
      <w:r>
        <w:rPr>
          <w:rFonts w:ascii="Times New Roman"/>
          <w:b w:val="false"/>
          <w:i w:val="false"/>
          <w:color w:val="000000"/>
          <w:sz w:val="28"/>
        </w:rPr>
        <w:t>
      Требования к квалификации: высшее образование по специальности «Дефектология» и стаж работы в должности учителя не менее 3 лет;</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требованиям, предъявляемым учителю высшего уровня квалификации второй категории, кроме того: владеть методиками анализа учебно-методической, коррекционно-развивающей работы по предмету; составлять и реализовывать индивидуальные программы обучения, уметь руководить творческими семинарами, работой творческих групп, использовать передовой педагогический опыт в своей работе.</w:t>
      </w:r>
      <w:r>
        <w:br/>
      </w:r>
      <w:r>
        <w:rPr>
          <w:rFonts w:ascii="Times New Roman"/>
          <w:b w:val="false"/>
          <w:i w:val="false"/>
          <w:color w:val="000000"/>
          <w:sz w:val="28"/>
        </w:rPr>
        <w:t>
      Требования к квалификации: высшее образование по специальности «Дефектология» и стаж работы в должности учителя не менее 4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требованиям, предъявляемым учителю высшего уровня квалификации первой категории, кроме того: уметь разрабатывать новые учебно-методические и дидактические материалы, педагогические технологии, методики обучения и воспитания, вести работу по их апробации, составлять экспериментальные задания по своему предмету, руководить творческими группами по разработке актуальных проблем в области специального образования, иметь публикации в педагогических изданиях по проблемам специального образования.</w:t>
      </w:r>
      <w:r>
        <w:br/>
      </w:r>
      <w:r>
        <w:rPr>
          <w:rFonts w:ascii="Times New Roman"/>
          <w:b w:val="false"/>
          <w:i w:val="false"/>
          <w:color w:val="000000"/>
          <w:sz w:val="28"/>
        </w:rPr>
        <w:t>
      Требования к квалификации: высшее образование по специальности «Дефектология» и стаж работы в должности учителя не менее 5 лет.</w:t>
      </w:r>
    </w:p>
    <w:p>
      <w:pPr>
        <w:spacing w:after="0"/>
        <w:ind w:left="0"/>
        <w:jc w:val="left"/>
      </w:pPr>
      <w:r>
        <w:rPr>
          <w:rFonts w:ascii="Times New Roman"/>
          <w:b/>
          <w:i w:val="false"/>
          <w:color w:val="000000"/>
        </w:rPr>
        <w:t xml:space="preserve"> Дополнительное образование Директор организации дополнительного образования детей</w:t>
      </w:r>
    </w:p>
    <w:p>
      <w:pPr>
        <w:spacing w:after="0"/>
        <w:ind w:left="0"/>
        <w:jc w:val="both"/>
      </w:pPr>
      <w:r>
        <w:rPr>
          <w:rFonts w:ascii="Times New Roman"/>
          <w:b w:val="false"/>
          <w:i w:val="false"/>
          <w:color w:val="000000"/>
          <w:sz w:val="28"/>
        </w:rPr>
        <w:t>      Должностные обязанности. Руководит организацией дополнительного образования детей в соответствии с Уставом организации и другими нормативными правовыми актами. Организует работу и взаимодействие структурных подразделений по оказанию социальных, дополнительных образовательных, коммуникативных услуг в области культурно-досуговой деятельности, развитию физической культуры и спорта.</w:t>
      </w:r>
      <w:r>
        <w:br/>
      </w:r>
      <w:r>
        <w:rPr>
          <w:rFonts w:ascii="Times New Roman"/>
          <w:b w:val="false"/>
          <w:i w:val="false"/>
          <w:color w:val="000000"/>
          <w:sz w:val="28"/>
        </w:rPr>
        <w:t>
      Прогнозирует и планирует работу на основе современных методов управления. Организует разработку и утверждение социально-педагогических программ развития микрорайона. Осуществляет контроль за качеством образования, создает необходимые условия безопасности жизни и здоровья обучающихся и работников организации во время образовательного процесса. Руководит работой педагогического совета.</w:t>
      </w:r>
      <w:r>
        <w:br/>
      </w:r>
      <w:r>
        <w:rPr>
          <w:rFonts w:ascii="Times New Roman"/>
          <w:b w:val="false"/>
          <w:i w:val="false"/>
          <w:color w:val="000000"/>
          <w:sz w:val="28"/>
        </w:rPr>
        <w:t>
      Осуществляет меры по расширению взаимовыгодного сотрудничества с организациями дополнительного образования детей ближнего и дальнего зарубежья по вопросам образования и воспитания, активно использует и развивает современные информационные технологии. Определяет структуру управления, осуществляет руководство финансово-хозяйственной деятельностью организации дополнительного образования детей. Формирует контингент обучающихся. Координирует работу педагогических работников и методических объединений, содействует деятельности попечительского совета и общественных организаций, в том числе детских организаций.</w:t>
      </w:r>
      <w:r>
        <w:br/>
      </w:r>
      <w:r>
        <w:rPr>
          <w:rFonts w:ascii="Times New Roman"/>
          <w:b w:val="false"/>
          <w:i w:val="false"/>
          <w:color w:val="000000"/>
          <w:sz w:val="28"/>
        </w:rPr>
        <w:t>
      Обеспечивает учет, сохранность и пополнение учебно-материальной базы, соблюдение правил санитарно-гигиенического режима, охраны труда и техники безопасности. Осуществляет подбор и расстановку педагогических кадров и вспомогательного персонала, создает условия для повышения их профессионального мастерства.</w:t>
      </w:r>
      <w:r>
        <w:br/>
      </w:r>
      <w:r>
        <w:rPr>
          <w:rFonts w:ascii="Times New Roman"/>
          <w:b w:val="false"/>
          <w:i w:val="false"/>
          <w:color w:val="000000"/>
          <w:sz w:val="28"/>
        </w:rPr>
        <w:t>
      Осуществляет связь с общественностью, координирует работу с родителями обучающихся (лицами, их заменяющими). Обеспечивает подготовку и представление необходимой отчетности. Представляет интересы организации во всех органах и осуществляет иную деятельность, не запрещенную законодательством Республики Казахстан.</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и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семьи»,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профиль работы организации дополнительного образования детей и его особенности, возрастные особенности психологии подросткового и юношеского периода, психологию, социологию и специфику работы в различной социальной среде, основы общей и семейной педагогики, методы выявления экстремальных ситуаций, методы проведения консультаций для подростков и молодежи, организацию работы с трудными подростками и молодежью,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 высшее педагогическое образование или высшее образование по соответствующему профилю, стаж педагогической работы в организациях образования не менее 5 лет или на руководящих должностях не менее 3 лет.</w:t>
      </w:r>
    </w:p>
    <w:p>
      <w:pPr>
        <w:spacing w:after="0"/>
        <w:ind w:left="0"/>
        <w:jc w:val="left"/>
      </w:pPr>
      <w:r>
        <w:rPr>
          <w:rFonts w:ascii="Times New Roman"/>
          <w:b/>
          <w:i w:val="false"/>
          <w:color w:val="000000"/>
        </w:rPr>
        <w:t xml:space="preserve"> Заместитель директора организации</w:t>
      </w:r>
      <w:r>
        <w:br/>
      </w:r>
      <w:r>
        <w:rPr>
          <w:rFonts w:ascii="Times New Roman"/>
          <w:b/>
          <w:i w:val="false"/>
          <w:color w:val="000000"/>
        </w:rPr>
        <w:t>
дополнительного образования детей</w:t>
      </w:r>
    </w:p>
    <w:p>
      <w:pPr>
        <w:spacing w:after="0"/>
        <w:ind w:left="0"/>
        <w:jc w:val="both"/>
      </w:pPr>
      <w:r>
        <w:rPr>
          <w:rFonts w:ascii="Times New Roman"/>
          <w:b w:val="false"/>
          <w:i w:val="false"/>
          <w:color w:val="000000"/>
          <w:sz w:val="28"/>
        </w:rPr>
        <w:t>      Должностные обязанности. Организует текущее и перспективное планирование деятельности педагогического коллектива. Координирует работу педагогических работников по выполнению образовательных учебных планов и программ, а также разработку необходимой учебно-методической документации. Осуществляет контроль за качеством образовательного и воспитательного процессов в организации и объективностью оценки результатов образовательной подготовки обучающихся, работой кружков, секций, клубов и факультативов. Оказывает помощь педагогическим работникам в освоении и разработке инновационных программ и технологий.</w:t>
      </w:r>
      <w:r>
        <w:br/>
      </w:r>
      <w:r>
        <w:rPr>
          <w:rFonts w:ascii="Times New Roman"/>
          <w:b w:val="false"/>
          <w:i w:val="false"/>
          <w:color w:val="000000"/>
          <w:sz w:val="28"/>
        </w:rPr>
        <w:t>
      Организует работу по подготовке и проведению экзаменов, конкурсов, соревнований.</w:t>
      </w:r>
      <w:r>
        <w:br/>
      </w:r>
      <w:r>
        <w:rPr>
          <w:rFonts w:ascii="Times New Roman"/>
          <w:b w:val="false"/>
          <w:i w:val="false"/>
          <w:color w:val="000000"/>
          <w:sz w:val="28"/>
        </w:rPr>
        <w:t>
      Обеспечивает необходимые условия обучающимся и работникам, принимает меры по сохранению контингента обучающихся. Организует просветительскую работу среди родителей. Составляет расписание учебных занятий. Обеспечивает своевременное составление установленной отчетной документации. Участвует в подборе и расстановке педагогических кадров, организует повышение их квалификации и профессионального мастерства.</w:t>
      </w:r>
      <w:r>
        <w:br/>
      </w:r>
      <w:r>
        <w:rPr>
          <w:rFonts w:ascii="Times New Roman"/>
          <w:b w:val="false"/>
          <w:i w:val="false"/>
          <w:color w:val="000000"/>
          <w:sz w:val="28"/>
        </w:rPr>
        <w:t>
      Вносит предложения по совершенствованию образовательного процесса.</w:t>
      </w:r>
      <w:r>
        <w:br/>
      </w:r>
      <w:r>
        <w:rPr>
          <w:rFonts w:ascii="Times New Roman"/>
          <w:b w:val="false"/>
          <w:i w:val="false"/>
          <w:color w:val="000000"/>
          <w:sz w:val="28"/>
        </w:rPr>
        <w:t>
      Принимает меры по оснащению учебных кабинетов, комнат современным оборудованием, наглядными пособиями и техническими средствами обучения, пополнению библиотеки учебно-методической и художественной литературой, периодическими изданиями.</w:t>
      </w:r>
      <w:r>
        <w:br/>
      </w:r>
      <w:r>
        <w:rPr>
          <w:rFonts w:ascii="Times New Roman"/>
          <w:b w:val="false"/>
          <w:i w:val="false"/>
          <w:color w:val="000000"/>
          <w:sz w:val="28"/>
        </w:rPr>
        <w:t>
      Осуществляет контроль за состоянием медицинского обслуживания обучающихся. Обеспечивает соблюдение санитарно-гигиенических требований, правил охраны труда. Обеспечивает подготовку и представление необходимой отчетности.</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и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семьи»,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дополнительного образования детей, педагогику, педагогическую психологию, основы физиологии и гигиены,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 высшее педагогическое образование или высшее образование по соответствующим профилям, стаж педагогической работы в организациях образования не менее 5-ти лет или на руководящих должностях не менее 3 лет.</w:t>
      </w:r>
    </w:p>
    <w:p>
      <w:pPr>
        <w:spacing w:after="0"/>
        <w:ind w:left="0"/>
        <w:jc w:val="left"/>
      </w:pPr>
      <w:r>
        <w:rPr>
          <w:rFonts w:ascii="Times New Roman"/>
          <w:b/>
          <w:i w:val="false"/>
          <w:color w:val="000000"/>
        </w:rPr>
        <w:t xml:space="preserve"> Педагог дополнительного образования</w:t>
      </w:r>
    </w:p>
    <w:p>
      <w:pPr>
        <w:spacing w:after="0"/>
        <w:ind w:left="0"/>
        <w:jc w:val="both"/>
      </w:pPr>
      <w:r>
        <w:rPr>
          <w:rFonts w:ascii="Times New Roman"/>
          <w:b w:val="false"/>
          <w:i w:val="false"/>
          <w:color w:val="000000"/>
          <w:sz w:val="28"/>
        </w:rPr>
        <w:t>      Должностные обязанности. Организует и обеспечивает разнообразную творческую деятельность обучающихся в области дополнительного образования. Комплектует состав обучающихся и воспитанников кружка, секции, студии, клубного и другого детского объединения, принимает меры по сохранению их в течение срока обучения. Участвует в разработке и реализации образовательных учебных программ дополнительного образования детей, составляет планы и программы занятий, обеспечивает их выполнения. Ведет установленную документацию.</w:t>
      </w:r>
      <w:r>
        <w:br/>
      </w:r>
      <w:r>
        <w:rPr>
          <w:rFonts w:ascii="Times New Roman"/>
          <w:b w:val="false"/>
          <w:i w:val="false"/>
          <w:color w:val="000000"/>
          <w:sz w:val="28"/>
        </w:rPr>
        <w:t>
      Обеспечивает педагогически обоснованный выбор форм, средств и методов работы, исходя из психофизиологической целесообразности. Выявляет творческие способности детей, способствует развитию нравственно-духовной личности, формированию устойчивых профессиональных интересов обучающихся (воспитанников). 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Способствует формированию устойчивых 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Организует участие детей в массовых образовательных мероприятий (конкурсы, выставки, слеты, конференции, олимпиады и другие). Участвует в организации каникулярного отдыха обучающихся, воспитанников. 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 Систематически повышает свою профессиональную квалификацию.</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и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семьи»,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электронной почтой и 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r>
        <w:br/>
      </w:r>
      <w:r>
        <w:rPr>
          <w:rFonts w:ascii="Times New Roman"/>
          <w:b w:val="false"/>
          <w:i w:val="false"/>
          <w:color w:val="000000"/>
          <w:sz w:val="28"/>
        </w:rPr>
        <w:t>
      Требования к квалификации:</w:t>
      </w:r>
      <w:r>
        <w:br/>
      </w:r>
      <w:r>
        <w:rPr>
          <w:rFonts w:ascii="Times New Roman"/>
          <w:b w:val="false"/>
          <w:i w:val="false"/>
          <w:color w:val="000000"/>
          <w:sz w:val="28"/>
        </w:rPr>
        <w:t>
      специалиста высшего уровня квалификации без категории: высшее педагогическое образование по соответствующему профилю кружка, секции, студии и иного детского объединения без предъявления требований к стажу работы;</w:t>
      </w:r>
      <w:r>
        <w:br/>
      </w:r>
      <w:r>
        <w:rPr>
          <w:rFonts w:ascii="Times New Roman"/>
          <w:b w:val="false"/>
          <w:i w:val="false"/>
          <w:color w:val="000000"/>
          <w:sz w:val="28"/>
        </w:rPr>
        <w:t>
      специалиста среднего уровня квалификации без категории: техническое и профессиональное образование педагогического профиля или по соответствующему профилю кружка, секции, студии и иного детского объединения без предъявления требований к стажу работы;</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втopoй категории:</w:t>
      </w:r>
      <w:r>
        <w:br/>
      </w:r>
      <w:r>
        <w:rPr>
          <w:rFonts w:ascii="Times New Roman"/>
          <w:b w:val="false"/>
          <w:i w:val="false"/>
          <w:color w:val="000000"/>
          <w:sz w:val="28"/>
        </w:rPr>
        <w:t>
      должен отвечать общим требованиям, предъявляемым педагогу высшего уровня квалификации без категории, владеть навыками исследовательской, экспериментальной работы, вести работу по апробации новых методик, руководить детскими коллективами-победителями региональных (городских) выставок, олимпиад, соревнований.</w:t>
      </w:r>
      <w:r>
        <w:br/>
      </w:r>
      <w:r>
        <w:rPr>
          <w:rFonts w:ascii="Times New Roman"/>
          <w:b w:val="false"/>
          <w:i w:val="false"/>
          <w:color w:val="000000"/>
          <w:sz w:val="28"/>
        </w:rPr>
        <w:t>
      Требования к квалификации: высшее педагогическое образование по соответствующему профилю кружка, секции, студии и иного детского объединения и стаж работы в должности педагога не менее 3 лет или высшее образование по соответствующему профилю;</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требованиям, предъявляемым педагогу высшего уровня квалификации второй категории, кроме того: владеть методами исследовательской, экспериментальной работы, руководить детскими коллективами-победителями областных, республиканских конкурсов, выставок, олимпиад, соревнований, иметь методические публикации в педагогических изданиях.</w:t>
      </w:r>
      <w:r>
        <w:br/>
      </w:r>
      <w:r>
        <w:rPr>
          <w:rFonts w:ascii="Times New Roman"/>
          <w:b w:val="false"/>
          <w:i w:val="false"/>
          <w:color w:val="000000"/>
          <w:sz w:val="28"/>
        </w:rPr>
        <w:t>
      Требования к квалификации: высшее педагогическое образование по соответствующему профилю и детского объединения и педагогический стаж работы не менее 4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требованиям, предъявляемым педагогу дополнительного образования высшего уровня квалификации первой категории, кроме того: руководить детскими коллективами-победителями международных, республиканских конкурсов, выставок, олимпиад, соревнований, иметь авторские методические разработки.</w:t>
      </w:r>
      <w:r>
        <w:br/>
      </w:r>
      <w:r>
        <w:rPr>
          <w:rFonts w:ascii="Times New Roman"/>
          <w:b w:val="false"/>
          <w:i w:val="false"/>
          <w:color w:val="000000"/>
          <w:sz w:val="28"/>
        </w:rPr>
        <w:t>
      Требования к квалификации: высшее педагогическое образование и педагогический стаж работы не менее 5 лет или высшее образование по соответствующему профилю детского объединения и педагогический стаж работы не менее 5 лет;</w:t>
      </w:r>
      <w:r>
        <w:br/>
      </w:r>
      <w:r>
        <w:rPr>
          <w:rFonts w:ascii="Times New Roman"/>
          <w:b w:val="false"/>
          <w:i w:val="false"/>
          <w:color w:val="000000"/>
          <w:sz w:val="28"/>
        </w:rPr>
        <w:t>
      специалист среднего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педагогу среднего уровня квалификации без категории, кроме того: владеть навыками исследовательской, экспериментальной работы, вести работу по апробации новых методик, руководить коллективами-победителями региональных (городских) выставок, олимпиад, соревнований.</w:t>
      </w:r>
      <w:r>
        <w:br/>
      </w: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педагогической работы не менее 3 лет или техническое и профессиональное образование по профилю и стаж педагогической работы не менее 4 лет;</w:t>
      </w:r>
      <w:r>
        <w:br/>
      </w:r>
      <w:r>
        <w:rPr>
          <w:rFonts w:ascii="Times New Roman"/>
          <w:b w:val="false"/>
          <w:i w:val="false"/>
          <w:color w:val="000000"/>
          <w:sz w:val="28"/>
        </w:rPr>
        <w:t>
      специалист среднего уровня квалификации первой категории:</w:t>
      </w:r>
      <w:r>
        <w:br/>
      </w:r>
      <w:r>
        <w:rPr>
          <w:rFonts w:ascii="Times New Roman"/>
          <w:b w:val="false"/>
          <w:i w:val="false"/>
          <w:color w:val="000000"/>
          <w:sz w:val="28"/>
        </w:rPr>
        <w:t>
      должен отвечать общим требованиям, предъявляемым педагогу среднего уровня квалификации второй категории, кроме того: владеть методами исследовательской, экспериментальной работы, руководить коллективами-победителями областных выставок, олимпиад, соревнований.</w:t>
      </w:r>
      <w:r>
        <w:br/>
      </w: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педагогической работы не менее 4 лет или техническое и профессиональное образование по соответствующему профилю и стаж педагогической работы не менее 5 лет;</w:t>
      </w:r>
      <w:r>
        <w:br/>
      </w:r>
      <w:r>
        <w:rPr>
          <w:rFonts w:ascii="Times New Roman"/>
          <w:b w:val="false"/>
          <w:i w:val="false"/>
          <w:color w:val="000000"/>
          <w:sz w:val="28"/>
        </w:rPr>
        <w:t>
      специалист среднего уровня квалификации высшей категории:</w:t>
      </w:r>
      <w:r>
        <w:br/>
      </w:r>
      <w:r>
        <w:rPr>
          <w:rFonts w:ascii="Times New Roman"/>
          <w:b w:val="false"/>
          <w:i w:val="false"/>
          <w:color w:val="000000"/>
          <w:sz w:val="28"/>
        </w:rPr>
        <w:t>
      должен отвечать общим требованиям, предъявляемым педагогу среднего уровня квалификации первой категории, кроме того: руководить коллективами-победителями международных, республиканских конкурсов, выставок, олимпиад, соревнований.</w:t>
      </w:r>
      <w:r>
        <w:br/>
      </w: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педагогической работы не менее 5 лет или техническое и профессиональное образование и стаж педагогической работы не менее 6 лет.</w:t>
      </w:r>
    </w:p>
    <w:p>
      <w:pPr>
        <w:spacing w:after="0"/>
        <w:ind w:left="0"/>
        <w:jc w:val="left"/>
      </w:pPr>
      <w:r>
        <w:rPr>
          <w:rFonts w:ascii="Times New Roman"/>
          <w:b/>
          <w:i w:val="false"/>
          <w:color w:val="000000"/>
        </w:rPr>
        <w:t xml:space="preserve"> Педагог-организатор</w:t>
      </w:r>
    </w:p>
    <w:p>
      <w:pPr>
        <w:spacing w:after="0"/>
        <w:ind w:left="0"/>
        <w:jc w:val="both"/>
      </w:pPr>
      <w:r>
        <w:rPr>
          <w:rFonts w:ascii="Times New Roman"/>
          <w:b w:val="false"/>
          <w:i w:val="false"/>
          <w:color w:val="000000"/>
          <w:sz w:val="28"/>
        </w:rPr>
        <w:t>      Должностные обязанности. Изучает возрастные и психологические особенности, интересы и потребности обучающихся организаций образования и по месту жительства, создает условия для их реализации. Содействует развитию талантов, умственных и физических способностей, формированию общей культуры личности. Организует работу клубов, кружков, секций, любительских объединений, разнообразную совместную деятельность детей и взрослых, индивидуальную работу с детьми и подростками. Руководит одним из направлений: научно-техническим, художественно-творческим, спортивно-туристическим и др.</w:t>
      </w:r>
      <w:r>
        <w:br/>
      </w:r>
      <w:r>
        <w:rPr>
          <w:rFonts w:ascii="Times New Roman"/>
          <w:b w:val="false"/>
          <w:i w:val="false"/>
          <w:color w:val="000000"/>
          <w:sz w:val="28"/>
        </w:rPr>
        <w:t>
      Способствует реализации прав ребенка на участие в ассоциациях, общественных организациях в соответствии с действующим законодательством. Организует вечера, праздники, походы, экскурсии, каникулярный отдых детей, поддерживает социально значимые инициативы обучающихся в сфере свободного времени, досуга и развлечений. Организует участие детей в культурно-массовых мероприятиях. Обеспечивает создание необходимых условий для охраны жизни и здоровья детей во время проведения мероприятий.</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(супружесвте)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по вопросам образования, возрастную и специальную педагогику и психологию, физиологию, гигиену, специфику развития интересов и потребностей обучающихся, основы их творческой деятельности, методику поиска и поддержки талантов, методику воспитательной работы, средства обучения и их дидактические возможности, программы занятий кружков, секций, студий, клубных объединений, основы деятельности детских коллективов, организаций и ассоциаций, основы законодательства о труде, правила и нормы охраны труда и техники безопасности, санитарные правила и нормы.</w:t>
      </w:r>
      <w:r>
        <w:br/>
      </w:r>
      <w:r>
        <w:rPr>
          <w:rFonts w:ascii="Times New Roman"/>
          <w:b w:val="false"/>
          <w:i w:val="false"/>
          <w:color w:val="000000"/>
          <w:sz w:val="28"/>
        </w:rPr>
        <w:t>
      Требования к квалификации:</w:t>
      </w:r>
      <w:r>
        <w:br/>
      </w:r>
      <w:r>
        <w:rPr>
          <w:rFonts w:ascii="Times New Roman"/>
          <w:b w:val="false"/>
          <w:i w:val="false"/>
          <w:color w:val="000000"/>
          <w:sz w:val="28"/>
        </w:rPr>
        <w:t>
      специалиста высшего уровня квалификации без категории: высшее педагогическое образование или высшее образование по профилю.</w:t>
      </w:r>
      <w:r>
        <w:br/>
      </w:r>
      <w:r>
        <w:rPr>
          <w:rFonts w:ascii="Times New Roman"/>
          <w:b w:val="false"/>
          <w:i w:val="false"/>
          <w:color w:val="000000"/>
          <w:sz w:val="28"/>
        </w:rPr>
        <w:t>
      специалист высшего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педагогу-организатору высшего уровня квалификации без категории, кроме того: владеть организационными формами диагностической работы с детьми и подростками, обеспечивать устойчивые положительные результаты в воспитательном процессе, участвовать в работе методических объединений, школ передового опыта.</w:t>
      </w:r>
      <w:r>
        <w:br/>
      </w:r>
      <w:r>
        <w:rPr>
          <w:rFonts w:ascii="Times New Roman"/>
          <w:b w:val="false"/>
          <w:i w:val="false"/>
          <w:color w:val="000000"/>
          <w:sz w:val="28"/>
        </w:rPr>
        <w:t>
      Требования к квалификации: высшее педагогическое образование и стаж работы в должности педагога-организатора не менее 3 лет, или высшее образование по профилю и стаж работы в должности педагога-организатора не менее 4 лет;</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требованиям, предъявляемым педагогу-организатору высшего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r>
        <w:br/>
      </w:r>
      <w:r>
        <w:rPr>
          <w:rFonts w:ascii="Times New Roman"/>
          <w:b w:val="false"/>
          <w:i w:val="false"/>
          <w:color w:val="000000"/>
          <w:sz w:val="28"/>
        </w:rPr>
        <w:t>
      Требования к квалификации: высшее педагогическое образование и стаж работы в должности педагога-организатора не менее 4 лет, или высшее образование по профилю и стаж работы в должности педагога-организатора не менее 5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требованиям, предъявляемым педагогам-организаторам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социальной педагогики.</w:t>
      </w:r>
      <w:r>
        <w:br/>
      </w:r>
      <w:r>
        <w:rPr>
          <w:rFonts w:ascii="Times New Roman"/>
          <w:b w:val="false"/>
          <w:i w:val="false"/>
          <w:color w:val="000000"/>
          <w:sz w:val="28"/>
        </w:rPr>
        <w:t>
      Требования к квалификации: высшее педагогическое образование и стаж работы в должности педагога-организатора не менее 5 лет, или высшее образование по профилю и стаж работы в должности педагога-организатора не менее 6 лет.</w:t>
      </w:r>
      <w:r>
        <w:br/>
      </w:r>
      <w:r>
        <w:rPr>
          <w:rFonts w:ascii="Times New Roman"/>
          <w:b w:val="false"/>
          <w:i w:val="false"/>
          <w:color w:val="000000"/>
          <w:sz w:val="28"/>
        </w:rPr>
        <w:t>
      специалист среднего уровня квалификации без категории:</w:t>
      </w:r>
      <w:r>
        <w:br/>
      </w:r>
      <w:r>
        <w:rPr>
          <w:rFonts w:ascii="Times New Roman"/>
          <w:b w:val="false"/>
          <w:i w:val="false"/>
          <w:color w:val="000000"/>
          <w:sz w:val="28"/>
        </w:rPr>
        <w:t>
      техническое и профессиональное образование педагогического профиля без предъявления требований к стажу работы.</w:t>
      </w:r>
      <w:r>
        <w:br/>
      </w:r>
      <w:r>
        <w:rPr>
          <w:rFonts w:ascii="Times New Roman"/>
          <w:b w:val="false"/>
          <w:i w:val="false"/>
          <w:color w:val="000000"/>
          <w:sz w:val="28"/>
        </w:rPr>
        <w:t>
      специалист среднего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педагогам-организаторам среднего уровня квалификации без категории, кроме того: владеть организационными формами диагностической работы с детьми и подростками; обеспечивать устойчивые положительные результаты в воспитательном процессе, участвовать в работе методических объединений, школ передового опыта.</w:t>
      </w:r>
      <w:r>
        <w:br/>
      </w: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работы в должности педагога-организатора не менее 3 лет.</w:t>
      </w:r>
      <w:r>
        <w:br/>
      </w:r>
      <w:r>
        <w:rPr>
          <w:rFonts w:ascii="Times New Roman"/>
          <w:b w:val="false"/>
          <w:i w:val="false"/>
          <w:color w:val="000000"/>
          <w:sz w:val="28"/>
        </w:rPr>
        <w:t>
      специалист среднего уровня квалификации первой категории:</w:t>
      </w:r>
      <w:r>
        <w:br/>
      </w:r>
      <w:r>
        <w:rPr>
          <w:rFonts w:ascii="Times New Roman"/>
          <w:b w:val="false"/>
          <w:i w:val="false"/>
          <w:color w:val="000000"/>
          <w:sz w:val="28"/>
        </w:rPr>
        <w:t>
      должен отвечать общим требованиям, предъявляемым педагогам- организаторам среднего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r>
        <w:br/>
      </w: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работы в должности педагога не менее 4 лет.</w:t>
      </w:r>
      <w:r>
        <w:br/>
      </w:r>
      <w:r>
        <w:rPr>
          <w:rFonts w:ascii="Times New Roman"/>
          <w:b w:val="false"/>
          <w:i w:val="false"/>
          <w:color w:val="000000"/>
          <w:sz w:val="28"/>
        </w:rPr>
        <w:t>
      специалист среднего уровня квалификации высшей категории:</w:t>
      </w:r>
      <w:r>
        <w:br/>
      </w:r>
      <w:r>
        <w:rPr>
          <w:rFonts w:ascii="Times New Roman"/>
          <w:b w:val="false"/>
          <w:i w:val="false"/>
          <w:color w:val="000000"/>
          <w:sz w:val="28"/>
        </w:rPr>
        <w:t>
      должен отвечать общим требованиям, предъявляемым педагогам-организаторам высшего уровня квалификации первой категории, кроме того: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в области образования, использовать передовой педагогический опыт и инновационные технологии обучения и воспитания в своей работе.</w:t>
      </w:r>
      <w:r>
        <w:br/>
      </w: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работы в должности педагога не менее 5 лет.</w:t>
      </w:r>
    </w:p>
    <w:p>
      <w:pPr>
        <w:spacing w:after="0"/>
        <w:ind w:left="0"/>
        <w:jc w:val="left"/>
      </w:pPr>
      <w:r>
        <w:rPr>
          <w:rFonts w:ascii="Times New Roman"/>
          <w:b/>
          <w:i w:val="false"/>
          <w:color w:val="000000"/>
        </w:rPr>
        <w:t xml:space="preserve"> Социальный педагог</w:t>
      </w:r>
    </w:p>
    <w:p>
      <w:pPr>
        <w:spacing w:after="0"/>
        <w:ind w:left="0"/>
        <w:jc w:val="both"/>
      </w:pPr>
      <w:r>
        <w:rPr>
          <w:rFonts w:ascii="Times New Roman"/>
          <w:b w:val="false"/>
          <w:i w:val="false"/>
          <w:color w:val="000000"/>
          <w:sz w:val="28"/>
        </w:rPr>
        <w:t>      Должностные обязанности.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и своевременно оказывает им социальную помощь и поддержку.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детей. Выступает посредником между обучающимися, детьми и учреждением, семьей, средой, специалистами различных социальных служб, ведомств и административных органов. Осуществляет комплекс мер по воспитанию, образованию, развитию и социальной защите обучающихся в организациях образования и по месту жительства, обеспечивающих адаптацию личности к жизни в обществе.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 Создает условия для развития талантов, умственных и физических способностей обучающихся во внеурочное время. Способствует установлению гуманных, нравственно здоровых отношений в социальной среде. Обеспечивает связь между ребенком и государственными, общественными организациями и социальными службами. Взаимодействует с учителями, родителями и иными законными представителями. Обеспечивает охрану жизни и здоровья обучающихся в период образовательного процесса. Участвует в разработке, утверждении и реализации образовательных учебных программ в организации образования.</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и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(супружесвте) и семьи»,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предупреждение детской безнадзорности и беспризорности</w:t>
      </w:r>
      <w:r>
        <w:rPr>
          <w:rFonts w:ascii="Times New Roman"/>
          <w:b w:val="false"/>
          <w:i w:val="false"/>
          <w:color w:val="000000"/>
          <w:sz w:val="28"/>
        </w:rPr>
        <w:t>» и другие нормативные правовые акты, по вопросам образования, основы социальной политики, общую и социальную педагогику, педагогическую, социальную, возрастную и детскую психологию, основы валеологии и социальной гигиены, социально-педагогические и диагностические методики, методику воспитательной работы, основные направления развития педагогической науки, анализ и программирование социально-педагогической работы; основы законодательства о труде,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w:t>
      </w:r>
      <w:r>
        <w:br/>
      </w:r>
      <w:r>
        <w:rPr>
          <w:rFonts w:ascii="Times New Roman"/>
          <w:b w:val="false"/>
          <w:i w:val="false"/>
          <w:color w:val="000000"/>
          <w:sz w:val="28"/>
        </w:rPr>
        <w:t>
      специалист высшего уровня квалификации без категории: высшее педагогическое образование или высшее образование по профилю.</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социальному педагогу высшего уровня квалификации без категории, кроме того: изучать передовой опыт, применять его на практике, иметь навыки анализа учебно-воспитательной работы, принимать участие в работе методических объединений организации образования.</w:t>
      </w:r>
      <w:r>
        <w:br/>
      </w:r>
      <w:r>
        <w:rPr>
          <w:rFonts w:ascii="Times New Roman"/>
          <w:b w:val="false"/>
          <w:i w:val="false"/>
          <w:color w:val="000000"/>
          <w:sz w:val="28"/>
        </w:rPr>
        <w:t>
      Требования к квалификации: высшее педагогическое образование, стаж работы в должности социального педагога не менее 3 лет или высшее образование по профилю и стаж работы в должности социального педагога не менее 4 лет;</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требованиям, предъявляемым социальному педагогу высшего уровня квалификации второй категории, кроме того: владеть методами анализа воспитательной работы, уметь руководить творческими семинарами, внедрять передовой опыт.</w:t>
      </w:r>
      <w:r>
        <w:br/>
      </w:r>
      <w:r>
        <w:rPr>
          <w:rFonts w:ascii="Times New Roman"/>
          <w:b w:val="false"/>
          <w:i w:val="false"/>
          <w:color w:val="000000"/>
          <w:sz w:val="28"/>
        </w:rPr>
        <w:t>
      Требования к квалификации: высшее педагогическое образование, стаж работы в должности социального педагога не менее 4 лет или высшее образование по профилю и стаж работы в должности социального педагога не менее 5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требованиям, предъявляемым социальному педагогу высшего уровня квалификации первой категории, кроме того: владеть методами научно-исследовательской, экспериментальной работы, разрабатывать новые социально-педагогические программы, педагогические технологии, вести работу по их апробации; руководить работой творческих групп по разработке актуальных проблем социальной педагогики.</w:t>
      </w:r>
      <w:r>
        <w:br/>
      </w:r>
      <w:r>
        <w:rPr>
          <w:rFonts w:ascii="Times New Roman"/>
          <w:b w:val="false"/>
          <w:i w:val="false"/>
          <w:color w:val="000000"/>
          <w:sz w:val="28"/>
        </w:rPr>
        <w:t>
      Требования к квалификации: высшее педагогическое образование, стаж работы в должности социального педагога не менее 5 лет или высшее образование по профилю и стаж работы в должности социального педагога не менее 6 лет.</w:t>
      </w:r>
    </w:p>
    <w:p>
      <w:pPr>
        <w:spacing w:after="0"/>
        <w:ind w:left="0"/>
        <w:jc w:val="left"/>
      </w:pPr>
      <w:r>
        <w:rPr>
          <w:rFonts w:ascii="Times New Roman"/>
          <w:b/>
          <w:i w:val="false"/>
          <w:color w:val="000000"/>
        </w:rPr>
        <w:t xml:space="preserve"> Музыкальный руководитель</w:t>
      </w:r>
    </w:p>
    <w:p>
      <w:pPr>
        <w:spacing w:after="0"/>
        <w:ind w:left="0"/>
        <w:jc w:val="both"/>
      </w:pPr>
      <w:r>
        <w:rPr>
          <w:rFonts w:ascii="Times New Roman"/>
          <w:b w:val="false"/>
          <w:i w:val="false"/>
          <w:color w:val="000000"/>
          <w:sz w:val="28"/>
        </w:rPr>
        <w:t>      Должностные обязанности. Осуществляет музыкальное воспитание и эстетическое развитие воспитанников в соответствии с государственным общеобязательным стандартом обучения. Профессионально владеет техникой исполнения на музыкальном инструменте. Организует и проводит музыкальные и другие культурно-массовые мероприятия; ведет индивидуальную работу с детьми, выявляет музыкально одаренных детей.</w:t>
      </w:r>
      <w:r>
        <w:br/>
      </w:r>
      <w:r>
        <w:rPr>
          <w:rFonts w:ascii="Times New Roman"/>
          <w:b w:val="false"/>
          <w:i w:val="false"/>
          <w:color w:val="000000"/>
          <w:sz w:val="28"/>
        </w:rPr>
        <w:t>
      Участвует в организации физкультурных занятий, спортивных досугов и развлечений. Принимает участие в организации игровой деятельности детей, проводит различные музыкально-дидактические игры. Участвует в подготовке педагогических советов, работе методических объединений. Внедряет в практику работы с детьми передовой опыт.</w:t>
      </w:r>
      <w:r>
        <w:br/>
      </w:r>
      <w:r>
        <w:rPr>
          <w:rFonts w:ascii="Times New Roman"/>
          <w:b w:val="false"/>
          <w:i w:val="false"/>
          <w:color w:val="000000"/>
          <w:sz w:val="28"/>
        </w:rPr>
        <w:t>
      Консультирует родителей и воспитателей по вопросам музыкального воспитания детей. Отслеживает уровни музыкального развития. Выполняет правила и нормы охраны труда, техники безопасности и противопожарной защиты.</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музыкальные произведения разных эпох, стилей и жанров, методику проведения занятий и репетиций, основы педагогики и психологии, музыкального восприятия, эмоций, моторики и музыкальных возможностей детей разного возраста, музыкальные произведения детского репертуара, методику музыкального воспитания, профессионально владеть музыкальным инструментом, основы доврачебной медицинской помощи, основы экономики, законодательства о труде, правила и нормы охраны труда, техники безопасности и пожарной безопасности, санитарные правила и нормы.</w:t>
      </w:r>
      <w:r>
        <w:br/>
      </w:r>
      <w:r>
        <w:rPr>
          <w:rFonts w:ascii="Times New Roman"/>
          <w:b w:val="false"/>
          <w:i w:val="false"/>
          <w:color w:val="000000"/>
          <w:sz w:val="28"/>
        </w:rPr>
        <w:t>
      Требования к квалификации:</w:t>
      </w:r>
      <w:r>
        <w:br/>
      </w:r>
      <w:r>
        <w:rPr>
          <w:rFonts w:ascii="Times New Roman"/>
          <w:b w:val="false"/>
          <w:i w:val="false"/>
          <w:color w:val="000000"/>
          <w:sz w:val="28"/>
        </w:rPr>
        <w:t>
      специалист высшего уровня квалификации без категории: высшее музыкальное образование.</w:t>
      </w:r>
      <w:r>
        <w:br/>
      </w:r>
      <w:r>
        <w:rPr>
          <w:rFonts w:ascii="Times New Roman"/>
          <w:b w:val="false"/>
          <w:i w:val="false"/>
          <w:color w:val="000000"/>
          <w:sz w:val="28"/>
        </w:rPr>
        <w:t>
      специалист среднего уровня квалификации без категории: техническое и профессиональное (музыкальное) образование.</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второй категории: высшее музыкальное образование и стаж работы в должности музыкального руководителя не менее 3 лет.</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требованиям, предъявляемым музыкальному руководителю высшего уровня квалификации второй категории, кроме того: владеть разнообразными современными методиками музыкального воспитания и обучения детей, элементами диагностики развития музыкальных способностей детей, активно участвовать в преобразовании среды развития детей.</w:t>
      </w:r>
      <w:r>
        <w:br/>
      </w:r>
      <w:r>
        <w:rPr>
          <w:rFonts w:ascii="Times New Roman"/>
          <w:b w:val="false"/>
          <w:i w:val="false"/>
          <w:color w:val="000000"/>
          <w:sz w:val="28"/>
        </w:rPr>
        <w:t>
      Требования к квалификации: высшее музыкальное образование и стаж работы в должности музыкального руководителя не менее 4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требованиям, предъявляемым музыкальному руководителю высшего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иметь собственные оригинальные методики музыкального развития детей.</w:t>
      </w:r>
      <w:r>
        <w:br/>
      </w:r>
      <w:r>
        <w:rPr>
          <w:rFonts w:ascii="Times New Roman"/>
          <w:b w:val="false"/>
          <w:i w:val="false"/>
          <w:color w:val="000000"/>
          <w:sz w:val="28"/>
        </w:rPr>
        <w:t>
      Требования к квалификации: высшее музыкальное образование и стаж работы в должности музыкального руководителя не менее 5 лет.</w:t>
      </w:r>
      <w:r>
        <w:br/>
      </w:r>
      <w:r>
        <w:rPr>
          <w:rFonts w:ascii="Times New Roman"/>
          <w:b w:val="false"/>
          <w:i w:val="false"/>
          <w:color w:val="000000"/>
          <w:sz w:val="28"/>
        </w:rPr>
        <w:t>
      специалист среднего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музыкальному руководителю.</w:t>
      </w:r>
      <w:r>
        <w:br/>
      </w:r>
      <w:r>
        <w:rPr>
          <w:rFonts w:ascii="Times New Roman"/>
          <w:b w:val="false"/>
          <w:i w:val="false"/>
          <w:color w:val="000000"/>
          <w:sz w:val="28"/>
        </w:rPr>
        <w:t>
      Требования к квалификации: техническое и профессиональное (музыкальное) образование и стаж работы в должности музыкального руководителя не менее 3 лет.</w:t>
      </w:r>
      <w:r>
        <w:br/>
      </w:r>
      <w:r>
        <w:rPr>
          <w:rFonts w:ascii="Times New Roman"/>
          <w:b w:val="false"/>
          <w:i w:val="false"/>
          <w:color w:val="000000"/>
          <w:sz w:val="28"/>
        </w:rPr>
        <w:t>
      специалист среднего уровня квалификации первой категории:</w:t>
      </w:r>
      <w:r>
        <w:br/>
      </w:r>
      <w:r>
        <w:rPr>
          <w:rFonts w:ascii="Times New Roman"/>
          <w:b w:val="false"/>
          <w:i w:val="false"/>
          <w:color w:val="000000"/>
          <w:sz w:val="28"/>
        </w:rPr>
        <w:t>
      должен отвечать общим требованиям, предъявляемым музыкальному руководителю среднего уровня квалификации второй категории, кроме того: владеть разнообразными современными методиками музыкального воспитания и обучения детей, элементами диагностики развития музыкальных способностей детей, активно участвовать в преобразовании среды развития детей.</w:t>
      </w:r>
      <w:r>
        <w:br/>
      </w:r>
      <w:r>
        <w:rPr>
          <w:rFonts w:ascii="Times New Roman"/>
          <w:b w:val="false"/>
          <w:i w:val="false"/>
          <w:color w:val="000000"/>
          <w:sz w:val="28"/>
        </w:rPr>
        <w:t>
      Требования к квалификации: техническое и профессиональное (музыкальное) образование и стаж работы в должности музыкального руководителя не менее 4 лет;</w:t>
      </w:r>
      <w:r>
        <w:br/>
      </w:r>
      <w:r>
        <w:rPr>
          <w:rFonts w:ascii="Times New Roman"/>
          <w:b w:val="false"/>
          <w:i w:val="false"/>
          <w:color w:val="000000"/>
          <w:sz w:val="28"/>
        </w:rPr>
        <w:t>
      специалист среднего уровня квалификации высшей категории:</w:t>
      </w:r>
      <w:r>
        <w:br/>
      </w:r>
      <w:r>
        <w:rPr>
          <w:rFonts w:ascii="Times New Roman"/>
          <w:b w:val="false"/>
          <w:i w:val="false"/>
          <w:color w:val="000000"/>
          <w:sz w:val="28"/>
        </w:rPr>
        <w:t>
      должен отвечать общим требованиям, предъявляемым музыкальному руководителю среднего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иметь собственные оригинальные методики музыкального развития детей.</w:t>
      </w:r>
      <w:r>
        <w:br/>
      </w:r>
      <w:r>
        <w:rPr>
          <w:rFonts w:ascii="Times New Roman"/>
          <w:b w:val="false"/>
          <w:i w:val="false"/>
          <w:color w:val="000000"/>
          <w:sz w:val="28"/>
        </w:rPr>
        <w:t>
      Требования к квалификации: техническое и профессиональное (музыкальное) образование и стаж работы в должности музыкального руководителя не менее 5 лет.</w:t>
      </w:r>
    </w:p>
    <w:p>
      <w:pPr>
        <w:spacing w:after="0"/>
        <w:ind w:left="0"/>
        <w:jc w:val="left"/>
      </w:pPr>
      <w:r>
        <w:rPr>
          <w:rFonts w:ascii="Times New Roman"/>
          <w:b/>
          <w:i w:val="false"/>
          <w:color w:val="000000"/>
        </w:rPr>
        <w:t xml:space="preserve"> Заведующий массовым отделом</w:t>
      </w:r>
    </w:p>
    <w:p>
      <w:pPr>
        <w:spacing w:after="0"/>
        <w:ind w:left="0"/>
        <w:jc w:val="both"/>
      </w:pPr>
      <w:r>
        <w:rPr>
          <w:rFonts w:ascii="Times New Roman"/>
          <w:b w:val="false"/>
          <w:i w:val="false"/>
          <w:color w:val="000000"/>
          <w:sz w:val="28"/>
        </w:rPr>
        <w:t>      Должностные обязанности. Проводит массовые игры, коллективное и игровое общение. Организует представления, проводит вечера развлечений и другой досуг в организациях образования. Участвует в разработке и составлении сценариев, тематических программ, игровых форм детского коллективного досуга. Принимает участие в художественном оформлении, музыкальном сопровождении проводимых мероприятий. Поддерживает одаренных и талантливых обучающихся, в том числе детей с ограниченными возможностями в развитии. Организует участие детей в культурно-массовых мероприятиях. Обеспечивает соблюдение правил и норм охраны труда, техники безопасности и противопожарной защиты. Обеспечивает создание необходимых условий для охраны жизни и здоровья детей во время учебного процесса. Повышает свою профессиональную квалификацию.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по вопросам образования, основы педагогики, психологии, руководящие документы вышестоящих органов по вопросам образования и культурно-просветительной работы, основы истории и теории искусства; происхождение и историю возникновения игр и развлечений, их социально-психологические и педагогические функции, приемы активизации аудитории, вовлечения людей в коллективное игровое общение, драматургическое построение массовых развлекательных мероприятий, основы конферансье, игровой репертуар для детской возрастной категории, передовой опыт работы культорганизаторов, основы экономики, законодательства о труде, правила охраны труда и техники безопасности, санитарные правила и нормы.</w:t>
      </w:r>
      <w:r>
        <w:br/>
      </w:r>
      <w:r>
        <w:rPr>
          <w:rFonts w:ascii="Times New Roman"/>
          <w:b w:val="false"/>
          <w:i w:val="false"/>
          <w:color w:val="000000"/>
          <w:sz w:val="28"/>
        </w:rPr>
        <w:t>
      Требования к квалификации:</w:t>
      </w:r>
      <w:r>
        <w:br/>
      </w:r>
      <w:r>
        <w:rPr>
          <w:rFonts w:ascii="Times New Roman"/>
          <w:b w:val="false"/>
          <w:i w:val="false"/>
          <w:color w:val="000000"/>
          <w:sz w:val="28"/>
        </w:rPr>
        <w:t>
      специалиста высшего уровня квалификации без категории: высшее образование.</w:t>
      </w:r>
      <w:r>
        <w:br/>
      </w:r>
      <w:r>
        <w:rPr>
          <w:rFonts w:ascii="Times New Roman"/>
          <w:b w:val="false"/>
          <w:i w:val="false"/>
          <w:color w:val="000000"/>
          <w:sz w:val="28"/>
        </w:rPr>
        <w:t>
      специалист среднего уровня квалификации без категории:</w:t>
      </w:r>
      <w:r>
        <w:br/>
      </w:r>
      <w:r>
        <w:rPr>
          <w:rFonts w:ascii="Times New Roman"/>
          <w:b w:val="false"/>
          <w:i w:val="false"/>
          <w:color w:val="000000"/>
          <w:sz w:val="28"/>
        </w:rPr>
        <w:t>
      техническое и профессиональное образование педагогического профиля.</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культорганизаторам высшего уровня квалификации без категории, кроме того: владеть организационными формами культмассовой работы с детьми, участвовать в работе методических объединений.</w:t>
      </w:r>
      <w:r>
        <w:br/>
      </w:r>
      <w:r>
        <w:rPr>
          <w:rFonts w:ascii="Times New Roman"/>
          <w:b w:val="false"/>
          <w:i w:val="false"/>
          <w:color w:val="000000"/>
          <w:sz w:val="28"/>
        </w:rPr>
        <w:t>
      Требования к квалификации: высшее образование и стаж работы в должности культорганизатора не менее 3 лет;</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требованиям, предъявляемым культорганизатору высшего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r>
        <w:br/>
      </w:r>
      <w:r>
        <w:rPr>
          <w:rFonts w:ascii="Times New Roman"/>
          <w:b w:val="false"/>
          <w:i w:val="false"/>
          <w:color w:val="000000"/>
          <w:sz w:val="28"/>
        </w:rPr>
        <w:t>
      Требования к квалификации: высшее образование и стаж работы в должности культорганизатора не менее 4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требованиям, предъявляемым культорганизаторам высшего уровня квалификации первой категории, кроме того: владеть методами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w:t>
      </w:r>
      <w:r>
        <w:br/>
      </w:r>
      <w:r>
        <w:rPr>
          <w:rFonts w:ascii="Times New Roman"/>
          <w:b w:val="false"/>
          <w:i w:val="false"/>
          <w:color w:val="000000"/>
          <w:sz w:val="28"/>
        </w:rPr>
        <w:t>
      Требования к квалификации: высшее образование и стаж работы в должности культорганизатора не менее 5 лет.</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среднего уровня квалификаций второй категории:</w:t>
      </w:r>
      <w:r>
        <w:br/>
      </w:r>
      <w:r>
        <w:rPr>
          <w:rFonts w:ascii="Times New Roman"/>
          <w:b w:val="false"/>
          <w:i w:val="false"/>
          <w:color w:val="000000"/>
          <w:sz w:val="28"/>
        </w:rPr>
        <w:t>
      должен отвечать общим требованиям, предъявляемым культорганизаторам среднего уровня квалификации без категории, кроме того: владеть организационными формами культмассовой работы с детьми, обеспечивать положительные результаты в воспитательном процессе, участвовать в работе методических объединений, школ передового опыта.</w:t>
      </w:r>
      <w:r>
        <w:br/>
      </w: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работы в должности культорганизатора не менее 3 лет.</w:t>
      </w:r>
      <w:r>
        <w:br/>
      </w:r>
      <w:r>
        <w:rPr>
          <w:rFonts w:ascii="Times New Roman"/>
          <w:b w:val="false"/>
          <w:i w:val="false"/>
          <w:color w:val="000000"/>
          <w:sz w:val="28"/>
        </w:rPr>
        <w:t>
      специалист среднего уровня квалификации первой категории:</w:t>
      </w:r>
      <w:r>
        <w:br/>
      </w:r>
      <w:r>
        <w:rPr>
          <w:rFonts w:ascii="Times New Roman"/>
          <w:b w:val="false"/>
          <w:i w:val="false"/>
          <w:color w:val="000000"/>
          <w:sz w:val="28"/>
        </w:rPr>
        <w:t>
      должен отвечать общим требованиям, предъявляемым культорганизаторам среднего уровня квалификации без категории, кроме того: владеть организационными формами культмассовой работы с детьми,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r>
        <w:br/>
      </w: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работы в должности культорганизатора не менее 4 лет.</w:t>
      </w:r>
      <w:r>
        <w:br/>
      </w:r>
      <w:r>
        <w:rPr>
          <w:rFonts w:ascii="Times New Roman"/>
          <w:b w:val="false"/>
          <w:i w:val="false"/>
          <w:color w:val="000000"/>
          <w:sz w:val="28"/>
        </w:rPr>
        <w:t>
      специалист среднего уровня квалификации высшей категории:</w:t>
      </w:r>
      <w:r>
        <w:br/>
      </w:r>
      <w:r>
        <w:rPr>
          <w:rFonts w:ascii="Times New Roman"/>
          <w:b w:val="false"/>
          <w:i w:val="false"/>
          <w:color w:val="000000"/>
          <w:sz w:val="28"/>
        </w:rPr>
        <w:t>
      должен отвечать общим требованиям, предъявляемым культорганизаторам высшего уровня квалификации первой категории, кроме того: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в области образования, использовать передовой педагогический опыт и инновационные технологии обучения и воспитания в своей работе.</w:t>
      </w:r>
      <w:r>
        <w:br/>
      </w: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работы в должности культорганизатора не менее 5 лет.</w:t>
      </w:r>
    </w:p>
    <w:p>
      <w:pPr>
        <w:spacing w:after="0"/>
        <w:ind w:left="0"/>
        <w:jc w:val="left"/>
      </w:pPr>
      <w:r>
        <w:rPr>
          <w:rFonts w:ascii="Times New Roman"/>
          <w:b/>
          <w:i w:val="false"/>
          <w:color w:val="000000"/>
        </w:rPr>
        <w:t xml:space="preserve"> Аккомпаниатор</w:t>
      </w:r>
    </w:p>
    <w:p>
      <w:pPr>
        <w:spacing w:after="0"/>
        <w:ind w:left="0"/>
        <w:jc w:val="both"/>
      </w:pPr>
      <w:r>
        <w:rPr>
          <w:rFonts w:ascii="Times New Roman"/>
          <w:b w:val="false"/>
          <w:i w:val="false"/>
          <w:color w:val="000000"/>
          <w:sz w:val="28"/>
        </w:rPr>
        <w:t>      Должностные обязанности. Аккомпанирует вокалистам и инструменталистам на репетициях и концертах, обеспечивает профессиональное исполнение музыкального сопровождения в показательных выступлениях на спортивных соревнованиях по спортивной, художественной гимнастике, фигурному катанию, плаванию, аэробике, шейпингу, в бальных и спортивных танцах, в различных культурно-массовых мероприятиях в организации образования. Подбирает музыку к отдельным элементам движений с учетом индивидуальных данных обучающихся, транспонирует музыкальные произведения, прививает обучающимся навыки ансамблевой игры.</w:t>
      </w:r>
      <w:r>
        <w:br/>
      </w:r>
      <w:r>
        <w:rPr>
          <w:rFonts w:ascii="Times New Roman"/>
          <w:b w:val="false"/>
          <w:i w:val="false"/>
          <w:color w:val="000000"/>
          <w:sz w:val="28"/>
        </w:rPr>
        <w:t>
      Выполняет правила и нормы охраны труда, техники безопасности и противопожарной защиты.</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по вопросам образования, организации учебно-воспитательной работы, основы педагогики, психологии, музыкальные произведения разных эпох, стилей и жанров, историю и теорию музыки, принципы формирования репертуара художественной самодеятельности, методику проведения занятий и репетиций, основы педагогики, психологии, основы законодательства о труде, правила охраны труда и техники безопасности, санитарные правила и нормы.</w:t>
      </w:r>
      <w:r>
        <w:br/>
      </w:r>
      <w:r>
        <w:rPr>
          <w:rFonts w:ascii="Times New Roman"/>
          <w:b w:val="false"/>
          <w:i w:val="false"/>
          <w:color w:val="000000"/>
          <w:sz w:val="28"/>
        </w:rPr>
        <w:t>
      Требования к квалификации:</w:t>
      </w:r>
      <w:r>
        <w:br/>
      </w:r>
      <w:r>
        <w:rPr>
          <w:rFonts w:ascii="Times New Roman"/>
          <w:b w:val="false"/>
          <w:i w:val="false"/>
          <w:color w:val="000000"/>
          <w:sz w:val="28"/>
        </w:rPr>
        <w:t>
      специалист высшего уровня квалификации без категории: высшее музыкальное образование;</w:t>
      </w:r>
      <w:r>
        <w:br/>
      </w:r>
      <w:r>
        <w:rPr>
          <w:rFonts w:ascii="Times New Roman"/>
          <w:b w:val="false"/>
          <w:i w:val="false"/>
          <w:color w:val="000000"/>
          <w:sz w:val="28"/>
        </w:rPr>
        <w:t>
      специалист среднего уровня квалификации без категории: техническое и профессиональное музыкальное образование.</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аккомпаниатору высшего уровня квалификации без категории, кроме того: бегло читать с листа, аккомпанировать без подготовки; уметь выучивать музыкальные произведения в короткие сроки, транспонировать, знать и изучать репертуар исполнителей, иметь навыки компоновки музыкальных фрагментов, участвовать в работе методических объединений.</w:t>
      </w:r>
      <w:r>
        <w:br/>
      </w:r>
      <w:r>
        <w:rPr>
          <w:rFonts w:ascii="Times New Roman"/>
          <w:b w:val="false"/>
          <w:i w:val="false"/>
          <w:color w:val="000000"/>
          <w:sz w:val="28"/>
        </w:rPr>
        <w:t>
      Требования к квалификации: высшее музыкальное образование и стаж работы по специальности не менее 3 лет.</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требованиям, предъявляемым аккомпаниатору высшего уровня квалификации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фестивалях.</w:t>
      </w:r>
      <w:r>
        <w:br/>
      </w:r>
      <w:r>
        <w:rPr>
          <w:rFonts w:ascii="Times New Roman"/>
          <w:b w:val="false"/>
          <w:i w:val="false"/>
          <w:color w:val="000000"/>
          <w:sz w:val="28"/>
        </w:rPr>
        <w:t>
      Требования к квалификации: высшее музыкальное образование и стаж работы по специальности не менее 4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требованиям, предъявляемым к аккомпаниатору высшего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 заниматься научно-исследовательской и методической работой, участвовать в создании и апробации учебных программ, учебников, методических пособий.</w:t>
      </w:r>
      <w:r>
        <w:br/>
      </w:r>
      <w:r>
        <w:rPr>
          <w:rFonts w:ascii="Times New Roman"/>
          <w:b w:val="false"/>
          <w:i w:val="false"/>
          <w:color w:val="000000"/>
          <w:sz w:val="28"/>
        </w:rPr>
        <w:t>
      Требования к квалификации: высшее музыкальное образование и стаж работы по специальности не менее 5 лет.</w:t>
      </w:r>
      <w:r>
        <w:br/>
      </w:r>
      <w:r>
        <w:rPr>
          <w:rFonts w:ascii="Times New Roman"/>
          <w:b w:val="false"/>
          <w:i w:val="false"/>
          <w:color w:val="000000"/>
          <w:sz w:val="28"/>
        </w:rPr>
        <w:t>
      специалист среднего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аккомпаниатору среднего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 участвовать в работе методических объединений.</w:t>
      </w:r>
      <w:r>
        <w:br/>
      </w:r>
      <w:r>
        <w:rPr>
          <w:rFonts w:ascii="Times New Roman"/>
          <w:b w:val="false"/>
          <w:i w:val="false"/>
          <w:color w:val="000000"/>
          <w:sz w:val="28"/>
        </w:rPr>
        <w:t>
      Требования к квалификации: техническое и профессиональное образование (музыкальное образование) и стаж работы по специальности не менее 3 лет.</w:t>
      </w:r>
      <w:r>
        <w:br/>
      </w:r>
      <w:r>
        <w:rPr>
          <w:rFonts w:ascii="Times New Roman"/>
          <w:b w:val="false"/>
          <w:i w:val="false"/>
          <w:color w:val="000000"/>
          <w:sz w:val="28"/>
        </w:rPr>
        <w:t>
      специалист среднего уровня квалификации первой категории:</w:t>
      </w:r>
      <w:r>
        <w:br/>
      </w:r>
      <w:r>
        <w:rPr>
          <w:rFonts w:ascii="Times New Roman"/>
          <w:b w:val="false"/>
          <w:i w:val="false"/>
          <w:color w:val="000000"/>
          <w:sz w:val="28"/>
        </w:rPr>
        <w:t>
      должен отвечать требованиям, предъявляемым к аккомпаниатору среднего уровня квалификации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фестивалях.</w:t>
      </w:r>
      <w:r>
        <w:br/>
      </w:r>
      <w:r>
        <w:rPr>
          <w:rFonts w:ascii="Times New Roman"/>
          <w:b w:val="false"/>
          <w:i w:val="false"/>
          <w:color w:val="000000"/>
          <w:sz w:val="28"/>
        </w:rPr>
        <w:t>
      Требования к квалификации: техническое и профессиональное образование (музыкальное) и стаж работы по специальности не менее 4 лет.</w:t>
      </w:r>
      <w:r>
        <w:br/>
      </w:r>
      <w:r>
        <w:rPr>
          <w:rFonts w:ascii="Times New Roman"/>
          <w:b w:val="false"/>
          <w:i w:val="false"/>
          <w:color w:val="000000"/>
          <w:sz w:val="28"/>
        </w:rPr>
        <w:t>
      специалист среднего уровня квалификации высшей категории:</w:t>
      </w:r>
      <w:r>
        <w:br/>
      </w:r>
      <w:r>
        <w:rPr>
          <w:rFonts w:ascii="Times New Roman"/>
          <w:b w:val="false"/>
          <w:i w:val="false"/>
          <w:color w:val="000000"/>
          <w:sz w:val="28"/>
        </w:rPr>
        <w:t>
      должен отвечать требованиям, предъявляемым аккомпаниатору среднего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 заниматься методической работой; участвовать в апробации учебных программ, учебников, методических пособий.</w:t>
      </w:r>
      <w:r>
        <w:br/>
      </w:r>
      <w:r>
        <w:rPr>
          <w:rFonts w:ascii="Times New Roman"/>
          <w:b w:val="false"/>
          <w:i w:val="false"/>
          <w:color w:val="000000"/>
          <w:sz w:val="28"/>
        </w:rPr>
        <w:t>
      Требования к квалификации: техническое и профессиональное образование и стаж работы по специальности не менее 5 лет.</w:t>
      </w:r>
    </w:p>
    <w:p>
      <w:pPr>
        <w:spacing w:after="0"/>
        <w:ind w:left="0"/>
        <w:jc w:val="left"/>
      </w:pPr>
      <w:r>
        <w:rPr>
          <w:rFonts w:ascii="Times New Roman"/>
          <w:b/>
          <w:i w:val="false"/>
          <w:color w:val="000000"/>
        </w:rPr>
        <w:t xml:space="preserve"> Концертмейстер</w:t>
      </w:r>
    </w:p>
    <w:p>
      <w:pPr>
        <w:spacing w:after="0"/>
        <w:ind w:left="0"/>
        <w:jc w:val="both"/>
      </w:pPr>
      <w:r>
        <w:rPr>
          <w:rFonts w:ascii="Times New Roman"/>
          <w:b w:val="false"/>
          <w:i w:val="false"/>
          <w:color w:val="000000"/>
          <w:sz w:val="28"/>
        </w:rPr>
        <w:t>      Должностные обязанности. Разрабатывает совместно с преподавателями общих, специальных и профилирующих дисциплин тематические планы и программы, проводит индивидуальные и групповые занятия с обучающимися. 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Аккомпанирует вокалистам или инструменталистам в индивидуальной и концертной работе.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Принимает участие в разработке тематических планов, программ (общих, специальных, профилирующих дисциплин). Обеспечивает охрану жизни и здоровья обучающихся в период образовательного процесса. Выполняет правила и нормы охраны труда, техники безопасности и противопожарной защиты.</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по вопросам образования, основы педагогики и возрастной психологии, принципы дидактики, методику проведения занятий и репетиций, общие и частные методы преподавания организации учебно-воспитательного процесса, компоновку музыкальных фрагментов произведения разных эпох, стилей и жанров, их редакции и традиции интерпретации, подбора музыки к отдельным элементам движений с учетом индивидуальных физических данных обучающихся, основы законодательства о труде,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w:t>
      </w:r>
      <w:r>
        <w:br/>
      </w:r>
      <w:r>
        <w:rPr>
          <w:rFonts w:ascii="Times New Roman"/>
          <w:b w:val="false"/>
          <w:i w:val="false"/>
          <w:color w:val="000000"/>
          <w:sz w:val="28"/>
        </w:rPr>
        <w:t>
      специалист высшего уровня квалификации без категории: высшее музыкальное образование;</w:t>
      </w:r>
      <w:r>
        <w:br/>
      </w:r>
      <w:r>
        <w:rPr>
          <w:rFonts w:ascii="Times New Roman"/>
          <w:b w:val="false"/>
          <w:i w:val="false"/>
          <w:color w:val="000000"/>
          <w:sz w:val="28"/>
        </w:rPr>
        <w:t>
      специалист среднего уровня квалификации без категории: техническое и профессиональное образование (музыкальное).</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концертмейстерам высшего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w:t>
      </w:r>
      <w:r>
        <w:br/>
      </w:r>
      <w:r>
        <w:rPr>
          <w:rFonts w:ascii="Times New Roman"/>
          <w:b w:val="false"/>
          <w:i w:val="false"/>
          <w:color w:val="000000"/>
          <w:sz w:val="28"/>
        </w:rPr>
        <w:t>
      Требования к квалификации: высшее музыкальное образование и стаж работы по специальности не менее 3 лет.</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требованиям, предъявляемым концертмейстерам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фестивалях.</w:t>
      </w:r>
      <w:r>
        <w:br/>
      </w:r>
      <w:r>
        <w:rPr>
          <w:rFonts w:ascii="Times New Roman"/>
          <w:b w:val="false"/>
          <w:i w:val="false"/>
          <w:color w:val="000000"/>
          <w:sz w:val="28"/>
        </w:rPr>
        <w:t>
      Требования к квалификации: высшее музыкальное образование и стаж работы по специальности не менее 4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общим требованиям, предъявляемым концертмейстерам высшего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w:t>
      </w:r>
      <w:r>
        <w:br/>
      </w:r>
      <w:r>
        <w:rPr>
          <w:rFonts w:ascii="Times New Roman"/>
          <w:b w:val="false"/>
          <w:i w:val="false"/>
          <w:color w:val="000000"/>
          <w:sz w:val="28"/>
        </w:rPr>
        <w:t>
      Требования к квалификации: высшее музыкальное образование и стаж работы по специальности не менее 5 лет.</w:t>
      </w:r>
      <w:r>
        <w:br/>
      </w:r>
      <w:r>
        <w:rPr>
          <w:rFonts w:ascii="Times New Roman"/>
          <w:b w:val="false"/>
          <w:i w:val="false"/>
          <w:color w:val="000000"/>
          <w:sz w:val="28"/>
        </w:rPr>
        <w:t>
      специалист среднего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концертмейстеру среднего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 участвовать в работе методических объединений.</w:t>
      </w:r>
      <w:r>
        <w:br/>
      </w:r>
      <w:r>
        <w:rPr>
          <w:rFonts w:ascii="Times New Roman"/>
          <w:b w:val="false"/>
          <w:i w:val="false"/>
          <w:color w:val="000000"/>
          <w:sz w:val="28"/>
        </w:rPr>
        <w:t>
      Требования к квалификации: техническое и профессиональное (музыкальное) образование и стаж работы в должности концертмейстера не менее 3 лет.</w:t>
      </w:r>
      <w:r>
        <w:br/>
      </w:r>
      <w:r>
        <w:rPr>
          <w:rFonts w:ascii="Times New Roman"/>
          <w:b w:val="false"/>
          <w:i w:val="false"/>
          <w:color w:val="000000"/>
          <w:sz w:val="28"/>
        </w:rPr>
        <w:t>
      специалист среднего уровня квалификации первой категории:</w:t>
      </w:r>
      <w:r>
        <w:br/>
      </w:r>
      <w:r>
        <w:rPr>
          <w:rFonts w:ascii="Times New Roman"/>
          <w:b w:val="false"/>
          <w:i w:val="false"/>
          <w:color w:val="000000"/>
          <w:sz w:val="28"/>
        </w:rPr>
        <w:t>
      должен отвечать требованиям, предъявляемым концертмейстеру среднего уровня квалификации второй категории, кроме того: уметь аккомпанировать с листа в транспорте, редактировать музыкальные произведения. Иметь высокий профессионализм в работе и постоянную концертную практику, дипломы лучшего концертмейстера на конкурсах, фестивалях.</w:t>
      </w:r>
      <w:r>
        <w:br/>
      </w:r>
      <w:r>
        <w:rPr>
          <w:rFonts w:ascii="Times New Roman"/>
          <w:b w:val="false"/>
          <w:i w:val="false"/>
          <w:color w:val="000000"/>
          <w:sz w:val="28"/>
        </w:rPr>
        <w:t>
      Требования к квалификации: техническое и профессиональное музыкальное образование (среднее специальное, среднее профессиональное) и стаж работы в должности концертмейстера не менее 4 лет.</w:t>
      </w:r>
      <w:r>
        <w:br/>
      </w:r>
      <w:r>
        <w:rPr>
          <w:rFonts w:ascii="Times New Roman"/>
          <w:b w:val="false"/>
          <w:i w:val="false"/>
          <w:color w:val="000000"/>
          <w:sz w:val="28"/>
        </w:rPr>
        <w:t>
      специалист среднего уровня квалификации высшей категории:</w:t>
      </w:r>
      <w:r>
        <w:br/>
      </w:r>
      <w:r>
        <w:rPr>
          <w:rFonts w:ascii="Times New Roman"/>
          <w:b w:val="false"/>
          <w:i w:val="false"/>
          <w:color w:val="000000"/>
          <w:sz w:val="28"/>
        </w:rPr>
        <w:t>
      должен отвечать требованиям, предъявляемым концертмейстеру среднего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заниматься методической работой, участвовать в апробации учебных программ, учебников, методических пособий.</w:t>
      </w:r>
      <w:r>
        <w:br/>
      </w:r>
      <w:r>
        <w:rPr>
          <w:rFonts w:ascii="Times New Roman"/>
          <w:b w:val="false"/>
          <w:i w:val="false"/>
          <w:color w:val="000000"/>
          <w:sz w:val="28"/>
        </w:rPr>
        <w:t>
      Требования к квалификации: техническое и профессиональное музыкальное образование (среднее специальное, среднее профессиональное) и стаж работы в должности концертмейстера не менее 5 лет.</w:t>
      </w:r>
    </w:p>
    <w:p>
      <w:pPr>
        <w:spacing w:after="0"/>
        <w:ind w:left="0"/>
        <w:jc w:val="left"/>
      </w:pPr>
      <w:r>
        <w:rPr>
          <w:rFonts w:ascii="Times New Roman"/>
          <w:b/>
          <w:i w:val="false"/>
          <w:color w:val="000000"/>
        </w:rPr>
        <w:t xml:space="preserve"> Инструктор по плаванию, по физической культуре</w:t>
      </w:r>
    </w:p>
    <w:p>
      <w:pPr>
        <w:spacing w:after="0"/>
        <w:ind w:left="0"/>
        <w:jc w:val="both"/>
      </w:pPr>
      <w:r>
        <w:rPr>
          <w:rFonts w:ascii="Times New Roman"/>
          <w:b w:val="false"/>
          <w:i w:val="false"/>
          <w:color w:val="000000"/>
          <w:sz w:val="28"/>
        </w:rPr>
        <w:t>      Должностные обязанности. Инструктор по физической культуре: проводит работу по обучению детей в соответствии с программой и методиками физического воспитания. Определяет задачи и содержание с учетом возраста, подготовленности, индивидуальных и психофизических особенностей детей. Обучает детей владению навыками и техникой выполнения физических упражнений, формирует их нравственно-волевые качества.</w:t>
      </w:r>
      <w:r>
        <w:br/>
      </w:r>
      <w:r>
        <w:rPr>
          <w:rFonts w:ascii="Times New Roman"/>
          <w:b w:val="false"/>
          <w:i w:val="false"/>
          <w:color w:val="000000"/>
          <w:sz w:val="28"/>
        </w:rPr>
        <w:t>
      Обеспечивает полную безопасность детей при проведении занятий по физкультуре и спортивных мероприятий. Оказывает первую доврачебную помощь. Постоянно следит за соблюдением санитарно-гигиенических норм.</w:t>
      </w:r>
      <w:r>
        <w:br/>
      </w:r>
      <w:r>
        <w:rPr>
          <w:rFonts w:ascii="Times New Roman"/>
          <w:b w:val="false"/>
          <w:i w:val="false"/>
          <w:color w:val="000000"/>
          <w:sz w:val="28"/>
        </w:rPr>
        <w:t>
      Совместно с медицинскими работниками контролирует состояние здоровья детей и регулирует их физическую нагрузку. Отвечает за жизнь и здоровье детей. Пропагандирует здоровый образ жизни. Работает в тесном контакте с воспитателями, родителями воспитанников. Ведет установленную документацию и отчетность.</w:t>
      </w:r>
      <w:r>
        <w:br/>
      </w:r>
      <w:r>
        <w:rPr>
          <w:rFonts w:ascii="Times New Roman"/>
          <w:b w:val="false"/>
          <w:i w:val="false"/>
          <w:color w:val="000000"/>
          <w:sz w:val="28"/>
        </w:rPr>
        <w:t>
      Инструктор по плаванию: проводит занятия в бассейне, также в соответствии с программой. Детей раннего и младшего дошкольного возраста учит не бояться большого количества воды (с помощью специальных игр, занятий), а со среднего дошкольного возраста начинает обучение разным стилям плавания (кроль, брасс, «дельфин»). Полностью отвечает за безопасность детей на воде. Совместно с медсестрой контролирует гигиеническое состояние бассейна. Во время купания и перед плаванием осматривает бассейн и убирает предметы, способные нанести вред здоровью обучающихся. Помогает детям при раздевании и принятии душа, приучает их к строгому соблюдению требований гигиены. Оказывает первую медицинскую помощь. Постоянно следит за соблюдением санитарно-гигиенических норм. Проводит инструктаж по технике безопасности. Ведет установленную документацию и отчетность.</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по вопросам образования, физкультуры и спорта, обучения и воспитания учащихся, основы педагогики, психологии, возрастную физиологию, анатомию, школьную гигиену, методики физического воспитания, правила охраны жизни и здоровья обучающихся, методику проведения занятий на спортивных сооружениях и снарядах, методику воспитательной работы, методику обучения плаванию детей разных возрастов, правила поведения на воде, требования техники безопасности при проведении физкультурно-оздоровительных мероприятий, программы и учебники, требования к оснащению и оборудованию учебного кабинета, правила и нормы охраны труда и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w:t>
      </w:r>
      <w:r>
        <w:br/>
      </w:r>
      <w:r>
        <w:rPr>
          <w:rFonts w:ascii="Times New Roman"/>
          <w:b w:val="false"/>
          <w:i w:val="false"/>
          <w:color w:val="000000"/>
          <w:sz w:val="28"/>
        </w:rPr>
        <w:t>
      специалист высшего уровня квалификации без категории: высшее педагогическое образование (бакалавр) или высшее образование по соответствующей специальности.</w:t>
      </w:r>
      <w:r>
        <w:br/>
      </w:r>
      <w:r>
        <w:rPr>
          <w:rFonts w:ascii="Times New Roman"/>
          <w:b w:val="false"/>
          <w:i w:val="false"/>
          <w:color w:val="000000"/>
          <w:sz w:val="28"/>
        </w:rPr>
        <w:t>
      специалист среднего уровня квалификации без категории: техническое и профессиональное образование по соответствующей специальности.</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инструктору высшего уровня квалификации без категории, кроме того: использовать наиболее передовые формы и методы физического воспитания детей и укрепления их здоровья, проводить консультации для работников организации образования и родителей.</w:t>
      </w:r>
      <w:r>
        <w:br/>
      </w:r>
      <w:r>
        <w:rPr>
          <w:rFonts w:ascii="Times New Roman"/>
          <w:b w:val="false"/>
          <w:i w:val="false"/>
          <w:color w:val="000000"/>
          <w:sz w:val="28"/>
        </w:rPr>
        <w:t>
      Требования к квалификации: высшее педагогическое образование и стаж работы в должности инструктора не менее 3 лет или высшее образование по соответствующей специальности и стаж работы в должности инструктора не менее 4 лет.</w:t>
      </w:r>
      <w:r>
        <w:br/>
      </w:r>
      <w:r>
        <w:rPr>
          <w:rFonts w:ascii="Times New Roman"/>
          <w:b w:val="false"/>
          <w:i w:val="false"/>
          <w:color w:val="000000"/>
          <w:sz w:val="28"/>
        </w:rPr>
        <w:t>
      специалист высшего уровня квалификации первой категории:</w:t>
      </w:r>
      <w:r>
        <w:br/>
      </w:r>
      <w:r>
        <w:rPr>
          <w:rFonts w:ascii="Times New Roman"/>
          <w:b w:val="false"/>
          <w:i w:val="false"/>
          <w:color w:val="000000"/>
          <w:sz w:val="28"/>
        </w:rPr>
        <w:t>
      должен отвечать требованиям, предъявляемым инструктору высшего уровня квалификации второй категории, кроме того: обеспечивать устойчивые результаты по физическому воспитанию и укреплению здоровья детей, вести индивидуальную работу с детьми, разрабатывать собственные методики по физическому воспитанию детей и проведению спортивных соревнований с детьми.</w:t>
      </w:r>
      <w:r>
        <w:br/>
      </w:r>
      <w:r>
        <w:rPr>
          <w:rFonts w:ascii="Times New Roman"/>
          <w:b w:val="false"/>
          <w:i w:val="false"/>
          <w:color w:val="000000"/>
          <w:sz w:val="28"/>
        </w:rPr>
        <w:t>
      Требования к квалификации: высшее педагогическое образование и стаж работы в должности инструктора не менее 4 лет или высшее образование по соответствующей специальности и стаж работы в должности инструктора не менее 5 лет.</w:t>
      </w:r>
      <w:r>
        <w:br/>
      </w:r>
      <w:r>
        <w:rPr>
          <w:rFonts w:ascii="Times New Roman"/>
          <w:b w:val="false"/>
          <w:i w:val="false"/>
          <w:color w:val="000000"/>
          <w:sz w:val="28"/>
        </w:rPr>
        <w:t>
      специалист высшего уровня квалификации высшей категории:</w:t>
      </w:r>
      <w:r>
        <w:br/>
      </w:r>
      <w:r>
        <w:rPr>
          <w:rFonts w:ascii="Times New Roman"/>
          <w:b w:val="false"/>
          <w:i w:val="false"/>
          <w:color w:val="000000"/>
          <w:sz w:val="28"/>
        </w:rPr>
        <w:t>
      должен отвечать требованиям, предъявляемым инструктору высшего уровня квалификации первой категории, кроме того: владеть навыками экспериментальной работы, разрабатывать новые программы и методики проведения занятий с детьми.</w:t>
      </w:r>
      <w:r>
        <w:br/>
      </w:r>
      <w:r>
        <w:rPr>
          <w:rFonts w:ascii="Times New Roman"/>
          <w:b w:val="false"/>
          <w:i w:val="false"/>
          <w:color w:val="000000"/>
          <w:sz w:val="28"/>
        </w:rPr>
        <w:t>
      Требования к квалификации: высшее педагогическое образование и стаж работы в должности инструктора не менее 5 лет или высшее образование по соответствующей специальности и стаж работы в должности инструктора не менее 6 лет.</w:t>
      </w:r>
      <w:r>
        <w:br/>
      </w:r>
      <w:r>
        <w:rPr>
          <w:rFonts w:ascii="Times New Roman"/>
          <w:b w:val="false"/>
          <w:i w:val="false"/>
          <w:color w:val="000000"/>
          <w:sz w:val="28"/>
        </w:rPr>
        <w:t>
      специалист среднего уровня квалификации второй категории:</w:t>
      </w:r>
      <w:r>
        <w:br/>
      </w:r>
      <w:r>
        <w:rPr>
          <w:rFonts w:ascii="Times New Roman"/>
          <w:b w:val="false"/>
          <w:i w:val="false"/>
          <w:color w:val="000000"/>
          <w:sz w:val="28"/>
        </w:rPr>
        <w:t>
      должен отвечать общим требованиям, предъявляемым инструктору среднего уровня квалификации без категории, кроме того: использовать наиболее передовые формы и методы физического воспитания детей и укрепления их здоровья, проводить консультации для работников организации образования и родителей.</w:t>
      </w:r>
      <w:r>
        <w:br/>
      </w:r>
      <w:r>
        <w:rPr>
          <w:rFonts w:ascii="Times New Roman"/>
          <w:b w:val="false"/>
          <w:i w:val="false"/>
          <w:color w:val="000000"/>
          <w:sz w:val="28"/>
        </w:rPr>
        <w:t>
      Требования к квалификации: техническое и профессиональное образование и стаж работы в должности инструктора не менее 3 лет.</w:t>
      </w:r>
      <w:r>
        <w:br/>
      </w:r>
      <w:r>
        <w:rPr>
          <w:rFonts w:ascii="Times New Roman"/>
          <w:b w:val="false"/>
          <w:i w:val="false"/>
          <w:color w:val="000000"/>
          <w:sz w:val="28"/>
        </w:rPr>
        <w:t>
      специалист среднего уровня квалификации первой категории:</w:t>
      </w:r>
      <w:r>
        <w:br/>
      </w:r>
      <w:r>
        <w:rPr>
          <w:rFonts w:ascii="Times New Roman"/>
          <w:b w:val="false"/>
          <w:i w:val="false"/>
          <w:color w:val="000000"/>
          <w:sz w:val="28"/>
        </w:rPr>
        <w:t>
      должен отвечать общим требованиям, предъявляемым инструктору среднего уровня квалификации второй категории, кроме того: обеспечивать устойчивые результаты по физическому воспитанию и укреплению здоровья детей, вести индивидуальную работу с детьми, разрабатывать собственные методики по физическому воспитанию детей и проведению спортивных соревнований с детьми.</w:t>
      </w:r>
      <w:r>
        <w:br/>
      </w:r>
      <w:r>
        <w:rPr>
          <w:rFonts w:ascii="Times New Roman"/>
          <w:b w:val="false"/>
          <w:i w:val="false"/>
          <w:color w:val="000000"/>
          <w:sz w:val="28"/>
        </w:rPr>
        <w:t>
      Требования к квалификации: техническое и профессиональное образование и стаж работы в должности инструктора не менее 4 лет.</w:t>
      </w:r>
      <w:r>
        <w:br/>
      </w:r>
      <w:r>
        <w:rPr>
          <w:rFonts w:ascii="Times New Roman"/>
          <w:b w:val="false"/>
          <w:i w:val="false"/>
          <w:color w:val="000000"/>
          <w:sz w:val="28"/>
        </w:rPr>
        <w:t>
      специалист среднего уровня квалификации высшей категории:</w:t>
      </w:r>
      <w:r>
        <w:br/>
      </w:r>
      <w:r>
        <w:rPr>
          <w:rFonts w:ascii="Times New Roman"/>
          <w:b w:val="false"/>
          <w:i w:val="false"/>
          <w:color w:val="000000"/>
          <w:sz w:val="28"/>
        </w:rPr>
        <w:t>
      должен отвечать общим требованиям, предъявляемым инструктору среднего уровня квалификации первой категории, кроме того: владеть навыками экспериментальной работы, разрабатывать новые программы и методики проведения занятий с детьми.</w:t>
      </w:r>
      <w:r>
        <w:br/>
      </w:r>
      <w:r>
        <w:rPr>
          <w:rFonts w:ascii="Times New Roman"/>
          <w:b w:val="false"/>
          <w:i w:val="false"/>
          <w:color w:val="000000"/>
          <w:sz w:val="28"/>
        </w:rPr>
        <w:t>
      Требования к квалификации: техническое и профессиональное образование и стаж работы в должности инструктора не менее 5 лет.</w:t>
      </w:r>
    </w:p>
    <w:p>
      <w:pPr>
        <w:spacing w:after="0"/>
        <w:ind w:left="0"/>
        <w:jc w:val="left"/>
      </w:pPr>
      <w:r>
        <w:rPr>
          <w:rFonts w:ascii="Times New Roman"/>
          <w:b/>
          <w:i w:val="false"/>
          <w:color w:val="000000"/>
        </w:rPr>
        <w:t xml:space="preserve"> Методист организации дополнительного образования для детей</w:t>
      </w:r>
    </w:p>
    <w:p>
      <w:pPr>
        <w:spacing w:after="0"/>
        <w:ind w:left="0"/>
        <w:jc w:val="both"/>
      </w:pPr>
      <w:r>
        <w:rPr>
          <w:rFonts w:ascii="Times New Roman"/>
          <w:b w:val="false"/>
          <w:i w:val="false"/>
          <w:color w:val="000000"/>
          <w:sz w:val="28"/>
        </w:rPr>
        <w:t>      Должностные обязанности. Осуществляет методическую работу в организациях дополнительного образования детей всех типов и видов (далее – организациях). Обеспечивает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Способствует творческому росту педагогических кадров и их профессиональной самореализации. Анализирует состояние учебно-методической и воспитательной работы в организациях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педагогических кадров. Оказывает помощь педагогическим работникам организаций в определении содержания образовательных учебных программ дополнительного образования, форм, методов и средств обучения, в организации работы по научно-методическому обеспечению образовательной деятельности организаций. Вносит предложения по совершенствованию образовательного процесса в организации дополнительного образования детей. Организует разработку, рецензирование и подготовку к утверждению учебно-методической документации и пособий для образовательного процесса, типовых перечней оборудования, дидактических материалов и т.д. Анализирует и обобщает результаты экспериментальной работы организаций. Обобщает и принимает меры по распространению наиболее инновационного,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учебных пособий, методических материалов. Обобщает и распространяет информацию о передовых технологиях обучения и воспитания, передовом отечественном и мировом опыте в сфере дополнительного образования детей. Организует и разрабатывает необходимую документацию по проведению конкурсов, выставок, олимпиад, слетов, соревнований и т. д.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w:t>
      </w:r>
      <w:r>
        <w:br/>
      </w:r>
      <w:r>
        <w:rPr>
          <w:rFonts w:ascii="Times New Roman"/>
          <w:b w:val="false"/>
          <w:i w:val="false"/>
          <w:color w:val="000000"/>
          <w:sz w:val="28"/>
        </w:rPr>
        <w:t>
      Участвует в деятельности педагогического и иных советов организации образования, а также в деятельности методических объединений и других формах методической работы. Выполняет правила по охране труда и пожарной безопасности. Обеспечивает охрану жизни и здоровья обучающихся (воспитанников) во время образовательного процесса.</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или направления деятельности, систему организации образовательного процесса в организации образования, принципы и порядок разработки учебно-программной документации,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организации,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современные педагогические технологии обучения, реализации компетентностного подхода, технологии диагностики причин конфликтных ситуаций, их профилактики и разрешения, основы экологии, экономики, социологии, основы работы с текстовым редактором, электронными таблицами, электронной почтой и браузерами, мультимедийным оборудованием, трудовое законодательство, правила внутреннего трудового распорядка организации образования, правила по охране труда и пожарной безопасности, санитарные правила и нормы.</w:t>
      </w:r>
      <w:r>
        <w:br/>
      </w:r>
      <w:r>
        <w:rPr>
          <w:rFonts w:ascii="Times New Roman"/>
          <w:b w:val="false"/>
          <w:i w:val="false"/>
          <w:color w:val="000000"/>
          <w:sz w:val="28"/>
        </w:rPr>
        <w:t>
      Требования к квалификации:</w:t>
      </w:r>
      <w:r>
        <w:br/>
      </w:r>
      <w:r>
        <w:rPr>
          <w:rFonts w:ascii="Times New Roman"/>
          <w:b w:val="false"/>
          <w:i w:val="false"/>
          <w:color w:val="000000"/>
          <w:sz w:val="28"/>
        </w:rPr>
        <w:t>
      специалист высшего уровня квалификации без категории: высшее педагогическое образование (бакалавр) или высшее образование по соответствующему профилю, стаж педагогической работы в системе образования или по соответствующему профилю не менее 2 лет;</w:t>
      </w:r>
      <w:r>
        <w:br/>
      </w:r>
      <w:r>
        <w:rPr>
          <w:rFonts w:ascii="Times New Roman"/>
          <w:b w:val="false"/>
          <w:i w:val="false"/>
          <w:color w:val="000000"/>
          <w:sz w:val="28"/>
        </w:rPr>
        <w:t>
      специалист высшего уровня квалификации второй категории: высшее педагогическое образование или высшее образование по соответствующему профилю, стаж педагогической работы не менее 3 лет;</w:t>
      </w:r>
      <w:r>
        <w:br/>
      </w:r>
      <w:r>
        <w:rPr>
          <w:rFonts w:ascii="Times New Roman"/>
          <w:b w:val="false"/>
          <w:i w:val="false"/>
          <w:color w:val="000000"/>
          <w:sz w:val="28"/>
        </w:rPr>
        <w:t>
      специалист высшего уровня квалификации первой категории: высшее педагогическое образование или высшее образование по соответствующему профилю, стаж педагогической работы не менее 5 лет, наличие опубликованных методических материалов;</w:t>
      </w:r>
      <w:r>
        <w:br/>
      </w:r>
      <w:r>
        <w:rPr>
          <w:rFonts w:ascii="Times New Roman"/>
          <w:b w:val="false"/>
          <w:i w:val="false"/>
          <w:color w:val="000000"/>
          <w:sz w:val="28"/>
        </w:rPr>
        <w:t>
      специалист высшего уровня квалификации высшей категории: высшее педагогическое образование или высшее образование по соответствующему профилю, стаж педагогической работы не менее 7 лет, и наличие опубликованных методических материалов.</w:t>
      </w:r>
    </w:p>
    <w:p>
      <w:pPr>
        <w:spacing w:after="0"/>
        <w:ind w:left="0"/>
        <w:jc w:val="left"/>
      </w:pPr>
      <w:r>
        <w:rPr>
          <w:rFonts w:ascii="Times New Roman"/>
          <w:b/>
          <w:i w:val="false"/>
          <w:color w:val="000000"/>
        </w:rPr>
        <w:t xml:space="preserve"> Методист учебно-методического центра</w:t>
      </w:r>
      <w:r>
        <w:br/>
      </w:r>
      <w:r>
        <w:rPr>
          <w:rFonts w:ascii="Times New Roman"/>
          <w:b/>
          <w:i w:val="false"/>
          <w:color w:val="000000"/>
        </w:rPr>
        <w:t>
дополнительного образования (УМЦ ДО)</w:t>
      </w:r>
    </w:p>
    <w:p>
      <w:pPr>
        <w:spacing w:after="0"/>
        <w:ind w:left="0"/>
        <w:jc w:val="both"/>
      </w:pPr>
      <w:r>
        <w:rPr>
          <w:rFonts w:ascii="Times New Roman"/>
          <w:b w:val="false"/>
          <w:i w:val="false"/>
          <w:color w:val="000000"/>
          <w:sz w:val="28"/>
        </w:rPr>
        <w:t>      Должностные обязанности. Аналитическая деятельность: изучает и анализирует состояние программно-методического обеспечения системы дополнительного образования детей по направлениям деятельности, разрабатывает предложения по повышению ее эффективности. Создает и анализирует базы данных о кадровом составе и творческом потенциале методического корпуса организаций дополнительного образования детей. Формирует банк утвержденной программно-методической продукции, реализуемой в системе дополнительного образования детей, банк педагогической информации (нормативной правовой, научно-методической, методической и др.). Систематизирует программно-методическую продукцию, реализуемую в дополнительном образовании детей республики.</w:t>
      </w:r>
      <w:r>
        <w:br/>
      </w:r>
      <w:r>
        <w:rPr>
          <w:rFonts w:ascii="Times New Roman"/>
          <w:b w:val="false"/>
          <w:i w:val="false"/>
          <w:color w:val="000000"/>
          <w:sz w:val="28"/>
        </w:rPr>
        <w:t>
      Научно-методическая деятельность: выявляет и пропагандирует прогрессивные инновационные подходы к решению задач развития личности.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педагогических кадров. Анализирует и обобщает результаты экспериментальной и исследовательской работы организаций. Обобщает и внедряет в практику деятельности организаций дополнительного образования детей научные исследования, передовой педагогический опыт, содействует научной и теоретической компетенции педагогов. Создает технологии разработки разных типов программ (образовательных, досуговых, программ экспериментальной работы) и разных видов методической продукции (методических разработок, рекомендаций, пособий и др.). Разрабатывает, рецензирует и готовит к утверждению учебно-методическую продукцию разного типа и вида с комплектами методических приложений. Осуществляет подготовку к изданию программно-методической продукции, обеспечивающей реализацию приоритетных направлений развития дополнительного образования детей.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учебных пособий, методических материалов.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 Обобщает и распространяет информацию о передовых технологиях обучения и воспитания, передовом отечественном и мировом опыте в сфере дополнительного образования детей.</w:t>
      </w:r>
      <w:r>
        <w:br/>
      </w:r>
      <w:r>
        <w:rPr>
          <w:rFonts w:ascii="Times New Roman"/>
          <w:b w:val="false"/>
          <w:i w:val="false"/>
          <w:color w:val="000000"/>
          <w:sz w:val="28"/>
        </w:rPr>
        <w:t>
      Организует и разрабатывает необходимую документацию по проведению конкурсов, выставок, олимпиад, слетов, соревнований и т. д. Обеспечивает подготовку и представления необходимой отчетности.</w:t>
      </w:r>
      <w:r>
        <w:br/>
      </w:r>
      <w:r>
        <w:rPr>
          <w:rFonts w:ascii="Times New Roman"/>
          <w:b w:val="false"/>
          <w:i w:val="false"/>
          <w:color w:val="000000"/>
          <w:sz w:val="28"/>
        </w:rPr>
        <w:t>
      Организует экспертную деятельность: профильную (по направленностям) экспертизу программно-методической продукции, представляемой на республиканские конкурсы из организаций дополнительного образования детей. Осуществляет экспертизы по заявкам (от организаций образования, частных лиц).</w:t>
      </w:r>
      <w:r>
        <w:br/>
      </w:r>
      <w:r>
        <w:rPr>
          <w:rFonts w:ascii="Times New Roman"/>
          <w:b w:val="false"/>
          <w:i w:val="false"/>
          <w:color w:val="000000"/>
          <w:sz w:val="28"/>
        </w:rPr>
        <w:t>
      Организует консалтинговую деятельность: способствует творческому росту педагогических кадров и их профессиональной самореализации.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 форм, методов и средств обучения, в организации работы по научно-методическому обеспечению образовательной деятельности организаций. Обобщает и распространяет информацию об инновационных технологиях обучения и воспитания, передовом отечественном и мировом опыте в сфере дополнительного (неформального) образования. Пропагандирует педагогические достижения (через организацию мастер-классов, педагогических мастерских, творческих семинаров и др.). Вносит предложения по совершенствованию образовательного процесса в организации дополнительного образования детей.</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нормативные документы по вопросам деятельности организаций дополнительного образования детей, принципы дидактики, основы педагогики и возрастной психологии, принципы методического обеспечения образовательного процесса или направления деятельности, систему организации образовательного процесса в организации образования, принципы и порядок разработки учебно-программной документации,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организации,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современные педагогические технологии обучения, реализации компетентностного подхода, технологии диагностики причин конфликтных ситуаций, их профилактики и разрешения, основы экологии, экономики, социологии, основы работы с текстовым редактором, электронными таблицами, электронной почтой и браузерами, мультимедийным оборудованием, трудовое законодательство, правила внутреннего трудового распорядка организации образования, правила по охране труда и пожарной безопасности, санитарные правила и нормы.</w:t>
      </w:r>
      <w:r>
        <w:br/>
      </w:r>
      <w:r>
        <w:rPr>
          <w:rFonts w:ascii="Times New Roman"/>
          <w:b w:val="false"/>
          <w:i w:val="false"/>
          <w:color w:val="000000"/>
          <w:sz w:val="28"/>
        </w:rPr>
        <w:t>
      Требования к квалификации:</w:t>
      </w:r>
      <w:r>
        <w:br/>
      </w:r>
      <w:r>
        <w:rPr>
          <w:rFonts w:ascii="Times New Roman"/>
          <w:b w:val="false"/>
          <w:i w:val="false"/>
          <w:color w:val="000000"/>
          <w:sz w:val="28"/>
        </w:rPr>
        <w:t>
      специалист высшего уровня квалификации без категории: высшее педагогическое образование или высшее образование по соответствующему профилю, стаж педагогической работы или по соответствующему профилю не менее 2 лет;</w:t>
      </w:r>
      <w:r>
        <w:br/>
      </w:r>
      <w:r>
        <w:rPr>
          <w:rFonts w:ascii="Times New Roman"/>
          <w:b w:val="false"/>
          <w:i w:val="false"/>
          <w:color w:val="000000"/>
          <w:sz w:val="28"/>
        </w:rPr>
        <w:t>
      специалист высшего уровня квалификации второй категории: высшее педагогическое образование или высшее образование по соответствующему профилю, стаж педагогической работы не менее 3 лет;</w:t>
      </w:r>
      <w:r>
        <w:br/>
      </w:r>
      <w:r>
        <w:rPr>
          <w:rFonts w:ascii="Times New Roman"/>
          <w:b w:val="false"/>
          <w:i w:val="false"/>
          <w:color w:val="000000"/>
          <w:sz w:val="28"/>
        </w:rPr>
        <w:t>
      специалист высшего уровня квалификации первой категории: высшее педагогическое образование или высшее образование по соответствующему профилю, стаж педагогической работы не менее 5 лет; наличие опубликованных методических материалов;</w:t>
      </w:r>
      <w:r>
        <w:br/>
      </w:r>
      <w:r>
        <w:rPr>
          <w:rFonts w:ascii="Times New Roman"/>
          <w:b w:val="false"/>
          <w:i w:val="false"/>
          <w:color w:val="000000"/>
          <w:sz w:val="28"/>
        </w:rPr>
        <w:t>
      специалист высшего уровня квалификации высшей категории: высшее педагогическое образование или высшее образование по соответствующему профилю, стаж педагогической работы не менее 7 лет, и наличие опубликованных методических материалов.</w:t>
      </w:r>
    </w:p>
    <w:p>
      <w:pPr>
        <w:spacing w:after="0"/>
        <w:ind w:left="0"/>
        <w:jc w:val="left"/>
      </w:pPr>
      <w:r>
        <w:rPr>
          <w:rFonts w:ascii="Times New Roman"/>
          <w:b/>
          <w:i w:val="false"/>
          <w:color w:val="000000"/>
        </w:rPr>
        <w:t xml:space="preserve"> Заместитель директора учебно-методического центра</w:t>
      </w:r>
      <w:r>
        <w:br/>
      </w:r>
      <w:r>
        <w:rPr>
          <w:rFonts w:ascii="Times New Roman"/>
          <w:b/>
          <w:i w:val="false"/>
          <w:color w:val="000000"/>
        </w:rPr>
        <w:t>
дополнительного образования (далее - УМЦДО)</w:t>
      </w:r>
    </w:p>
    <w:p>
      <w:pPr>
        <w:spacing w:after="0"/>
        <w:ind w:left="0"/>
        <w:jc w:val="both"/>
      </w:pPr>
      <w:r>
        <w:rPr>
          <w:rFonts w:ascii="Times New Roman"/>
          <w:b w:val="false"/>
          <w:i w:val="false"/>
          <w:color w:val="000000"/>
          <w:sz w:val="28"/>
        </w:rPr>
        <w:t>      Должностные обязанности. Руководит деятельностью структурных подразделений в соответствии с уставом УМЦДО и другими нормативными правовыми актами. Планирует, организует и контролирует учебную, научную, методическую деятельность УМЦДО. Осуществляет руководство и контроль за подготовкой программно-методического сопровождения проводимых мероприятий. Руководит издательской деятельностью. Осуществляет подбор кадров для структурных подразделений и рекомендует их директору УМЦДО. Осуществляет консультирование сотрудников региональных структур, координацию деятельности структурных подразделений УМЦДО. Организует аттестацию методического состава. Разрабатывает предложения по повышению эффективности деятельности УМЦДО, систематизирует и составляет информационные материалы, организует разработку, рецензирование и подготовку к утверждению учебных планов и программ программ дополнительного образования для детей, анализирует и обобщает результаты деятельности региональных центров, экспериментальных площадок. Обеспечивает подготовку и представление необходимой отчетности.</w:t>
      </w:r>
      <w:r>
        <w:br/>
      </w:r>
      <w:r>
        <w:rPr>
          <w:rFonts w:ascii="Times New Roman"/>
          <w:b w:val="false"/>
          <w:i w:val="false"/>
          <w:color w:val="000000"/>
          <w:sz w:val="28"/>
        </w:rPr>
        <w:t>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определяющие направления и перспективы развития дополнительного образования детей, основы педагогики и психологии, педагогику, педагогическую психологию, достижения педагогической науки и практики, финансово-хозяйственной деятельности, основы законодательства о труде.</w:t>
      </w:r>
      <w:r>
        <w:br/>
      </w:r>
      <w:r>
        <w:rPr>
          <w:rFonts w:ascii="Times New Roman"/>
          <w:b w:val="false"/>
          <w:i w:val="false"/>
          <w:color w:val="000000"/>
          <w:sz w:val="28"/>
        </w:rPr>
        <w:t xml:space="preserve">
      Требования к квалификации: высшее педагогическое образование или высшее образование по соответствующему профилю, стаж педагогической работы в организациях образования не менее 5 лет или на руководящих должностях не менее 3 лет. </w:t>
      </w:r>
    </w:p>
    <w:p>
      <w:pPr>
        <w:spacing w:after="0"/>
        <w:ind w:left="0"/>
        <w:jc w:val="left"/>
      </w:pPr>
      <w:r>
        <w:rPr>
          <w:rFonts w:ascii="Times New Roman"/>
          <w:b/>
          <w:i w:val="false"/>
          <w:color w:val="000000"/>
        </w:rPr>
        <w:t xml:space="preserve"> Организации дополнительного образования для взрослых Институты повышения квалификации Директор института (филиала) повышения квалификации</w:t>
      </w:r>
    </w:p>
    <w:p>
      <w:pPr>
        <w:spacing w:after="0"/>
        <w:ind w:left="0"/>
        <w:jc w:val="both"/>
      </w:pPr>
      <w:r>
        <w:rPr>
          <w:rFonts w:ascii="Times New Roman"/>
          <w:b w:val="false"/>
          <w:i w:val="false"/>
          <w:color w:val="000000"/>
          <w:sz w:val="28"/>
        </w:rPr>
        <w:t>      Должностные обязанности: Руководит в соответствии с действующим законодательством учебно-методической, научно-методической, административно-хозяйственной и финансово-экономической деятельностью Института повышения квалификации (далее - Институт). Организует работу и эффективное взаимодействие всех структурных подразделений, направляет их деятельность на развитие. Организует текущее и перспективное планирование деятельности Института в соответствии с государственными общеобязательными стандартами образования. Осуществляет меры по интеграции системы образования Республики Казахстан в мировое образовательное пространство, по расширению взаимовыгодного сотрудничества с ведущими высшими учебными заведениями, учеными ближнего и дальнего зарубежья по вопросам образования, активно использует и развивает современные информационные технологии. Определяет структуру управления Института. Утверждает устав, правила внутреннего распорядка Института, учебно-тематические планы курсов, семинаров, штатное расписание, должностные инструкции работников Института. Организует разработку и утверждение других учебных мероприятий. Осуществляет контроль за организацией курсов повышения квалификации и переподготовки кадров для слушателей в соответствии с лицензией на право ведения образовательной деятельности, обеспечивает необходимые для этого условия. Распоряжается имуществом и средствами института в пределах установленного законодательства. Обеспечивает учет, сохранность и пополнение учебно-материальной базы, соблюдение правил внутреннего распорядка и режима работы Института. Осуществляет подбор и расстановку кадров, обеспечивающих необходимый уровень научно-педагогического и воспитательного процесса, создает условия для повышения их профессионального уровня. Руководит работой Ученого совета Института.</w:t>
      </w:r>
      <w:r>
        <w:br/>
      </w:r>
      <w:r>
        <w:rPr>
          <w:rFonts w:ascii="Times New Roman"/>
          <w:b w:val="false"/>
          <w:i w:val="false"/>
          <w:color w:val="000000"/>
          <w:sz w:val="28"/>
        </w:rPr>
        <w:t>
      Представляет Институт в государственных, общественных, научных и других организациях, обеспечивает подготовку и представление необходимой отчетности.</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андрагогики, синергетики, педагогику, педагогическую психологию, достижения педагогической науки и практики, основы менеджмента,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 высшее педагогическое образование, наличие ученой степени кандидата или доктора педагогических наук и стаж работы на руководящих должностях в организациях образования или в органах управления образованием не менее 5 лет.</w:t>
      </w:r>
    </w:p>
    <w:p>
      <w:pPr>
        <w:spacing w:after="0"/>
        <w:ind w:left="0"/>
        <w:jc w:val="left"/>
      </w:pPr>
      <w:r>
        <w:rPr>
          <w:rFonts w:ascii="Times New Roman"/>
          <w:b/>
          <w:i w:val="false"/>
          <w:color w:val="000000"/>
        </w:rPr>
        <w:t xml:space="preserve"> Заместитель директора института повышения квалификации</w:t>
      </w:r>
    </w:p>
    <w:p>
      <w:pPr>
        <w:spacing w:after="0"/>
        <w:ind w:left="0"/>
        <w:jc w:val="both"/>
      </w:pPr>
      <w:r>
        <w:rPr>
          <w:rFonts w:ascii="Times New Roman"/>
          <w:b w:val="false"/>
          <w:i w:val="false"/>
          <w:color w:val="000000"/>
          <w:sz w:val="28"/>
        </w:rPr>
        <w:t>      Должностные обязанности. Руководит деятельностью структур Института повышения квалификации (далее – Институт) согласно нормативным правовым актам и уставу Института. Планирует, организует и контролирует учебную, научную, методическую и хозяйственную деятельность в Институте. Осуществляет руководство и контроль за подготовкой учебного, программно-методического и научного сопровождения курсовых и межкурсовых мероприятий. Руководит издательской деятельностью. Организует сотрудничества с ведущими высшими учебными заведениями и с научно-исследовательскими центрами. Осуществляет контроль за обеспечением преемственности, непрерывности повышения квалификации руководящих, научно-педагогических и методических кадров организаций образования всех уровней, органов управления образованием и методических служб. Осуществляет подбор кадров для структурных подразделений института и рекомендует их руководителю Института. Консультирует работников методических кабинетов, кафедр и других структур, координирует их работу, организует аттестацию методического состава. Обеспечивает подготовку и представление необходимой отчетности.</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науке</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основы менеджмента, основы экономики, финансово-хозяйственной деятельности, андрагогики, синергетики, педагогику, педагогическую психологию, достижения педагогической науки и практики, законодательства о труде,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 высшее педагогическое образование, наличие ученой степени кандидата или доктора педагогических наук и стаж научно-педагогической работы на руководящих должностях в организациях образования или органах управления образованием не менее 5 лет.</w:t>
      </w:r>
    </w:p>
    <w:p>
      <w:pPr>
        <w:spacing w:after="0"/>
        <w:ind w:left="0"/>
        <w:jc w:val="left"/>
      </w:pPr>
      <w:r>
        <w:rPr>
          <w:rFonts w:ascii="Times New Roman"/>
          <w:b/>
          <w:i w:val="false"/>
          <w:color w:val="000000"/>
        </w:rPr>
        <w:t xml:space="preserve"> Методист института повышения квалификации (ИПК)</w:t>
      </w:r>
    </w:p>
    <w:p>
      <w:pPr>
        <w:spacing w:after="0"/>
        <w:ind w:left="0"/>
        <w:jc w:val="both"/>
      </w:pPr>
      <w:r>
        <w:rPr>
          <w:rFonts w:ascii="Times New Roman"/>
          <w:b w:val="false"/>
          <w:i w:val="false"/>
          <w:color w:val="000000"/>
          <w:sz w:val="28"/>
        </w:rPr>
        <w:t>      Должностные обязанности. Организует дифференцированное комплектование и проведение курсов, семинаров, конференций, педагогических чтений, конкурсов, выставок. Разрабатывает учебно-методические материалы к курсам. Осуществляет подготовку и проводит лабораторно-практические занятия, тренинги, деловые игры по актуальным проблемам повышения квалификации (далее - ПК) соответствующих категорий. Организует проблемные целевые курсы по внедрению новых эффективных технологий. Разрабатывает новые учебно-тематические планы, программы для курсов ПК. Координирует работу по совершенствованию методов реализации педагогической диагностики, коррекции, педагогического инструментария определения эффективности курсовой подготовки в разных звеньях непрерывного ПК работников образования, по внедрению современных методов моделирования методической работы. Анализирует потребности образовательных организаций в аудиовизуальных и интерактивных средствах обучения и состояние действующих банков педагогических данных. Организует методическое и практическое обеспечение курсов ПК. Обеспечивает реализацию плана повышения квалификации, осуществляет мониторинг качественного состава педагогических кадров по профилю кабинета. Оказывает помощь авторам в апробировании учебников и учебно-методических комплексов, в организации и проведении авторских курсов, семинаров. Анализирует и обобщает результаты опытно-экспериментальной работы. Изучает, обобщает и распространяет результативный опыт работы педагогов, методистов, руководителей организаций образования. Оказывает консультативную, методическую, практическую помощь работникам образования, районным методическим кабинетам. Проводит межкурсовую работу и различные смотры, конкурсы, слеты, олимпиады. Изучает и пропагандирует педагогические и управленческие инновации. Отслеживает достижения современной педагогической науки, новшества педагогической литературы и информирует о них организации образования, методические кабинеты. Осуществляет маркетинговые исследования в системе ПК и издательскую деятельность.</w:t>
      </w:r>
      <w:r>
        <w:br/>
      </w:r>
      <w:r>
        <w:rPr>
          <w:rFonts w:ascii="Times New Roman"/>
          <w:b w:val="false"/>
          <w:i w:val="false"/>
          <w:color w:val="000000"/>
          <w:sz w:val="28"/>
        </w:rPr>
        <w:t>
      Координирует деятельность соответствующих кабинетов институтов повышения квалификации учителей по организации работы на региональном уровне. Разрабатывает рекомендации по внедрению идеи интеграции науки и практики, на основе обобщения результатов инновационной, опытно-экспериментальной работы педагогов, организаций образования и собственно (поисковой) исследовательской деятельности. Публикует материалы по проблемам образования в республиканских педагогических изданиях.</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специалист высшего уровня квалификации без категории: должен отвечать общим требованиям, предъявляемым методисту ИПК, кроме того, владеть технологией компьютерной обработки информации, методами педагогического анализа.</w:t>
      </w:r>
      <w:r>
        <w:br/>
      </w:r>
      <w:r>
        <w:rPr>
          <w:rFonts w:ascii="Times New Roman"/>
          <w:b w:val="false"/>
          <w:i w:val="false"/>
          <w:color w:val="000000"/>
          <w:sz w:val="28"/>
        </w:rPr>
        <w:t>
      Требования к квалификации: высшее педагогическое образование, стаж педагогической работы, в том числе в системе повышения квалификации не менее 5 лет;</w:t>
      </w:r>
      <w:r>
        <w:br/>
      </w:r>
      <w:r>
        <w:rPr>
          <w:rFonts w:ascii="Times New Roman"/>
          <w:b w:val="false"/>
          <w:i w:val="false"/>
          <w:color w:val="000000"/>
          <w:sz w:val="28"/>
        </w:rPr>
        <w:t>
      специалист высшего уровня квалификации второй категории: должен отвечать общим требованиям, предъявляемым методисту ИПК высшего уровня квалификации без категории, кроме того: уметь обобщать и распространять опыт работы по передовым образовательным технологиям, иметь опубликованные методические материалы.</w:t>
      </w:r>
      <w:r>
        <w:br/>
      </w:r>
      <w:r>
        <w:rPr>
          <w:rFonts w:ascii="Times New Roman"/>
          <w:b w:val="false"/>
          <w:i w:val="false"/>
          <w:color w:val="000000"/>
          <w:sz w:val="28"/>
        </w:rPr>
        <w:t>
      Требования к квалификации: высшее педагогическое образование и стаж работы в системе ПК не менее 7 лет;</w:t>
      </w:r>
      <w:r>
        <w:br/>
      </w:r>
      <w:r>
        <w:rPr>
          <w:rFonts w:ascii="Times New Roman"/>
          <w:b w:val="false"/>
          <w:i w:val="false"/>
          <w:color w:val="000000"/>
          <w:sz w:val="28"/>
        </w:rPr>
        <w:t>
      специалист высшего уровня квалификации первой категории: должен отвечать требованиям, предъявляемым методисту ИПК высшего уровня квалификации второй категории, кроме того, владеть навыками научно-исследовательской и экспериментальной работы; принимать участие в работе творческих групп по разработке актуальных проблем образовательного процесса.</w:t>
      </w:r>
      <w:r>
        <w:br/>
      </w:r>
      <w:r>
        <w:rPr>
          <w:rFonts w:ascii="Times New Roman"/>
          <w:b w:val="false"/>
          <w:i w:val="false"/>
          <w:color w:val="000000"/>
          <w:sz w:val="28"/>
        </w:rPr>
        <w:t>
      Требования к квалификации: высшее педагогическое образование и стаж работы в системе ПК не менее 9 лет;</w:t>
      </w:r>
      <w:r>
        <w:br/>
      </w:r>
      <w:r>
        <w:rPr>
          <w:rFonts w:ascii="Times New Roman"/>
          <w:b w:val="false"/>
          <w:i w:val="false"/>
          <w:color w:val="000000"/>
          <w:sz w:val="28"/>
        </w:rPr>
        <w:t>
      специалист высшего уровня квалификации высшей категории: должен отвечать требованиям, предъявляемым методисту ИПК высшего уровня квалификации первой категории, кроме того, владеть методами научно-исследовательской и экспериментальной работы, руководить творческими группами по разработке актуальных проблем образовательного процесса, распространять информацию по передовым образовательным технологиям, иметь опубликованные методические материалы, знать государственный язык.</w:t>
      </w:r>
      <w:r>
        <w:br/>
      </w:r>
      <w:r>
        <w:rPr>
          <w:rFonts w:ascii="Times New Roman"/>
          <w:b w:val="false"/>
          <w:i w:val="false"/>
          <w:color w:val="000000"/>
          <w:sz w:val="28"/>
        </w:rPr>
        <w:t>
      Требования к квалификации: высшее педагогическое образование, стаж работы не менее 10 лет в системе ПК и наличие опубликованных методических материалов.</w:t>
      </w:r>
    </w:p>
    <w:p>
      <w:pPr>
        <w:spacing w:after="0"/>
        <w:ind w:left="0"/>
        <w:jc w:val="left"/>
      </w:pPr>
      <w:r>
        <w:rPr>
          <w:rFonts w:ascii="Times New Roman"/>
          <w:b/>
          <w:i w:val="false"/>
          <w:color w:val="000000"/>
        </w:rPr>
        <w:t xml:space="preserve"> Руководитель Центра уровневых программ</w:t>
      </w:r>
    </w:p>
    <w:p>
      <w:pPr>
        <w:spacing w:after="0"/>
        <w:ind w:left="0"/>
        <w:jc w:val="both"/>
      </w:pPr>
      <w:r>
        <w:rPr>
          <w:rFonts w:ascii="Times New Roman"/>
          <w:b w:val="false"/>
          <w:i w:val="false"/>
          <w:color w:val="000000"/>
          <w:sz w:val="28"/>
        </w:rPr>
        <w:t>      Должностные обязанности. Осуществляет общее руководство деятельностью Центра. Распределяет функциональные обязанности между тренерами. Осуществляет организацию деятельности Центра, определяет перспективы его развития, выбирает пути решения поставленных перед Центром функций и задач. Координирует проведение курсов повышения квалификации, анализирует результативность работ тренеров, обеспечивает своевременное составление отчетности, ведение документации в соответствии с действующими нормами. Участвует в деятельности ИПК по обеспечению организации учебного процесса уровневых программ в соответствии с требованиями нормативных документов. Осуществляет контроль за планированием и выполнением норм учебной деятельности тренерами. Готовит аналитические отчеты и информационные справки по вопросам курсов по уровневым программам повышения квалификации педагогов. Организует консультативную помощь сертифицированным педагогам в межкурсовой период. Организует разработку программ и учебно-тематических планов, рекомендаций по рациональному использованию аудиторного фонда и учебной нагрузке тренеров. Принимает участие в деятельности филиала по разработке необходимой учебной документации по уровневым программам, по обеспечению организации учебного процесса в соответствии с требованиями внутренних нормативных документов. Обеспечивает выполнение приказов, решений Правления касающихся организации учебного процесса курсов по уровневым программам повышения квалификации педагогов. Определяет потребность Центра в оборудовании, материалах и других ресурсах, необходимых для выполнения задач и функций возложенных на Центр.</w:t>
      </w:r>
      <w:r>
        <w:br/>
      </w:r>
      <w:r>
        <w:rPr>
          <w:rFonts w:ascii="Times New Roman"/>
          <w:b w:val="false"/>
          <w:i w:val="false"/>
          <w:color w:val="000000"/>
          <w:sz w:val="28"/>
        </w:rPr>
        <w:t>
      Должен знать: Законы Республики Казахстан, постановления и решения Правительства Республики Казахстан и нормативные документы по вопросам образования. Нормативные акты, определяющие деятельность филиала. Концептуальные идеи семи модулей учебной программы АОО «НИШ», подготовленной совместно с Кембриджским университетом. Современные формы и методы обучения взрослых. Основы трудового законодательства Республики Казахстан. Правила и нормы охраны труда, техники безопасности и противопожарной защиты.</w:t>
      </w:r>
      <w:r>
        <w:br/>
      </w:r>
      <w:r>
        <w:rPr>
          <w:rFonts w:ascii="Times New Roman"/>
          <w:b w:val="false"/>
          <w:i w:val="false"/>
          <w:color w:val="000000"/>
          <w:sz w:val="28"/>
        </w:rPr>
        <w:t>
      Требования к квалификации: высшее педагогическое образование, сертификат тренера и опыт работы преподавателем не менее 5 лет.</w:t>
      </w:r>
    </w:p>
    <w:p>
      <w:pPr>
        <w:spacing w:after="0"/>
        <w:ind w:left="0"/>
        <w:jc w:val="left"/>
      </w:pPr>
      <w:r>
        <w:rPr>
          <w:rFonts w:ascii="Times New Roman"/>
          <w:b/>
          <w:i w:val="false"/>
          <w:color w:val="000000"/>
        </w:rPr>
        <w:t xml:space="preserve"> Тренер Центра уровневых программ</w:t>
      </w:r>
    </w:p>
    <w:p>
      <w:pPr>
        <w:spacing w:after="0"/>
        <w:ind w:left="0"/>
        <w:jc w:val="both"/>
      </w:pPr>
      <w:r>
        <w:rPr>
          <w:rFonts w:ascii="Times New Roman"/>
          <w:b w:val="false"/>
          <w:i w:val="false"/>
          <w:color w:val="000000"/>
          <w:sz w:val="28"/>
        </w:rPr>
        <w:t>      Должностные обязанности. Проведение курсов уровневых программ повышения квалификации на должном уровне. Проведение занятий со слушателями по утвержденному расписанию. Разработка программы курса и учебно-тематического плана в соответствии с требованиями курсов по уровневым программам. Постоянный контроль посещения слушателями занятий. Осуществление функций куратора. Оформление необходимых учебных документов (журналы, табели, расписание и др.). Предоставление необходимой информации руководству о своей деятельности. Подготовка статей, информационных брошюр. Участие в конференциях, выставках, семинарах и т.д. Консультирование слушателей по подготовке портфолио слушателей и сдаче квалификационного экзамена. Проведение анализа результатов квалификационного экзамена. Использование в учебном процессе информационно-коммуникационных технологий. Осуществление индивидуальных консультаций при проведении онҒлайн этапа уровневых курсов повышения квалификации посредством видеоконференции с использованием WOIP-технологии. Обеспечение безопасности работы слушателей в аудиториях. Соблюдение Правил внутреннего распорядка и документов филиала, регламентирующих работу тренера. Участие в мероприятиях филиала, в том числе в заседаниях центра, в планировании всех видов своей работы и представление отчета ее выполнения. Проведение мониторинга дальнейшей профессиональной деятельности сертифицированных учителей. Организация досуговых мероприятий для слушателей. В межкурсовой период в закрепленных базовых (опорных) и других школах: проведение мастер-классов, проведение групповых консультаций, осуществление коучинга и наставничества учителей, выполнение иных заданий руководства.</w:t>
      </w:r>
      <w:r>
        <w:br/>
      </w:r>
      <w:r>
        <w:rPr>
          <w:rFonts w:ascii="Times New Roman"/>
          <w:b w:val="false"/>
          <w:i w:val="false"/>
          <w:color w:val="000000"/>
          <w:sz w:val="28"/>
        </w:rPr>
        <w:t>
      Должен знать: Законы Республики Казахстан, постановления и решения Правительства Республики Казахстан и нормативные документы по вопросам образования. Нормативные акты, определяющие деятельность филиала. Концептуальные идеи семи модулей учебной программы АОО «НИШ», подготовленной совместно с Кембриджским университетом. Современные формы и методы обучения взрослых. Основы трудового законодательства Республики Казахстан. Правила и нормы охраны труда, техники безопасности и противопожарной защиты.</w:t>
      </w:r>
      <w:r>
        <w:br/>
      </w:r>
      <w:r>
        <w:rPr>
          <w:rFonts w:ascii="Times New Roman"/>
          <w:b w:val="false"/>
          <w:i w:val="false"/>
          <w:color w:val="000000"/>
          <w:sz w:val="28"/>
        </w:rPr>
        <w:t xml:space="preserve">
      Требования к квалификации: высшее педагогическое образование; опыт работы в сфере образования не менее 1 года; наличие сертификата тренера уровневых курсов повышения квалификации. </w:t>
      </w:r>
    </w:p>
    <w:p>
      <w:pPr>
        <w:spacing w:after="0"/>
        <w:ind w:left="0"/>
        <w:jc w:val="left"/>
      </w:pPr>
      <w:r>
        <w:rPr>
          <w:rFonts w:ascii="Times New Roman"/>
          <w:b/>
          <w:i w:val="false"/>
          <w:color w:val="000000"/>
        </w:rPr>
        <w:t xml:space="preserve"> Заведующий кафедрой</w:t>
      </w:r>
    </w:p>
    <w:p>
      <w:pPr>
        <w:spacing w:after="0"/>
        <w:ind w:left="0"/>
        <w:jc w:val="both"/>
      </w:pPr>
      <w:r>
        <w:rPr>
          <w:rFonts w:ascii="Times New Roman"/>
          <w:b w:val="false"/>
          <w:i w:val="false"/>
          <w:color w:val="000000"/>
          <w:sz w:val="28"/>
        </w:rPr>
        <w:t>      Должностные обязанности: Разрабатывает стратегию развития кафедры, укрепляет и развивает внешние связи.</w:t>
      </w:r>
      <w:r>
        <w:br/>
      </w:r>
      <w:r>
        <w:rPr>
          <w:rFonts w:ascii="Times New Roman"/>
          <w:b w:val="false"/>
          <w:i w:val="false"/>
          <w:color w:val="000000"/>
          <w:sz w:val="28"/>
        </w:rPr>
        <w:t>
      Разрабатывает внутри кафедральную систему качества курсовой подготовки слушателей. Владеет педагогическими методами и средствами обучения, навыками научно-исследовательской, опытно-экспериментальной работы. Организует обучение профессорско-преподавательского состава. Проводит заседания кафедры по вопросам учебной, научной, методической работы.</w:t>
      </w:r>
      <w:r>
        <w:br/>
      </w:r>
      <w:r>
        <w:rPr>
          <w:rFonts w:ascii="Times New Roman"/>
          <w:b w:val="false"/>
          <w:i w:val="false"/>
          <w:color w:val="000000"/>
          <w:sz w:val="28"/>
        </w:rPr>
        <w:t>
      Планирует работу кафедры, утверждает индивидуальные планы работы преподавателей кафедры. Осуществляет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w:t>
      </w:r>
      <w:r>
        <w:br/>
      </w:r>
      <w:r>
        <w:rPr>
          <w:rFonts w:ascii="Times New Roman"/>
          <w:b w:val="false"/>
          <w:i w:val="false"/>
          <w:color w:val="000000"/>
          <w:sz w:val="28"/>
        </w:rPr>
        <w:t>
      Организует проведение научно-исследовательской работы на кафедре. Организует обсуждение завершенных научно-исследовательских работ и результатов возможности их внедрения. Обеспечивает возможность опубликования достигнутых научных результатов.</w:t>
      </w:r>
      <w:r>
        <w:br/>
      </w:r>
      <w:r>
        <w:rPr>
          <w:rFonts w:ascii="Times New Roman"/>
          <w:b w:val="false"/>
          <w:i w:val="false"/>
          <w:color w:val="000000"/>
          <w:sz w:val="28"/>
        </w:rPr>
        <w:t>
      Обеспечивает экспертизу учебных и учебно-методических пособий. Организует и принимает непосредственное участие в подготовке наглядных пособий и учебно-методических материалов кафедры.</w:t>
      </w:r>
      <w:r>
        <w:br/>
      </w:r>
      <w:r>
        <w:rPr>
          <w:rFonts w:ascii="Times New Roman"/>
          <w:b w:val="false"/>
          <w:i w:val="false"/>
          <w:color w:val="000000"/>
          <w:sz w:val="28"/>
        </w:rPr>
        <w:t>
      Контролирует качество и выполнение индивидуальных планов преподавателей кафедры. Участвует в педагогической и научно-исследовательской работе кафедры. Изучает, обобщает и распространяет опыт работы преподавателей кафедры. Обеспечивает учебную и методическую помощь начинающим преподавателям кафедры. Планирует повышение квалификации преподавателей кафедры. Владеет компьютерной грамотностью, информационно-коммуникационными технологиями. Участвует в работе ученого совета. Устанавливает связи с организациями образования и иными организациями в целях оказания научно-методической помощи.</w:t>
      </w:r>
      <w:r>
        <w:br/>
      </w:r>
      <w:r>
        <w:rPr>
          <w:rFonts w:ascii="Times New Roman"/>
          <w:b w:val="false"/>
          <w:i w:val="false"/>
          <w:color w:val="000000"/>
          <w:sz w:val="28"/>
        </w:rPr>
        <w:t>
      Обеспечивает и принимает участие в международной деятельности кафедры, института. Обеспечивает составление и хранение всех видов документации и отчетности кафедры.</w:t>
      </w:r>
      <w:r>
        <w:br/>
      </w:r>
      <w:r>
        <w:rPr>
          <w:rFonts w:ascii="Times New Roman"/>
          <w:b w:val="false"/>
          <w:i w:val="false"/>
          <w:color w:val="000000"/>
          <w:sz w:val="28"/>
        </w:rPr>
        <w:t>
      Отчитывается по итогам деятельности кафедры. Контролирует выполнение преподавателями кафедры правил охраны труда и техники безопасности, санитарии и противопожарной безопасности. Выполняет правила и нормы охраны труда, техники безопасности и противопожарной защиты.</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науке</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регулирующие вопросы функционирования и развития системы повышения квалификации, порядок разработки и утверждения учебных планов и программ,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и методику профессионального обучения, современные формы и методы обучения и воспитания, основы экономики, законодательства о труде, правила и нормы охраны труда, техники безопасности и противопожарной защиты.</w:t>
      </w:r>
      <w:r>
        <w:br/>
      </w:r>
      <w:r>
        <w:rPr>
          <w:rFonts w:ascii="Times New Roman"/>
          <w:b w:val="false"/>
          <w:i w:val="false"/>
          <w:color w:val="000000"/>
          <w:sz w:val="28"/>
        </w:rPr>
        <w:t>
      Требования к квалификации: высшее педагогическое образование, наличие ученой или академической степени и стаж педагогической работы не менее 7 лет, в том числе, в системе повышения квалификации не менее 3 лет.</w:t>
      </w:r>
    </w:p>
    <w:p>
      <w:pPr>
        <w:spacing w:after="0"/>
        <w:ind w:left="0"/>
        <w:jc w:val="left"/>
      </w:pPr>
      <w:r>
        <w:rPr>
          <w:rFonts w:ascii="Times New Roman"/>
          <w:b/>
          <w:i w:val="false"/>
          <w:color w:val="000000"/>
        </w:rPr>
        <w:t xml:space="preserve"> Старший преподаватель</w:t>
      </w:r>
    </w:p>
    <w:p>
      <w:pPr>
        <w:spacing w:after="0"/>
        <w:ind w:left="0"/>
        <w:jc w:val="both"/>
      </w:pPr>
      <w:r>
        <w:rPr>
          <w:rFonts w:ascii="Times New Roman"/>
          <w:b w:val="false"/>
          <w:i w:val="false"/>
          <w:color w:val="000000"/>
          <w:sz w:val="28"/>
        </w:rPr>
        <w:t>      Должностные обязанности. Организует и проводит учебную и учебно-методическую работу. Участвует по одному из направлений научно-исследовательской работы кафедры.</w:t>
      </w:r>
      <w:r>
        <w:br/>
      </w:r>
      <w:r>
        <w:rPr>
          <w:rFonts w:ascii="Times New Roman"/>
          <w:b w:val="false"/>
          <w:i w:val="false"/>
          <w:color w:val="000000"/>
          <w:sz w:val="28"/>
        </w:rPr>
        <w:t>
      Проводит все виды учебной работы. Разрабатывает учебные программы, учебно-тематические планы по преподаваемым дисциплинам. Комплектует и разрабатывает методическое обеспечение читаемой дисциплины или отдельных видов учебных занятий и учебной работы.</w:t>
      </w:r>
      <w:r>
        <w:br/>
      </w:r>
      <w:r>
        <w:rPr>
          <w:rFonts w:ascii="Times New Roman"/>
          <w:b w:val="false"/>
          <w:i w:val="false"/>
          <w:color w:val="000000"/>
          <w:sz w:val="28"/>
        </w:rPr>
        <w:t>
      Принимает участие в научно-исследовательской работе слушателей. Руководит самостоятельной работой студентов по читаемой дисциплине или отдельным видам учебных занятий и учебной работы.</w:t>
      </w:r>
      <w:r>
        <w:br/>
      </w:r>
      <w:r>
        <w:rPr>
          <w:rFonts w:ascii="Times New Roman"/>
          <w:b w:val="false"/>
          <w:i w:val="false"/>
          <w:color w:val="000000"/>
          <w:sz w:val="28"/>
        </w:rPr>
        <w:t>
      Оказывает методическое сопровождение повышения квалификации. Принимает участие в научно-методической работе кафедры, института.</w:t>
      </w:r>
      <w:r>
        <w:br/>
      </w:r>
      <w:r>
        <w:rPr>
          <w:rFonts w:ascii="Times New Roman"/>
          <w:b w:val="false"/>
          <w:i w:val="false"/>
          <w:color w:val="000000"/>
          <w:sz w:val="28"/>
        </w:rPr>
        <w:t>
      Контролирует соблюдение слушателями правил по охране труда и технике безопасности и противопожарной безопасности при проведении учебных занятий, выполнении лабораторных работ и практических занятий.</w:t>
      </w:r>
      <w:r>
        <w:br/>
      </w:r>
      <w:r>
        <w:rPr>
          <w:rFonts w:ascii="Times New Roman"/>
          <w:b w:val="false"/>
          <w:i w:val="false"/>
          <w:color w:val="000000"/>
          <w:sz w:val="28"/>
        </w:rPr>
        <w:t>
      Принимает участие в подготовке учебников, учебных и учебно-методических пособий, разработок, рабочих программ и других видов учебно-методической работы кафедры. Подготавливает и представляет отчет о выполнении индивидуального плана. Владеет компьютерной грамотностью, информационно-коммуникационными технологиями.</w:t>
      </w:r>
      <w:r>
        <w:br/>
      </w:r>
      <w:r>
        <w:rPr>
          <w:rFonts w:ascii="Times New Roman"/>
          <w:b w:val="false"/>
          <w:i w:val="false"/>
          <w:color w:val="000000"/>
          <w:sz w:val="28"/>
        </w:rPr>
        <w:t>
      Выполняет правила и нормы охраны труда, техники безопасности и противопожарной защиты.</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науке</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регулирующие вопросы функционирования и развития системы повышения квалификации,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андрогогику, методику профессионального обучения, современные формы и методы обучения и воспитания, основы экономики, законодательства о труде, правила и нормы охраны труда, техники безопасности и противопожарной защиты.</w:t>
      </w:r>
      <w:r>
        <w:br/>
      </w:r>
      <w:r>
        <w:rPr>
          <w:rFonts w:ascii="Times New Roman"/>
          <w:b w:val="false"/>
          <w:i w:val="false"/>
          <w:color w:val="000000"/>
          <w:sz w:val="28"/>
        </w:rPr>
        <w:t>
      Требования к квалификации: высшее педагогическое образование, стаж педагогической работы не менее 5 лет.</w:t>
      </w:r>
    </w:p>
    <w:p>
      <w:pPr>
        <w:spacing w:after="0"/>
        <w:ind w:left="0"/>
        <w:jc w:val="left"/>
      </w:pPr>
      <w:r>
        <w:rPr>
          <w:rFonts w:ascii="Times New Roman"/>
          <w:b/>
          <w:i w:val="false"/>
          <w:color w:val="000000"/>
        </w:rPr>
        <w:t xml:space="preserve"> Начальник отдела</w:t>
      </w:r>
    </w:p>
    <w:p>
      <w:pPr>
        <w:spacing w:after="0"/>
        <w:ind w:left="0"/>
        <w:jc w:val="both"/>
      </w:pPr>
      <w:r>
        <w:rPr>
          <w:rFonts w:ascii="Times New Roman"/>
          <w:b w:val="false"/>
          <w:i w:val="false"/>
          <w:color w:val="000000"/>
          <w:sz w:val="28"/>
        </w:rPr>
        <w:t>      Должностные обязанности. Руководит деятельностью отдела согласно нормативным, правовым актам и положению об институте повышения квалификации. Разрабатывает стратегию развития отдела. Утверждает планы работы отдела и индивидуальные планы работы специалистов отдела. Осуществляет распределение функциональных обязанностей между специалистами отдела, контролирует своевременность и качество их исполнения.</w:t>
      </w:r>
      <w:r>
        <w:br/>
      </w:r>
      <w:r>
        <w:rPr>
          <w:rFonts w:ascii="Times New Roman"/>
          <w:b w:val="false"/>
          <w:i w:val="false"/>
          <w:color w:val="000000"/>
          <w:sz w:val="28"/>
        </w:rPr>
        <w:t>
      Анализирует результаты деятельности отдела. Содействует повышению профессиональной компетентности специалистов отдела. Владеет компьютерной грамотностью, информационно-коммуникационными технологиями.</w:t>
      </w:r>
      <w:r>
        <w:br/>
      </w:r>
      <w:r>
        <w:rPr>
          <w:rFonts w:ascii="Times New Roman"/>
          <w:b w:val="false"/>
          <w:i w:val="false"/>
          <w:color w:val="000000"/>
          <w:sz w:val="28"/>
        </w:rPr>
        <w:t>
      Соблюдает правила внутреннего распорядка и обеспечивает выполнение документов, регламентирующих работу отдела.</w:t>
      </w:r>
      <w:r>
        <w:br/>
      </w:r>
      <w:r>
        <w:rPr>
          <w:rFonts w:ascii="Times New Roman"/>
          <w:b w:val="false"/>
          <w:i w:val="false"/>
          <w:color w:val="000000"/>
          <w:sz w:val="28"/>
        </w:rPr>
        <w:t>
      Обеспечивает составление и хранение всех видов документации и отчетности отдела.</w:t>
      </w:r>
      <w:r>
        <w:br/>
      </w:r>
      <w:r>
        <w:rPr>
          <w:rFonts w:ascii="Times New Roman"/>
          <w:b w:val="false"/>
          <w:i w:val="false"/>
          <w:color w:val="000000"/>
          <w:sz w:val="28"/>
        </w:rPr>
        <w:t>
      Участвует в мероприятиях института, осуществляет планирование и анализ всех видов деятельности отдела. Обеспечивает подготовку и представление необходимой отчетности, информации о деятельности отдела.</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 </w:t>
      </w:r>
      <w:r>
        <w:br/>
      </w:r>
      <w:r>
        <w:rPr>
          <w:rFonts w:ascii="Times New Roman"/>
          <w:b w:val="false"/>
          <w:i w:val="false"/>
          <w:color w:val="000000"/>
          <w:sz w:val="28"/>
        </w:rPr>
        <w:t>
      Требования к квалификации: высшее образование (по профилю отдела) и стаж работы в организациях образования не менее 5 лет.</w:t>
      </w:r>
    </w:p>
    <w:p>
      <w:pPr>
        <w:spacing w:after="0"/>
        <w:ind w:left="0"/>
        <w:jc w:val="left"/>
      </w:pPr>
      <w:r>
        <w:rPr>
          <w:rFonts w:ascii="Times New Roman"/>
          <w:b/>
          <w:i w:val="false"/>
          <w:color w:val="000000"/>
        </w:rPr>
        <w:t xml:space="preserve"> Главный (ведущий) специалист</w:t>
      </w:r>
    </w:p>
    <w:p>
      <w:pPr>
        <w:spacing w:after="0"/>
        <w:ind w:left="0"/>
        <w:jc w:val="both"/>
      </w:pPr>
      <w:r>
        <w:rPr>
          <w:rFonts w:ascii="Times New Roman"/>
          <w:b w:val="false"/>
          <w:i w:val="false"/>
          <w:color w:val="000000"/>
          <w:sz w:val="28"/>
        </w:rPr>
        <w:t>      Должностные обязанности. Организует дифференцированное комплектование и проведение курсов, семинаров, конференций, педагогических чтений, конкурсов, выставок. Координирует работу по совершенствованию методов реализации педагогической диагностики, коррекции, педагогического инструментария определения эффективности курсовой подготовки в разных звеньях непрерывного повышения квалификации работников образования, по внедрению современных методов моделирования методической работы. Анализирует образовательные и профессиональные потребности организаций и работников образования. Координирует методическое обеспечение курсов повышения квалификации. Обеспечивает реализацию плана повышения квалификации, осуществляет мониторинг качественного состава педагогических кадров по профилю кабинета. Оказывает помощь авторам в апробировании учебников и учебно-методических комплексов, в организации и проведении авторских курсов, семинаров. Анализирует и обобщает результаты опытно-экспериментальной работы. Изучает, обобщает и распространяет результативный опыт работы педагогов, методистов, руководителей организаций образования. Оказывает консультативную, методическую, практическую помощь работникам образования, районным методическим кабинетам. Проводит межкурсовую работу и различные смотры, конкурсы, слеты, олимпиады. Изучает и пропагандирует педагогические и управленческие инновации. Отслеживает достижения современной педагогической науки, новшества педагогической литературы и информирует о них организации образования, методические кабинеты. Владеет компьютерной грамотностью, информационно-коммуникационными технологиями. Осуществляет маркетинговые исследования в системе повышения квалификации и издательскую деятельность.</w:t>
      </w:r>
      <w:r>
        <w:br/>
      </w:r>
      <w:r>
        <w:rPr>
          <w:rFonts w:ascii="Times New Roman"/>
          <w:b w:val="false"/>
          <w:i w:val="false"/>
          <w:color w:val="000000"/>
          <w:sz w:val="28"/>
        </w:rPr>
        <w:t xml:space="preserve">
      Разрабатывает рекомендации по внедрению идеи интеграции науки и практики, на основе обобщения результатов инновационной, опытно-экспериментальной работы педагогов, организаций образования и собственно (поисковой) исследовательской деятельности. Публикует материалы по проблемам образования в республиканских педагогических изданиях. </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w:t>
      </w:r>
      <w:r>
        <w:br/>
      </w: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r>
        <w:br/>
      </w:r>
      <w:r>
        <w:rPr>
          <w:rFonts w:ascii="Times New Roman"/>
          <w:b w:val="false"/>
          <w:i w:val="false"/>
          <w:color w:val="000000"/>
          <w:sz w:val="28"/>
        </w:rPr>
        <w:t>
      Ведущий специалист:</w:t>
      </w:r>
      <w:r>
        <w:br/>
      </w:r>
      <w:r>
        <w:rPr>
          <w:rFonts w:ascii="Times New Roman"/>
          <w:b w:val="false"/>
          <w:i w:val="false"/>
          <w:color w:val="000000"/>
          <w:sz w:val="28"/>
        </w:rPr>
        <w:t>
      Владеть методами научно-исследовательской и опытно-экспериментальной работы, принимать участие в работе творческих групп по методическому обеспечению образовательного процесса, владеть информационно-коммуникационными технологиями, методами педагогического анализа; изучать, обобщать, транслировать положительный педагогический опыт.</w:t>
      </w:r>
      <w:r>
        <w:br/>
      </w:r>
      <w:r>
        <w:rPr>
          <w:rFonts w:ascii="Times New Roman"/>
          <w:b w:val="false"/>
          <w:i w:val="false"/>
          <w:color w:val="000000"/>
          <w:sz w:val="28"/>
        </w:rPr>
        <w:t>
      Требования к квалификации: высшее образование (по профилю отдела), стаж работы в организациях образования менее 3 лет.</w:t>
      </w:r>
      <w:r>
        <w:br/>
      </w:r>
      <w:r>
        <w:rPr>
          <w:rFonts w:ascii="Times New Roman"/>
          <w:b w:val="false"/>
          <w:i w:val="false"/>
          <w:color w:val="000000"/>
          <w:sz w:val="28"/>
        </w:rPr>
        <w:t>
      Главный специалист: Владеть методами и навыками научно-исследовательской, опытно-экспериментальной работы, руководить творческими группами по психолого–методическому сопровождению образовательного процесса, владеть информационно-коммуникационными технологиями, в том числе, навыками компьютерной обработки информации, методами педагогического анализа, уметь обобщать и распространять положительный педагогический опыт, иметь опубликованные методические материалы, авторские разработки.</w:t>
      </w:r>
      <w:r>
        <w:br/>
      </w:r>
      <w:r>
        <w:rPr>
          <w:rFonts w:ascii="Times New Roman"/>
          <w:b w:val="false"/>
          <w:i w:val="false"/>
          <w:color w:val="000000"/>
          <w:sz w:val="28"/>
        </w:rPr>
        <w:t>
      Требования к квалификации: высшее образование (по профилю отдела) и стаж работы в организациях образования не менее 5 лет.</w:t>
      </w:r>
    </w:p>
    <w:p>
      <w:pPr>
        <w:spacing w:after="0"/>
        <w:ind w:left="0"/>
        <w:jc w:val="left"/>
      </w:pPr>
      <w:r>
        <w:rPr>
          <w:rFonts w:ascii="Times New Roman"/>
          <w:b/>
          <w:i w:val="false"/>
          <w:color w:val="000000"/>
        </w:rPr>
        <w:t xml:space="preserve"> Сертифицированный тренер</w:t>
      </w:r>
    </w:p>
    <w:p>
      <w:pPr>
        <w:spacing w:after="0"/>
        <w:ind w:left="0"/>
        <w:jc w:val="both"/>
      </w:pPr>
      <w:r>
        <w:rPr>
          <w:rFonts w:ascii="Times New Roman"/>
          <w:b w:val="false"/>
          <w:i w:val="false"/>
          <w:color w:val="000000"/>
          <w:sz w:val="28"/>
        </w:rPr>
        <w:t>      Должностные обязанности. Организует и проводит курсы повышения квалификации по уровневым программам, разрабатывает программу и учебно-тематический план курсов, оформляет необходимые документы (журнал, табель, расписание и др.), осуществляет функции куратора в соответствии с требованиями курсов по уровневым программам. Обеспечивает безопасность работы слушателей в аудиториях. Организует досуговую деятельность слушателей.</w:t>
      </w:r>
      <w:r>
        <w:br/>
      </w:r>
      <w:r>
        <w:rPr>
          <w:rFonts w:ascii="Times New Roman"/>
          <w:b w:val="false"/>
          <w:i w:val="false"/>
          <w:color w:val="000000"/>
          <w:sz w:val="28"/>
        </w:rPr>
        <w:t>
      Обеспечивает консультативную и практическую помощь слушателям на втором этапе уровневых курсов посредством WOIP – технологии, по подготовке портфолио к сдаче квалификационного экзамена, рецензирование портфолио. Владеет компьютерной грамотностью, информационно-коммуникационными технологиями.</w:t>
      </w:r>
      <w:r>
        <w:br/>
      </w:r>
      <w:r>
        <w:rPr>
          <w:rFonts w:ascii="Times New Roman"/>
          <w:b w:val="false"/>
          <w:i w:val="false"/>
          <w:color w:val="000000"/>
          <w:sz w:val="28"/>
        </w:rPr>
        <w:t>
      Анализирует результаты квалификационного экзамена слушателей, осуществляет мониторинг дальнейшей профессиональной деятельности сертифицированных учителей. Планирует и осуществляет работу с сертифицированными учителями, базовыми (опорными) школами: проводит мастер – классы, обеспечивает консалтинговую помощь, групповые и индивидуальные консультации, осуществляет коучинг и наставничество учителей, изучение, обобщение и трансляцию положительного опыта работы сертифицированных учителей. Осуществляет работу по внедрению идей курсов повышения квалификации по уровневым программам в краткосрочные курсы.</w:t>
      </w:r>
      <w:r>
        <w:br/>
      </w:r>
      <w:r>
        <w:rPr>
          <w:rFonts w:ascii="Times New Roman"/>
          <w:b w:val="false"/>
          <w:i w:val="false"/>
          <w:color w:val="000000"/>
          <w:sz w:val="28"/>
        </w:rPr>
        <w:t>
      Участвует в конференциях, семинарах, выставках и т.д. Обеспечивает подготовку статей, разработку методических рекомендаций, пособий и т.д.</w:t>
      </w:r>
      <w:r>
        <w:br/>
      </w:r>
      <w:r>
        <w:rPr>
          <w:rFonts w:ascii="Times New Roman"/>
          <w:b w:val="false"/>
          <w:i w:val="false"/>
          <w:color w:val="000000"/>
          <w:sz w:val="28"/>
        </w:rPr>
        <w:t>
      Соблюдает правила внутреннего распорядка и обеспечивает выполнение документов, регламентирующих работу тренера.</w:t>
      </w:r>
      <w:r>
        <w:br/>
      </w:r>
      <w:r>
        <w:rPr>
          <w:rFonts w:ascii="Times New Roman"/>
          <w:b w:val="false"/>
          <w:i w:val="false"/>
          <w:color w:val="000000"/>
          <w:sz w:val="28"/>
        </w:rPr>
        <w:t>
      Участвует в мероприятиях организации образования, планировании и анализах всех видов деятельности. Представляет информацию, обеспечивает подготовку и представление необходимой отчетности.</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в сфере образования, правила и нормы охраны труда, техники и пожарной безопасности, санитарные правила и нормы, концептуальные идеи учебной программы АОО «Назарбаев Интеллектуальные школы», разработанных совместно с Кембриджским университетом, государственные стандарты образования, основы педагогики, возрастной психологии и андрогогики, методику изучения, обобщения и трансляции положительного педагогического опыта сертифицированных учителей, принципы, технологию разработки программно-методического обеспечения.</w:t>
      </w:r>
      <w:r>
        <w:br/>
      </w:r>
      <w:r>
        <w:rPr>
          <w:rFonts w:ascii="Times New Roman"/>
          <w:b w:val="false"/>
          <w:i w:val="false"/>
          <w:color w:val="000000"/>
          <w:sz w:val="28"/>
        </w:rPr>
        <w:t>
      Требования к квалификации.</w:t>
      </w:r>
      <w:r>
        <w:br/>
      </w:r>
      <w:r>
        <w:rPr>
          <w:rFonts w:ascii="Times New Roman"/>
          <w:b w:val="false"/>
          <w:i w:val="false"/>
          <w:color w:val="000000"/>
          <w:sz w:val="28"/>
        </w:rPr>
        <w:t>
      Высшее педагогическое образование. Стаж педагогической работы не менее 2 лет, в том числе, стаж работы в системе повышения квалификации не менее 2 лет. Наличие сертификата тренера уровневых курсов повышения квалификации.</w:t>
      </w:r>
    </w:p>
    <w:p>
      <w:pPr>
        <w:spacing w:after="0"/>
        <w:ind w:left="0"/>
        <w:jc w:val="left"/>
      </w:pPr>
      <w:r>
        <w:rPr>
          <w:rFonts w:ascii="Times New Roman"/>
          <w:b/>
          <w:i w:val="false"/>
          <w:color w:val="000000"/>
        </w:rPr>
        <w:t xml:space="preserve"> Методическая служба</w:t>
      </w:r>
      <w:r>
        <w:br/>
      </w:r>
      <w:r>
        <w:rPr>
          <w:rFonts w:ascii="Times New Roman"/>
          <w:b/>
          <w:i w:val="false"/>
          <w:color w:val="000000"/>
        </w:rPr>
        <w:t>
Директор (заведующий) учебно-методического центра (кабинета)</w:t>
      </w:r>
    </w:p>
    <w:p>
      <w:pPr>
        <w:spacing w:after="0"/>
        <w:ind w:left="0"/>
        <w:jc w:val="both"/>
      </w:pPr>
      <w:r>
        <w:rPr>
          <w:rFonts w:ascii="Times New Roman"/>
          <w:b w:val="false"/>
          <w:i w:val="false"/>
          <w:color w:val="000000"/>
          <w:sz w:val="28"/>
        </w:rPr>
        <w:t>      Должностные обязанности. Осуществляет общее руководство всеми направлениями деятельности центра (кабинета) в соответствии с нормативными правовыми актами Республики Казахстан. Определяет и утверждает структуру управления центром (кабинетом), штатное расписание.</w:t>
      </w:r>
      <w:r>
        <w:br/>
      </w:r>
      <w:r>
        <w:rPr>
          <w:rFonts w:ascii="Times New Roman"/>
          <w:b w:val="false"/>
          <w:i w:val="false"/>
          <w:color w:val="000000"/>
          <w:sz w:val="28"/>
        </w:rPr>
        <w:t>
      Определяет стратегию, цели и задачи развития, организует разработку, утверждение и выполнение программ развития центра (кабинета), правила внутреннего распорядка. Обеспечивает рациональное использование бюджетных средств. Распоряжается имуществом и средствами центра (кабинета) в пределах установленных законодательством. Обеспечивает учет, сохранность и пополнение учебно-материальной базы.</w:t>
      </w:r>
      <w:r>
        <w:br/>
      </w:r>
      <w:r>
        <w:rPr>
          <w:rFonts w:ascii="Times New Roman"/>
          <w:b w:val="false"/>
          <w:i w:val="false"/>
          <w:color w:val="000000"/>
          <w:sz w:val="28"/>
        </w:rPr>
        <w:t>
      Организует взаимодействие с общественными организациями (ассоциациями, советами и др.) в республике и за рубежом.</w:t>
      </w:r>
      <w:r>
        <w:br/>
      </w:r>
      <w:r>
        <w:rPr>
          <w:rFonts w:ascii="Times New Roman"/>
          <w:b w:val="false"/>
          <w:i w:val="false"/>
          <w:color w:val="000000"/>
          <w:sz w:val="28"/>
        </w:rPr>
        <w:t>
      Осуществляет подбор и расстановку кадров, обеспечивающих необходимый уровень научно-педагогического и воспитательного процесса. Определяет должностные обязанности работников, создает условия для повышения их профессионального мастерства. Поощряет и стимулирует творческую инициативу работников.</w:t>
      </w:r>
      <w:r>
        <w:br/>
      </w:r>
      <w:r>
        <w:rPr>
          <w:rFonts w:ascii="Times New Roman"/>
          <w:b w:val="false"/>
          <w:i w:val="false"/>
          <w:color w:val="000000"/>
          <w:sz w:val="28"/>
        </w:rPr>
        <w:t>
      Руководит работой научно-методического совета центра (кабинета). Обеспечивает подготовку и представление необходимой отчетности.</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науке</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финансово-хозяйственной деятельности, основы законодательства о труде, правила и нормы охраны труда, техники безопасности и противопожарной защиты, санитарные правила и нормы.</w:t>
      </w:r>
      <w:r>
        <w:br/>
      </w:r>
      <w:r>
        <w:rPr>
          <w:rFonts w:ascii="Times New Roman"/>
          <w:b w:val="false"/>
          <w:i w:val="false"/>
          <w:color w:val="000000"/>
          <w:sz w:val="28"/>
        </w:rPr>
        <w:t>
      Требования к квалификации: высшее педагогическое образование, наличие ученой или академической степени, стаж педагогической работы не менее 7 лет.</w:t>
      </w:r>
    </w:p>
    <w:p>
      <w:pPr>
        <w:spacing w:after="0"/>
        <w:ind w:left="0"/>
        <w:jc w:val="left"/>
      </w:pPr>
      <w:r>
        <w:rPr>
          <w:rFonts w:ascii="Times New Roman"/>
          <w:b/>
          <w:i w:val="false"/>
          <w:color w:val="000000"/>
        </w:rPr>
        <w:t xml:space="preserve"> Заместитель директора учебно-методического центра (кабинета)</w:t>
      </w:r>
    </w:p>
    <w:p>
      <w:pPr>
        <w:spacing w:after="0"/>
        <w:ind w:left="0"/>
        <w:jc w:val="both"/>
      </w:pPr>
      <w:r>
        <w:rPr>
          <w:rFonts w:ascii="Times New Roman"/>
          <w:b w:val="false"/>
          <w:i w:val="false"/>
          <w:color w:val="000000"/>
          <w:sz w:val="28"/>
        </w:rPr>
        <w:t>      Должностные обязанности. Руководит деятельностью структурных подразделений в соответствии с уставом центра (кабинета) и другими нормативными правовыми актами. Планирует, организует и контролирует учебную, научную, методическую деятельность в центре. Осуществляет руководство и контроль за подготовкой учебного, программно-методического и научного сопровождения проводимых мероприятий. Руководит издательской деятельностью. Осуществляет подбор кадров для структурных подразделений и рекомендует их руководителю центра. Осуществляет консультирование сотрудников региональных структур, координацию деятельности лабораторий центра. Организует подготовку к аттестации методического состава. Разрабатывает предложения по повышению эффективности методического обеспечения центра (кабинета), систематизирует и составляет информационные материалы, организует разработку, рецензирование и подготовку к утверждению образовательных программ по работе с детьми, анализирует и обобщает результаты деятельности районных, городских методических кабинетов, опытно-экспериментальных площадок. Обеспечивает подготовку и представление необходимой отчетности.</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финансово-хозяйственной деятельности, основы законодательства о труде; санитарные правила и нормы.</w:t>
      </w:r>
      <w:r>
        <w:br/>
      </w:r>
      <w:r>
        <w:rPr>
          <w:rFonts w:ascii="Times New Roman"/>
          <w:b w:val="false"/>
          <w:i w:val="false"/>
          <w:color w:val="000000"/>
          <w:sz w:val="28"/>
        </w:rPr>
        <w:t>
      Требования к квалификации: высшее педагогическое образование, стаж педагогической работы не менее 5 лет.</w:t>
      </w:r>
    </w:p>
    <w:p>
      <w:pPr>
        <w:spacing w:after="0"/>
        <w:ind w:left="0"/>
        <w:jc w:val="left"/>
      </w:pPr>
      <w:r>
        <w:rPr>
          <w:rFonts w:ascii="Times New Roman"/>
          <w:b/>
          <w:i w:val="false"/>
          <w:color w:val="000000"/>
        </w:rPr>
        <w:t xml:space="preserve"> Методист учебно-методического центра (кабинета)</w:t>
      </w:r>
    </w:p>
    <w:bookmarkStart w:name="z68" w:id="2"/>
    <w:p>
      <w:pPr>
        <w:spacing w:after="0"/>
        <w:ind w:left="0"/>
        <w:jc w:val="both"/>
      </w:pPr>
      <w:r>
        <w:rPr>
          <w:rFonts w:ascii="Times New Roman"/>
          <w:b w:val="false"/>
          <w:i w:val="false"/>
          <w:color w:val="000000"/>
          <w:sz w:val="28"/>
        </w:rPr>
        <w:t>      Должностные обязанности. Организует методическую работу с педагогами района (города), изучает эффективность методической работы в межкурсовой период. Осуществляет методическое обеспечение организаций образования по курируемому вопросу. Прогнозирует и планирует повышение квалификации педагогов по специальностям. Организует разработку, рецензирование и подготовку к утверждению учебно-методической документации (дидактических материалов, типовых перечней оборудования), семинары, заседания школ передового опыта, конкурсы, олимпиады педагогических работников. Анализирует и обобщает результаты инновационной и опытно-экспериментальной работы педагогов и организаций образования.</w:t>
      </w:r>
      <w:r>
        <w:br/>
      </w:r>
      <w:r>
        <w:rPr>
          <w:rFonts w:ascii="Times New Roman"/>
          <w:b w:val="false"/>
          <w:i w:val="false"/>
          <w:color w:val="000000"/>
          <w:sz w:val="28"/>
        </w:rPr>
        <w:t>
      Оказывает консультационную и практическую помощь руководителям и педагогическим работникам организаций образования в организации учебно-методической и воспитательной работы.</w:t>
      </w:r>
      <w:r>
        <w:br/>
      </w:r>
      <w:r>
        <w:rPr>
          <w:rFonts w:ascii="Times New Roman"/>
          <w:b w:val="false"/>
          <w:i w:val="false"/>
          <w:color w:val="000000"/>
          <w:sz w:val="28"/>
        </w:rPr>
        <w:t>
      Составляет библиографические справочники, разработки, тестовые и другие материалы в помощь педагогам, доводит их до сведения учебно-методических кабинетов организаций образования, педагогов района (города). Обобщает и распространяет информацию по передовым технологиям обучения и воспитания. Изучает, систематизирует, обобщает, проводит мониторинг и распространяет наиболее результативный опыт педагогов, руководителей организаций образования. Организует и координирует работу методических объединений педагогических работников. Организует и разрабатывает необходимую документацию по проведению конкурсов, выставок, олимпиад, слетов, соревнований учащихся.</w:t>
      </w:r>
      <w:r>
        <w:br/>
      </w:r>
      <w:r>
        <w:rPr>
          <w:rFonts w:ascii="Times New Roman"/>
          <w:b w:val="false"/>
          <w:i w:val="false"/>
          <w:color w:val="000000"/>
          <w:sz w:val="28"/>
        </w:rPr>
        <w:t>
      Обеспечивает подготовку и представление необходимой отчетности.</w:t>
      </w:r>
      <w:r>
        <w:br/>
      </w:r>
      <w:r>
        <w:rPr>
          <w:rFonts w:ascii="Times New Roman"/>
          <w:b w:val="false"/>
          <w:i w:val="false"/>
          <w:color w:val="000000"/>
          <w:sz w:val="28"/>
        </w:rPr>
        <w:t>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борьбе с коррупцией</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деятельности организаций образования, государственные стандарты образования, основы педагогики и возрастной психологии, принципы дидактики, общие и частные методы преподавания, систему организации образовательного процесса в организациях образования, методику выявления, обобщения и распространения эффективных форм и методов работы методических объединений, педагогов организаций образования, принципы и порядок разработки учебно-программной документации, достижения педагогической науки и практики, принципы систематизации методических и информационных материалов, основы законодательства о труде, правила и нормы охраны труда, техники безопасности и пожарной безопасности; санитарные правила и нормы.</w:t>
      </w:r>
      <w:r>
        <w:br/>
      </w:r>
      <w:r>
        <w:rPr>
          <w:rFonts w:ascii="Times New Roman"/>
          <w:b w:val="false"/>
          <w:i w:val="false"/>
          <w:color w:val="000000"/>
          <w:sz w:val="28"/>
        </w:rPr>
        <w:t>
      Требования к квалификации: высшее педагогическое образование, стаж педагогической работы не менее 5 лет, наличие первой или высшей квалификационной категории по соответствующему профилю».</w:t>
      </w:r>
      <w:r>
        <w:br/>
      </w:r>
      <w:r>
        <w:rPr>
          <w:rFonts w:ascii="Times New Roman"/>
          <w:b w:val="false"/>
          <w:i w:val="false"/>
          <w:color w:val="000000"/>
          <w:sz w:val="28"/>
        </w:rPr>
        <w:t>
</w:t>
      </w:r>
      <w:r>
        <w:rPr>
          <w:rFonts w:ascii="Times New Roman"/>
          <w:b w:val="false"/>
          <w:i w:val="false"/>
          <w:color w:val="000000"/>
          <w:sz w:val="28"/>
        </w:rPr>
        <w:t>
      2. Департаменту дошкольного и среднего образования (Жонтаева Ж.А.):</w:t>
      </w:r>
      <w:r>
        <w:br/>
      </w:r>
      <w:r>
        <w:rPr>
          <w:rFonts w:ascii="Times New Roman"/>
          <w:b w:val="false"/>
          <w:i w:val="false"/>
          <w:color w:val="000000"/>
          <w:sz w:val="28"/>
        </w:rPr>
        <w:t>
</w:t>
      </w:r>
      <w:r>
        <w:rPr>
          <w:rFonts w:ascii="Times New Roman"/>
          <w:b w:val="false"/>
          <w:i w:val="false"/>
          <w:color w:val="000000"/>
          <w:sz w:val="28"/>
        </w:rPr>
        <w:t>
      1)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после прохождения государственной регистрации опубликовать настоящий приказ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w:t>
      </w:r>
      <w:r>
        <w:br/>
      </w:r>
      <w:r>
        <w:rPr>
          <w:rFonts w:ascii="Times New Roman"/>
          <w:b w:val="false"/>
          <w:i w:val="false"/>
          <w:color w:val="000000"/>
          <w:sz w:val="28"/>
        </w:rPr>
        <w:t>
вице-министра образования и науки Имангалиева Е.Н.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
    <w:p>
      <w:pPr>
        <w:spacing w:after="0"/>
        <w:ind w:left="0"/>
        <w:jc w:val="both"/>
      </w:pPr>
      <w:r>
        <w:rPr>
          <w:rFonts w:ascii="Times New Roman"/>
          <w:b w:val="false"/>
          <w:i/>
          <w:color w:val="000000"/>
          <w:sz w:val="28"/>
        </w:rPr>
        <w:t>      Министр                                    А. Саринжипов</w:t>
      </w:r>
    </w:p>
    <w:p>
      <w:pPr>
        <w:spacing w:after="0"/>
        <w:ind w:left="0"/>
        <w:jc w:val="both"/>
      </w:pPr>
      <w:r>
        <w:rPr>
          <w:rFonts w:ascii="Times New Roman"/>
          <w:b w:val="false"/>
          <w:i/>
          <w:color w:val="000000"/>
          <w:sz w:val="28"/>
        </w:rPr>
        <w:t>«СОГЛАСОВАНО»</w:t>
      </w:r>
      <w:r>
        <w:br/>
      </w:r>
      <w:r>
        <w:rPr>
          <w:rFonts w:ascii="Times New Roman"/>
          <w:b w:val="false"/>
          <w:i w:val="false"/>
          <w:color w:val="000000"/>
          <w:sz w:val="28"/>
        </w:rPr>
        <w:t>
</w:t>
      </w:r>
      <w:r>
        <w:rPr>
          <w:rFonts w:ascii="Times New Roman"/>
          <w:b w:val="false"/>
          <w:i/>
          <w:color w:val="000000"/>
          <w:sz w:val="28"/>
        </w:rPr>
        <w:t>Министр труда и социальной</w:t>
      </w:r>
      <w:r>
        <w:br/>
      </w:r>
      <w:r>
        <w:rPr>
          <w:rFonts w:ascii="Times New Roman"/>
          <w:b w:val="false"/>
          <w:i w:val="false"/>
          <w:color w:val="000000"/>
          <w:sz w:val="28"/>
        </w:rPr>
        <w:t>
</w:t>
      </w:r>
      <w:r>
        <w:rPr>
          <w:rFonts w:ascii="Times New Roman"/>
          <w:b w:val="false"/>
          <w:i/>
          <w:color w:val="000000"/>
          <w:sz w:val="28"/>
        </w:rPr>
        <w:t>защиты населения</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___________ Т. Дуйсенова</w:t>
      </w:r>
      <w:r>
        <w:br/>
      </w:r>
      <w:r>
        <w:rPr>
          <w:rFonts w:ascii="Times New Roman"/>
          <w:b w:val="false"/>
          <w:i w:val="false"/>
          <w:color w:val="000000"/>
          <w:sz w:val="28"/>
        </w:rPr>
        <w:t>
</w:t>
      </w:r>
      <w:r>
        <w:rPr>
          <w:rFonts w:ascii="Times New Roman"/>
          <w:b w:val="false"/>
          <w:i/>
          <w:color w:val="000000"/>
          <w:sz w:val="28"/>
        </w:rPr>
        <w:t>от 30 декабря 2013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