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a4e3" w14:textId="4c3a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системы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декабря 2013 года № 772. Зарегистрирован в Министерстве юстиции Республики Казахстан 14 февраля 2014 года № 9149. Утратил силу приказом Министра здравоохранения и социального развития Республики Казахстан от 12 мая 2015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12.05.2015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 –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системы здравоохранения,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(Сыздыкова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Интернет–ресурсе Министерства здравоохранения Республики Казахстан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772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системы здравоохранения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системы здравоохранения (далее – ОРК) содержит восемь квалификационных уровней, что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рамке квалификаций</w:t>
      </w:r>
      <w:r>
        <w:rPr>
          <w:rFonts w:ascii="Times New Roman"/>
          <w:b w:val="false"/>
          <w:i w:val="false"/>
          <w:color w:val="000000"/>
          <w:sz w:val="28"/>
        </w:rPr>
        <w:t>, утвержденный совместным приказом 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актов за № 8022, опубликованный в Юридической газете от 16 ноября 2012 года № 174 (2356)).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 для разработки профессиональных стандартов (далее – ПС), обеспечивая, сопоставимость квалификаций и является основой для системы подтверждения соответствия и присвоения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ОРК приводится обобщенное описание результатов, детализация осуществляется в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ОРК предназначена для различных групп пользователей (работодателей, органов образования, граждан, рабочих)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работников, выпускников при разработке ПС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определения квалификации работников и выпускников всех уровней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различные траектории образования, ведущие к получению конкретного квалификационного уровня, карьерного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признаваемые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компетенции – качества субъекта деятельности, обеспечивающие выполнение задач профессиональной деятельности определенного квалификационного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знания –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инновационных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 и умений). Степень его проявления (переход от одного к другому) может быть связан с изменением одного (любого) из составляющих показателей, двух или трех;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– данный показатель является комплексным и определяет требования к умениям и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 Данный показатель является комплексным.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– данный показатель определяет широту полномочий и ответственность работника, который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области, отрасли, ее социальными, экологическими, экономическими последствиями и тому подобными последствиями, а также полнотой реализации в профессиональной деятельности основных функций руководства (целеполагание, организация, контроль, мотивация исполнителей (работников, рабочих)).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принципом разработки уровней квалификаций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возможно обучение по дополнительным образовательным программам системы повышения квалификации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отраслевой квалификационной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посредством учета знаний и практического опыта работника, курсов повышения квалификации, которая даст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определяются по показателю достижения квалификации,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Отраслевая рамка квалификаций системы здравоохранения (ОРК) содержит структурированное описание квалификационных требований сферы здравоохранения к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разработана на основе Национальной рамки квалификаций Республики Казахстан (НРК) и применяется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единых требований системы здравоохранения к содержанию отраслевых профессиональных стандартов и образовательных программ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фармацевтическая деятельность и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регулирования и управления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стратегии развития рынка труда, развития кадровых ресурсов и системы медицинского образования и согласно потребностям сферы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создании прозрачной и управляемой системы оплаты труда работников системы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ОРК предназначена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экспертов, разработчиков, членов рабочих групп, занимающихся разработкой отраслевых профессиональных стандартов сферы здравоохранения в рамках создания Национальной системы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работодателей, руководителей и специалистов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кадровых служб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сотрудников организаций медицинского и фармацевтического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послужит инструментом государственной и отраслевой политики в обеспечении граждан страны качественными, высокотехнологичными, эффективными услугами системы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Продуктами производственной деятельности системы здравоохранения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средствами, изделиями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благополучие населения и охрана общественного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образование и научные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и надзор в системе здравоохранения.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здравоохранения   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отраслевой рамки квалификаций системы здравоохранения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00"/>
        <w:gridCol w:w="4571"/>
        <w:gridCol w:w="4000"/>
        <w:gridCol w:w="3429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НРК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 деятельности: сестринская и доврачебная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общие знания, полученные в процессе инструктажа или обучения на рабочем месте.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выполнение стандартных практических заданий в известной ситуации;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действий в соответствии с условиями рабочей ситуации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индивидуальная ответственность;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под непосредственным руководством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полученные в процессе профессиональной подготовки и самостоятельно.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стандартных и однотипных практических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способа действий по заданному инструкциями алгоритму;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коррекция действий в соответствии с условиями рабочей ситуации.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индивидуальная ответственность;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деятельность под руководством с определенной степенью самостоятельности.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Практико-ориентированные профессиональные знания, полученные в процессе профессиональной подготовки и самостоятельно.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стандартных и простых однотипных практических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способов действий из известных на основе знаний и практического опыта;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коррекция деятельности с учетом полученных результатов.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индивидуальная ответственность за выполнение заданий;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исполнительская деятельность, включающая планирование деятельности, исходя из поставленной задачи.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сестринской и доврачебной деятельности, полученные в процессе профессионального образования.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базовой категории сложности сестринской и доврачебной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сестринской и доврачебной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сестринской и доврачебной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сестринская и доврачебная деятельность: определение задач и планирование сестринской и доврачебной деятельности базовой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сестринской и доврачебной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в сестринской и доврачебной области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сестринской и доврачебной деятельности на основе практического опыта в организации здравоохранения, полученные в процессе профессионального медицинского образования, повышения квалификации до второй категории в области сестринской и доврачебной деятельности и самостоятельно.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второй категории сложности сестринской и доврачебной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сестринской и доврачебной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сестринской и доврачебной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сестринская и доврачебная деятельность: определение задачи планирование сестринской и доврачебной деятельности второй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сестринской и доврачебной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в сестринской и доврачебной области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сестринской и доврачебной деятельности на основе практического опыта в организации здравоохранения, полученные в процессе профессионального медицинского образования, повышения квалификации до первой категории в области сестринской и доврачебной деятельности и самостоятельно.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первой категории сложности сестринской и доврачебной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сестринской и доврачебной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сестринской и доврачебной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сестринская и доврачебная деятельность: определение задач и планирование сестринской и доврачебной деятельности первой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сестринской и доврачебной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в сестринской и доврачебной области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сестринской и доврачебной деятельности на основе практического опыта в организации здравоохранения, полученные в процессе профессионального медицинского образования, повышения квалификации до высшей категории в области сестринской и доврачебной деятельности и самостоятельно.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высшей категории сложности сестринской и доврачебной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сестринской и доврачебной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сестринской и доврачебной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сестринской и доврачебная деятельность: определение задач и планирование сестринской и доврачебной деятельности высшей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сестринской и доврачебной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в сестринской и доврачебной области деятельности.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(практические и теоретические) медицинские знания и практический опыт (или широкий диапазон теоретических и практических знаний в сестринской и доврачебной области). Самостоятельный поиск информации, необходимый для решения профессиональных задач в сестринской и доврачебной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сестринской и доврачебной области деятельности, предполагающих многообразие способов решения и их выбор;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творческий подход (или умения и навыки самостоятельно разрабатывать и выдвигать различные, в том числе альтернативные варианты решения проблем сестринской и доврачебной области деятельности с применением теоретических и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сестринской и доврачебной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их сестринской и доврачебной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способность самостоятельно управлять и контролировать процесс трудовой и учебной деятельности в рамках стратегии, политики и целей организации здравоохранения, обсуждать проблемы, аргументировать выводы и грамотно оперировать информацией.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Сестринская и доврачебная деятельность,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осуществления сестринской и доврачебной помощи технологического или методического характера, относящихся к медицинской области знаний, предполагающих выбор и многообразие способов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внедрение, контроль, оценка и коррекция компонентов технологического процесса сестринской и доврачебной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осуществлять научно-исследовательскую и инновационную деятельность по развитию нового знания и процедур интеграции знаний в сестринской и доврачебной области деятельности, правильно и логично оформлять свои мысли в письменной и устной форме, применять на практике теоретические знания в сестринской и доврачебной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сестринской и доврачебной области деятельности на конкретном участке технологического процесса или на уровне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согласование работ на порученном участке с деятельностью других участков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к творчеству в сестринской и доврачебной области деятельности, инициативе в управлении, принимать ответственность за развитие профессионального знания и за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знаний (в том числе и инновационных) и опыта в сестринской и доврачебной области деятельности. Оценка и отбор профессиональной информации. Создание новых знаний прикладного характера в сестринской и доврачебной области деятельности. Определение источников и поиск информации, необходимой для развития сестринской и доврачебной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сестринской и доврачебной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сестринской и доврачебной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сестринской и доврачебной деятельностью сотрудников (группы) с принятием ответственности за результат на уровне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деятельности подразделения или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определять стратегию, управлять процессами и деятельностью, принимать решения и нести ответственность на уровне подразделений институциональных структур сестринской и доврачебной помощи населению.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самом передовом уровне в области науки и сестринской и доврачебной медицинской деятельности.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сестринской и доврачебной деятельности. Расширять или переосмысливать существующие знания и/ или профессиональную практику в рамках сестринской и доврачебной области деятельности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инновационно-профессиональной сестринской и доврачебной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исследовать, разрабатывать, реализовывать и адаптировать проекты, ведущие к получению новых знаний и новых решений сестринской и доврачебной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 сестринской и доврачебной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 сестринской и доврачебной помощи населению;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Ответственность за результаты сестринской и доврачебной помощи в масштабе отрасли, страны, на 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демонстрировать значительные лидерские качества,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 анализировать, оценивать и синтезировать новые и сложные идеи и принимать стратегические решения на основании этих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демонстрировать опыт операционального взаимодействия со способностью принятия стратегических решений в сложном окружении;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 общаться в рамках критического диалога с равными по статусу специалистами.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НРК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деятельности: врачебная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7.1.С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базовой категории сложности квалифицированной медицинской помощи врачебной области деятельности. Оценка и отбор профессиональной информации. Создание новых знаний прикладного характера во врачебной области деятельности. Определение источников и поиск информации, необходимой для развития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базовой категории сложности квалифицированной медицинской помощи 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базовой категории сложности квалифицированной медицинской помощи врачебной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7.1.В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базовой категории сложности специализированной медицинской помощи врачебной области деятельности. Оценка и отбор профессиональной информации. Создание новых знаний прикладного характера в врачебной области деятельности. Определение источников и поиск информации, необходимой для развития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базовой категории сложности специализированной медицинской помощи 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базовой категории сложности специализированной медицинской помощи врачебной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7.2.С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второй категории сложности квалифицированной медицинской помощи врачебной области деятельности. Оценка и отбор профессиональной информации. Создание новых знаний прикладного характера во врачебной области деятельности. Определение источников и поиск информации, необходимой для развития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второй категории сложности квалифицированной медицинской помощи 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второй категории сложности квалифицированной медицинской помощи врачебной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7.2.В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второй категории сложности специализированной медицинской помощи врачебной области деятельности. Оценка и отбор профессиональной информации. Создание новых знаний прикладного характера в врачебной области деятельности. Определение источников и поиск информации, необходимой для развития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второй категории сложности специализированной медицинской помощи 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второй категории сложности специализированной медицинской помощи врачебной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7.3.С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первой категории сложности квалифицированной медицинской помощи врачебной области деятельности. Оценка и отбор профессиональной информации. Создание новых знаний прикладного характера во врачебной области деятельности. Определение источников и поиск информации, необходимой для развития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первой категории сложности квалифицированной медицинской помощи 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первой категории сложности квалифицированной медицинской помощи врачебной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7.3.В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первой категории сложности специализированной медицинской помощи врачебной области деятельности. Оценка и отбор профессиональной информации. Создание новых знаний прикладного характера во врачебной области деятельности. Определение источников и поиск информации, необходимой для развития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первой категории сложности специализированной медицинской помощи 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первой категории сложности специализированной медицинской помощи врачебной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7.3.А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первой категории сложности высокоспециализированной медицинской помощи врачебной области деятельности. Оценка и отбор профессиональной информации. Создание новых знаний прикладного характера во врачебной области деятельности. Определение источников и поиск информации, необходимой для развития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первой категории сложности высокоспециализированной медицинской помощи 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первой категории сложности высокоспециализированной медицинской помощи врачебной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7.4.С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высшей категории сложности квалифицированной медицинской помощи врачебной области деятельности. Оценка и отбор профессиональной информации. Создание новых знаний прикладного характера во врачебной области деятельности. Определение источников и поиск информации, необходимой для развития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высшей категории сложности квалифицированной медицинской помощи 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высшей категории сложности квалифицированной медицинской помощи врачебной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7.4.В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высшей категории сложности специализированной медицинской помощи врачебной области деятельности. Оценка и отбор профессиональной информации. Создание новых знаний прикладного характера во врачебной области деятельности. Определение источников и поиск информации, необходимой для развития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высшей категории сложности специализированной медицинской помощи 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высшей категории сложности специализированной медицинской помощи врачебной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7.4.А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высшей категории сложности высокоспециализированной медицинской помощи врачебной области деятельности. Оценка и отбор профессиональной информации. Создание новых знаний прикладного характера во врачебной области деятельности. Определение источников и поиск информации, необходимой для развития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высшей категории сложности высокоспециализированной медицинской помощи врачебной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высшей категории сложности высокоспециализированной медицинской помощи врачебной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самом передовом уровне в области науки и врачебной деятельности.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врачебной деятельности. Расширять или переосмысливать существующие знания и/ или профессиональную практику в рамках врачебной области деятельности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инновационно-профессиональной врачебной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исследовать, разрабатывать, реализовывать и адаптировать проекты, ведущие к получению новых знаний и новых решений врачебной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 врачебной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 врачебной помощи населению;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Ответственность за результат врачебной помощи в масштабе отрасли, страны, на 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демонстрировать значительные лидерские качества,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 анализировать, оценивать и синтезировать новые и сложные идеи и принимать стратегические решения на основании этих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демонстрировать опыт операционального взаимодействия со способностью принятия стратегических решений в сложном окружении;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 общаться в рамках критического диалога с равными по статусу специалистами.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НРК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 деятельности: экспертно-диагностическая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для осуществления экспертно-диагностической области деятельности, полученные в процессе профессионального медицинского образования. 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базовой категории сложности экспертно-диагностической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экспертно-диагностической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экспертно-диагностической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экспертно-диагностическая деятельность: определение задач и планирование экспертно-диагностической области деятельности базовой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экспертно-диагностической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экспертно-диагностической области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для осуществления доврачебной деятельности на основе практического опыта в организации здравоохранения, полученные в процессе профессионального медицинского образования, повышения квалификации до второй категории в области доврачебной деятельности и самостоятельно. 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второй категории сложности экспертно-диагностической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экспертно-диагностической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экспертно-диагностической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экспертно-диагностическая деятельность: определение задач и планирование экспертно-диагностической области деятельности второй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экспертно-диагностической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экспертно-диагностической области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для осуществления доврачебной деятельности на основе практического опыта в организации здравоохранения, полученные в процессе профессионального медицинского образования, повышения квалификации до первой категории в области доврачебной деятельности и самостоятельно. 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первой категории сложности экспертно-диагностической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экспертно-диагностической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экспертно-диагностической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экспертно-диагностическая деятельность: определение задач и планирование экспертно-диагностической области деятельности первой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экспертно-диагностической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экспертно-диагностической области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для осуществления доврачебной деятельности на основе практического опыта в организации здравоохранения, полученные в процессе профессионального медицинского образования, повышения квалификации до высшей категории в области доврачебной деятельности и самостоятельно. 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высшей категории сложности экспертно-диагностической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экспертно-диагностической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экспертно-диагностической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экспертно-диагностическая деятельность: определение задач и планирование экспертно-диагностической области деятельности высшей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экспертно-диагностической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экспертно-диагностической области деятельности.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(практические и теоретические) медицинские знания и практический опыт (или широкий диапазон теоретических и практических знаний в экспертно-диагностической области). Самостоятельный поиск информации, необходимый для решения профессиональных задач в экспертно-диагностической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экспертно-диагностической области деятельности, предполагающих многообразие способов решения и их выбор;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творческий подход (или умения и навыки самостоятельно разрабатывать и выдвигать различные, в том числе альтернативные варианты решения проблем экспертно-диагностической области деятельности с применением теоретических и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экспертно-диагностической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их экспертно-диагностической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способность самостоятельно управлять и контролировать процесс трудовой и учебной деятельности в рамках стратегии, политики и целей организации здравоохранения, обсуждать проблемы, аргументировать выводы и грамотно оперировать информацией.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Экспертно-диагностическая деятельность,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осуществления экспертно-диагностической деятельности технологического или методического характера, относящихся к медицинской области знаний, предполагающих выбор и многообразие способов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внедрение, контроль, оценка и коррекция компонентов технологического процесса экспертно-диагностической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осуществлять научно-исследовательскую и инновационную деятельность по развитию нового знания и процедур интеграции знаний в экспертно-диагностической области деятельности, правильно и логично оформлять свои мысли в письменной и устной форме, применять на практике теоретические знания в экспертно-диагностической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экспертно-диагностической области деятельности на конкретном участке технологического процесса или на уровне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согласование работ на порученном участке с деятельностью других участков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к творчеству в экспертно-диагностической области деятельности, инициативе в управлении, принимать ответственность за развитие профессионального знания и за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базовой категории сложности экспертно-диагностической области деятельности. Оценка и отбор профессиональной информации. Создание новых знаний прикладного характера в экспертно-диагностической области деятельности. Определение источников и поиск информации, необходимой для развития экспертно-диагностической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базовой категории сложности экспертно-диагностической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базовой категории сложности экспертно-диагностической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второй категории сложности экспертно-диагностической области деятельности. Оценка и отбор профессиональной информации. Создание новых знаний прикладного характера в экспертно-диагностической области деятельности. Определение источников и поиск информации, необходимой для развития экспертно-диагностической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второй категории сложности экспертно-диагностической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второй категории сложности экспертно-диагностической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первой категории сложности экспертно-диагностической области деятельности. Оценка и отбор профессиональной информации. Создание новых знаний прикладного характера в экспертно-диагностической области деятельности. Определение источников и поиск информации, необходимой для развития экспертно-диагностической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первой категории сложности экспертно-диагностической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первой категории сложности экспертно-диагностической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высшей категории сложности экспертно-диагностической области деятельности. Оценка и отбор профессиональной информации. Создание новых знаний прикладного характера в экспертно-диагностической области деятельности. Определение источников и поиск информации, необходимой для развития экспертно-диагностической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высшей категории сложности экспертно-диагностической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высшей категории сложности экспертно-диагностической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самом передовом уровне в области науки и экспертно-диагностической области деятельности.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экспертно-диагностической области деятельности. Расширять или переосмысливать существующие знания и/ или профессиональную практику в рамках экспертно-диагностической области деятельности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инновационно-профессиональной экспертно-диагностической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исследовать, разрабатывать, реализовывать и адаптировать проекты, ведущие к получению новых знаний и новых решений экспертно-диагностической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 экспертно-диагностической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 экспертно-диагностической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Ответственность за экспертно-диагностической области в масштабе отрасли, страны, на 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демонстрировать значительные лидерские качества,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 анализировать, оценивать и синтезировать новые и сложные идеи и принимать стратегические решения на основании этих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демонстрировать опыт операционального взаимодействия со способностью принятия стратегических решений в сложном окружении;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 общаться в рамках критического диалога с равными по статусу специалистами.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НРК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 деятельности: 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фармацевтической деятельности, полученные в процессе профессионального медицинского образования.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базовой категории сложности фармацевтической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фармацевтической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фармацевтической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фармацевтическая деятельность: определение задач и планирование фармацевтической области деятельности базовой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фармацевтической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фармацевтической области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для осуществления фармацевтической деятельности, полученные в процессе профессионального медицинского образования. 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второй категории сложности фармацевтической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фармацевтической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фармацевтической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фармацевтическая деятельность: определение задач и планирование фармацевтической области деятельности второй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фармацевтической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фармацевтической области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для осуществления фармацевтической деятельности, полученные в процессе профессионального медицинского образования. 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первой категории сложности фармацевтической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фармацевтической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фармацевтической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фармацевтическая деятельность: определение задач и планирование фармацевтической области деятельности первой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фармацевтической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фармацевтической области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фармацевтической деятельности, полученные в процессе профессионального медицинского образования.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высшей категории сложности фармацевтической области деятельности,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фармацевтической области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фармацевтической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фармацевтическая деятельность: определение задач и планирование фармацевтической области деятельности высшей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медицинского персонала в фармацевтической области деятельности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медицинского персонала фармацевтической области деятельности.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(практические и теоретические) фармацевтические знания и практический опыт (или широкий диапазон теоретических и практических знаний в фармацевтической области). Самостоятельный поиск информации, необходимый для решения профессиональных задач в фармацевтической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фармацевтической области деятельности, предполагающих многообразие способов решения и их выбор;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творческий подход (или умения и навыки самостоятельно разрабатывать и выдвигать различные, в том числе альтернативные варианты решения проблем фармацевтической области деятельности с применением теоретических и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фармацевтической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их фармацевтической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способность самостоятельно управлять и контролировать процесс трудовой и учебной деятельности в рамках стратегии, политики и целей организации здравоохранения, обсуждать проблемы, аргументировать выводы и грамотно оперировать информацией.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деятельность,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осуществления фармацевтической деятельности технологического или методического характера, относящихся к фармацевтической области знаний, предполагающих выбор и многообразие способов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внедрение, контроль, оценка и коррекция компонентов технологического процесса фармацевтической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осуществлять научно-исследовательскую и инновационную деятельность по развитию нового знания и процедур интеграции знаний в фармацевтической области деятельности, правильно и логично оформлять свои мысли в письменной и устной форме, применять на практике теоретические знания в фармацевтической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фармацевтической области деятельности на конкретном участке технологического процесса или на уровне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согласование работ на порученном участке с деятельностью других участков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к творчеству в фармацевтической области деятельности, инициативе в управлении, принимать ответственность за развитие профессионального знания и за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знаний (в том числе и инновационных) и опыта в фармацевтической области деятельности. Оценка и отбор профессиональной информации. Создание новых знаний прикладного характера в фармацевтической области деятельности. Определение источников и поиск информации, необходимой для развития фармацевтической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фармацевтической области деятельности,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фармацевтической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фармацевтической деятельностью сотрудников (группы) с принятием ответственности за результат на уровне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деятельности подразделения или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определять стратегию, управлять процессами и деятельностью, принимать решения и нести ответственность на уровне подразделений институциональных структур фармацевтической помощи населению.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самом передовом уровне в области науки и фармацевтической, медицинской деятельности.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фармацевтической деятельности. Расширять или переосмысливать существующие знания и/ или профессиональную практику в рамках фармацевтической области фармацевтической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инновационно-профессиональной фармацевтической области деятельности.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исследовать, разрабатывать, реализовывать и адаптировать проекты, ведущие к получению новых знаний и новых решений фармацевтической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 фармацевтической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 фармацевтической помощи населению;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Ответственность за результат фармацевтической помощи в масштабе отрасли, страны, на 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демонстрировать значительные лидерские качества,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 анализировать, оценивать и синтезировать новые и сложные идеи и принимать стратегические решения на основании этих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демонстрировать опыт операционального взаимодействия со способностью принятия стратегических решений в сложном окружении;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 общаться в рамках критического диалога с равными по статусу специалистами.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НРК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 деятельности: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деятельности по охране общественного здоровья, полученные в процессе профессионального образования.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при охране общественного здоровья,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деятельности по охране общественного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деятельности по охране общественного здоровья.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деятельность по охране общественного здоровья: определение задач и планирование деятельности по охране общественного здоровья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персонала в деятельности по охране общественного здоровья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персонала деятельности по охране общественного здоровья.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охране общественного здоровья,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осуществления охраны общественного здоровья технологического или методического характера, относящихся к охране общественного здоровья области знаний, предполагающих выбор и многообразие способов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внедрение, контроль, оценка и коррекция компонентов технологического процесса охраны общественного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осуществлять научно-исследовательскую и инновационную деятельность по развитию нового знания и процедур интеграции знаний в охране общественного здоровья, правильно и логично оформлять свои мысли в письменной и устной форме, применять на практике теоретические знания в охране общественного здоровья.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охраны общественного здоровья на конкретном участке технологического процесса или на уровне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согласование работ на порученном участке с деятельностью других участков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к творчеству в охране общественного здоровья деятельности, инициативе в управлении, принимать ответственность за развитие профессионального знания и за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базовой категории сложности в области деятельности охрана общественного здоровья. Оценка и отбор профессиональной информации. Создание новых знаний прикладного характера в области деятельности охрана общественного здоровья. Определение источников и поиск информации, необходимой для развития области деятельности охрана общественного здоровья.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базовой категории сложности в области деятельности охрана общественного здоровья,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базовой категории сложности деятельности в охране общественного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второй категории сложности в области деятельности охрана общественного здоровья. Оценка и отбор профессиональной информации. Создание новых знаний прикладного характера в области деятельности охрана общественного здоровья. Определение источников и поиск информации, необходимой для развития области деятельности охрана общественного здоровья.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второй категории сложности в области деятельности охрана общественного здоровья,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второй категории сложности деятельности в охране общественного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первой категории сложности в области деятельности охрана общественного здоровья. Оценка и отбор профессиональной информации. Создание новых знаний прикладного характера в области деятельности охрана общественного здоровья. Определение источников и поиск информации, необходимой для развития области деятельности охрана общественного здоровья.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первой категории сложности в области деятельности охрана общественного здоровья,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первой категории сложности деятельности в охране общественного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высшей категории сложности в области деятельности охрана общественного здоровья. Оценка и отбор профессиональной информации. Создание новых знаний прикладного характера в области деятельности охрана общественного здоровья. Определение источников и поиск информации, необходимой для развития области деятельности охрана общественного здоровья.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высшей категории сложности в области деятельности охрана общественного здоровья,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высшей категории сложности деятельности в охране общественного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самом передовом уровне в области науки и области общественного здравоохранения.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общественного здравоохранения. Расширять или переосмысливать существующие знания и/ или профессиональную практику в рамках общественного здравоохранения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инновационно-профессиональной деятельности в общественном здравоохранении.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исследовать, разрабатывать, реализовывать и адаптировать проекты, ведущие к получению новых знаний и новых решений общественного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 общественного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 общественного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Ответственность за обеспечение общественного здоровья в масштабе отрасли, страны, на 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демонстрировать значительные лидерские качества,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 анализировать, оценивать и синтезировать новые и сложные идеи и принимать стратегические решения на основании этих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демонстрировать опыт операционального взаимодействия со способностью принятия стратегических решений в сложном окружении;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 общаться в рамках критического диалога с равными по статусу специалистами.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НРК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 деятельности: менеджмент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(практические и теоретические) знания и практический опыт (или широкий диапазон теоретических и практических знаний в области менеджмента здравоохранения). Самостоятельный поиск информации, необходимый для решения профессиональных задач в области менеджмента здравоохранения.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в области менеджмента здравоохранения, предполагающих многообразие способов решения и их выбор;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творческий подход (или умения и навыки самостоятельно разрабатывать и выдвигать различные, в том числе альтернативные варианты решения проблем в области менеджмента здравоохранения с применением теоретических и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доврачебной области деятельности.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их в области менеджмента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способность самостоятельно управлять и контролировать процесс трудовой и учебной деятельности в рамках стратегии, политики и целей организации здравоохранения, обсуждать проблемы, аргументировать выводы и грамотно оперировать информацией.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линейного уровня,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 области линейного менеджмента здравоохранения технологического или методического характера, относящихся к профессиональной области знаний, предполагающих выбор и многообразие способов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внедрение, контроль, оценка и коррекция компонентов технологического процесса управления в организации здравоохранения районного/ городского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осуществлять научно-исследовательскую и инновационную деятельность по развитию нового знания и процедур интеграции знаний в области линейного менеджмента здравоохранения, правильно и логично оформлять свои мысли в письменной и устной форме, применять на практике теоретические знания в области линейного менеджмента здравоохранения.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в области линейного менеджмента здравоохранения на конкретном участке технологического процесса или на уровне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согласование работ на порученном участке с деятельностью других участков организации здравоохранения районного/ городского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к творчеству в области линейного менеджмента здравоохранения деятельности, инициативе в управлении, принимать ответственность за развитие профессионального знания и за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линейного уровня,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 области линейного менеджмента здравоохранения технологического или методического характера, относящихся к профессиональной области знаний, предполагающих выбор и многообразие способов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внедрение, контроль, оценка и коррекция компонентов технологического процесса управления в организации здравоохранения областного/города республиканского значения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осуществлять научно-исследовательскую и инновационную деятельность по развитию нового знания и процедур интеграции знаний в области линейного менеджмента здравоохранения, правильно и логично оформлять свои мысли в письменной и устной форме, применять на практике теоретические знания в области линейного менеджмента здравоохранения.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в области линейного менеджмента здравоохранения на конкретном участке технологического процесса или на уровне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согласование работ на порученном участке с деятельностью других участков организации здравоохранения областного/города республиканского значения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к творчеству в области линейного менеджмента здравоохранения деятельности, инициативе в управлении, принимать ответственность за развитие профессионального знания и за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линейного уровня,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 области линейного менеджмента здравоохранения технологического или методического характера, относящихся к профессиональной области знаний, предполагающих выбор и многообразие способов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внедрение, контроль, оценка и коррекция компонентов технологического процесса управления в организации здравоохранения республиканского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осуществлять научно-исследовательскую и инновационную деятельность по развитию нового знания и процедур интеграции знаний в области линейного менеджмента здравоохранения, правильно и логично оформлять свои мысли в письменной и устной форме, применять на практике теоретические знания в области линейного менеджмента здравоохранения.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в области линейного менеджмента здравоохранения на конкретном участке технологического процесса или на уровне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согласование работ на порученном участке с деятельностью других участков организации здравоохранения республиканского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к творчеству в области линейного менеджмента здравоохранения деятельности, инициативе в управлении, принимать ответственность за развитие профессионального знания и за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знаний (в том числе и инновационных) и опыта в области среднего менеджмента здравоохранения. Оценка и отбор профессиональной информации. Создание новых знаний прикладного характера в области среднего менеджмента здравоохранения. Определение источников и поиск информации, необходимой для развития области среднего менеджмента здравоохранения.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 области среднего менеджмента здравоохранения,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управленческой деятельности подразделения организации здравоохранения районного/городского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деятельностью сотрудников (группы) с принятием ответственности за результат на уровне подразделения в организации здравоохранения районного/городского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деятельности подразделения или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определять стратегию, управлять процессами и деятельностью, принимать решения и нести ответственность на уровне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знаний (в том числе и инновационных) и опыта в области среднего менеджмента здравоохранения. Оценка и отбор профессиональной информации. Создание новых знаний прикладного характера в области среднего менеджмента здравоохранения. Определение источников и поиск информации, необходимой для развития области среднего менеджмента здравоохранения.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 области среднего менеджмента здравоохранения,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управленческой деятельности подразделения организации здравоохранения областного/ города республиканского значения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деятельностью сотрудников (группы) с принятием ответственности за результат на уровне подразделения в организации здравоохранения областного/ города республиканского значения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деятельности подразделения или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определять стратегию, управлять процессами и деятельностью, принимать решения и нести ответственность на уровне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знаний (в том числе и инновационных) и опыта в области среднего менеджмента здравоохранения. Оценка и отбор профессиональной информации. Создание новых знаний прикладного характера в области среднего менеджмента здравоохранения. Определение источников и поиск информации, необходимой для развития области среднего менеджмента здравоохранения.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 области среднего менеджмента здравоохранения,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управленческой деятельности подразделения организации здравоохранения республиканского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деятельностью сотрудников (группы) с принятием ответственности за результат на уровне подразделения в организации здравоохранения республиканского 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деятельности подразделения или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определять стратегию, управлять процессами и деятельностью, принимать решения и нести ответственность на уровне подразделений.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самом передовом уровне в области науки и менеджмента здравоохранения высшего уровня.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управленческой деятельности в сфере здравоохранения. Расширять или переосмысливать существующие знания и/ или профессиональную практику в рамках менеджмента здравоохранения высшего уровня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инновационно-профессиональной деятельности в области менеджмента здравоохранения высшего уровня.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исследовать, разрабатывать, реализовывать и адаптировать проекты, ведущие к получению новых знаний и новых решений управленческой деятельности на районом/городском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 управленческой деятельности на районом/городском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 управленческой деятельности на районом/городском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Ответственность за результат управленческой деятельности на районом/городском уровне в масштабе отрасли, страны, на 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демонстрировать значительные лидерские качества,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 анализировать, оценивать и синтезировать новые и сложные идеи и принимать стратегические решения на основании этих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демонстрировать опыт операционального взаимодействия со способностью принятия стратегических решений в сложном окружении;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 общаться в рамках критического диалога с равными по статусу специалистами.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самом передовом уровне в области науки и менеджмента здравоохранения высшего уровня.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управленческой деятельности в сфере здравоохранения. Расширять или переосмысливать существующие знания и/ или профессиональную практику в рамках менеджмента здравоохранения высшего уровня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инновационно-профессиональной деятельности в области менеджмента здравоохранения высшего уровня.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исследовать, разрабатывать, реализовывать и адаптировать проекты, ведущие к получению новых знаний и новых решений управленческой деятельности на областном/ города республиканского значения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 управленческой деятельности на областном/ города республиканского значения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 управленческой деятельности на областном/ города республиканского значения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Ответственность за результат управленческой деятельности на областном/ города республиканского значения уровне; в масштабе отрасли, страны, на 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демонстрировать значительные лидерские качества,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 анализировать, оценивать и синтезировать новые и сложные идеи и принимать стратегические решения на основании этих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демонстрировать опыт операционального взаимодействия со способностью принятия стратегических решений в сложном окружении;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 общаться в рамках критического диалога с равными по статусу специалистами.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самом передовом уровне в области науки и менеджмента здравоохранения высшего уровня.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управленческой деятельности в сфере здравоохранения. Расширять или переосмысливать существующие знания и/ или профессиональную практику в рамках менеджмента здравоохранения высшего уровня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инновационно-профессиональной деятельности в области менеджмента здравоохранения высшего уровня.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исследовать, разрабатывать, реализовывать и адаптировать проекты, ведущие к получению новых знаний и новых решений управленческой деятельности на республиканском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 управленческой деятельности на республиканском уровне на республиканском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 управленческой деятельности на республиканском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Ответственность за результат управленческой деятельности на республиканском уровне в масштабе отрасли, страны, на 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демонстрировать значительные лидерские качества,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 анализировать, оценивать и синтезировать новые и сложные идеи и принимать стратегические решения на основании этих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демонстрировать опыт операционального взаимодействия со способностью принятия стратегических решений в сложном окружении;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 общаться в рамках критического диалога с равными по статусу специалистами.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НРК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Уровни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 деятельности: санитарно-эпидемиологическое благополучие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деятельности в области санитарно-эпидемиологического благополучия населения, полученные в процессе профессионального образования.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базовой категории сложности в области санитарно-эпидемиологического благополучия населения,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деятельности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деятельности в области санитарно-эпидемиологического благополучия населения.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деятельность в области санитарно-эпидемиологического благополучия населения: определение задач и планирование деятельности базовой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персонала в области санитарно-эпидемиологического благополучия населения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персонала в области санитарно-эпидемиологического благополучия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деятельности на основе практического опыта в организации здравоохранения, полученные в процессе профессионального медицинского образования, повышения квалификации до второй категории в области санитарно-эпидемиологического благополучия населения и самостоятельно.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второй категории сложности в области санитарно-эпидемиологического благополучия населения,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деятельности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деятельности в области санитарно-эпидемиологического благополучия населения.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деятельность в области санитарно-эпидемиологического благополучия населения: определение задач и планирование деятельности второй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персонала в области санитарно-эпидемиологического благополучия населения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персонала в области санитарно-эпидемиологического благополучия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деятельности на основе практического опыта в организации здравоохранения, полученные в процессе профессионального медицинского образования, повышения квалификации до первой категории в области санитарно-эпидемиологического благополучия населения и самостоятельно.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первой категории сложности в области санитарно-эпидемиологического благополучия населения,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деятельности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деятельности в области санитарно-эпидемиологического благополучия населения.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деятельность в области санитарно-эпидемиологического благополучия населения: определение задач и планирование деятельности первой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персонала в области санитарно-эпидемиологического благополучия населения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персонала в области санитарно-эпидемиологического благополучия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доврачебной деятельности на основе практического опыта в организации здравоохранения, полученные в процессе профессионального медицинского образования, повышения высшей категории в области санитарно-эпидемиологического благополучия населения и самостоятельно.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высшей категории сложности в области санитарно-эпидемиологического благополучия населения, требующих самостоятельного анализа рабочей ситуации и ее предсказуемых изменений;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выбор путей осуществления деятельности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деятельности в области санитарно-эпидемиологического благополучия населения.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исполнительская деятельность в области санитарно-эпидемиологического благополучия населения: определение задач и высшей категории сложности с учетом поставленной цели;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руководство работой младшего персонала в области санитарно-эпидемиологического благополучия населения с принятием частичной ответственности за результат их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ответственность за собственное обучение, повышение квалификации и обучение младшего персонала в области санитарно-эпидемиологического благополучия населения.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(практические и теоретические) знания в области санитарно-эпидемиологического благополучия населения и практический опыт (или широкий диапазон теоретических и практических знаний в области санитарно-эпидемиологического благополучия населения). Самостоятельный поиск информации, необходимый для решения профессиональных задач в области санитарно-эпидемиологического благополучия населения.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практических задач в области санитарно-эпидемиологического благополучия населения, предполагающих многообразие способов решения и их выбор;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творческий подход (или умения и навыки самостоятельно разрабатывать и выдвигать различные, в том числе альтернативные варианты решения проблем в области санитарно-эпидемиологического благополучия населения с применением теоретических и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текущий и итоговый контроль, оценка и коррекция в области санитарно-эпидемиологического благополучия населения.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их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способность самостоятельно управлять и контролировать процесс трудовой и учебной деятельности в рамках стратегии, политики и целей организации в области санитарно-эпидемиологического благополучия населения, обсуждать проблемы, аргументировать выводы и грамотно оперировать информацией.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санитарно-эпидемиологического благополучия населения,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 области санитарно-эпидемиологического благополучия населения технологического или методического характера, относящихся к медицинской области знаний, предполагающих выбор и многообразие способов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внедрение, контроль, оценка и коррекция компонентов технологического процесса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осуществлять научно-исследовательскую и инновационную деятельность по развитию нового знания и процедур интеграции знаний в области санитарно-эпидемиологического благополучия населения, правильно и логично оформлять свои мысли в письменной и устной форме, применять на практике теоретические знания в области санитарно-эпидемиологического благополучия населения.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руководство сотрудниками (группой) с принятием ответственности за результат в области санитарно-эпидемиологического благополучия населения на конкретном участке технологического процесса или на уровне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согласование работ на порученном участке с деятельностью других участков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к творчеству в области санитарно-эпидемиологического благополучия населения деятельности, инициативе в управлении, принимать ответственность за развитие профессионального знания и за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базовой категории сложности в области санитарно-эпидемиологического благополучия населения. Оценка и отбор профессиональной информации. Создание новых знаний прикладного характера в области санитарно-эпидемиологического благополучия населения. Определение источников и поиск информации, необходимой для развития в области санитарно-эпидемиологического благополучия населения.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базовой категории сложности в области санитарно-эпидемиологического благополучия населения,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базовой категории сложности деятельности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второй категории сложности в области санитарно-эпидемиологического благополучия населения. Оценка и отбор профессиональной информации. Создание новых знаний прикладного характера в области санитарно-эпидемиологического благополучия населения. Определение источников и поиск информации, необходимой для развития в области санитарно-эпидемиологического благополучия населения.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второй категории сложности в области санитарно-эпидемиологического благополучия населения,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второй категории сложности деятельности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перовой категории сложности в области санитарно-эпидемиологического благополучия населения. Оценка и отбор профессиональной информации. Создание новых знаний прикладного характера в области санитарно-эпидемиологического благополучия населения. Определение источников и поиск информации, необходимой для развития в области санитарно-эпидемиологического благополучия населения.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первой категории сложности в области санитарно-эпидемиологического благополучия населения,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первой категории сложности деятельности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медицинских знаний (в том числе и инновационных) высшей категории сложности в области санитарно-эпидемиологического благополучия населения. Оценка и отбор профессиональной информации. Создание новых знаний прикладного характера в области санитарно-эпидемиологического благополучия населения. Определение источников и поиск информации, необходимой для развития в области санитарно-эпидемиологического благополучия населения.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решение проблем высшей категории сложности в области санитарно-эпидемиологического благополучия населения, технологического или методического характера, требующих разработки новых подходов, использования разнообразных методов (в том числе и инновационных);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деятельности подразделения или организации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высшей категории сложности деятельности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 оказания квалифицированной медицинской помощи населению второй категории сложности;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принимать решения и нести ответственность за результат оказания.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самом передовом уровне в области науки и в области санитарно-эпидемиологического благополучия населения деятельности.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в области санитарно-эпидемиологического благополучия населения деятельности. Расширять или переосмысливать существующие знания и/ или профессиональную практику в рамках области санитарно-эпидемиологического благополучия населения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инновационно-профессиональной деятельности в области санитарно-эпидемиологического благополучия населения.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исследовать, разрабатывать, реализовывать и адаптировать проекты, ведущие к получению новых знаний и новых решений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стратегии, управление процессами и деятельностью (в том числе инновационной) с принятием решения и ответственности на уровне крупных институциональных структур в области санитарно-эпидемиологического благополучия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стратегии, управление сложными социальными, производственными, научными процессами. Ответственность за результаты в области санитарно-эпидемиологического благополучия населения в масштабе отрасли, страны, на 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демонстрировать значительные лидерские качества, инновационность и самостоятельность в трудовой и учебной деятельности в новых контекстах, требующих решения проблем, связанных множеством взаимосвязанных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критически анализировать, оценивать и синтезировать новые и сложные идеи и принимать стратегические решения на основании этих процессов;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демонстрировать опыт операционального взаимодействия со способностью принятия стратегических решений в сложном окружении;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авторитетно общаться в рамках критического диалога с равными по статусу специалистами.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здравоохранения   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Показатель достижения квалификации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11414"/>
      </w:tblGrid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 достижения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при наличии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опыт, наличие второй квалификационной категории.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опыт, наличие первой квалификационной категории.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опыт, наличие высшей квалификационной категории.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(прикладной бакалавриат).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(академический бакалавриат), практический опыт.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опыт, наличие второй квалификационной категории.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опыт, наличие первой квалификационной категории.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опыт, наличие высшей квалификационной категории.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опыт, и /или послевузовское образование, практический опыт, PhD/ ученая степень (для лиц, оказывающих экспертно-диагностическую помощь).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образовании», а также послевузовское образование, определенное в соответствии с уровнями образования установленными указанным законом.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