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4ef1" w14:textId="8464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"Оптовая и розничная торговля"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экономики и бюджетного планирования Республики Казахстан от 30 декабря 2013 года № 386. Зарегистрирован в Министерстве юстиции Республики Казахстан 14 февраля 2014 года № 9155. Утратил силу приказом Министра торговли и интеграции Республики Казахстан от 15 ноября 2024 года № 381-НҚ.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торговли и интеграции РК от 15.11.2024 </w:t>
      </w:r>
      <w:r>
        <w:rPr>
          <w:rFonts w:ascii="Times New Roman"/>
          <w:b w:val="false"/>
          <w:i w:val="false"/>
          <w:color w:val="ff0000"/>
          <w:sz w:val="28"/>
        </w:rPr>
        <w:t>№ 381-НҚ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138-5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"Оптовая и розничная торговля".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торговли Министерства экономики и бюджетного планирования Республики Казахстан в установленном законодательством порядке: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регистрацию настоящего приказа в Министерстве юстиции Республики Казахстан и его официальное опубликование в информационно-правовой системе "Әділет" и в официальных средствах массовой информации;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опубликование настоящего приказа на интернет-ресурсе Министерства экономики и бюджетного планирования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экономики и бюджетного планирования Республики Казахстан Жаксылыкова Т.М.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Т. Дуйсенова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января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2013 года № 386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"Оптовая и розничная торговля"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"Оптовая и розничная торговля" (далее – ПС) определяет в области профессиональной деятельности "Оптовая и розничная торговля" требования к уровню квалификации, компетенции, содержанию, качеству и условиям труда и предназначен для: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регламентации требований для разработки программ подготовки, повышения квалификации и профессиональной переподготовки;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пользователями ПС являются: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выпускники организаций образования, работники;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руководители и работники организаций, руководители и специалисты подразделений управления персоналом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специалисты, разрабатывающие образовательные программы;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специалисты в области оценки профессиональной подготовленности и подтверждения соответствия квалификации специалистов. 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основе ПС разрабатываются квалификационные характеристики, должностные инструкции, профессиограммы, типовые учебные программы, типовые учебные планы, корпоративные стандарты организаций.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квалификация – готовность работника к качественному выполнению конкретных функций в рамках определенного вида трудовой деятельности;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квалификационный уровень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предмет труда – предмет, на который направлены действия работника с целью создания продукта при помощи определенных средств труда;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средства труда - средства, используемые работником для преобразования предмета труда из исходного состояния в продукт;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трудовая функция – набор взаимосвязанных действий, направленных на решение одной или нескольких задач процесса труда;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профессиональный стандарт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единица профессионального стандарта –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компетенция – способность применять знания, умения и опыт в трудовой деятельности;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должность – функциональное место в системе организационно - административной иерархии организации;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задача - совокупность действий, связанных с реализацией трудовой функции и достижением результата с использованием конкретных предметов и средств труда;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отраслевая рамка квалификаций - структурированное описание квалификационных уровней, признаваемых в отрасли;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деятельности;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POS материалы (от англ. point of sales (место продажи) – средства для оформления мест продажи товара (материалы, содержащие рекламную информацию и стимулирующие продвижение бренда или товара в местах продаж). 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ПС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вид экономической деятельности (область профессиональной деятельности):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 - ГК РК 03-2007): "46 Оптовая торговля, за исключением автомобилей и мотоциклов" и "47 Розничная торговля, кроме торговли автомобилями и мотоциклами";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основная цель вида экономической (области профессиональной) деятельности: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оптовая и розничная торговля;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виды трудовой деятельности (профессии) по квалификационным уровням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Карточки видов трудовой деятельности (профессий)</w:t>
      </w:r>
      <w:r>
        <w:br/>
      </w:r>
      <w:r>
        <w:rPr>
          <w:rFonts w:ascii="Times New Roman"/>
          <w:b/>
          <w:i w:val="false"/>
          <w:color w:val="000000"/>
        </w:rPr>
        <w:t>Параграф 1 "Мерчендайзер"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ОРК –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Профессия мерчендайзер обязывает субъекта осуществлять стимулирование розничных продаж через привлечение внимания конечных покупателей к определенным маркам или группам товаров в местах продаж за счет соблюдения определенных правил и стандартов выкладки.</w:t>
      </w:r>
    </w:p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 "Менеджер по закупкам"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ОРК - 4-6;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возможные варианты должностей: менеджер по закупкам, агент по снабжению, менеджер по поставкам.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профессия менеджера по закупкам обязывает субъекта осуществлять создание надежной поставки продукции в организацию с максимально возможной экономической эффективностью, качеством и кратчайшими сроками.</w:t>
      </w:r>
    </w:p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 "Логист"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ОРК – 4-6;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возможные варианты должностей: логист, менеджер по логистике, менеджер цепи поставок, начальник отдела логистики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профессия логиста обязывает субъекта осуществлять организацию, планирование, контроль и выполнение товарного потока от проектирования и закупок, через производство и распределение до конечного потребителя с целью удовлетворения требований рынка с минимальными операционными и капитальными затратами.</w:t>
      </w:r>
    </w:p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Перечень единиц ПС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единиц ПС приведен в 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 и содержит шифр и наименование единицы ПС</w:t>
      </w:r>
    </w:p>
    <w:bookmarkEnd w:id="38"/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Описание единиц ПС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единиц ПС приведено в 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40"/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Виды сертификатов, выдаваемых на основе настоящего ПС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43"/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Разработчики, лист согласования, экспертиза и регистрация ПС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Разработчиком ПС является ГУ "Комитет торговли Министерства экономики и бюджетного планирования Республики Казахстан".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Лист согласования ПС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"Оптовая и розничная торговля"</w:t>
            </w:r>
          </w:p>
        </w:tc>
      </w:tr>
    </w:tbl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по квалификационным уровням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тенденций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РК 01-2005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ЕТКС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розничных продаж через привлечение внимания конечных покупателей к определенным маркам или группам товаров в местах продаж за счет соблюдения определенных правил и стандартов выкладки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Мерчендайзер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Мерчендайзер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надежной поставки товаров в организацию с максимально возможной экономической эффективностью, качеством и кратчайшими сроками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закупкам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снабжению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планирование, контроль и выполнение товарного потока от проектирования и закупок, через производство и распределение до конечного потребителя с целью удовлетворения требований рынка с минимальными операционными и капитальными затратами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ЕТКС - Единый тарифно-квалификационный справочник работ и профессий рабочих.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"Оптовая и розничная торговля"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Возможные места работы по профессии.</w:t>
      </w:r>
      <w:r>
        <w:br/>
      </w:r>
      <w:r>
        <w:rPr>
          <w:rFonts w:ascii="Times New Roman"/>
          <w:b/>
          <w:i w:val="false"/>
          <w:color w:val="000000"/>
        </w:rPr>
        <w:t>Требования к условиям труда, образованию</w:t>
      </w:r>
      <w:r>
        <w:br/>
      </w:r>
      <w:r>
        <w:rPr>
          <w:rFonts w:ascii="Times New Roman"/>
          <w:b/>
          <w:i w:val="false"/>
          <w:color w:val="000000"/>
        </w:rPr>
        <w:t>и опыту работы мерчендайзера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места работы по профессии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розничной торговли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химические средства технического и бытового назначения, строительные лакокрасочные материалы, цемент, сыпучие материалы, работа в неотапливаемых складских помещениях и хранилищах. Работа на различных высотах. Подъем груза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 по техники безопасности и противопожарной безопасности, наличие санитарной книжки, возраст не менее 18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профессиональной квалификации (дополнительная профессиональная подготовка), практический опыт. Дополнительная подготовка по маркетингу, товароведению, рекламе, дизайну, сбыту/продаже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не менее 1 года в смежных профессиях</w:t>
            </w:r>
          </w:p>
        </w:tc>
      </w:tr>
    </w:tbl>
    <w:p>
      <w:pPr>
        <w:spacing w:after="0"/>
        <w:ind w:left="0"/>
        <w:jc w:val="left"/>
      </w:pP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Возможные места работы по профессии.</w:t>
      </w:r>
      <w:r>
        <w:br/>
      </w:r>
      <w:r>
        <w:rPr>
          <w:rFonts w:ascii="Times New Roman"/>
          <w:b/>
          <w:i w:val="false"/>
          <w:color w:val="000000"/>
        </w:rPr>
        <w:t>Требования к условиям труда, образованию и</w:t>
      </w:r>
      <w:r>
        <w:br/>
      </w:r>
      <w:r>
        <w:rPr>
          <w:rFonts w:ascii="Times New Roman"/>
          <w:b/>
          <w:i w:val="false"/>
          <w:color w:val="000000"/>
        </w:rPr>
        <w:t>опыту работы менеджера по закупкам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торговли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химические средства технического и бытового назначения, строительные лакокрасочные материалы, цемент, сыпучие материалы, работа в неотапливаемых складских помещениях и хранилищах. Работа со складскими машинами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 по техники безопасности и противопожарной безопасности, наличие допусков при работе с опасными грузами, возраст не менее 18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не менее 2 лет в смежных профессиях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(специалист среднего звена), послесреднее образование, практический опыт, или высшее образование.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в области маркетинга, управления предприятием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не менее 2 лет на 4 уровне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экономическое или техническое образование или профессиональная сертификация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не менее 5 лет на 5 уровне ОРК </w:t>
            </w:r>
          </w:p>
        </w:tc>
      </w:tr>
    </w:tbl>
    <w:p>
      <w:pPr>
        <w:spacing w:after="0"/>
        <w:ind w:left="0"/>
        <w:jc w:val="left"/>
      </w:pP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Возможные места работы по профессии.</w:t>
      </w:r>
      <w:r>
        <w:br/>
      </w:r>
      <w:r>
        <w:rPr>
          <w:rFonts w:ascii="Times New Roman"/>
          <w:b/>
          <w:i w:val="false"/>
          <w:color w:val="000000"/>
        </w:rPr>
        <w:t>Требования к условиям труда, образованию</w:t>
      </w:r>
      <w:r>
        <w:br/>
      </w:r>
      <w:r>
        <w:rPr>
          <w:rFonts w:ascii="Times New Roman"/>
          <w:b/>
          <w:i w:val="false"/>
          <w:color w:val="000000"/>
        </w:rPr>
        <w:t>и опыту работы логиста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торговли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химические средства технического и бытового назначения, строительные лакокрасочные материалы, цемент, сыпучие материалы, работа в неотапливаемых складских помещениях и хранилищах, присутствие на транспортных развязках, транспортные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 по техники безопасности и противопожарной безопасности, допуски и права пользоваться транспортными средствами, возраст не менее 18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не менее двух лет в смежных профессиях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(специалист среднего звена), послесреднее образование, практический опыт, или высшее 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не менее 2 лет на 4 уровне ОРК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не менее 3 лет на 5 уровне ОРК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"Оптовая и розничная торговля"</w:t>
            </w:r>
          </w:p>
        </w:tc>
      </w:tr>
    </w:tbl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единиц ПС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 трудовой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(профессии) "Мерчендайзер"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полного ассортимента (запасов) продукции на складе с установленным страховым запасом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наличия полного ассортимента продукции в торговом зале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места продажи, установка специального торгового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Выкладка продукции в месте продажи в соответствии со стандартами, соблюдение утвержденной планограммы в торговом месте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Ротация товарных запасов на товарной полке и складе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контроль POS материалов, участие в проведении промоушн-акций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Регулярное составление отчетов (и фотоотчетов) о наличии продукции на полках и дополнительных местах выкладки, о размещенных POS - материалах и оборудовании, с указанием цен на весь ассортимент</w:t>
            </w:r>
          </w:p>
        </w:tc>
      </w:tr>
    </w:tbl>
    <w:p>
      <w:pPr>
        <w:spacing w:after="0"/>
        <w:ind w:left="0"/>
        <w:jc w:val="left"/>
      </w:pP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57"/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"Менеджер по закупкам"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планирование закупок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закупок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закупок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приемного контроля</w:t>
            </w:r>
          </w:p>
        </w:tc>
      </w:tr>
    </w:tbl>
    <w:p>
      <w:pPr>
        <w:spacing w:after="0"/>
        <w:ind w:left="0"/>
        <w:jc w:val="left"/>
      </w:pP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59"/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Вид трудовой деятельности (профессии) "Логист"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Прогнозирование закупок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поставщиками и клиентами по оптимизации процессов доставки, хранения и отгрузки товара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первичной документации и ее систематизация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 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 размещение заказа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подача документов в разрешительные органы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Маршрутизация грузов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координация работы склада, транспортной службы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"Оптовая и розничная торговля"</w:t>
            </w:r>
          </w:p>
        </w:tc>
      </w:tr>
    </w:tbl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единиц ПС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"Мерчендайзер" 4-го уровня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– знаковые системы (торговые марки, цифры, деньги, документы)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учета, торгово-технологическое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 1.1. Определять предпочтения покупателей в продукции и обеспечивать ее в торговых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составлять вопросы анкетирования для проведения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отслеживание потребительского спроса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психологии осуществления покупки товаров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работы предприятий розничной торговли;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внутренней торговли;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защите прав потребителей"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ПЗ 1.2. Информировать персонал торгового места об отсутствии продукции на полках, при ее наличии на складе.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Препродажная подготовка товара (проверка соответствия наименования, наличия всех составляющих и их количества, маркировка, распаковка продукта и визуальный осмотр его внешнего вида, проверка исправности)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потребности и ротация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визуальная память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база данных по товарному ряду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 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– знаковые системы (цифры, деньги, документы)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учета, торгово-технологическое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 2.1. Согласовывать с торговым представителем все изменения по плану выкладки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маркетинговыми инструментами;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деловой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 нормы и правила;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ПЗ 2.2. Обеспечивать наличие продукции на полках торгового места/торгового зала.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наличие продукции на полках торгового места/торгового зала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определения качества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визуализация размещения;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пользоваться торговым оборудованием и инвентарем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 товароведения;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предлагаемой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внутренней торговли;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защите прав потребителей"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 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– знаковые системы (цифры, деньги, документы)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учета, торгово-технологическое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 3.1. Планировать совместно с супервайзером оптимальный маршрут в торговом зале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правильного размещения продукции в торговом месте;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составлять схему движения материально-товарных ценностей;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с персоналом зала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 эргономики;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внутренней торговли;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защите прав потребителей";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конкуренции"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 3.2. Проверять наличие и исправность оборудования, инвентаря в торговых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оформления прилавков и витрин;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применять для товаров упаковочные материалы, разрешенные к применению органами Министерства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свойств оборудования и инвентаря;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работы предприятий розничной торговли;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внутренней торговли;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об охране здоровья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ПЗ 3.3. Контролировать правильность эксплуатации торгово-технологического оборудования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пользоваться весоизмерительным, немеханическим, механическим, подъемно-транспортным, холодильным оборудованием, контрольно-кассовым аппаратом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принципы устройства обслуживаемого торгово-технологического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техническом регулировании";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техники безопасности при эксплуатации различных типов торгово-технологического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обеспечении единства измерений"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– знаковые системы (цифры, деньги, документы)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учета, торгово-технологическое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 1.1. Выставлять продукцию в торговых местах согласно плану размещения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плана размещения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защите прав потребителей";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психологии потребления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 1.2. Соблюдать доли на полках согласно договоренности с поставщиками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продажи товаров и санитарно-гигиенических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справляться с критическими ситуациями и самостоятельно принимать решения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работы предприятий розничной торговли;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контрактные отношения;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внутренней торговли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 1.3. Контролировать своевременность пополнения торговых 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Оценивать качество по органолептическим показателям;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устанавливать градации качества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защите прав потребителей";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техническом регулировании";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санитарных норм и правил хранения и размещения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ЗФ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– знаковые системы (цифры, деньги, документы)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учета, POSматериалы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ЗЗ 1.1. Соблюдать условия хранения и размещения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ЗЗ 1.2. Отслеживать сроки годности (реализации) товаров, осуществлять проверку качества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и методы расчета оборота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обслуживания товара и услуг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ЗФ 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– знаковые системы (цифры, деньги, документы, POS -материалы)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учета, торгово-технологическое оборудование, POSматериалы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ЗЗ 2.1.Использовать все имеющиеся рекламные материалы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Распознавать дефекты продуктов;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снижения потерь при хранении и реализации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убыли и порчи;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защите прав потребителей";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техническом регулировании";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санитарных норм и правил хранения и размещения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ЗЗ 2.2. Размещать и устанавливать рекламные дисплеи, согласно договоренности торгового представителя, поддерживать все рекламные дисплеи в надлежащем состоянии и обеспечивать их заполненность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POS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продвижения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анализировать эффект от продвижения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психологии осуществления покупки товаров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работы предприятий розничной торговли;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внутренней торговли;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защите прав потребителей"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ЗЗ 2.3. Формировать приятную среду обслуживания в торговых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использования эргономики;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презентации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психологии осуществления покупки товаров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работы предприятий розничной торговли;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внутренней торговли;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защите прав потребителей"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ЗФ 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– знаковые системы (цифры, деньги, документы)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учета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ЗЗ 3.1.Контроль остатков товаров в торговом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составлять вопросы анкетирования для проведения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работы с клиентами;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умение предложить альтернативный товар взамен отсутствующему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психологии осуществления покупки товаров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внутренней торговли;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защите прав потребителей"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ЗЗ 3.2. Проводить согласование с руководством торгового места в необходимости проведения мероприятий мерчендайзинга по товару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учета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документооборота по учету движения материально-товарных ценностей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 политика торговой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защите прав потребителей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правильно донести до покупателя условия проводимых методов стимулирования продаж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психологии осуществления покупки товаров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работы предприятий розничной торговли;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внутренней торговли;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защите прав потребителей"</w:t>
            </w:r>
          </w:p>
        </w:tc>
      </w:tr>
    </w:tbl>
    <w:p>
      <w:pPr>
        <w:spacing w:after="0"/>
        <w:ind w:left="0"/>
        <w:jc w:val="left"/>
      </w:pPr>
    </w:p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64"/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"Менеджер по закупкам" 4-го уровня ОРК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Шифр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– знаковые системы (торговые марки, цифры, деньги, документы)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учета и анализа, торгово-технологическое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 1.1. Составлять годовой, квартальный, ежемесячный план закупок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планирования;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программ ИКТ;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анализировать/высчитывать спрос на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обработки информации с использованием современных технических средств, коммуникаций и связи, вычислительной 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передовой отечественный и зарубежный опыт в области снабжения, логистики, менеджмента;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нормы охраны труда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 1.2. Находить потенциальных поставщиков, поддерживать в активном состоянии данные о поставщиках в информационной системе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Анализировать рынок;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потребности и ротация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визуальная память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Конъюнктура рынка;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сертификации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ценообразования и маркетинга, налогообложения;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номенклатура, ассортимент, классификация, характеристика и назначение товаров своих групп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 1.3. Обеспечивать маркетинговые исследования по изучению предложений от поставщиков, уровню цен, перспектив развития рынка сбыта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маркетинговыми инструментами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маркетинга;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и розничные цены, номенклатуру приобретаемых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номенклатура, ассортимент, классификацию, характеристику и назначение товаров своих групп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 1.4. Составлять прогнозы по поставкам продукции на склад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анализировать информацию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регламенты и стандарты на продукцию;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материально-технического обеспечения и складского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учета снабженческих и складских операций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 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– знаковые системы (цифры, деньги, документы)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учета и анализа, торгово-технологическое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ПЗ 2.1. Анализировать статистические данные закупок, определять наличие и потребность в материалах на текущий момент и на будущие периоды, оптимизация складских запасов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с большими объемами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Ассортимент, классификация, характеристика и назначение товаров своих групп;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организации учета снабженческих и складских операций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 2.2. Вести коммерческие переговоры с поставщиками в интересах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составлять контракты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Этика делового общения;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гражданского и коммерческого права;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типовые формы договоров купли-продажи, поставки, требования к оформлению соответствующей документации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 2.3. Оперативно реагировать на информацию, поступающую от поставщиков, и в случае изменений условии поставок своевременно уведомлять руководство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с большими объемами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 хранения, транспортировки и отгрузки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формы договоров купли-продажи, поставки, требования к оформлению соответствующей документации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– знаковые системы (цифры, деньги, документы)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ПК, информационные системы учета и анализа, торгово-технологическое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 1.1 Принимать и обрабатывать заказы от отдела продаж, оформлять необходимые документы, связанные с закупкой продукции для клиентов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контрактных условий поставок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 логистики;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 хранения, транспортировки и отгрузки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типовые формы договоров купли-продажи, поставки, требования к оформлению соответствующей документации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 1.2 Окончательно согласовывать с поставщиком условия по ценам, дате отгрузки и способу доставки продукции на склад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ведения переговоров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гражданского и коммерческого права;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типовые формы договоров купли-продажи, поставки; требования к оформлению соответствующей документации;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контрактные отношения;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внутреннего документооборота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 1.3. Информировать менеджеров отдела продаж обо всех изменениях в ассортименте, увеличениях и снижениях цен, времени поставки продукции на склад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вести документацию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гражданского и коммерческого права;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формы договоров купли-продажи, поставки, требования к оформлению соответствующей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контрактные отношения;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внутреннего документооборота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ЗФ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– знаковые системы (цифры, деньги, документы)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и финансовые системы учета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ЗЗ 1.1. Обеспечивать своевременное поступление продукции на склад на основании документов от поставщиков, заполненных в соответствии с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Оценивать качество по органолептическим показателям;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распознавать дефекты 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снижения потерь при хранении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формы договоров купли-продажи, поставки, требования к оформлению соответствующей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регламенты и стандарты на продукцию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ЗЗ 1.2. Вести рабочую и отчетную документацию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и методы расчета оборота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составлять отчеты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внутреннего документооборота;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составления отчетности;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регламенты и стандарты на продукцию;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материально-технического обеспечения и складского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учета снабженческих и складских операций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ЗЗ 1.3. Участвовать в рассмотрении поступающих претензий и жалоб от поставщиков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медиации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защите прав потребителей";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техническом регулировании";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санитарных норм и правил хранения и размещения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регламенты и стандарты на продукцию;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материально-технического обеспечения и складского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учета снабженческих и складских операций;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материально-технического обеспечения и складского хозяйства</w:t>
            </w:r>
          </w:p>
        </w:tc>
      </w:tr>
    </w:tbl>
    <w:p>
      <w:pPr>
        <w:spacing w:after="0"/>
        <w:ind w:left="0"/>
        <w:jc w:val="left"/>
      </w:pPr>
    </w:p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66"/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"Менеджер по закупкам" 5-го уровня ОРК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– знаковые системы (торговые марки, цифры, деньги, документы)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учета и анализа, торгово-технологическое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 1.1. Составлять годовой, квартальный, ежемесячный план закупок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стратегического планирования;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программ ИКТ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методы обработки информации с использованием современных технических средств, коммуникаций и связи, вычислительной 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передовой отечественный и зарубежный опыт в области снабжения, логистики, маркетинга, менеджмента;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нормы охраны труда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 1.2. Находить потенциальных поставщиков, поддерживать в активном состоянии данные о поставщиках в информационной системе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Анализировать рынок;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потребности и ротация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визуальная память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Конъюнктура рынка;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сертификации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ценообразования, маркетинга и налогообложения;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номенклатура, ассортимент, классификация, характеристика и назначение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 1.3. Обеспечивать маркетинговые исследования по изучению предложений от поставщиков, уровню цен, перспектив развития рынка сбыта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комплексно анализировать информацию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маркетинга, менеджмента;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ценообразования;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приобретаемых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номенклатура, ассортимент, классификацию, характеристику и назначение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 1.4. Составлять прогнозы по поставкам продукции на склад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сложных программ ИКТ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регламенты и стандарты на продукцию;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материально-технического обеспечения и складского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учета снабженческих и складских операций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 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– знаковые системы (цифры, деньги, документы)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учета и анализа, торгово-технологическое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ПЗ 2.1. Анализировать статистические данные закупок, определять наличие и потребность в материалах на текущий момент и на будущие периоды, оптимизация складских запасов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с большими объемами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Ассортимент, классификация, характеристика и назначение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организации учета снабженческих и складских операций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 2.2. Вести коммерческие переговоры с поставщиками в интересах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ведения переговоров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Этика делового общения;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гражданского и коммерческого права;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типовые формы договоров купли-продажи, поставки, требования к оформлению соответствующей документации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 2.3. Оперативно реагировать на информацию, поступающую от поставщиков, и в случае изменений условии поставок своевременно уведомлять руководство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составлять контракты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 хранения, транспортировки и отгрузки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формы договоров купли-продажи, поставки, требования к оформлению соответствующей документации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– знаковые системы (цифры, деньги, документы)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ПК, информационные системы учета и анализа, торгово-технологическое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 1.1. Принимать и обрабатывать заказы от отдела продаж, оформлять необходимые документы, связанные с закупкой продукции для клиентов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программ ИКТ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 логистики;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 хранения, транспортировки и отгрузки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типовые формы договоров купли-продажи, поставки, требования к оформлению соответствующей документации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 1.2. Окончательно согласовывать с поставщиком условия по ценам, дате отгрузки и способу доставки продукции на склад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маркетинговыми инструментами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гражданского и коммерческого права;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формы договоров купли-продажи, поставки, требования к оформлению соответствующей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контрактные отношения;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внутреннего документооборота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 1.3. Информировать менеджеров отдела продаж обо всех изменениях в ассортименте, увеличениях и снижениях цен, времени поставки продукции на склад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специализированных программ ИКТ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гражданского и коммерческого права;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формы договоров купли-продажи, поставки, требования к оформлению соответствующей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контрактные отношения;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внутреннего документооборота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ЗФ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– знаковые системы (цифры, деньги, документы)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и финансовые системы учета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ЗЗ 1.1. Обеспечивать своевременное поступление продукции на склад на основании документов от поставщиков, заполненных в соответствии с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контролировать документацию;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распознавать дефекты 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методы снижения потерь при хранении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формы договоров купли-продажи, поставки, требования к оформлению соответствующей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 качества и условия хранения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ЗЗ 1.2. Вести рабочую и отчетную документацию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и методы расчета оборота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составлять отчеты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внутреннего документооборота;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составления отчетности;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регламенты и стандарты на продукцию;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материально-технического обеспечения и складского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учета снабженческих и складских операций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ЗЗ 1.3. Участвовать в рассмотрении поступающих претензий и жалоб от поставщиков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медиации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"О защите прав потребителей";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"О техническом регулировании";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санитарных норм и правил хранения и размещения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регламенты и стандарты на продукцию;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материально-технического обеспечения и складского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учета снабженческих и складских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материально-технического обеспечения и складского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ЗЗ 1.4. Не допускать дебиторской задолженности по расчетам с поставщиками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вести переговоры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учета снабженческих и складских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организационно-распорядительные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финансовой отчетности, налогообложения</w:t>
            </w:r>
          </w:p>
        </w:tc>
      </w:tr>
    </w:tbl>
    <w:p>
      <w:pPr>
        <w:spacing w:after="0"/>
        <w:ind w:left="0"/>
        <w:jc w:val="left"/>
      </w:pPr>
    </w:p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68"/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"Менеджер по закупкам" 6-го уровня ОРК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– знаковые системы (торговые марки, цифры, деньги, документы)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учета и анализа, торгово-технологическое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 1.1. Составлять годовой, квартальный, ежемесячный план закупок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стратегического планирования и прогнозирования;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программ ИКТ;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 анализировать и синтезировать спрос на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обработки информации с использованием современных технических средств, коммуникаций и связи, вычислительной 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передовой отечественный и зарубежный опыт в области снабжения, логистики, стратегического менеджмента; правила и нормы охраны труда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 1.2. Находить потенциальных поставщиков, поддерживать в активном состоянии данные о поставщиках в информационной системе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 анализировать рынок;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комплексно анализировать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системное мышление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Конъюнктура рынка;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сертификации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ценообразование и стратегический маркетинг, налогообложение;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номенклатура, ассортимент, классификация, характеристика и назначение товаров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 1.3. Обеспечивать маркетинговые исследования по изучению предложений от поставщиков, уровню цен, перспектив развития рынка сбыта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комплексно анализировать информацию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стратегического маркетинга;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и розничные цены, номенклатуру приобретаемых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номенклатура, ассортимент, классификацию, характеристику и назначение товаров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 1.4. Составлять прогнозы по поставкам продукции на склад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сложных программ ИКТ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регламенты и стандарты на продукцию;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материально-технического обеспечения и складского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учетом снабженческих и складских операций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 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– знаковые системы (цифры, деньги, документы)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учета и анализа, торгово-технологическое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ПЗ 2.1. Анализировать статистические данные закупок, определять наличие и потребность в материалах на текущий момент и на будущие периоды, оптимизация складских запасов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с большими объемами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Ассортимент, классификация, характеристика и назначение товаров;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организацией учета снабженческих и складских операций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 2.2. Вести коммерческие переговоры с поставщиками в интересах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переговоров;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составлять контракты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Этика делового общения;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гражданского и коммерческого права;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типовые формы договоров купли-продажи, поставки, требования к оформлению соответствующей документации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 2.3. Оперативно реагировать на информацию, поступающую от поставщиков, и в случае изменений условии поставок своевременно уведомлять руководство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Организации переговоров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 хранения, транспортировки и отгрузки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формы договоров купли-продажи, поставки, требования к оформлению соответствующей документации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– знаковые системы (цифры, деньги, документы)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ПК, информационные системы учета и анализа, торгово-технологическое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 1.1. Принимать и обрабатывать заказы от отдела продаж, оформлять необходимые документы, связанные с закупкой продукции для клиентов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комплексно анализировать информацию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логистики;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 хранения, транспортировки и отгрузки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формы договоров купли-продажи, поставки;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оформлению соответствующей документации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 1.2. Окончательно согласовывать с поставщиком условия по ценам, дате отгрузки и способу доставки продукции на склад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стратегическими маркетинговыми инструментами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Гражданское и коммерческое право;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формы договоров купли-продажи, поставки, требования к оформлению соответствующей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контрактные отношения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 1.3. Информировать менеджеров отдела продаж обо всех изменениях в ассортименте, увеличениях и снижениях цен, времени поставки продукции на склад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комплексно анализировать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сложных программ ИКТ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формы договоров купли-продажи, поставки, требования к оформлению соответствующей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контрактные отношения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ЗФ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– знаковые системы (цифры, деньги, документы)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и финансовые системы учета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ЗЗ 1.1. Обеспечивать своевременное поступление продукции на склад на основании документов от поставщиков, заполненных в соответствии с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вести документацию;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оценивать качество по органолептическим показателям;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снижения потерь при хранении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формы договоров купли-продажи, поставки, требования к оформлению соответствующей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 качества и условия хранения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ЗЗ 1.2. Вести рабочую и отчетную документацию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и методы расчета оборота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организовать отчетность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внутреннего документооборота;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составления отчетности;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регламенты и стандарты на продукцию;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материально-технического обеспечения и складского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учета снабженческих и складских операций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ЗЗ 1.3. Участвовать в рассмотрении поступающих претензий и жалоб от поставщиков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медиации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защите прав потребителей";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техническом регулировании";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санитарных норм и правил хранения и размещения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регламенты и стандарты на продукцию;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материально-технического обеспечения и складского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учета снабженческих и складских операций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ЗЗ 1.4. Не допускать дебиторской задолженности по расчетам с поставщиками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комплексно анализировать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сложных программ ИКТ;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организовать переговоры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учета снабженческих и складских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организационно-распорядительные документы;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отчетность, налогообложение</w:t>
            </w:r>
          </w:p>
        </w:tc>
      </w:tr>
    </w:tbl>
    <w:p>
      <w:pPr>
        <w:spacing w:after="0"/>
        <w:ind w:left="0"/>
        <w:jc w:val="left"/>
      </w:pP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70"/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"Логист" 4-го уровня ОРК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– знаковые системы (торговые марки, цифры, документы), международная терминология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Информационные, товарно-материальные и финансовые системы учета, Инкотермс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 1.1. Участвовать в процессе формирования бюджета на логистику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элементов логистической системы на предприятии;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основ информационных потоков в логистической системе;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бюджетирования по своим статьям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 логистических аспектов деятельности организации: закупки, запасы, организация транспорта складирование, перевозка, таможенное оформление, страхование, распределение, информационные и финансовые потоки;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общих принципов работы программного обеспечения для ведения складского и бухгалтерского учета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 1.2. Комплексно анализировать баланс стоимости и эффективности логистических операций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практические навыки в функциональных областях логистики (склад, транспорт, закупки, таможня)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логистики и управления цепями поставок, маркетинга, закупок, транспортировки, таможенных формальностей, основы складской деятельности, сбытовых функций, базовые финансовые операции, информационные технологии;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понимать основы логистических стратегий и процессов, взаимосвязь между логистическими системами и внутри них требования, предъявляемые законодательством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 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– знаковые системы (торговые марки, цифры, документы), международная терминология)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Информационные, товарно-материальные и финансовые системы учета, Инкотермс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 2.1. Определять методы и схемы оптимизации транспортно-технологических схем доставки грузов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маркетинговой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(технологии) сбытовой деятельности различных товаров (услуг)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условий отгрузки/поставки товара Инкотермс 2010;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принципы логистики и управления цепями поставок, методологию закупки;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международного и национального транспортного права, международного и национального таможенного права, формирование складских операций;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информационных технологий уровня EDI (Electronic Data Interchange)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 2.2. Проектировать и разрабатывать логистические системы, планы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планирования;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программным обеспечением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 основные принципы работы автоматизированных систем поддержки логистической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условий отгрузки/поставки товара Инкотермс 2010;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международного и национального транспортного права, международного и национального таможенного права, формирование складских операций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 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– знаковые системы (торговые марки, цифры, документы), международная терминология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Информационные, товарно-материальные и финансовые системы учета, Инкотермс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ПЗ 3.1. Разрабатывать и внедрять методические и нормативные материалы согласно законодательным и корпоративным нормам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управления временем, товарными ценностями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логистики и управления цепями поставок, маркетинга, закупок, транспортировки, таможенных формальностей;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складской деятельности, сбытовых функций;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финансовые операции, информационные технологии;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 по государственным закупкам;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 о техническом регулировании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 3.2. Координировать документооборот логистических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ведения документооборота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требований по оформлению товарно-транспортных накладных;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основ валютного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паспортов сделок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 3.3. Обеспечивать заключение договоров по логистике, включая транспортно-экспедиционное и иное обслуживание, связанное с транспортировкой грузов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оформлять контракты;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ведения переговоров, управления временем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применимого законодательства, контрактного права;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требований по оформлению товарно-транспортных накладных;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основ валютного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паспортов сделок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– знаковые системы (торговые марки, цифры, документы), международная терминология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Информационные, товарно-материальные и финансовые системы учета, Инкотермс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 1.1. Определять потребность в отгрузках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работы со складом, транспортом;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базовыми маркетинговыми инструментами;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(технологии) измерения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принципы логистики и управления цепями поставок; методология закупки;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формирования складских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уровня EDI (Electronic Data Interchange)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1.2. Оформлять заявки на отгрузку с учетом дат выработки продукции, месторасположения пунктов доставки, условий транспортировки продукции, количества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практические навыки в функциональных областях логистики (склад, транспорт, закупки, таможня)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доставки крупногабаритных и негабаритных грузов, транспортировки и экспедирования, складирования, управления запасами, информационных технологий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ОЗ. 1.3. Своевременно информировать руководство и клиентов об изменениях в отгрузках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логистических аспектов деятельности организации: закупки, запасы, складирование, перевозка, таможенное оформление, страхование, распределение, информационные и финансовые потоки;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общих принципов работы программного обеспечения для ведения складского и бухгалтерского учета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ЗФ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Сопутствующие – знаковые системы (торговые марки, цифры, документы), международная терминология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Информационные, товарно-материальные и финансовые системы учета, Инкотермс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ЗЗ 1.1. Классифицировать требования разрешительных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регулирование;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кодекс;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международных правил перевозки грузов и подтверждения соответствия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ЗЗ 1.2. Готовить и предоставлять документы на получение разрешений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практические навыки в функциональных областях логистики (склад, транспорт, закупки, таможня)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технического регулирования основы таможенного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международных правил перевозки грузов и подтверждения соответствия;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требований по оформлению товарно-транспортных накладных;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основ валютного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паспортов сделок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ЗЗ 1.3. Мониторить и координировать инвентаризацию разрешительных документов (процедур)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требований по оформлению товарно-транспортных накладных;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основ валютного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паспортов сделок;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логистических аспектов деятельности организации: закупки, запасы, складирование, перевозка, таможенное оформление, страхование, распределение, информационные и финансовые потоки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ЗФ 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– знаковые системы (торговые марки, цифры, документы), международная терминология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Информационные, товарно-материальные и финансовые системы учета, Инкотермс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ЗЗ 2.1. Моделировать систему доставки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навыки моделирования на ИТ программах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логистики и управления цепями поставок, маркетинга, закупок, транспортировки, таможенные формальности, складскую деятельность, сбытовые функции, финансовые операции, информационные технологии;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логистических стратегий и процессов, взаимосвязи между логистическими системами и внутри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законодательством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ЗЗ 2.2. Организовывать технологический процесс перевозки (передача грузов перевозчикам, контроль за доставкой грузов грузополучателям, координация погрузочно-разгрузочных работ)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практические навыки в функциональных областях логистики (склад, транспорт, закупки, таможня)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логистики и управления цепями поставок, маркетинга, закупок, транспортировки, таможенные формальности, складскую деятельность, сбытовые функции, финансовые операции, информационные технологии;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логистических стратегий и процессов, взаимосвязи между логистическими системами и внутри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 о техническом регулировании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ЗФ 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– знаковые системы (торговые марки, цифры, документы), международная терминология)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Информационные, товарно-материальные и финансовые системы учета, Инкотермс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ЗЗ 3.1. Разработать формы и методы ведения отчетности, своевременно и достоверно предоставлять установленную отчетность.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ведения отчетности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общих принципов работы программного обеспечения для ведения складского и бухгалтерского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 о техническом регулировании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ЗЗ 3.2. Координировать работу по расчетам затрат на формирование и хранение товара, расходов на приобретение, на эксплуатацию мест хранения, текущее обслуживание (хранение, инвентаризация, внутреннее перемещение).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практические навыки в функциональных областях логистики (склад, транспорт, закупки, таможня)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логистических стратегий и процессов, взаимосвязи между логистическими системами и внутри них</w:t>
            </w:r>
          </w:p>
        </w:tc>
      </w:tr>
    </w:tbl>
    <w:p>
      <w:pPr>
        <w:spacing w:after="0"/>
        <w:ind w:left="0"/>
        <w:jc w:val="left"/>
      </w:pPr>
    </w:p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</w:t>
      </w:r>
    </w:p>
    <w:bookmarkEnd w:id="72"/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"Логист" 5-го уровня ОРК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– знаковые системы (торговые марки, цифры, документы), международная терминология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Информационные, товарно-материальные и финансовые системы учета, Инкотермс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 1.1 Участвовать в процессе формирования бюджета на логистику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логистической системы на предприятии;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организация информационных потоков в логистической системе;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бюджетирования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логистических аспектов деятельности организации: закупки, запасы, складирование, перевозка, таможенное оформление, страхование, распределение, информационные и финансовые потоки;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общих принципов работы программного обеспечения для ведения складского и бухгалтерского учета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 1.2 Комплексно анализировать баланс стоимости и эффективности логистических операций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практические навыки в функциональных областях логистики (склад, транспорт, закупки, таможня)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логистики и управления цепями поставок, закупок, маркетинга, транспортировки, таможенные формальности, складскую деятельность, сбытовые функции, финансовые операции, информационные технологии;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понимать логистические стратегии и процессы, взаимосвязь между логистическими системами и внутри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законодательством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 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– знаковые системы (торговые марки, цифры, документы), международная терминология)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Информационные, товарно-материальные и финансовые системы учета, Инкотермс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 2.1 Определять методы и схемы оптимизации транспортно-технологических схем доставки грузов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маркетинговой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(технологии) сбытовой деятельности различных товаров (услуг)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условий отгрузки/поставки товара Инкотермс 2010;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принципы логистики и управления цепями поставок, методологию закупки;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и национальное транспортное право, международное и национальное таможенное право, формирование складских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уровня EDI (Electronic Data Interchange)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 2.2. Проектировать и разрабатывать логистические системы, планы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планирования;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программным обеспечением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 принципы работы автоматизированных систем поддержки логистической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условий отгрузки/поставки товара Инкотермс 2010;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и национальное транспортное право, международное и национальное таможенное право, формирование складских операций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 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– знаковые системы (торговые марки, цифры, документы), международная терминология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Информационные, товарно-материальные и финансовые системы учета, Инкотермс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ПЗ 3.1. Разрабатывать и внедрять методические и нормативные материалы согласно законодательным и корпоративным нормам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обеспечение; навыки управления временем;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товарных ценностей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логистических аспектов деятельности организации: закупки, запасы, складирование, перевозка, таможенное оформление, страхование, распределение, информационные и финансовые потоки;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 по государственным закупкам;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 о техническом регулировании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 3.2. Координировать документооборот логистических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ведения документооборота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требований по оформлению товарно-транспортных накладных;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положений валютного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паспортов сделок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 3.3. Обеспечивать заключение договоров по логистике, включая транспортно-экспедиционное и иное обслуживание, связанное с транспортировкой грузов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оформлять контракты;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медиации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Законодательство, контрактное право;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требований по оформлению товарно-транспортных накладных;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 положений валютного контроля;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паспортов сделок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– знаковые системы (торговые марки, цифры, документы), международная терминология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Информационные, товарно-материальные и финансовые системы учета, Инкотермс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 1.1. Определять потребность в отгрузках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работы со складом, транспортом владение маркетинговыми инструментами;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(технологии) измерения потребности)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Принципы логистики и управления цепями поставок, методологию закупки, формирование складских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уровня EDI (Electronic Data Interchange)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 1.2. Оформлять заявки на отгрузку с учетом дат выработки продукции, месторасположения пунктов доставки, условий транспортировки продукции, количества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практические навыки в функциональных областях логистики (склад, транспорт, закупки, таможня)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 доставки крупногабаритных и негабаритных грузов, транспортировки и экспедирования, складирования, управлением запасами, информационные технологии;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 1.3. Своевременно информировать руководство и клиентов об изменениях в отгрузках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логистических аспектов деятельности организации: закупки, запасы, складирование, перевозка, таможенное оформление, страхование, распределение, информационные и финансовые потоки;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общих принципов работы программного обеспечения для ведения складского и бухгалтерского учета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ЗФ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Сопутствующие – знаковые системы (торговые марки, цифры, документы), международная терминология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Информационные, товарно-материальные и финансовые системы учета, Инкотермс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ЗЗ 1.1. Классифицировать требования разрешительных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регулирование;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кодекс;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международных правила перевозки грузов и процедуры подтверждения соответствия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ЗЗ 1.2. Готовить и предоставлять документы на получение разрешений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регулирование;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кодекс;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международных правила перевозки грузов и процедуры подтверждения соответствия;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требований по оформлению товарно-транспортных накладных;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положений валютного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паспортов сделок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ЗЗ 1.3. Мониторить и координировать инвентаризацию разрешительных документов (процедур)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практические навыки в функциональных областях логистики (склад, транспорт, закупки, таможня)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требований по оформлению товарно-транспортных накладных;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положений валютного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паспортов сделок;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логистических аспектов деятельности организации: закупки, запасы, складирование, перевозка, таможенное оформление, страхование, распределение, информационные и финансовые потоки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ЗФ 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– знаковые системы (торговые марки, цифры, документы), международная терминология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Информационные, товарно-материальные и финансовые системы учета, Инкотермс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ЗЗ 2.1. Моделировать систему доставки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моделирования на ИТ программах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логистики и управления цепями поставок, маркетинга, закупок, транспортировки, таможенные формальности, складскую деятельность, сбытовые функции, финансовые операции, информационные технологии;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понимать логистические стратегии и процессы, взаимосвязь между логистическими системами и внутри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 о техническом регулировании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ЗЗ 2.2. Организовывать технологический процесс перевозки (передача грузов перевозчикам, контроль за доставкой грузов грузополучателям, координация погрузочно-разгрузочных работ)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практические навыки в функциональных областях логистики (склад, транспорт, закупки, таможня)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логистики и управления цепями поставок, маркетинга, закупок, транспортировки, таможенные формальности, складскую деятельность, сбытовые функции, финансовые операции, информационные технологии;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понимать логистические стратегии и процессы, взаимосвязь между логистическими системами и внутри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 о техническом регулировании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ЗФ 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– знаковые системы (торговые марки, цифры, документы), международная терминология)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Информационные, товарно-материальные и финансовые системы учета, Инкотермс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ЗЗ 3.1. Разработать формы и методы ведения отчетности, своевременно и достоверно предоставлять установленную отчетность.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ведения отчетности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общих принципов работы программного обеспечения для ведения складского и бухгалтерского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 о техническом регулировании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ЗЗ 3.2. Координировать работу по расчетам затрат на формирование и хранение товара, расходов на приобретение, на эксплуатацию мест хранения, текущее обслуживание (хранение, инвентаризация, внутреннее перемещение).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практические навыки в функциональных областях логистики (склад, транспорт, закупки, таможня)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Понимать логистические стратегии и процессы, взаимосвязь между логистическими системами и внутри них</w:t>
            </w:r>
          </w:p>
        </w:tc>
      </w:tr>
    </w:tbl>
    <w:p>
      <w:pPr>
        <w:spacing w:after="0"/>
        <w:ind w:left="0"/>
        <w:jc w:val="left"/>
      </w:pP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</w:t>
      </w:r>
    </w:p>
    <w:bookmarkEnd w:id="74"/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"Логист" 6-го уровня ОРК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– знаковые системы (торговые марки, цифры, документы), международная терминология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Информационные, товарно-материальные и финансовые системы учета, Инкотермс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 1.1 Участвовать в процессе формирования бюджета на логистику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построением логистической системы на предприятии;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проектированием и организацией информационных потоков в логистической системе;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управления бюджетированием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логистическими аспектами деятельности организации: закупки, запасы, складирование, перевозка, таможенное оформление, страхование, распределение, информационные и финансовые потоки;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программного обеспечения для ведения складского и бухгалтерского учета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 1.2 Комплексно анализировать баланс стоимости и эффективности логистических операций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управленческие навыки в функциональных областях логистики (склад, транспорт, закупки, таможня)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цепями поставок, знания стратегического маркетинга, закупок, транспортировки, таможенные формальности, складскую деятельность, сбытовые функции, финансовые операции, информационные технологии;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управлять логистическими стратегии и процессы, взаимосвязь между логистическими системами и внутри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 о техническом регулировании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 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– знаковые системы (торговые марки, цифры, документы), международная терминология)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Информационные, товарно-материальные и финансовые системы учета, Инкотермс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 2.1. Определять методы и схемы оптимизации транспортно-технологических схем доставки грузов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маркетинговой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(технологии) сбытовой деятельности различных товаров (услуг)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условий отгрузки/поставки товара Инкотермс 2010;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и национальное транспортное право, международное и национальное таможенное право, формирование складских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уровня EDI (Electronic Data Interchange)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 2.2. Проектировать и разрабатывать логистические системы, планы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планирования и управления решениями;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программным обеспечением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Автоматизированные системы поддержки логистической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условий отгрузки/поставки товара Инкотермс 2010;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и национальное транспортное право, международное и национальное таможенное право, формирование складских операций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 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– знаковые системы (торговые марки, цифры, документы), международная терминология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Информационные, товарно-материальные и финансовые системы учета, Инкотермс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ПЗ 3.1. Разрабатывать и внедрять методические и нормативные материалы согласно законодательным и корпоративным нормам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управления ведением тендерной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управления временем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логистическими аспектами деятельности организации: закупки, запасы, складирование, перевозка, таможенное оформление, страхование, распределение, информационные и финансовые потоки;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 по государственным закупкам;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 о техническом регулировании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 3.2. Координировать документооборот логистических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управления ведением документооборота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оформлению товарно-транспортных накладных;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положений валютного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паспортов сделок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 3.3. Обеспечивать заключение договоров по логистике, включая транспортно-экспедиционное и иное обслуживание, связанное с транспортировкой грузов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Умение управлять оформлением контрактами;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медиации;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временем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Законодательство, контрактное право;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положений валютного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паспортов сделок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– знаковые системы (торговые марки, цифры, документы), международная терминология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Информационные, товарно-материальные и финансовые системы учета, Инкотермс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 1.1. Определять потребность в отгрузках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управления работами со складом, транспортом;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стратегическими маркетинговыми инструментами;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(технологии) измерения потребности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принципами логистики и управления цепями поставок, методологией закупок;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складскими операциями;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уровня EDI (Electronic Data Interchange)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 1.2. Оформлять заявки на отгрузку с учетом дат выработки продукции, месторасположения пунктов доставки, условий транспортировки продукции, количества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управленческие навыки в функциональных областях логистики (склад, транспорт, закупки, таможня)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доставкой крупногабаритных и негабаритных грузов, транспортировкой и экспедированием, складированием, управлением запасами, информационными технологиями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 1.3. Своевременно информировать руководство и клиентов об изменениях в отгрузках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логистическими аспектами деятельности организации: закупки, запасы, складирование, перевозка, таможенное оформление, страхование, распределение, информационные и финансовые потоки;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 по государственным закупкам;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законы технического регулирования;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складским и бухгалтерским учетом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ЗФ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Сопутствующие – знаковые системы (торговые марки, цифры, документы), международная терминология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Информационные, товарно-материальные и финансовые системы учета, Инкотермс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ЗЗ 1.1. Классифицировать требования разрешительных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регулирование;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кодекс;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международных правила перевозки грузов и процедуры подтверждения соответствия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ЗЗ 1.2. Готовить и представлять документы на получение разрешений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регулирование;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кодекс;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международных правила перевозки грузов и процедуры подтверждения соответствия;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товарно-транспортной деятельностью;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положений валютного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ЗЗ 1.3. Мониторить и координировать инвентаризацию разрешительных документов (процедур)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управленческие навыки в функциональных областях логистики (склад, транспорт, закупки, таможня)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товарно-транспортной деятельностью;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положений валютного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логистическими аспектами деятельности организации: закупки, запасы, складирование, перевозка, таможенное оформление, страхование, распределение, информационные и финансовые потоки;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 по государственным закупкам;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 о техническом регулировании;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складским и бухгалтерским учетом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ЗФ 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– знаковые системы (торговые марки, цифры, документы), международная терминология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Информационные, товарно-материальные и финансовые системы учета, Инкотермс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ЗЗ 2.1. Моделировать систему доставки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моделирования на ИТ программах специальные;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управленческие навыки в функциональных областях логистики (склад, транспорт, закупки, таможня)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логистическими аспектами деятельности организации: закупки, запасы, складирование, перевозка, таможенное оформление, страхование, распределение, информационные и финансовые потоки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ЗЗ 2.2. Организовывать технологический процесс перевозки (передача грузов перевозчикам, контроль за доставкой грузов грузополучателям, координация погрузочно-разгрузочных работ)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управленческие навыки в функциональных областях логистики (склад, транспорт, закупки, таможня)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логистическими аспектами деятельности организации: закупки, запасы, складирование, перевозка, таможенное оформление, страхование, распределение, информационные и финансовые потоки;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управлять логистическими стратегиями и процессами, взаимосвязью между логистическими системами и внутри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законодательством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ЗФ 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– знаковые системы (торговые марки, цифры, документы), международная терминология)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Информационные, товарно-материальные и финансовые системы учета, Инкотермс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ЗЗ 3.1. Разработать формы и методы ведения отчетности, своевременно и достоверно предоставлять установленную отчетность.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управления отчетной деятельностью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принципами логистики и управления цепями поставок, методологией закупок;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складскими операциями;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уровня EDI (Electronic Data Interchange)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ЗЗ 3.2. Координировать работу по расчетам затрат на формирование и хранение товара, расходов на приобретение, на эксплуатацию мест хранения, текущее обслуживание (хранение, инвентаризация, внутреннее перемещение).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управленческие навыки в функциональных областях логистики (склад, транспорт, закупки, таможня)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принципами логистики и управления цепями поставок, методологией закупок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"Оптовая и розничная торговля"</w:t>
            </w:r>
          </w:p>
        </w:tc>
      </w:tr>
    </w:tbl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Лист согласования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согласования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исх. № 04-3-1-16/12758-26//20-5/05-728 от 28.12.2013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"Ассоциация торговых предприятий Казахстана"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исх. 91/1825 от 27.12.2013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экономический университет Казпотребсоюза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от 13.12.13 № 22/2003-46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"Центр Торговли "Астыкжан"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от 12.12.2013 г. № 1044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ТOO "ТД "БАХУС-Центр"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от 12.12.2013 г. № 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"Мэтро Кэш энд Керри"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от 18.12.2013 г. № 34098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ПС зарегистрирован в Министерстве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защиты населения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ПС внесен в Реестр профессиональных стандартов рег. №_________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 Дата 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