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7e4" w14:textId="330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и ремонт турбинного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443. Зарегистрирован в Министерстве юстиции Республики Казахстан 14 февраля 2014 года № 9157.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 и ремонт турбинного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г. № 443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 и ремонт турбинного оборудования»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«Техническое обслуживание и ремонт турбинного оборудования» (далее – ПС) определяет в области профессиональной деятельности «Ремонт турбинного оборудования»,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33.14 Ремонт турбинного оборудования,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осуществление бесперебойного, экономически эффективного обеспечения процессов технического обслуживания и ремонта турбинного оборудования с целью выработки электроэнергии для дальнейшего технически возможного и экономически целесообразного использования в различных отраслях народного хозяйства и сферах жизнеобеспечения, а также безопасности жизни и здоровья людей, снижения вредного влияния электроэнергетики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«Машинист паровых турбин»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8162 «Машинист паровых турбин»;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паровых турбин;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эксплуатационного обслуживания паровых турбин и обеспечение их безаварийной и экономичной работы; ведение режима и работы паровых турбин в соответствии с заданным графиком нагрузки с центрального теплового щита управления; выявление и устранение неисправностей в работе основного и вспомогательного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паровых турбин» приложения 2 к настоящему ПС.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«Слесарь по ремонту парогазотурбинного оборудования»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7233 «Слесарь по ремонту парогазотурбинного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слесарь по ремонту парогазотурбинного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выполнять задачи, связанные с реализацией основных функций: слесарная обработка деталей по различным классам точности с подгонкой и доводкой; разборка, ремонт, реконструкция, сборка, регулировка, испытания и наладка узлов, деталей и механизмов основного и вспомогательного оборудования: паровых и газовых турбин, паровых машин, компрессоров, насосов, подогревателей, маслоохладителей, трубопроводов, теплообменных аппаратов грузоподъемных машин (при совмещении с ремонтом грузоподъемных машин) и других механизмов с применением пневматического и электрифицированного инструмента, специальных приспособлений, оборудования и средств измерений; сборочные, реконструктивные, прокладочные и монтажные работы на станционных трубопроводах и арматуре в действующих цехах электростанций; выполнение такелажных работ по горизонтальному и вертикальному перемещению (при совмещении с работой стропальщика, управлении грузоподъемных машин с пола), сборке, разборке и установке узлов и механизмов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«слесаря по ремонту парогазотурбинного оборудования» приложения 2 к настоящему ПС.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«Машинист газотурбинных установок»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8161 «Машинист газотурбинных установок.»;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газотурбинных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выполнять задачи, связанные с реализацией основных функций: эксплуатационное обслуживание газовых турбин и обеспечение их бесперебойной и экономичной работы; устранение неисправностей в работе обслуживаемого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«машиниста газотурбинных установок» приложения 2 к настоящему ПС.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«Старший машинист турбинного отделения»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3-4, по ОРК - 3-4;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8161 «Старший машинист турбинного отделения»;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старший машинист турбинного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выполнять задачи, связанные с реализацией основных функций: обеспечение надежной и экономичной работы турбинного оборудования; подготовка рабочих мест и допуск к работам на оборудовании; выявление и устранение неисправностей в работе обслуживаемого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«старшего машиниста турбинного отделения» приложения 2 к настоящему ПС.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«Техник по ремонту»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4-5, по ОРК - 4-5;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3119 «Техник»;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техник по ремонту;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выполнять задачи, связанные с реализацией основных функций: обеспечение надежной работы, осуществление технического обслуживания и ремонта электрооборудования, находящегося в его ведении; участие в разработке новых и совершенствовании действующих технологических процессов; руководство подчиненным ему персоналом на закрепленном участке работ; ведение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«техника по ремонту» приложения 2 к настоящему ПС.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«Инженер по ремонту»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5-6, по ОРК - 5-6;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2145 «Инженер по ремонту»;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инженер по ремонту;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выполнять задачи, связанные с реализацией основных функций: внедрение систем комплексного регламентированного обслуживания, обеспечивающих своевременную наладку и ремонт оборудования, эффективную работу предприятия; прогрессивной технологии ремонта, высокоэффективных ремонтных приспособлений, механизации трудоемких процессов; разработка комплекса мероприятий, направленных на совершенствование организации обслуживания и ремонта оборудования, снижение трудоемкости и стоимости ремонтных работ, улучшение их качества, повышение эффективности использования основных фондов; участие в работе по планированию технического развития производства, капитального ремонта и модернизации основных фондов, составлении баланса производственных мощностей и их использования; участие в работе, связанной с разработкой и внедрением стандартов и технических условий по эксплуатации, содержанию оборудования; ведение учета и паспортизацию оборудования, зданий сооружений, других основных фондов предприятия, составление технической документации, установленной отчетности; разработка нормативных материалов по профилактическому ремонту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«инженера по ремонту» приложения 2 к настоящему ПС.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турбинного оборудования»  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484"/>
        <w:gridCol w:w="3216"/>
        <w:gridCol w:w="2546"/>
        <w:gridCol w:w="1877"/>
        <w:gridCol w:w="1207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Регулирование, обслуживание паровых турбин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паровых турбин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паровых турбин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парогазотурбинного 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парогазотурбинного оборудования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парогазотурбинного оборудования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Регулирование, обслуживание газотурбинных установок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газотурбинных установок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газотурбинных установок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регулирование, обслуживание оборудования турбинного отделения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машинист турбинного отделения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машинист турбинного отделения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эксплуатации, обслуживания и ремонта турбинного 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ремонту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управление процессами технического обслуживания и ремонта турбинного оборудования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ремонту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ремонту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турбинного оборудования»  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машиниста паровых турбин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6766"/>
        <w:gridCol w:w="2786"/>
      </w:tblGrid>
      <w:tr>
        <w:trPr>
          <w:trHeight w:val="5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55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  <w:tr>
        <w:trPr>
          <w:trHeight w:val="48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слесаря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парогазотурбинного оборудования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5778"/>
        <w:gridCol w:w="2758"/>
      </w:tblGrid>
      <w:tr>
        <w:trPr>
          <w:trHeight w:val="5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требований к стажу работы</w:t>
            </w:r>
          </w:p>
        </w:tc>
      </w:tr>
      <w:tr>
        <w:trPr>
          <w:trHeight w:val="48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  <w:tr>
        <w:trPr>
          <w:trHeight w:val="48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машиниста газотурбинных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установок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6303"/>
        <w:gridCol w:w="2233"/>
      </w:tblGrid>
      <w:tr>
        <w:trPr>
          <w:trHeight w:val="51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30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  <w:tr>
        <w:trPr>
          <w:trHeight w:val="48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старшего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турбинного отделения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6500"/>
        <w:gridCol w:w="3052"/>
      </w:tblGrid>
      <w:tr>
        <w:trPr>
          <w:trHeight w:val="5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30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28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</w:t>
            </w:r>
          </w:p>
        </w:tc>
      </w:tr>
      <w:tr>
        <w:trPr>
          <w:trHeight w:val="48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техника по ремонту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6171"/>
        <w:gridCol w:w="2627"/>
      </w:tblGrid>
      <w:tr>
        <w:trPr>
          <w:trHeight w:val="51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34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опасных и вредных производственных факторов, возможность получения травм на производстве</w:t>
            </w:r>
          </w:p>
        </w:tc>
      </w:tr>
      <w:tr>
        <w:trPr>
          <w:trHeight w:val="43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  <w:tr>
        <w:trPr>
          <w:trHeight w:val="79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профессии более 3 лет, для высшего образования – без требований к стажу работы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 по ремонту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6240"/>
        <w:gridCol w:w="3510"/>
      </w:tblGrid>
      <w:tr>
        <w:trPr>
          <w:trHeight w:val="51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электростанции, станции комбинированного производства, котельные</w:t>
            </w:r>
          </w:p>
        </w:tc>
      </w:tr>
      <w:tr>
        <w:trPr>
          <w:trHeight w:val="42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Казахстан. Возраст не младше 18 лет, медицинский осмотр; соответствующая выполняемой работе профессиональная подготовка, подтвержденная документом, предварительное обучение охране труда и технике безопасности</w:t>
            </w:r>
          </w:p>
        </w:tc>
      </w:tr>
      <w:tr>
        <w:trPr>
          <w:trHeight w:val="79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 профессии более 3 лет, высшее образования – без требований к стажу</w:t>
            </w:r>
          </w:p>
        </w:tc>
      </w:tr>
      <w:tr>
        <w:trPr>
          <w:trHeight w:val="57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более 1 года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турбинного оборудования»  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паровых турбин»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паровых турбин и обеспечение их безаварийной и экономичной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режима и работы паровых турбин в соответствии с заданным графиком нагрузки с центрального теплового щита управления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неисправностей в работе основного и вспомогательного оборудования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«Слесарь по ремонту парогазотурбинного оборудования»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обработка деталей по различным классам точности с подгонкой и доводкой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Разборка, ремонт, реконструкция, сборка, регулировка, испытания и наладка узлов, деталей и механизмов основного и вспомогательного оборудования: паровых и газовых турбин, паровых машин, компрессоров, насосов, подогревателей, маслоохладителей, трубопроводов, теплообменных аппаратов грузоподъемных машин (при совмещении с ремонтом грузоподъемных машин) и других механизмов с применением пневматического и электрифицированного инструмента, специальных приспособлений, оборудования и средств измерений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Сборочные, реконструктивные, прокладочные и монтажные работы на станционных трубопроводах и арматуре в действующих цехах электростанций;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такелажных работ по горизонтальному и вертикальному перемещению (при совмещении с работой стропальщика, управлении грузоподъемных машин с пола), сборке, разборке и установке узлов и механизмов оборудования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газотурбинных установок»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обслуживание газовых турбин и обеспечение их бесперебойной и экономичной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неисправностей в работе обслуживаемого оборудования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турбинного отделения»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надежной и экономичной работы турбинного оборудования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рабочих мест и допуск к работам на оборудовании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неисправностей в работе обслуживаемого оборудования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 по ремонту»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надежной работы, осуществление технического обслуживания и ремонта электрооборудования, находящегося в его ведении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новых и совершенствовании действующих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подчиненным ему персоналом на закрепленном участке работ;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технической документации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 по ремонту»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комплексного регламентированного обслуживания, обеспечивающих своевременную наладку и ремонт оборудования, эффективную работу предприятия; прогрессивной технологии ремонта, высокоэффективных ремонтных приспособлений,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мероприятий, направленных на совершенствование организации обслуживания и ремонта оборудования, снижение трудоемкости и стоимости ремонтных работ, улучшение их качества, повышение эффективности использования основных фондов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планированию технического развития производства, капитального ремонта и модернизации основных фондов, составлении баланса производственных мощностей и их использования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работе, связанной с разработкой и внедрением стандартов и технических условий по эксплуатации, содержанию оборудования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 паспортизацию оборудования, зданий сооружений, других основных фондов предприятия, составление технической документации, установленной отчетности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материалов по профилактическому ремонту 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турбинного оборудования»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паровых турбин» 2-го уровня ОРК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876"/>
        <w:gridCol w:w="1742"/>
        <w:gridCol w:w="2412"/>
        <w:gridCol w:w="3082"/>
        <w:gridCol w:w="3218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паровых турбин различной мощности и типов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пульты управления, ручная запорная арматура, контрольно-измерительные приборы, спецодежда, средства индивидуальной защиты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операций по пуску, останову, опрессовке, опробованию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текущего режима работы турбин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Переключения в тепловых схемах турбин; поддержание основных параметров в соответствии с режимными картами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на обслуживаемом технологическом оборудовании и установках различной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управления, регулирования паровых турбин различной мощности, тепловых щитов управления по заданному инструкциями алгоритму.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несложных практических заданий в простых производственных ситуациях по выявлению и устранению причин неисправностей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паровых турбин, средств измерений, правил пожаробезопасности,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схем теплового контроля и автоматики, показателей качества и отклонений пара, воды, турбинного масла, конденсата, технико-экономических показателей работы турбины.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турбин, турбогенератора, основ теплотехники, механики, электротехники, водоподготовки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««Машинист паровых турбин» 3-го уровня ОРК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278"/>
        <w:gridCol w:w="2680"/>
        <w:gridCol w:w="2412"/>
        <w:gridCol w:w="2950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Паровые турбины различной мощности и типов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пульты управления, ручная запорная арматура, контрольно-измерительные приборы, спецодежда, средства индивидуальной защиты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Осуществление работы и контроля режима паровых турбин в соответствии с заданным графиком нагрузки с центрального теплового щита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показаний средств измерений, работы автоматических регуляторов и сигнализации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при обеспечении функционирования паровых турбин; теплового щита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способов действий из известных на основе знаний и практического опыта в рамках используемых конкретных технологий, материалов и конкретной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коррекции действий в соответствии с выявленными причинами неисправностей.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тепловых схем, процесса производства энергии, принципов работы паровых турбин, средств измерений, тепловых защит и сигнализации, правил техники безопасности и охраны труда, пожаробезопасности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турбины, турбогенератора, вспомогательного турбинного оборудования, основ теплотехники, механики, электротехники; водоподготовки.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нормативных показателей качества воды, пара, отклонений параметров котлоагрегатов, продуктов сгорания, технико-экономических показателей работы котлоагрегатов</w:t>
            </w: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««Машинист паровых турбин»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08"/>
        <w:gridCol w:w="2010"/>
        <w:gridCol w:w="2278"/>
        <w:gridCol w:w="3082"/>
        <w:gridCol w:w="3352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паровых турбин различной мощности и типов, журналы технической документации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слесарного инструмента, план ликвидации аварий, спецодежда, средства индивидуальной защиты, ручной труд, письменные принадлежности, оргтехника, компьютер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3-1 Участие в текущем ремонте турбинного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3-2 Выявлять и устранять неисправности в работе основного и вспомогательного оборудования, ликвидировать аварийные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3-3 Вести оперативную документацию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типов практических задач, требующих самостоятельного анализа рабочей ситуации, ее изменений при обеспечении функционирования паровых турбин; теплового щита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технологических путей осуществления деятельности на основе знаний и практического опыта при ведении режима работы турбин, этапе технологического, эксплуатационного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и осуществления текущего и итогового контроля, оценки, коррекции действий в соответствии с выявленными причинами неисправностей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тепловых схем, процесса производства энергии, тепловой защиты, сигнализации, схем теплового контроля и автоматики, показателей качества и отклонений пара, воды, турбинного масла, конденсата, правил техники безопасности и охраны труда, пожаробезопасности;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турбины, турбогенератора, вспомогательного турбинного оборудования, основ теплотехники, механики, электротехники; водоподготовки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действия, эксплуатации турбинного оборудования; отклонений параметров котлоагрегатов, свойств топлива, продуктов сгорания, технико-экономических показателей работы котлоагрегатов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«Слесаря по ремонту парогазотурбинного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742"/>
        <w:gridCol w:w="2278"/>
        <w:gridCol w:w="2546"/>
        <w:gridCol w:w="2680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парогазотурбинного основного и вспомогательного оборудования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Пневмоэллектро-инструмент, слесарный инструмент, мерительный инструмент, спецодежда, средства индивидуальной защиты, смывочные растворы, пасты, обтирочный материал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Слесарная обработка деталей по квалитетам (классам точности) с подгонкой и доводкой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Изготовление различных установочных и разметочных шаблонов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способа действий по заданному инструкциями алгоритму для осуществления слесарной обработки деталей по квалитетам (классам точности) с подгонкой и доводкой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основных практических и познавательных навыков в сфере изготовления подготовки эксплуатации и ремонта турбинного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решения стандартных, практических задач в условиях осуществления подготовки и ремонта турбинного оборудования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и простых инструментов, оборудования, процедуры процессов работы для осуществления слесарной обработки деталей по квалитетам (классам точности) с подгонкой и доводкой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полученные в процессе профессиональной подготовки по ремонту, регулировке, испытаниям узлов и механизмов основного и вспомогательного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 парогазотурбинного оборудования, грузоподъемных машин и механизмов, назначения и взаимодействия узлов и механизмов, правил техники безопасности и охраны труда</w:t>
            </w:r>
          </w:p>
        </w:tc>
      </w:tr>
    </w:tbl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«Слесаря по ремонту парогазотурбинного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144"/>
        <w:gridCol w:w="1876"/>
        <w:gridCol w:w="2278"/>
        <w:gridCol w:w="2948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Узлы, механизмы основного и вспомогательного оборудования, грузоподъемных машин, механизмов, насосы, вращающиеся механизмы, компенсаторы различной мощности, теплообменники, фильтры, регуляторы различных систем, трубопроводов, предохранительной и регулирующей арматуры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Пневматический, электрифицированный инструмент, специальные приспособления, оборудование, набор измерительных приборов и приспособлений для проведения регулировки и испытаний аппаратов и механизмов, спецодежда, средства индивидуальной защиты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Осуществление разборки, ремонта, сбора, регулировки, испытания узлов и механизмов основного и вспомогательного оборудования, грузоподъемных машин и механизмов (при совмещении с ремонтом грузоподъемных машин)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гидравлических испытаний оборудования, замеры при ремонтах насосов, вращающихся механизмов, компенсаторов различной мощности, теплообменников, фильтров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способа действий по заданному инструкциями алгоритму для осуществления слесарной обработки деталей по квалитетам (классам точности) с подгонкой и доводкой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при проведении слесарных работ по ремонту парогазотурбинного оборудования на теплоэлектростанциях, котельных.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способов действий из известных на основе знаний и практического опыта по ремонту и организации испытаний основного и вспомогательного турбинного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выявления и устранения неисправностей в применяемых орудиях и механизмах парогазотурбинного оборудования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и простых инструментов, оборудования, процедуры процессов работы для осуществления слесарной обработки 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характеристики, схем основного и вспомогательного оборудования, методов ремонта, сборки, демонтажа и монтажа, проверки на точность и испытания оборудования, допустимых нагрузок на узлы, детали и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мер предупреждения различных повреждений, показателей нормальной работы турбоагрегата, схем паропроводов, маслосистемы, систем регулирования, защиты и парораспределения турбинной установки, методы определения качества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порядка, процедуры и организации работ по ремонту турбин, правил техники безопасности и охраны труда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«Слесаря по ремонту парогазотурбинного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4-го уровня ОРК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08"/>
        <w:gridCol w:w="2144"/>
        <w:gridCol w:w="2814"/>
        <w:gridCol w:w="2546"/>
        <w:gridCol w:w="3218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 всех категорий, арматура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Грузоподъемный механизм, газоэлектросварщик, приборы дефектоскопии, компьютер, программное обеспечение спецодежда, средства индивидуальной защиты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Прокладка по чертежам и схемам трубопроводов всех категорий.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Сборочные, реконструктивные и монтажные работы на станционных трубопроводах и арматуре в действующих цехах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Проверка в работе основного и вспомогательного оборудования после ремонта и сдача его в эксплуатацию Выявление дефектов и их устранение.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Осуществление испытаний такелажного оборудования и оснастки (проводит ответственный за исправное состояние)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Выполнение такелажных работ по горизонтальному и вертикальному перемещению (при совмещении с ремонтом грузоподъемных машин) при сборке, разборке и установке узлов, и механизмов оборудования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типов практических задач, требующих самостоятельного анализа рабочей ситуации и ее предсказуемых изменений в процессе подготовки и ремонта оборудования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технологических путей осуществления деятельности с учетом особенностей работы в действующих цехах, с повышенным уровнем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подготовки и проведения текущего и итогового контроля, оценки и коррекции деятельности при выполнении работ повышенной сложности, в действующих цехах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 решении различных типов практических задач, требующих самостоятельного анализа рабочей ситуации и ее предсказуемых изменений в рамках осуществления испытания, проверки работы такелажного оборудования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технических характеристик, кинематических и гидравлических схем ремонтируемого основного и вспомогательного оборудования, методов ремонта, сборки, демонтажа и монтажа, проверки на точность и испытаний отремонтированного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основных технических показателей работы турбоагрегата, видов основных его повреждений, схем главных паропроводов, маслосистемы, систем регулирования, защиты и парораспределения турбинной установки, правил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допустимых нагрузок на узлы, детали и механизмы, профилактических мер по предупреждению повреждений, коррозионного износа и аварий, методов определения качества материалов и пригодности арматуры в зависимости от параметров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испытания и хранения такелажных приспособлений и оснастки, грузоподъемных машин и механизмов, порядка и организации работ по ремонту турбин; сроков освидетельствования сосудов, работающих под давлением, подъемников, кранов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«Машинист газотурбинных установок» 3-го уровня ОРК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2010"/>
        <w:gridCol w:w="2412"/>
        <w:gridCol w:w="2949"/>
        <w:gridCol w:w="2949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газотурбинных установок, тепловые схемы газотурбинных установок,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пульты управления, ручная запорная арматура, контрольно-измерительные приборы, спецодежда, средства индивидуальной защиты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операций по пуску, останову, опробованию оборудования и переключениям в тепловых схемах оборудования газотурбинных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режима работы оборудования газотурбинных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Наблюдение за показаниями контрольно-измерительных приборов, работой автоматических регуляторов и сигнализации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задач, использование алгоритмов при обеспечении процесса обслуживания газотурбинных установок.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осуществления стандартных алгоритмов при осуществлении наблюдения за функционированием основного и вспомогательного турбинного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выбирать из диапазона различных процедур и использовать ограниченный набор практических умений, основанных на выборе необходимых средств, инструментов, способов деятельности по ремонту парогазотурбинного оборудования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тепловых схем, правил работы контрольно-измерительных приборов, приборов управления; правил техники безопасности,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и правил работы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компрессоров, газовых турбин, генераторов и вспомогательного оборудования, основ газодинамики, теплотехники и электротехники; правил техники безопасности и охраны труда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8            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«Машинист газотурбинных установок» 4-го уровня ОРК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876"/>
        <w:gridCol w:w="2144"/>
        <w:gridCol w:w="2278"/>
        <w:gridCol w:w="2948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5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газотурбинных установок, журналы технической документации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ликвидации аварий, набор слесарного инструмента, спецодежда, средства индивидуальной защиты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Участие в ликвидации аварийных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оперативной документации, ремонте оборудования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практических задач для обеспечения эффективного процесса обслуживания, ведения режима работ газотурбинных установок.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организации и проведения стандартных операций при осуществлении наблюдения за функционированием основного и вспомогательного турбинного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осуществления стандартных процедур и выполнения требований при ведении технической документации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принципиальных схем контроля и автоматики газотурбинных установок, электрически схем генератора и собственных нужд газотурбинных установок; правил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принципов работы контрольно-измерительных приборов; устройства, технических характеристик компрессоров, газовых турбин, генераторов и вспомогательного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технико-экономических показателей работы оборудования, основ газодинамики, теплотехники и электротехники</w:t>
            </w:r>
          </w:p>
        </w:tc>
      </w:tr>
    </w:tbl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турбинного отделения» 3-го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2388"/>
        <w:gridCol w:w="2786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Турбинное оборудование, паровые турбины, парогазовые установки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управления, пульты, контрольно-измерительные приборы, инвентарь, ручная запорная арматура, спецодежда, средства индивидуальной защиты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Осуществление пуска, остановки, опробования, опрессовки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Распределение электрической и тепловой нагрузки между агрегатами при изменении диспетчерского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Переключения в тепловых схемах турбинного оборудования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стандартных, практических задач при обеспечении, организации работы турбинного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по коррекции деятельности с учетом полученных результатов и рабочей ситуации при выполнении подготовки рабочих мест на вспомогательном теплосиловом 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способов действий, ремонта из известных на основе знаний и практического опыта в рамках используемых конкретных технологий и рабочей ситуации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устройства, технических характеристик всего турбинного оборудования; правил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технико-экономических показателей работы турбинного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теплотехники, электротехники, механики и водоподготовки; правил техники безопасности и охраны труда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10           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«Старший машинист турбинного отделения» 4-го уровня ОРК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2786"/>
        <w:gridCol w:w="2388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Турбоагрегаты, паровые турбины, парогазовые установки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управления, пульты, документы, хозинвентарь, спецодежда, средства индивидуальной защиты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подготовки рабочих мест и допуск к работам на вспомогательном теплосиловом 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вторичного допуска и подготовки рабочих мест для производства работ в турбоагрегатах с разрешения начальника смены цеха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выбора технологических путей осуществления деятельности по изменению диспетчерского графика функционирования турбинных агрегатов различного типа и мощности в конкретной рабочей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при выборе способов действий из известных на основе знаний и практического опыта в рамках используемых конкретных технологий и рабочей ситуации управления турбинным оборудованием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схем теплового контроля и автоматики; стандартных, нормативных схем, показателей работы турбинного оборудования; правил техники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тепловых схем, тепловой защиты, схем теплового контроля и автоматики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Турбинное оборудование основного и вспомогательного характера, персонал (рабочие)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управления, пульты, план ликвидации аварий, набор инструментов, спецодежда, средства индивидуальной защиты, Документы, спецодежда, средства индивидуальной защиты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Вывод турбинного оборудования в ремонт, ликвидация 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Осуществление руководства подчиненными рабочими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типов практических задач, требующих самостоятельного анализа рабочей ситуации, неисправностей, предсказуемых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по корректировке деятельности с учетом полученных результатов и рабочей ситуации; умения выбрать технологические пути обеспечения эффективной деятельности турбинного отделения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теплотехники, электротехники, механики и водоподготовки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технико-экономических показателей работы турбинного оборудования, правил эксплуатации, техники безопасности, нормирования и охраны труда</w:t>
            </w:r>
          </w:p>
        </w:tc>
      </w:tr>
    </w:tbl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           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 по ремонту» 4-го уровня ОРК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2520"/>
        <w:gridCol w:w="1990"/>
        <w:gridCol w:w="3318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обслуживаемое турбинное оборудование, персонал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 документация по техническому обслуживанию, нормативно-технические документы, справочные материалы, внутренние документы организации, контрольно-измерительные приборы, компьютер, программное обеспечение, спецодежда, средства индивидуальной защиты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проведения технического обслуживания и всех видов ремонта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производственной деятельности материалами, приспособлениями, приборами, инструментами, запасными частями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методологических, технологических путей осуществления образовательной деятельности, формирования системы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текущего и итогового контроля, оценки и коррекции деятельности производственного персоналом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последовательности и техники проведения измерений, наблюдений и экспериментов, контрольно-измерительной аппаратуры, основ экономики, организации производства, труда и управления, трудового законодательства, правил внутреннего трудового распорядка, производственной санитарии, требований пожарной безопасности, законодательных, нормативно-правовых 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форм и порядка ведения, составления учета и отчетности, действующих стандартов и технических условий на разрабатываемую техническую документацию, основ ведения делопроизводства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           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«Техник по ремонту» 5-го уровня ОРК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876"/>
        <w:gridCol w:w="1742"/>
        <w:gridCol w:w="3752"/>
        <w:gridCol w:w="1876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обслуживаемое турбинное оборудование, персонал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 документация по техническому обслуживанию, нормативно-технические документы, справочные материалы, внутренние документы организации, контрольно-измерительные приборы, компьютер, программное обеспечение, спецодежда, средства индивидуальной защиты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качества выполняемых работ по техническому обслуживанию и ремонту оборудования, осуществление мероприятий по сокращению времени простоев оборудования, снижению трудоемкости и стоимости ремонтных работ, повышению качества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Внедрение прогрессивных методов ведения работ, совершенствование организации, технологии производства работ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текущего и итогового планирования, организации и контроля, оценки и коррекции деятельности себя и подчиненных на различных этапах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умения и навыки разрабатывать и выдвигать различные варианты решения задач связанных с профессиональной деятельностью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методов измерений, наблюдений и экспериментов, контрольно-измерительной аппаратуры и правил ее использования; экономики, организации производства, труда и управления, трудовое законодательство, правила внутреннего трудового распорядка, производственной санитарии, требования пожарной безопасности, законодательных документов Республики Казахстан, справочных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регламентов учета и отчетности, технической документации; действующих стандартов и технических условий на разрабатываемую техническую документацию, порядок ее составления и правила оформления; ведение делопроизводства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(рабочие)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наблюдение, журналы регистрации, должностные, типовые инструкции, технические регламенты, программы обучения, компьютер, программное обеспечение, спецодежда, средства индивидуальной защиты.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соблюдения подчиненными трудовой и производственной дисциплины, правил внутреннего трудового распорядка, технологических инструкций и инструкций по охране труда и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Проведение инструктажа подчиненных рабочих по безопасности труда в соответствии с установленным порядком и сроками, организация работы по повышению квалификации и профессионального мастерства рабочих и бригадиров, обучению вторым и смежным профессиям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альтернативные варианты решения профессиональных проблем с применением теоретических и практических знаний в сфере обслуживания и ремонта турбинного оборудования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методов обнаружения дефектов и неисправностей, характеристик и данных режима работы оборудования, выполнения технических расчетов, графических и вычислительных работ, технические средства получения, обработки и передачи информации, расчетов экономической эффективности внедрения новой техники и прогрессивной технологии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Эксплуатационно-техническая документация, отчетная документация, технические журналы, технические регламенты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компьютер, полевые исследования, наблюдение, аналитические расчеты, программное обеспечение, письменные принадлежности, оргтехника, спецодежда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Ведение технической документации, своевременное внесение изменений. Участие в подготовке отчетной документации по утвержденным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практических задач, предполагающих многообразие способов решения и их выбор в конкретной производственной ситуации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методов выполнения наладочных работ, специальной и справочной литературы, рабочих программ и инструкций; технологии производства; конструктивных особенностей, принципов работы и правил эксплуатации используемого оборудования.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13           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 по ремонту» 5-го уровня ОРК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144"/>
        <w:gridCol w:w="2010"/>
        <w:gridCol w:w="3350"/>
        <w:gridCol w:w="2278"/>
        <w:gridCol w:w="2548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Перспективные, текущие планы ремонта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Участие в проверке технического состояния оборудования, качества ремонтных работ, приемке оборудования, в необходимых случаях оформляет документацию на его списание, передачу другим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Осуществление разработки планов (графиков) различных видов ремонта оборудования, основных фондов предприятия, мер по улучшению их эксплуатации и обслуживания, контроль выполнения утвержденных планов (графиков)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практических задач, предполагающих многообразие способов решения и их выбор в зависимости от целей организации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законодательных, нормативных актов Республики Казахстан; методических и нормативно-технических материалов по техническому обслуживанию и ремонту оборудования; трудового законодательства, правил техники безопасности и охраны труда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договора-соглашения, заключения, акты экспертизы, акты апробации, правила эксплуатации и ремонта оборудования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профилактического, текущего, аварийного ремонта обслуживаемого оборудования, аналитические расчеты, тестирование, компьютер, программное обеспечение, оргтехника, спецодежда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Организация подготовки ремонтных работ, определение потребности в запасных запчастях для ремонта оборудования, по обеспечению ими предприятия на условиях кооперации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Формирование заключений по рационализаторским предложениям и изобретениям, вопросам совершенствования конструкции оборудования, оказание практической помощи в организации внедрения предложений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альтернативные варианты решения профессиональных проблем с применением теоретических и практических знаний, конкретной ситуации, технико-экономических расчетов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технических характеристик, конструктивных особенностей, назначения и режимов работы оборудования организации; организации ремонтных работ и технического обслуживания оборудования</w:t>
            </w:r>
          </w:p>
        </w:tc>
      </w:tr>
    </w:tbl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14           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 по ремонту» 6-го уровня ОРК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08"/>
        <w:gridCol w:w="2546"/>
        <w:gridCol w:w="2948"/>
        <w:gridCol w:w="2144"/>
        <w:gridCol w:w="3084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эксплуатации оборудования, статьи научного исследовательского характера, технические регламенты, отчетная документация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средства массовой информации, информационные средства, компьютер, программное обеспечение, наблюдение, аналитические расчеты, контрольно-измерительные приборы, аппаратура, должностные инструкции, правила техники безопасности и охраны труда, справочная литература, собеседование, спецодежда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Анализ причин повышенного износа, аварий и простоев оборудования, участие в расследовании их причин, а также причин производственного травматизма, разработка мер по его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Обобщение, распространение передового опыта организации ремонта и эксплуатации оборудования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самостоятельно разрабатывать и выдвигать различные, варианты решения профессиональных проблем с применением теоретических и практических знаний из системы опыта других организаций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организации обслуживания и ремонтных работ оборудования; конструктивных особенностей, передовых систем ремонтов и технологии ремонтных работ; основ экономики, организации производства, труда и управления, трудового законодательства.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оборудование, подразделения предприятия, организации, ведомости дефектов, заявки на проведение ремонта.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 справочная литература, техническая документация предприятия, регламенты, инструкции организации, компьютер, программное обеспечение, спецодежда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Осуществление анализа причин и продолжительности простоев, связанных с техническим состоянием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Формирование заключений по организации ремонтных работ и технического обслуживания оборудования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проблем технологического или методического характера, относящихся к технико-технологической, организационной сфере и области знаний, выбор и многообразие способов решения при управлении, обеспечении обслуживания турбинного оборудования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системы планово-предупредительного ремонта и рациональной эксплуатации технологического оборудования; правил технической эксплуатации; постановлений, распоряжения, материалов по техническому обслуживанию и ремонту оборудования; технических особенностей, режимов работы оборудования предприятия</w:t>
            </w:r>
          </w:p>
        </w:tc>
      </w:tr>
      <w:tr>
        <w:trPr>
          <w:trHeight w:val="8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оборудование, подразделения предприятия, организации, ведомости дефектов, заявки на проведение ремонта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 справочная литература, техническая документация предприятия, регламенты, инструкции организации, компьютер, программное обеспечение, спецодежда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Осуществление контроля над деятельностью подразделений предприятия, участвующих в проведении ремонтных работ и испытаний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5-2 Осуществление контроля соблюдения правил эксплуатации, технического обслуживания и надзора за оборудованием; над соблюдением установленных сроков составления ведомостей дефектов, заявок на проведение ремонта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текущего и итогового контроля, оценки и коррекции деятельности подчиненных и подразделений предприятия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постановлений, распоряжения, приказы, методические и нормативные материалы по техническому обслуживанию и ремонту оборудования; методов планирования ремонтных работ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ремонтно-эксплуатационных затрат, сроков службы запасных частей, номенклатуры сменных и быстроизнашивающихся деталей, нормы и лимиты расхода смазочных материалов, инструкции технической эксплуатации оборудования, техническая документация, правила и регламенты безопасного ведения работ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акты, типовые инструкции и регламенты, справочная литература, технические паспорта на обслуживаемое оборудование, компьютер, программное обеспечение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Разработка нормативных, регламентных материалов по профилактическому ремонту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6-2 Участие в разработке инструкций по технической эксплуатации оборудования, уходу за ним, безопасному ведению ремонтных работ, соответствию действующим нормам, правилам, оформление технической документации на оборудование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умение и навыки разрабатывать и выдвигать различные варианты решения задач связанных с профессиональной деятельностью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перспектив технического развития организации; системы планово-предупредительного ремонта и рациональной эксплуатации технологического оборудования; передовых систем ремонтов и технологий ремонтных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материалов по техническому обслуживанию и ремонту оборудования; системы планово-предупредительного ремонта и рациональной эксплуатации технологического оборудования; порядка составления смет на проведение ремонтов, заявок на оборудование, материалы, запасные части, инструмент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турбинного оборудования»  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8"/>
        <w:gridCol w:w="3152"/>
      </w:tblGrid>
      <w:tr>
        <w:trPr>
          <w:trHeight w:val="3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«Актюбинская теплоэлектроцентраль «ТЭЦ»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43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80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6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165" w:hRule="atLeast"/>
        </w:trPr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(протокол) № ___________ Дата      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