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5827" w14:textId="df55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предназначенных для сбора административных данных</w:t>
      </w:r>
    </w:p>
    <w:p>
      <w:pPr>
        <w:spacing w:after="0"/>
        <w:ind w:left="0"/>
        <w:jc w:val="both"/>
      </w:pPr>
      <w:r>
        <w:rPr>
          <w:rFonts w:ascii="Times New Roman"/>
          <w:b w:val="false"/>
          <w:i w:val="false"/>
          <w:color w:val="000000"/>
          <w:sz w:val="28"/>
        </w:rPr>
        <w:t>Приказ и.о. Министра окружающей среды и водных ресурсов Республики Казахстан от 29 ноября 2013 года № 363-Ө. Зарегистрирован в Министерстве юстиции Республики Казахстан 12 марта 2014 года № 9203.</w:t>
      </w:r>
    </w:p>
    <w:p>
      <w:pPr>
        <w:spacing w:after="0"/>
        <w:ind w:left="0"/>
        <w:jc w:val="left"/>
      </w:pPr>
      <w:r>
        <w:br/>
      </w:r>
      <w:r>
        <w:rPr>
          <w:rFonts w:ascii="Times New Roman"/>
          <w:b w:val="false"/>
          <w:i w:val="false"/>
          <w:color w:val="000000"/>
          <w:sz w:val="28"/>
        </w:rPr>
        <w:t>
</w:t>
      </w:r>
    </w:p>
    <w:bookmarkStart w:name="z557" w:id="0"/>
    <w:p>
      <w:pPr>
        <w:spacing w:after="0"/>
        <w:ind w:left="0"/>
        <w:jc w:val="both"/>
      </w:pPr>
      <w:r>
        <w:rPr>
          <w:rFonts w:ascii="Times New Roman"/>
          <w:b w:val="false"/>
          <w:i w:val="false"/>
          <w:color w:val="000000"/>
          <w:sz w:val="28"/>
        </w:rPr>
        <w:t>
      В редакции от: 01.12.2023</w:t>
      </w:r>
    </w:p>
    <w:bookmarkEnd w:id="0"/>
    <w:p>
      <w:pPr>
        <w:spacing w:after="0"/>
        <w:ind w:left="0"/>
        <w:jc w:val="both"/>
      </w:pPr>
      <w:r>
        <w:rPr>
          <w:rFonts w:ascii="Times New Roman"/>
          <w:b w:val="false"/>
          <w:i w:val="false"/>
          <w:color w:val="000000"/>
          <w:sz w:val="28"/>
        </w:rPr>
        <w:t>
      Опубликовано: "Казахстанская правда" от 14.06.2014 г. № 116 (27737); "Егемен Қазақстан" 14.06.2014 ж. № 116 (28340)</w:t>
      </w:r>
    </w:p>
    <w:p>
      <w:pPr>
        <w:spacing w:after="0"/>
        <w:ind w:left="0"/>
        <w:jc w:val="both"/>
      </w:pPr>
      <w:r>
        <w:rPr>
          <w:rFonts w:ascii="Times New Roman"/>
          <w:b w:val="false"/>
          <w:i w:val="false"/>
          <w:color w:val="000000"/>
          <w:sz w:val="28"/>
        </w:rPr>
        <w:t xml:space="preserve">
      Приказ и.о. Министра окружающей среды и водных ресурсов Республики Казахстан от 29 ноября 2013 года № 363-Ө. Зарегистрирован в Министерстве юстиции Республики Казахстан 12 марта 2014 года № 9203.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форм, предназначенных для сбора административных данных</w:t>
      </w:r>
    </w:p>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Утвердить прилагаемые формы, предназначенные для сбора административных данных:</w:t>
      </w:r>
    </w:p>
    <w:bookmarkEnd w:id="2"/>
    <w:bookmarkStart w:name="z1189" w:id="3"/>
    <w:p>
      <w:pPr>
        <w:spacing w:after="0"/>
        <w:ind w:left="0"/>
        <w:jc w:val="both"/>
      </w:pPr>
      <w:r>
        <w:rPr>
          <w:rFonts w:ascii="Times New Roman"/>
          <w:b w:val="false"/>
          <w:i w:val="false"/>
          <w:color w:val="000000"/>
          <w:sz w:val="28"/>
        </w:rPr>
        <w:t xml:space="preserve">
      1) сведения об освоении квоты вылова рыбы и других водных животных пользователями,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1190" w:id="4"/>
    <w:p>
      <w:pPr>
        <w:spacing w:after="0"/>
        <w:ind w:left="0"/>
        <w:jc w:val="both"/>
      </w:pPr>
      <w:r>
        <w:rPr>
          <w:rFonts w:ascii="Times New Roman"/>
          <w:b w:val="false"/>
          <w:i w:val="false"/>
          <w:color w:val="000000"/>
          <w:sz w:val="28"/>
        </w:rPr>
        <w:t xml:space="preserve">
      2) сведения о деятельности егерских служб пользователей животного мира, осуществляющих охрану рыбохозяйственных водоемов и (или) участков,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191" w:id="5"/>
    <w:p>
      <w:pPr>
        <w:spacing w:after="0"/>
        <w:ind w:left="0"/>
        <w:jc w:val="both"/>
      </w:pPr>
      <w:r>
        <w:rPr>
          <w:rFonts w:ascii="Times New Roman"/>
          <w:b w:val="false"/>
          <w:i w:val="false"/>
          <w:color w:val="000000"/>
          <w:sz w:val="28"/>
        </w:rPr>
        <w:t xml:space="preserve">
      3) сведения о выполнении запланированных на текущий год объем финансовых средств пользователями для развития рыбного хозяйства,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92" w:id="6"/>
    <w:p>
      <w:pPr>
        <w:spacing w:after="0"/>
        <w:ind w:left="0"/>
        <w:jc w:val="both"/>
      </w:pPr>
      <w:r>
        <w:rPr>
          <w:rFonts w:ascii="Times New Roman"/>
          <w:b w:val="false"/>
          <w:i w:val="false"/>
          <w:color w:val="000000"/>
          <w:sz w:val="28"/>
        </w:rPr>
        <w:t xml:space="preserve">
      4) сведения о планируемых объемах финансовых средств пользователей для развития рыбного хозяйства на весь период закрепления рыбохозяйственных водоемов и (или) участков,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193" w:id="7"/>
    <w:p>
      <w:pPr>
        <w:spacing w:after="0"/>
        <w:ind w:left="0"/>
        <w:jc w:val="both"/>
      </w:pPr>
      <w:r>
        <w:rPr>
          <w:rFonts w:ascii="Times New Roman"/>
          <w:b w:val="false"/>
          <w:i w:val="false"/>
          <w:color w:val="000000"/>
          <w:sz w:val="28"/>
        </w:rPr>
        <w:t xml:space="preserve">
      5) сведения о рыбохозяйственных водоемах и (или) участках местного значения,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194" w:id="8"/>
    <w:p>
      <w:pPr>
        <w:spacing w:after="0"/>
        <w:ind w:left="0"/>
        <w:jc w:val="both"/>
      </w:pPr>
      <w:r>
        <w:rPr>
          <w:rFonts w:ascii="Times New Roman"/>
          <w:b w:val="false"/>
          <w:i w:val="false"/>
          <w:color w:val="000000"/>
          <w:sz w:val="28"/>
        </w:rPr>
        <w:t xml:space="preserve">
      6) сведения о рыбохозяйственных водоемах и (или) участках международного и республиканского значения,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195" w:id="9"/>
    <w:p>
      <w:pPr>
        <w:spacing w:after="0"/>
        <w:ind w:left="0"/>
        <w:jc w:val="both"/>
      </w:pPr>
      <w:r>
        <w:rPr>
          <w:rFonts w:ascii="Times New Roman"/>
          <w:b w:val="false"/>
          <w:i w:val="false"/>
          <w:color w:val="000000"/>
          <w:sz w:val="28"/>
        </w:rPr>
        <w:t xml:space="preserve">
      7) сведения о материально-техническом оснащении пользователей,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196" w:id="10"/>
    <w:p>
      <w:pPr>
        <w:spacing w:after="0"/>
        <w:ind w:left="0"/>
        <w:jc w:val="both"/>
      </w:pPr>
      <w:r>
        <w:rPr>
          <w:rFonts w:ascii="Times New Roman"/>
          <w:b w:val="false"/>
          <w:i w:val="false"/>
          <w:color w:val="000000"/>
          <w:sz w:val="28"/>
        </w:rPr>
        <w:t xml:space="preserve">
      8) сведения по субъектам, занятым в сфере рыбного хозяйства,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0"/>
    <w:bookmarkStart w:name="z1197" w:id="11"/>
    <w:p>
      <w:pPr>
        <w:spacing w:after="0"/>
        <w:ind w:left="0"/>
        <w:jc w:val="both"/>
      </w:pPr>
      <w:r>
        <w:rPr>
          <w:rFonts w:ascii="Times New Roman"/>
          <w:b w:val="false"/>
          <w:i w:val="false"/>
          <w:color w:val="000000"/>
          <w:sz w:val="28"/>
        </w:rPr>
        <w:t xml:space="preserve">
      9) сведения об информации предприятий, занимающихся переработкой рыб,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1"/>
    <w:bookmarkStart w:name="z1198" w:id="12"/>
    <w:p>
      <w:pPr>
        <w:spacing w:after="0"/>
        <w:ind w:left="0"/>
        <w:jc w:val="both"/>
      </w:pPr>
      <w:r>
        <w:rPr>
          <w:rFonts w:ascii="Times New Roman"/>
          <w:b w:val="false"/>
          <w:i w:val="false"/>
          <w:color w:val="000000"/>
          <w:sz w:val="28"/>
        </w:rPr>
        <w:t xml:space="preserve">
      10) сведения о контрольно-инспекционной деятельности территориальных органов в области охраны рыбных ресурсов,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2"/>
    <w:bookmarkStart w:name="z1199" w:id="13"/>
    <w:p>
      <w:pPr>
        <w:spacing w:after="0"/>
        <w:ind w:left="0"/>
        <w:jc w:val="both"/>
      </w:pPr>
      <w:r>
        <w:rPr>
          <w:rFonts w:ascii="Times New Roman"/>
          <w:b w:val="false"/>
          <w:i w:val="false"/>
          <w:color w:val="000000"/>
          <w:sz w:val="28"/>
        </w:rPr>
        <w:t xml:space="preserve">
      11) сведения о контрольно-инспекционной деятельности в области лесного хозяйства и животного мира,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3"/>
    <w:bookmarkStart w:name="z1200" w:id="14"/>
    <w:p>
      <w:pPr>
        <w:spacing w:after="0"/>
        <w:ind w:left="0"/>
        <w:jc w:val="both"/>
      </w:pPr>
      <w:r>
        <w:rPr>
          <w:rFonts w:ascii="Times New Roman"/>
          <w:b w:val="false"/>
          <w:i w:val="false"/>
          <w:color w:val="000000"/>
          <w:sz w:val="28"/>
        </w:rPr>
        <w:t xml:space="preserve">
      12) сводная по контрольно-инспекционной деятельности в области лесного хозяйства и животного мира,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4"/>
    <w:bookmarkStart w:name="z1201" w:id="15"/>
    <w:p>
      <w:pPr>
        <w:spacing w:after="0"/>
        <w:ind w:left="0"/>
        <w:jc w:val="both"/>
      </w:pPr>
      <w:r>
        <w:rPr>
          <w:rFonts w:ascii="Times New Roman"/>
          <w:b w:val="false"/>
          <w:i w:val="false"/>
          <w:color w:val="000000"/>
          <w:sz w:val="28"/>
        </w:rPr>
        <w:t xml:space="preserve">
      13) сведения о борьбе с браконьерством,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5"/>
    <w:bookmarkStart w:name="z1202" w:id="16"/>
    <w:p>
      <w:pPr>
        <w:spacing w:after="0"/>
        <w:ind w:left="0"/>
        <w:jc w:val="both"/>
      </w:pPr>
      <w:r>
        <w:rPr>
          <w:rFonts w:ascii="Times New Roman"/>
          <w:b w:val="false"/>
          <w:i w:val="false"/>
          <w:color w:val="000000"/>
          <w:sz w:val="28"/>
        </w:rPr>
        <w:t xml:space="preserve">
      14) сведения по животному миру и деятельности охотничьего хозяйства,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6"/>
    <w:bookmarkStart w:name="z1203" w:id="17"/>
    <w:p>
      <w:pPr>
        <w:spacing w:after="0"/>
        <w:ind w:left="0"/>
        <w:jc w:val="both"/>
      </w:pPr>
      <w:r>
        <w:rPr>
          <w:rFonts w:ascii="Times New Roman"/>
          <w:b w:val="false"/>
          <w:i w:val="false"/>
          <w:color w:val="000000"/>
          <w:sz w:val="28"/>
        </w:rPr>
        <w:t xml:space="preserve">
      15) сведения по добыче животного мира,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7"/>
    <w:bookmarkStart w:name="z1204" w:id="18"/>
    <w:p>
      <w:pPr>
        <w:spacing w:after="0"/>
        <w:ind w:left="0"/>
        <w:jc w:val="both"/>
      </w:pPr>
      <w:r>
        <w:rPr>
          <w:rFonts w:ascii="Times New Roman"/>
          <w:b w:val="false"/>
          <w:i w:val="false"/>
          <w:color w:val="000000"/>
          <w:sz w:val="28"/>
        </w:rPr>
        <w:t xml:space="preserve">
      16) сведения по учету численности охотничьих видов животных и птиц,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экологии и природных ресурсов РК от 01.12.2023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9"/>
    <w:p>
      <w:pPr>
        <w:spacing w:after="0"/>
        <w:ind w:left="0"/>
        <w:jc w:val="both"/>
      </w:pPr>
      <w:r>
        <w:rPr>
          <w:rFonts w:ascii="Times New Roman"/>
          <w:b w:val="false"/>
          <w:i w:val="false"/>
          <w:color w:val="000000"/>
          <w:sz w:val="28"/>
        </w:rPr>
        <w:t>
      2. Территориальным подразделениям Комитета лесного хозяйства и животного мира Министерства экологии и природных ресурсов Республики Казахстан и Комитета рыбного хозяйства Министерства экологии и природных ресурсов Республики Казахстан принять настоящий приказ к руководству и обеспечить предоставление достоверной информации в Комитет лесного хозяйства и животного мира Министерства экологии и природных ресурсов Республики Казахстан и Комитет рыбного хозяйства Министерства экологии и природных ресурсов Республики Казахстан, согласно утвержденным формам.</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Start w:name="z12" w:id="20"/>
    <w:p>
      <w:pPr>
        <w:spacing w:after="0"/>
        <w:ind w:left="0"/>
        <w:jc w:val="both"/>
      </w:pPr>
      <w:r>
        <w:rPr>
          <w:rFonts w:ascii="Times New Roman"/>
          <w:b w:val="false"/>
          <w:i w:val="false"/>
          <w:color w:val="000000"/>
          <w:sz w:val="28"/>
        </w:rPr>
        <w:t>
       3. Комитету рыбного хозяйства Министерства окружающей среды и водных ресурсов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0"/>
    <w:bookmarkStart w:name="z13" w:id="21"/>
    <w:p>
      <w:pPr>
        <w:spacing w:after="0"/>
        <w:ind w:left="0"/>
        <w:jc w:val="both"/>
      </w:pPr>
      <w:r>
        <w:rPr>
          <w:rFonts w:ascii="Times New Roman"/>
          <w:b w:val="false"/>
          <w:i w:val="false"/>
          <w:color w:val="000000"/>
          <w:sz w:val="28"/>
        </w:rPr>
        <w:t>
      4. Опубликование настоящего приказа на официальном интернет-ресурсе Министерства окружающей среды и водных ресурсов Республики Казахстан.</w:t>
      </w:r>
    </w:p>
    <w:bookmarkEnd w:id="21"/>
    <w:bookmarkStart w:name="z14" w:id="22"/>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И.о</w:t>
            </w:r>
            <w:r>
              <w:rPr>
                <w:rFonts w:ascii="Times New Roman"/>
                <w:b/>
                <w:i w:val="false"/>
                <w:color w:val="000000"/>
                <w:sz w:val="20"/>
              </w:rPr>
              <w:t>.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 </w:t>
            </w:r>
            <w:r>
              <w:rPr>
                <w:rFonts w:ascii="Times New Roman"/>
                <w:b/>
                <w:i w:val="false"/>
                <w:color w:val="000000"/>
                <w:sz w:val="20"/>
              </w:rPr>
              <w:t>Ахсамбиев</w:t>
            </w:r>
          </w:p>
        </w:tc>
      </w:tr>
    </w:tbl>
    <w:bookmarkStart w:name="z573" w:id="23"/>
    <w:p>
      <w:pPr>
        <w:spacing w:after="0"/>
        <w:ind w:left="0"/>
        <w:jc w:val="both"/>
      </w:pPr>
      <w:r>
        <w:rPr>
          <w:rFonts w:ascii="Times New Roman"/>
          <w:b w:val="false"/>
          <w:i w:val="false"/>
          <w:color w:val="000000"/>
          <w:sz w:val="28"/>
        </w:rPr>
        <w:t xml:space="preserve">
      "СОГЛАСОВАНО"   </w:t>
      </w:r>
    </w:p>
    <w:bookmarkEnd w:id="23"/>
    <w:bookmarkStart w:name="z574" w:id="24"/>
    <w:p>
      <w:pPr>
        <w:spacing w:after="0"/>
        <w:ind w:left="0"/>
        <w:jc w:val="both"/>
      </w:pPr>
      <w:r>
        <w:rPr>
          <w:rFonts w:ascii="Times New Roman"/>
          <w:b w:val="false"/>
          <w:i w:val="false"/>
          <w:color w:val="000000"/>
          <w:sz w:val="28"/>
        </w:rPr>
        <w:t xml:space="preserve">
      Председатель Агентства   </w:t>
      </w:r>
    </w:p>
    <w:bookmarkEnd w:id="24"/>
    <w:bookmarkStart w:name="z575" w:id="25"/>
    <w:p>
      <w:pPr>
        <w:spacing w:after="0"/>
        <w:ind w:left="0"/>
        <w:jc w:val="both"/>
      </w:pPr>
      <w:r>
        <w:rPr>
          <w:rFonts w:ascii="Times New Roman"/>
          <w:b w:val="false"/>
          <w:i w:val="false"/>
          <w:color w:val="000000"/>
          <w:sz w:val="28"/>
        </w:rPr>
        <w:t xml:space="preserve">
      Республики Казахстан   </w:t>
      </w:r>
    </w:p>
    <w:bookmarkEnd w:id="25"/>
    <w:bookmarkStart w:name="z576" w:id="26"/>
    <w:p>
      <w:pPr>
        <w:spacing w:after="0"/>
        <w:ind w:left="0"/>
        <w:jc w:val="both"/>
      </w:pPr>
      <w:r>
        <w:rPr>
          <w:rFonts w:ascii="Times New Roman"/>
          <w:b w:val="false"/>
          <w:i w:val="false"/>
          <w:color w:val="000000"/>
          <w:sz w:val="28"/>
        </w:rPr>
        <w:t xml:space="preserve">
      по статистике   </w:t>
      </w:r>
    </w:p>
    <w:bookmarkEnd w:id="26"/>
    <w:bookmarkStart w:name="z577" w:id="27"/>
    <w:p>
      <w:pPr>
        <w:spacing w:after="0"/>
        <w:ind w:left="0"/>
        <w:jc w:val="both"/>
      </w:pPr>
      <w:r>
        <w:rPr>
          <w:rFonts w:ascii="Times New Roman"/>
          <w:b w:val="false"/>
          <w:i w:val="false"/>
          <w:color w:val="000000"/>
          <w:sz w:val="28"/>
        </w:rPr>
        <w:t xml:space="preserve">
      _______________ А. Смаилов   </w:t>
      </w:r>
    </w:p>
    <w:bookmarkEnd w:id="27"/>
    <w:bookmarkStart w:name="z578" w:id="28"/>
    <w:p>
      <w:pPr>
        <w:spacing w:after="0"/>
        <w:ind w:left="0"/>
        <w:jc w:val="both"/>
      </w:pPr>
      <w:r>
        <w:rPr>
          <w:rFonts w:ascii="Times New Roman"/>
          <w:b w:val="false"/>
          <w:i w:val="false"/>
          <w:color w:val="000000"/>
          <w:sz w:val="28"/>
        </w:rPr>
        <w:t>
      4 февраля 2014 года</w:t>
      </w:r>
    </w:p>
    <w:bookmarkEnd w:id="28"/>
    <w:p>
      <w:pPr>
        <w:spacing w:after="0"/>
        <w:ind w:left="0"/>
        <w:jc w:val="both"/>
      </w:pPr>
      <w:bookmarkStart w:name="z15" w:id="29"/>
      <w:r>
        <w:rPr>
          <w:rFonts w:ascii="Times New Roman"/>
          <w:b w:val="false"/>
          <w:i w:val="false"/>
          <w:color w:val="000000"/>
          <w:sz w:val="28"/>
        </w:rPr>
        <w:t>
      Приложение 1 к приказу</w:t>
      </w:r>
    </w:p>
    <w:bookmarkEnd w:id="29"/>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901" w:id="3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0"/>
    <w:p>
      <w:pPr>
        <w:spacing w:after="0"/>
        <w:ind w:left="0"/>
        <w:jc w:val="both"/>
      </w:pPr>
      <w:bookmarkStart w:name="z902" w:id="31"/>
      <w:r>
        <w:rPr>
          <w:rFonts w:ascii="Times New Roman"/>
          <w:b w:val="false"/>
          <w:i w:val="false"/>
          <w:color w:val="000000"/>
          <w:sz w:val="28"/>
        </w:rPr>
        <w:t xml:space="preserve">
      </w:t>
      </w:r>
      <w:r>
        <w:rPr>
          <w:rFonts w:ascii="Times New Roman"/>
          <w:b/>
          <w:i w:val="false"/>
          <w:color w:val="000000"/>
          <w:sz w:val="28"/>
        </w:rPr>
        <w:t>Сведения об освоении квоты вылова рыбы и других водных животных пользователями</w:t>
      </w:r>
    </w:p>
    <w:bookmarkEnd w:id="31"/>
    <w:p>
      <w:pPr>
        <w:spacing w:after="0"/>
        <w:ind w:left="0"/>
        <w:jc w:val="both"/>
      </w:pPr>
      <w:r>
        <w:rPr>
          <w:rFonts w:ascii="Times New Roman"/>
          <w:b/>
          <w:i w:val="false"/>
          <w:color w:val="000000"/>
          <w:sz w:val="28"/>
        </w:rPr>
        <w:t>Отчетный период __________20___года (квартал)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1 -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903" w:id="32"/>
      <w:r>
        <w:rPr>
          <w:rFonts w:ascii="Times New Roman"/>
          <w:b w:val="false"/>
          <w:i w:val="false"/>
          <w:color w:val="000000"/>
          <w:sz w:val="28"/>
        </w:rPr>
        <w:t>
      Индекс: 1-рх.</w:t>
      </w:r>
    </w:p>
    <w:bookmarkEnd w:id="3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Представляют: пользователи животного мира,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территориальные подразделения Комитета рыбного хозяйства Министерства экологии и природных ресурсов Республики Казахстан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для пользователей животного мира в территориальные подразделения Комитета рыбного хозяйства Министерства экологии и природных ресурсов Республики Казахстан не позднее 5 числа квартала,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рыбного хозяйства Министерства экологии и природных ресурсов Республики Казахстан не позднее 10 числа квартала, следующего за отчетным периодом.</w:t>
      </w:r>
    </w:p>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промысловый лов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4" w:id="33"/>
    <w:p>
      <w:pPr>
        <w:spacing w:after="0"/>
        <w:ind w:left="0"/>
        <w:jc w:val="both"/>
      </w:pPr>
      <w:r>
        <w:rPr>
          <w:rFonts w:ascii="Times New Roman"/>
          <w:b w:val="false"/>
          <w:i w:val="false"/>
          <w:color w:val="000000"/>
          <w:sz w:val="28"/>
        </w:rPr>
        <w:t>
      продолжение таблицы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рыб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любительский (спортивный) - лов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мелиоративный лов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пользование животным миром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на вылов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выловлено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оплачено (тысяч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5" w:id="34"/>
      <w:r>
        <w:rPr>
          <w:rFonts w:ascii="Times New Roman"/>
          <w:b w:val="false"/>
          <w:i w:val="false"/>
          <w:color w:val="000000"/>
          <w:sz w:val="28"/>
        </w:rPr>
        <w:t>
      Наименование ____________________________________</w:t>
      </w:r>
    </w:p>
    <w:bookmarkEnd w:id="34"/>
    <w:p>
      <w:pPr>
        <w:spacing w:after="0"/>
        <w:ind w:left="0"/>
        <w:jc w:val="both"/>
      </w:pPr>
      <w:r>
        <w:rPr>
          <w:rFonts w:ascii="Times New Roman"/>
          <w:b w:val="false"/>
          <w:i w:val="false"/>
          <w:color w:val="000000"/>
          <w:sz w:val="28"/>
        </w:rPr>
        <w:t>Адрес ___________________________________________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 ____________________________________</w:t>
      </w:r>
    </w:p>
    <w:p>
      <w:pPr>
        <w:spacing w:after="0"/>
        <w:ind w:left="0"/>
        <w:jc w:val="both"/>
      </w:pPr>
      <w:r>
        <w:rPr>
          <w:rFonts w:ascii="Times New Roman"/>
          <w:b w:val="false"/>
          <w:i w:val="false"/>
          <w:color w:val="000000"/>
          <w:sz w:val="28"/>
        </w:rPr>
        <w:t>Место печати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Примечание: сведения о научном лове и лове</w:t>
      </w:r>
    </w:p>
    <w:p>
      <w:pPr>
        <w:spacing w:after="0"/>
        <w:ind w:left="0"/>
        <w:jc w:val="both"/>
      </w:pPr>
      <w:r>
        <w:rPr>
          <w:rFonts w:ascii="Times New Roman"/>
          <w:b w:val="false"/>
          <w:i w:val="false"/>
          <w:color w:val="000000"/>
          <w:sz w:val="28"/>
        </w:rPr>
        <w:t>в воспроизводственных целях отражаются по видам рыб (при наличии)</w:t>
      </w:r>
    </w:p>
    <w:p>
      <w:pPr>
        <w:spacing w:after="0"/>
        <w:ind w:left="0"/>
        <w:jc w:val="both"/>
      </w:pPr>
      <w:r>
        <w:rPr>
          <w:rFonts w:ascii="Times New Roman"/>
          <w:b w:val="false"/>
          <w:i w:val="false"/>
          <w:color w:val="000000"/>
          <w:sz w:val="28"/>
        </w:rPr>
        <w:t>Пояснение по заполнению формы предназначенной для сбора</w:t>
      </w:r>
    </w:p>
    <w:p>
      <w:pPr>
        <w:spacing w:after="0"/>
        <w:ind w:left="0"/>
        <w:jc w:val="both"/>
      </w:pPr>
      <w:r>
        <w:rPr>
          <w:rFonts w:ascii="Times New Roman"/>
          <w:b w:val="false"/>
          <w:i w:val="false"/>
          <w:color w:val="000000"/>
          <w:sz w:val="28"/>
        </w:rPr>
        <w:t>административных данных приведено в приложении к настоящей Форме</w:t>
      </w:r>
    </w:p>
    <w:p>
      <w:pPr>
        <w:spacing w:after="0"/>
        <w:ind w:left="0"/>
        <w:jc w:val="both"/>
      </w:pPr>
      <w:bookmarkStart w:name="z906" w:id="35"/>
      <w:r>
        <w:rPr>
          <w:rFonts w:ascii="Times New Roman"/>
          <w:b w:val="false"/>
          <w:i w:val="false"/>
          <w:color w:val="000000"/>
          <w:sz w:val="28"/>
        </w:rPr>
        <w:t>
      Приложение к форме,</w:t>
      </w:r>
    </w:p>
    <w:bookmarkEnd w:id="35"/>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907" w:id="36"/>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36"/>
    <w:p>
      <w:pPr>
        <w:spacing w:after="0"/>
        <w:ind w:left="0"/>
        <w:jc w:val="both"/>
      </w:pPr>
      <w:r>
        <w:rPr>
          <w:rFonts w:ascii="Times New Roman"/>
          <w:b/>
          <w:i w:val="false"/>
          <w:color w:val="000000"/>
          <w:sz w:val="28"/>
        </w:rPr>
        <w:t>Сведения об освоении квоты вылова рыбы и других водных животных пользователями</w:t>
      </w:r>
    </w:p>
    <w:bookmarkStart w:name="z908" w:id="3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37"/>
    <w:bookmarkStart w:name="z909" w:id="38"/>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об освоении квоты вылова рыбы и других водных животных пользователями"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(далее – Закон).</w:t>
      </w:r>
    </w:p>
    <w:bookmarkEnd w:id="38"/>
    <w:bookmarkStart w:name="z910" w:id="39"/>
    <w:p>
      <w:pPr>
        <w:spacing w:after="0"/>
        <w:ind w:left="0"/>
        <w:jc w:val="both"/>
      </w:pPr>
      <w:r>
        <w:rPr>
          <w:rFonts w:ascii="Times New Roman"/>
          <w:b w:val="false"/>
          <w:i w:val="false"/>
          <w:color w:val="000000"/>
          <w:sz w:val="28"/>
        </w:rPr>
        <w:t>
      Основной задачей ведения Формы является проведение мониторинга освоения квоты вылова рыбы и других водных животных пользователями.</w:t>
      </w:r>
    </w:p>
    <w:bookmarkEnd w:id="39"/>
    <w:bookmarkStart w:name="z911" w:id="40"/>
    <w:p>
      <w:pPr>
        <w:spacing w:after="0"/>
        <w:ind w:left="0"/>
        <w:jc w:val="both"/>
      </w:pPr>
      <w:r>
        <w:rPr>
          <w:rFonts w:ascii="Times New Roman"/>
          <w:b w:val="false"/>
          <w:i w:val="false"/>
          <w:color w:val="000000"/>
          <w:sz w:val="28"/>
        </w:rPr>
        <w:t xml:space="preserve">
      Пользователи животным миром – физические и юридические лица, которым в соответствии </w:t>
      </w:r>
      <w:r>
        <w:rPr>
          <w:rFonts w:ascii="Times New Roman"/>
          <w:b w:val="false"/>
          <w:i w:val="false"/>
          <w:color w:val="000000"/>
          <w:sz w:val="28"/>
        </w:rPr>
        <w:t>Законом</w:t>
      </w:r>
      <w:r>
        <w:rPr>
          <w:rFonts w:ascii="Times New Roman"/>
          <w:b w:val="false"/>
          <w:i w:val="false"/>
          <w:color w:val="000000"/>
          <w:sz w:val="28"/>
        </w:rPr>
        <w:t xml:space="preserve"> предоставлено право пользования животным миром.</w:t>
      </w:r>
    </w:p>
    <w:bookmarkEnd w:id="40"/>
    <w:bookmarkStart w:name="z912" w:id="41"/>
    <w:p>
      <w:pPr>
        <w:spacing w:after="0"/>
        <w:ind w:left="0"/>
        <w:jc w:val="both"/>
      </w:pPr>
      <w:r>
        <w:rPr>
          <w:rFonts w:ascii="Times New Roman"/>
          <w:b w:val="false"/>
          <w:i w:val="false"/>
          <w:color w:val="000000"/>
          <w:sz w:val="28"/>
        </w:rPr>
        <w:t>
      2. Форма заполняется пользователями животного мира и предоставляется в территориальные подразделения Комитета рыбного хозяйства Министерства экологии и природных ресурсов Республики Казахстан не позднее 5 числа квартала, следующего за отчетным периодом,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 один раз в квартал, не позднее 10 числа квартала, следующего за отчетным периодом.</w:t>
      </w:r>
    </w:p>
    <w:bookmarkEnd w:id="41"/>
    <w:bookmarkStart w:name="z913" w:id="42"/>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42"/>
    <w:bookmarkStart w:name="z914" w:id="43"/>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рыбного хозяйства Министерства экологии и природных ресурсов Республики Казахстан – руководитель территориального подразделения ведомства уполномоченного органа. В случае их отсутствия – Форму подписывают, лица, исполняющие их обязанности.</w:t>
      </w:r>
    </w:p>
    <w:bookmarkEnd w:id="43"/>
    <w:bookmarkStart w:name="z915" w:id="4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44"/>
    <w:bookmarkStart w:name="z916" w:id="45"/>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45"/>
    <w:bookmarkStart w:name="z917" w:id="46"/>
    <w:p>
      <w:pPr>
        <w:spacing w:after="0"/>
        <w:ind w:left="0"/>
        <w:jc w:val="both"/>
      </w:pPr>
      <w:r>
        <w:rPr>
          <w:rFonts w:ascii="Times New Roman"/>
          <w:b w:val="false"/>
          <w:i w:val="false"/>
          <w:color w:val="000000"/>
          <w:sz w:val="28"/>
        </w:rPr>
        <w:t>
      6. В графе 2 Формы указывается наименование рыбохозяйственных водоемов и (или) участков закрепленного постановлением акимата соответствующей области Республики Казахстан за пользователем, также наименование водоема и (или) участка в резервном фонде в случае выдачи разрешения на пользование животным миром, в любительских (спортивных) целях.</w:t>
      </w:r>
    </w:p>
    <w:bookmarkEnd w:id="46"/>
    <w:bookmarkStart w:name="z918" w:id="47"/>
    <w:p>
      <w:pPr>
        <w:spacing w:after="0"/>
        <w:ind w:left="0"/>
        <w:jc w:val="both"/>
      </w:pPr>
      <w:r>
        <w:rPr>
          <w:rFonts w:ascii="Times New Roman"/>
          <w:b w:val="false"/>
          <w:i w:val="false"/>
          <w:color w:val="000000"/>
          <w:sz w:val="28"/>
        </w:rPr>
        <w:t xml:space="preserve">
      7. В графе 3 Формы указывается наименование пользователя животного мира, за которым закреплен водоем на основании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за № 11227).</w:t>
      </w:r>
    </w:p>
    <w:bookmarkEnd w:id="47"/>
    <w:bookmarkStart w:name="z919" w:id="48"/>
    <w:p>
      <w:pPr>
        <w:spacing w:after="0"/>
        <w:ind w:left="0"/>
        <w:jc w:val="both"/>
      </w:pPr>
      <w:r>
        <w:rPr>
          <w:rFonts w:ascii="Times New Roman"/>
          <w:b w:val="false"/>
          <w:i w:val="false"/>
          <w:color w:val="000000"/>
          <w:sz w:val="28"/>
        </w:rPr>
        <w:t>
      8. В графе 4 Формы указывается наименование района (местонахождения водоема и (или) участка).</w:t>
      </w:r>
    </w:p>
    <w:bookmarkEnd w:id="48"/>
    <w:bookmarkStart w:name="z920" w:id="49"/>
    <w:p>
      <w:pPr>
        <w:spacing w:after="0"/>
        <w:ind w:left="0"/>
        <w:jc w:val="both"/>
      </w:pPr>
      <w:r>
        <w:rPr>
          <w:rFonts w:ascii="Times New Roman"/>
          <w:b w:val="false"/>
          <w:i w:val="false"/>
          <w:color w:val="000000"/>
          <w:sz w:val="28"/>
        </w:rPr>
        <w:t>
      9. В графе 5 Формы указывается код местонахождения по КАТО (Классификатор административно-территориальных объектов).</w:t>
      </w:r>
    </w:p>
    <w:bookmarkEnd w:id="49"/>
    <w:bookmarkStart w:name="z921" w:id="50"/>
    <w:p>
      <w:pPr>
        <w:spacing w:after="0"/>
        <w:ind w:left="0"/>
        <w:jc w:val="both"/>
      </w:pPr>
      <w:r>
        <w:rPr>
          <w:rFonts w:ascii="Times New Roman"/>
          <w:b w:val="false"/>
          <w:i w:val="false"/>
          <w:color w:val="000000"/>
          <w:sz w:val="28"/>
        </w:rPr>
        <w:t>
      10. В графе 6 Формы указывается общее количество выловленной рыбы за промысловый лов пользователям на закрепленном за ним водоеме, где прописывается общая квота вылова, заявленная пользователю и данные по фактическому вылову рыбы на отчетный период.</w:t>
      </w:r>
    </w:p>
    <w:bookmarkEnd w:id="50"/>
    <w:bookmarkStart w:name="z922" w:id="51"/>
    <w:p>
      <w:pPr>
        <w:spacing w:after="0"/>
        <w:ind w:left="0"/>
        <w:jc w:val="both"/>
      </w:pPr>
      <w:r>
        <w:rPr>
          <w:rFonts w:ascii="Times New Roman"/>
          <w:b w:val="false"/>
          <w:i w:val="false"/>
          <w:color w:val="000000"/>
          <w:sz w:val="28"/>
        </w:rPr>
        <w:t>
      11. В графе 7 Формы указываются количественные данные по вылову по видам с указанием общей квоты вылова на тот или иной вид и фактический объем соответствующего вида, выловленный рыбы.</w:t>
      </w:r>
    </w:p>
    <w:bookmarkEnd w:id="51"/>
    <w:bookmarkStart w:name="z923" w:id="52"/>
    <w:p>
      <w:pPr>
        <w:spacing w:after="0"/>
        <w:ind w:left="0"/>
        <w:jc w:val="both"/>
      </w:pPr>
      <w:r>
        <w:rPr>
          <w:rFonts w:ascii="Times New Roman"/>
          <w:b w:val="false"/>
          <w:i w:val="false"/>
          <w:color w:val="000000"/>
          <w:sz w:val="28"/>
        </w:rPr>
        <w:t>
      12. В графе 8 Формы указываются общее количество выловленной рыбы за любительский (спортивный) лов (тонн), в том числе с указанием общей квоты вылова и фактические данные по улову.</w:t>
      </w:r>
    </w:p>
    <w:bookmarkEnd w:id="52"/>
    <w:bookmarkStart w:name="z924" w:id="53"/>
    <w:p>
      <w:pPr>
        <w:spacing w:after="0"/>
        <w:ind w:left="0"/>
        <w:jc w:val="both"/>
      </w:pPr>
      <w:r>
        <w:rPr>
          <w:rFonts w:ascii="Times New Roman"/>
          <w:b w:val="false"/>
          <w:i w:val="false"/>
          <w:color w:val="000000"/>
          <w:sz w:val="28"/>
        </w:rPr>
        <w:t>
      13. В графе 9 Формы указываются количество выловленной рыбы за мелиоративный лов в случае выдачи разрешения.</w:t>
      </w:r>
    </w:p>
    <w:bookmarkEnd w:id="53"/>
    <w:bookmarkStart w:name="z925" w:id="54"/>
    <w:p>
      <w:pPr>
        <w:spacing w:after="0"/>
        <w:ind w:left="0"/>
        <w:jc w:val="both"/>
      </w:pPr>
      <w:r>
        <w:rPr>
          <w:rFonts w:ascii="Times New Roman"/>
          <w:b w:val="false"/>
          <w:i w:val="false"/>
          <w:color w:val="000000"/>
          <w:sz w:val="28"/>
        </w:rPr>
        <w:t>
      14. В графе 10 Формы указываются количественные данные по платежам за пользование животным миром с указанием утвержденного плана выплаты и фактически оплаченной суммы.</w:t>
      </w:r>
    </w:p>
    <w:bookmarkEnd w:id="54"/>
    <w:p>
      <w:pPr>
        <w:spacing w:after="0"/>
        <w:ind w:left="0"/>
        <w:jc w:val="both"/>
      </w:pPr>
      <w:bookmarkStart w:name="z32" w:id="55"/>
      <w:r>
        <w:rPr>
          <w:rFonts w:ascii="Times New Roman"/>
          <w:b w:val="false"/>
          <w:i w:val="false"/>
          <w:color w:val="000000"/>
          <w:sz w:val="28"/>
        </w:rPr>
        <w:t>
      Приложение 2 к приказу</w:t>
      </w:r>
    </w:p>
    <w:bookmarkEnd w:id="55"/>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926" w:id="56"/>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56"/>
    <w:p>
      <w:pPr>
        <w:spacing w:after="0"/>
        <w:ind w:left="0"/>
        <w:jc w:val="both"/>
      </w:pPr>
      <w:bookmarkStart w:name="z927" w:id="57"/>
      <w:r>
        <w:rPr>
          <w:rFonts w:ascii="Times New Roman"/>
          <w:b w:val="false"/>
          <w:i w:val="false"/>
          <w:color w:val="000000"/>
          <w:sz w:val="28"/>
        </w:rPr>
        <w:t xml:space="preserve">
      </w:t>
      </w:r>
      <w:r>
        <w:rPr>
          <w:rFonts w:ascii="Times New Roman"/>
          <w:b/>
          <w:i w:val="false"/>
          <w:color w:val="000000"/>
          <w:sz w:val="28"/>
        </w:rPr>
        <w:t xml:space="preserve">Сведения о деятельности егерских служб пользователей животного мира, осуществляющих охрану </w:t>
      </w:r>
      <w:r>
        <w:rPr>
          <w:rFonts w:ascii="Times New Roman"/>
          <w:b/>
          <w:i w:val="false"/>
          <w:color w:val="000000"/>
          <w:sz w:val="28"/>
        </w:rPr>
        <w:t>рыбохозяйственных</w:t>
      </w:r>
      <w:r>
        <w:rPr>
          <w:rFonts w:ascii="Times New Roman"/>
          <w:b/>
          <w:i w:val="false"/>
          <w:color w:val="000000"/>
          <w:sz w:val="28"/>
        </w:rPr>
        <w:t xml:space="preserve"> водоемов и (или) участков</w:t>
      </w:r>
    </w:p>
    <w:bookmarkEnd w:id="57"/>
    <w:p>
      <w:pPr>
        <w:spacing w:after="0"/>
        <w:ind w:left="0"/>
        <w:jc w:val="both"/>
      </w:pPr>
      <w:r>
        <w:rPr>
          <w:rFonts w:ascii="Times New Roman"/>
          <w:b/>
          <w:i w:val="false"/>
          <w:color w:val="000000"/>
          <w:sz w:val="28"/>
        </w:rPr>
        <w:t>Отчетный период ____________ 20 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928" w:id="58"/>
      <w:r>
        <w:rPr>
          <w:rFonts w:ascii="Times New Roman"/>
          <w:b w:val="false"/>
          <w:i w:val="false"/>
          <w:color w:val="000000"/>
          <w:sz w:val="28"/>
        </w:rPr>
        <w:t>
      Индекс: 2 – рх.</w:t>
      </w:r>
    </w:p>
    <w:bookmarkEnd w:id="58"/>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Представляют: пользователи животного мира и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территориальные подразделения Комитета рыбного хозяйства Министерства экологии и природных ресурсов Республики Казахстан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для пользователей животного мира в территориальные подразделения Комитета рыбного хозяйства Министерства экологии и природных ресурсов Республики Казахстан не позднее 5 января года,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рыбного хозяйства Министерства экологии и природных ресурсов Республики Казахстан – не позднее 10 января года, следующего за отчетным периодом.</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егерей (человек)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(актов) составленных егерями за нарушение природоохранного законодательства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9" w:id="59"/>
      <w:r>
        <w:rPr>
          <w:rFonts w:ascii="Times New Roman"/>
          <w:b w:val="false"/>
          <w:i w:val="false"/>
          <w:color w:val="000000"/>
          <w:sz w:val="28"/>
        </w:rPr>
        <w:t>
      Наименование ___________________________________</w:t>
      </w:r>
    </w:p>
    <w:bookmarkEnd w:id="59"/>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Место печати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Пояснение по заполнению формы предназначенной для сбора</w:t>
      </w:r>
    </w:p>
    <w:p>
      <w:pPr>
        <w:spacing w:after="0"/>
        <w:ind w:left="0"/>
        <w:jc w:val="both"/>
      </w:pPr>
      <w:r>
        <w:rPr>
          <w:rFonts w:ascii="Times New Roman"/>
          <w:b w:val="false"/>
          <w:i w:val="false"/>
          <w:color w:val="000000"/>
          <w:sz w:val="28"/>
        </w:rPr>
        <w:t>административных данных приведено в приложении к настоящей Форме</w:t>
      </w:r>
    </w:p>
    <w:p>
      <w:pPr>
        <w:spacing w:after="0"/>
        <w:ind w:left="0"/>
        <w:jc w:val="both"/>
      </w:pPr>
      <w:bookmarkStart w:name="z930" w:id="60"/>
      <w:r>
        <w:rPr>
          <w:rFonts w:ascii="Times New Roman"/>
          <w:b w:val="false"/>
          <w:i w:val="false"/>
          <w:color w:val="000000"/>
          <w:sz w:val="28"/>
        </w:rPr>
        <w:t>
      Приложение к форме,</w:t>
      </w:r>
    </w:p>
    <w:bookmarkEnd w:id="60"/>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931" w:id="61"/>
      <w:r>
        <w:rPr>
          <w:rFonts w:ascii="Times New Roman"/>
          <w:b w:val="false"/>
          <w:i w:val="false"/>
          <w:color w:val="000000"/>
          <w:sz w:val="28"/>
        </w:rPr>
        <w:t xml:space="preserve">
      </w:t>
      </w:r>
      <w:r>
        <w:rPr>
          <w:rFonts w:ascii="Times New Roman"/>
          <w:b/>
          <w:i w:val="false"/>
          <w:color w:val="000000"/>
          <w:sz w:val="28"/>
        </w:rPr>
        <w:t xml:space="preserve">Пояснение по заполнению формы, предназначенной для сбора административных </w:t>
      </w:r>
      <w:r>
        <w:rPr>
          <w:rFonts w:ascii="Times New Roman"/>
          <w:b/>
          <w:i w:val="false"/>
          <w:color w:val="000000"/>
          <w:sz w:val="28"/>
        </w:rPr>
        <w:t>данных</w:t>
      </w:r>
    </w:p>
    <w:bookmarkEnd w:id="61"/>
    <w:p>
      <w:pPr>
        <w:spacing w:after="0"/>
        <w:ind w:left="0"/>
        <w:jc w:val="both"/>
      </w:pPr>
      <w:r>
        <w:rPr>
          <w:rFonts w:ascii="Times New Roman"/>
          <w:b/>
          <w:i w:val="false"/>
          <w:color w:val="000000"/>
          <w:sz w:val="28"/>
        </w:rPr>
        <w:t xml:space="preserve">Сведения о деятельности егерских служб пользователей животного мира, осуществляющих охрану </w:t>
      </w:r>
      <w:r>
        <w:rPr>
          <w:rFonts w:ascii="Times New Roman"/>
          <w:b/>
          <w:i w:val="false"/>
          <w:color w:val="000000"/>
          <w:sz w:val="28"/>
        </w:rPr>
        <w:t>рыбохозяйственных</w:t>
      </w:r>
      <w:r>
        <w:rPr>
          <w:rFonts w:ascii="Times New Roman"/>
          <w:b/>
          <w:i w:val="false"/>
          <w:color w:val="000000"/>
          <w:sz w:val="28"/>
        </w:rPr>
        <w:t xml:space="preserve"> водоемов и (или) участков</w:t>
      </w:r>
    </w:p>
    <w:bookmarkStart w:name="z932" w:id="6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62"/>
    <w:bookmarkStart w:name="z933" w:id="63"/>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деятельности егерских служб пользователей животного мира, осуществляющих охрану рыбохозяйственных водоемов и (или) участков"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(далее – Закон).</w:t>
      </w:r>
    </w:p>
    <w:bookmarkEnd w:id="63"/>
    <w:bookmarkStart w:name="z934" w:id="64"/>
    <w:p>
      <w:pPr>
        <w:spacing w:after="0"/>
        <w:ind w:left="0"/>
        <w:jc w:val="both"/>
      </w:pPr>
      <w:r>
        <w:rPr>
          <w:rFonts w:ascii="Times New Roman"/>
          <w:b w:val="false"/>
          <w:i w:val="false"/>
          <w:color w:val="000000"/>
          <w:sz w:val="28"/>
        </w:rPr>
        <w:t>
      Основной задачей ведения Формы является проведение мониторинга деятельности егерских служб пользователей животного мира, осуществляющих охрану рыбохозяйственных водоемов и (или) участков.</w:t>
      </w:r>
    </w:p>
    <w:bookmarkEnd w:id="64"/>
    <w:bookmarkStart w:name="z935" w:id="65"/>
    <w:p>
      <w:pPr>
        <w:spacing w:after="0"/>
        <w:ind w:left="0"/>
        <w:jc w:val="both"/>
      </w:pPr>
      <w:r>
        <w:rPr>
          <w:rFonts w:ascii="Times New Roman"/>
          <w:b w:val="false"/>
          <w:i w:val="false"/>
          <w:color w:val="000000"/>
          <w:sz w:val="28"/>
        </w:rPr>
        <w:t xml:space="preserve">
      Пользователи животным миром – физические и юридические лица, которым в соответствии </w:t>
      </w:r>
      <w:r>
        <w:rPr>
          <w:rFonts w:ascii="Times New Roman"/>
          <w:b w:val="false"/>
          <w:i w:val="false"/>
          <w:color w:val="000000"/>
          <w:sz w:val="28"/>
        </w:rPr>
        <w:t>Законом</w:t>
      </w:r>
      <w:r>
        <w:rPr>
          <w:rFonts w:ascii="Times New Roman"/>
          <w:b w:val="false"/>
          <w:i w:val="false"/>
          <w:color w:val="000000"/>
          <w:sz w:val="28"/>
        </w:rPr>
        <w:t xml:space="preserve"> предоставлено право пользования животным миром.</w:t>
      </w:r>
    </w:p>
    <w:bookmarkEnd w:id="65"/>
    <w:bookmarkStart w:name="z936" w:id="66"/>
    <w:p>
      <w:pPr>
        <w:spacing w:after="0"/>
        <w:ind w:left="0"/>
        <w:jc w:val="both"/>
      </w:pPr>
      <w:r>
        <w:rPr>
          <w:rFonts w:ascii="Times New Roman"/>
          <w:b w:val="false"/>
          <w:i w:val="false"/>
          <w:color w:val="000000"/>
          <w:sz w:val="28"/>
        </w:rPr>
        <w:t>
      2. Форма заполняется пользователями животного мира и предоставляется в территориальные подразделения Комитета рыбного хозяйства Министерства экологии и природных ресурсов Республики Казахстан не позднее 5 января года, следующего за отчетным периодом,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 не позднее 10 января года, следующего за отчетным периодом.</w:t>
      </w:r>
    </w:p>
    <w:bookmarkEnd w:id="66"/>
    <w:bookmarkStart w:name="z937" w:id="67"/>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67"/>
    <w:bookmarkStart w:name="z938" w:id="68"/>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рыбного хозяйства Министерства экологии и природных ресурсов Республики Казахстан руководитель территориального подразделения ведомства уполномоченного органа. В случае их отсутствия – Форму подписывают, лица, исполняющие их обязанности.</w:t>
      </w:r>
    </w:p>
    <w:bookmarkEnd w:id="68"/>
    <w:bookmarkStart w:name="z939" w:id="6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69"/>
    <w:bookmarkStart w:name="z940" w:id="70"/>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70"/>
    <w:bookmarkStart w:name="z941" w:id="71"/>
    <w:p>
      <w:pPr>
        <w:spacing w:after="0"/>
        <w:ind w:left="0"/>
        <w:jc w:val="both"/>
      </w:pPr>
      <w:r>
        <w:rPr>
          <w:rFonts w:ascii="Times New Roman"/>
          <w:b w:val="false"/>
          <w:i w:val="false"/>
          <w:color w:val="000000"/>
          <w:sz w:val="28"/>
        </w:rPr>
        <w:t>
      6. В графе 2 Формы указывается наименование рыбохозяйственных водоемов и (или) участков, закрепленных постановлением акимата соответствующей области Республики Казахстан за пользователем.</w:t>
      </w:r>
    </w:p>
    <w:bookmarkEnd w:id="71"/>
    <w:bookmarkStart w:name="z942" w:id="72"/>
    <w:p>
      <w:pPr>
        <w:spacing w:after="0"/>
        <w:ind w:left="0"/>
        <w:jc w:val="both"/>
      </w:pPr>
      <w:r>
        <w:rPr>
          <w:rFonts w:ascii="Times New Roman"/>
          <w:b w:val="false"/>
          <w:i w:val="false"/>
          <w:color w:val="000000"/>
          <w:sz w:val="28"/>
        </w:rPr>
        <w:t xml:space="preserve">
      7. В графе 3 Формы указывается наименование пользователя животного мира, за которым закреплен водоем на основании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за № 11227).</w:t>
      </w:r>
    </w:p>
    <w:bookmarkEnd w:id="72"/>
    <w:bookmarkStart w:name="z943" w:id="73"/>
    <w:p>
      <w:pPr>
        <w:spacing w:after="0"/>
        <w:ind w:left="0"/>
        <w:jc w:val="both"/>
      </w:pPr>
      <w:r>
        <w:rPr>
          <w:rFonts w:ascii="Times New Roman"/>
          <w:b w:val="false"/>
          <w:i w:val="false"/>
          <w:color w:val="000000"/>
          <w:sz w:val="28"/>
        </w:rPr>
        <w:t>
      8. В графе 4 Формы указывается наименование района (местонахождения водоема и (или) участка).</w:t>
      </w:r>
    </w:p>
    <w:bookmarkEnd w:id="73"/>
    <w:bookmarkStart w:name="z944" w:id="74"/>
    <w:p>
      <w:pPr>
        <w:spacing w:after="0"/>
        <w:ind w:left="0"/>
        <w:jc w:val="both"/>
      </w:pPr>
      <w:r>
        <w:rPr>
          <w:rFonts w:ascii="Times New Roman"/>
          <w:b w:val="false"/>
          <w:i w:val="false"/>
          <w:color w:val="000000"/>
          <w:sz w:val="28"/>
        </w:rPr>
        <w:t>
      9. В графе 5 Формы указывается код местонахождения по КАТО (Классификатор административно-территориальных объектов).</w:t>
      </w:r>
    </w:p>
    <w:bookmarkEnd w:id="74"/>
    <w:bookmarkStart w:name="z945" w:id="75"/>
    <w:p>
      <w:pPr>
        <w:spacing w:after="0"/>
        <w:ind w:left="0"/>
        <w:jc w:val="both"/>
      </w:pPr>
      <w:r>
        <w:rPr>
          <w:rFonts w:ascii="Times New Roman"/>
          <w:b w:val="false"/>
          <w:i w:val="false"/>
          <w:color w:val="000000"/>
          <w:sz w:val="28"/>
        </w:rPr>
        <w:t>
      10. В графе 6 Формы указывается количество егерей (человек) на начало года и на начало отчетного периода, осуществляющих охрану рыбохозяйственных водоемов и (или) участков, закрепленных за пользователем животного мира.</w:t>
      </w:r>
    </w:p>
    <w:bookmarkEnd w:id="75"/>
    <w:bookmarkStart w:name="z946" w:id="76"/>
    <w:p>
      <w:pPr>
        <w:spacing w:after="0"/>
        <w:ind w:left="0"/>
        <w:jc w:val="both"/>
      </w:pPr>
      <w:r>
        <w:rPr>
          <w:rFonts w:ascii="Times New Roman"/>
          <w:b w:val="false"/>
          <w:i w:val="false"/>
          <w:color w:val="000000"/>
          <w:sz w:val="28"/>
        </w:rPr>
        <w:t>
      11. В графе 7 Формы указывается количество протоколов (актов), составленных егерями за отчетный период за нарушение природоохранного законодательства.</w:t>
      </w:r>
    </w:p>
    <w:bookmarkEnd w:id="76"/>
    <w:p>
      <w:pPr>
        <w:spacing w:after="0"/>
        <w:ind w:left="0"/>
        <w:jc w:val="both"/>
      </w:pPr>
      <w:bookmarkStart w:name="z47" w:id="77"/>
      <w:r>
        <w:rPr>
          <w:rFonts w:ascii="Times New Roman"/>
          <w:b w:val="false"/>
          <w:i w:val="false"/>
          <w:color w:val="000000"/>
          <w:sz w:val="28"/>
        </w:rPr>
        <w:t>
      Приложение 3 к приказу</w:t>
      </w:r>
    </w:p>
    <w:bookmarkEnd w:id="77"/>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p>
      <w:pPr>
        <w:spacing w:after="0"/>
        <w:ind w:left="0"/>
        <w:jc w:val="both"/>
      </w:pPr>
      <w:bookmarkStart w:name="z947" w:id="78"/>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78"/>
    <w:p>
      <w:pPr>
        <w:spacing w:after="0"/>
        <w:ind w:left="0"/>
        <w:jc w:val="both"/>
      </w:pPr>
      <w:r>
        <w:rPr>
          <w:rFonts w:ascii="Times New Roman"/>
          <w:b/>
          <w:i w:val="false"/>
          <w:color w:val="000000"/>
          <w:sz w:val="28"/>
        </w:rPr>
        <w:t>Сведения о выполнении запланированных на текущий год объемов финансовых средств пользователями для развития рыбного хозяйства</w:t>
      </w:r>
    </w:p>
    <w:p>
      <w:pPr>
        <w:spacing w:after="0"/>
        <w:ind w:left="0"/>
        <w:jc w:val="both"/>
      </w:pPr>
      <w:r>
        <w:rPr>
          <w:rFonts w:ascii="Times New Roman"/>
          <w:b/>
          <w:i w:val="false"/>
          <w:color w:val="000000"/>
          <w:sz w:val="28"/>
        </w:rPr>
        <w:t>Отчетный период ________________ 20 ___ года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948" w:id="79"/>
      <w:r>
        <w:rPr>
          <w:rFonts w:ascii="Times New Roman"/>
          <w:b w:val="false"/>
          <w:i w:val="false"/>
          <w:color w:val="000000"/>
          <w:sz w:val="28"/>
        </w:rPr>
        <w:t>
      Индекс: 3 – рх.</w:t>
      </w:r>
    </w:p>
    <w:bookmarkEnd w:id="79"/>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Представляют: пользователи животного мира и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территориальные подразделения Комитета рыбного хозяйства Министерства экологии и природных ресурсов Республики Казахстан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для пользователей животного мира в территориальные подразделения Комитета рыбного хозяйства Министерства экологии и природных ресурсов Республики Казахстан - не позднее 5 января года,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рыбного хозяйства Министерства экологии и природных ресурсов Республики Казахстан - не позднее 10 января года, следующего за отчетным периодом.</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p>
      <w:pPr>
        <w:spacing w:after="0"/>
        <w:ind w:left="0"/>
        <w:jc w:val="both"/>
      </w:pPr>
      <w:bookmarkStart w:name="z949" w:id="80"/>
      <w:r>
        <w:rPr>
          <w:rFonts w:ascii="Times New Roman"/>
          <w:b w:val="false"/>
          <w:i w:val="false"/>
          <w:color w:val="000000"/>
          <w:sz w:val="28"/>
        </w:rPr>
        <w:t>
      Раздел 1.</w:t>
      </w:r>
    </w:p>
    <w:bookmarkEnd w:id="80"/>
    <w:p>
      <w:pPr>
        <w:spacing w:after="0"/>
        <w:ind w:left="0"/>
        <w:jc w:val="both"/>
      </w:pPr>
      <w:r>
        <w:rPr>
          <w:rFonts w:ascii="Times New Roman"/>
          <w:b w:val="false"/>
          <w:i w:val="false"/>
          <w:color w:val="000000"/>
          <w:sz w:val="28"/>
        </w:rPr>
        <w:t>Укажите информацию о закреплении рыбохозяйственных водоемов и (или) участков для ведения промыслового рыболовства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научные работы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техническому перевооружению добывающей и перерабатывающей базы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81"/>
    <w:p>
      <w:pPr>
        <w:spacing w:after="0"/>
        <w:ind w:left="0"/>
        <w:jc w:val="both"/>
      </w:pPr>
      <w:r>
        <w:rPr>
          <w:rFonts w:ascii="Times New Roman"/>
          <w:b w:val="false"/>
          <w:i w:val="false"/>
          <w:color w:val="000000"/>
          <w:sz w:val="28"/>
        </w:rPr>
        <w:t>
      продолжение таблицы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воспроизводству рыбных ресурсов и других водных животных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зарыбление и количество выпущенной молоди (тысяч тенге/тысяч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охране рыбных ресурсов и других водных животных, и среды их обитания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развитие рыбоводства (аквакультуры) и любительского(спортивного) рыболовства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1" w:id="82"/>
      <w:r>
        <w:rPr>
          <w:rFonts w:ascii="Times New Roman"/>
          <w:b w:val="false"/>
          <w:i w:val="false"/>
          <w:color w:val="000000"/>
          <w:sz w:val="28"/>
        </w:rPr>
        <w:t>
      Раздел 2.</w:t>
      </w:r>
    </w:p>
    <w:bookmarkEnd w:id="82"/>
    <w:p>
      <w:pPr>
        <w:spacing w:after="0"/>
        <w:ind w:left="0"/>
        <w:jc w:val="both"/>
      </w:pPr>
      <w:r>
        <w:rPr>
          <w:rFonts w:ascii="Times New Roman"/>
          <w:b w:val="false"/>
          <w:i w:val="false"/>
          <w:color w:val="000000"/>
          <w:sz w:val="28"/>
        </w:rPr>
        <w:t>Укажите информацию о закреплении рыбохозяйственных водоемов и (или) участков для ведения любительского (спортивного) рыболовства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 международного, республиканского и местного значения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рыбохозяйственные мероприятия</w:t>
            </w:r>
          </w:p>
          <w:p>
            <w:pPr>
              <w:spacing w:after="20"/>
              <w:ind w:left="20"/>
              <w:jc w:val="both"/>
            </w:pPr>
            <w:r>
              <w:rPr>
                <w:rFonts w:ascii="Times New Roman"/>
                <w:b w:val="false"/>
                <w:i w:val="false"/>
                <w:color w:val="000000"/>
                <w:sz w:val="20"/>
              </w:rPr>
              <w:t>(тысяч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(или) участки республиканского 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(или) участки местного значения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2" w:id="83"/>
    <w:p>
      <w:pPr>
        <w:spacing w:after="0"/>
        <w:ind w:left="0"/>
        <w:jc w:val="both"/>
      </w:pPr>
      <w:r>
        <w:rPr>
          <w:rFonts w:ascii="Times New Roman"/>
          <w:b w:val="false"/>
          <w:i w:val="false"/>
          <w:color w:val="000000"/>
          <w:sz w:val="28"/>
        </w:rPr>
        <w:t>
      продолжение таблицы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воспроизводству рыбных ресурсов и других водных животных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зарыбление и количество выпущенной молоди (тысяч тенге/тысяч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 на мероприятия по охране рыбных ресурсов и других водных животных, и среды их обитания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(или) участки республиканского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(или) участки местного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3" w:id="84"/>
      <w:r>
        <w:rPr>
          <w:rFonts w:ascii="Times New Roman"/>
          <w:b w:val="false"/>
          <w:i w:val="false"/>
          <w:color w:val="000000"/>
          <w:sz w:val="28"/>
        </w:rPr>
        <w:t>
      Раздел 3.</w:t>
      </w:r>
    </w:p>
    <w:bookmarkEnd w:id="84"/>
    <w:p>
      <w:pPr>
        <w:spacing w:after="0"/>
        <w:ind w:left="0"/>
        <w:jc w:val="both"/>
      </w:pPr>
      <w:r>
        <w:rPr>
          <w:rFonts w:ascii="Times New Roman"/>
          <w:b w:val="false"/>
          <w:i w:val="false"/>
          <w:color w:val="000000"/>
          <w:sz w:val="28"/>
        </w:rPr>
        <w:t>Укажите информацию о закреплении рыбохозяйственных водоемов и (или) участков для ведения озерно-товарного рыбоводного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 международного, республиканского и местного значения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рыбоводно-мелиоративных работ, направленных на улучшение ихтиофауны (приобретение рыбопосадочного материала и зарыбление водоема сеголетками весом не менее 12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выкос жесткой растительности (гектар), проведение дноуглубительных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4" w:id="85"/>
    <w:p>
      <w:pPr>
        <w:spacing w:after="0"/>
        <w:ind w:left="0"/>
        <w:jc w:val="both"/>
      </w:pPr>
      <w:r>
        <w:rPr>
          <w:rFonts w:ascii="Times New Roman"/>
          <w:b w:val="false"/>
          <w:i w:val="false"/>
          <w:color w:val="000000"/>
          <w:sz w:val="28"/>
        </w:rPr>
        <w:t>
      продолжение таблицы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противозаморных мероприятий (бурение лунок в зимний период, прорубка майн)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состояния ихтиофауны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рыбоводно-мелиоративной техники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егерской службы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береговой прилегающей полосы в соответствии с санитарными и иными нормами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5" w:id="86"/>
      <w:r>
        <w:rPr>
          <w:rFonts w:ascii="Times New Roman"/>
          <w:b w:val="false"/>
          <w:i w:val="false"/>
          <w:color w:val="000000"/>
          <w:sz w:val="28"/>
        </w:rPr>
        <w:t>
      Раздел 4.</w:t>
      </w:r>
    </w:p>
    <w:bookmarkEnd w:id="86"/>
    <w:p>
      <w:pPr>
        <w:spacing w:after="0"/>
        <w:ind w:left="0"/>
        <w:jc w:val="both"/>
      </w:pPr>
      <w:r>
        <w:rPr>
          <w:rFonts w:ascii="Times New Roman"/>
          <w:b w:val="false"/>
          <w:i w:val="false"/>
          <w:color w:val="000000"/>
          <w:sz w:val="28"/>
        </w:rPr>
        <w:t>Укажите информацию о закреплении рыбохозяйственных водоемов и (или) участков для ведения садкового рыбоводного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животного мира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 (местонахождения водоема и (или) участка)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местонахождения по КАТО (классификатор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садков для выращивания рыб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создание береговой инфраструктуры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рыбопосадочного материала сеголетками весом не менее 12 грамм (тысяч штук/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6"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кормов для рыб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охраны садков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научные исследования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для обеспечения ведения садкового рыбоводного хозяйства, транспортировки товарной рыбы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штатных работников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международного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республиканского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и (или) участки местного значения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7" w:id="88"/>
      <w:r>
        <w:rPr>
          <w:rFonts w:ascii="Times New Roman"/>
          <w:b w:val="false"/>
          <w:i w:val="false"/>
          <w:color w:val="000000"/>
          <w:sz w:val="28"/>
        </w:rPr>
        <w:t>
      Наименование ___________________________________</w:t>
      </w:r>
    </w:p>
    <w:bookmarkEnd w:id="88"/>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Место печати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Пояснение по заполнению формы предназначенной для сбора</w:t>
      </w:r>
    </w:p>
    <w:p>
      <w:pPr>
        <w:spacing w:after="0"/>
        <w:ind w:left="0"/>
        <w:jc w:val="both"/>
      </w:pPr>
      <w:r>
        <w:rPr>
          <w:rFonts w:ascii="Times New Roman"/>
          <w:b w:val="false"/>
          <w:i w:val="false"/>
          <w:color w:val="000000"/>
          <w:sz w:val="28"/>
        </w:rPr>
        <w:t>административных данных приведено в приложении к настоящей Форме</w:t>
      </w:r>
    </w:p>
    <w:p>
      <w:pPr>
        <w:spacing w:after="0"/>
        <w:ind w:left="0"/>
        <w:jc w:val="both"/>
      </w:pPr>
      <w:bookmarkStart w:name="z958" w:id="89"/>
      <w:r>
        <w:rPr>
          <w:rFonts w:ascii="Times New Roman"/>
          <w:b w:val="false"/>
          <w:i w:val="false"/>
          <w:color w:val="000000"/>
          <w:sz w:val="28"/>
        </w:rPr>
        <w:t>
      Приложение к форме,</w:t>
      </w:r>
    </w:p>
    <w:bookmarkEnd w:id="89"/>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bookmarkStart w:name="z959" w:id="90"/>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90"/>
    <w:bookmarkStart w:name="z960" w:id="91"/>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выполнении запланированных на текущий год объемов финансовых средств пользователями для развития рыбного хозяйства</w:t>
      </w:r>
    </w:p>
    <w:bookmarkEnd w:id="91"/>
    <w:bookmarkStart w:name="z961" w:id="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92"/>
    <w:bookmarkStart w:name="z962" w:id="93"/>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выполнении запланированных на текущий год объемов финансовых средств пользователями для ведения промыслового рыболовства"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(далее – Закон).</w:t>
      </w:r>
    </w:p>
    <w:bookmarkEnd w:id="93"/>
    <w:bookmarkStart w:name="z963" w:id="94"/>
    <w:p>
      <w:pPr>
        <w:spacing w:after="0"/>
        <w:ind w:left="0"/>
        <w:jc w:val="both"/>
      </w:pPr>
      <w:r>
        <w:rPr>
          <w:rFonts w:ascii="Times New Roman"/>
          <w:b w:val="false"/>
          <w:i w:val="false"/>
          <w:color w:val="000000"/>
          <w:sz w:val="28"/>
        </w:rPr>
        <w:t>
      Основной задачей ведения данной Формы является проведение мониторинга выполнения, запланированных на текущий год объемов финансовых средств пользователями для развития рыбного хозяйства.</w:t>
      </w:r>
    </w:p>
    <w:bookmarkEnd w:id="94"/>
    <w:bookmarkStart w:name="z964" w:id="95"/>
    <w:p>
      <w:pPr>
        <w:spacing w:after="0"/>
        <w:ind w:left="0"/>
        <w:jc w:val="both"/>
      </w:pPr>
      <w:r>
        <w:rPr>
          <w:rFonts w:ascii="Times New Roman"/>
          <w:b w:val="false"/>
          <w:i w:val="false"/>
          <w:color w:val="000000"/>
          <w:sz w:val="28"/>
        </w:rPr>
        <w:t xml:space="preserve">
      Пользователи животным миром – физические и юридические лица, которым в соответствии </w:t>
      </w:r>
      <w:r>
        <w:rPr>
          <w:rFonts w:ascii="Times New Roman"/>
          <w:b w:val="false"/>
          <w:i w:val="false"/>
          <w:color w:val="000000"/>
          <w:sz w:val="28"/>
        </w:rPr>
        <w:t>Законом</w:t>
      </w:r>
      <w:r>
        <w:rPr>
          <w:rFonts w:ascii="Times New Roman"/>
          <w:b w:val="false"/>
          <w:i w:val="false"/>
          <w:color w:val="000000"/>
          <w:sz w:val="28"/>
        </w:rPr>
        <w:t xml:space="preserve"> предоставлено право пользования животным миром</w:t>
      </w:r>
    </w:p>
    <w:bookmarkEnd w:id="95"/>
    <w:bookmarkStart w:name="z965" w:id="96"/>
    <w:p>
      <w:pPr>
        <w:spacing w:after="0"/>
        <w:ind w:left="0"/>
        <w:jc w:val="both"/>
      </w:pPr>
      <w:r>
        <w:rPr>
          <w:rFonts w:ascii="Times New Roman"/>
          <w:b w:val="false"/>
          <w:i w:val="false"/>
          <w:color w:val="000000"/>
          <w:sz w:val="28"/>
        </w:rPr>
        <w:t>
      2. Форма, заполняется пользователями животного мира при наличии подтверждающих документов и предоставляется в территориальные подразделения Комитета рыбного хозяйства Министерства экологии и природных ресурсов Республики Казахстан не позднее 5 января года, следующего за отчетным периодом,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 не позднее 10 января года, следующего за отчетным периодом.</w:t>
      </w:r>
    </w:p>
    <w:bookmarkEnd w:id="96"/>
    <w:bookmarkStart w:name="z966" w:id="97"/>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97"/>
    <w:bookmarkStart w:name="z967" w:id="98"/>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рыбного хозяйства Министерства экологии и природных ресурсов Республики Казахстан – руководитель территориального подразделения ведомства уполномоченного органа. В случае их отсутствия – Форму подписывают, лица, исполняющие их обязанности.</w:t>
      </w:r>
    </w:p>
    <w:bookmarkEnd w:id="98"/>
    <w:bookmarkStart w:name="z968" w:id="9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99"/>
    <w:bookmarkStart w:name="z969" w:id="100"/>
    <w:p>
      <w:pPr>
        <w:spacing w:after="0"/>
        <w:ind w:left="0"/>
        <w:jc w:val="both"/>
      </w:pPr>
      <w:r>
        <w:rPr>
          <w:rFonts w:ascii="Times New Roman"/>
          <w:b w:val="false"/>
          <w:i w:val="false"/>
          <w:color w:val="000000"/>
          <w:sz w:val="28"/>
        </w:rPr>
        <w:t>
      5. Раздел 1 Формы заполняется следующими сведениями:</w:t>
      </w:r>
    </w:p>
    <w:bookmarkEnd w:id="100"/>
    <w:bookmarkStart w:name="z970" w:id="101"/>
    <w:p>
      <w:pPr>
        <w:spacing w:after="0"/>
        <w:ind w:left="0"/>
        <w:jc w:val="both"/>
      </w:pPr>
      <w:r>
        <w:rPr>
          <w:rFonts w:ascii="Times New Roman"/>
          <w:b w:val="false"/>
          <w:i w:val="false"/>
          <w:color w:val="000000"/>
          <w:sz w:val="28"/>
        </w:rPr>
        <w:t>
      1) В графе 1 Формы "Номер по порядку" указывается нумерация по порядку, и последующая информация не должна прерывать нумерацию по порядку;</w:t>
      </w:r>
    </w:p>
    <w:bookmarkEnd w:id="101"/>
    <w:bookmarkStart w:name="z971" w:id="102"/>
    <w:p>
      <w:pPr>
        <w:spacing w:after="0"/>
        <w:ind w:left="0"/>
        <w:jc w:val="both"/>
      </w:pPr>
      <w:r>
        <w:rPr>
          <w:rFonts w:ascii="Times New Roman"/>
          <w:b w:val="false"/>
          <w:i w:val="false"/>
          <w:color w:val="000000"/>
          <w:sz w:val="28"/>
        </w:rPr>
        <w:t>
      2) В графе 2 Формы указывается наименование рыбохозяйственных водоемов и (или) участков закрепленных постановлением акимата соответствующей области Республики Казахстан за пользователем;</w:t>
      </w:r>
    </w:p>
    <w:bookmarkEnd w:id="102"/>
    <w:bookmarkStart w:name="z972" w:id="103"/>
    <w:p>
      <w:pPr>
        <w:spacing w:after="0"/>
        <w:ind w:left="0"/>
        <w:jc w:val="both"/>
      </w:pPr>
      <w:r>
        <w:rPr>
          <w:rFonts w:ascii="Times New Roman"/>
          <w:b w:val="false"/>
          <w:i w:val="false"/>
          <w:color w:val="000000"/>
          <w:sz w:val="28"/>
        </w:rPr>
        <w:t xml:space="preserve">
      3) В графе 3 Формы указывается наименование пользователя животного мира, за которым закреплен водоем на основании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за № 11227).</w:t>
      </w:r>
    </w:p>
    <w:bookmarkEnd w:id="103"/>
    <w:bookmarkStart w:name="z973" w:id="104"/>
    <w:p>
      <w:pPr>
        <w:spacing w:after="0"/>
        <w:ind w:left="0"/>
        <w:jc w:val="both"/>
      </w:pPr>
      <w:r>
        <w:rPr>
          <w:rFonts w:ascii="Times New Roman"/>
          <w:b w:val="false"/>
          <w:i w:val="false"/>
          <w:color w:val="000000"/>
          <w:sz w:val="28"/>
        </w:rPr>
        <w:t>
      4) В графе 4 Формы указывается наименование района (местонахождения водоема и (или) участка).</w:t>
      </w:r>
    </w:p>
    <w:bookmarkEnd w:id="104"/>
    <w:bookmarkStart w:name="z974" w:id="105"/>
    <w:p>
      <w:pPr>
        <w:spacing w:after="0"/>
        <w:ind w:left="0"/>
        <w:jc w:val="both"/>
      </w:pPr>
      <w:r>
        <w:rPr>
          <w:rFonts w:ascii="Times New Roman"/>
          <w:b w:val="false"/>
          <w:i w:val="false"/>
          <w:color w:val="000000"/>
          <w:sz w:val="28"/>
        </w:rPr>
        <w:t>
      5) В графе 5 Формы указывается код местонахождения по КАТО (Классификатор административно-территориальных объектов).</w:t>
      </w:r>
    </w:p>
    <w:bookmarkEnd w:id="105"/>
    <w:bookmarkStart w:name="z975" w:id="106"/>
    <w:p>
      <w:pPr>
        <w:spacing w:after="0"/>
        <w:ind w:left="0"/>
        <w:jc w:val="both"/>
      </w:pPr>
      <w:r>
        <w:rPr>
          <w:rFonts w:ascii="Times New Roman"/>
          <w:b w:val="false"/>
          <w:i w:val="false"/>
          <w:color w:val="000000"/>
          <w:sz w:val="28"/>
        </w:rPr>
        <w:t>
      6) В графе 6 Формы указывается запланированный объем финансовых средств на научные работы (тысяч тенге) на текущий год, также фактическое освоение финансовых средств на научные работы и общий процент выполнения.</w:t>
      </w:r>
    </w:p>
    <w:bookmarkEnd w:id="106"/>
    <w:bookmarkStart w:name="z976" w:id="107"/>
    <w:p>
      <w:pPr>
        <w:spacing w:after="0"/>
        <w:ind w:left="0"/>
        <w:jc w:val="both"/>
      </w:pPr>
      <w:r>
        <w:rPr>
          <w:rFonts w:ascii="Times New Roman"/>
          <w:b w:val="false"/>
          <w:i w:val="false"/>
          <w:color w:val="000000"/>
          <w:sz w:val="28"/>
        </w:rPr>
        <w:t>
      7) В графе 7 Формы указывается запланированный объем финансовых средств на мероприятия по техническому перевооружению добывающей и перерабатывающей базы (тысяч тенге) на текущий год, также фактическое освоение финансовых средств и процент выполнения.</w:t>
      </w:r>
    </w:p>
    <w:bookmarkEnd w:id="107"/>
    <w:bookmarkStart w:name="z977" w:id="108"/>
    <w:p>
      <w:pPr>
        <w:spacing w:after="0"/>
        <w:ind w:left="0"/>
        <w:jc w:val="both"/>
      </w:pPr>
      <w:r>
        <w:rPr>
          <w:rFonts w:ascii="Times New Roman"/>
          <w:b w:val="false"/>
          <w:i w:val="false"/>
          <w:color w:val="000000"/>
          <w:sz w:val="28"/>
        </w:rPr>
        <w:t>
      8) В графе 8 Формы указывается запланированный объем финансовых средств на мероприятия по воспроизводству рыбных ресурсов и других водных животных (тысяч тенге) на текущий год, также фактическое освоение финансовых средств и процент выполнения.</w:t>
      </w:r>
    </w:p>
    <w:bookmarkEnd w:id="108"/>
    <w:bookmarkStart w:name="z978" w:id="109"/>
    <w:p>
      <w:pPr>
        <w:spacing w:after="0"/>
        <w:ind w:left="0"/>
        <w:jc w:val="both"/>
      </w:pPr>
      <w:r>
        <w:rPr>
          <w:rFonts w:ascii="Times New Roman"/>
          <w:b w:val="false"/>
          <w:i w:val="false"/>
          <w:color w:val="000000"/>
          <w:sz w:val="28"/>
        </w:rPr>
        <w:t>
      9) В графе 9 Формы указывается запланированный объем финансовых средств на зарыбление и количество выпущенной молоди (тысяч тенге/тысяч штук) на текущий год, с разбивкой на: запланированное количество финансовых средств и фактическое освоение финансовых средств.</w:t>
      </w:r>
    </w:p>
    <w:bookmarkEnd w:id="109"/>
    <w:bookmarkStart w:name="z979" w:id="110"/>
    <w:p>
      <w:pPr>
        <w:spacing w:after="0"/>
        <w:ind w:left="0"/>
        <w:jc w:val="both"/>
      </w:pPr>
      <w:r>
        <w:rPr>
          <w:rFonts w:ascii="Times New Roman"/>
          <w:b w:val="false"/>
          <w:i w:val="false"/>
          <w:color w:val="000000"/>
          <w:sz w:val="28"/>
        </w:rPr>
        <w:t>
      10) В графе 10 Формы указывается запланированный объем финансовых средств на мероприятия по охране рыбных ресурсов и других водных животных и среды их обитания (тысяч тенге).</w:t>
      </w:r>
    </w:p>
    <w:bookmarkEnd w:id="110"/>
    <w:bookmarkStart w:name="z980" w:id="111"/>
    <w:p>
      <w:pPr>
        <w:spacing w:after="0"/>
        <w:ind w:left="0"/>
        <w:jc w:val="both"/>
      </w:pPr>
      <w:r>
        <w:rPr>
          <w:rFonts w:ascii="Times New Roman"/>
          <w:b w:val="false"/>
          <w:i w:val="false"/>
          <w:color w:val="000000"/>
          <w:sz w:val="28"/>
        </w:rPr>
        <w:t>
      11) В графе 11 Формы указывается объем финансовых средств на развитие рыбоводства (аквакультуры) и любительского (спортивного) рыболовства (тысяч тенге) на текущий год, также фактическое освоение финансовых средств и процент выполнения.</w:t>
      </w:r>
    </w:p>
    <w:bookmarkEnd w:id="111"/>
    <w:bookmarkStart w:name="z981" w:id="112"/>
    <w:p>
      <w:pPr>
        <w:spacing w:after="0"/>
        <w:ind w:left="0"/>
        <w:jc w:val="both"/>
      </w:pPr>
      <w:r>
        <w:rPr>
          <w:rFonts w:ascii="Times New Roman"/>
          <w:b w:val="false"/>
          <w:i w:val="false"/>
          <w:color w:val="000000"/>
          <w:sz w:val="28"/>
        </w:rPr>
        <w:t>
      12) В графе 12 Формы указывается общий итоговый количественный показатель по всем объемам финансовых средств на все выше перечисленные мероприятия на текущий год, с разбивкой на общее запланированное количество финансовых средств, фактическое освоение финансовых средств и общий процент выполнения.</w:t>
      </w:r>
    </w:p>
    <w:bookmarkEnd w:id="112"/>
    <w:bookmarkStart w:name="z982" w:id="113"/>
    <w:p>
      <w:pPr>
        <w:spacing w:after="0"/>
        <w:ind w:left="0"/>
        <w:jc w:val="both"/>
      </w:pPr>
      <w:r>
        <w:rPr>
          <w:rFonts w:ascii="Times New Roman"/>
          <w:b w:val="false"/>
          <w:i w:val="false"/>
          <w:color w:val="000000"/>
          <w:sz w:val="28"/>
        </w:rPr>
        <w:t>
      6. Раздел 2 Формы заполняется следующими сведениями:</w:t>
      </w:r>
    </w:p>
    <w:bookmarkEnd w:id="113"/>
    <w:bookmarkStart w:name="z983" w:id="114"/>
    <w:p>
      <w:pPr>
        <w:spacing w:after="0"/>
        <w:ind w:left="0"/>
        <w:jc w:val="both"/>
      </w:pPr>
      <w:r>
        <w:rPr>
          <w:rFonts w:ascii="Times New Roman"/>
          <w:b w:val="false"/>
          <w:i w:val="false"/>
          <w:color w:val="000000"/>
          <w:sz w:val="28"/>
        </w:rPr>
        <w:t>
      1) В графе 1 Формы "Номер по порядку" указывается нумерация по порядку, и последующая информация не должна прерывать нумерацию по порядку.</w:t>
      </w:r>
    </w:p>
    <w:bookmarkEnd w:id="114"/>
    <w:bookmarkStart w:name="z984" w:id="115"/>
    <w:p>
      <w:pPr>
        <w:spacing w:after="0"/>
        <w:ind w:left="0"/>
        <w:jc w:val="both"/>
      </w:pPr>
      <w:r>
        <w:rPr>
          <w:rFonts w:ascii="Times New Roman"/>
          <w:b w:val="false"/>
          <w:i w:val="false"/>
          <w:color w:val="000000"/>
          <w:sz w:val="28"/>
        </w:rPr>
        <w:t>
      2) В графе 2 Формы указывается наименование рыбохозяйственных водоемов и (или) участков, закрепленных постановлением акимата соответствующей области Республики Казахстан за пользователем.</w:t>
      </w:r>
    </w:p>
    <w:bookmarkEnd w:id="115"/>
    <w:bookmarkStart w:name="z985" w:id="116"/>
    <w:p>
      <w:pPr>
        <w:spacing w:after="0"/>
        <w:ind w:left="0"/>
        <w:jc w:val="both"/>
      </w:pPr>
      <w:r>
        <w:rPr>
          <w:rFonts w:ascii="Times New Roman"/>
          <w:b w:val="false"/>
          <w:i w:val="false"/>
          <w:color w:val="000000"/>
          <w:sz w:val="28"/>
        </w:rPr>
        <w:t xml:space="preserve">
      3) В графе 3 Формы указывается наименование пользователя животного мира, за которым закреплен водоем на основании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за № 11227).</w:t>
      </w:r>
    </w:p>
    <w:bookmarkEnd w:id="116"/>
    <w:bookmarkStart w:name="z986" w:id="117"/>
    <w:p>
      <w:pPr>
        <w:spacing w:after="0"/>
        <w:ind w:left="0"/>
        <w:jc w:val="both"/>
      </w:pPr>
      <w:r>
        <w:rPr>
          <w:rFonts w:ascii="Times New Roman"/>
          <w:b w:val="false"/>
          <w:i w:val="false"/>
          <w:color w:val="000000"/>
          <w:sz w:val="28"/>
        </w:rPr>
        <w:t>
      4) В графе 4 Формы указывается наименование района (местонахождения водоема и (или) участка).</w:t>
      </w:r>
    </w:p>
    <w:bookmarkEnd w:id="117"/>
    <w:bookmarkStart w:name="z987" w:id="118"/>
    <w:p>
      <w:pPr>
        <w:spacing w:after="0"/>
        <w:ind w:left="0"/>
        <w:jc w:val="both"/>
      </w:pPr>
      <w:r>
        <w:rPr>
          <w:rFonts w:ascii="Times New Roman"/>
          <w:b w:val="false"/>
          <w:i w:val="false"/>
          <w:color w:val="000000"/>
          <w:sz w:val="28"/>
        </w:rPr>
        <w:t>
      5) В графе 5 Формы указывается код местонахождения по КАТО (Классификатор административно-территориальных объектов).</w:t>
      </w:r>
    </w:p>
    <w:bookmarkEnd w:id="118"/>
    <w:bookmarkStart w:name="z988" w:id="119"/>
    <w:p>
      <w:pPr>
        <w:spacing w:after="0"/>
        <w:ind w:left="0"/>
        <w:jc w:val="both"/>
      </w:pPr>
      <w:r>
        <w:rPr>
          <w:rFonts w:ascii="Times New Roman"/>
          <w:b w:val="false"/>
          <w:i w:val="false"/>
          <w:color w:val="000000"/>
          <w:sz w:val="28"/>
        </w:rPr>
        <w:t>
      6) В графе 6 Формы указывается запланированный объем финансовых средств на рыбохозяйственные мероприятия (тысяч тенге) на текущий год, также фактическое освоение финансовых средств на рыбохозяйственные мероприятия и общий процент выполнения.</w:t>
      </w:r>
    </w:p>
    <w:bookmarkEnd w:id="119"/>
    <w:bookmarkStart w:name="z989" w:id="120"/>
    <w:p>
      <w:pPr>
        <w:spacing w:after="0"/>
        <w:ind w:left="0"/>
        <w:jc w:val="both"/>
      </w:pPr>
      <w:r>
        <w:rPr>
          <w:rFonts w:ascii="Times New Roman"/>
          <w:b w:val="false"/>
          <w:i w:val="false"/>
          <w:color w:val="000000"/>
          <w:sz w:val="28"/>
        </w:rPr>
        <w:t>
      7) В графе 7 Формы указывается запланированный объем финансовых средств на мероприятия по воспроизводству рыбных ресурсов и других водных животных (тысяч тенге) на текущий год, также фактическое освоение финансовых средств и процент выполнения.</w:t>
      </w:r>
    </w:p>
    <w:bookmarkEnd w:id="120"/>
    <w:bookmarkStart w:name="z990" w:id="121"/>
    <w:p>
      <w:pPr>
        <w:spacing w:after="0"/>
        <w:ind w:left="0"/>
        <w:jc w:val="both"/>
      </w:pPr>
      <w:r>
        <w:rPr>
          <w:rFonts w:ascii="Times New Roman"/>
          <w:b w:val="false"/>
          <w:i w:val="false"/>
          <w:color w:val="000000"/>
          <w:sz w:val="28"/>
        </w:rPr>
        <w:t>
      8) В графе 8 Формы указывается запланированный объем финансовых средств на зарыбление и количество выпущенной молоди (тысяч тенге/тысяч штук) на текущий год, с разбивкой на: запланированное количество финансовых средств и фактическое освоение финансовых средств.</w:t>
      </w:r>
    </w:p>
    <w:bookmarkEnd w:id="121"/>
    <w:bookmarkStart w:name="z991" w:id="122"/>
    <w:p>
      <w:pPr>
        <w:spacing w:after="0"/>
        <w:ind w:left="0"/>
        <w:jc w:val="both"/>
      </w:pPr>
      <w:r>
        <w:rPr>
          <w:rFonts w:ascii="Times New Roman"/>
          <w:b w:val="false"/>
          <w:i w:val="false"/>
          <w:color w:val="000000"/>
          <w:sz w:val="28"/>
        </w:rPr>
        <w:t>
      9) В графе 9 Формы указывается запланированный объем финансовых средств на мероприятия по охране рыбных ресурсов и других водных животных и среды их обитания (тысяч тенге) также фактическое освоение финансовых средств и процент выполнения.</w:t>
      </w:r>
    </w:p>
    <w:bookmarkEnd w:id="122"/>
    <w:bookmarkStart w:name="z992" w:id="123"/>
    <w:p>
      <w:pPr>
        <w:spacing w:after="0"/>
        <w:ind w:left="0"/>
        <w:jc w:val="both"/>
      </w:pPr>
      <w:r>
        <w:rPr>
          <w:rFonts w:ascii="Times New Roman"/>
          <w:b w:val="false"/>
          <w:i w:val="false"/>
          <w:color w:val="000000"/>
          <w:sz w:val="28"/>
        </w:rPr>
        <w:t>
      10) В графе 10 Формы указывается общий итоговый количественный показатель по всем объемам финансовых средств на все выше перечисленные мероприятия на текущий год, с разбивкой на общее запланированное количество финансовых средств, фактическое освоение финансовых средств и общий процент выполнения.</w:t>
      </w:r>
    </w:p>
    <w:bookmarkEnd w:id="123"/>
    <w:bookmarkStart w:name="z993" w:id="124"/>
    <w:p>
      <w:pPr>
        <w:spacing w:after="0"/>
        <w:ind w:left="0"/>
        <w:jc w:val="both"/>
      </w:pPr>
      <w:r>
        <w:rPr>
          <w:rFonts w:ascii="Times New Roman"/>
          <w:b w:val="false"/>
          <w:i w:val="false"/>
          <w:color w:val="000000"/>
          <w:sz w:val="28"/>
        </w:rPr>
        <w:t>
      7. Раздел 3 Формы заполняется следующими сведениями:</w:t>
      </w:r>
    </w:p>
    <w:bookmarkEnd w:id="124"/>
    <w:bookmarkStart w:name="z994" w:id="125"/>
    <w:p>
      <w:pPr>
        <w:spacing w:after="0"/>
        <w:ind w:left="0"/>
        <w:jc w:val="both"/>
      </w:pPr>
      <w:r>
        <w:rPr>
          <w:rFonts w:ascii="Times New Roman"/>
          <w:b w:val="false"/>
          <w:i w:val="false"/>
          <w:color w:val="000000"/>
          <w:sz w:val="28"/>
        </w:rPr>
        <w:t>
      1) В графе 1 Формы "Номер по порядку" указывается нумерация по порядку, и последующая информация не должна прерывать нумерацию по порядку.</w:t>
      </w:r>
    </w:p>
    <w:bookmarkEnd w:id="125"/>
    <w:bookmarkStart w:name="z995" w:id="126"/>
    <w:p>
      <w:pPr>
        <w:spacing w:after="0"/>
        <w:ind w:left="0"/>
        <w:jc w:val="both"/>
      </w:pPr>
      <w:r>
        <w:rPr>
          <w:rFonts w:ascii="Times New Roman"/>
          <w:b w:val="false"/>
          <w:i w:val="false"/>
          <w:color w:val="000000"/>
          <w:sz w:val="28"/>
        </w:rPr>
        <w:t>
      2) В графе 2 Формы указывается наименование рыбохозяйственных водоемов и (или) участков международного, республиканского и местного значения, закрепленного постановлением акимата соответствующей области Республики Казахстан за пользователем.</w:t>
      </w:r>
    </w:p>
    <w:bookmarkEnd w:id="126"/>
    <w:bookmarkStart w:name="z996" w:id="127"/>
    <w:p>
      <w:pPr>
        <w:spacing w:after="0"/>
        <w:ind w:left="0"/>
        <w:jc w:val="both"/>
      </w:pPr>
      <w:r>
        <w:rPr>
          <w:rFonts w:ascii="Times New Roman"/>
          <w:b w:val="false"/>
          <w:i w:val="false"/>
          <w:color w:val="000000"/>
          <w:sz w:val="28"/>
        </w:rPr>
        <w:t xml:space="preserve">
      3) В графе 3 Формы указывается наименование пользователя животного мира, за которым закреплен водоем на основании на основании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за № 11227).</w:t>
      </w:r>
    </w:p>
    <w:bookmarkEnd w:id="127"/>
    <w:bookmarkStart w:name="z997" w:id="128"/>
    <w:p>
      <w:pPr>
        <w:spacing w:after="0"/>
        <w:ind w:left="0"/>
        <w:jc w:val="both"/>
      </w:pPr>
      <w:r>
        <w:rPr>
          <w:rFonts w:ascii="Times New Roman"/>
          <w:b w:val="false"/>
          <w:i w:val="false"/>
          <w:color w:val="000000"/>
          <w:sz w:val="28"/>
        </w:rPr>
        <w:t>
      4) В графе 4 Формы указывается наименование района (местонахождения водоема и (или) участка).</w:t>
      </w:r>
    </w:p>
    <w:bookmarkEnd w:id="128"/>
    <w:bookmarkStart w:name="z998" w:id="129"/>
    <w:p>
      <w:pPr>
        <w:spacing w:after="0"/>
        <w:ind w:left="0"/>
        <w:jc w:val="both"/>
      </w:pPr>
      <w:r>
        <w:rPr>
          <w:rFonts w:ascii="Times New Roman"/>
          <w:b w:val="false"/>
          <w:i w:val="false"/>
          <w:color w:val="000000"/>
          <w:sz w:val="28"/>
        </w:rPr>
        <w:t>
      5) В графе 5 Формы указывается код местонахождения по КАТО (Классификатор административно-территориальных объектов).</w:t>
      </w:r>
    </w:p>
    <w:bookmarkEnd w:id="129"/>
    <w:bookmarkStart w:name="z999" w:id="130"/>
    <w:p>
      <w:pPr>
        <w:spacing w:after="0"/>
        <w:ind w:left="0"/>
        <w:jc w:val="both"/>
      </w:pPr>
      <w:r>
        <w:rPr>
          <w:rFonts w:ascii="Times New Roman"/>
          <w:b w:val="false"/>
          <w:i w:val="false"/>
          <w:color w:val="000000"/>
          <w:sz w:val="28"/>
        </w:rPr>
        <w:t>
      6) В графе 6 Формы указывается запланированный объем финансовых средств на проведение рыбоводно-мелиоративных работ, направленных на улучшение ихтиофауны (приобретение рыбопосадочного материала и зарыбление водоема сеголетками весом не менее 12 грамм (тысяч штук).</w:t>
      </w:r>
    </w:p>
    <w:bookmarkEnd w:id="130"/>
    <w:bookmarkStart w:name="z1000" w:id="131"/>
    <w:p>
      <w:pPr>
        <w:spacing w:after="0"/>
        <w:ind w:left="0"/>
        <w:jc w:val="both"/>
      </w:pPr>
      <w:r>
        <w:rPr>
          <w:rFonts w:ascii="Times New Roman"/>
          <w:b w:val="false"/>
          <w:i w:val="false"/>
          <w:color w:val="000000"/>
          <w:sz w:val="28"/>
        </w:rPr>
        <w:t>
      7) В графе 7 Формы указывается выкос жесткой растительности (гектар), проведение дноуглубительных работ (куб метров) на текущий год, с разбивкой на: запланированное количество финансовых средств и фактическое освоение финансовых средств.</w:t>
      </w:r>
    </w:p>
    <w:bookmarkEnd w:id="131"/>
    <w:bookmarkStart w:name="z1001" w:id="132"/>
    <w:p>
      <w:pPr>
        <w:spacing w:after="0"/>
        <w:ind w:left="0"/>
        <w:jc w:val="both"/>
      </w:pPr>
      <w:r>
        <w:rPr>
          <w:rFonts w:ascii="Times New Roman"/>
          <w:b w:val="false"/>
          <w:i w:val="false"/>
          <w:color w:val="000000"/>
          <w:sz w:val="28"/>
        </w:rPr>
        <w:t>
      8) В графе 8 Формы указывается план на проведение противозаморных мероприятий (бурение лунок в зимний период, прорубка майн) (единица) на текущий год, также фактическое освоение.</w:t>
      </w:r>
    </w:p>
    <w:bookmarkEnd w:id="132"/>
    <w:bookmarkStart w:name="z1002" w:id="133"/>
    <w:p>
      <w:pPr>
        <w:spacing w:after="0"/>
        <w:ind w:left="0"/>
        <w:jc w:val="both"/>
      </w:pPr>
      <w:r>
        <w:rPr>
          <w:rFonts w:ascii="Times New Roman"/>
          <w:b w:val="false"/>
          <w:i w:val="false"/>
          <w:color w:val="000000"/>
          <w:sz w:val="28"/>
        </w:rPr>
        <w:t>
      9) В графе 9 Формы указывается запланированный объем финансовых средств на проведение исследования состояния ихтиофауны (тысяч тенге) и фактическое освоение финансовых средств.</w:t>
      </w:r>
    </w:p>
    <w:bookmarkEnd w:id="133"/>
    <w:bookmarkStart w:name="z1003" w:id="134"/>
    <w:p>
      <w:pPr>
        <w:spacing w:after="0"/>
        <w:ind w:left="0"/>
        <w:jc w:val="both"/>
      </w:pPr>
      <w:r>
        <w:rPr>
          <w:rFonts w:ascii="Times New Roman"/>
          <w:b w:val="false"/>
          <w:i w:val="false"/>
          <w:color w:val="000000"/>
          <w:sz w:val="28"/>
        </w:rPr>
        <w:t>
      10) В графе 10 Формы указывается запланированный объем финансовых средств на приобретение рыбоводно-мелиоративной техники (тысяч тенге) также фактическое освоение финансовых средств.</w:t>
      </w:r>
    </w:p>
    <w:bookmarkEnd w:id="134"/>
    <w:bookmarkStart w:name="z1004" w:id="135"/>
    <w:p>
      <w:pPr>
        <w:spacing w:after="0"/>
        <w:ind w:left="0"/>
        <w:jc w:val="both"/>
      </w:pPr>
      <w:r>
        <w:rPr>
          <w:rFonts w:ascii="Times New Roman"/>
          <w:b w:val="false"/>
          <w:i w:val="false"/>
          <w:color w:val="000000"/>
          <w:sz w:val="28"/>
        </w:rPr>
        <w:t>
      11) В графе 11 Формы указывается запланированный объем финансовых средств на содержание егерской службы (тысяч тенге), также фактическое освоение финансовых средств</w:t>
      </w:r>
    </w:p>
    <w:bookmarkEnd w:id="135"/>
    <w:bookmarkStart w:name="z1005" w:id="136"/>
    <w:p>
      <w:pPr>
        <w:spacing w:after="0"/>
        <w:ind w:left="0"/>
        <w:jc w:val="both"/>
      </w:pPr>
      <w:r>
        <w:rPr>
          <w:rFonts w:ascii="Times New Roman"/>
          <w:b w:val="false"/>
          <w:i w:val="false"/>
          <w:color w:val="000000"/>
          <w:sz w:val="28"/>
        </w:rPr>
        <w:t>
      12) В графе 12 Формы указывается запланированный объем финансовых средств на обустройство береговой прилагающей полосы в соответствии с санитарными и иными нормами (тысяч тенге), также фактическое освоение финансовых средств.</w:t>
      </w:r>
    </w:p>
    <w:bookmarkEnd w:id="136"/>
    <w:bookmarkStart w:name="z1006" w:id="137"/>
    <w:p>
      <w:pPr>
        <w:spacing w:after="0"/>
        <w:ind w:left="0"/>
        <w:jc w:val="both"/>
      </w:pPr>
      <w:r>
        <w:rPr>
          <w:rFonts w:ascii="Times New Roman"/>
          <w:b w:val="false"/>
          <w:i w:val="false"/>
          <w:color w:val="000000"/>
          <w:sz w:val="28"/>
        </w:rPr>
        <w:t>
      13) В графе 13 Формы указывается общий итоговый количественный показатель по всем объемам финансовых средств на все выше перечисленные мероприятия на текущий год, с разбивкой на общее запланированное количество финансовых средств, фактическое освоение финансовых средств.</w:t>
      </w:r>
    </w:p>
    <w:bookmarkEnd w:id="137"/>
    <w:bookmarkStart w:name="z1007" w:id="138"/>
    <w:p>
      <w:pPr>
        <w:spacing w:after="0"/>
        <w:ind w:left="0"/>
        <w:jc w:val="both"/>
      </w:pPr>
      <w:r>
        <w:rPr>
          <w:rFonts w:ascii="Times New Roman"/>
          <w:b w:val="false"/>
          <w:i w:val="false"/>
          <w:color w:val="000000"/>
          <w:sz w:val="28"/>
        </w:rPr>
        <w:t>
      8. Раздел 4 Формы заполняется следующими сведениями:</w:t>
      </w:r>
    </w:p>
    <w:bookmarkEnd w:id="138"/>
    <w:bookmarkStart w:name="z1008" w:id="139"/>
    <w:p>
      <w:pPr>
        <w:spacing w:after="0"/>
        <w:ind w:left="0"/>
        <w:jc w:val="both"/>
      </w:pPr>
      <w:r>
        <w:rPr>
          <w:rFonts w:ascii="Times New Roman"/>
          <w:b w:val="false"/>
          <w:i w:val="false"/>
          <w:color w:val="000000"/>
          <w:sz w:val="28"/>
        </w:rPr>
        <w:t>
      1) В графе 1 Формы "Номер по порядку" указывается нумерация по порядку, и последующая информация не должна прерывать нумерацию по порядку.</w:t>
      </w:r>
    </w:p>
    <w:bookmarkEnd w:id="139"/>
    <w:bookmarkStart w:name="z1009" w:id="140"/>
    <w:p>
      <w:pPr>
        <w:spacing w:after="0"/>
        <w:ind w:left="0"/>
        <w:jc w:val="both"/>
      </w:pPr>
      <w:r>
        <w:rPr>
          <w:rFonts w:ascii="Times New Roman"/>
          <w:b w:val="false"/>
          <w:i w:val="false"/>
          <w:color w:val="000000"/>
          <w:sz w:val="28"/>
        </w:rPr>
        <w:t>
      2) В графе 2 Формы указывается наименование рыбохозяйственных водоемов и (или) участков международного, республиканского и местного значения, закрепленного постановлением акимата соответствующей области Республики Казахстан за пользователем.</w:t>
      </w:r>
    </w:p>
    <w:bookmarkEnd w:id="140"/>
    <w:bookmarkStart w:name="z1010" w:id="141"/>
    <w:p>
      <w:pPr>
        <w:spacing w:after="0"/>
        <w:ind w:left="0"/>
        <w:jc w:val="both"/>
      </w:pPr>
      <w:r>
        <w:rPr>
          <w:rFonts w:ascii="Times New Roman"/>
          <w:b w:val="false"/>
          <w:i w:val="false"/>
          <w:color w:val="000000"/>
          <w:sz w:val="28"/>
        </w:rPr>
        <w:t>
      3) В графе 3 Формы указывается наименование пользователя животного мира, за которым закреплен водоем на основании на основании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приказом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за № 11227).</w:t>
      </w:r>
    </w:p>
    <w:bookmarkEnd w:id="141"/>
    <w:bookmarkStart w:name="z1011" w:id="142"/>
    <w:p>
      <w:pPr>
        <w:spacing w:after="0"/>
        <w:ind w:left="0"/>
        <w:jc w:val="both"/>
      </w:pPr>
      <w:r>
        <w:rPr>
          <w:rFonts w:ascii="Times New Roman"/>
          <w:b w:val="false"/>
          <w:i w:val="false"/>
          <w:color w:val="000000"/>
          <w:sz w:val="28"/>
        </w:rPr>
        <w:t>
      4) В графе 4 Формы указывается наименование района (местонахождения водоема и (или) участка).</w:t>
      </w:r>
    </w:p>
    <w:bookmarkEnd w:id="142"/>
    <w:bookmarkStart w:name="z1012" w:id="143"/>
    <w:p>
      <w:pPr>
        <w:spacing w:after="0"/>
        <w:ind w:left="0"/>
        <w:jc w:val="both"/>
      </w:pPr>
      <w:r>
        <w:rPr>
          <w:rFonts w:ascii="Times New Roman"/>
          <w:b w:val="false"/>
          <w:i w:val="false"/>
          <w:color w:val="000000"/>
          <w:sz w:val="28"/>
        </w:rPr>
        <w:t>
      5) В графе 5 Формы указывается код местонахождения по КАТО (Классификатор административно-территориальных объектов).</w:t>
      </w:r>
    </w:p>
    <w:bookmarkEnd w:id="143"/>
    <w:bookmarkStart w:name="z1013" w:id="144"/>
    <w:p>
      <w:pPr>
        <w:spacing w:after="0"/>
        <w:ind w:left="0"/>
        <w:jc w:val="both"/>
      </w:pPr>
      <w:r>
        <w:rPr>
          <w:rFonts w:ascii="Times New Roman"/>
          <w:b w:val="false"/>
          <w:i w:val="false"/>
          <w:color w:val="000000"/>
          <w:sz w:val="28"/>
        </w:rPr>
        <w:t>
      6) В графе 6 Формы указывается запланированный объем финансовых средств на приобретение садков для выращивания рыб (тысяч тенге) на текущий год, также фактическое освоение финансовых средств на приобретение садков для выращивания рыб (тысяч тенге).</w:t>
      </w:r>
    </w:p>
    <w:bookmarkEnd w:id="144"/>
    <w:bookmarkStart w:name="z1014" w:id="145"/>
    <w:p>
      <w:pPr>
        <w:spacing w:after="0"/>
        <w:ind w:left="0"/>
        <w:jc w:val="both"/>
      </w:pPr>
      <w:r>
        <w:rPr>
          <w:rFonts w:ascii="Times New Roman"/>
          <w:b w:val="false"/>
          <w:i w:val="false"/>
          <w:color w:val="000000"/>
          <w:sz w:val="28"/>
        </w:rPr>
        <w:t>
      7) В графе 7 Формы указывается запланированный объем финансовых средств затраты на создание береговой инфраструктуры (тысяч тенге) (тысяч тенге) на текущий год, также фактическое освоение финансовых средств.</w:t>
      </w:r>
    </w:p>
    <w:bookmarkEnd w:id="145"/>
    <w:bookmarkStart w:name="z1015" w:id="146"/>
    <w:p>
      <w:pPr>
        <w:spacing w:after="0"/>
        <w:ind w:left="0"/>
        <w:jc w:val="both"/>
      </w:pPr>
      <w:r>
        <w:rPr>
          <w:rFonts w:ascii="Times New Roman"/>
          <w:b w:val="false"/>
          <w:i w:val="false"/>
          <w:color w:val="000000"/>
          <w:sz w:val="28"/>
        </w:rPr>
        <w:t>
      8) В графе 8 Формы указывается запланированный объем финансовых средств на зарыбление и количество выпущенной молоди (тысяч тенге/тысяч штук) на текущий год, с разбивкой на: запланированное количество финансовых средств и фактическое освоение финансовых средств.</w:t>
      </w:r>
    </w:p>
    <w:bookmarkEnd w:id="146"/>
    <w:bookmarkStart w:name="z1016" w:id="147"/>
    <w:p>
      <w:pPr>
        <w:spacing w:after="0"/>
        <w:ind w:left="0"/>
        <w:jc w:val="both"/>
      </w:pPr>
      <w:r>
        <w:rPr>
          <w:rFonts w:ascii="Times New Roman"/>
          <w:b w:val="false"/>
          <w:i w:val="false"/>
          <w:color w:val="000000"/>
          <w:sz w:val="28"/>
        </w:rPr>
        <w:t>
      9) В графе 9 Формы указывается запланированный объем финансовых средств на покупку кормов для рыб (тысяч тенге) также фактическое освоение финансовых средств.</w:t>
      </w:r>
    </w:p>
    <w:bookmarkEnd w:id="147"/>
    <w:bookmarkStart w:name="z1017" w:id="148"/>
    <w:p>
      <w:pPr>
        <w:spacing w:after="0"/>
        <w:ind w:left="0"/>
        <w:jc w:val="both"/>
      </w:pPr>
      <w:r>
        <w:rPr>
          <w:rFonts w:ascii="Times New Roman"/>
          <w:b w:val="false"/>
          <w:i w:val="false"/>
          <w:color w:val="000000"/>
          <w:sz w:val="28"/>
        </w:rPr>
        <w:t>
      10) В графе 10 Формы указывается запланированный объем финансовых средств на организацию охраны садков (тысяч тенге) также фактическое освоение финансовых средств.</w:t>
      </w:r>
    </w:p>
    <w:bookmarkEnd w:id="148"/>
    <w:bookmarkStart w:name="z1018" w:id="149"/>
    <w:p>
      <w:pPr>
        <w:spacing w:after="0"/>
        <w:ind w:left="0"/>
        <w:jc w:val="both"/>
      </w:pPr>
      <w:r>
        <w:rPr>
          <w:rFonts w:ascii="Times New Roman"/>
          <w:b w:val="false"/>
          <w:i w:val="false"/>
          <w:color w:val="000000"/>
          <w:sz w:val="28"/>
        </w:rPr>
        <w:t>
      11) В графе 11 Формы указывается запланированный объем финансовых средств затраты на научные исследования (тысяч тенге) также фактическое освоение финансовых средств.</w:t>
      </w:r>
    </w:p>
    <w:bookmarkEnd w:id="149"/>
    <w:bookmarkStart w:name="z1019" w:id="150"/>
    <w:p>
      <w:pPr>
        <w:spacing w:after="0"/>
        <w:ind w:left="0"/>
        <w:jc w:val="both"/>
      </w:pPr>
      <w:r>
        <w:rPr>
          <w:rFonts w:ascii="Times New Roman"/>
          <w:b w:val="false"/>
          <w:i w:val="false"/>
          <w:color w:val="000000"/>
          <w:sz w:val="28"/>
        </w:rPr>
        <w:t>
      12) В графе 12 Формы указывается запланированный объем финансовых средств на приобретение техники для обеспечения ведения садкового хозяйства, транспортировки товарной рыбы (тысяч тенге) также фактическое освоение финансовых средств.</w:t>
      </w:r>
    </w:p>
    <w:bookmarkEnd w:id="150"/>
    <w:bookmarkStart w:name="z1020" w:id="151"/>
    <w:p>
      <w:pPr>
        <w:spacing w:after="0"/>
        <w:ind w:left="0"/>
        <w:jc w:val="both"/>
      </w:pPr>
      <w:r>
        <w:rPr>
          <w:rFonts w:ascii="Times New Roman"/>
          <w:b w:val="false"/>
          <w:i w:val="false"/>
          <w:color w:val="000000"/>
          <w:sz w:val="28"/>
        </w:rPr>
        <w:t>
      13) В графе 13 Формы указывается запланированный объем финансовых средств на содержание штатных работников (тысяч тенге) также фактическое освоение финансовых средств.</w:t>
      </w:r>
    </w:p>
    <w:bookmarkEnd w:id="151"/>
    <w:bookmarkStart w:name="z1021" w:id="152"/>
    <w:p>
      <w:pPr>
        <w:spacing w:after="0"/>
        <w:ind w:left="0"/>
        <w:jc w:val="both"/>
      </w:pPr>
      <w:r>
        <w:rPr>
          <w:rFonts w:ascii="Times New Roman"/>
          <w:b w:val="false"/>
          <w:i w:val="false"/>
          <w:color w:val="000000"/>
          <w:sz w:val="28"/>
        </w:rPr>
        <w:t>
      14) В графе 14 Формы указывается общий итоговый количественный показатель по всем объемам финансовых средств на все выше перечисленные мероприятия на текущий год, с разбивкой на общее запланированное количество финансовых средств, фактическое освоение финансовых средств.</w:t>
      </w:r>
    </w:p>
    <w:bookmarkEnd w:id="152"/>
    <w:p>
      <w:pPr>
        <w:spacing w:after="0"/>
        <w:ind w:left="0"/>
        <w:jc w:val="both"/>
      </w:pPr>
      <w:bookmarkStart w:name="z65" w:id="153"/>
      <w:r>
        <w:rPr>
          <w:rFonts w:ascii="Times New Roman"/>
          <w:b w:val="false"/>
          <w:i w:val="false"/>
          <w:color w:val="000000"/>
          <w:sz w:val="28"/>
        </w:rPr>
        <w:t>
      Приложение 4</w:t>
      </w:r>
    </w:p>
    <w:bookmarkEnd w:id="153"/>
    <w:p>
      <w:pPr>
        <w:spacing w:after="0"/>
        <w:ind w:left="0"/>
        <w:jc w:val="both"/>
      </w:pPr>
      <w:r>
        <w:rPr>
          <w:rFonts w:ascii="Times New Roman"/>
          <w:b w:val="false"/>
          <w:i w:val="false"/>
          <w:color w:val="000000"/>
          <w:sz w:val="28"/>
        </w:rPr>
        <w:t>к приказу исполняющего</w:t>
      </w:r>
    </w:p>
    <w:p>
      <w:pPr>
        <w:spacing w:after="0"/>
        <w:ind w:left="0"/>
        <w:jc w:val="both"/>
      </w:pPr>
      <w:r>
        <w:rPr>
          <w:rFonts w:ascii="Times New Roman"/>
          <w:b w:val="false"/>
          <w:i w:val="false"/>
          <w:color w:val="000000"/>
          <w:sz w:val="28"/>
        </w:rPr>
        <w:t>обязанности Министра</w:t>
      </w:r>
    </w:p>
    <w:p>
      <w:pPr>
        <w:spacing w:after="0"/>
        <w:ind w:left="0"/>
        <w:jc w:val="both"/>
      </w:pPr>
      <w:r>
        <w:rPr>
          <w:rFonts w:ascii="Times New Roman"/>
          <w:b w:val="false"/>
          <w:i w:val="false"/>
          <w:color w:val="000000"/>
          <w:sz w:val="28"/>
        </w:rPr>
        <w:t>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66" w:id="154"/>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54"/>
    <w:bookmarkStart w:name="z178"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Сведения о планируемых объемах финансовых средств пользователей для развития рыбного хозяйства на весь период закрепления </w:t>
      </w:r>
      <w:r>
        <w:rPr>
          <w:rFonts w:ascii="Times New Roman"/>
          <w:b/>
          <w:i w:val="false"/>
          <w:color w:val="000000"/>
          <w:sz w:val="28"/>
        </w:rPr>
        <w:t>рыбохозяйственных</w:t>
      </w:r>
      <w:r>
        <w:rPr>
          <w:rFonts w:ascii="Times New Roman"/>
          <w:b/>
          <w:i w:val="false"/>
          <w:color w:val="000000"/>
          <w:sz w:val="28"/>
        </w:rPr>
        <w:t xml:space="preserve"> водоемов и (или) участков</w:t>
      </w:r>
    </w:p>
    <w:bookmarkEnd w:id="155"/>
    <w:bookmarkStart w:name="z179" w:id="156"/>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_________________ 20 ___ года</w:t>
      </w:r>
    </w:p>
    <w:bookmarkEnd w:id="1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исключено приказом Министра экологии, геологии и природных ресурсов РК от 15.09.2022 </w:t>
      </w:r>
      <w:r>
        <w:rPr>
          <w:rFonts w:ascii="Times New Roman"/>
          <w:b w:val="false"/>
          <w:i w:val="false"/>
          <w:color w:val="000000"/>
          <w:sz w:val="28"/>
        </w:rPr>
        <w:t>№ 614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1" w:id="157"/>
      <w:r>
        <w:rPr>
          <w:rFonts w:ascii="Times New Roman"/>
          <w:b w:val="false"/>
          <w:i w:val="false"/>
          <w:color w:val="000000"/>
          <w:sz w:val="28"/>
        </w:rPr>
        <w:t>
      Приложение 5 к приказу</w:t>
      </w:r>
    </w:p>
    <w:bookmarkEnd w:id="157"/>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1022" w:id="158"/>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58"/>
    <w:p>
      <w:pPr>
        <w:spacing w:after="0"/>
        <w:ind w:left="0"/>
        <w:jc w:val="both"/>
      </w:pPr>
      <w:bookmarkStart w:name="z1023" w:id="159"/>
      <w:r>
        <w:rPr>
          <w:rFonts w:ascii="Times New Roman"/>
          <w:b w:val="false"/>
          <w:i w:val="false"/>
          <w:color w:val="000000"/>
          <w:sz w:val="28"/>
        </w:rPr>
        <w:t xml:space="preserve">
      </w:t>
      </w:r>
      <w:r>
        <w:rPr>
          <w:rFonts w:ascii="Times New Roman"/>
          <w:b/>
          <w:i w:val="false"/>
          <w:color w:val="000000"/>
          <w:sz w:val="28"/>
        </w:rPr>
        <w:t xml:space="preserve">Сведения о </w:t>
      </w:r>
      <w:r>
        <w:rPr>
          <w:rFonts w:ascii="Times New Roman"/>
          <w:b/>
          <w:i w:val="false"/>
          <w:color w:val="000000"/>
          <w:sz w:val="28"/>
        </w:rPr>
        <w:t>рыбохозяйственных</w:t>
      </w:r>
      <w:r>
        <w:rPr>
          <w:rFonts w:ascii="Times New Roman"/>
          <w:b/>
          <w:i w:val="false"/>
          <w:color w:val="000000"/>
          <w:sz w:val="28"/>
        </w:rPr>
        <w:t xml:space="preserve"> водоемах и (или) участках местного значения</w:t>
      </w:r>
    </w:p>
    <w:bookmarkEnd w:id="159"/>
    <w:p>
      <w:pPr>
        <w:spacing w:after="0"/>
        <w:ind w:left="0"/>
        <w:jc w:val="both"/>
      </w:pPr>
      <w:r>
        <w:rPr>
          <w:rFonts w:ascii="Times New Roman"/>
          <w:b/>
          <w:i w:val="false"/>
          <w:color w:val="000000"/>
          <w:sz w:val="28"/>
        </w:rPr>
        <w:t>Отчетный период ____________________20 ___ года (полугодие)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1024" w:id="160"/>
      <w:r>
        <w:rPr>
          <w:rFonts w:ascii="Times New Roman"/>
          <w:b w:val="false"/>
          <w:i w:val="false"/>
          <w:color w:val="000000"/>
          <w:sz w:val="28"/>
        </w:rPr>
        <w:t>
      Индекс: 5-рх.</w:t>
      </w:r>
    </w:p>
    <w:bookmarkEnd w:id="160"/>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Представляют: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территориальные подразделения Комитета рыбного хозяйства Министерства экологии и природных ресурсов Республики Казахстан в Комитет рыбного хозяйства Министерства экологии и природных ресурсов Республики Казахстан – не позднее 10 июля и 10 января отчетного года.</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(Классификатор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обследованного водоема (с указанием общей площади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водоемов, которые будут обследованы (с указанием общей площади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рыбохозяйственных водоемов, включенных в Перечень (согласно постановлению областного акимата) (с указанием общей площади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закреплено рыбохозяйственных водоемов (согласно постановлению областного акимата)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закрепленных рыбохозяйственных водоемов (с указанием общей площади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выставляемых на повторный конкурс в текущем году рыбохозяйственных водоемов и (или) участков (с указанием общей площади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закрепленных водоемов и (или) участков (с указан ем общей площади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рыбохозяйственных организаций за которыми закреплены водоемы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5" w:id="161"/>
      <w:r>
        <w:rPr>
          <w:rFonts w:ascii="Times New Roman"/>
          <w:b w:val="false"/>
          <w:i w:val="false"/>
          <w:color w:val="000000"/>
          <w:sz w:val="28"/>
        </w:rPr>
        <w:t>
      Наименование ___________________________________</w:t>
      </w:r>
    </w:p>
    <w:bookmarkEnd w:id="161"/>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Место печати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Пояснение по заполнению формы предназначенной</w:t>
      </w:r>
    </w:p>
    <w:p>
      <w:pPr>
        <w:spacing w:after="0"/>
        <w:ind w:left="0"/>
        <w:jc w:val="both"/>
      </w:pPr>
      <w:r>
        <w:rPr>
          <w:rFonts w:ascii="Times New Roman"/>
          <w:b w:val="false"/>
          <w:i w:val="false"/>
          <w:color w:val="000000"/>
          <w:sz w:val="28"/>
        </w:rPr>
        <w:t>для сбора административных данных приведено в приложении к настоящей Форме</w:t>
      </w:r>
    </w:p>
    <w:p>
      <w:pPr>
        <w:spacing w:after="0"/>
        <w:ind w:left="0"/>
        <w:jc w:val="both"/>
      </w:pPr>
      <w:bookmarkStart w:name="z1026" w:id="162"/>
      <w:r>
        <w:rPr>
          <w:rFonts w:ascii="Times New Roman"/>
          <w:b w:val="false"/>
          <w:i w:val="false"/>
          <w:color w:val="000000"/>
          <w:sz w:val="28"/>
        </w:rPr>
        <w:t>
      Приложение к форме,</w:t>
      </w:r>
    </w:p>
    <w:bookmarkEnd w:id="162"/>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1027" w:id="163"/>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163"/>
    <w:p>
      <w:pPr>
        <w:spacing w:after="0"/>
        <w:ind w:left="0"/>
        <w:jc w:val="both"/>
      </w:pPr>
      <w:r>
        <w:rPr>
          <w:rFonts w:ascii="Times New Roman"/>
          <w:b/>
          <w:i w:val="false"/>
          <w:color w:val="000000"/>
          <w:sz w:val="28"/>
        </w:rPr>
        <w:t xml:space="preserve">Сведения о </w:t>
      </w:r>
      <w:r>
        <w:rPr>
          <w:rFonts w:ascii="Times New Roman"/>
          <w:b/>
          <w:i w:val="false"/>
          <w:color w:val="000000"/>
          <w:sz w:val="28"/>
        </w:rPr>
        <w:t>рыбохозяйственных</w:t>
      </w:r>
      <w:r>
        <w:rPr>
          <w:rFonts w:ascii="Times New Roman"/>
          <w:b/>
          <w:i w:val="false"/>
          <w:color w:val="000000"/>
          <w:sz w:val="28"/>
        </w:rPr>
        <w:t xml:space="preserve"> водоемах и (или) участках местного значения</w:t>
      </w:r>
    </w:p>
    <w:bookmarkStart w:name="z1028" w:id="16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64"/>
    <w:bookmarkStart w:name="z1029" w:id="165"/>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рыбохозяйственных водоемах и (или) участках местного значения"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w:t>
      </w:r>
    </w:p>
    <w:bookmarkEnd w:id="165"/>
    <w:bookmarkStart w:name="z1030" w:id="166"/>
    <w:p>
      <w:pPr>
        <w:spacing w:after="0"/>
        <w:ind w:left="0"/>
        <w:jc w:val="both"/>
      </w:pPr>
      <w:r>
        <w:rPr>
          <w:rFonts w:ascii="Times New Roman"/>
          <w:b w:val="false"/>
          <w:i w:val="false"/>
          <w:color w:val="000000"/>
          <w:sz w:val="28"/>
        </w:rPr>
        <w:t>
      Основная задача ведения Формы носит информационный характер о рыбохозяйственных водоемах и (или) участках местного значения Республики Казахстан.</w:t>
      </w:r>
    </w:p>
    <w:bookmarkEnd w:id="166"/>
    <w:bookmarkStart w:name="z1031" w:id="167"/>
    <w:p>
      <w:pPr>
        <w:spacing w:after="0"/>
        <w:ind w:left="0"/>
        <w:jc w:val="both"/>
      </w:pPr>
      <w:r>
        <w:rPr>
          <w:rFonts w:ascii="Times New Roman"/>
          <w:b w:val="false"/>
          <w:i w:val="false"/>
          <w:color w:val="000000"/>
          <w:sz w:val="28"/>
        </w:rPr>
        <w:t>
      2. Форма заполняется территориальными подразделениями Комитета рыбного хозяйства Министерства экологии и природных ресурсов Республики Казахстан один раз в полгода, и представляется в Комитет рыбного хозяйства Министерства экологии и природных ресурсов Республики Казахстан не позднее 10 июля и 10 января отчетного года.</w:t>
      </w:r>
    </w:p>
    <w:bookmarkEnd w:id="167"/>
    <w:bookmarkStart w:name="z1032" w:id="168"/>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168"/>
    <w:bookmarkStart w:name="z1033" w:id="169"/>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169"/>
    <w:bookmarkStart w:name="z1034" w:id="17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70"/>
    <w:bookmarkStart w:name="z1035" w:id="171"/>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171"/>
    <w:bookmarkStart w:name="z1036" w:id="172"/>
    <w:p>
      <w:pPr>
        <w:spacing w:after="0"/>
        <w:ind w:left="0"/>
        <w:jc w:val="both"/>
      </w:pPr>
      <w:r>
        <w:rPr>
          <w:rFonts w:ascii="Times New Roman"/>
          <w:b w:val="false"/>
          <w:i w:val="false"/>
          <w:color w:val="000000"/>
          <w:sz w:val="28"/>
        </w:rPr>
        <w:t>
      6. В графе 2 Формы указывается наименование области местонахождения рыбохозяйственных водоемов на период отчетности.</w:t>
      </w:r>
    </w:p>
    <w:bookmarkEnd w:id="172"/>
    <w:bookmarkStart w:name="z1037" w:id="173"/>
    <w:p>
      <w:pPr>
        <w:spacing w:after="0"/>
        <w:ind w:left="0"/>
        <w:jc w:val="both"/>
      </w:pPr>
      <w:r>
        <w:rPr>
          <w:rFonts w:ascii="Times New Roman"/>
          <w:b w:val="false"/>
          <w:i w:val="false"/>
          <w:color w:val="000000"/>
          <w:sz w:val="28"/>
        </w:rPr>
        <w:t>
      7. В графе 3 Формы указывается код местонахождения по КАТО (Классификатор административно-территориальных объектов).</w:t>
      </w:r>
    </w:p>
    <w:bookmarkEnd w:id="173"/>
    <w:bookmarkStart w:name="z1038" w:id="174"/>
    <w:p>
      <w:pPr>
        <w:spacing w:after="0"/>
        <w:ind w:left="0"/>
        <w:jc w:val="both"/>
      </w:pPr>
      <w:r>
        <w:rPr>
          <w:rFonts w:ascii="Times New Roman"/>
          <w:b w:val="false"/>
          <w:i w:val="false"/>
          <w:color w:val="000000"/>
          <w:sz w:val="28"/>
        </w:rPr>
        <w:t>
      8. В графе 4 Формы указывается общее количество обследованного водоема (с указанием общей площади (гектар)).</w:t>
      </w:r>
    </w:p>
    <w:bookmarkEnd w:id="174"/>
    <w:bookmarkStart w:name="z1039" w:id="175"/>
    <w:p>
      <w:pPr>
        <w:spacing w:after="0"/>
        <w:ind w:left="0"/>
        <w:jc w:val="both"/>
      </w:pPr>
      <w:r>
        <w:rPr>
          <w:rFonts w:ascii="Times New Roman"/>
          <w:b w:val="false"/>
          <w:i w:val="false"/>
          <w:color w:val="000000"/>
          <w:sz w:val="28"/>
        </w:rPr>
        <w:t>
      9. В графе 5 Формы указывается общее количество водоемов, которые будут обследованы (с указанием общей площади (гектар)).</w:t>
      </w:r>
    </w:p>
    <w:bookmarkEnd w:id="175"/>
    <w:bookmarkStart w:name="z1040" w:id="176"/>
    <w:p>
      <w:pPr>
        <w:spacing w:after="0"/>
        <w:ind w:left="0"/>
        <w:jc w:val="both"/>
      </w:pPr>
      <w:r>
        <w:rPr>
          <w:rFonts w:ascii="Times New Roman"/>
          <w:b w:val="false"/>
          <w:i w:val="false"/>
          <w:color w:val="000000"/>
          <w:sz w:val="28"/>
        </w:rPr>
        <w:t>
      10. В графе 6 Формы указывается общее количество рыб хозяйственного водоема, включенных в Перечень, (согласно постановлению областного акимата) (с указанием общей площади (гектар)).</w:t>
      </w:r>
    </w:p>
    <w:bookmarkEnd w:id="176"/>
    <w:bookmarkStart w:name="z1041" w:id="177"/>
    <w:p>
      <w:pPr>
        <w:spacing w:after="0"/>
        <w:ind w:left="0"/>
        <w:jc w:val="both"/>
      </w:pPr>
      <w:r>
        <w:rPr>
          <w:rFonts w:ascii="Times New Roman"/>
          <w:b w:val="false"/>
          <w:i w:val="false"/>
          <w:color w:val="000000"/>
          <w:sz w:val="28"/>
        </w:rPr>
        <w:t>
      11. В графе 7 Формы указывается общее количество закрепленных рыбохозяйственных водоемов (согласно постановлению областного акимата), в том числе с указанием количества закрепленных водоемов и (или) участков (с указанием общей площади (гектар)), также количество рыбохозяйственных организаций, за которыми закреплены водоемы.</w:t>
      </w:r>
    </w:p>
    <w:bookmarkEnd w:id="177"/>
    <w:bookmarkStart w:name="z1042" w:id="178"/>
    <w:p>
      <w:pPr>
        <w:spacing w:after="0"/>
        <w:ind w:left="0"/>
        <w:jc w:val="both"/>
      </w:pPr>
      <w:r>
        <w:rPr>
          <w:rFonts w:ascii="Times New Roman"/>
          <w:b w:val="false"/>
          <w:i w:val="false"/>
          <w:color w:val="000000"/>
          <w:sz w:val="28"/>
        </w:rPr>
        <w:t>
      12. В графе 8 Формы указывается общее количество не закрепленных рыбохозяйственных водоемов (с указанием общей площади (гектар)).</w:t>
      </w:r>
    </w:p>
    <w:bookmarkEnd w:id="178"/>
    <w:bookmarkStart w:name="z1043" w:id="179"/>
    <w:p>
      <w:pPr>
        <w:spacing w:after="0"/>
        <w:ind w:left="0"/>
        <w:jc w:val="both"/>
      </w:pPr>
      <w:r>
        <w:rPr>
          <w:rFonts w:ascii="Times New Roman"/>
          <w:b w:val="false"/>
          <w:i w:val="false"/>
          <w:color w:val="000000"/>
          <w:sz w:val="28"/>
        </w:rPr>
        <w:t>
      13. В графе 9 Формы указывается общее количество выставляемых на повторный конкурс в текущем году рыбохозяйственных водоемов и (или) участков (с указанием общей площади (гектар)).</w:t>
      </w:r>
    </w:p>
    <w:bookmarkEnd w:id="179"/>
    <w:p>
      <w:pPr>
        <w:spacing w:after="0"/>
        <w:ind w:left="0"/>
        <w:jc w:val="both"/>
      </w:pPr>
      <w:bookmarkStart w:name="z102" w:id="180"/>
      <w:r>
        <w:rPr>
          <w:rFonts w:ascii="Times New Roman"/>
          <w:b w:val="false"/>
          <w:i w:val="false"/>
          <w:color w:val="000000"/>
          <w:sz w:val="28"/>
        </w:rPr>
        <w:t>
      Приложение 6 к приказу</w:t>
      </w:r>
    </w:p>
    <w:bookmarkEnd w:id="180"/>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p>
      <w:pPr>
        <w:spacing w:after="0"/>
        <w:ind w:left="0"/>
        <w:jc w:val="both"/>
      </w:pPr>
      <w:bookmarkStart w:name="z1044" w:id="181"/>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181"/>
    <w:p>
      <w:pPr>
        <w:spacing w:after="0"/>
        <w:ind w:left="0"/>
        <w:jc w:val="both"/>
      </w:pPr>
      <w:r>
        <w:rPr>
          <w:rFonts w:ascii="Times New Roman"/>
          <w:b/>
          <w:i w:val="false"/>
          <w:color w:val="000000"/>
          <w:sz w:val="28"/>
        </w:rPr>
        <w:t xml:space="preserve">Сведения о </w:t>
      </w:r>
      <w:r>
        <w:rPr>
          <w:rFonts w:ascii="Times New Roman"/>
          <w:b/>
          <w:i w:val="false"/>
          <w:color w:val="000000"/>
          <w:sz w:val="28"/>
        </w:rPr>
        <w:t>рыбохозяйственных</w:t>
      </w:r>
      <w:r>
        <w:rPr>
          <w:rFonts w:ascii="Times New Roman"/>
          <w:b/>
          <w:i w:val="false"/>
          <w:color w:val="000000"/>
          <w:sz w:val="28"/>
        </w:rPr>
        <w:t xml:space="preserve"> водоемах и (или) участках международного и республиканского значения</w:t>
      </w:r>
    </w:p>
    <w:p>
      <w:pPr>
        <w:spacing w:after="0"/>
        <w:ind w:left="0"/>
        <w:jc w:val="both"/>
      </w:pPr>
      <w:r>
        <w:rPr>
          <w:rFonts w:ascii="Times New Roman"/>
          <w:b/>
          <w:i w:val="false"/>
          <w:color w:val="000000"/>
          <w:sz w:val="28"/>
        </w:rPr>
        <w:t>Отчетный период __________________ 20 ___ года (полугодие)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6 -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1045" w:id="182"/>
      <w:r>
        <w:rPr>
          <w:rFonts w:ascii="Times New Roman"/>
          <w:b w:val="false"/>
          <w:i w:val="false"/>
          <w:color w:val="000000"/>
          <w:sz w:val="28"/>
        </w:rPr>
        <w:t>
      Индекс: 6-рх.</w:t>
      </w:r>
    </w:p>
    <w:bookmarkEnd w:id="182"/>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Представляют: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территориальные подразделения Комитета рыбного хозяйства Министерства экологии и природных ресурсов Республики Казахстан в Комитет рыбного хозяйства Министерства экологии и природных ресурсов Республики Казахстан не позднее 10 июля и 10 января отчетного года.</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рыбохозяйственных водоемов и (или) участков международного и республиканского значения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КАТО (классификатор административно-территориальных объектов)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рыбохозяйственных водоемов и (или) участков (с указанием общей площади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рыбохозяйственных водоемов за рыбохозяйственными организациями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незакрепленных рыбохозяйственных водоемов (с указанием общей площади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закрепленных водоемов (с указанием общей площади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рыбохозяйственных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закрепления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 бассейн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Жайык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Кигаш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Балкаш-Алакольский бассейн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Балкаш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Капшагай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реки Иле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Алакольская система озер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Зайсан-Ертисский бассейн водоемы и/или участки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Жайсан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Буктырма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Шульбинское водохранилище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Усть-Каменогорское водохранилище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имени Каныша Сатпаева (в пределах Павлодарской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Ертис (в пределах Восточно-Казахстанской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 бассейн водоемы и/или участки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Аральское море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Водохранилище Шардара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Сырдария (в пределах Туркестанской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 бассейн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Нура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имени Каныша Сатпаева</w:t>
            </w:r>
          </w:p>
          <w:p>
            <w:pPr>
              <w:spacing w:after="20"/>
              <w:ind w:left="20"/>
              <w:jc w:val="both"/>
            </w:pPr>
            <w:r>
              <w:rPr>
                <w:rFonts w:ascii="Times New Roman"/>
                <w:b w:val="false"/>
                <w:i w:val="false"/>
                <w:color w:val="000000"/>
                <w:sz w:val="20"/>
              </w:rPr>
              <w:t>(в пределах Карагандинской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бассейн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Есиль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Силеты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 бассейн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Тобыл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бассейнам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6" w:id="183"/>
      <w:r>
        <w:rPr>
          <w:rFonts w:ascii="Times New Roman"/>
          <w:b w:val="false"/>
          <w:i w:val="false"/>
          <w:color w:val="000000"/>
          <w:sz w:val="28"/>
        </w:rPr>
        <w:t>
      Наименование ___________________________________</w:t>
      </w:r>
    </w:p>
    <w:bookmarkEnd w:id="183"/>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Место печати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Пояснение по заполнению формы предназначенной для сбора</w:t>
      </w:r>
    </w:p>
    <w:p>
      <w:pPr>
        <w:spacing w:after="0"/>
        <w:ind w:left="0"/>
        <w:jc w:val="both"/>
      </w:pPr>
      <w:r>
        <w:rPr>
          <w:rFonts w:ascii="Times New Roman"/>
          <w:b w:val="false"/>
          <w:i w:val="false"/>
          <w:color w:val="000000"/>
          <w:sz w:val="28"/>
        </w:rPr>
        <w:t>административных данных приведено в приложении к настоящей Форме</w:t>
      </w:r>
    </w:p>
    <w:p>
      <w:pPr>
        <w:spacing w:after="0"/>
        <w:ind w:left="0"/>
        <w:jc w:val="both"/>
      </w:pPr>
      <w:bookmarkStart w:name="z1047" w:id="184"/>
      <w:r>
        <w:rPr>
          <w:rFonts w:ascii="Times New Roman"/>
          <w:b w:val="false"/>
          <w:i w:val="false"/>
          <w:color w:val="000000"/>
          <w:sz w:val="28"/>
        </w:rPr>
        <w:t>
      Приложение к форме,</w:t>
      </w:r>
    </w:p>
    <w:bookmarkEnd w:id="184"/>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1048" w:id="185"/>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185"/>
    <w:p>
      <w:pPr>
        <w:spacing w:after="0"/>
        <w:ind w:left="0"/>
        <w:jc w:val="both"/>
      </w:pPr>
      <w:r>
        <w:rPr>
          <w:rFonts w:ascii="Times New Roman"/>
          <w:b/>
          <w:i w:val="false"/>
          <w:color w:val="000000"/>
          <w:sz w:val="28"/>
        </w:rPr>
        <w:t xml:space="preserve">Сведения о </w:t>
      </w:r>
      <w:r>
        <w:rPr>
          <w:rFonts w:ascii="Times New Roman"/>
          <w:b/>
          <w:i w:val="false"/>
          <w:color w:val="000000"/>
          <w:sz w:val="28"/>
        </w:rPr>
        <w:t>рыбохозяйственных</w:t>
      </w:r>
      <w:r>
        <w:rPr>
          <w:rFonts w:ascii="Times New Roman"/>
          <w:b/>
          <w:i w:val="false"/>
          <w:color w:val="000000"/>
          <w:sz w:val="28"/>
        </w:rPr>
        <w:t xml:space="preserve"> водоемах и (или) участках международного и республиканского значения</w:t>
      </w:r>
    </w:p>
    <w:bookmarkStart w:name="z1049" w:id="18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86"/>
    <w:bookmarkStart w:name="z1050" w:id="187"/>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рыбохозяйственных водоемах и (или) участках международного и республиканского значения"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w:t>
      </w:r>
    </w:p>
    <w:bookmarkEnd w:id="187"/>
    <w:bookmarkStart w:name="z1051" w:id="188"/>
    <w:p>
      <w:pPr>
        <w:spacing w:after="0"/>
        <w:ind w:left="0"/>
        <w:jc w:val="both"/>
      </w:pPr>
      <w:r>
        <w:rPr>
          <w:rFonts w:ascii="Times New Roman"/>
          <w:b w:val="false"/>
          <w:i w:val="false"/>
          <w:color w:val="000000"/>
          <w:sz w:val="28"/>
        </w:rPr>
        <w:t>
      Основная задача ведения Формы носит информационный характер о рыбохозяйственных водоемах и (или) участках международного и республиканского значения Республики Казахстан.</w:t>
      </w:r>
    </w:p>
    <w:bookmarkEnd w:id="188"/>
    <w:bookmarkStart w:name="z1052" w:id="189"/>
    <w:p>
      <w:pPr>
        <w:spacing w:after="0"/>
        <w:ind w:left="0"/>
        <w:jc w:val="both"/>
      </w:pPr>
      <w:r>
        <w:rPr>
          <w:rFonts w:ascii="Times New Roman"/>
          <w:b w:val="false"/>
          <w:i w:val="false"/>
          <w:color w:val="000000"/>
          <w:sz w:val="28"/>
        </w:rPr>
        <w:t>
      2. Форма заполняется территориальными подразделениями Комитета рыбного хозяйства Министерства экологии и природных ресурсов Республики Казахстан один раз в полгода, и предоставляется в Комитет рыбного хозяйства Министерства экологии и природных ресурсов Республики Казахстан не позднее 10 июля и 10 января отчетного года.</w:t>
      </w:r>
    </w:p>
    <w:bookmarkEnd w:id="189"/>
    <w:bookmarkStart w:name="z1053" w:id="190"/>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190"/>
    <w:bookmarkStart w:name="z1054" w:id="191"/>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191"/>
    <w:bookmarkStart w:name="z1055" w:id="1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192"/>
    <w:bookmarkStart w:name="z1056" w:id="193"/>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193"/>
    <w:bookmarkStart w:name="z1057" w:id="194"/>
    <w:p>
      <w:pPr>
        <w:spacing w:after="0"/>
        <w:ind w:left="0"/>
        <w:jc w:val="both"/>
      </w:pPr>
      <w:r>
        <w:rPr>
          <w:rFonts w:ascii="Times New Roman"/>
          <w:b w:val="false"/>
          <w:i w:val="false"/>
          <w:color w:val="000000"/>
          <w:sz w:val="28"/>
        </w:rPr>
        <w:t>
      6. В графе 2 Формы указывается наименование рыбохозяйственных водоемов и (или) участков международного и республиканского значения Республике Казахстан на период отчетности.</w:t>
      </w:r>
    </w:p>
    <w:bookmarkEnd w:id="194"/>
    <w:bookmarkStart w:name="z1058" w:id="195"/>
    <w:p>
      <w:pPr>
        <w:spacing w:after="0"/>
        <w:ind w:left="0"/>
        <w:jc w:val="both"/>
      </w:pPr>
      <w:r>
        <w:rPr>
          <w:rFonts w:ascii="Times New Roman"/>
          <w:b w:val="false"/>
          <w:i w:val="false"/>
          <w:color w:val="000000"/>
          <w:sz w:val="28"/>
        </w:rPr>
        <w:t>
      7. В графе 3 Формы указывается код местонахождения по КАТО (Классификатор административно-территориальных объектов).</w:t>
      </w:r>
    </w:p>
    <w:bookmarkEnd w:id="195"/>
    <w:bookmarkStart w:name="z1059" w:id="196"/>
    <w:p>
      <w:pPr>
        <w:spacing w:after="0"/>
        <w:ind w:left="0"/>
        <w:jc w:val="both"/>
      </w:pPr>
      <w:r>
        <w:rPr>
          <w:rFonts w:ascii="Times New Roman"/>
          <w:b w:val="false"/>
          <w:i w:val="false"/>
          <w:color w:val="000000"/>
          <w:sz w:val="28"/>
        </w:rPr>
        <w:t>
      8. В графе 4 Формы указывается общее количество рыбохозяйственных водоемов и (или) участков за отчетный период по Республике Казахстан с указанием в скобке объем площади (гектар).</w:t>
      </w:r>
    </w:p>
    <w:bookmarkEnd w:id="196"/>
    <w:bookmarkStart w:name="z1060" w:id="197"/>
    <w:p>
      <w:pPr>
        <w:spacing w:after="0"/>
        <w:ind w:left="0"/>
        <w:jc w:val="both"/>
      </w:pPr>
      <w:r>
        <w:rPr>
          <w:rFonts w:ascii="Times New Roman"/>
          <w:b w:val="false"/>
          <w:i w:val="false"/>
          <w:color w:val="000000"/>
          <w:sz w:val="28"/>
        </w:rPr>
        <w:t>
      9. В графе 5 Формы указывается общее количество закрепленных рыбохозяйственных водоемов за рыбохозяйственными организациями, в том числе: общее количество закрепленных водоемов (с указанием общей площади (гектар)), общее количество рыбохозяйственных организаций, а также процент закрепления рыбохозяйственных водоемов.</w:t>
      </w:r>
    </w:p>
    <w:bookmarkEnd w:id="197"/>
    <w:bookmarkStart w:name="z1061" w:id="198"/>
    <w:p>
      <w:pPr>
        <w:spacing w:after="0"/>
        <w:ind w:left="0"/>
        <w:jc w:val="both"/>
      </w:pPr>
      <w:r>
        <w:rPr>
          <w:rFonts w:ascii="Times New Roman"/>
          <w:b w:val="false"/>
          <w:i w:val="false"/>
          <w:color w:val="000000"/>
          <w:sz w:val="28"/>
        </w:rPr>
        <w:t>
      10. В графе 6 Формы указывается общее количество незакрепленных рыбохозяйственных водоемов (с указанием общей площади (гектар)).</w:t>
      </w:r>
    </w:p>
    <w:bookmarkEnd w:id="198"/>
    <w:p>
      <w:pPr>
        <w:spacing w:after="0"/>
        <w:ind w:left="0"/>
        <w:jc w:val="both"/>
      </w:pPr>
      <w:bookmarkStart w:name="z119" w:id="199"/>
      <w:r>
        <w:rPr>
          <w:rFonts w:ascii="Times New Roman"/>
          <w:b w:val="false"/>
          <w:i w:val="false"/>
          <w:color w:val="000000"/>
          <w:sz w:val="28"/>
        </w:rPr>
        <w:t>
      Приложение 7 к приказу</w:t>
      </w:r>
    </w:p>
    <w:bookmarkEnd w:id="199"/>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p>
      <w:pPr>
        <w:spacing w:after="0"/>
        <w:ind w:left="0"/>
        <w:jc w:val="both"/>
      </w:pPr>
      <w:bookmarkStart w:name="z1062" w:id="200"/>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00"/>
    <w:p>
      <w:pPr>
        <w:spacing w:after="0"/>
        <w:ind w:left="0"/>
        <w:jc w:val="both"/>
      </w:pPr>
      <w:r>
        <w:rPr>
          <w:rFonts w:ascii="Times New Roman"/>
          <w:b/>
          <w:i w:val="false"/>
          <w:color w:val="000000"/>
          <w:sz w:val="28"/>
        </w:rPr>
        <w:t>Сведения о материально-техническом оснащении пользователей</w:t>
      </w:r>
    </w:p>
    <w:p>
      <w:pPr>
        <w:spacing w:after="0"/>
        <w:ind w:left="0"/>
        <w:jc w:val="both"/>
      </w:pPr>
      <w:r>
        <w:rPr>
          <w:rFonts w:ascii="Times New Roman"/>
          <w:b/>
          <w:i w:val="false"/>
          <w:color w:val="000000"/>
          <w:sz w:val="28"/>
        </w:rPr>
        <w:t>Отчетный период ____________________ 20 ___ года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7 -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1063" w:id="201"/>
      <w:r>
        <w:rPr>
          <w:rFonts w:ascii="Times New Roman"/>
          <w:b w:val="false"/>
          <w:i w:val="false"/>
          <w:color w:val="000000"/>
          <w:sz w:val="28"/>
        </w:rPr>
        <w:t>
      Индекс: 7-рх.</w:t>
      </w:r>
    </w:p>
    <w:bookmarkEnd w:id="201"/>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Представляют: пользователи животного мира и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территориальные подразделения Комитета рыбного хозяйства Министерства экологии и природных ресурсов Республики Казахстан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для пользователей животного мира в территориальные подразделения Комитета рыбного хозяйства Министерства экологии и природных ресурсов Республики Казахстан не позднее 10 января года,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рыбного хозяйства Министерства экологии и природных ресурсов Республики Казахстан – не позднее 15 января года, следующего за отчетным периодом.</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пользователя животным миром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рыболовных бригад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рыбаков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 флот (единица)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самоходный флот (единица)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4" w:id="202"/>
    <w:p>
      <w:pPr>
        <w:spacing w:after="0"/>
        <w:ind w:left="0"/>
        <w:jc w:val="both"/>
      </w:pPr>
      <w:r>
        <w:rPr>
          <w:rFonts w:ascii="Times New Roman"/>
          <w:b w:val="false"/>
          <w:i w:val="false"/>
          <w:color w:val="000000"/>
          <w:sz w:val="28"/>
        </w:rPr>
        <w:t>
      продолжение таблицы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орудий лова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волокуши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ставные сети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вентеря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крючковые снасти и другие виды орудии лова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филейные (тонн/сутки)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рыбной муки (тонн/сутки)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коптильные (тонн/сутки)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ледогенераторы (тенге/сутки)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ледники (квадратный 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термоконтейнеры (кубометр)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(тенге/сутки)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5" w:id="203"/>
      <w:r>
        <w:rPr>
          <w:rFonts w:ascii="Times New Roman"/>
          <w:b w:val="false"/>
          <w:i w:val="false"/>
          <w:color w:val="000000"/>
          <w:sz w:val="28"/>
        </w:rPr>
        <w:t>
      Наименование ___________________________________</w:t>
      </w:r>
    </w:p>
    <w:bookmarkEnd w:id="203"/>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Место печати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____________________________ 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Пояснение по заполнению формы предназначенной для сбора</w:t>
      </w:r>
    </w:p>
    <w:p>
      <w:pPr>
        <w:spacing w:after="0"/>
        <w:ind w:left="0"/>
        <w:jc w:val="both"/>
      </w:pPr>
      <w:r>
        <w:rPr>
          <w:rFonts w:ascii="Times New Roman"/>
          <w:b w:val="false"/>
          <w:i w:val="false"/>
          <w:color w:val="000000"/>
          <w:sz w:val="28"/>
        </w:rPr>
        <w:t>административных данных приведено в приложении к настоящей Форме</w:t>
      </w:r>
    </w:p>
    <w:p>
      <w:pPr>
        <w:spacing w:after="0"/>
        <w:ind w:left="0"/>
        <w:jc w:val="both"/>
      </w:pPr>
      <w:bookmarkStart w:name="z1066" w:id="204"/>
      <w:r>
        <w:rPr>
          <w:rFonts w:ascii="Times New Roman"/>
          <w:b w:val="false"/>
          <w:i w:val="false"/>
          <w:color w:val="000000"/>
          <w:sz w:val="28"/>
        </w:rPr>
        <w:t>
      Приложение к форме,</w:t>
      </w:r>
    </w:p>
    <w:bookmarkEnd w:id="204"/>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1067" w:id="205"/>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205"/>
    <w:p>
      <w:pPr>
        <w:spacing w:after="0"/>
        <w:ind w:left="0"/>
        <w:jc w:val="both"/>
      </w:pPr>
      <w:r>
        <w:rPr>
          <w:rFonts w:ascii="Times New Roman"/>
          <w:b/>
          <w:i w:val="false"/>
          <w:color w:val="000000"/>
          <w:sz w:val="28"/>
        </w:rPr>
        <w:t>Сведения о материально-техническом оснащении пользователей</w:t>
      </w:r>
    </w:p>
    <w:bookmarkStart w:name="z1068" w:id="20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06"/>
    <w:bookmarkStart w:name="z1069" w:id="207"/>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материально-техническом оснащении пользователей"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(далее – Закон).</w:t>
      </w:r>
    </w:p>
    <w:bookmarkEnd w:id="207"/>
    <w:bookmarkStart w:name="z1070" w:id="208"/>
    <w:p>
      <w:pPr>
        <w:spacing w:after="0"/>
        <w:ind w:left="0"/>
        <w:jc w:val="both"/>
      </w:pPr>
      <w:r>
        <w:rPr>
          <w:rFonts w:ascii="Times New Roman"/>
          <w:b w:val="false"/>
          <w:i w:val="false"/>
          <w:color w:val="000000"/>
          <w:sz w:val="28"/>
        </w:rPr>
        <w:t>
      Основная задача ведения данной Формы носит информационный характер о материально-техническом оснащении пользователей.</w:t>
      </w:r>
    </w:p>
    <w:bookmarkEnd w:id="208"/>
    <w:bookmarkStart w:name="z1071" w:id="209"/>
    <w:p>
      <w:pPr>
        <w:spacing w:after="0"/>
        <w:ind w:left="0"/>
        <w:jc w:val="both"/>
      </w:pPr>
      <w:r>
        <w:rPr>
          <w:rFonts w:ascii="Times New Roman"/>
          <w:b w:val="false"/>
          <w:i w:val="false"/>
          <w:color w:val="000000"/>
          <w:sz w:val="28"/>
        </w:rPr>
        <w:t xml:space="preserve">
      Пользователи животным миром – физические и юридические лица, которым в соответствии </w:t>
      </w:r>
      <w:r>
        <w:rPr>
          <w:rFonts w:ascii="Times New Roman"/>
          <w:b w:val="false"/>
          <w:i w:val="false"/>
          <w:color w:val="000000"/>
          <w:sz w:val="28"/>
        </w:rPr>
        <w:t>Законом</w:t>
      </w:r>
      <w:r>
        <w:rPr>
          <w:rFonts w:ascii="Times New Roman"/>
          <w:b w:val="false"/>
          <w:i w:val="false"/>
          <w:color w:val="000000"/>
          <w:sz w:val="28"/>
        </w:rPr>
        <w:t xml:space="preserve"> предоставлено право пользования животным миром.</w:t>
      </w:r>
    </w:p>
    <w:bookmarkEnd w:id="209"/>
    <w:bookmarkStart w:name="z1072" w:id="210"/>
    <w:p>
      <w:pPr>
        <w:spacing w:after="0"/>
        <w:ind w:left="0"/>
        <w:jc w:val="both"/>
      </w:pPr>
      <w:r>
        <w:rPr>
          <w:rFonts w:ascii="Times New Roman"/>
          <w:b w:val="false"/>
          <w:i w:val="false"/>
          <w:color w:val="000000"/>
          <w:sz w:val="28"/>
        </w:rPr>
        <w:t>
      2. Форма заполняется пользователями животного мира и предоставляется в территориальные подразделения Комитета рыбного хозяйства Министерства экологии и природных ресурсов Республики Казахстан не позднее 10 января года, следующего за отчетным периодом,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 не позднее 15 января года, следующего за отчетным периодом.</w:t>
      </w:r>
    </w:p>
    <w:bookmarkEnd w:id="210"/>
    <w:bookmarkStart w:name="z1073" w:id="211"/>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211"/>
    <w:bookmarkStart w:name="z1074" w:id="212"/>
    <w:p>
      <w:pPr>
        <w:spacing w:after="0"/>
        <w:ind w:left="0"/>
        <w:jc w:val="both"/>
      </w:pPr>
      <w:r>
        <w:rPr>
          <w:rFonts w:ascii="Times New Roman"/>
          <w:b w:val="false"/>
          <w:i w:val="false"/>
          <w:color w:val="000000"/>
          <w:sz w:val="28"/>
        </w:rPr>
        <w:t xml:space="preserve">
      4. Форму при заполнении подписывает пользователь животного мира, исполнитель, затем при направлении в Комитет рыбного хозяйства Министерства экологии и природных ресурсов Республики Казахстан –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 </w:t>
      </w:r>
    </w:p>
    <w:bookmarkEnd w:id="212"/>
    <w:bookmarkStart w:name="z1075" w:id="2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13"/>
    <w:bookmarkStart w:name="z1076" w:id="214"/>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214"/>
    <w:bookmarkStart w:name="z1077" w:id="215"/>
    <w:p>
      <w:pPr>
        <w:spacing w:after="0"/>
        <w:ind w:left="0"/>
        <w:jc w:val="both"/>
      </w:pPr>
      <w:r>
        <w:rPr>
          <w:rFonts w:ascii="Times New Roman"/>
          <w:b w:val="false"/>
          <w:i w:val="false"/>
          <w:color w:val="000000"/>
          <w:sz w:val="28"/>
        </w:rPr>
        <w:t xml:space="preserve">
      6. В графе 2 Формы указывается наименование пользователя животного мира, за которым закреплен водоем на основании Правил проведения конкурса по закреплению охотничьих угодий и рыбохозяйственных водоемов и (или) участков и квалификационных требований, предъявляемых к участникам конкурса,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19 марта 2015 года № 18-04/245 (зарегистрирован в Реестре государственной регистрации нормативных правовых актов за № 11227).</w:t>
      </w:r>
    </w:p>
    <w:bookmarkEnd w:id="215"/>
    <w:bookmarkStart w:name="z1078" w:id="216"/>
    <w:p>
      <w:pPr>
        <w:spacing w:after="0"/>
        <w:ind w:left="0"/>
        <w:jc w:val="both"/>
      </w:pPr>
      <w:r>
        <w:rPr>
          <w:rFonts w:ascii="Times New Roman"/>
          <w:b w:val="false"/>
          <w:i w:val="false"/>
          <w:color w:val="000000"/>
          <w:sz w:val="28"/>
        </w:rPr>
        <w:t>
      7. В графе 3 Формы указывается общее количество рыболовных бригад, работающих у пользователя животного мира.</w:t>
      </w:r>
    </w:p>
    <w:bookmarkEnd w:id="216"/>
    <w:bookmarkStart w:name="z1079" w:id="217"/>
    <w:p>
      <w:pPr>
        <w:spacing w:after="0"/>
        <w:ind w:left="0"/>
        <w:jc w:val="both"/>
      </w:pPr>
      <w:r>
        <w:rPr>
          <w:rFonts w:ascii="Times New Roman"/>
          <w:b w:val="false"/>
          <w:i w:val="false"/>
          <w:color w:val="000000"/>
          <w:sz w:val="28"/>
        </w:rPr>
        <w:t>
      8. В графе 4 Формы указывается общее количество рыбаков, числящихся у пользователя на период отчетности.</w:t>
      </w:r>
    </w:p>
    <w:bookmarkEnd w:id="217"/>
    <w:bookmarkStart w:name="z1080" w:id="218"/>
    <w:p>
      <w:pPr>
        <w:spacing w:after="0"/>
        <w:ind w:left="0"/>
        <w:jc w:val="both"/>
      </w:pPr>
      <w:r>
        <w:rPr>
          <w:rFonts w:ascii="Times New Roman"/>
          <w:b w:val="false"/>
          <w:i w:val="false"/>
          <w:color w:val="000000"/>
          <w:sz w:val="28"/>
        </w:rPr>
        <w:t>
      9. В графе 5 Формы указывается общее количество самоходного флота, в том числе марка и год выпуска, находящегося в наличии у пользователя животного мира.</w:t>
      </w:r>
    </w:p>
    <w:bookmarkEnd w:id="218"/>
    <w:bookmarkStart w:name="z1081" w:id="219"/>
    <w:p>
      <w:pPr>
        <w:spacing w:after="0"/>
        <w:ind w:left="0"/>
        <w:jc w:val="both"/>
      </w:pPr>
      <w:r>
        <w:rPr>
          <w:rFonts w:ascii="Times New Roman"/>
          <w:b w:val="false"/>
          <w:i w:val="false"/>
          <w:color w:val="000000"/>
          <w:sz w:val="28"/>
        </w:rPr>
        <w:t>
      10. В графе 6 Формы указывается общее количество несамоходного флота, находящегося в наличии у пользователя животного мира.</w:t>
      </w:r>
    </w:p>
    <w:bookmarkEnd w:id="219"/>
    <w:bookmarkStart w:name="z1082" w:id="220"/>
    <w:p>
      <w:pPr>
        <w:spacing w:after="0"/>
        <w:ind w:left="0"/>
        <w:jc w:val="both"/>
      </w:pPr>
      <w:r>
        <w:rPr>
          <w:rFonts w:ascii="Times New Roman"/>
          <w:b w:val="false"/>
          <w:i w:val="false"/>
          <w:color w:val="000000"/>
          <w:sz w:val="28"/>
        </w:rPr>
        <w:t>
      11. В графе 7 Формы указывается общее количество транспортных средств в наличии у пользователя животного мира.</w:t>
      </w:r>
    </w:p>
    <w:bookmarkEnd w:id="220"/>
    <w:bookmarkStart w:name="z1083" w:id="221"/>
    <w:p>
      <w:pPr>
        <w:spacing w:after="0"/>
        <w:ind w:left="0"/>
        <w:jc w:val="both"/>
      </w:pPr>
      <w:r>
        <w:rPr>
          <w:rFonts w:ascii="Times New Roman"/>
          <w:b w:val="false"/>
          <w:i w:val="false"/>
          <w:color w:val="000000"/>
          <w:sz w:val="28"/>
        </w:rPr>
        <w:t>
      12. В графе 8 Формы указывается общее количество орудий лова, находящихся в наличии у пользователя животного мира, в том числе: невода, волокуши, ставные сети, вентеря, крючковые снасти и другие виды орудий лова.</w:t>
      </w:r>
    </w:p>
    <w:bookmarkEnd w:id="221"/>
    <w:bookmarkStart w:name="z1084" w:id="222"/>
    <w:p>
      <w:pPr>
        <w:spacing w:after="0"/>
        <w:ind w:left="0"/>
        <w:jc w:val="both"/>
      </w:pPr>
      <w:r>
        <w:rPr>
          <w:rFonts w:ascii="Times New Roman"/>
          <w:b w:val="false"/>
          <w:i w:val="false"/>
          <w:color w:val="000000"/>
          <w:sz w:val="28"/>
        </w:rPr>
        <w:t>
      13. В графе 9 Формы указывается общее количество материально технической базы, технологическое оборудования у пользователя животного мира (при его наличии), цеха коптильные, цеха филейные, цеха рыбной муки (тонн/сутки) в том числе: холодильного оборудования у пользователя животного мира (при его наличии), холодильники (тонн/сутки), ледогенераторы (тонн/сутки), ледники (квадратный метр), термоконтейнеры (кубометр).</w:t>
      </w:r>
    </w:p>
    <w:bookmarkEnd w:id="222"/>
    <w:p>
      <w:pPr>
        <w:spacing w:after="0"/>
        <w:ind w:left="0"/>
        <w:jc w:val="both"/>
      </w:pPr>
      <w:bookmarkStart w:name="z139" w:id="223"/>
      <w:r>
        <w:rPr>
          <w:rFonts w:ascii="Times New Roman"/>
          <w:b w:val="false"/>
          <w:i w:val="false"/>
          <w:color w:val="000000"/>
          <w:sz w:val="28"/>
        </w:rPr>
        <w:t>
      Приложение 8 к приказу</w:t>
      </w:r>
    </w:p>
    <w:bookmarkEnd w:id="223"/>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1085" w:id="224"/>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24"/>
    <w:p>
      <w:pPr>
        <w:spacing w:after="0"/>
        <w:ind w:left="0"/>
        <w:jc w:val="both"/>
      </w:pPr>
      <w:bookmarkStart w:name="z1086" w:id="225"/>
      <w:r>
        <w:rPr>
          <w:rFonts w:ascii="Times New Roman"/>
          <w:b w:val="false"/>
          <w:i w:val="false"/>
          <w:color w:val="000000"/>
          <w:sz w:val="28"/>
        </w:rPr>
        <w:t xml:space="preserve">
      </w:t>
      </w:r>
      <w:r>
        <w:rPr>
          <w:rFonts w:ascii="Times New Roman"/>
          <w:b/>
          <w:i w:val="false"/>
          <w:color w:val="000000"/>
          <w:sz w:val="28"/>
        </w:rPr>
        <w:t>Сведения по субъектам, занятым выращиванием рыбы</w:t>
      </w:r>
    </w:p>
    <w:bookmarkEnd w:id="225"/>
    <w:p>
      <w:pPr>
        <w:spacing w:after="0"/>
        <w:ind w:left="0"/>
        <w:jc w:val="both"/>
      </w:pPr>
      <w:r>
        <w:rPr>
          <w:rFonts w:ascii="Times New Roman"/>
          <w:b/>
          <w:i w:val="false"/>
          <w:color w:val="000000"/>
          <w:sz w:val="28"/>
        </w:rPr>
        <w:t>Отчетный период ___________ 20 ___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8 -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1087" w:id="226"/>
      <w:r>
        <w:rPr>
          <w:rFonts w:ascii="Times New Roman"/>
          <w:b w:val="false"/>
          <w:i w:val="false"/>
          <w:color w:val="000000"/>
          <w:sz w:val="28"/>
        </w:rPr>
        <w:t>
      Индекс: 8-рх.</w:t>
      </w:r>
    </w:p>
    <w:bookmarkEnd w:id="226"/>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Представляют: субъекты, занятые выращиванием рыбы, пользователи животного мира (рыбных ресурсов) а также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территориальные подразделения Комитета рыбного хозяйства Министерства экологии и природных ресурсов Республики Казахстан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для субъектов занятых выращиванием рыбы и пользователей животного мира в территориальные подразделения Комитета рыбного хозяйства Министерства экологии и природных ресурсов Республики Казахстан не позднее 10 января года,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рыбного хозяйства Министерства экологии и природных ресурсов Республики Казахстан – не позднее 15 января года, следующего за отчетным периодом.</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водоема /участка и (или) рыбоводного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и вторичный вид деятельности (указать код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Выращиваемые виды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выращенной рыбы и других водных животных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 (тонн в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образования рыбоводного хозяйства (постройки производственной базы)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 и других водных животных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ракообразных</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выращивания по видам, тонн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выращено по видам тонн /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88" w:id="227"/>
    <w:p>
      <w:pPr>
        <w:spacing w:after="0"/>
        <w:ind w:left="0"/>
        <w:jc w:val="both"/>
      </w:pPr>
      <w:r>
        <w:rPr>
          <w:rFonts w:ascii="Times New Roman"/>
          <w:b w:val="false"/>
          <w:i w:val="false"/>
          <w:color w:val="000000"/>
          <w:sz w:val="28"/>
        </w:rPr>
        <w:t>
      продолжение таблицы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рыбопосадочного материала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водоснабжения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по типам рыбоводного хозяйства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выращенного рыбопосадочного материала (личинок, сеголеток, годовиков) (объем каждого по отдельности) тыс.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ОТРХ площадь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садков (метр куб)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З В (метр куб)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прудов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отгороженные участки и заливы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 (кв.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(гектар или метр куб)</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9" w:id="228"/>
    <w:p>
      <w:pPr>
        <w:spacing w:after="0"/>
        <w:ind w:left="0"/>
        <w:jc w:val="both"/>
      </w:pPr>
      <w:r>
        <w:rPr>
          <w:rFonts w:ascii="Times New Roman"/>
          <w:b w:val="false"/>
          <w:i w:val="false"/>
          <w:color w:val="000000"/>
          <w:sz w:val="28"/>
        </w:rPr>
        <w:t>
      продолжение таблицы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рыбопосадочный материал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выращенного ремонтно-маточного поголовья, штук/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в отчетном периоде ремонтно-маточного стада (тыс.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разработку РБО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лекарственных препаратов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комбикорма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для выращивания рыбы и других водных животных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минеральные удобрения для выращивания рыбы и других водных животных (тыс.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229"/>
    <w:p>
      <w:pPr>
        <w:spacing w:after="0"/>
        <w:ind w:left="0"/>
        <w:jc w:val="both"/>
      </w:pPr>
      <w:r>
        <w:rPr>
          <w:rFonts w:ascii="Times New Roman"/>
          <w:b w:val="false"/>
          <w:i w:val="false"/>
          <w:color w:val="000000"/>
          <w:sz w:val="28"/>
        </w:rPr>
        <w:t>
      продолжение таблицы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экспортированной рыбы, тонн/ тыс.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при инвестиционных вложениях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работников занятых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 заработная плата работников в разрезе должностей тыс.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рыбоводного хозяйства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выращивании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переработке рыбы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91" w:id="230"/>
      <w:r>
        <w:rPr>
          <w:rFonts w:ascii="Times New Roman"/>
          <w:b w:val="false"/>
          <w:i w:val="false"/>
          <w:color w:val="000000"/>
          <w:sz w:val="28"/>
        </w:rPr>
        <w:t>
      Наименование _____________________________________</w:t>
      </w:r>
    </w:p>
    <w:bookmarkEnd w:id="230"/>
    <w:p>
      <w:pPr>
        <w:spacing w:after="0"/>
        <w:ind w:left="0"/>
        <w:jc w:val="both"/>
      </w:pPr>
      <w:r>
        <w:rPr>
          <w:rFonts w:ascii="Times New Roman"/>
          <w:b w:val="false"/>
          <w:i w:val="false"/>
          <w:color w:val="000000"/>
          <w:sz w:val="28"/>
        </w:rPr>
        <w:t>Адрес ____________________________________________</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ОТРХ – озерно-товарное рыбоводное хозяйство;</w:t>
      </w:r>
    </w:p>
    <w:p>
      <w:pPr>
        <w:spacing w:after="0"/>
        <w:ind w:left="0"/>
        <w:jc w:val="both"/>
      </w:pPr>
      <w:r>
        <w:rPr>
          <w:rFonts w:ascii="Times New Roman"/>
          <w:b w:val="false"/>
          <w:i w:val="false"/>
          <w:color w:val="000000"/>
          <w:sz w:val="28"/>
        </w:rPr>
        <w:t>УЗВ – установка замкнутого водоснабжения (водооборота).</w:t>
      </w:r>
    </w:p>
    <w:p>
      <w:pPr>
        <w:spacing w:after="0"/>
        <w:ind w:left="0"/>
        <w:jc w:val="both"/>
      </w:pPr>
      <w:bookmarkStart w:name="z1092" w:id="231"/>
      <w:r>
        <w:rPr>
          <w:rFonts w:ascii="Times New Roman"/>
          <w:b w:val="false"/>
          <w:i w:val="false"/>
          <w:color w:val="000000"/>
          <w:sz w:val="28"/>
        </w:rPr>
        <w:t>
      Приложение к форме,</w:t>
      </w:r>
    </w:p>
    <w:bookmarkEnd w:id="231"/>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bookmarkStart w:name="z1093" w:id="232"/>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232"/>
    <w:bookmarkStart w:name="z1094" w:id="233"/>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по субъектам, занятым выращиванием рыбы</w:t>
      </w:r>
    </w:p>
    <w:bookmarkEnd w:id="233"/>
    <w:bookmarkStart w:name="z1095" w:id="23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34"/>
    <w:bookmarkStart w:name="z1096" w:id="235"/>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по субъектам, занятым выращиванием рыбы"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(далее – Закон).</w:t>
      </w:r>
    </w:p>
    <w:bookmarkEnd w:id="235"/>
    <w:bookmarkStart w:name="z1097" w:id="236"/>
    <w:p>
      <w:pPr>
        <w:spacing w:after="0"/>
        <w:ind w:left="0"/>
        <w:jc w:val="both"/>
      </w:pPr>
      <w:r>
        <w:rPr>
          <w:rFonts w:ascii="Times New Roman"/>
          <w:b w:val="false"/>
          <w:i w:val="false"/>
          <w:color w:val="000000"/>
          <w:sz w:val="28"/>
        </w:rPr>
        <w:t>
      Основная задача ведения данной Формы носит информационный характер о субъектах, занятых в сфере рыбного хозяйства.</w:t>
      </w:r>
    </w:p>
    <w:bookmarkEnd w:id="236"/>
    <w:bookmarkStart w:name="z1098" w:id="237"/>
    <w:p>
      <w:pPr>
        <w:spacing w:after="0"/>
        <w:ind w:left="0"/>
        <w:jc w:val="both"/>
      </w:pPr>
      <w:r>
        <w:rPr>
          <w:rFonts w:ascii="Times New Roman"/>
          <w:b w:val="false"/>
          <w:i w:val="false"/>
          <w:color w:val="000000"/>
          <w:sz w:val="28"/>
        </w:rPr>
        <w:t xml:space="preserve">
      Пользователи животным миром – физические и юридические лица, которым в соответствии </w:t>
      </w:r>
      <w:r>
        <w:rPr>
          <w:rFonts w:ascii="Times New Roman"/>
          <w:b w:val="false"/>
          <w:i w:val="false"/>
          <w:color w:val="000000"/>
          <w:sz w:val="28"/>
        </w:rPr>
        <w:t>Законом</w:t>
      </w:r>
      <w:r>
        <w:rPr>
          <w:rFonts w:ascii="Times New Roman"/>
          <w:b w:val="false"/>
          <w:i w:val="false"/>
          <w:color w:val="000000"/>
          <w:sz w:val="28"/>
        </w:rPr>
        <w:t xml:space="preserve"> предоставлено право пользования животным миром.</w:t>
      </w:r>
    </w:p>
    <w:bookmarkEnd w:id="237"/>
    <w:bookmarkStart w:name="z1099" w:id="238"/>
    <w:p>
      <w:pPr>
        <w:spacing w:after="0"/>
        <w:ind w:left="0"/>
        <w:jc w:val="both"/>
      </w:pPr>
      <w:r>
        <w:rPr>
          <w:rFonts w:ascii="Times New Roman"/>
          <w:b w:val="false"/>
          <w:i w:val="false"/>
          <w:color w:val="000000"/>
          <w:sz w:val="28"/>
        </w:rPr>
        <w:t>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238"/>
    <w:bookmarkStart w:name="z1100" w:id="239"/>
    <w:p>
      <w:pPr>
        <w:spacing w:after="0"/>
        <w:ind w:left="0"/>
        <w:jc w:val="both"/>
      </w:pPr>
      <w:r>
        <w:rPr>
          <w:rFonts w:ascii="Times New Roman"/>
          <w:b w:val="false"/>
          <w:i w:val="false"/>
          <w:color w:val="000000"/>
          <w:sz w:val="28"/>
        </w:rPr>
        <w:t>
      Садковое рыбоводное хозяйство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w:t>
      </w:r>
    </w:p>
    <w:bookmarkEnd w:id="239"/>
    <w:bookmarkStart w:name="z1101" w:id="240"/>
    <w:p>
      <w:pPr>
        <w:spacing w:after="0"/>
        <w:ind w:left="0"/>
        <w:jc w:val="both"/>
      </w:pPr>
      <w:r>
        <w:rPr>
          <w:rFonts w:ascii="Times New Roman"/>
          <w:b w:val="false"/>
          <w:i w:val="false"/>
          <w:color w:val="000000"/>
          <w:sz w:val="28"/>
        </w:rPr>
        <w:t>
      2. Форма заполняется пользователями животного мира и предоставляется в территориальные подразделения Комитета рыбного хозяйства Министерства экологии и природных ресурсов Республики Казахстан один раз в год, не позднее 10 января года, следующего за отчетным периодом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 не позднее 15 января года, следующего за отчетным периодом.</w:t>
      </w:r>
    </w:p>
    <w:bookmarkEnd w:id="240"/>
    <w:bookmarkStart w:name="z1102" w:id="241"/>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241"/>
    <w:bookmarkStart w:name="z1103" w:id="242"/>
    <w:p>
      <w:pPr>
        <w:spacing w:after="0"/>
        <w:ind w:left="0"/>
        <w:jc w:val="both"/>
      </w:pPr>
      <w:r>
        <w:rPr>
          <w:rFonts w:ascii="Times New Roman"/>
          <w:b w:val="false"/>
          <w:i w:val="false"/>
          <w:color w:val="000000"/>
          <w:sz w:val="28"/>
        </w:rPr>
        <w:t>
      4. Форму при заполнении подписывает пользователь животного мира, исполнитель, затем при направлении в Комитет рыбного хозяйства Министерства экологии и природных ресурсов Республики Казахстан –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242"/>
    <w:bookmarkStart w:name="z1104" w:id="24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 сведения</w:t>
      </w:r>
    </w:p>
    <w:bookmarkEnd w:id="243"/>
    <w:bookmarkStart w:name="z1105" w:id="244"/>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244"/>
    <w:bookmarkStart w:name="z1106" w:id="245"/>
    <w:p>
      <w:pPr>
        <w:spacing w:after="0"/>
        <w:ind w:left="0"/>
        <w:jc w:val="both"/>
      </w:pPr>
      <w:r>
        <w:rPr>
          <w:rFonts w:ascii="Times New Roman"/>
          <w:b w:val="false"/>
          <w:i w:val="false"/>
          <w:color w:val="000000"/>
          <w:sz w:val="28"/>
        </w:rPr>
        <w:t>
      6. В графе 2 Формы указывается наименование водоема/участка и рыбоводного хозяйства;</w:t>
      </w:r>
    </w:p>
    <w:bookmarkEnd w:id="245"/>
    <w:bookmarkStart w:name="z1107" w:id="246"/>
    <w:p>
      <w:pPr>
        <w:spacing w:after="0"/>
        <w:ind w:left="0"/>
        <w:jc w:val="both"/>
      </w:pPr>
      <w:r>
        <w:rPr>
          <w:rFonts w:ascii="Times New Roman"/>
          <w:b w:val="false"/>
          <w:i w:val="false"/>
          <w:color w:val="000000"/>
          <w:sz w:val="28"/>
        </w:rPr>
        <w:t>
      7. В графе 3 Формы указывается основной и вторичный вид деятельности (указать код ОКЭД);</w:t>
      </w:r>
    </w:p>
    <w:bookmarkEnd w:id="246"/>
    <w:bookmarkStart w:name="z1108" w:id="247"/>
    <w:p>
      <w:pPr>
        <w:spacing w:after="0"/>
        <w:ind w:left="0"/>
        <w:jc w:val="both"/>
      </w:pPr>
      <w:r>
        <w:rPr>
          <w:rFonts w:ascii="Times New Roman"/>
          <w:b w:val="false"/>
          <w:i w:val="false"/>
          <w:color w:val="000000"/>
          <w:sz w:val="28"/>
        </w:rPr>
        <w:t>
      8. В графе 4 Формы указывается выращиваемые виды рыб и ракообразных;</w:t>
      </w:r>
    </w:p>
    <w:bookmarkEnd w:id="247"/>
    <w:bookmarkStart w:name="z1109" w:id="248"/>
    <w:p>
      <w:pPr>
        <w:spacing w:after="0"/>
        <w:ind w:left="0"/>
        <w:jc w:val="both"/>
      </w:pPr>
      <w:r>
        <w:rPr>
          <w:rFonts w:ascii="Times New Roman"/>
          <w:b w:val="false"/>
          <w:i w:val="false"/>
          <w:color w:val="000000"/>
          <w:sz w:val="28"/>
        </w:rPr>
        <w:t>
      9. В графе 5 Формы указывается объем выращенной рыбы и других водных животных по плану выращивания (тонн) и выращенный фактический объем по видам (тонн/ тысяч тенге)</w:t>
      </w:r>
    </w:p>
    <w:bookmarkEnd w:id="248"/>
    <w:bookmarkStart w:name="z1110" w:id="249"/>
    <w:p>
      <w:pPr>
        <w:spacing w:after="0"/>
        <w:ind w:left="0"/>
        <w:jc w:val="both"/>
      </w:pPr>
      <w:r>
        <w:rPr>
          <w:rFonts w:ascii="Times New Roman"/>
          <w:b w:val="false"/>
          <w:i w:val="false"/>
          <w:color w:val="000000"/>
          <w:sz w:val="28"/>
        </w:rPr>
        <w:t>
      10. В графе 6 Формы указывается производственная мощность рыбохозяйственного предприятия (тонн в год)</w:t>
      </w:r>
    </w:p>
    <w:bookmarkEnd w:id="249"/>
    <w:bookmarkStart w:name="z1111" w:id="250"/>
    <w:p>
      <w:pPr>
        <w:spacing w:after="0"/>
        <w:ind w:left="0"/>
        <w:jc w:val="both"/>
      </w:pPr>
      <w:r>
        <w:rPr>
          <w:rFonts w:ascii="Times New Roman"/>
          <w:b w:val="false"/>
          <w:i w:val="false"/>
          <w:color w:val="000000"/>
          <w:sz w:val="28"/>
        </w:rPr>
        <w:t>
      11. В графе 7 Формы указывается год образования рыбоводного хозяйства (постройки производственной базы);</w:t>
      </w:r>
    </w:p>
    <w:bookmarkEnd w:id="250"/>
    <w:bookmarkStart w:name="z1112" w:id="251"/>
    <w:p>
      <w:pPr>
        <w:spacing w:after="0"/>
        <w:ind w:left="0"/>
        <w:jc w:val="both"/>
      </w:pPr>
      <w:r>
        <w:rPr>
          <w:rFonts w:ascii="Times New Roman"/>
          <w:b w:val="false"/>
          <w:i w:val="false"/>
          <w:color w:val="000000"/>
          <w:sz w:val="28"/>
        </w:rPr>
        <w:t>
      12. В графе 8 Формы указывается источник рыбопосадочного материала;</w:t>
      </w:r>
    </w:p>
    <w:bookmarkEnd w:id="251"/>
    <w:bookmarkStart w:name="z1113" w:id="252"/>
    <w:p>
      <w:pPr>
        <w:spacing w:after="0"/>
        <w:ind w:left="0"/>
        <w:jc w:val="both"/>
      </w:pPr>
      <w:r>
        <w:rPr>
          <w:rFonts w:ascii="Times New Roman"/>
          <w:b w:val="false"/>
          <w:i w:val="false"/>
          <w:color w:val="000000"/>
          <w:sz w:val="28"/>
        </w:rPr>
        <w:t>
      13. В графе 9 Формы указывается источник водоснабжения;</w:t>
      </w:r>
    </w:p>
    <w:bookmarkEnd w:id="252"/>
    <w:bookmarkStart w:name="z1114" w:id="253"/>
    <w:p>
      <w:pPr>
        <w:spacing w:after="0"/>
        <w:ind w:left="0"/>
        <w:jc w:val="both"/>
      </w:pPr>
      <w:r>
        <w:rPr>
          <w:rFonts w:ascii="Times New Roman"/>
          <w:b w:val="false"/>
          <w:i w:val="false"/>
          <w:color w:val="000000"/>
          <w:sz w:val="28"/>
        </w:rPr>
        <w:t>
      14. В графе 10 Формы указывается тип рыбоводного хозяйства, ОТРХ (озерно-товарное рыбоводное хозяйство) садковая, прудовая, УЗВ (установка замкнутого водоснабжения) бассейновая и общая площадь рыбоводного хозяйства;</w:t>
      </w:r>
    </w:p>
    <w:bookmarkEnd w:id="253"/>
    <w:bookmarkStart w:name="z1115" w:id="254"/>
    <w:p>
      <w:pPr>
        <w:spacing w:after="0"/>
        <w:ind w:left="0"/>
        <w:jc w:val="both"/>
      </w:pPr>
      <w:r>
        <w:rPr>
          <w:rFonts w:ascii="Times New Roman"/>
          <w:b w:val="false"/>
          <w:i w:val="false"/>
          <w:color w:val="000000"/>
          <w:sz w:val="28"/>
        </w:rPr>
        <w:t>
      15. В графе 11 Формы указывается объем выращенного рыбопосадочного материала (личинок, сеголеток, годовиков) (объем каждого по отдельности) (тысяч штук);</w:t>
      </w:r>
    </w:p>
    <w:bookmarkEnd w:id="254"/>
    <w:bookmarkStart w:name="z1116" w:id="255"/>
    <w:p>
      <w:pPr>
        <w:spacing w:after="0"/>
        <w:ind w:left="0"/>
        <w:jc w:val="both"/>
      </w:pPr>
      <w:r>
        <w:rPr>
          <w:rFonts w:ascii="Times New Roman"/>
          <w:b w:val="false"/>
          <w:i w:val="false"/>
          <w:color w:val="000000"/>
          <w:sz w:val="28"/>
        </w:rPr>
        <w:t>
      16. В графе 12 Формы указываются затраты на рыбопосадочный материал;</w:t>
      </w:r>
    </w:p>
    <w:bookmarkEnd w:id="255"/>
    <w:bookmarkStart w:name="z1117" w:id="256"/>
    <w:p>
      <w:pPr>
        <w:spacing w:after="0"/>
        <w:ind w:left="0"/>
        <w:jc w:val="both"/>
      </w:pPr>
      <w:r>
        <w:rPr>
          <w:rFonts w:ascii="Times New Roman"/>
          <w:b w:val="false"/>
          <w:i w:val="false"/>
          <w:color w:val="000000"/>
          <w:sz w:val="28"/>
        </w:rPr>
        <w:t>
      17. В графе 13 Формы указывается объем выращенного ремонтно-маточного поголовья, (штук/ тысяч тенге);</w:t>
      </w:r>
    </w:p>
    <w:bookmarkEnd w:id="256"/>
    <w:bookmarkStart w:name="z1118" w:id="257"/>
    <w:p>
      <w:pPr>
        <w:spacing w:after="0"/>
        <w:ind w:left="0"/>
        <w:jc w:val="both"/>
      </w:pPr>
      <w:r>
        <w:rPr>
          <w:rFonts w:ascii="Times New Roman"/>
          <w:b w:val="false"/>
          <w:i w:val="false"/>
          <w:color w:val="000000"/>
          <w:sz w:val="28"/>
        </w:rPr>
        <w:t>
      18. В графе 14 Формы указываются затраты на приобретение в отчетном периоде ремонтно-маточного стадо;</w:t>
      </w:r>
    </w:p>
    <w:bookmarkEnd w:id="257"/>
    <w:bookmarkStart w:name="z1119" w:id="258"/>
    <w:p>
      <w:pPr>
        <w:spacing w:after="0"/>
        <w:ind w:left="0"/>
        <w:jc w:val="both"/>
      </w:pPr>
      <w:r>
        <w:rPr>
          <w:rFonts w:ascii="Times New Roman"/>
          <w:b w:val="false"/>
          <w:i w:val="false"/>
          <w:color w:val="000000"/>
          <w:sz w:val="28"/>
        </w:rPr>
        <w:t>
      19. В графе 15 Формы указываются затраты на разработки РБО в отчетном периоде;</w:t>
      </w:r>
    </w:p>
    <w:bookmarkEnd w:id="258"/>
    <w:bookmarkStart w:name="z1120" w:id="259"/>
    <w:p>
      <w:pPr>
        <w:spacing w:after="0"/>
        <w:ind w:left="0"/>
        <w:jc w:val="both"/>
      </w:pPr>
      <w:r>
        <w:rPr>
          <w:rFonts w:ascii="Times New Roman"/>
          <w:b w:val="false"/>
          <w:i w:val="false"/>
          <w:color w:val="000000"/>
          <w:sz w:val="28"/>
        </w:rPr>
        <w:t>
      20. В графе 16 Формы указываются затраты на приобретение лекарственных препаратов в отчетном периоде;</w:t>
      </w:r>
    </w:p>
    <w:bookmarkEnd w:id="259"/>
    <w:bookmarkStart w:name="z1121" w:id="260"/>
    <w:p>
      <w:pPr>
        <w:spacing w:after="0"/>
        <w:ind w:left="0"/>
        <w:jc w:val="both"/>
      </w:pPr>
      <w:r>
        <w:rPr>
          <w:rFonts w:ascii="Times New Roman"/>
          <w:b w:val="false"/>
          <w:i w:val="false"/>
          <w:color w:val="000000"/>
          <w:sz w:val="28"/>
        </w:rPr>
        <w:t>
      21. В графе 17 Формы указываются затраты на комбикорма (тысяч тенге);</w:t>
      </w:r>
    </w:p>
    <w:bookmarkEnd w:id="260"/>
    <w:bookmarkStart w:name="z1122" w:id="261"/>
    <w:p>
      <w:pPr>
        <w:spacing w:after="0"/>
        <w:ind w:left="0"/>
        <w:jc w:val="both"/>
      </w:pPr>
      <w:r>
        <w:rPr>
          <w:rFonts w:ascii="Times New Roman"/>
          <w:b w:val="false"/>
          <w:i w:val="false"/>
          <w:color w:val="000000"/>
          <w:sz w:val="28"/>
        </w:rPr>
        <w:t>
      22. В графе 18 Формы указываются затраты на электроэнергию (тысяч тенге);</w:t>
      </w:r>
    </w:p>
    <w:bookmarkEnd w:id="261"/>
    <w:bookmarkStart w:name="z1123" w:id="262"/>
    <w:p>
      <w:pPr>
        <w:spacing w:after="0"/>
        <w:ind w:left="0"/>
        <w:jc w:val="both"/>
      </w:pPr>
      <w:r>
        <w:rPr>
          <w:rFonts w:ascii="Times New Roman"/>
          <w:b w:val="false"/>
          <w:i w:val="false"/>
          <w:color w:val="000000"/>
          <w:sz w:val="28"/>
        </w:rPr>
        <w:t>
      23. В графе 19 Формы указываются затраты на минеральные удобрения (тысяч тенге);</w:t>
      </w:r>
    </w:p>
    <w:bookmarkEnd w:id="262"/>
    <w:bookmarkStart w:name="z1124" w:id="263"/>
    <w:p>
      <w:pPr>
        <w:spacing w:after="0"/>
        <w:ind w:left="0"/>
        <w:jc w:val="both"/>
      </w:pPr>
      <w:r>
        <w:rPr>
          <w:rFonts w:ascii="Times New Roman"/>
          <w:b w:val="false"/>
          <w:i w:val="false"/>
          <w:color w:val="000000"/>
          <w:sz w:val="28"/>
        </w:rPr>
        <w:t>
      24. В графе 20 Формы указывается объем экспортированной рыбы, (тонн/ тысяч тенге);</w:t>
      </w:r>
    </w:p>
    <w:bookmarkEnd w:id="263"/>
    <w:bookmarkStart w:name="z1125" w:id="264"/>
    <w:p>
      <w:pPr>
        <w:spacing w:after="0"/>
        <w:ind w:left="0"/>
        <w:jc w:val="both"/>
      </w:pPr>
      <w:r>
        <w:rPr>
          <w:rFonts w:ascii="Times New Roman"/>
          <w:b w:val="false"/>
          <w:i w:val="false"/>
          <w:color w:val="000000"/>
          <w:sz w:val="28"/>
        </w:rPr>
        <w:t>
      25. В графе 21 Формы указываются затраты при инвестиционных вложениях (тысяч тенге);</w:t>
      </w:r>
    </w:p>
    <w:bookmarkEnd w:id="264"/>
    <w:bookmarkStart w:name="z1126" w:id="265"/>
    <w:p>
      <w:pPr>
        <w:spacing w:after="0"/>
        <w:ind w:left="0"/>
        <w:jc w:val="both"/>
      </w:pPr>
      <w:r>
        <w:rPr>
          <w:rFonts w:ascii="Times New Roman"/>
          <w:b w:val="false"/>
          <w:i w:val="false"/>
          <w:color w:val="000000"/>
          <w:sz w:val="28"/>
        </w:rPr>
        <w:t>
      26. В графе 22 Формы указываются среднегодовая численность работников, занятых в выращивании и переработке рыбы;</w:t>
      </w:r>
    </w:p>
    <w:bookmarkEnd w:id="265"/>
    <w:bookmarkStart w:name="z1127" w:id="266"/>
    <w:p>
      <w:pPr>
        <w:spacing w:after="0"/>
        <w:ind w:left="0"/>
        <w:jc w:val="both"/>
      </w:pPr>
      <w:r>
        <w:rPr>
          <w:rFonts w:ascii="Times New Roman"/>
          <w:b w:val="false"/>
          <w:i w:val="false"/>
          <w:color w:val="000000"/>
          <w:sz w:val="28"/>
        </w:rPr>
        <w:t>
      27. В графе 23 Формы указывается месячная заработная плата работников в разрезе должностей тыс. тенге. ;</w:t>
      </w:r>
    </w:p>
    <w:bookmarkEnd w:id="266"/>
    <w:bookmarkStart w:name="z1128" w:id="267"/>
    <w:p>
      <w:pPr>
        <w:spacing w:after="0"/>
        <w:ind w:left="0"/>
        <w:jc w:val="both"/>
      </w:pPr>
      <w:r>
        <w:rPr>
          <w:rFonts w:ascii="Times New Roman"/>
          <w:b w:val="false"/>
          <w:i w:val="false"/>
          <w:color w:val="000000"/>
          <w:sz w:val="28"/>
        </w:rPr>
        <w:t>
      28. В графе 24 Формы указываются Банковские реквизиты предприятия;</w:t>
      </w:r>
    </w:p>
    <w:bookmarkEnd w:id="267"/>
    <w:bookmarkStart w:name="z1129" w:id="268"/>
    <w:p>
      <w:pPr>
        <w:spacing w:after="0"/>
        <w:ind w:left="0"/>
        <w:jc w:val="both"/>
      </w:pPr>
      <w:r>
        <w:rPr>
          <w:rFonts w:ascii="Times New Roman"/>
          <w:b w:val="false"/>
          <w:i w:val="false"/>
          <w:color w:val="000000"/>
          <w:sz w:val="28"/>
        </w:rPr>
        <w:t>
      29. В графе 25 Формы указываются Фамилия, имя, отчество (при его наличии) руководителя предприятия.</w:t>
      </w:r>
    </w:p>
    <w:bookmarkEnd w:id="268"/>
    <w:p>
      <w:pPr>
        <w:spacing w:after="0"/>
        <w:ind w:left="0"/>
        <w:jc w:val="both"/>
      </w:pPr>
      <w:bookmarkStart w:name="z144" w:id="269"/>
      <w:r>
        <w:rPr>
          <w:rFonts w:ascii="Times New Roman"/>
          <w:b w:val="false"/>
          <w:i w:val="false"/>
          <w:color w:val="000000"/>
          <w:sz w:val="28"/>
        </w:rPr>
        <w:t>
      Приложение 9 к приказу</w:t>
      </w:r>
    </w:p>
    <w:bookmarkEnd w:id="269"/>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1130" w:id="27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70"/>
    <w:p>
      <w:pPr>
        <w:spacing w:after="0"/>
        <w:ind w:left="0"/>
        <w:jc w:val="both"/>
      </w:pPr>
      <w:bookmarkStart w:name="z1131" w:id="271"/>
      <w:r>
        <w:rPr>
          <w:rFonts w:ascii="Times New Roman"/>
          <w:b w:val="false"/>
          <w:i w:val="false"/>
          <w:color w:val="000000"/>
          <w:sz w:val="28"/>
        </w:rPr>
        <w:t xml:space="preserve">
      </w:t>
      </w:r>
      <w:r>
        <w:rPr>
          <w:rFonts w:ascii="Times New Roman"/>
          <w:b/>
          <w:i w:val="false"/>
          <w:color w:val="000000"/>
          <w:sz w:val="28"/>
        </w:rPr>
        <w:t xml:space="preserve">Сведения о </w:t>
      </w:r>
      <w:r>
        <w:rPr>
          <w:rFonts w:ascii="Times New Roman"/>
          <w:b/>
          <w:i w:val="false"/>
          <w:color w:val="000000"/>
          <w:sz w:val="28"/>
        </w:rPr>
        <w:t>рыбоперерабатывающих</w:t>
      </w:r>
      <w:r>
        <w:rPr>
          <w:rFonts w:ascii="Times New Roman"/>
          <w:b/>
          <w:i w:val="false"/>
          <w:color w:val="000000"/>
          <w:sz w:val="28"/>
        </w:rPr>
        <w:t xml:space="preserve"> предприятиях</w:t>
      </w:r>
    </w:p>
    <w:bookmarkEnd w:id="271"/>
    <w:p>
      <w:pPr>
        <w:spacing w:after="0"/>
        <w:ind w:left="0"/>
        <w:jc w:val="both"/>
      </w:pPr>
      <w:r>
        <w:rPr>
          <w:rFonts w:ascii="Times New Roman"/>
          <w:b/>
          <w:i w:val="false"/>
          <w:color w:val="000000"/>
          <w:sz w:val="28"/>
        </w:rPr>
        <w:t>Отчетный период 20 _______год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приложением 9 в соответствии с приказом Министра сельского хозяйства РК от 25.12.2015 </w:t>
      </w:r>
      <w:r>
        <w:rPr>
          <w:rFonts w:ascii="Times New Roman"/>
          <w:b w:val="false"/>
          <w:i w:val="false"/>
          <w:color w:val="000000"/>
          <w:sz w:val="28"/>
        </w:rPr>
        <w:t>№ 18-04/1125</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1132" w:id="272"/>
      <w:r>
        <w:rPr>
          <w:rFonts w:ascii="Times New Roman"/>
          <w:b w:val="false"/>
          <w:i w:val="false"/>
          <w:color w:val="000000"/>
          <w:sz w:val="28"/>
        </w:rPr>
        <w:t>
      Индекс: 9-рх.</w:t>
      </w:r>
    </w:p>
    <w:bookmarkEnd w:id="272"/>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Представляют: предприятия, перерабатывающие рыбу, пользователи животного мира (рыбных ресурсов) а также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территориальные подразделения Комитета рыбного хозяйства Министерства экологии и природных ресурсов Республики Казахстан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для предприятий, перерабатывающих рыбу и пользователей животного мира (рыбных ресурсов) в территориальные подразделения Комитета рыбного хозяйства Министерства экологии и природных ресурсов Республики Казахстан не позднее 10 января года,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рыбного хозяйства Министерства экологии и природных ресурсов Республики Казахстан – не позднее 15 января года, следующего за отчетным периодом.</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рыбной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 предприятия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cырье для переработки (тонн)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перерасчета выхода готовой продукции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конечной переработанной рыбной продукции для реализации</w:t>
            </w:r>
          </w:p>
          <w:p>
            <w:pPr>
              <w:spacing w:after="20"/>
              <w:ind w:left="20"/>
              <w:jc w:val="both"/>
            </w:pPr>
            <w:r>
              <w:rPr>
                <w:rFonts w:ascii="Times New Roman"/>
                <w:b w:val="false"/>
                <w:i w:val="false"/>
                <w:color w:val="000000"/>
                <w:sz w:val="20"/>
              </w:rPr>
              <w:t>(тонн)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сырья (тонн)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 сбыта в Республике Казахстан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(страна)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численность работников, занятых на переработке рыбной продукции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сутки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вылов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океаническая рыба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выращенная рыба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охлажденно-мороженная рыба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рыба раздельная: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потрошенная с головой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тушка без головы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виды разделки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вяленая рыба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копченая рыба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 (туб/тонн)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рыбные (туб/тонн)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фарш, субпродукты и другие (ракообразные, моллюски)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кормовая рыбная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рыбий жир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_________________________</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 (при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местонахождения предприятия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руководителя предприятия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__________________________</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исполнителя, контактный телефон,</w:t>
            </w:r>
          </w:p>
          <w:p>
            <w:pPr>
              <w:spacing w:after="20"/>
              <w:ind w:left="20"/>
              <w:jc w:val="both"/>
            </w:pPr>
            <w:r>
              <w:rPr>
                <w:rFonts w:ascii="Times New Roman"/>
                <w:b w:val="false"/>
                <w:i w:val="false"/>
                <w:color w:val="000000"/>
                <w:sz w:val="20"/>
              </w:rPr>
              <w:t>электронный адрес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главного бухгалтера,</w:t>
            </w:r>
          </w:p>
          <w:p>
            <w:pPr>
              <w:spacing w:after="20"/>
              <w:ind w:left="20"/>
              <w:jc w:val="both"/>
            </w:pPr>
            <w:r>
              <w:rPr>
                <w:rFonts w:ascii="Times New Roman"/>
                <w:b w:val="false"/>
                <w:i w:val="false"/>
                <w:color w:val="000000"/>
                <w:sz w:val="20"/>
              </w:rPr>
              <w:t>контактный телефон,</w:t>
            </w:r>
          </w:p>
          <w:p>
            <w:pPr>
              <w:spacing w:after="20"/>
              <w:ind w:left="20"/>
              <w:jc w:val="both"/>
            </w:pPr>
            <w:r>
              <w:rPr>
                <w:rFonts w:ascii="Times New Roman"/>
                <w:b w:val="false"/>
                <w:i w:val="false"/>
                <w:color w:val="000000"/>
                <w:sz w:val="20"/>
              </w:rPr>
              <w:t>электронный адрес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_________________________________________________</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p>
            <w:pPr>
              <w:spacing w:after="20"/>
              <w:ind w:left="20"/>
              <w:jc w:val="both"/>
            </w:pPr>
            <w:r>
              <w:rPr>
                <w:rFonts w:ascii="Times New Roman"/>
                <w:b w:val="false"/>
                <w:i w:val="false"/>
                <w:color w:val="000000"/>
                <w:sz w:val="20"/>
              </w:rPr>
              <w:t>или исполняющее его обязанности областной</w:t>
            </w:r>
          </w:p>
          <w:p>
            <w:pPr>
              <w:spacing w:after="20"/>
              <w:ind w:left="20"/>
              <w:jc w:val="both"/>
            </w:pPr>
            <w:r>
              <w:rPr>
                <w:rFonts w:ascii="Times New Roman"/>
                <w:b w:val="false"/>
                <w:i w:val="false"/>
                <w:color w:val="000000"/>
                <w:sz w:val="20"/>
              </w:rPr>
              <w:t>территориальной инспекции лесного хозяйства и животного мира</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33" w:id="273"/>
      <w:r>
        <w:rPr>
          <w:rFonts w:ascii="Times New Roman"/>
          <w:b w:val="false"/>
          <w:i w:val="false"/>
          <w:color w:val="000000"/>
          <w:sz w:val="28"/>
        </w:rPr>
        <w:t>
      Наименование ________________________________________</w:t>
      </w:r>
    </w:p>
    <w:bookmarkEnd w:id="273"/>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Пояснение по заполнению формы предназначенной для сбора</w:t>
      </w:r>
    </w:p>
    <w:p>
      <w:pPr>
        <w:spacing w:after="0"/>
        <w:ind w:left="0"/>
        <w:jc w:val="both"/>
      </w:pPr>
      <w:r>
        <w:rPr>
          <w:rFonts w:ascii="Times New Roman"/>
          <w:b w:val="false"/>
          <w:i w:val="false"/>
          <w:color w:val="000000"/>
          <w:sz w:val="28"/>
        </w:rPr>
        <w:t>административных данных приведено в приложении к настоящей форме</w:t>
      </w:r>
    </w:p>
    <w:p>
      <w:pPr>
        <w:spacing w:after="0"/>
        <w:ind w:left="0"/>
        <w:jc w:val="both"/>
      </w:pPr>
      <w:bookmarkStart w:name="z1134" w:id="274"/>
      <w:r>
        <w:rPr>
          <w:rFonts w:ascii="Times New Roman"/>
          <w:b w:val="false"/>
          <w:i w:val="false"/>
          <w:color w:val="000000"/>
          <w:sz w:val="28"/>
        </w:rPr>
        <w:t>
      Приложение к форме,</w:t>
      </w:r>
    </w:p>
    <w:bookmarkEnd w:id="274"/>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1135" w:id="275"/>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275"/>
    <w:p>
      <w:pPr>
        <w:spacing w:after="0"/>
        <w:ind w:left="0"/>
        <w:jc w:val="both"/>
      </w:pPr>
      <w:r>
        <w:rPr>
          <w:rFonts w:ascii="Times New Roman"/>
          <w:b/>
          <w:i w:val="false"/>
          <w:color w:val="000000"/>
          <w:sz w:val="28"/>
        </w:rPr>
        <w:t xml:space="preserve">Сведения о </w:t>
      </w:r>
      <w:r>
        <w:rPr>
          <w:rFonts w:ascii="Times New Roman"/>
          <w:b/>
          <w:i w:val="false"/>
          <w:color w:val="000000"/>
          <w:sz w:val="28"/>
        </w:rPr>
        <w:t>рыбоперерабатывающих</w:t>
      </w:r>
      <w:r>
        <w:rPr>
          <w:rFonts w:ascii="Times New Roman"/>
          <w:b/>
          <w:i w:val="false"/>
          <w:color w:val="000000"/>
          <w:sz w:val="28"/>
        </w:rPr>
        <w:t xml:space="preserve"> предприятиях</w:t>
      </w:r>
    </w:p>
    <w:bookmarkStart w:name="z1136" w:id="2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76"/>
    <w:bookmarkStart w:name="z1137" w:id="277"/>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рыбоперерабатывающих предприятиях"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(далее – Закон).</w:t>
      </w:r>
    </w:p>
    <w:bookmarkEnd w:id="277"/>
    <w:bookmarkStart w:name="z1138" w:id="278"/>
    <w:p>
      <w:pPr>
        <w:spacing w:after="0"/>
        <w:ind w:left="0"/>
        <w:jc w:val="both"/>
      </w:pPr>
      <w:r>
        <w:rPr>
          <w:rFonts w:ascii="Times New Roman"/>
          <w:b w:val="false"/>
          <w:i w:val="false"/>
          <w:color w:val="000000"/>
          <w:sz w:val="28"/>
        </w:rPr>
        <w:t>
      Основная задача ведения Формы носит информационный характер о субъектах, занятых в сфере рыбного хозяйства.</w:t>
      </w:r>
    </w:p>
    <w:bookmarkEnd w:id="278"/>
    <w:bookmarkStart w:name="z1139" w:id="279"/>
    <w:p>
      <w:pPr>
        <w:spacing w:after="0"/>
        <w:ind w:left="0"/>
        <w:jc w:val="both"/>
      </w:pPr>
      <w:r>
        <w:rPr>
          <w:rFonts w:ascii="Times New Roman"/>
          <w:b w:val="false"/>
          <w:i w:val="false"/>
          <w:color w:val="000000"/>
          <w:sz w:val="28"/>
        </w:rPr>
        <w:t xml:space="preserve">
      Пользователи животным миром – физические и юридические лица, которым в соответствии </w:t>
      </w:r>
      <w:r>
        <w:rPr>
          <w:rFonts w:ascii="Times New Roman"/>
          <w:b w:val="false"/>
          <w:i w:val="false"/>
          <w:color w:val="000000"/>
          <w:sz w:val="28"/>
        </w:rPr>
        <w:t>Законом</w:t>
      </w:r>
      <w:r>
        <w:rPr>
          <w:rFonts w:ascii="Times New Roman"/>
          <w:b w:val="false"/>
          <w:i w:val="false"/>
          <w:color w:val="000000"/>
          <w:sz w:val="28"/>
        </w:rPr>
        <w:t xml:space="preserve"> предоставлено право пользования животным миром.</w:t>
      </w:r>
    </w:p>
    <w:bookmarkEnd w:id="279"/>
    <w:bookmarkStart w:name="z1140" w:id="280"/>
    <w:p>
      <w:pPr>
        <w:spacing w:after="0"/>
        <w:ind w:left="0"/>
        <w:jc w:val="both"/>
      </w:pPr>
      <w:r>
        <w:rPr>
          <w:rFonts w:ascii="Times New Roman"/>
          <w:b w:val="false"/>
          <w:i w:val="false"/>
          <w:color w:val="000000"/>
          <w:sz w:val="28"/>
        </w:rPr>
        <w:t>
      2. Форма заполняется предприятиями, перерабатывающих рыбу, а также пользователями животного мира (рыбных ресурсов) и предоставляется в территориальные подразделения Комитета рыбного хозяйства Министерства экологии и природных ресурсов Республики Казахстан не позднее 10 января года, следующего за отчетным периодом, для дальнейшего представления территориальными подразделениями в Комитет рыбного хозяйства Министерства экологии и природных ресурсов Республики Казахстан не позднее 15 января года следующего за отчетным периодом.</w:t>
      </w:r>
    </w:p>
    <w:bookmarkEnd w:id="280"/>
    <w:bookmarkStart w:name="z1141" w:id="281"/>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281"/>
    <w:bookmarkStart w:name="z1142" w:id="282"/>
    <w:p>
      <w:pPr>
        <w:spacing w:after="0"/>
        <w:ind w:left="0"/>
        <w:jc w:val="both"/>
      </w:pPr>
      <w:r>
        <w:rPr>
          <w:rFonts w:ascii="Times New Roman"/>
          <w:b w:val="false"/>
          <w:i w:val="false"/>
          <w:color w:val="000000"/>
          <w:sz w:val="28"/>
        </w:rPr>
        <w:t>
      4. Форму при заполнении подписывают руководитель и главный бухгалтер предприятия перерабатывающего рыбу, пользователь животного мира, а также исполнитель, затем при направлении в Комитет рыбного хозяйства Министерства экологии и природных ресурсов Республики Казахстан – руководитель территориального подразделения ведомства уполномоченного органа. В случае их отсутствия – Форму подписывают, лица, исполняющие их обязанности.</w:t>
      </w:r>
    </w:p>
    <w:bookmarkEnd w:id="282"/>
    <w:bookmarkStart w:name="z1143" w:id="28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83"/>
    <w:bookmarkStart w:name="z1144" w:id="284"/>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284"/>
    <w:bookmarkStart w:name="z1145" w:id="285"/>
    <w:p>
      <w:pPr>
        <w:spacing w:after="0"/>
        <w:ind w:left="0"/>
        <w:jc w:val="both"/>
      </w:pPr>
      <w:r>
        <w:rPr>
          <w:rFonts w:ascii="Times New Roman"/>
          <w:b w:val="false"/>
          <w:i w:val="false"/>
          <w:color w:val="000000"/>
          <w:sz w:val="28"/>
        </w:rPr>
        <w:t>
      6. В графе 2 Формы указывается наименование рыбной продукции.</w:t>
      </w:r>
    </w:p>
    <w:bookmarkEnd w:id="285"/>
    <w:bookmarkStart w:name="z1146" w:id="286"/>
    <w:p>
      <w:pPr>
        <w:spacing w:after="0"/>
        <w:ind w:left="0"/>
        <w:jc w:val="both"/>
      </w:pPr>
      <w:r>
        <w:rPr>
          <w:rFonts w:ascii="Times New Roman"/>
          <w:b w:val="false"/>
          <w:i w:val="false"/>
          <w:color w:val="000000"/>
          <w:sz w:val="28"/>
        </w:rPr>
        <w:t>
      7. В графе 3 Формы указывается производственная мощность предприятия по видам переработки рыб (тонн в сутки, тонн в год).</w:t>
      </w:r>
    </w:p>
    <w:bookmarkEnd w:id="286"/>
    <w:bookmarkStart w:name="z1147" w:id="287"/>
    <w:p>
      <w:pPr>
        <w:spacing w:after="0"/>
        <w:ind w:left="0"/>
        <w:jc w:val="both"/>
      </w:pPr>
      <w:r>
        <w:rPr>
          <w:rFonts w:ascii="Times New Roman"/>
          <w:b w:val="false"/>
          <w:i w:val="false"/>
          <w:color w:val="000000"/>
          <w:sz w:val="28"/>
        </w:rPr>
        <w:t>
      8. В графе 4 Формы указывается количество сырья, направленного для переработки (тонн).</w:t>
      </w:r>
    </w:p>
    <w:bookmarkEnd w:id="287"/>
    <w:bookmarkStart w:name="z1148" w:id="288"/>
    <w:p>
      <w:pPr>
        <w:spacing w:after="0"/>
        <w:ind w:left="0"/>
        <w:jc w:val="both"/>
      </w:pPr>
      <w:r>
        <w:rPr>
          <w:rFonts w:ascii="Times New Roman"/>
          <w:b w:val="false"/>
          <w:i w:val="false"/>
          <w:color w:val="000000"/>
          <w:sz w:val="28"/>
        </w:rPr>
        <w:t>
      9. В графе 5 Формы указывается коэффициент перерасчета выхода готовой продукции (тонн).</w:t>
      </w:r>
    </w:p>
    <w:bookmarkEnd w:id="288"/>
    <w:bookmarkStart w:name="z1149" w:id="289"/>
    <w:p>
      <w:pPr>
        <w:spacing w:after="0"/>
        <w:ind w:left="0"/>
        <w:jc w:val="both"/>
      </w:pPr>
      <w:r>
        <w:rPr>
          <w:rFonts w:ascii="Times New Roman"/>
          <w:b w:val="false"/>
          <w:i w:val="false"/>
          <w:color w:val="000000"/>
          <w:sz w:val="28"/>
        </w:rPr>
        <w:t>
      10. В графе 6 Формы указывается объем конечной переработанной рыбной продукции для реализации (тонн).</w:t>
      </w:r>
    </w:p>
    <w:bookmarkEnd w:id="289"/>
    <w:bookmarkStart w:name="z1150" w:id="290"/>
    <w:p>
      <w:pPr>
        <w:spacing w:after="0"/>
        <w:ind w:left="0"/>
        <w:jc w:val="both"/>
      </w:pPr>
      <w:r>
        <w:rPr>
          <w:rFonts w:ascii="Times New Roman"/>
          <w:b w:val="false"/>
          <w:i w:val="false"/>
          <w:color w:val="000000"/>
          <w:sz w:val="28"/>
        </w:rPr>
        <w:t>
      11. В графе 7 Формы указываются источники сырья: собственный вылов, приобретенный у других предприятий, использованная океаническая или выращенная рыба (тонн).</w:t>
      </w:r>
    </w:p>
    <w:bookmarkEnd w:id="290"/>
    <w:bookmarkStart w:name="z1151" w:id="291"/>
    <w:p>
      <w:pPr>
        <w:spacing w:after="0"/>
        <w:ind w:left="0"/>
        <w:jc w:val="both"/>
      </w:pPr>
      <w:r>
        <w:rPr>
          <w:rFonts w:ascii="Times New Roman"/>
          <w:b w:val="false"/>
          <w:i w:val="false"/>
          <w:color w:val="000000"/>
          <w:sz w:val="28"/>
        </w:rPr>
        <w:t>
      12. В графе 8 Формы указывается регион сбыта готовой рыбной продукции в Казахстане.</w:t>
      </w:r>
    </w:p>
    <w:bookmarkEnd w:id="291"/>
    <w:bookmarkStart w:name="z1152" w:id="292"/>
    <w:p>
      <w:pPr>
        <w:spacing w:after="0"/>
        <w:ind w:left="0"/>
        <w:jc w:val="both"/>
      </w:pPr>
      <w:r>
        <w:rPr>
          <w:rFonts w:ascii="Times New Roman"/>
          <w:b w:val="false"/>
          <w:i w:val="false"/>
          <w:color w:val="000000"/>
          <w:sz w:val="28"/>
        </w:rPr>
        <w:t>
      13. В графе 9 Формы указывается страна, в которую экспортирована готовая рыбная продукция.</w:t>
      </w:r>
    </w:p>
    <w:bookmarkEnd w:id="292"/>
    <w:bookmarkStart w:name="z1153" w:id="293"/>
    <w:p>
      <w:pPr>
        <w:spacing w:after="0"/>
        <w:ind w:left="0"/>
        <w:jc w:val="both"/>
      </w:pPr>
      <w:r>
        <w:rPr>
          <w:rFonts w:ascii="Times New Roman"/>
          <w:b w:val="false"/>
          <w:i w:val="false"/>
          <w:color w:val="000000"/>
          <w:sz w:val="28"/>
        </w:rPr>
        <w:t>
      14. В графе 10 Формы указывается среднегодовая численность работников, занятых на переработке рыбной продукции (человек).</w:t>
      </w:r>
    </w:p>
    <w:bookmarkEnd w:id="293"/>
    <w:p>
      <w:pPr>
        <w:spacing w:after="0"/>
        <w:ind w:left="0"/>
        <w:jc w:val="both"/>
      </w:pPr>
      <w:bookmarkStart w:name="z161" w:id="294"/>
      <w:r>
        <w:rPr>
          <w:rFonts w:ascii="Times New Roman"/>
          <w:b w:val="false"/>
          <w:i w:val="false"/>
          <w:color w:val="000000"/>
          <w:sz w:val="28"/>
        </w:rPr>
        <w:t>
      Приложение 10 к приказу</w:t>
      </w:r>
    </w:p>
    <w:bookmarkEnd w:id="294"/>
    <w:p>
      <w:pPr>
        <w:spacing w:after="0"/>
        <w:ind w:left="0"/>
        <w:jc w:val="both"/>
      </w:pPr>
      <w:r>
        <w:rPr>
          <w:rFonts w:ascii="Times New Roman"/>
          <w:b w:val="false"/>
          <w:i w:val="false"/>
          <w:color w:val="000000"/>
          <w:sz w:val="28"/>
        </w:rPr>
        <w:t>исполняющего обязанности</w:t>
      </w:r>
    </w:p>
    <w:p>
      <w:pPr>
        <w:spacing w:after="0"/>
        <w:ind w:left="0"/>
        <w:jc w:val="both"/>
      </w:pPr>
      <w:r>
        <w:rPr>
          <w:rFonts w:ascii="Times New Roman"/>
          <w:b w:val="false"/>
          <w:i w:val="false"/>
          <w:color w:val="000000"/>
          <w:sz w:val="28"/>
        </w:rPr>
        <w:t>Министра 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1154" w:id="29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95"/>
    <w:p>
      <w:pPr>
        <w:spacing w:after="0"/>
        <w:ind w:left="0"/>
        <w:jc w:val="both"/>
      </w:pPr>
      <w:bookmarkStart w:name="z1155" w:id="296"/>
      <w:r>
        <w:rPr>
          <w:rFonts w:ascii="Times New Roman"/>
          <w:b w:val="false"/>
          <w:i w:val="false"/>
          <w:color w:val="000000"/>
          <w:sz w:val="28"/>
        </w:rPr>
        <w:t xml:space="preserve">
      </w:t>
      </w:r>
      <w:r>
        <w:rPr>
          <w:rFonts w:ascii="Times New Roman"/>
          <w:b/>
          <w:i w:val="false"/>
          <w:color w:val="000000"/>
          <w:sz w:val="28"/>
        </w:rPr>
        <w:t>Сведения о контрольно-инспекционной деятельности территориальных органов в части охраны рыбных ресурсов</w:t>
      </w:r>
    </w:p>
    <w:bookmarkEnd w:id="296"/>
    <w:p>
      <w:pPr>
        <w:spacing w:after="0"/>
        <w:ind w:left="0"/>
        <w:jc w:val="both"/>
      </w:pPr>
      <w:r>
        <w:rPr>
          <w:rFonts w:ascii="Times New Roman"/>
          <w:b/>
          <w:i w:val="false"/>
          <w:color w:val="000000"/>
          <w:sz w:val="28"/>
        </w:rPr>
        <w:t>Отчетный период ___________20 ___ года (месяц)</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приложением 10 в соответствии с приказом Министра сельского хозяйства РК от 25.12.2015 </w:t>
      </w:r>
      <w:r>
        <w:rPr>
          <w:rFonts w:ascii="Times New Roman"/>
          <w:b w:val="false"/>
          <w:i w:val="false"/>
          <w:color w:val="000000"/>
          <w:sz w:val="28"/>
        </w:rPr>
        <w:t>№ 18-04/1125</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 в редакции приказа Министра экологии и природных ресурсов РК от 15.11.2023 </w:t>
      </w:r>
      <w:r>
        <w:rPr>
          <w:rFonts w:ascii="Times New Roman"/>
          <w:b w:val="false"/>
          <w:i w:val="false"/>
          <w:color w:val="000000"/>
          <w:sz w:val="28"/>
        </w:rPr>
        <w:t>№ 322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p>
      <w:pPr>
        <w:spacing w:after="0"/>
        <w:ind w:left="0"/>
        <w:jc w:val="both"/>
      </w:pPr>
      <w:bookmarkStart w:name="z1156" w:id="297"/>
      <w:r>
        <w:rPr>
          <w:rFonts w:ascii="Times New Roman"/>
          <w:b w:val="false"/>
          <w:i w:val="false"/>
          <w:color w:val="000000"/>
          <w:sz w:val="28"/>
        </w:rPr>
        <w:t>
      Индекс: 10-рх.</w:t>
      </w:r>
    </w:p>
    <w:bookmarkEnd w:id="29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Представляют: территориальные подразделения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Комитет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представления: территориальные подразделения ежемесячно не позднее 5 числа представляют в Комитета рыбного хозяйства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 – ресурсе www.gov.kz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составлено протоколов о нарушении рыбоохранного законодательства, из них: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загрязнение водоемов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нарушение режима судоходства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незаконный лов рыбы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незаконное приобретение, сбыт, провоз, ввоз, вывоз, хранение рыбных ресурсов и других водных животных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административных материалов инспекцией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об административных правонарушениях, направленных в суд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судом к административной ответственности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рассмотрения в суде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на нарушителей рыбоохранного законодательства в следственные органы, из них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уголовных дел</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уголовных дел в суд</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судом к уголовной ответственности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рассмотрения в суде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возбуждении уголовного дела и рассмотрено по производству об административных правонарушениях, из них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правоохранительным органом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безличные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допущены,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рыбодобывающими организациями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гражданами (физическими лицами)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должностными лицами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безличные нарушения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 нарушений совместно с сотрудниками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штрафов всего, из них: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383</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389</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811</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дел на принудительное взыскание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штрафов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добровольном порядке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383</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389</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w:t>
            </w:r>
            <w:r>
              <w:rPr>
                <w:rFonts w:ascii="Times New Roman"/>
                <w:b w:val="false"/>
                <w:i w:val="false"/>
                <w:color w:val="000000"/>
                <w:sz w:val="20"/>
              </w:rPr>
              <w:t>статье 811</w:t>
            </w:r>
            <w:r>
              <w:rPr>
                <w:rFonts w:ascii="Times New Roman"/>
                <w:b w:val="false"/>
                <w:i w:val="false"/>
                <w:color w:val="000000"/>
                <w:sz w:val="20"/>
              </w:rPr>
              <w:t xml:space="preserve"> Кодекса Республики Казахстан от 5 июля 2014 года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принудительном порядке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за ущерб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за ущерб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сумма штрафа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сумма иска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средств от реализации конфискантов,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человек/тысяча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и плавательных средств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у нарушителей,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частиковых видов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 осетровых видов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икры осетровых видов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у нарушителей орудий лова, транспортных и плавательных средств,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неводов, волокуш, бредней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петель и другие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и плавательных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транспортных/плавательных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бесхозных орудий лова, автомобильных и плавательных средств,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петель и другие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и плавательных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транспортных/плавательных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агитационно-массовая работа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по радио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по телевидению</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опубликовано статей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размещено на социальной странице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актов составленных при проверке промысловых орудий 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вскрыто 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проверок водозаборов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этом вскрыто нарушений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технических средств и инспекторов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речных судов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морских судов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мотолодок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участвовавших инспекторов</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организовано рыбоохранных постов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7" w:id="298"/>
      <w:r>
        <w:rPr>
          <w:rFonts w:ascii="Times New Roman"/>
          <w:b w:val="false"/>
          <w:i w:val="false"/>
          <w:color w:val="000000"/>
          <w:sz w:val="28"/>
        </w:rPr>
        <w:t>
      Наименование __________________________________</w:t>
      </w:r>
    </w:p>
    <w:bookmarkEnd w:id="298"/>
    <w:p>
      <w:pPr>
        <w:spacing w:after="0"/>
        <w:ind w:left="0"/>
        <w:jc w:val="both"/>
      </w:pPr>
      <w:r>
        <w:rPr>
          <w:rFonts w:ascii="Times New Roman"/>
          <w:b w:val="false"/>
          <w:i w:val="false"/>
          <w:color w:val="000000"/>
          <w:sz w:val="28"/>
        </w:rPr>
        <w:t>Адрес _________________________________________</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Место печати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Номер телефона, электронный адрес исполнителя:</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Пояснение по заполнению формы предназначенной для сбора</w:t>
      </w:r>
    </w:p>
    <w:p>
      <w:pPr>
        <w:spacing w:after="0"/>
        <w:ind w:left="0"/>
        <w:jc w:val="both"/>
      </w:pPr>
      <w:r>
        <w:rPr>
          <w:rFonts w:ascii="Times New Roman"/>
          <w:b w:val="false"/>
          <w:i w:val="false"/>
          <w:color w:val="000000"/>
          <w:sz w:val="28"/>
        </w:rPr>
        <w:t>административных данных приведено в приложении к настоящей Форме</w:t>
      </w:r>
    </w:p>
    <w:p>
      <w:pPr>
        <w:spacing w:after="0"/>
        <w:ind w:left="0"/>
        <w:jc w:val="both"/>
      </w:pPr>
      <w:bookmarkStart w:name="z1158" w:id="299"/>
      <w:r>
        <w:rPr>
          <w:rFonts w:ascii="Times New Roman"/>
          <w:b w:val="false"/>
          <w:i w:val="false"/>
          <w:color w:val="000000"/>
          <w:sz w:val="28"/>
        </w:rPr>
        <w:t>
      Приложение к форме,</w:t>
      </w:r>
    </w:p>
    <w:bookmarkEnd w:id="299"/>
    <w:p>
      <w:pPr>
        <w:spacing w:after="0"/>
        <w:ind w:left="0"/>
        <w:jc w:val="both"/>
      </w:pPr>
      <w:r>
        <w:rPr>
          <w:rFonts w:ascii="Times New Roman"/>
          <w:b w:val="false"/>
          <w:i w:val="false"/>
          <w:color w:val="000000"/>
          <w:sz w:val="28"/>
        </w:rPr>
        <w:t>предназначенной для сбора</w:t>
      </w:r>
    </w:p>
    <w:p>
      <w:pPr>
        <w:spacing w:after="0"/>
        <w:ind w:left="0"/>
        <w:jc w:val="both"/>
      </w:pPr>
      <w:r>
        <w:rPr>
          <w:rFonts w:ascii="Times New Roman"/>
          <w:b w:val="false"/>
          <w:i w:val="false"/>
          <w:color w:val="000000"/>
          <w:sz w:val="28"/>
        </w:rPr>
        <w:t>административных данных</w:t>
      </w:r>
    </w:p>
    <w:p>
      <w:pPr>
        <w:spacing w:after="0"/>
        <w:ind w:left="0"/>
        <w:jc w:val="both"/>
      </w:pPr>
      <w:bookmarkStart w:name="z1159" w:id="300"/>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300"/>
    <w:p>
      <w:pPr>
        <w:spacing w:after="0"/>
        <w:ind w:left="0"/>
        <w:jc w:val="both"/>
      </w:pPr>
      <w:r>
        <w:rPr>
          <w:rFonts w:ascii="Times New Roman"/>
          <w:b/>
          <w:i w:val="false"/>
          <w:color w:val="000000"/>
          <w:sz w:val="28"/>
        </w:rPr>
        <w:t>Сведения о контрольно-инспекционной деятельности территориальных органов в части охраны рыбных ресурсов</w:t>
      </w:r>
    </w:p>
    <w:bookmarkStart w:name="z1160" w:id="30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301"/>
    <w:bookmarkStart w:name="z1161" w:id="302"/>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контрольно-инспекционной деятельности территориальных органов в части охраны рыбных ресурсов"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w:t>
      </w:r>
    </w:p>
    <w:bookmarkEnd w:id="302"/>
    <w:bookmarkStart w:name="z1162" w:id="303"/>
    <w:p>
      <w:pPr>
        <w:spacing w:after="0"/>
        <w:ind w:left="0"/>
        <w:jc w:val="both"/>
      </w:pPr>
      <w:r>
        <w:rPr>
          <w:rFonts w:ascii="Times New Roman"/>
          <w:b w:val="false"/>
          <w:i w:val="false"/>
          <w:color w:val="000000"/>
          <w:sz w:val="28"/>
        </w:rPr>
        <w:t>
      Основная задача ведения Формы носит информационный характер о контрольно-инспекционной деятельности территориальных органов в части охраны рыбных ресурсов.</w:t>
      </w:r>
    </w:p>
    <w:bookmarkEnd w:id="303"/>
    <w:bookmarkStart w:name="z1163" w:id="304"/>
    <w:p>
      <w:pPr>
        <w:spacing w:after="0"/>
        <w:ind w:left="0"/>
        <w:jc w:val="both"/>
      </w:pPr>
      <w:r>
        <w:rPr>
          <w:rFonts w:ascii="Times New Roman"/>
          <w:b w:val="false"/>
          <w:i w:val="false"/>
          <w:color w:val="000000"/>
          <w:sz w:val="28"/>
        </w:rPr>
        <w:t>
      2. Форма заполняется территориальными подразделениями Комитета рыбного хозяйства Министерства экологии и природных ресурсов Республики Казахстан один раз в месяц, не позднее 5 числа.</w:t>
      </w:r>
    </w:p>
    <w:bookmarkEnd w:id="304"/>
    <w:bookmarkStart w:name="z1164" w:id="305"/>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305"/>
    <w:bookmarkStart w:name="z1165" w:id="306"/>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306"/>
    <w:bookmarkStart w:name="z1166" w:id="30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307"/>
    <w:bookmarkStart w:name="z1167" w:id="308"/>
    <w:p>
      <w:pPr>
        <w:spacing w:after="0"/>
        <w:ind w:left="0"/>
        <w:jc w:val="both"/>
      </w:pPr>
      <w:r>
        <w:rPr>
          <w:rFonts w:ascii="Times New Roman"/>
          <w:b w:val="false"/>
          <w:i w:val="false"/>
          <w:color w:val="000000"/>
          <w:sz w:val="28"/>
        </w:rPr>
        <w:t xml:space="preserve">
      5. В графе 1 Формы "Номер по порядку" указывается нумерация по порядку, и последующая информация не должна прерывать нумерацию по порядку. </w:t>
      </w:r>
    </w:p>
    <w:bookmarkEnd w:id="308"/>
    <w:bookmarkStart w:name="z1168" w:id="309"/>
    <w:p>
      <w:pPr>
        <w:spacing w:after="0"/>
        <w:ind w:left="0"/>
        <w:jc w:val="both"/>
      </w:pPr>
      <w:r>
        <w:rPr>
          <w:rFonts w:ascii="Times New Roman"/>
          <w:b w:val="false"/>
          <w:i w:val="false"/>
          <w:color w:val="000000"/>
          <w:sz w:val="28"/>
        </w:rPr>
        <w:t>
      6. В графе 2 Формы указывается количество составленных протоколов за нарушение законодательства в области охраны, воспроизводства и использования животного мира из них: 1.1 за загрязнение водоемов; 1.2 за нарушение режима судоходства; 1.3 за незаконный лов рыбы; 1.4 за незаконное приобретение, сбыт, провоз, ввоз, вывоз, хранение рыбных ресурсов и других рыбных животных.</w:t>
      </w:r>
    </w:p>
    <w:bookmarkEnd w:id="309"/>
    <w:bookmarkStart w:name="z1169" w:id="310"/>
    <w:p>
      <w:pPr>
        <w:spacing w:after="0"/>
        <w:ind w:left="0"/>
        <w:jc w:val="both"/>
      </w:pPr>
      <w:r>
        <w:rPr>
          <w:rFonts w:ascii="Times New Roman"/>
          <w:b w:val="false"/>
          <w:i w:val="false"/>
          <w:color w:val="000000"/>
          <w:sz w:val="28"/>
        </w:rPr>
        <w:t xml:space="preserve">
      7. В графе 3 Формы указывается количество рассмотренных административных материалов Инспекцией, в том числе: 2.1 количество дел об административных правонарушениях, направленных в суд; привлечено судом к административной ответственности; в процессе рассмотрения в суде. </w:t>
      </w:r>
    </w:p>
    <w:bookmarkEnd w:id="310"/>
    <w:bookmarkStart w:name="z1170" w:id="311"/>
    <w:p>
      <w:pPr>
        <w:spacing w:after="0"/>
        <w:ind w:left="0"/>
        <w:jc w:val="both"/>
      </w:pPr>
      <w:r>
        <w:rPr>
          <w:rFonts w:ascii="Times New Roman"/>
          <w:b w:val="false"/>
          <w:i w:val="false"/>
          <w:color w:val="000000"/>
          <w:sz w:val="28"/>
        </w:rPr>
        <w:t>
      8. В графе 4 Формы указывается количество переданных дел на нарушителей законодательства в области охраны, воспроизводства и использования животного мира в следственные органы, из них: 3.1 возбужденно уголовных дел; 3.1.2 направленно уголовных дел в суд; 3.1.3 привлечено судом к уголовной ответственности; 3.1.4 в процессе рассмотрения в суде; так же в графе 3.2 указывается количество отказанных в возбуждении уголовного дела и рассмотрено по производству об административных правонарушениях, из них: 3.2.1 инспекцией; 3.2.2 судом; 3.2.3 правоохранительным органом; 3.2.4 безличные нарушения.</w:t>
      </w:r>
    </w:p>
    <w:bookmarkEnd w:id="311"/>
    <w:bookmarkStart w:name="z1171" w:id="312"/>
    <w:p>
      <w:pPr>
        <w:spacing w:after="0"/>
        <w:ind w:left="0"/>
        <w:jc w:val="both"/>
      </w:pPr>
      <w:r>
        <w:rPr>
          <w:rFonts w:ascii="Times New Roman"/>
          <w:b w:val="false"/>
          <w:i w:val="false"/>
          <w:color w:val="000000"/>
          <w:sz w:val="28"/>
        </w:rPr>
        <w:t>
      9. В графе 5 Формы указывается количество допущенных нарушений, всего; 4.1 рыбодобывающими организациями; 4.2 гражданами (физическими лицами); 4.3 должностными лицами; 4.4 безличные нарушения.</w:t>
      </w:r>
    </w:p>
    <w:bookmarkEnd w:id="312"/>
    <w:bookmarkStart w:name="z1172" w:id="313"/>
    <w:p>
      <w:pPr>
        <w:spacing w:after="0"/>
        <w:ind w:left="0"/>
        <w:jc w:val="both"/>
      </w:pPr>
      <w:r>
        <w:rPr>
          <w:rFonts w:ascii="Times New Roman"/>
          <w:b w:val="false"/>
          <w:i w:val="false"/>
          <w:color w:val="000000"/>
          <w:sz w:val="28"/>
        </w:rPr>
        <w:t>
      10. В графе 6 Формы указывается количество открытых нарушений совместно с сотрудниками правоохранительных органов.</w:t>
      </w:r>
    </w:p>
    <w:bookmarkEnd w:id="313"/>
    <w:bookmarkStart w:name="z1173" w:id="314"/>
    <w:p>
      <w:pPr>
        <w:spacing w:after="0"/>
        <w:ind w:left="0"/>
        <w:jc w:val="both"/>
      </w:pPr>
      <w:r>
        <w:rPr>
          <w:rFonts w:ascii="Times New Roman"/>
          <w:b w:val="false"/>
          <w:i w:val="false"/>
          <w:color w:val="000000"/>
          <w:sz w:val="28"/>
        </w:rPr>
        <w:t xml:space="preserve">
      11. В графе 7 Формы указывается количество наложенных штрафов, из них: 6.1 по </w:t>
      </w:r>
      <w:r>
        <w:rPr>
          <w:rFonts w:ascii="Times New Roman"/>
          <w:b w:val="false"/>
          <w:i w:val="false"/>
          <w:color w:val="000000"/>
          <w:sz w:val="28"/>
        </w:rPr>
        <w:t>статье 383</w:t>
      </w:r>
      <w:r>
        <w:rPr>
          <w:rFonts w:ascii="Times New Roman"/>
          <w:b w:val="false"/>
          <w:i w:val="false"/>
          <w:color w:val="000000"/>
          <w:sz w:val="28"/>
        </w:rPr>
        <w:t xml:space="preserve"> Кодекса Республики Казахстан от 5 июля 2014 года "Об административных правонарушениях"; 6.2 по </w:t>
      </w:r>
      <w:r>
        <w:rPr>
          <w:rFonts w:ascii="Times New Roman"/>
          <w:b w:val="false"/>
          <w:i w:val="false"/>
          <w:color w:val="000000"/>
          <w:sz w:val="28"/>
        </w:rPr>
        <w:t>статье 389</w:t>
      </w:r>
      <w:r>
        <w:rPr>
          <w:rFonts w:ascii="Times New Roman"/>
          <w:b w:val="false"/>
          <w:i w:val="false"/>
          <w:color w:val="000000"/>
          <w:sz w:val="28"/>
        </w:rPr>
        <w:t xml:space="preserve"> Кодекса Республики Казахстан "Об административных правонарушениях"; 6.3 по </w:t>
      </w:r>
      <w:r>
        <w:rPr>
          <w:rFonts w:ascii="Times New Roman"/>
          <w:b w:val="false"/>
          <w:i w:val="false"/>
          <w:color w:val="000000"/>
          <w:sz w:val="28"/>
        </w:rPr>
        <w:t>статье 811</w:t>
      </w:r>
      <w:r>
        <w:rPr>
          <w:rFonts w:ascii="Times New Roman"/>
          <w:b w:val="false"/>
          <w:i w:val="false"/>
          <w:color w:val="000000"/>
          <w:sz w:val="28"/>
        </w:rPr>
        <w:t xml:space="preserve"> Кодекса Республики Казахстан "Об административных правонарушениях"; 6.4 направлено дел на принудительное взыскание.</w:t>
      </w:r>
    </w:p>
    <w:bookmarkEnd w:id="314"/>
    <w:bookmarkStart w:name="z1174" w:id="315"/>
    <w:p>
      <w:pPr>
        <w:spacing w:after="0"/>
        <w:ind w:left="0"/>
        <w:jc w:val="both"/>
      </w:pPr>
      <w:r>
        <w:rPr>
          <w:rFonts w:ascii="Times New Roman"/>
          <w:b w:val="false"/>
          <w:i w:val="false"/>
          <w:color w:val="000000"/>
          <w:sz w:val="28"/>
        </w:rPr>
        <w:t xml:space="preserve">
      12. В графе 8 Формы указывается количество взысканных штрафов: 7.1 в добровольном порядке; 7.1.2 1 по </w:t>
      </w:r>
      <w:r>
        <w:rPr>
          <w:rFonts w:ascii="Times New Roman"/>
          <w:b w:val="false"/>
          <w:i w:val="false"/>
          <w:color w:val="000000"/>
          <w:sz w:val="28"/>
        </w:rPr>
        <w:t>статье 383</w:t>
      </w:r>
      <w:r>
        <w:rPr>
          <w:rFonts w:ascii="Times New Roman"/>
          <w:b w:val="false"/>
          <w:i w:val="false"/>
          <w:color w:val="000000"/>
          <w:sz w:val="28"/>
        </w:rPr>
        <w:t xml:space="preserve"> Кодекса Республики Казахстан "Об административных правонарушениях"; 7.1.3 по </w:t>
      </w:r>
      <w:r>
        <w:rPr>
          <w:rFonts w:ascii="Times New Roman"/>
          <w:b w:val="false"/>
          <w:i w:val="false"/>
          <w:color w:val="000000"/>
          <w:sz w:val="28"/>
        </w:rPr>
        <w:t>статье 389</w:t>
      </w:r>
      <w:r>
        <w:rPr>
          <w:rFonts w:ascii="Times New Roman"/>
          <w:b w:val="false"/>
          <w:i w:val="false"/>
          <w:color w:val="000000"/>
          <w:sz w:val="28"/>
        </w:rPr>
        <w:t xml:space="preserve"> Кодекса Республики Казахстан "Об административных правонарушениях"; 7.1.4 по </w:t>
      </w:r>
      <w:r>
        <w:rPr>
          <w:rFonts w:ascii="Times New Roman"/>
          <w:b w:val="false"/>
          <w:i w:val="false"/>
          <w:color w:val="000000"/>
          <w:sz w:val="28"/>
        </w:rPr>
        <w:t>статье 811</w:t>
      </w:r>
      <w:r>
        <w:rPr>
          <w:rFonts w:ascii="Times New Roman"/>
          <w:b w:val="false"/>
          <w:i w:val="false"/>
          <w:color w:val="000000"/>
          <w:sz w:val="28"/>
        </w:rPr>
        <w:t xml:space="preserve"> Кодекса Республики Казахстан "Об административных правонарушениях"; 7.2 в принудительном порядке.</w:t>
      </w:r>
    </w:p>
    <w:bookmarkEnd w:id="315"/>
    <w:bookmarkStart w:name="z1175" w:id="316"/>
    <w:p>
      <w:pPr>
        <w:spacing w:after="0"/>
        <w:ind w:left="0"/>
        <w:jc w:val="both"/>
      </w:pPr>
      <w:r>
        <w:rPr>
          <w:rFonts w:ascii="Times New Roman"/>
          <w:b w:val="false"/>
          <w:i w:val="false"/>
          <w:color w:val="000000"/>
          <w:sz w:val="28"/>
        </w:rPr>
        <w:t>
      13. В графе 9 Формы указывается количество человек и сумма предъявленных за ущерб нанесенного рыбным ресурсам.</w:t>
      </w:r>
    </w:p>
    <w:bookmarkEnd w:id="316"/>
    <w:bookmarkStart w:name="z1176" w:id="317"/>
    <w:p>
      <w:pPr>
        <w:spacing w:after="0"/>
        <w:ind w:left="0"/>
        <w:jc w:val="both"/>
      </w:pPr>
      <w:r>
        <w:rPr>
          <w:rFonts w:ascii="Times New Roman"/>
          <w:b w:val="false"/>
          <w:i w:val="false"/>
          <w:color w:val="000000"/>
          <w:sz w:val="28"/>
        </w:rPr>
        <w:t>
      14. В графе 10 Формы указывается количество человек и сумма предъявленных за ущерб нанесенного рыбным ресурсам.</w:t>
      </w:r>
    </w:p>
    <w:bookmarkEnd w:id="317"/>
    <w:bookmarkStart w:name="z1177" w:id="318"/>
    <w:p>
      <w:pPr>
        <w:spacing w:after="0"/>
        <w:ind w:left="0"/>
        <w:jc w:val="both"/>
      </w:pPr>
      <w:r>
        <w:rPr>
          <w:rFonts w:ascii="Times New Roman"/>
          <w:b w:val="false"/>
          <w:i w:val="false"/>
          <w:color w:val="000000"/>
          <w:sz w:val="28"/>
        </w:rPr>
        <w:t>
      15. В графе 11 Формы указывается количество сумма штрафов взысканных прошлых лет.</w:t>
      </w:r>
    </w:p>
    <w:bookmarkEnd w:id="318"/>
    <w:bookmarkStart w:name="z1178" w:id="319"/>
    <w:p>
      <w:pPr>
        <w:spacing w:after="0"/>
        <w:ind w:left="0"/>
        <w:jc w:val="both"/>
      </w:pPr>
      <w:r>
        <w:rPr>
          <w:rFonts w:ascii="Times New Roman"/>
          <w:b w:val="false"/>
          <w:i w:val="false"/>
          <w:color w:val="000000"/>
          <w:sz w:val="28"/>
        </w:rPr>
        <w:t>
      16. В графе 12 Формы указывается количество сумма иска взысканных прошлых лет.</w:t>
      </w:r>
    </w:p>
    <w:bookmarkEnd w:id="319"/>
    <w:bookmarkStart w:name="z1179" w:id="320"/>
    <w:p>
      <w:pPr>
        <w:spacing w:after="0"/>
        <w:ind w:left="0"/>
        <w:jc w:val="both"/>
      </w:pPr>
      <w:r>
        <w:rPr>
          <w:rFonts w:ascii="Times New Roman"/>
          <w:b w:val="false"/>
          <w:i w:val="false"/>
          <w:color w:val="000000"/>
          <w:sz w:val="28"/>
        </w:rPr>
        <w:t>
      17. В графе 13 Формы указывается количество поступивших средств от реализации конфискантов, всего: 12.1 рыба; 12.2 икры; 12.3 транспортных и плавательных средств.</w:t>
      </w:r>
    </w:p>
    <w:bookmarkEnd w:id="320"/>
    <w:bookmarkStart w:name="z1180" w:id="321"/>
    <w:p>
      <w:pPr>
        <w:spacing w:after="0"/>
        <w:ind w:left="0"/>
        <w:jc w:val="both"/>
      </w:pPr>
      <w:r>
        <w:rPr>
          <w:rFonts w:ascii="Times New Roman"/>
          <w:b w:val="false"/>
          <w:i w:val="false"/>
          <w:color w:val="000000"/>
          <w:sz w:val="28"/>
        </w:rPr>
        <w:t>
      18. В графе 14 Формы указывается количество видов рыб, изъятых у нарушителей, всего; 13.1 рыбы частиковых видов; 13.2 рыбы осетровых видов; 13.3 икры осетровых видов; 13.4 иных видов.</w:t>
      </w:r>
    </w:p>
    <w:bookmarkEnd w:id="321"/>
    <w:bookmarkStart w:name="z1181" w:id="322"/>
    <w:p>
      <w:pPr>
        <w:spacing w:after="0"/>
        <w:ind w:left="0"/>
        <w:jc w:val="both"/>
      </w:pPr>
      <w:r>
        <w:rPr>
          <w:rFonts w:ascii="Times New Roman"/>
          <w:b w:val="false"/>
          <w:i w:val="false"/>
          <w:color w:val="000000"/>
          <w:sz w:val="28"/>
        </w:rPr>
        <w:t>
      19. В графе 15 Формы указывается количество орудий лова, а также транспортных и плавательных средств, изъятых у нарушителей; 14.1 невода, волокуш, бредней; 14.2 сетей; 14.3 петель и другие; 14.4 транспортных и плавательных средств; 14.5 средства связи; 14.6 навигаторов; 14.7 эхолотов.</w:t>
      </w:r>
    </w:p>
    <w:bookmarkEnd w:id="322"/>
    <w:bookmarkStart w:name="z1182" w:id="323"/>
    <w:p>
      <w:pPr>
        <w:spacing w:after="0"/>
        <w:ind w:left="0"/>
        <w:jc w:val="both"/>
      </w:pPr>
      <w:r>
        <w:rPr>
          <w:rFonts w:ascii="Times New Roman"/>
          <w:b w:val="false"/>
          <w:i w:val="false"/>
          <w:color w:val="000000"/>
          <w:sz w:val="28"/>
        </w:rPr>
        <w:t>
      20. В графе 16 Формы указывается количество изъятых бесхозных орудий лова, а также транспортных и плавательных средств, всего; 15.1 количество сетей; 15.2 петель и другие; 15.3 транспортных и плавательных средств; 15.4 средства связи; 15.5 навигаторов; 15.6 эхолотов.</w:t>
      </w:r>
    </w:p>
    <w:bookmarkEnd w:id="323"/>
    <w:bookmarkStart w:name="z1183" w:id="324"/>
    <w:p>
      <w:pPr>
        <w:spacing w:after="0"/>
        <w:ind w:left="0"/>
        <w:jc w:val="both"/>
      </w:pPr>
      <w:r>
        <w:rPr>
          <w:rFonts w:ascii="Times New Roman"/>
          <w:b w:val="false"/>
          <w:i w:val="false"/>
          <w:color w:val="000000"/>
          <w:sz w:val="28"/>
        </w:rPr>
        <w:t>
      21. В графе 17 Формы указывается Агитационно-массовая работа; 16.1 выступление по радио; 16.2 выступление по телевидению; 16.3 опубликовано статей, 16.4 размещено на социальной странице.</w:t>
      </w:r>
    </w:p>
    <w:bookmarkEnd w:id="324"/>
    <w:bookmarkStart w:name="z1184" w:id="325"/>
    <w:p>
      <w:pPr>
        <w:spacing w:after="0"/>
        <w:ind w:left="0"/>
        <w:jc w:val="both"/>
      </w:pPr>
      <w:r>
        <w:rPr>
          <w:rFonts w:ascii="Times New Roman"/>
          <w:b w:val="false"/>
          <w:i w:val="false"/>
          <w:color w:val="000000"/>
          <w:sz w:val="28"/>
        </w:rPr>
        <w:t>
      22. В графе 18 Формы указывается количество актов составленных при проверке промысловых орудий лова, при этом вскрыто нарушений.</w:t>
      </w:r>
    </w:p>
    <w:bookmarkEnd w:id="325"/>
    <w:bookmarkStart w:name="z1185" w:id="326"/>
    <w:p>
      <w:pPr>
        <w:spacing w:after="0"/>
        <w:ind w:left="0"/>
        <w:jc w:val="both"/>
      </w:pPr>
      <w:r>
        <w:rPr>
          <w:rFonts w:ascii="Times New Roman"/>
          <w:b w:val="false"/>
          <w:i w:val="false"/>
          <w:color w:val="000000"/>
          <w:sz w:val="28"/>
        </w:rPr>
        <w:t>
      23. В графе 19 Формы указывается количество проверок водозаборов, при этом вскрыто нарушений.</w:t>
      </w:r>
    </w:p>
    <w:bookmarkEnd w:id="326"/>
    <w:bookmarkStart w:name="z1186" w:id="327"/>
    <w:p>
      <w:pPr>
        <w:spacing w:after="0"/>
        <w:ind w:left="0"/>
        <w:jc w:val="both"/>
      </w:pPr>
      <w:r>
        <w:rPr>
          <w:rFonts w:ascii="Times New Roman"/>
          <w:b w:val="false"/>
          <w:i w:val="false"/>
          <w:color w:val="000000"/>
          <w:sz w:val="28"/>
        </w:rPr>
        <w:t>
      24. В графе 20 Формы указывается участие технических средств и инспекторов; 19.1 количество речных судов; 19.2 количество морских судов; 19.3 участие мотолодок; 19.4 количество участвовавших инспекторов.</w:t>
      </w:r>
    </w:p>
    <w:bookmarkEnd w:id="327"/>
    <w:bookmarkStart w:name="z1187" w:id="328"/>
    <w:p>
      <w:pPr>
        <w:spacing w:after="0"/>
        <w:ind w:left="0"/>
        <w:jc w:val="both"/>
      </w:pPr>
      <w:r>
        <w:rPr>
          <w:rFonts w:ascii="Times New Roman"/>
          <w:b w:val="false"/>
          <w:i w:val="false"/>
          <w:color w:val="000000"/>
          <w:sz w:val="28"/>
        </w:rPr>
        <w:t>
      25. В графе 21 Формы указывается количество организованных рыбоохранных постов.</w:t>
      </w:r>
    </w:p>
    <w:bookmarkEnd w:id="328"/>
    <w:p>
      <w:pPr>
        <w:spacing w:after="0"/>
        <w:ind w:left="0"/>
        <w:jc w:val="both"/>
      </w:pPr>
      <w:bookmarkStart w:name="z191" w:id="329"/>
      <w:r>
        <w:rPr>
          <w:rFonts w:ascii="Times New Roman"/>
          <w:b w:val="false"/>
          <w:i w:val="false"/>
          <w:color w:val="000000"/>
          <w:sz w:val="28"/>
        </w:rPr>
        <w:t>
      Приложение 11</w:t>
      </w:r>
    </w:p>
    <w:bookmarkEnd w:id="329"/>
    <w:p>
      <w:pPr>
        <w:spacing w:after="0"/>
        <w:ind w:left="0"/>
        <w:jc w:val="both"/>
      </w:pPr>
      <w:r>
        <w:rPr>
          <w:rFonts w:ascii="Times New Roman"/>
          <w:b w:val="false"/>
          <w:i w:val="false"/>
          <w:color w:val="000000"/>
          <w:sz w:val="28"/>
        </w:rPr>
        <w:t>к приказу исполняющего</w:t>
      </w:r>
    </w:p>
    <w:p>
      <w:pPr>
        <w:spacing w:after="0"/>
        <w:ind w:left="0"/>
        <w:jc w:val="both"/>
      </w:pPr>
      <w:r>
        <w:rPr>
          <w:rFonts w:ascii="Times New Roman"/>
          <w:b w:val="false"/>
          <w:i w:val="false"/>
          <w:color w:val="000000"/>
          <w:sz w:val="28"/>
        </w:rPr>
        <w:t>обязанности Министра</w:t>
      </w:r>
    </w:p>
    <w:p>
      <w:pPr>
        <w:spacing w:after="0"/>
        <w:ind w:left="0"/>
        <w:jc w:val="both"/>
      </w:pPr>
      <w:r>
        <w:rPr>
          <w:rFonts w:ascii="Times New Roman"/>
          <w:b w:val="false"/>
          <w:i w:val="false"/>
          <w:color w:val="000000"/>
          <w:sz w:val="28"/>
        </w:rPr>
        <w:t>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898" w:id="3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приложением 11 в соответствии с приказом Министра сельского хозяйства РК от 25.12.2015 </w:t>
      </w:r>
      <w:r>
        <w:rPr>
          <w:rFonts w:ascii="Times New Roman"/>
          <w:b w:val="false"/>
          <w:i w:val="false"/>
          <w:color w:val="000000"/>
          <w:sz w:val="28"/>
        </w:rPr>
        <w:t>№ 18-04/1125</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 в редакции приказа Министра сельского хозяйства РК от 08.05.2019 </w:t>
      </w:r>
      <w:r>
        <w:rPr>
          <w:rFonts w:ascii="Times New Roman"/>
          <w:b w:val="false"/>
          <w:i w:val="false"/>
          <w:color w:val="000000"/>
          <w:sz w:val="28"/>
        </w:rPr>
        <w:t>№ 197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30"/>
    <w:bookmarkStart w:name="z192" w:id="331"/>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31"/>
    <w:bookmarkStart w:name="z435" w:id="332"/>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контрольно-инспекционной деятельности в области лесного хозяйства и животного мира</w:t>
      </w:r>
    </w:p>
    <w:bookmarkEnd w:id="332"/>
    <w:bookmarkStart w:name="z436" w:id="33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20 ___ года</w:t>
      </w:r>
    </w:p>
    <w:bookmarkEnd w:id="333"/>
    <w:bookmarkStart w:name="z437" w:id="334"/>
    <w:p>
      <w:pPr>
        <w:spacing w:after="0"/>
        <w:ind w:left="0"/>
        <w:jc w:val="both"/>
      </w:pPr>
      <w:r>
        <w:rPr>
          <w:rFonts w:ascii="Times New Roman"/>
          <w:b w:val="false"/>
          <w:i w:val="false"/>
          <w:color w:val="000000"/>
          <w:sz w:val="28"/>
        </w:rPr>
        <w:t>
      Индекс: 11-жм.</w:t>
      </w:r>
    </w:p>
    <w:bookmarkEnd w:id="334"/>
    <w:bookmarkStart w:name="z438" w:id="335"/>
    <w:p>
      <w:pPr>
        <w:spacing w:after="0"/>
        <w:ind w:left="0"/>
        <w:jc w:val="both"/>
      </w:pPr>
      <w:r>
        <w:rPr>
          <w:rFonts w:ascii="Times New Roman"/>
          <w:b w:val="false"/>
          <w:i w:val="false"/>
          <w:color w:val="000000"/>
          <w:sz w:val="28"/>
        </w:rPr>
        <w:t>
      Периодичность: еженедельная.</w:t>
      </w:r>
    </w:p>
    <w:bookmarkEnd w:id="335"/>
    <w:bookmarkStart w:name="z439" w:id="336"/>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336"/>
    <w:bookmarkStart w:name="z440" w:id="337"/>
    <w:p>
      <w:pPr>
        <w:spacing w:after="0"/>
        <w:ind w:left="0"/>
        <w:jc w:val="both"/>
      </w:pPr>
      <w:r>
        <w:rPr>
          <w:rFonts w:ascii="Times New Roman"/>
          <w:b w:val="false"/>
          <w:i w:val="false"/>
          <w:color w:val="000000"/>
          <w:sz w:val="28"/>
        </w:rPr>
        <w:t>
      Куда представляется форма: в Комитет лесного хозяйства и животного мира Министерства сельского хозяйства Республики Казахстан.</w:t>
      </w:r>
    </w:p>
    <w:bookmarkEnd w:id="337"/>
    <w:bookmarkStart w:name="z441" w:id="338"/>
    <w:p>
      <w:pPr>
        <w:spacing w:after="0"/>
        <w:ind w:left="0"/>
        <w:jc w:val="both"/>
      </w:pPr>
      <w:r>
        <w:rPr>
          <w:rFonts w:ascii="Times New Roman"/>
          <w:b w:val="false"/>
          <w:i w:val="false"/>
          <w:color w:val="000000"/>
          <w:sz w:val="28"/>
        </w:rPr>
        <w:t>
      Срок представления: каждый четверг текущего месяца в Комитет лесного хозяйства и животного мира Министерства сельского хозяйства Республики Казахстан.</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областной территориальной инспекции лесного хозяйства и животного мира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рейдов, контрольных проверок (количество)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 w:id="339"/>
    <w:p>
      <w:pPr>
        <w:spacing w:after="0"/>
        <w:ind w:left="0"/>
        <w:jc w:val="both"/>
      </w:pPr>
      <w:r>
        <w:rPr>
          <w:rFonts w:ascii="Times New Roman"/>
          <w:b w:val="false"/>
          <w:i w:val="false"/>
          <w:color w:val="000000"/>
          <w:sz w:val="28"/>
        </w:rPr>
        <w:t>
      продолжение таблицы</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протоколов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в правоохранительные органы (количество)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340"/>
    <w:p>
      <w:pPr>
        <w:spacing w:after="0"/>
        <w:ind w:left="0"/>
        <w:jc w:val="both"/>
      </w:pPr>
      <w:r>
        <w:rPr>
          <w:rFonts w:ascii="Times New Roman"/>
          <w:b w:val="false"/>
          <w:i w:val="false"/>
          <w:color w:val="000000"/>
          <w:sz w:val="28"/>
        </w:rPr>
        <w:t>
      продолжение таблицы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в правоохранительные органы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изъятых у нарушителей орудий браконьерства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охоты (единица)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 орудия рубок, транспорт (единица)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 орудия лова плавательных сред (единица)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341"/>
    <w:p>
      <w:pPr>
        <w:spacing w:after="0"/>
        <w:ind w:left="0"/>
        <w:jc w:val="both"/>
      </w:pPr>
      <w:r>
        <w:rPr>
          <w:rFonts w:ascii="Times New Roman"/>
          <w:b w:val="false"/>
          <w:i w:val="false"/>
          <w:color w:val="000000"/>
          <w:sz w:val="28"/>
        </w:rPr>
        <w:t>
      продолжение таблицы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административной ответственности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уголовной ответственности (человек)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5" w:id="342"/>
    <w:p>
      <w:pPr>
        <w:spacing w:after="0"/>
        <w:ind w:left="0"/>
        <w:jc w:val="both"/>
      </w:pPr>
      <w:r>
        <w:rPr>
          <w:rFonts w:ascii="Times New Roman"/>
          <w:b w:val="false"/>
          <w:i w:val="false"/>
          <w:color w:val="000000"/>
          <w:sz w:val="28"/>
        </w:rPr>
        <w:t>
      продолжение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административных штрафов (тысяч тенге)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административных штрафов (тысяч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освещено материалов в средствах массовой информации (количество)</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6" w:id="343"/>
      <w:r>
        <w:rPr>
          <w:rFonts w:ascii="Times New Roman"/>
          <w:b w:val="false"/>
          <w:i w:val="false"/>
          <w:color w:val="000000"/>
          <w:sz w:val="28"/>
        </w:rPr>
        <w:t>
      Руководитель или лицо, исполняющее его обязанности:</w:t>
      </w:r>
    </w:p>
    <w:bookmarkEnd w:id="343"/>
    <w:p>
      <w:pPr>
        <w:spacing w:after="0"/>
        <w:ind w:left="0"/>
        <w:jc w:val="both"/>
      </w:pPr>
      <w:r>
        <w:rPr>
          <w:rFonts w:ascii="Times New Roman"/>
          <w:b w:val="false"/>
          <w:i w:val="false"/>
          <w:color w:val="000000"/>
          <w:sz w:val="28"/>
        </w:rPr>
        <w:t xml:space="preserve">__________________________________________________________ _________ Место печати </w:t>
      </w:r>
    </w:p>
    <w:p>
      <w:pPr>
        <w:spacing w:after="0"/>
        <w:ind w:left="0"/>
        <w:jc w:val="both"/>
      </w:pPr>
      <w:r>
        <w:rPr>
          <w:rFonts w:ascii="Times New Roman"/>
          <w:b w:val="false"/>
          <w:i w:val="false"/>
          <w:color w:val="000000"/>
          <w:sz w:val="28"/>
        </w:rPr>
        <w:t xml:space="preserve">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47" w:id="344"/>
    <w:p>
      <w:pPr>
        <w:spacing w:after="0"/>
        <w:ind w:left="0"/>
        <w:jc w:val="both"/>
      </w:pPr>
      <w:r>
        <w:rPr>
          <w:rFonts w:ascii="Times New Roman"/>
          <w:b w:val="false"/>
          <w:i w:val="false"/>
          <w:color w:val="000000"/>
          <w:sz w:val="28"/>
        </w:rPr>
        <w:t>
      Номер телефона, электронный адрес исполнителя: ___________________________</w:t>
      </w:r>
    </w:p>
    <w:bookmarkEnd w:id="344"/>
    <w:bookmarkStart w:name="z448" w:id="345"/>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345"/>
    <w:p>
      <w:pPr>
        <w:spacing w:after="0"/>
        <w:ind w:left="0"/>
        <w:jc w:val="both"/>
      </w:pPr>
      <w:bookmarkStart w:name="z449" w:id="346"/>
      <w:r>
        <w:rPr>
          <w:rFonts w:ascii="Times New Roman"/>
          <w:b w:val="false"/>
          <w:i w:val="false"/>
          <w:color w:val="000000"/>
          <w:sz w:val="28"/>
        </w:rPr>
        <w:t>
      Приложение</w:t>
      </w:r>
    </w:p>
    <w:bookmarkEnd w:id="346"/>
    <w:p>
      <w:pPr>
        <w:spacing w:after="0"/>
        <w:ind w:left="0"/>
        <w:jc w:val="both"/>
      </w:pPr>
      <w:r>
        <w:rPr>
          <w:rFonts w:ascii="Times New Roman"/>
          <w:b w:val="false"/>
          <w:i w:val="false"/>
          <w:color w:val="000000"/>
          <w:sz w:val="28"/>
        </w:rPr>
        <w:t>к форме, предназначенной для</w:t>
      </w:r>
    </w:p>
    <w:p>
      <w:pPr>
        <w:spacing w:after="0"/>
        <w:ind w:left="0"/>
        <w:jc w:val="both"/>
      </w:pPr>
      <w:r>
        <w:rPr>
          <w:rFonts w:ascii="Times New Roman"/>
          <w:b w:val="false"/>
          <w:i w:val="false"/>
          <w:color w:val="000000"/>
          <w:sz w:val="28"/>
        </w:rPr>
        <w:t>сбора административных данных</w:t>
      </w:r>
    </w:p>
    <w:bookmarkStart w:name="z450" w:id="347"/>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347"/>
    <w:bookmarkStart w:name="z451" w:id="348"/>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контрольно-инспекционной деятельности в области лесного хозяйства и животного мира</w:t>
      </w:r>
    </w:p>
    <w:bookmarkEnd w:id="348"/>
    <w:bookmarkStart w:name="z452" w:id="3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349"/>
    <w:bookmarkStart w:name="z453" w:id="350"/>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контрольно-инспекционной деятельности в области животного мира"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350"/>
    <w:bookmarkStart w:name="z454" w:id="351"/>
    <w:p>
      <w:pPr>
        <w:spacing w:after="0"/>
        <w:ind w:left="0"/>
        <w:jc w:val="both"/>
      </w:pPr>
      <w:r>
        <w:rPr>
          <w:rFonts w:ascii="Times New Roman"/>
          <w:b w:val="false"/>
          <w:i w:val="false"/>
          <w:color w:val="000000"/>
          <w:sz w:val="28"/>
        </w:rPr>
        <w:t>
      Основной задачей ведения Формы является проведение мониторинга по контрольно-инспекционной деятельностью в области животного мира.</w:t>
      </w:r>
    </w:p>
    <w:bookmarkEnd w:id="351"/>
    <w:bookmarkStart w:name="z455" w:id="352"/>
    <w:p>
      <w:pPr>
        <w:spacing w:after="0"/>
        <w:ind w:left="0"/>
        <w:jc w:val="both"/>
      </w:pPr>
      <w:r>
        <w:rPr>
          <w:rFonts w:ascii="Times New Roman"/>
          <w:b w:val="false"/>
          <w:i w:val="false"/>
          <w:color w:val="000000"/>
          <w:sz w:val="28"/>
        </w:rPr>
        <w:t>
      2. Форма заполняется территориальными инспекциями Комитета лесного хозяйства и животного мира один раз в неделю, не позднее каждого четверга текущего отчетного месяца.</w:t>
      </w:r>
    </w:p>
    <w:bookmarkEnd w:id="352"/>
    <w:bookmarkStart w:name="z456" w:id="353"/>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353"/>
    <w:bookmarkStart w:name="z457" w:id="354"/>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354"/>
    <w:bookmarkStart w:name="z458" w:id="35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355"/>
    <w:bookmarkStart w:name="z459" w:id="356"/>
    <w:p>
      <w:pPr>
        <w:spacing w:after="0"/>
        <w:ind w:left="0"/>
        <w:jc w:val="both"/>
      </w:pPr>
      <w:r>
        <w:rPr>
          <w:rFonts w:ascii="Times New Roman"/>
          <w:b w:val="false"/>
          <w:i w:val="false"/>
          <w:color w:val="000000"/>
          <w:sz w:val="28"/>
        </w:rPr>
        <w:t>
      5. В графе 1 Формы "Номер по порядку" указывается нумерация по порядку, и последующая информация не должна прерывать нумерацию по порядку.</w:t>
      </w:r>
    </w:p>
    <w:bookmarkEnd w:id="356"/>
    <w:bookmarkStart w:name="z460" w:id="357"/>
    <w:p>
      <w:pPr>
        <w:spacing w:after="0"/>
        <w:ind w:left="0"/>
        <w:jc w:val="both"/>
      </w:pPr>
      <w:r>
        <w:rPr>
          <w:rFonts w:ascii="Times New Roman"/>
          <w:b w:val="false"/>
          <w:i w:val="false"/>
          <w:color w:val="000000"/>
          <w:sz w:val="28"/>
        </w:rPr>
        <w:t>
      6. В графе 2 Формы указывается наименование областных территориальных инспекций лесного хозяйства и животного мира.</w:t>
      </w:r>
    </w:p>
    <w:bookmarkEnd w:id="357"/>
    <w:bookmarkStart w:name="z461" w:id="358"/>
    <w:p>
      <w:pPr>
        <w:spacing w:after="0"/>
        <w:ind w:left="0"/>
        <w:jc w:val="both"/>
      </w:pPr>
      <w:r>
        <w:rPr>
          <w:rFonts w:ascii="Times New Roman"/>
          <w:b w:val="false"/>
          <w:i w:val="false"/>
          <w:color w:val="000000"/>
          <w:sz w:val="28"/>
        </w:rPr>
        <w:t>
      7. В графе 3 Формы указывается общее количество проведенных рейдов, контрольных проверок (количество).</w:t>
      </w:r>
    </w:p>
    <w:bookmarkEnd w:id="358"/>
    <w:bookmarkStart w:name="z462" w:id="359"/>
    <w:p>
      <w:pPr>
        <w:spacing w:after="0"/>
        <w:ind w:left="0"/>
        <w:jc w:val="both"/>
      </w:pPr>
      <w:r>
        <w:rPr>
          <w:rFonts w:ascii="Times New Roman"/>
          <w:b w:val="false"/>
          <w:i w:val="false"/>
          <w:color w:val="000000"/>
          <w:sz w:val="28"/>
        </w:rPr>
        <w:t>
      8. В графе 4 Формы указывается общее количество выявленных нарушений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59"/>
    <w:bookmarkStart w:name="z463" w:id="360"/>
    <w:p>
      <w:pPr>
        <w:spacing w:after="0"/>
        <w:ind w:left="0"/>
        <w:jc w:val="both"/>
      </w:pPr>
      <w:r>
        <w:rPr>
          <w:rFonts w:ascii="Times New Roman"/>
          <w:b w:val="false"/>
          <w:i w:val="false"/>
          <w:color w:val="000000"/>
          <w:sz w:val="28"/>
        </w:rPr>
        <w:t>
      9. В графе 5 Формы указывается количество составленных протоколов (штук)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60"/>
    <w:bookmarkStart w:name="z464" w:id="361"/>
    <w:p>
      <w:pPr>
        <w:spacing w:after="0"/>
        <w:ind w:left="0"/>
        <w:jc w:val="both"/>
      </w:pPr>
      <w:r>
        <w:rPr>
          <w:rFonts w:ascii="Times New Roman"/>
          <w:b w:val="false"/>
          <w:i w:val="false"/>
          <w:color w:val="000000"/>
          <w:sz w:val="28"/>
        </w:rPr>
        <w:t>
      10. В графе 6 Формы указывается общее количество переданных дел в правоохранительные органы (количество).</w:t>
      </w:r>
    </w:p>
    <w:bookmarkEnd w:id="361"/>
    <w:bookmarkStart w:name="z465" w:id="362"/>
    <w:p>
      <w:pPr>
        <w:spacing w:after="0"/>
        <w:ind w:left="0"/>
        <w:jc w:val="both"/>
      </w:pPr>
      <w:r>
        <w:rPr>
          <w:rFonts w:ascii="Times New Roman"/>
          <w:b w:val="false"/>
          <w:i w:val="false"/>
          <w:color w:val="000000"/>
          <w:sz w:val="28"/>
        </w:rPr>
        <w:t>
      11. В графе 7 Формы указывается количество изъятых у нарушителей орудий браконьерства.</w:t>
      </w:r>
    </w:p>
    <w:bookmarkEnd w:id="362"/>
    <w:bookmarkStart w:name="z466" w:id="363"/>
    <w:p>
      <w:pPr>
        <w:spacing w:after="0"/>
        <w:ind w:left="0"/>
        <w:jc w:val="both"/>
      </w:pPr>
      <w:r>
        <w:rPr>
          <w:rFonts w:ascii="Times New Roman"/>
          <w:b w:val="false"/>
          <w:i w:val="false"/>
          <w:color w:val="000000"/>
          <w:sz w:val="28"/>
        </w:rPr>
        <w:t>
      12. В графе 8 Формы указывается количество привлеченных к административной ответственности (человек)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63"/>
    <w:bookmarkStart w:name="z467" w:id="364"/>
    <w:p>
      <w:pPr>
        <w:spacing w:after="0"/>
        <w:ind w:left="0"/>
        <w:jc w:val="both"/>
      </w:pPr>
      <w:r>
        <w:rPr>
          <w:rFonts w:ascii="Times New Roman"/>
          <w:b w:val="false"/>
          <w:i w:val="false"/>
          <w:color w:val="000000"/>
          <w:sz w:val="28"/>
        </w:rPr>
        <w:t>
      13. В графе 9 Формы указывается количество привлеченных к уголовной ответственности (человек)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64"/>
    <w:bookmarkStart w:name="z468" w:id="365"/>
    <w:p>
      <w:pPr>
        <w:spacing w:after="0"/>
        <w:ind w:left="0"/>
        <w:jc w:val="both"/>
      </w:pPr>
      <w:r>
        <w:rPr>
          <w:rFonts w:ascii="Times New Roman"/>
          <w:b w:val="false"/>
          <w:i w:val="false"/>
          <w:color w:val="000000"/>
          <w:sz w:val="28"/>
        </w:rPr>
        <w:t>
      14. В графе 10 Формы указывается количество наложенных административных штрафов (тысяч тенге)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65"/>
    <w:bookmarkStart w:name="z469" w:id="366"/>
    <w:p>
      <w:pPr>
        <w:spacing w:after="0"/>
        <w:ind w:left="0"/>
        <w:jc w:val="both"/>
      </w:pPr>
      <w:r>
        <w:rPr>
          <w:rFonts w:ascii="Times New Roman"/>
          <w:b w:val="false"/>
          <w:i w:val="false"/>
          <w:color w:val="000000"/>
          <w:sz w:val="28"/>
        </w:rPr>
        <w:t>
      15. В графе 11 Формы указывается количество взысканных административных штрафов (тысяч тенге)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66"/>
    <w:bookmarkStart w:name="z470" w:id="367"/>
    <w:p>
      <w:pPr>
        <w:spacing w:after="0"/>
        <w:ind w:left="0"/>
        <w:jc w:val="both"/>
      </w:pPr>
      <w:r>
        <w:rPr>
          <w:rFonts w:ascii="Times New Roman"/>
          <w:b w:val="false"/>
          <w:i w:val="false"/>
          <w:color w:val="000000"/>
          <w:sz w:val="28"/>
        </w:rPr>
        <w:t>
      16. в графе 12 Формы указывается количество освещенных материалов в средствах массовой информации (количество).</w:t>
      </w:r>
    </w:p>
    <w:bookmarkEnd w:id="367"/>
    <w:p>
      <w:pPr>
        <w:spacing w:after="0"/>
        <w:ind w:left="0"/>
        <w:jc w:val="both"/>
      </w:pPr>
      <w:bookmarkStart w:name="z213" w:id="368"/>
      <w:r>
        <w:rPr>
          <w:rFonts w:ascii="Times New Roman"/>
          <w:b w:val="false"/>
          <w:i w:val="false"/>
          <w:color w:val="000000"/>
          <w:sz w:val="28"/>
        </w:rPr>
        <w:t>
      Приложение 12</w:t>
      </w:r>
    </w:p>
    <w:bookmarkEnd w:id="368"/>
    <w:p>
      <w:pPr>
        <w:spacing w:after="0"/>
        <w:ind w:left="0"/>
        <w:jc w:val="both"/>
      </w:pPr>
      <w:r>
        <w:rPr>
          <w:rFonts w:ascii="Times New Roman"/>
          <w:b w:val="false"/>
          <w:i w:val="false"/>
          <w:color w:val="000000"/>
          <w:sz w:val="28"/>
        </w:rPr>
        <w:t>к приказу исполняющего</w:t>
      </w:r>
    </w:p>
    <w:p>
      <w:pPr>
        <w:spacing w:after="0"/>
        <w:ind w:left="0"/>
        <w:jc w:val="both"/>
      </w:pPr>
      <w:r>
        <w:rPr>
          <w:rFonts w:ascii="Times New Roman"/>
          <w:b w:val="false"/>
          <w:i w:val="false"/>
          <w:color w:val="000000"/>
          <w:sz w:val="28"/>
        </w:rPr>
        <w:t>обязанности Министра</w:t>
      </w:r>
    </w:p>
    <w:p>
      <w:pPr>
        <w:spacing w:after="0"/>
        <w:ind w:left="0"/>
        <w:jc w:val="both"/>
      </w:pPr>
      <w:r>
        <w:rPr>
          <w:rFonts w:ascii="Times New Roman"/>
          <w:b w:val="false"/>
          <w:i w:val="false"/>
          <w:color w:val="000000"/>
          <w:sz w:val="28"/>
        </w:rPr>
        <w:t>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899" w:id="36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приложением 12 в соответствии с приказом Министра сельского хозяйства РК от 25.12.2015 </w:t>
      </w:r>
      <w:r>
        <w:rPr>
          <w:rFonts w:ascii="Times New Roman"/>
          <w:b w:val="false"/>
          <w:i w:val="false"/>
          <w:color w:val="000000"/>
          <w:sz w:val="28"/>
        </w:rPr>
        <w:t>№ 18-04/1125</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 в редакции приказа Министра сельского хозяйства РК от 08.05.2019 </w:t>
      </w:r>
      <w:r>
        <w:rPr>
          <w:rFonts w:ascii="Times New Roman"/>
          <w:b w:val="false"/>
          <w:i w:val="false"/>
          <w:color w:val="000000"/>
          <w:sz w:val="28"/>
        </w:rPr>
        <w:t>№ 197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69"/>
    <w:bookmarkStart w:name="z214" w:id="370"/>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370"/>
    <w:bookmarkStart w:name="z474" w:id="371"/>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по контрольно-инспекционной деятельности в области лесного хозяйства и животного мира</w:t>
      </w:r>
    </w:p>
    <w:bookmarkEnd w:id="371"/>
    <w:bookmarkStart w:name="z475" w:id="372"/>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20 ___ года.</w:t>
      </w:r>
    </w:p>
    <w:bookmarkEnd w:id="372"/>
    <w:bookmarkStart w:name="z476" w:id="373"/>
    <w:p>
      <w:pPr>
        <w:spacing w:after="0"/>
        <w:ind w:left="0"/>
        <w:jc w:val="both"/>
      </w:pPr>
      <w:r>
        <w:rPr>
          <w:rFonts w:ascii="Times New Roman"/>
          <w:b w:val="false"/>
          <w:i w:val="false"/>
          <w:color w:val="000000"/>
          <w:sz w:val="28"/>
        </w:rPr>
        <w:t>
      Индекс: 12-жм.</w:t>
      </w:r>
    </w:p>
    <w:bookmarkEnd w:id="373"/>
    <w:bookmarkStart w:name="z477" w:id="374"/>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374"/>
    <w:bookmarkStart w:name="z478" w:id="375"/>
    <w:p>
      <w:pPr>
        <w:spacing w:after="0"/>
        <w:ind w:left="0"/>
        <w:jc w:val="both"/>
      </w:pPr>
      <w:r>
        <w:rPr>
          <w:rFonts w:ascii="Times New Roman"/>
          <w:b w:val="false"/>
          <w:i w:val="false"/>
          <w:color w:val="000000"/>
          <w:sz w:val="28"/>
        </w:rPr>
        <w:t>
      Периодичность: еженедельная.</w:t>
      </w:r>
    </w:p>
    <w:bookmarkEnd w:id="375"/>
    <w:bookmarkStart w:name="z479" w:id="376"/>
    <w:p>
      <w:pPr>
        <w:spacing w:after="0"/>
        <w:ind w:left="0"/>
        <w:jc w:val="both"/>
      </w:pPr>
      <w:r>
        <w:rPr>
          <w:rFonts w:ascii="Times New Roman"/>
          <w:b w:val="false"/>
          <w:i w:val="false"/>
          <w:color w:val="000000"/>
          <w:sz w:val="28"/>
        </w:rPr>
        <w:t>
      Куда представляется форма: в Комитет лесного хозяйства и животного мира Министерства сельского хозяйства Республики Казахстан для дальнейшего представления информации руководству и Министерству сельского хозяйства.</w:t>
      </w:r>
    </w:p>
    <w:bookmarkEnd w:id="376"/>
    <w:bookmarkStart w:name="z480" w:id="377"/>
    <w:p>
      <w:pPr>
        <w:spacing w:after="0"/>
        <w:ind w:left="0"/>
        <w:jc w:val="both"/>
      </w:pPr>
      <w:r>
        <w:rPr>
          <w:rFonts w:ascii="Times New Roman"/>
          <w:b w:val="false"/>
          <w:i w:val="false"/>
          <w:color w:val="000000"/>
          <w:sz w:val="28"/>
        </w:rPr>
        <w:t>
      Срок представления: каждый четверг текущего месяца в Комитет лесного хозяйства и животного мира Министерства сельского хозяйства Республики Казахстан.</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территориальных подразделений</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республике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территориальная инспекция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территориальная инспекция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территориальная инспекция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территориальная инспекция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территориальная инспекция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территориальная инспекция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территориальная инспекция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рейдов, контрольных проверок (количество)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протоколов (штук)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в правоохранительные органы (количество)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изъятых у нарушителей орудий браконьерства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охоты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 орудия рубок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 орудия лова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транспортных и плавательных средств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административной ответственности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уголовной ответственности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административных штрафов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административных штрафов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освещено материалов в средствах массовой информации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1" w:id="378"/>
    <w:p>
      <w:pPr>
        <w:spacing w:after="0"/>
        <w:ind w:left="0"/>
        <w:jc w:val="both"/>
      </w:pPr>
      <w:r>
        <w:rPr>
          <w:rFonts w:ascii="Times New Roman"/>
          <w:b w:val="false"/>
          <w:i w:val="false"/>
          <w:color w:val="000000"/>
          <w:sz w:val="28"/>
        </w:rPr>
        <w:t>
      продолжение таблицы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территориальных подразделений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по республике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территориальная инспекция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территориальная инспекция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территориальная инспекция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территориальная инспекция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территориальная инспекция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территориальная инспекция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территориальная инспекция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рейдов, контрольных проверок (количество)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протоколов (штук)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дел в правоохранительные органы (количество)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внутренних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изъятых у нарушителей орудий браконьерства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охоты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 орудия рубок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 орудия лова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транспортных и плавательных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(единица)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административной ответственности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к уголовной ответственности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административных штрафов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административных штрафов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освещено материалов в средствах массовой информации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неделю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начало года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2" w:id="379"/>
      <w:r>
        <w:rPr>
          <w:rFonts w:ascii="Times New Roman"/>
          <w:b w:val="false"/>
          <w:i w:val="false"/>
          <w:color w:val="000000"/>
          <w:sz w:val="28"/>
        </w:rPr>
        <w:t>
      Руководитель или лицо, исполняющее его обязанности:</w:t>
      </w:r>
    </w:p>
    <w:bookmarkEnd w:id="379"/>
    <w:p>
      <w:pPr>
        <w:spacing w:after="0"/>
        <w:ind w:left="0"/>
        <w:jc w:val="both"/>
      </w:pPr>
      <w:r>
        <w:rPr>
          <w:rFonts w:ascii="Times New Roman"/>
          <w:b w:val="false"/>
          <w:i w:val="false"/>
          <w:color w:val="000000"/>
          <w:sz w:val="28"/>
        </w:rPr>
        <w:t xml:space="preserve">__________________________________________________________ _________ Место печати </w:t>
      </w:r>
    </w:p>
    <w:p>
      <w:pPr>
        <w:spacing w:after="0"/>
        <w:ind w:left="0"/>
        <w:jc w:val="both"/>
      </w:pPr>
      <w:r>
        <w:rPr>
          <w:rFonts w:ascii="Times New Roman"/>
          <w:b w:val="false"/>
          <w:i w:val="false"/>
          <w:color w:val="000000"/>
          <w:sz w:val="28"/>
        </w:rPr>
        <w:t xml:space="preserve">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483" w:id="380"/>
    <w:p>
      <w:pPr>
        <w:spacing w:after="0"/>
        <w:ind w:left="0"/>
        <w:jc w:val="both"/>
      </w:pPr>
      <w:r>
        <w:rPr>
          <w:rFonts w:ascii="Times New Roman"/>
          <w:b w:val="false"/>
          <w:i w:val="false"/>
          <w:color w:val="000000"/>
          <w:sz w:val="28"/>
        </w:rPr>
        <w:t>
      Номер телефона, электронный адрес исполнителя: ___________________________</w:t>
      </w:r>
    </w:p>
    <w:bookmarkEnd w:id="380"/>
    <w:bookmarkStart w:name="z484" w:id="381"/>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381"/>
    <w:bookmarkStart w:name="z485" w:id="382"/>
    <w:p>
      <w:pPr>
        <w:spacing w:after="0"/>
        <w:ind w:left="0"/>
        <w:jc w:val="both"/>
      </w:pPr>
      <w:r>
        <w:rPr>
          <w:rFonts w:ascii="Times New Roman"/>
          <w:b w:val="false"/>
          <w:i w:val="false"/>
          <w:color w:val="000000"/>
          <w:sz w:val="28"/>
        </w:rPr>
        <w:t>
      Приложение</w:t>
      </w:r>
    </w:p>
    <w:bookmarkEnd w:id="382"/>
    <w:bookmarkStart w:name="z486" w:id="383"/>
    <w:p>
      <w:pPr>
        <w:spacing w:after="0"/>
        <w:ind w:left="0"/>
        <w:jc w:val="both"/>
      </w:pPr>
      <w:r>
        <w:rPr>
          <w:rFonts w:ascii="Times New Roman"/>
          <w:b w:val="false"/>
          <w:i w:val="false"/>
          <w:color w:val="000000"/>
          <w:sz w:val="28"/>
        </w:rPr>
        <w:t>
      к форме, предназначенной для сбора административных данных</w:t>
      </w:r>
    </w:p>
    <w:bookmarkEnd w:id="383"/>
    <w:bookmarkStart w:name="z487" w:id="384"/>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384"/>
    <w:bookmarkStart w:name="z488" w:id="385"/>
    <w:p>
      <w:pPr>
        <w:spacing w:after="0"/>
        <w:ind w:left="0"/>
        <w:jc w:val="both"/>
      </w:pPr>
      <w:r>
        <w:rPr>
          <w:rFonts w:ascii="Times New Roman"/>
          <w:b w:val="false"/>
          <w:i w:val="false"/>
          <w:color w:val="000000"/>
          <w:sz w:val="28"/>
        </w:rPr>
        <w:t xml:space="preserve">
      </w:t>
      </w:r>
      <w:r>
        <w:rPr>
          <w:rFonts w:ascii="Times New Roman"/>
          <w:b/>
          <w:i w:val="false"/>
          <w:color w:val="000000"/>
          <w:sz w:val="28"/>
        </w:rPr>
        <w:t>Сводная по контрольно-инспекционной деятельности в области лесного хозяйства, животного мира и охраны рыбных ресурсов</w:t>
      </w:r>
    </w:p>
    <w:bookmarkEnd w:id="385"/>
    <w:bookmarkStart w:name="z489" w:id="38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1.Общие положения</w:t>
      </w:r>
    </w:p>
    <w:bookmarkEnd w:id="386"/>
    <w:bookmarkStart w:name="z490" w:id="387"/>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"Сводная по контрольно-инспекционной деятельности в области лесного хозяйства и животного мира"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387"/>
    <w:bookmarkStart w:name="z491" w:id="388"/>
    <w:p>
      <w:pPr>
        <w:spacing w:after="0"/>
        <w:ind w:left="0"/>
        <w:jc w:val="both"/>
      </w:pPr>
      <w:r>
        <w:rPr>
          <w:rFonts w:ascii="Times New Roman"/>
          <w:b w:val="false"/>
          <w:i w:val="false"/>
          <w:color w:val="000000"/>
          <w:sz w:val="28"/>
        </w:rPr>
        <w:t>
      Основной задачей ведения Формы является проведение мониторинга-сводной по контрольно-инспекционной деятельности в области лесного хозяйства и животного мира.</w:t>
      </w:r>
    </w:p>
    <w:bookmarkEnd w:id="388"/>
    <w:bookmarkStart w:name="z492" w:id="389"/>
    <w:p>
      <w:pPr>
        <w:spacing w:after="0"/>
        <w:ind w:left="0"/>
        <w:jc w:val="both"/>
      </w:pPr>
      <w:r>
        <w:rPr>
          <w:rFonts w:ascii="Times New Roman"/>
          <w:b w:val="false"/>
          <w:i w:val="false"/>
          <w:color w:val="000000"/>
          <w:sz w:val="28"/>
        </w:rPr>
        <w:t>
      2. Форма заполняется Комитетом лесного хозяйства и животного мира Министерства сельского хозяйства Республики Казахстан один раз в неделю, каждый четверг текущего месяца для дальнейшего представления информации руководству и Министерству сельского хозяйства.</w:t>
      </w:r>
    </w:p>
    <w:bookmarkEnd w:id="389"/>
    <w:bookmarkStart w:name="z493" w:id="390"/>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390"/>
    <w:bookmarkStart w:name="z494" w:id="391"/>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391"/>
    <w:bookmarkStart w:name="z495" w:id="3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392"/>
    <w:bookmarkStart w:name="z496" w:id="393"/>
    <w:p>
      <w:pPr>
        <w:spacing w:after="0"/>
        <w:ind w:left="0"/>
        <w:jc w:val="both"/>
      </w:pPr>
      <w:r>
        <w:rPr>
          <w:rFonts w:ascii="Times New Roman"/>
          <w:b w:val="false"/>
          <w:i w:val="false"/>
          <w:color w:val="000000"/>
          <w:sz w:val="28"/>
        </w:rPr>
        <w:t>
      5. В графе 1 Формы указывается количество проведенных рейдов, контрольных проверок (количество).</w:t>
      </w:r>
    </w:p>
    <w:bookmarkEnd w:id="393"/>
    <w:bookmarkStart w:name="z497" w:id="394"/>
    <w:p>
      <w:pPr>
        <w:spacing w:after="0"/>
        <w:ind w:left="0"/>
        <w:jc w:val="both"/>
      </w:pPr>
      <w:r>
        <w:rPr>
          <w:rFonts w:ascii="Times New Roman"/>
          <w:b w:val="false"/>
          <w:i w:val="false"/>
          <w:color w:val="000000"/>
          <w:sz w:val="28"/>
        </w:rPr>
        <w:t>
      6. В графе 2 Формы указывается количество выявленных нарушений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94"/>
    <w:bookmarkStart w:name="z498" w:id="395"/>
    <w:p>
      <w:pPr>
        <w:spacing w:after="0"/>
        <w:ind w:left="0"/>
        <w:jc w:val="both"/>
      </w:pPr>
      <w:r>
        <w:rPr>
          <w:rFonts w:ascii="Times New Roman"/>
          <w:b w:val="false"/>
          <w:i w:val="false"/>
          <w:color w:val="000000"/>
          <w:sz w:val="28"/>
        </w:rPr>
        <w:t>
      7. В графе 3 Формы указывается количество составленных протоколов (штук)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95"/>
    <w:bookmarkStart w:name="z499" w:id="396"/>
    <w:p>
      <w:pPr>
        <w:spacing w:after="0"/>
        <w:ind w:left="0"/>
        <w:jc w:val="both"/>
      </w:pPr>
      <w:r>
        <w:rPr>
          <w:rFonts w:ascii="Times New Roman"/>
          <w:b w:val="false"/>
          <w:i w:val="false"/>
          <w:color w:val="000000"/>
          <w:sz w:val="28"/>
        </w:rPr>
        <w:t>
      8. В графе 4 Формы указывается количество переданных дел в правоохранительные органы (количество).</w:t>
      </w:r>
    </w:p>
    <w:bookmarkEnd w:id="396"/>
    <w:bookmarkStart w:name="z500" w:id="397"/>
    <w:p>
      <w:pPr>
        <w:spacing w:after="0"/>
        <w:ind w:left="0"/>
        <w:jc w:val="both"/>
      </w:pPr>
      <w:r>
        <w:rPr>
          <w:rFonts w:ascii="Times New Roman"/>
          <w:b w:val="false"/>
          <w:i w:val="false"/>
          <w:color w:val="000000"/>
          <w:sz w:val="28"/>
        </w:rPr>
        <w:t>
      9. В графе 5 Формы указывается количество изъятых у нарушителей орудий браконьерства.</w:t>
      </w:r>
    </w:p>
    <w:bookmarkEnd w:id="397"/>
    <w:bookmarkStart w:name="z501" w:id="398"/>
    <w:p>
      <w:pPr>
        <w:spacing w:after="0"/>
        <w:ind w:left="0"/>
        <w:jc w:val="both"/>
      </w:pPr>
      <w:r>
        <w:rPr>
          <w:rFonts w:ascii="Times New Roman"/>
          <w:b w:val="false"/>
          <w:i w:val="false"/>
          <w:color w:val="000000"/>
          <w:sz w:val="28"/>
        </w:rPr>
        <w:t>
      10. В графе 6 Формы указывается количество привлеченных к административной ответственности (человек)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98"/>
    <w:bookmarkStart w:name="z502" w:id="399"/>
    <w:p>
      <w:pPr>
        <w:spacing w:after="0"/>
        <w:ind w:left="0"/>
        <w:jc w:val="both"/>
      </w:pPr>
      <w:r>
        <w:rPr>
          <w:rFonts w:ascii="Times New Roman"/>
          <w:b w:val="false"/>
          <w:i w:val="false"/>
          <w:color w:val="000000"/>
          <w:sz w:val="28"/>
        </w:rPr>
        <w:t>
      11. В графе 7 Формы указывается количество привлеченных к уголовной ответственности (человек)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399"/>
    <w:bookmarkStart w:name="z503" w:id="400"/>
    <w:p>
      <w:pPr>
        <w:spacing w:after="0"/>
        <w:ind w:left="0"/>
        <w:jc w:val="both"/>
      </w:pPr>
      <w:r>
        <w:rPr>
          <w:rFonts w:ascii="Times New Roman"/>
          <w:b w:val="false"/>
          <w:i w:val="false"/>
          <w:color w:val="000000"/>
          <w:sz w:val="28"/>
        </w:rPr>
        <w:t>
      12. В графе 8 Формы указывается количество наложенных административных штрафов (тысяч тенге)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00"/>
    <w:bookmarkStart w:name="z504" w:id="401"/>
    <w:p>
      <w:pPr>
        <w:spacing w:after="0"/>
        <w:ind w:left="0"/>
        <w:jc w:val="both"/>
      </w:pPr>
      <w:r>
        <w:rPr>
          <w:rFonts w:ascii="Times New Roman"/>
          <w:b w:val="false"/>
          <w:i w:val="false"/>
          <w:color w:val="000000"/>
          <w:sz w:val="28"/>
        </w:rPr>
        <w:t>
      13. В графе 9 Формы указывается количество взысканных административных штрафов (тысяч тенге) за нарушение законодательства в области лесного хозяйства, охраны, воспроизводства и использования животного мира и особо охраняемых природных территорий (раздельно по указанным сферам).</w:t>
      </w:r>
    </w:p>
    <w:bookmarkEnd w:id="401"/>
    <w:bookmarkStart w:name="z505" w:id="402"/>
    <w:p>
      <w:pPr>
        <w:spacing w:after="0"/>
        <w:ind w:left="0"/>
        <w:jc w:val="both"/>
      </w:pPr>
      <w:r>
        <w:rPr>
          <w:rFonts w:ascii="Times New Roman"/>
          <w:b w:val="false"/>
          <w:i w:val="false"/>
          <w:color w:val="000000"/>
          <w:sz w:val="28"/>
        </w:rPr>
        <w:t>
      14. В графе 10 Формы указывается количество освещенных материалов в СМИ (количество).</w:t>
      </w:r>
    </w:p>
    <w:bookmarkEnd w:id="402"/>
    <w:p>
      <w:pPr>
        <w:spacing w:after="0"/>
        <w:ind w:left="0"/>
        <w:jc w:val="both"/>
      </w:pPr>
      <w:bookmarkStart w:name="z234" w:id="403"/>
      <w:r>
        <w:rPr>
          <w:rFonts w:ascii="Times New Roman"/>
          <w:b w:val="false"/>
          <w:i w:val="false"/>
          <w:color w:val="000000"/>
          <w:sz w:val="28"/>
        </w:rPr>
        <w:t>
      Приложение 13</w:t>
      </w:r>
    </w:p>
    <w:bookmarkEnd w:id="403"/>
    <w:p>
      <w:pPr>
        <w:spacing w:after="0"/>
        <w:ind w:left="0"/>
        <w:jc w:val="both"/>
      </w:pPr>
      <w:r>
        <w:rPr>
          <w:rFonts w:ascii="Times New Roman"/>
          <w:b w:val="false"/>
          <w:i w:val="false"/>
          <w:color w:val="000000"/>
          <w:sz w:val="28"/>
        </w:rPr>
        <w:t>к приказу исполняющего</w:t>
      </w:r>
    </w:p>
    <w:p>
      <w:pPr>
        <w:spacing w:after="0"/>
        <w:ind w:left="0"/>
        <w:jc w:val="both"/>
      </w:pPr>
      <w:r>
        <w:rPr>
          <w:rFonts w:ascii="Times New Roman"/>
          <w:b w:val="false"/>
          <w:i w:val="false"/>
          <w:color w:val="000000"/>
          <w:sz w:val="28"/>
        </w:rPr>
        <w:t>обязанности Министра</w:t>
      </w:r>
    </w:p>
    <w:p>
      <w:pPr>
        <w:spacing w:after="0"/>
        <w:ind w:left="0"/>
        <w:jc w:val="both"/>
      </w:pPr>
      <w:r>
        <w:rPr>
          <w:rFonts w:ascii="Times New Roman"/>
          <w:b w:val="false"/>
          <w:i w:val="false"/>
          <w:color w:val="000000"/>
          <w:sz w:val="28"/>
        </w:rPr>
        <w:t>окружающей среды</w:t>
      </w:r>
    </w:p>
    <w:p>
      <w:pPr>
        <w:spacing w:after="0"/>
        <w:ind w:left="0"/>
        <w:jc w:val="both"/>
      </w:pPr>
      <w:r>
        <w:rPr>
          <w:rFonts w:ascii="Times New Roman"/>
          <w:b w:val="false"/>
          <w:i w:val="false"/>
          <w:color w:val="000000"/>
          <w:sz w:val="28"/>
        </w:rPr>
        <w:t>и водных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29 ноября 2013 года № 363-Ө</w:t>
      </w:r>
    </w:p>
    <w:bookmarkStart w:name="z900" w:id="4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Приказ дополнен приложением 13 в соответствии с приказом Министра сельского хозяйства РК от 25.12.2015 </w:t>
      </w:r>
      <w:r>
        <w:rPr>
          <w:rFonts w:ascii="Times New Roman"/>
          <w:b w:val="false"/>
          <w:i w:val="false"/>
          <w:color w:val="000000"/>
          <w:sz w:val="28"/>
        </w:rPr>
        <w:t>№ 18-04/1125</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 в редакции приказа Министра сельского хозяйства РК от 08.05.2019 </w:t>
      </w:r>
      <w:r>
        <w:rPr>
          <w:rFonts w:ascii="Times New Roman"/>
          <w:b w:val="false"/>
          <w:i w:val="false"/>
          <w:color w:val="000000"/>
          <w:sz w:val="28"/>
        </w:rPr>
        <w:t>№ 197</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04"/>
    <w:bookmarkStart w:name="z235" w:id="40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405"/>
    <w:bookmarkStart w:name="z509" w:id="406"/>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борьбе с браконьерством</w:t>
      </w:r>
    </w:p>
    <w:bookmarkEnd w:id="406"/>
    <w:bookmarkStart w:name="z510" w:id="40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Отчетный период 20 ___ года</w:t>
      </w:r>
    </w:p>
    <w:bookmarkEnd w:id="407"/>
    <w:bookmarkStart w:name="z511" w:id="408"/>
    <w:p>
      <w:pPr>
        <w:spacing w:after="0"/>
        <w:ind w:left="0"/>
        <w:jc w:val="both"/>
      </w:pPr>
      <w:r>
        <w:rPr>
          <w:rFonts w:ascii="Times New Roman"/>
          <w:b w:val="false"/>
          <w:i w:val="false"/>
          <w:color w:val="000000"/>
          <w:sz w:val="28"/>
        </w:rPr>
        <w:t>
      Индекс: 13-жм.</w:t>
      </w:r>
    </w:p>
    <w:bookmarkEnd w:id="408"/>
    <w:bookmarkStart w:name="z512" w:id="409"/>
    <w:p>
      <w:pPr>
        <w:spacing w:after="0"/>
        <w:ind w:left="0"/>
        <w:jc w:val="both"/>
      </w:pPr>
      <w:r>
        <w:rPr>
          <w:rFonts w:ascii="Times New Roman"/>
          <w:b w:val="false"/>
          <w:i w:val="false"/>
          <w:color w:val="000000"/>
          <w:sz w:val="28"/>
        </w:rPr>
        <w:t>
      Периодичность: квартальная.</w:t>
      </w:r>
    </w:p>
    <w:bookmarkEnd w:id="409"/>
    <w:bookmarkStart w:name="z513" w:id="410"/>
    <w:p>
      <w:pPr>
        <w:spacing w:after="0"/>
        <w:ind w:left="0"/>
        <w:jc w:val="both"/>
      </w:pPr>
      <w:r>
        <w:rPr>
          <w:rFonts w:ascii="Times New Roman"/>
          <w:b w:val="false"/>
          <w:i w:val="false"/>
          <w:color w:val="000000"/>
          <w:sz w:val="28"/>
        </w:rPr>
        <w:t>
      Представляют: территориальные подразделения Комитета лесного хозяйства и животного мира Министерства сельского хозяйства Республики Казахстан.</w:t>
      </w:r>
    </w:p>
    <w:bookmarkEnd w:id="410"/>
    <w:bookmarkStart w:name="z514" w:id="411"/>
    <w:p>
      <w:pPr>
        <w:spacing w:after="0"/>
        <w:ind w:left="0"/>
        <w:jc w:val="both"/>
      </w:pPr>
      <w:r>
        <w:rPr>
          <w:rFonts w:ascii="Times New Roman"/>
          <w:b w:val="false"/>
          <w:i w:val="false"/>
          <w:color w:val="000000"/>
          <w:sz w:val="28"/>
        </w:rPr>
        <w:t xml:space="preserve">
      Куда представляется форма: в территориальные подразделения Комитета лесного хозяйства и животного мира Министерства сельского хозяйства Республики Казахстан для дальнейшего представления территориальными подразделениями в Комитет лесного хозяйства и животного мира Министерства сельского хозяйства Республики Казахстан. </w:t>
      </w:r>
    </w:p>
    <w:bookmarkEnd w:id="411"/>
    <w:bookmarkStart w:name="z515" w:id="412"/>
    <w:p>
      <w:pPr>
        <w:spacing w:after="0"/>
        <w:ind w:left="0"/>
        <w:jc w:val="both"/>
      </w:pPr>
      <w:r>
        <w:rPr>
          <w:rFonts w:ascii="Times New Roman"/>
          <w:b w:val="false"/>
          <w:i w:val="false"/>
          <w:color w:val="000000"/>
          <w:sz w:val="28"/>
        </w:rPr>
        <w:t>
      Срок представления: для пользователей животного мира в территориальные подразделения Комитета лесного хозяйства и животного мира Министерства сельского хозяйства Республики Казахстан не позднее 5 числа квартала следующего за отчетным периодом;</w:t>
      </w:r>
    </w:p>
    <w:bookmarkEnd w:id="412"/>
    <w:bookmarkStart w:name="z516" w:id="413"/>
    <w:p>
      <w:pPr>
        <w:spacing w:after="0"/>
        <w:ind w:left="0"/>
        <w:jc w:val="both"/>
      </w:pPr>
      <w:r>
        <w:rPr>
          <w:rFonts w:ascii="Times New Roman"/>
          <w:b w:val="false"/>
          <w:i w:val="false"/>
          <w:color w:val="000000"/>
          <w:sz w:val="28"/>
        </w:rPr>
        <w:t>
      для территориальных органов в Комитет лесного хозяйства и животного мира Министерства сельского хозяйства Республики Казахстан не позднее 10 числа квартала следующего за отчетным периодом.</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по охране лесов управления природопользования акимата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Охотпользователи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Территориальная инспекция лесного хозяйства и животного мира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природные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рейдов/проверок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нарушения правил охоты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грубое нарушение правил охоты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незаконная порубка и повреждение деревьев и кустарников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нарушение требований пожарной безопасности и санитарных правил в лесах;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лесонарушения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нарушение режима особо охраняемые природные территории,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нарушение правил рыболовства и охраны рыбных запасов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 нарушение правил рыболовства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нарушений совместно с правоохранительными органами, природоохранными учреждениями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допущены,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должностными лицами;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частными лицами;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государственными служащими;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руководителями государственных органов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протоколов, (актов) о нарушенных природоохранного законодательства всего: законодательства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нарушено режима особо охраняемые природные территории,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безличные дела, (количество/ причинен ущерб):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штрафов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охраняемые природные территории,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штрафов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наложенных в предыдущем году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Нанесено сумма ущерба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 возмещен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нарушенных режима особо охраняемые природные территории,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исков (нанесенный ущерб)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исков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том числе, из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охраняемые природные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Переданные (направленные) протокола на рассмотрение: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полиции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охраняемые природные территории,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отклонены в рассмотрении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нарушенного режима особо охраняемых природных территорий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Изъято у нарушителей/ конфисковано судами: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орудий браконьерства,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нарезное ружье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гладкоствольное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транспортных средств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плавучих средств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орудий лова (невод, сети)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орудия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незаконная добытая продукция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диких животных (кроме сайгака, ловчих хищных птиц)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туш/туш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туш/туш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 сайгака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ловчие хищные птицы (балобан и т.д.)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особь/ особь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частиковых видов рыб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килограмм/килограмм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осетровых видов рыб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килограмм/килограмм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средств от реализации конфискантов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Привлечены к административной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государственных органов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Привлечены к уголовной ответственности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лица;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служащие;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государственных органов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юридическими лицами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Освещено в средство массовой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опубликовано статей, заметок в газетах, журналах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по радио и телевидению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охоте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лесу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рыбе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414"/>
      <w:r>
        <w:rPr>
          <w:rFonts w:ascii="Times New Roman"/>
          <w:b w:val="false"/>
          <w:i w:val="false"/>
          <w:color w:val="000000"/>
          <w:sz w:val="28"/>
        </w:rPr>
        <w:t xml:space="preserve">
      Руководитель или лицо, исполняющее его обязанности: </w:t>
      </w:r>
    </w:p>
    <w:bookmarkEnd w:id="414"/>
    <w:p>
      <w:pPr>
        <w:spacing w:after="0"/>
        <w:ind w:left="0"/>
        <w:jc w:val="both"/>
      </w:pPr>
      <w:r>
        <w:rPr>
          <w:rFonts w:ascii="Times New Roman"/>
          <w:b w:val="false"/>
          <w:i w:val="false"/>
          <w:color w:val="000000"/>
          <w:sz w:val="28"/>
        </w:rPr>
        <w:t>__________________________________________________________ _________ Место печати</w:t>
      </w:r>
    </w:p>
    <w:p>
      <w:pPr>
        <w:spacing w:after="0"/>
        <w:ind w:left="0"/>
        <w:jc w:val="both"/>
      </w:pPr>
      <w:r>
        <w:rPr>
          <w:rFonts w:ascii="Times New Roman"/>
          <w:b w:val="false"/>
          <w:i w:val="false"/>
          <w:color w:val="000000"/>
          <w:sz w:val="28"/>
        </w:rPr>
        <w:t xml:space="preserve">             фамилия, имя, отчество (при его наличии) (подпись) (при наличии)</w:t>
      </w:r>
    </w:p>
    <w:p>
      <w:pPr>
        <w:spacing w:after="0"/>
        <w:ind w:left="0"/>
        <w:jc w:val="both"/>
      </w:pPr>
      <w:r>
        <w:rPr>
          <w:rFonts w:ascii="Times New Roman"/>
          <w:b w:val="false"/>
          <w:i w:val="false"/>
          <w:color w:val="000000"/>
          <w:sz w:val="28"/>
        </w:rPr>
        <w:t>Исполнитель: 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518" w:id="415"/>
    <w:p>
      <w:pPr>
        <w:spacing w:after="0"/>
        <w:ind w:left="0"/>
        <w:jc w:val="both"/>
      </w:pPr>
      <w:r>
        <w:rPr>
          <w:rFonts w:ascii="Times New Roman"/>
          <w:b w:val="false"/>
          <w:i w:val="false"/>
          <w:color w:val="000000"/>
          <w:sz w:val="28"/>
        </w:rPr>
        <w:t>
      Номер телефона, электронный адрес исполнителя: ______________________________</w:t>
      </w:r>
    </w:p>
    <w:bookmarkEnd w:id="415"/>
    <w:bookmarkStart w:name="z519" w:id="41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приведено в приложении к настоящей Форме</w:t>
      </w:r>
    </w:p>
    <w:bookmarkEnd w:id="416"/>
    <w:p>
      <w:pPr>
        <w:spacing w:after="0"/>
        <w:ind w:left="0"/>
        <w:jc w:val="both"/>
      </w:pPr>
      <w:bookmarkStart w:name="z520" w:id="417"/>
      <w:r>
        <w:rPr>
          <w:rFonts w:ascii="Times New Roman"/>
          <w:b w:val="false"/>
          <w:i w:val="false"/>
          <w:color w:val="000000"/>
          <w:sz w:val="28"/>
        </w:rPr>
        <w:t>
      Приложение</w:t>
      </w:r>
    </w:p>
    <w:bookmarkEnd w:id="417"/>
    <w:p>
      <w:pPr>
        <w:spacing w:after="0"/>
        <w:ind w:left="0"/>
        <w:jc w:val="both"/>
      </w:pPr>
      <w:r>
        <w:rPr>
          <w:rFonts w:ascii="Times New Roman"/>
          <w:b w:val="false"/>
          <w:i w:val="false"/>
          <w:color w:val="000000"/>
          <w:sz w:val="28"/>
        </w:rPr>
        <w:t>к форме, предназначенной для</w:t>
      </w:r>
    </w:p>
    <w:p>
      <w:pPr>
        <w:spacing w:after="0"/>
        <w:ind w:left="0"/>
        <w:jc w:val="both"/>
      </w:pPr>
      <w:r>
        <w:rPr>
          <w:rFonts w:ascii="Times New Roman"/>
          <w:b w:val="false"/>
          <w:i w:val="false"/>
          <w:color w:val="000000"/>
          <w:sz w:val="28"/>
        </w:rPr>
        <w:t>сбора административных</w:t>
      </w:r>
    </w:p>
    <w:p>
      <w:pPr>
        <w:spacing w:after="0"/>
        <w:ind w:left="0"/>
        <w:jc w:val="both"/>
      </w:pPr>
      <w:r>
        <w:rPr>
          <w:rFonts w:ascii="Times New Roman"/>
          <w:b w:val="false"/>
          <w:i w:val="false"/>
          <w:color w:val="000000"/>
          <w:sz w:val="28"/>
        </w:rPr>
        <w:t>данных</w:t>
      </w:r>
    </w:p>
    <w:bookmarkStart w:name="z522" w:id="418"/>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предназначенной для сбора административных данных</w:t>
      </w:r>
    </w:p>
    <w:bookmarkEnd w:id="418"/>
    <w:bookmarkStart w:name="z523" w:id="41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борьбе с браконьерством</w:t>
      </w:r>
    </w:p>
    <w:bookmarkEnd w:id="419"/>
    <w:bookmarkStart w:name="z524" w:id="42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420"/>
    <w:bookmarkStart w:name="z525" w:id="421"/>
    <w:p>
      <w:pPr>
        <w:spacing w:after="0"/>
        <w:ind w:left="0"/>
        <w:jc w:val="both"/>
      </w:pPr>
      <w:r>
        <w:rPr>
          <w:rFonts w:ascii="Times New Roman"/>
          <w:b w:val="false"/>
          <w:i w:val="false"/>
          <w:color w:val="000000"/>
          <w:sz w:val="28"/>
        </w:rPr>
        <w:t xml:space="preserve">
      1. Форма, предназначенная для сбора административных данных, "Сведения о борьбе с браконьерством" (далее – Форма) разработана в соответствии с подпунктом 3)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p>
    <w:bookmarkEnd w:id="421"/>
    <w:bookmarkStart w:name="z526" w:id="422"/>
    <w:p>
      <w:pPr>
        <w:spacing w:after="0"/>
        <w:ind w:left="0"/>
        <w:jc w:val="both"/>
      </w:pPr>
      <w:r>
        <w:rPr>
          <w:rFonts w:ascii="Times New Roman"/>
          <w:b w:val="false"/>
          <w:i w:val="false"/>
          <w:color w:val="000000"/>
          <w:sz w:val="28"/>
        </w:rPr>
        <w:t>
      Основной задачей ведения Формы является проведение мониторинга по борьбе с браконьерством.</w:t>
      </w:r>
    </w:p>
    <w:bookmarkEnd w:id="422"/>
    <w:bookmarkStart w:name="z527" w:id="423"/>
    <w:p>
      <w:pPr>
        <w:spacing w:after="0"/>
        <w:ind w:left="0"/>
        <w:jc w:val="both"/>
      </w:pPr>
      <w:r>
        <w:rPr>
          <w:rFonts w:ascii="Times New Roman"/>
          <w:b w:val="false"/>
          <w:i w:val="false"/>
          <w:color w:val="000000"/>
          <w:sz w:val="28"/>
        </w:rPr>
        <w:t>
      2. Форма заполняется государственными учреждениями по охране лесов управления природопользования акимата области, субъектами охотничьего хозяйства, особо охраняемыми природными территориями, территориальная инспекция лесного хозяйства и животного мира и предоставляется в Комитет лесного хозяйства и животного мира Министерства сельского хозяйства Республики Казахстан один раз в квартал, не позднее 5 числа после окончания квартала, годовая не позднее 15 января после окончания отчетного года.</w:t>
      </w:r>
    </w:p>
    <w:bookmarkEnd w:id="423"/>
    <w:bookmarkStart w:name="z528" w:id="424"/>
    <w:p>
      <w:pPr>
        <w:spacing w:after="0"/>
        <w:ind w:left="0"/>
        <w:jc w:val="both"/>
      </w:pPr>
      <w:r>
        <w:rPr>
          <w:rFonts w:ascii="Times New Roman"/>
          <w:b w:val="false"/>
          <w:i w:val="false"/>
          <w:color w:val="000000"/>
          <w:sz w:val="28"/>
        </w:rPr>
        <w:t>
      3. Форма заполняется и предоставляется с нарастающим итогом за год на основании данных первичного учета.</w:t>
      </w:r>
    </w:p>
    <w:bookmarkEnd w:id="424"/>
    <w:bookmarkStart w:name="z529" w:id="425"/>
    <w:p>
      <w:pPr>
        <w:spacing w:after="0"/>
        <w:ind w:left="0"/>
        <w:jc w:val="both"/>
      </w:pPr>
      <w:r>
        <w:rPr>
          <w:rFonts w:ascii="Times New Roman"/>
          <w:b w:val="false"/>
          <w:i w:val="false"/>
          <w:color w:val="000000"/>
          <w:sz w:val="28"/>
        </w:rPr>
        <w:t>
      4. Форму при заполнении подписывает исполнитель, руководитель территориального подразделения ведомства уполномоченного органа. В случае их отсутствия – Форму подписывает, лица, исполняющие их обязанности.</w:t>
      </w:r>
    </w:p>
    <w:bookmarkEnd w:id="425"/>
    <w:bookmarkStart w:name="z530" w:id="4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426"/>
    <w:bookmarkStart w:name="z531" w:id="427"/>
    <w:p>
      <w:pPr>
        <w:spacing w:after="0"/>
        <w:ind w:left="0"/>
        <w:jc w:val="both"/>
      </w:pPr>
      <w:r>
        <w:rPr>
          <w:rFonts w:ascii="Times New Roman"/>
          <w:b w:val="false"/>
          <w:i w:val="false"/>
          <w:color w:val="000000"/>
          <w:sz w:val="28"/>
        </w:rPr>
        <w:t>
      5. В графе 1 Формы указывается количество проведенных рейдов/проверок.</w:t>
      </w:r>
    </w:p>
    <w:bookmarkEnd w:id="427"/>
    <w:bookmarkStart w:name="z532" w:id="428"/>
    <w:p>
      <w:pPr>
        <w:spacing w:after="0"/>
        <w:ind w:left="0"/>
        <w:jc w:val="both"/>
      </w:pPr>
      <w:r>
        <w:rPr>
          <w:rFonts w:ascii="Times New Roman"/>
          <w:b w:val="false"/>
          <w:i w:val="false"/>
          <w:color w:val="000000"/>
          <w:sz w:val="28"/>
        </w:rPr>
        <w:t>
      6. В графе 2 Формы указывается количество выявленных нарушений, всего; 2.1 в том числе, 2.2 нарушения правил охоты, 2.3 грубое нарушение правил, 2.4 незаконная порубка и повреждение деревьев и кустарников, 2.5 нарушение требований пожарной безопасности и санитарных правил в лесах, 2.6 прочие лесонарушения, 2.7 нарушение режима особо охраняемых природных территорий, прочие, 2.8 нарушение правил рыболовства и охраны рыбных запасов, 2.9 грубое нарушение правил рыболовства, 3 выявленных нарушений совместно с правоохранительными органами, природоохранными учреждениями.</w:t>
      </w:r>
    </w:p>
    <w:bookmarkEnd w:id="428"/>
    <w:bookmarkStart w:name="z533" w:id="429"/>
    <w:p>
      <w:pPr>
        <w:spacing w:after="0"/>
        <w:ind w:left="0"/>
        <w:jc w:val="both"/>
      </w:pPr>
      <w:r>
        <w:rPr>
          <w:rFonts w:ascii="Times New Roman"/>
          <w:b w:val="false"/>
          <w:i w:val="false"/>
          <w:color w:val="000000"/>
          <w:sz w:val="28"/>
        </w:rPr>
        <w:t>
      7. В графе 3 Формы указывается количество допущенных нарушений, всего; 3.1 в том числе, 3.2 должностными лицами, 3.3 частными лицами, 3.4 государственными служащими, 3.5 руководителями государственных органов, 3.6 юридическими лицами.</w:t>
      </w:r>
    </w:p>
    <w:bookmarkEnd w:id="429"/>
    <w:bookmarkStart w:name="z534" w:id="430"/>
    <w:p>
      <w:pPr>
        <w:spacing w:after="0"/>
        <w:ind w:left="0"/>
        <w:jc w:val="both"/>
      </w:pPr>
      <w:r>
        <w:rPr>
          <w:rFonts w:ascii="Times New Roman"/>
          <w:b w:val="false"/>
          <w:i w:val="false"/>
          <w:color w:val="000000"/>
          <w:sz w:val="28"/>
        </w:rPr>
        <w:t>
      8. В графе 4 Формы указывается количество составленных протоколов, (актов) о нарушениях природоохранного законодательства всего: 4.1 по охоте, 4.2 по лесу, 4.3 по рыбе, 4.4 нарушение режима особо охраняемых природных территорий, прочие.</w:t>
      </w:r>
    </w:p>
    <w:bookmarkEnd w:id="430"/>
    <w:bookmarkStart w:name="z535" w:id="431"/>
    <w:p>
      <w:pPr>
        <w:spacing w:after="0"/>
        <w:ind w:left="0"/>
        <w:jc w:val="both"/>
      </w:pPr>
      <w:r>
        <w:rPr>
          <w:rFonts w:ascii="Times New Roman"/>
          <w:b w:val="false"/>
          <w:i w:val="false"/>
          <w:color w:val="000000"/>
          <w:sz w:val="28"/>
        </w:rPr>
        <w:t>
      9. В графе 5 Формы указывается количество безличных дел, (количество/ причинен ущерб): 5.1 по охоте, 5.2 по лесу, 5.3 по рыбе, 5.4 нарушение режима особо охраняемых природных территорий, прочие.</w:t>
      </w:r>
    </w:p>
    <w:bookmarkEnd w:id="431"/>
    <w:bookmarkStart w:name="z536" w:id="432"/>
    <w:p>
      <w:pPr>
        <w:spacing w:after="0"/>
        <w:ind w:left="0"/>
        <w:jc w:val="both"/>
      </w:pPr>
      <w:r>
        <w:rPr>
          <w:rFonts w:ascii="Times New Roman"/>
          <w:b w:val="false"/>
          <w:i w:val="false"/>
          <w:color w:val="000000"/>
          <w:sz w:val="28"/>
        </w:rPr>
        <w:t>
      10. В графе 6 Формы указывается количество наложенных штрафов: 6-1 по охоте, 6.2 по лесу, 6.3 по рыбе, 6.4 нарушение режима особо охраняемых природных территорий, прочие.</w:t>
      </w:r>
    </w:p>
    <w:bookmarkEnd w:id="432"/>
    <w:bookmarkStart w:name="z537" w:id="433"/>
    <w:p>
      <w:pPr>
        <w:spacing w:after="0"/>
        <w:ind w:left="0"/>
        <w:jc w:val="both"/>
      </w:pPr>
      <w:r>
        <w:rPr>
          <w:rFonts w:ascii="Times New Roman"/>
          <w:b w:val="false"/>
          <w:i w:val="false"/>
          <w:color w:val="000000"/>
          <w:sz w:val="28"/>
        </w:rPr>
        <w:t>
      11. В графе 7 Формы указывается количество взысканных штрафов: 7.1 по охоте, 7.2 по лесу, 7.3 по рыбе, 7.4 нарушение режима особо охраняемых природных территорий, прочие.</w:t>
      </w:r>
    </w:p>
    <w:bookmarkEnd w:id="433"/>
    <w:bookmarkStart w:name="z538" w:id="434"/>
    <w:p>
      <w:pPr>
        <w:spacing w:after="0"/>
        <w:ind w:left="0"/>
        <w:jc w:val="both"/>
      </w:pPr>
      <w:r>
        <w:rPr>
          <w:rFonts w:ascii="Times New Roman"/>
          <w:b w:val="false"/>
          <w:i w:val="false"/>
          <w:color w:val="000000"/>
          <w:sz w:val="28"/>
        </w:rPr>
        <w:t>
      12. В графе 7.5 Формы указывается количество, в том числе из наложенных в предыдущем году: 7.6 по охоте, 7.7 по лесу, 7.8 по рыбе, 7.9 нарушение режима особо охраняемых природных территорий, прочие.</w:t>
      </w:r>
    </w:p>
    <w:bookmarkEnd w:id="434"/>
    <w:bookmarkStart w:name="z539" w:id="435"/>
    <w:p>
      <w:pPr>
        <w:spacing w:after="0"/>
        <w:ind w:left="0"/>
        <w:jc w:val="both"/>
      </w:pPr>
      <w:r>
        <w:rPr>
          <w:rFonts w:ascii="Times New Roman"/>
          <w:b w:val="false"/>
          <w:i w:val="false"/>
          <w:color w:val="000000"/>
          <w:sz w:val="28"/>
        </w:rPr>
        <w:t>
      13. В графе 8 Формы указывается сумма нанесенного ущерба: 8.1 по охоте, 8.2 по лесу, 8.3 по рыбе, 8.4 нарушение режима особо охраняемых природных территорий, прочие.</w:t>
      </w:r>
    </w:p>
    <w:bookmarkEnd w:id="435"/>
    <w:bookmarkStart w:name="z540" w:id="436"/>
    <w:p>
      <w:pPr>
        <w:spacing w:after="0"/>
        <w:ind w:left="0"/>
        <w:jc w:val="both"/>
      </w:pPr>
      <w:r>
        <w:rPr>
          <w:rFonts w:ascii="Times New Roman"/>
          <w:b w:val="false"/>
          <w:i w:val="false"/>
          <w:color w:val="000000"/>
          <w:sz w:val="28"/>
        </w:rPr>
        <w:t>
      14. В графе 8.5. Формы указывается количество добровольного возмещения: 8.6 по охоте, 8.7 по лесу, 8.8 по рыбе, 8.9 нарушение режима особо охраняемых природных территорий, прочие.</w:t>
      </w:r>
    </w:p>
    <w:bookmarkEnd w:id="436"/>
    <w:bookmarkStart w:name="z541" w:id="437"/>
    <w:p>
      <w:pPr>
        <w:spacing w:after="0"/>
        <w:ind w:left="0"/>
        <w:jc w:val="both"/>
      </w:pPr>
      <w:r>
        <w:rPr>
          <w:rFonts w:ascii="Times New Roman"/>
          <w:b w:val="false"/>
          <w:i w:val="false"/>
          <w:color w:val="000000"/>
          <w:sz w:val="28"/>
        </w:rPr>
        <w:t>
      15. В графе 8.10 Формы указывается количество предъявленных исков (нанесенный ущерб): 8.11 по охоте, 8.12 по лесу, 8.13 по рыбе, 8.14 нарушение режима особо охраняемых природных территорий, прочие.</w:t>
      </w:r>
    </w:p>
    <w:bookmarkEnd w:id="437"/>
    <w:bookmarkStart w:name="z542" w:id="438"/>
    <w:p>
      <w:pPr>
        <w:spacing w:after="0"/>
        <w:ind w:left="0"/>
        <w:jc w:val="both"/>
      </w:pPr>
      <w:r>
        <w:rPr>
          <w:rFonts w:ascii="Times New Roman"/>
          <w:b w:val="false"/>
          <w:i w:val="false"/>
          <w:color w:val="000000"/>
          <w:sz w:val="28"/>
        </w:rPr>
        <w:t>
      16. В графе 9 Формы указывается количество взысканных исков: 9.1 по охоте, 9.2 по лесу, 9.3 по рыбе, 9.4 нарушение режима особо охраняемых природных территорий, прочие.</w:t>
      </w:r>
    </w:p>
    <w:bookmarkEnd w:id="438"/>
    <w:bookmarkStart w:name="z543" w:id="439"/>
    <w:p>
      <w:pPr>
        <w:spacing w:after="0"/>
        <w:ind w:left="0"/>
        <w:jc w:val="both"/>
      </w:pPr>
      <w:r>
        <w:rPr>
          <w:rFonts w:ascii="Times New Roman"/>
          <w:b w:val="false"/>
          <w:i w:val="false"/>
          <w:color w:val="000000"/>
          <w:sz w:val="28"/>
        </w:rPr>
        <w:t>
      17. В графе 9.5 Формы указывается количество в том числе, из предыдущего года: 9.6 по охоте, 9.7 по лесу, 9.8 по рыбе, 9.9 нарушение режима особо охраняемых природных территорий, прочие.</w:t>
      </w:r>
    </w:p>
    <w:bookmarkEnd w:id="439"/>
    <w:bookmarkStart w:name="z544" w:id="440"/>
    <w:p>
      <w:pPr>
        <w:spacing w:after="0"/>
        <w:ind w:left="0"/>
        <w:jc w:val="both"/>
      </w:pPr>
      <w:r>
        <w:rPr>
          <w:rFonts w:ascii="Times New Roman"/>
          <w:b w:val="false"/>
          <w:i w:val="false"/>
          <w:color w:val="000000"/>
          <w:sz w:val="28"/>
        </w:rPr>
        <w:t>
      18. В графе 10 Формы указывается количество переданных (направленных) протоколов на рассмотрение: 10.1 департамент внутренних дел, 10.2 по охоте, 10.3 по лесу, 10.4 по рыбе, 10.5 нарушение режима особо охраняемых природных территорий, прочие.</w:t>
      </w:r>
    </w:p>
    <w:bookmarkEnd w:id="440"/>
    <w:bookmarkStart w:name="z545" w:id="441"/>
    <w:p>
      <w:pPr>
        <w:spacing w:after="0"/>
        <w:ind w:left="0"/>
        <w:jc w:val="both"/>
      </w:pPr>
      <w:r>
        <w:rPr>
          <w:rFonts w:ascii="Times New Roman"/>
          <w:b w:val="false"/>
          <w:i w:val="false"/>
          <w:color w:val="000000"/>
          <w:sz w:val="28"/>
        </w:rPr>
        <w:t>
      19. В графе 10.6 Формы указывается количество переданных (направленных) протоколов на рассмотрение в суд: 10.7 по охоте, 10.8 по лесу, 10.9 по рыбе, 10.10 нарушение режима особо охраняемых природных территорий, прочие.</w:t>
      </w:r>
    </w:p>
    <w:bookmarkEnd w:id="441"/>
    <w:bookmarkStart w:name="z546" w:id="442"/>
    <w:p>
      <w:pPr>
        <w:spacing w:after="0"/>
        <w:ind w:left="0"/>
        <w:jc w:val="both"/>
      </w:pPr>
      <w:r>
        <w:rPr>
          <w:rFonts w:ascii="Times New Roman"/>
          <w:b w:val="false"/>
          <w:i w:val="false"/>
          <w:color w:val="000000"/>
          <w:sz w:val="28"/>
        </w:rPr>
        <w:t>
      20. В графе 10.11 Формы указывается количество переданных (направленных) протоколов на рассмотрение в прокуратуру: 10.12 по охоте, 10.13 по лесу, 10.14 по рыбе, 10.15 нарушение режима особо охраняемых природных территорий, прочие, 10.16 из них, 10.17 рассмотрены, 10.18 по охоте, 10.19 по лесу, 10.20 по рыбе, 10.21 нарушение режима особо охраняемых природных территорий, прочие, 10.22 отклонены в рассмотрении, 10.23 по охоте, 10.24 по лесу, 10.25 по рыбе, 10.26 нарушение режима особо охраняемых природных территорий, прочие.</w:t>
      </w:r>
    </w:p>
    <w:bookmarkEnd w:id="442"/>
    <w:bookmarkStart w:name="z547" w:id="443"/>
    <w:p>
      <w:pPr>
        <w:spacing w:after="0"/>
        <w:ind w:left="0"/>
        <w:jc w:val="both"/>
      </w:pPr>
      <w:r>
        <w:rPr>
          <w:rFonts w:ascii="Times New Roman"/>
          <w:b w:val="false"/>
          <w:i w:val="false"/>
          <w:color w:val="000000"/>
          <w:sz w:val="28"/>
        </w:rPr>
        <w:t>
      21. В графе 11 Формы указывается количество изъятых у нарушителей/конфискованных судами; 11.1 орудий браконьерства, всего, 11.2 в течение, 11.3 нарезное ружье, 11.4 гладкоствольное, 11.5 транспортных средств, 11.6 плавучих средств, 11.7 орудий лова (невода, сети), 11.8 прочие орудия, 11.9 незаконно добытая продукция, 11.10 диких животных (кроме сайгака, ловчих хищных птиц), 11.11 сайгака, 11.12 рога сайгака, 11.13 ловчие хищные птицы (балобан), 11.14 древесина, 11.15 частиковых видов рыб, 11.16 осетровых видов рыб.</w:t>
      </w:r>
    </w:p>
    <w:bookmarkEnd w:id="443"/>
    <w:bookmarkStart w:name="z548" w:id="444"/>
    <w:p>
      <w:pPr>
        <w:spacing w:after="0"/>
        <w:ind w:left="0"/>
        <w:jc w:val="both"/>
      </w:pPr>
      <w:r>
        <w:rPr>
          <w:rFonts w:ascii="Times New Roman"/>
          <w:b w:val="false"/>
          <w:i w:val="false"/>
          <w:color w:val="000000"/>
          <w:sz w:val="28"/>
        </w:rPr>
        <w:t>
      22. В графе 12 Формы указывается количество поступивших средств от реализации конфискантов.</w:t>
      </w:r>
    </w:p>
    <w:bookmarkEnd w:id="444"/>
    <w:bookmarkStart w:name="z549" w:id="445"/>
    <w:p>
      <w:pPr>
        <w:spacing w:after="0"/>
        <w:ind w:left="0"/>
        <w:jc w:val="both"/>
      </w:pPr>
      <w:r>
        <w:rPr>
          <w:rFonts w:ascii="Times New Roman"/>
          <w:b w:val="false"/>
          <w:i w:val="false"/>
          <w:color w:val="000000"/>
          <w:sz w:val="28"/>
        </w:rPr>
        <w:t>
      23. В графе 13 Формы указывается количество привлеченных к административной ответственности, 13.1 должностные лица, 13.2 частные лица, 13.3 государственные служащие, 13.4 руководители государственных органов, 13.5 юридическими лицами.</w:t>
      </w:r>
    </w:p>
    <w:bookmarkEnd w:id="445"/>
    <w:bookmarkStart w:name="z550" w:id="446"/>
    <w:p>
      <w:pPr>
        <w:spacing w:after="0"/>
        <w:ind w:left="0"/>
        <w:jc w:val="both"/>
      </w:pPr>
      <w:r>
        <w:rPr>
          <w:rFonts w:ascii="Times New Roman"/>
          <w:b w:val="false"/>
          <w:i w:val="false"/>
          <w:color w:val="000000"/>
          <w:sz w:val="28"/>
        </w:rPr>
        <w:t>
      24. В графе 14 Формы указывается количество привлеченных к уголовной ответственности, 14.1 должностные лица, 14.2 частные лица, 14.3 государственные служащие, 14.4 руководители государственных органов, 14.5 юридическими лицами.</w:t>
      </w:r>
    </w:p>
    <w:bookmarkEnd w:id="446"/>
    <w:bookmarkStart w:name="z551" w:id="447"/>
    <w:p>
      <w:pPr>
        <w:spacing w:after="0"/>
        <w:ind w:left="0"/>
        <w:jc w:val="both"/>
      </w:pPr>
      <w:r>
        <w:rPr>
          <w:rFonts w:ascii="Times New Roman"/>
          <w:b w:val="false"/>
          <w:i w:val="false"/>
          <w:color w:val="000000"/>
          <w:sz w:val="28"/>
        </w:rPr>
        <w:t>
      25. В графе 15 Формы указывается количество освещенных в средство массовой информации, 15.1 опубликовано статей, заметок в газетах, журналах, 15.2 по охоте, 15.3 по лесу, 15.4 по рыбе.</w:t>
      </w:r>
    </w:p>
    <w:bookmarkEnd w:id="447"/>
    <w:bookmarkStart w:name="z552" w:id="448"/>
    <w:p>
      <w:pPr>
        <w:spacing w:after="0"/>
        <w:ind w:left="0"/>
        <w:jc w:val="both"/>
      </w:pPr>
      <w:r>
        <w:rPr>
          <w:rFonts w:ascii="Times New Roman"/>
          <w:b w:val="false"/>
          <w:i w:val="false"/>
          <w:color w:val="000000"/>
          <w:sz w:val="28"/>
        </w:rPr>
        <w:t>
      26. В графе 15.5 Формы указывается количество выступления по радио и телевидению, 15.6 по охоте, 15.7 по лесу, 15.8 по рыбе.</w:t>
      </w:r>
    </w:p>
    <w:bookmarkEnd w:id="448"/>
    <w:bookmarkStart w:name="z553" w:id="449"/>
    <w:p>
      <w:pPr>
        <w:spacing w:after="0"/>
        <w:ind w:left="0"/>
        <w:jc w:val="both"/>
      </w:pPr>
      <w:r>
        <w:rPr>
          <w:rFonts w:ascii="Times New Roman"/>
          <w:b w:val="false"/>
          <w:i w:val="false"/>
          <w:color w:val="000000"/>
          <w:sz w:val="28"/>
        </w:rPr>
        <w:t>
      Классификатор административно-территориальных объектов (КАТО)</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1205" w:id="45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0"/>
    <w:bookmarkStart w:name="z1206" w:id="451"/>
    <w:p>
      <w:pPr>
        <w:spacing w:after="0"/>
        <w:ind w:left="0"/>
        <w:jc w:val="left"/>
      </w:pPr>
      <w:r>
        <w:rPr>
          <w:rFonts w:ascii="Times New Roman"/>
          <w:b/>
          <w:i w:val="false"/>
          <w:color w:val="000000"/>
        </w:rPr>
        <w:t xml:space="preserve"> Сведения по животному миру и деятельности охотничьего хозяйства</w:t>
      </w:r>
      <w:r>
        <w:br/>
      </w:r>
      <w:r>
        <w:rPr>
          <w:rFonts w:ascii="Times New Roman"/>
          <w:b/>
          <w:i w:val="false"/>
          <w:color w:val="000000"/>
        </w:rPr>
        <w:t>(наименование охотничьего хозяйства)</w:t>
      </w:r>
      <w:r>
        <w:br/>
      </w:r>
      <w:r>
        <w:rPr>
          <w:rFonts w:ascii="Times New Roman"/>
          <w:b/>
          <w:i w:val="false"/>
          <w:color w:val="000000"/>
        </w:rPr>
        <w:t>(наименование субъекта охотничьего хозяйства)</w:t>
      </w:r>
    </w:p>
    <w:bookmarkEnd w:id="451"/>
    <w:bookmarkStart w:name="z1224" w:id="452"/>
    <w:p>
      <w:pPr>
        <w:spacing w:after="0"/>
        <w:ind w:left="0"/>
        <w:jc w:val="left"/>
      </w:pPr>
      <w:r>
        <w:rPr>
          <w:rFonts w:ascii="Times New Roman"/>
          <w:b/>
          <w:i w:val="false"/>
          <w:color w:val="000000"/>
        </w:rPr>
        <w:t xml:space="preserve"> Отчетный период 20__год</w:t>
      </w:r>
    </w:p>
    <w:bookmarkEnd w:id="452"/>
    <w:p>
      <w:pPr>
        <w:spacing w:after="0"/>
        <w:ind w:left="0"/>
        <w:jc w:val="both"/>
      </w:pPr>
      <w:r>
        <w:rPr>
          <w:rFonts w:ascii="Times New Roman"/>
          <w:b w:val="false"/>
          <w:i w:val="false"/>
          <w:color w:val="ff0000"/>
          <w:sz w:val="28"/>
        </w:rPr>
        <w:t xml:space="preserve">
      Сноска. Приказ дополнен приложением 14 в соответствии с приказом и.о. Министра экологии и природных ресурсов РК от 01.12.2023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25" w:id="453"/>
      <w:r>
        <w:rPr>
          <w:rFonts w:ascii="Times New Roman"/>
          <w:b w:val="false"/>
          <w:i w:val="false"/>
          <w:color w:val="000000"/>
          <w:sz w:val="28"/>
        </w:rPr>
        <w:t>
      Индекс: 14-ох</w:t>
      </w:r>
    </w:p>
    <w:bookmarkEnd w:id="453"/>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Представляют: пользователи животного мира и территориальные подразделения Комитета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предоставления: для пользователей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 не позднее 10 января года,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лесного хозяйства и животного мира Министерства экологии и природных ресурсов Республики Казахстан - не позднее 30 января года, 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9" w:id="454"/>
    <w:p>
      <w:pPr>
        <w:spacing w:after="0"/>
        <w:ind w:left="0"/>
        <w:jc w:val="both"/>
      </w:pPr>
      <w:r>
        <w:rPr>
          <w:rFonts w:ascii="Times New Roman"/>
          <w:b w:val="false"/>
          <w:i w:val="false"/>
          <w:color w:val="000000"/>
          <w:sz w:val="28"/>
        </w:rPr>
        <w:t>
      1. Сведения об охотничьем(их) хозяйстве(ах):</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 / резервный фонд охотничьих хозяйств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охотничьего хозяйства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закреплению (№,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закрепления охотничьего хозяйства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0" w:id="455"/>
    <w:p>
      <w:pPr>
        <w:spacing w:after="0"/>
        <w:ind w:left="0"/>
        <w:jc w:val="both"/>
      </w:pPr>
      <w:r>
        <w:rPr>
          <w:rFonts w:ascii="Times New Roman"/>
          <w:b w:val="false"/>
          <w:i w:val="false"/>
          <w:color w:val="000000"/>
          <w:sz w:val="28"/>
        </w:rPr>
        <w:t>
      2. Штаты работников охотничьего хозяйства</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работников</w:t>
            </w:r>
          </w:p>
          <w:p>
            <w:pPr>
              <w:spacing w:after="20"/>
              <w:ind w:left="20"/>
              <w:jc w:val="both"/>
            </w:pPr>
            <w:r>
              <w:rPr>
                <w:rFonts w:ascii="Times New Roman"/>
                <w:b w:val="false"/>
                <w:i w:val="false"/>
                <w:color w:val="000000"/>
                <w:sz w:val="20"/>
              </w:rPr>
              <w:t>(человек)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(актов) составленных егерями за нарушение природоохранного законодательства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охотовед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Охотовед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охотоведческим образованием (графа 5 и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егерь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работников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456"/>
    <w:p>
      <w:pPr>
        <w:spacing w:after="0"/>
        <w:ind w:left="0"/>
        <w:jc w:val="both"/>
      </w:pPr>
      <w:r>
        <w:rPr>
          <w:rFonts w:ascii="Times New Roman"/>
          <w:b w:val="false"/>
          <w:i w:val="false"/>
          <w:color w:val="000000"/>
          <w:sz w:val="28"/>
        </w:rPr>
        <w:t>
      3. Оснащенность транспортными средствами охотничьего хозяйства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транспортных средств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самоходный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квадрациклы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Снегоходы, аэросани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2" w:id="457"/>
    <w:p>
      <w:pPr>
        <w:spacing w:after="0"/>
        <w:ind w:left="0"/>
        <w:jc w:val="both"/>
      </w:pPr>
      <w:r>
        <w:rPr>
          <w:rFonts w:ascii="Times New Roman"/>
          <w:b w:val="false"/>
          <w:i w:val="false"/>
          <w:color w:val="000000"/>
          <w:sz w:val="28"/>
        </w:rPr>
        <w:t>
      4. Оснащенность егерской службы субъектов охотничьих хозяйств</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егерской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оружие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p>
            <w:pPr>
              <w:spacing w:after="20"/>
              <w:ind w:left="20"/>
              <w:jc w:val="both"/>
            </w:pPr>
            <w:r>
              <w:rPr>
                <w:rFonts w:ascii="Times New Roman"/>
                <w:b w:val="false"/>
                <w:i w:val="false"/>
                <w:color w:val="000000"/>
                <w:sz w:val="20"/>
              </w:rPr>
              <w:t>(комплектов)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3" w:id="458"/>
    <w:p>
      <w:pPr>
        <w:spacing w:after="0"/>
        <w:ind w:left="0"/>
        <w:jc w:val="both"/>
      </w:pPr>
      <w:r>
        <w:rPr>
          <w:rFonts w:ascii="Times New Roman"/>
          <w:b w:val="false"/>
          <w:i w:val="false"/>
          <w:color w:val="000000"/>
          <w:sz w:val="28"/>
        </w:rPr>
        <w:t>
      5. Биотехнические мероприятия (в соответствии с планом развития охотничьего хозяйства и (или) плана ведения охотничьего хозяйства)</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Заготовлено кормов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p>
            <w:pPr>
              <w:spacing w:after="20"/>
              <w:ind w:left="20"/>
              <w:jc w:val="both"/>
            </w:pPr>
            <w:r>
              <w:rPr>
                <w:rFonts w:ascii="Times New Roman"/>
                <w:b w:val="false"/>
                <w:i w:val="false"/>
                <w:color w:val="000000"/>
                <w:sz w:val="20"/>
              </w:rPr>
              <w:t>(тонна)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Сенаж</w:t>
            </w:r>
          </w:p>
          <w:p>
            <w:pPr>
              <w:spacing w:after="20"/>
              <w:ind w:left="20"/>
              <w:jc w:val="both"/>
            </w:pPr>
            <w:r>
              <w:rPr>
                <w:rFonts w:ascii="Times New Roman"/>
                <w:b w:val="false"/>
                <w:i w:val="false"/>
                <w:color w:val="000000"/>
                <w:sz w:val="20"/>
              </w:rPr>
              <w:t>(тонна)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корма (комбикорм, зерновые отходы, ячмень, овес и другие)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снопики</w:t>
            </w:r>
          </w:p>
          <w:p>
            <w:pPr>
              <w:spacing w:after="20"/>
              <w:ind w:left="20"/>
              <w:jc w:val="both"/>
            </w:pPr>
            <w:r>
              <w:rPr>
                <w:rFonts w:ascii="Times New Roman"/>
                <w:b w:val="false"/>
                <w:i w:val="false"/>
                <w:color w:val="000000"/>
                <w:sz w:val="20"/>
              </w:rPr>
              <w:t>(штук)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Сочные</w:t>
            </w:r>
          </w:p>
          <w:p>
            <w:pPr>
              <w:spacing w:after="20"/>
              <w:ind w:left="20"/>
              <w:jc w:val="both"/>
            </w:pPr>
            <w:r>
              <w:rPr>
                <w:rFonts w:ascii="Times New Roman"/>
                <w:b w:val="false"/>
                <w:i w:val="false"/>
                <w:color w:val="000000"/>
                <w:sz w:val="20"/>
              </w:rPr>
              <w:t>(клубне- корнеплоды)</w:t>
            </w:r>
          </w:p>
          <w:p>
            <w:pPr>
              <w:spacing w:after="20"/>
              <w:ind w:left="20"/>
              <w:jc w:val="both"/>
            </w:pPr>
            <w:r>
              <w:rPr>
                <w:rFonts w:ascii="Times New Roman"/>
                <w:b w:val="false"/>
                <w:i w:val="false"/>
                <w:color w:val="000000"/>
                <w:sz w:val="20"/>
              </w:rPr>
              <w:t>(тонна)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p>
            <w:pPr>
              <w:spacing w:after="20"/>
              <w:ind w:left="20"/>
              <w:jc w:val="both"/>
            </w:pPr>
            <w:r>
              <w:rPr>
                <w:rFonts w:ascii="Times New Roman"/>
                <w:b w:val="false"/>
                <w:i w:val="false"/>
                <w:color w:val="000000"/>
                <w:sz w:val="20"/>
              </w:rPr>
              <w:t>(тонна)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(тонна,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6" w:id="459"/>
    <w:p>
      <w:pPr>
        <w:spacing w:after="0"/>
        <w:ind w:left="0"/>
        <w:jc w:val="both"/>
      </w:pPr>
      <w:r>
        <w:rPr>
          <w:rFonts w:ascii="Times New Roman"/>
          <w:b w:val="false"/>
          <w:i w:val="false"/>
          <w:color w:val="000000"/>
          <w:sz w:val="28"/>
        </w:rPr>
        <w:t>
      Продолжение таблицы 5.</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Выложено кормов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поля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Ремизы</w:t>
            </w:r>
          </w:p>
          <w:p>
            <w:pPr>
              <w:spacing w:after="20"/>
              <w:ind w:left="20"/>
              <w:jc w:val="both"/>
            </w:pPr>
            <w:r>
              <w:rPr>
                <w:rFonts w:ascii="Times New Roman"/>
                <w:b w:val="false"/>
                <w:i w:val="false"/>
                <w:color w:val="000000"/>
                <w:sz w:val="20"/>
              </w:rPr>
              <w:t>(гектар)*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p>
            <w:pPr>
              <w:spacing w:after="20"/>
              <w:ind w:left="20"/>
              <w:jc w:val="both"/>
            </w:pPr>
            <w:r>
              <w:rPr>
                <w:rFonts w:ascii="Times New Roman"/>
                <w:b w:val="false"/>
                <w:i w:val="false"/>
                <w:color w:val="000000"/>
                <w:sz w:val="20"/>
              </w:rPr>
              <w:t>(тонна)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Сенаж</w:t>
            </w:r>
          </w:p>
          <w:p>
            <w:pPr>
              <w:spacing w:after="20"/>
              <w:ind w:left="20"/>
              <w:jc w:val="both"/>
            </w:pPr>
            <w:r>
              <w:rPr>
                <w:rFonts w:ascii="Times New Roman"/>
                <w:b w:val="false"/>
                <w:i w:val="false"/>
                <w:color w:val="000000"/>
                <w:sz w:val="20"/>
              </w:rPr>
              <w:t>(тонна)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корма (комбикорм, зерноотходы, ячмень, овес, и другие)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снопики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Сочные (клубне- корнеплоды)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p>
            <w:pPr>
              <w:spacing w:after="20"/>
              <w:ind w:left="20"/>
              <w:jc w:val="both"/>
            </w:pPr>
            <w:r>
              <w:rPr>
                <w:rFonts w:ascii="Times New Roman"/>
                <w:b w:val="false"/>
                <w:i w:val="false"/>
                <w:color w:val="000000"/>
                <w:sz w:val="20"/>
              </w:rPr>
              <w:t>(тонна)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корма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(тонна,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7" w:id="460"/>
    <w:p>
      <w:pPr>
        <w:spacing w:after="0"/>
        <w:ind w:left="0"/>
        <w:jc w:val="both"/>
      </w:pPr>
      <w:r>
        <w:rPr>
          <w:rFonts w:ascii="Times New Roman"/>
          <w:b w:val="false"/>
          <w:i w:val="false"/>
          <w:color w:val="000000"/>
          <w:sz w:val="28"/>
        </w:rPr>
        <w:t>
      * - при наличии земель</w:t>
      </w:r>
    </w:p>
    <w:bookmarkEnd w:id="460"/>
    <w:bookmarkStart w:name="z1214" w:id="461"/>
    <w:p>
      <w:pPr>
        <w:spacing w:after="0"/>
        <w:ind w:left="0"/>
        <w:jc w:val="both"/>
      </w:pPr>
      <w:r>
        <w:rPr>
          <w:rFonts w:ascii="Times New Roman"/>
          <w:b w:val="false"/>
          <w:i w:val="false"/>
          <w:color w:val="000000"/>
          <w:sz w:val="28"/>
        </w:rPr>
        <w:t>
      6. Биотехнические и охотничьи хозяйственные сооружения</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биотехнических сооружения, единиц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охотничьи хозяйственные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 хранения кормов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кормушки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подкормочные площадки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галечники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гнезда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Аншлаги и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5" w:id="462"/>
    <w:p>
      <w:pPr>
        <w:spacing w:after="0"/>
        <w:ind w:left="0"/>
        <w:jc w:val="both"/>
      </w:pPr>
      <w:r>
        <w:rPr>
          <w:rFonts w:ascii="Times New Roman"/>
          <w:b w:val="false"/>
          <w:i w:val="false"/>
          <w:color w:val="000000"/>
          <w:sz w:val="28"/>
        </w:rPr>
        <w:t>
      7. Сведения о добычи волков и шакалов.</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Добыто волков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Добыто шакалов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Половозрастной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Половозрастной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6" w:id="463"/>
    <w:p>
      <w:pPr>
        <w:spacing w:after="0"/>
        <w:ind w:left="0"/>
        <w:jc w:val="both"/>
      </w:pPr>
      <w:r>
        <w:rPr>
          <w:rFonts w:ascii="Times New Roman"/>
          <w:b w:val="false"/>
          <w:i w:val="false"/>
          <w:color w:val="000000"/>
          <w:sz w:val="28"/>
        </w:rPr>
        <w:t>
      8. Егерские кордоны и другие строения, используемые для ведения охотничьего хозяйства</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Егерский кордон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8" w:id="464"/>
    <w:p>
      <w:pPr>
        <w:spacing w:after="0"/>
        <w:ind w:left="0"/>
        <w:jc w:val="both"/>
      </w:pPr>
      <w:r>
        <w:rPr>
          <w:rFonts w:ascii="Times New Roman"/>
          <w:b w:val="false"/>
          <w:i w:val="false"/>
          <w:color w:val="000000"/>
          <w:sz w:val="28"/>
        </w:rPr>
        <w:t>
      * - при наличии земельного участка</w:t>
      </w:r>
    </w:p>
    <w:bookmarkEnd w:id="464"/>
    <w:bookmarkStart w:name="z1217" w:id="465"/>
    <w:p>
      <w:pPr>
        <w:spacing w:after="0"/>
        <w:ind w:left="0"/>
        <w:jc w:val="both"/>
      </w:pPr>
      <w:r>
        <w:rPr>
          <w:rFonts w:ascii="Times New Roman"/>
          <w:b w:val="false"/>
          <w:i w:val="false"/>
          <w:color w:val="000000"/>
          <w:sz w:val="28"/>
        </w:rPr>
        <w:t>
      9. Данные по работникам егерской службы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нагрудного знака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8" w:id="466"/>
    <w:p>
      <w:pPr>
        <w:spacing w:after="0"/>
        <w:ind w:left="0"/>
        <w:jc w:val="both"/>
      </w:pPr>
      <w:r>
        <w:rPr>
          <w:rFonts w:ascii="Times New Roman"/>
          <w:b w:val="false"/>
          <w:i w:val="false"/>
          <w:color w:val="000000"/>
          <w:sz w:val="28"/>
        </w:rPr>
        <w:t>
      10. Сведения о субъекте охотничьего хозяйства</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 идентификационный номер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9" w:id="467"/>
    <w:p>
      <w:pPr>
        <w:spacing w:after="0"/>
        <w:ind w:left="0"/>
        <w:jc w:val="both"/>
      </w:pPr>
      <w:r>
        <w:rPr>
          <w:rFonts w:ascii="Times New Roman"/>
          <w:b w:val="false"/>
          <w:i w:val="false"/>
          <w:color w:val="000000"/>
          <w:sz w:val="28"/>
        </w:rPr>
        <w:t>
      11. Информация о деятельности с средствами массовой информации, с предоставлением копий материалов (видеоматериалы, вырезки статей)</w:t>
      </w:r>
    </w:p>
    <w:bookmarkEnd w:id="467"/>
    <w:bookmarkStart w:name="z1220" w:id="468"/>
    <w:p>
      <w:pPr>
        <w:spacing w:after="0"/>
        <w:ind w:left="0"/>
        <w:jc w:val="both"/>
      </w:pPr>
      <w:r>
        <w:rPr>
          <w:rFonts w:ascii="Times New Roman"/>
          <w:b w:val="false"/>
          <w:i w:val="false"/>
          <w:color w:val="000000"/>
          <w:sz w:val="28"/>
        </w:rPr>
        <w:t>
      12. Сведения о контрольно-инспекционной деятельности.</w:t>
      </w:r>
    </w:p>
    <w:bookmarkEnd w:id="468"/>
    <w:bookmarkStart w:name="z1221" w:id="469"/>
    <w:p>
      <w:pPr>
        <w:spacing w:after="0"/>
        <w:ind w:left="0"/>
        <w:jc w:val="both"/>
      </w:pPr>
      <w:r>
        <w:rPr>
          <w:rFonts w:ascii="Times New Roman"/>
          <w:b w:val="false"/>
          <w:i w:val="false"/>
          <w:color w:val="000000"/>
          <w:sz w:val="28"/>
        </w:rPr>
        <w:t>
      13. Сведения о фактах грубых нарушений (уголовных дел).</w:t>
      </w:r>
    </w:p>
    <w:bookmarkEnd w:id="469"/>
    <w:p>
      <w:pPr>
        <w:spacing w:after="0"/>
        <w:ind w:left="0"/>
        <w:jc w:val="both"/>
      </w:pPr>
      <w:bookmarkStart w:name="z1222" w:id="470"/>
      <w:r>
        <w:rPr>
          <w:rFonts w:ascii="Times New Roman"/>
          <w:b w:val="false"/>
          <w:i w:val="false"/>
          <w:color w:val="000000"/>
          <w:sz w:val="28"/>
        </w:rPr>
        <w:t>
      14. Сведения о проводимых проверках субъектов охотничьего хозяйства.</w:t>
      </w:r>
    </w:p>
    <w:bookmarkEnd w:id="470"/>
    <w:p>
      <w:pPr>
        <w:spacing w:after="0"/>
        <w:ind w:left="0"/>
        <w:jc w:val="both"/>
      </w:pPr>
      <w:r>
        <w:rPr>
          <w:rFonts w:ascii="Times New Roman"/>
          <w:b w:val="false"/>
          <w:i w:val="false"/>
          <w:color w:val="000000"/>
          <w:sz w:val="28"/>
        </w:rPr>
        <w:t>"____" _____________ 20__года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исполнителя, подпись, контактный телефон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или исполняющий</w:t>
      </w:r>
    </w:p>
    <w:p>
      <w:pPr>
        <w:spacing w:after="0"/>
        <w:ind w:left="0"/>
        <w:jc w:val="both"/>
      </w:pPr>
      <w:r>
        <w:rPr>
          <w:rFonts w:ascii="Times New Roman"/>
          <w:b w:val="false"/>
          <w:i w:val="false"/>
          <w:color w:val="000000"/>
          <w:sz w:val="28"/>
        </w:rPr>
        <w:t>его обязанности, подпись, контактный телефон</w:t>
      </w:r>
    </w:p>
    <w:p>
      <w:pPr>
        <w:spacing w:after="0"/>
        <w:ind w:left="0"/>
        <w:jc w:val="both"/>
      </w:pPr>
      <w:r>
        <w:rPr>
          <w:rFonts w:ascii="Times New Roman"/>
          <w:b w:val="false"/>
          <w:i w:val="false"/>
          <w:color w:val="000000"/>
          <w:sz w:val="28"/>
        </w:rPr>
        <w:t>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230" w:id="4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71"/>
    <w:bookmarkStart w:name="z1231" w:id="472"/>
    <w:p>
      <w:pPr>
        <w:spacing w:after="0"/>
        <w:ind w:left="0"/>
        <w:jc w:val="left"/>
      </w:pPr>
      <w:r>
        <w:rPr>
          <w:rFonts w:ascii="Times New Roman"/>
          <w:b/>
          <w:i w:val="false"/>
          <w:color w:val="000000"/>
        </w:rPr>
        <w:t xml:space="preserve"> Сведения по животному миру и деятельности охотничьего хозяйства</w:t>
      </w:r>
    </w:p>
    <w:bookmarkEnd w:id="472"/>
    <w:bookmarkStart w:name="z1232" w:id="473"/>
    <w:p>
      <w:pPr>
        <w:spacing w:after="0"/>
        <w:ind w:left="0"/>
        <w:jc w:val="left"/>
      </w:pPr>
      <w:r>
        <w:rPr>
          <w:rFonts w:ascii="Times New Roman"/>
          <w:b/>
          <w:i w:val="false"/>
          <w:color w:val="000000"/>
        </w:rPr>
        <w:t xml:space="preserve"> Глава 1. Общие положения</w:t>
      </w:r>
    </w:p>
    <w:bookmarkEnd w:id="473"/>
    <w:bookmarkStart w:name="z1233" w:id="474"/>
    <w:p>
      <w:pPr>
        <w:spacing w:after="0"/>
        <w:ind w:left="0"/>
        <w:jc w:val="both"/>
      </w:pPr>
      <w:r>
        <w:rPr>
          <w:rFonts w:ascii="Times New Roman"/>
          <w:b w:val="false"/>
          <w:i w:val="false"/>
          <w:color w:val="000000"/>
          <w:sz w:val="28"/>
        </w:rPr>
        <w:t>
      1. Основной задачей ведения формы является предоставление сведений для проведения мониторинга по животному миру и деятельности охотничьего хозяйства.</w:t>
      </w:r>
    </w:p>
    <w:bookmarkEnd w:id="474"/>
    <w:bookmarkStart w:name="z1234" w:id="475"/>
    <w:p>
      <w:pPr>
        <w:spacing w:after="0"/>
        <w:ind w:left="0"/>
        <w:jc w:val="both"/>
      </w:pPr>
      <w:r>
        <w:rPr>
          <w:rFonts w:ascii="Times New Roman"/>
          <w:b w:val="false"/>
          <w:i w:val="false"/>
          <w:color w:val="000000"/>
          <w:sz w:val="28"/>
        </w:rPr>
        <w:t>
      2. Форма заполняется и предоставляется пользователями животным миром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w:t>
      </w:r>
    </w:p>
    <w:bookmarkEnd w:id="475"/>
    <w:bookmarkStart w:name="z1235" w:id="476"/>
    <w:p>
      <w:pPr>
        <w:spacing w:after="0"/>
        <w:ind w:left="0"/>
        <w:jc w:val="both"/>
      </w:pPr>
      <w:r>
        <w:rPr>
          <w:rFonts w:ascii="Times New Roman"/>
          <w:b w:val="false"/>
          <w:i w:val="false"/>
          <w:color w:val="000000"/>
          <w:sz w:val="28"/>
        </w:rPr>
        <w:t>
      Срок предоставления: для пользователей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 не позднее 10 января года, следующего за отчетным периодом. Для территориальных подразделения в Комитет лесного хозяйства и животного мира Министерства экологии и природных ресурсов Республики Казахстан - не позднее 30 января года, следующего за отчетным периодом.</w:t>
      </w:r>
    </w:p>
    <w:bookmarkEnd w:id="476"/>
    <w:bookmarkStart w:name="z1236" w:id="477"/>
    <w:p>
      <w:pPr>
        <w:spacing w:after="0"/>
        <w:ind w:left="0"/>
        <w:jc w:val="both"/>
      </w:pPr>
      <w:r>
        <w:rPr>
          <w:rFonts w:ascii="Times New Roman"/>
          <w:b w:val="false"/>
          <w:i w:val="false"/>
          <w:color w:val="000000"/>
          <w:sz w:val="28"/>
        </w:rPr>
        <w:t>
      3. При заполнении формы ответственными работниками и руководителем пользователя животным миром, территориальных подразделении Комитета лесного хозяйства и животного мира Министерства экологии и природных ресурсов Республики Казахстан, а в случае его отсутствия исполняющий его обязанности подписывается.</w:t>
      </w:r>
    </w:p>
    <w:bookmarkEnd w:id="477"/>
    <w:bookmarkStart w:name="z1237" w:id="478"/>
    <w:p>
      <w:pPr>
        <w:spacing w:after="0"/>
        <w:ind w:left="0"/>
        <w:jc w:val="left"/>
      </w:pPr>
      <w:r>
        <w:rPr>
          <w:rFonts w:ascii="Times New Roman"/>
          <w:b/>
          <w:i w:val="false"/>
          <w:color w:val="000000"/>
        </w:rPr>
        <w:t xml:space="preserve"> Глава 2. Пояснение по заполнению формы</w:t>
      </w:r>
    </w:p>
    <w:bookmarkEnd w:id="478"/>
    <w:bookmarkStart w:name="z1238" w:id="479"/>
    <w:p>
      <w:pPr>
        <w:spacing w:after="0"/>
        <w:ind w:left="0"/>
        <w:jc w:val="both"/>
      </w:pPr>
      <w:r>
        <w:rPr>
          <w:rFonts w:ascii="Times New Roman"/>
          <w:b w:val="false"/>
          <w:i w:val="false"/>
          <w:color w:val="000000"/>
          <w:sz w:val="28"/>
        </w:rPr>
        <w:t>
      4. В графе 1 таблицы 1 формы указывается наименование или фамилия, имя, отчество (при наличии) субъекта охотничьего хозяйства, при отсутствии субъекта охотничьего хозяйства указывается "резервный фонд".</w:t>
      </w:r>
    </w:p>
    <w:bookmarkEnd w:id="479"/>
    <w:bookmarkStart w:name="z1239" w:id="480"/>
    <w:p>
      <w:pPr>
        <w:spacing w:after="0"/>
        <w:ind w:left="0"/>
        <w:jc w:val="both"/>
      </w:pPr>
      <w:r>
        <w:rPr>
          <w:rFonts w:ascii="Times New Roman"/>
          <w:b w:val="false"/>
          <w:i w:val="false"/>
          <w:color w:val="000000"/>
          <w:sz w:val="28"/>
        </w:rPr>
        <w:t>
      5. В графе 2 таблицы 1 формы указывается наименование охотничьего хозяйства.</w:t>
      </w:r>
    </w:p>
    <w:bookmarkEnd w:id="480"/>
    <w:bookmarkStart w:name="z1240" w:id="481"/>
    <w:p>
      <w:pPr>
        <w:spacing w:after="0"/>
        <w:ind w:left="0"/>
        <w:jc w:val="both"/>
      </w:pPr>
      <w:r>
        <w:rPr>
          <w:rFonts w:ascii="Times New Roman"/>
          <w:b w:val="false"/>
          <w:i w:val="false"/>
          <w:color w:val="000000"/>
          <w:sz w:val="28"/>
        </w:rPr>
        <w:t>
      6. В графе 3 таблицы 1 формы указывается место расположения охотничьего хозяйства с указанием области, района (районов), ближайшие населенные пункты.</w:t>
      </w:r>
    </w:p>
    <w:bookmarkEnd w:id="481"/>
    <w:bookmarkStart w:name="z1241" w:id="482"/>
    <w:p>
      <w:pPr>
        <w:spacing w:after="0"/>
        <w:ind w:left="0"/>
        <w:jc w:val="both"/>
      </w:pPr>
      <w:r>
        <w:rPr>
          <w:rFonts w:ascii="Times New Roman"/>
          <w:b w:val="false"/>
          <w:i w:val="false"/>
          <w:color w:val="000000"/>
          <w:sz w:val="28"/>
        </w:rPr>
        <w:t>
      7. В графе 4 таблицы 1 формы указывается площадь охотничьего хозяйства в тысячи гектар.</w:t>
      </w:r>
    </w:p>
    <w:bookmarkEnd w:id="482"/>
    <w:bookmarkStart w:name="z1242" w:id="483"/>
    <w:p>
      <w:pPr>
        <w:spacing w:after="0"/>
        <w:ind w:left="0"/>
        <w:jc w:val="both"/>
      </w:pPr>
      <w:r>
        <w:rPr>
          <w:rFonts w:ascii="Times New Roman"/>
          <w:b w:val="false"/>
          <w:i w:val="false"/>
          <w:color w:val="000000"/>
          <w:sz w:val="28"/>
        </w:rPr>
        <w:t>
      8. В графе 5 таблицы 1 формы указывается категория охотничьего хозяйства.</w:t>
      </w:r>
    </w:p>
    <w:bookmarkEnd w:id="483"/>
    <w:bookmarkStart w:name="z1243" w:id="484"/>
    <w:p>
      <w:pPr>
        <w:spacing w:after="0"/>
        <w:ind w:left="0"/>
        <w:jc w:val="both"/>
      </w:pPr>
      <w:r>
        <w:rPr>
          <w:rFonts w:ascii="Times New Roman"/>
          <w:b w:val="false"/>
          <w:i w:val="false"/>
          <w:color w:val="000000"/>
          <w:sz w:val="28"/>
        </w:rPr>
        <w:t>
      9. В графе 6 таблицы 1 формы указывается решение по закреплению охотничьего хозяйства акимата области.</w:t>
      </w:r>
    </w:p>
    <w:bookmarkEnd w:id="484"/>
    <w:bookmarkStart w:name="z1244" w:id="485"/>
    <w:p>
      <w:pPr>
        <w:spacing w:after="0"/>
        <w:ind w:left="0"/>
        <w:jc w:val="both"/>
      </w:pPr>
      <w:r>
        <w:rPr>
          <w:rFonts w:ascii="Times New Roman"/>
          <w:b w:val="false"/>
          <w:i w:val="false"/>
          <w:color w:val="000000"/>
          <w:sz w:val="28"/>
        </w:rPr>
        <w:t>
      10. В графе 7 таблицы 1 формы указывается дата заключения договора на введения охотничьего хозяйства.</w:t>
      </w:r>
    </w:p>
    <w:bookmarkEnd w:id="485"/>
    <w:bookmarkStart w:name="z1245" w:id="486"/>
    <w:p>
      <w:pPr>
        <w:spacing w:after="0"/>
        <w:ind w:left="0"/>
        <w:jc w:val="both"/>
      </w:pPr>
      <w:r>
        <w:rPr>
          <w:rFonts w:ascii="Times New Roman"/>
          <w:b w:val="false"/>
          <w:i w:val="false"/>
          <w:color w:val="000000"/>
          <w:sz w:val="28"/>
        </w:rPr>
        <w:t>
      11. В графе 8 таблицы 1 формы указывается срок закрепления охотничьего хозяйства.</w:t>
      </w:r>
    </w:p>
    <w:bookmarkEnd w:id="486"/>
    <w:bookmarkStart w:name="z1246" w:id="487"/>
    <w:p>
      <w:pPr>
        <w:spacing w:after="0"/>
        <w:ind w:left="0"/>
        <w:jc w:val="both"/>
      </w:pPr>
      <w:r>
        <w:rPr>
          <w:rFonts w:ascii="Times New Roman"/>
          <w:b w:val="false"/>
          <w:i w:val="false"/>
          <w:color w:val="000000"/>
          <w:sz w:val="28"/>
        </w:rPr>
        <w:t>
      12. В графе 1 таблицы 2 формы указывается наименование или фамилия, имя, отчество (при наличии) субъекта охотничьего хозяйства.</w:t>
      </w:r>
    </w:p>
    <w:bookmarkEnd w:id="487"/>
    <w:bookmarkStart w:name="z1247" w:id="488"/>
    <w:p>
      <w:pPr>
        <w:spacing w:after="0"/>
        <w:ind w:left="0"/>
        <w:jc w:val="both"/>
      </w:pPr>
      <w:r>
        <w:rPr>
          <w:rFonts w:ascii="Times New Roman"/>
          <w:b w:val="false"/>
          <w:i w:val="false"/>
          <w:color w:val="000000"/>
          <w:sz w:val="28"/>
        </w:rPr>
        <w:t>
      13. В графе 2 таблицы 2 формы указывается наименование охотничьего хозяйства.</w:t>
      </w:r>
    </w:p>
    <w:bookmarkEnd w:id="488"/>
    <w:bookmarkStart w:name="z1248" w:id="489"/>
    <w:p>
      <w:pPr>
        <w:spacing w:after="0"/>
        <w:ind w:left="0"/>
        <w:jc w:val="both"/>
      </w:pPr>
      <w:r>
        <w:rPr>
          <w:rFonts w:ascii="Times New Roman"/>
          <w:b w:val="false"/>
          <w:i w:val="false"/>
          <w:color w:val="000000"/>
          <w:sz w:val="28"/>
        </w:rPr>
        <w:t>
      14. В графе 3 таблицы 2 формы указывается общее количество человек, работающих в охотничьем хозяйстве, которое должно соответствовать сумме граф 4, 5, 6, 8, 9 и 10.</w:t>
      </w:r>
    </w:p>
    <w:bookmarkEnd w:id="489"/>
    <w:bookmarkStart w:name="z1249" w:id="490"/>
    <w:p>
      <w:pPr>
        <w:spacing w:after="0"/>
        <w:ind w:left="0"/>
        <w:jc w:val="both"/>
      </w:pPr>
      <w:r>
        <w:rPr>
          <w:rFonts w:ascii="Times New Roman"/>
          <w:b w:val="false"/>
          <w:i w:val="false"/>
          <w:color w:val="000000"/>
          <w:sz w:val="28"/>
        </w:rPr>
        <w:t>
      15. В графе 4 таблицы 2 формы указывается Директор (при наличии).</w:t>
      </w:r>
    </w:p>
    <w:bookmarkEnd w:id="490"/>
    <w:bookmarkStart w:name="z1250" w:id="491"/>
    <w:p>
      <w:pPr>
        <w:spacing w:after="0"/>
        <w:ind w:left="0"/>
        <w:jc w:val="both"/>
      </w:pPr>
      <w:r>
        <w:rPr>
          <w:rFonts w:ascii="Times New Roman"/>
          <w:b w:val="false"/>
          <w:i w:val="false"/>
          <w:color w:val="000000"/>
          <w:sz w:val="28"/>
        </w:rPr>
        <w:t>
      16. В графе 5 таблицы 2 формы указывается количество человек, работающих в должности старшего охотоведа (при наличии).</w:t>
      </w:r>
    </w:p>
    <w:bookmarkEnd w:id="491"/>
    <w:bookmarkStart w:name="z1251" w:id="492"/>
    <w:p>
      <w:pPr>
        <w:spacing w:after="0"/>
        <w:ind w:left="0"/>
        <w:jc w:val="both"/>
      </w:pPr>
      <w:r>
        <w:rPr>
          <w:rFonts w:ascii="Times New Roman"/>
          <w:b w:val="false"/>
          <w:i w:val="false"/>
          <w:color w:val="000000"/>
          <w:sz w:val="28"/>
        </w:rPr>
        <w:t>
      17. В графе 6 таблицы 2 формы указывается количество человек, работающих в должности охотоведа.</w:t>
      </w:r>
    </w:p>
    <w:bookmarkEnd w:id="492"/>
    <w:bookmarkStart w:name="z1252" w:id="493"/>
    <w:p>
      <w:pPr>
        <w:spacing w:after="0"/>
        <w:ind w:left="0"/>
        <w:jc w:val="both"/>
      </w:pPr>
      <w:r>
        <w:rPr>
          <w:rFonts w:ascii="Times New Roman"/>
          <w:b w:val="false"/>
          <w:i w:val="false"/>
          <w:color w:val="000000"/>
          <w:sz w:val="28"/>
        </w:rPr>
        <w:t>
      18. В графе 7 таблицы 2 формы указывается количество работников, имеющие охотоведческое образование, указанные в графах 5 и 6 работающие в должности старшего охотоведа и (или) охотоведа.</w:t>
      </w:r>
    </w:p>
    <w:bookmarkEnd w:id="493"/>
    <w:bookmarkStart w:name="z1253" w:id="494"/>
    <w:p>
      <w:pPr>
        <w:spacing w:after="0"/>
        <w:ind w:left="0"/>
        <w:jc w:val="both"/>
      </w:pPr>
      <w:r>
        <w:rPr>
          <w:rFonts w:ascii="Times New Roman"/>
          <w:b w:val="false"/>
          <w:i w:val="false"/>
          <w:color w:val="000000"/>
          <w:sz w:val="28"/>
        </w:rPr>
        <w:t>
      19. В графе 8 таблицы 2 формы указывается количество работников, работающих в должности старшего егеря (при наличии).</w:t>
      </w:r>
    </w:p>
    <w:bookmarkEnd w:id="494"/>
    <w:bookmarkStart w:name="z1254" w:id="495"/>
    <w:p>
      <w:pPr>
        <w:spacing w:after="0"/>
        <w:ind w:left="0"/>
        <w:jc w:val="both"/>
      </w:pPr>
      <w:r>
        <w:rPr>
          <w:rFonts w:ascii="Times New Roman"/>
          <w:b w:val="false"/>
          <w:i w:val="false"/>
          <w:color w:val="000000"/>
          <w:sz w:val="28"/>
        </w:rPr>
        <w:t>
      20. В графе 9 таблицы 2 формы указывается количество работников, работающих в должности егеря.</w:t>
      </w:r>
    </w:p>
    <w:bookmarkEnd w:id="495"/>
    <w:bookmarkStart w:name="z1255" w:id="496"/>
    <w:p>
      <w:pPr>
        <w:spacing w:after="0"/>
        <w:ind w:left="0"/>
        <w:jc w:val="both"/>
      </w:pPr>
      <w:r>
        <w:rPr>
          <w:rFonts w:ascii="Times New Roman"/>
          <w:b w:val="false"/>
          <w:i w:val="false"/>
          <w:color w:val="000000"/>
          <w:sz w:val="28"/>
        </w:rPr>
        <w:t>
      21. В графе 10 таблицы 2 формы указывается количество прочих работников в охотничьем хозяйстве (водитель, охранник, повар и другие).</w:t>
      </w:r>
    </w:p>
    <w:bookmarkEnd w:id="496"/>
    <w:bookmarkStart w:name="z1256" w:id="497"/>
    <w:p>
      <w:pPr>
        <w:spacing w:after="0"/>
        <w:ind w:left="0"/>
        <w:jc w:val="both"/>
      </w:pPr>
      <w:r>
        <w:rPr>
          <w:rFonts w:ascii="Times New Roman"/>
          <w:b w:val="false"/>
          <w:i w:val="false"/>
          <w:color w:val="000000"/>
          <w:sz w:val="28"/>
        </w:rPr>
        <w:t>
      22. В графе 11 таблицы 2 формы указывается количество протоколов (актов) за нарушение природоохранного законодательства за отчетный период.</w:t>
      </w:r>
    </w:p>
    <w:bookmarkEnd w:id="497"/>
    <w:bookmarkStart w:name="z1257" w:id="498"/>
    <w:p>
      <w:pPr>
        <w:spacing w:after="0"/>
        <w:ind w:left="0"/>
        <w:jc w:val="both"/>
      </w:pPr>
      <w:r>
        <w:rPr>
          <w:rFonts w:ascii="Times New Roman"/>
          <w:b w:val="false"/>
          <w:i w:val="false"/>
          <w:color w:val="000000"/>
          <w:sz w:val="28"/>
        </w:rPr>
        <w:t>
      23. В графе 1 таблицы 3 формы указывается наименование или фамилия, имя, отчество (при наличии) субъекта охотничьего хозяйства.</w:t>
      </w:r>
    </w:p>
    <w:bookmarkEnd w:id="498"/>
    <w:bookmarkStart w:name="z1258" w:id="499"/>
    <w:p>
      <w:pPr>
        <w:spacing w:after="0"/>
        <w:ind w:left="0"/>
        <w:jc w:val="both"/>
      </w:pPr>
      <w:r>
        <w:rPr>
          <w:rFonts w:ascii="Times New Roman"/>
          <w:b w:val="false"/>
          <w:i w:val="false"/>
          <w:color w:val="000000"/>
          <w:sz w:val="28"/>
        </w:rPr>
        <w:t>
      24. В графе 2 таблицы 3 формы указывается наименование охотничьего хозяйства.</w:t>
      </w:r>
    </w:p>
    <w:bookmarkEnd w:id="499"/>
    <w:bookmarkStart w:name="z1259" w:id="500"/>
    <w:p>
      <w:pPr>
        <w:spacing w:after="0"/>
        <w:ind w:left="0"/>
        <w:jc w:val="both"/>
      </w:pPr>
      <w:r>
        <w:rPr>
          <w:rFonts w:ascii="Times New Roman"/>
          <w:b w:val="false"/>
          <w:i w:val="false"/>
          <w:color w:val="000000"/>
          <w:sz w:val="28"/>
        </w:rPr>
        <w:t>
      25. В графе 3 таблицы 3 формы указывается общее количество транспортных средств, используемых для ведения охотничьего хозяйства, которое должно соответствовать сумме граф 4, 5, 6 и 7.</w:t>
      </w:r>
    </w:p>
    <w:bookmarkEnd w:id="500"/>
    <w:bookmarkStart w:name="z1260" w:id="501"/>
    <w:p>
      <w:pPr>
        <w:spacing w:after="0"/>
        <w:ind w:left="0"/>
        <w:jc w:val="both"/>
      </w:pPr>
      <w:r>
        <w:rPr>
          <w:rFonts w:ascii="Times New Roman"/>
          <w:b w:val="false"/>
          <w:i w:val="false"/>
          <w:color w:val="000000"/>
          <w:sz w:val="28"/>
        </w:rPr>
        <w:t>
      26. В графах 4, 5, 6 и 7 таблицы 3 формы указывается марка транспорта, используемого для ведения охотничьего хозяйства.</w:t>
      </w:r>
    </w:p>
    <w:bookmarkEnd w:id="501"/>
    <w:bookmarkStart w:name="z1261" w:id="502"/>
    <w:p>
      <w:pPr>
        <w:spacing w:after="0"/>
        <w:ind w:left="0"/>
        <w:jc w:val="both"/>
      </w:pPr>
      <w:r>
        <w:rPr>
          <w:rFonts w:ascii="Times New Roman"/>
          <w:b w:val="false"/>
          <w:i w:val="false"/>
          <w:color w:val="000000"/>
          <w:sz w:val="28"/>
        </w:rPr>
        <w:t>
      27. В графе 8 таблицы 3 формы указывается количество лошадей, используемых для ведения охотничьего хозяйства.</w:t>
      </w:r>
    </w:p>
    <w:bookmarkEnd w:id="502"/>
    <w:bookmarkStart w:name="z1262" w:id="503"/>
    <w:p>
      <w:pPr>
        <w:spacing w:after="0"/>
        <w:ind w:left="0"/>
        <w:jc w:val="both"/>
      </w:pPr>
      <w:r>
        <w:rPr>
          <w:rFonts w:ascii="Times New Roman"/>
          <w:b w:val="false"/>
          <w:i w:val="false"/>
          <w:color w:val="000000"/>
          <w:sz w:val="28"/>
        </w:rPr>
        <w:t>
      28. В графе 9 таблицы 3 формы указывается количество прочего самоходного транспорта используемого для ведения охотничьего хозяйства.</w:t>
      </w:r>
    </w:p>
    <w:bookmarkEnd w:id="503"/>
    <w:bookmarkStart w:name="z1263" w:id="504"/>
    <w:p>
      <w:pPr>
        <w:spacing w:after="0"/>
        <w:ind w:left="0"/>
        <w:jc w:val="both"/>
      </w:pPr>
      <w:r>
        <w:rPr>
          <w:rFonts w:ascii="Times New Roman"/>
          <w:b w:val="false"/>
          <w:i w:val="false"/>
          <w:color w:val="000000"/>
          <w:sz w:val="28"/>
        </w:rPr>
        <w:t>
      29. В конце граф 3, 4, 5, 6, 7, 8 и 9 таблицы 3 формы жирным шрифтом в каждой колонке указывается итоговое количество транспорта, лошадей и прочих самоходных транспортов.</w:t>
      </w:r>
    </w:p>
    <w:bookmarkEnd w:id="504"/>
    <w:bookmarkStart w:name="z1264" w:id="505"/>
    <w:p>
      <w:pPr>
        <w:spacing w:after="0"/>
        <w:ind w:left="0"/>
        <w:jc w:val="both"/>
      </w:pPr>
      <w:r>
        <w:rPr>
          <w:rFonts w:ascii="Times New Roman"/>
          <w:b w:val="false"/>
          <w:i w:val="false"/>
          <w:color w:val="000000"/>
          <w:sz w:val="28"/>
        </w:rPr>
        <w:t>
      30. В графе 1 таблицы 4 формы указывается наименование или фамилия, имя, отчество (при наличии) субъекта охотничьего хозяйства.</w:t>
      </w:r>
    </w:p>
    <w:bookmarkEnd w:id="505"/>
    <w:bookmarkStart w:name="z1265" w:id="506"/>
    <w:p>
      <w:pPr>
        <w:spacing w:after="0"/>
        <w:ind w:left="0"/>
        <w:jc w:val="both"/>
      </w:pPr>
      <w:r>
        <w:rPr>
          <w:rFonts w:ascii="Times New Roman"/>
          <w:b w:val="false"/>
          <w:i w:val="false"/>
          <w:color w:val="000000"/>
          <w:sz w:val="28"/>
        </w:rPr>
        <w:t>
      31. В графе 2 таблицы 4 формы указывается наименование охотничьего хозяйства.</w:t>
      </w:r>
    </w:p>
    <w:bookmarkEnd w:id="506"/>
    <w:bookmarkStart w:name="z1266" w:id="507"/>
    <w:p>
      <w:pPr>
        <w:spacing w:after="0"/>
        <w:ind w:left="0"/>
        <w:jc w:val="both"/>
      </w:pPr>
      <w:r>
        <w:rPr>
          <w:rFonts w:ascii="Times New Roman"/>
          <w:b w:val="false"/>
          <w:i w:val="false"/>
          <w:color w:val="000000"/>
          <w:sz w:val="28"/>
        </w:rPr>
        <w:t>
      32. В графах 3, 4, 5, 6, 7 и 8 таблицы 4 формы указывается оснащенность егерской службы. В том числе: в графе 3 – количество служебных удостоверений егерской службы (директор, старший егерь, егерь), в графе 4 – модель служебного оружия зарегистрированного в соответствии действующим законодательством за субъектом охотничьего хозяйства, в графе 5 – количество служебного оружия, в графе 6 – комплект спецодежды выданной егерской службе, в графе 7 – тип связи используемой егерской службой, в графе 8 – количество используемых аппаратов данной связи.</w:t>
      </w:r>
    </w:p>
    <w:bookmarkEnd w:id="507"/>
    <w:bookmarkStart w:name="z1267" w:id="508"/>
    <w:p>
      <w:pPr>
        <w:spacing w:after="0"/>
        <w:ind w:left="0"/>
        <w:jc w:val="both"/>
      </w:pPr>
      <w:r>
        <w:rPr>
          <w:rFonts w:ascii="Times New Roman"/>
          <w:b w:val="false"/>
          <w:i w:val="false"/>
          <w:color w:val="000000"/>
          <w:sz w:val="28"/>
        </w:rPr>
        <w:t>
      33. В графе 1 таблицы 5 формы указывается наименование или фамилия, имя, отчество (при наличии) субъекта охотничьего хозяйства.</w:t>
      </w:r>
    </w:p>
    <w:bookmarkEnd w:id="508"/>
    <w:bookmarkStart w:name="z1268" w:id="509"/>
    <w:p>
      <w:pPr>
        <w:spacing w:after="0"/>
        <w:ind w:left="0"/>
        <w:jc w:val="both"/>
      </w:pPr>
      <w:r>
        <w:rPr>
          <w:rFonts w:ascii="Times New Roman"/>
          <w:b w:val="false"/>
          <w:i w:val="false"/>
          <w:color w:val="000000"/>
          <w:sz w:val="28"/>
        </w:rPr>
        <w:t>
      34. В графе 2 таблицы 5 формы указывается наименование охотничьего хозяйства.</w:t>
      </w:r>
    </w:p>
    <w:bookmarkEnd w:id="509"/>
    <w:bookmarkStart w:name="z1269" w:id="510"/>
    <w:p>
      <w:pPr>
        <w:spacing w:after="0"/>
        <w:ind w:left="0"/>
        <w:jc w:val="both"/>
      </w:pPr>
      <w:r>
        <w:rPr>
          <w:rFonts w:ascii="Times New Roman"/>
          <w:b w:val="false"/>
          <w:i w:val="false"/>
          <w:color w:val="000000"/>
          <w:sz w:val="28"/>
        </w:rPr>
        <w:t>
      35. В графе 3 таблицы 5 формы указывается количество заготовленного сена в тоннах.</w:t>
      </w:r>
    </w:p>
    <w:bookmarkEnd w:id="510"/>
    <w:bookmarkStart w:name="z1270" w:id="511"/>
    <w:p>
      <w:pPr>
        <w:spacing w:after="0"/>
        <w:ind w:left="0"/>
        <w:jc w:val="both"/>
      </w:pPr>
      <w:r>
        <w:rPr>
          <w:rFonts w:ascii="Times New Roman"/>
          <w:b w:val="false"/>
          <w:i w:val="false"/>
          <w:color w:val="000000"/>
          <w:sz w:val="28"/>
        </w:rPr>
        <w:t>
      36. В графе 4 таблицы 5 формы указывается количество заготовленного сенажа в тоннах.</w:t>
      </w:r>
    </w:p>
    <w:bookmarkEnd w:id="511"/>
    <w:bookmarkStart w:name="z1271" w:id="512"/>
    <w:p>
      <w:pPr>
        <w:spacing w:after="0"/>
        <w:ind w:left="0"/>
        <w:jc w:val="both"/>
      </w:pPr>
      <w:r>
        <w:rPr>
          <w:rFonts w:ascii="Times New Roman"/>
          <w:b w:val="false"/>
          <w:i w:val="false"/>
          <w:color w:val="000000"/>
          <w:sz w:val="28"/>
        </w:rPr>
        <w:t>
      37. В графе 5 таблицы 5 формы указывается количество заготовленных зерновых кормов (комбикорм, зерновые отходы, ячмень, овес и другие) в тоннах.</w:t>
      </w:r>
    </w:p>
    <w:bookmarkEnd w:id="512"/>
    <w:bookmarkStart w:name="z1272" w:id="513"/>
    <w:p>
      <w:pPr>
        <w:spacing w:after="0"/>
        <w:ind w:left="0"/>
        <w:jc w:val="both"/>
      </w:pPr>
      <w:r>
        <w:rPr>
          <w:rFonts w:ascii="Times New Roman"/>
          <w:b w:val="false"/>
          <w:i w:val="false"/>
          <w:color w:val="000000"/>
          <w:sz w:val="28"/>
        </w:rPr>
        <w:t>
      38. В графе 6 таблицы 5 формы указывается количество заготовленных зерновых снопиков.</w:t>
      </w:r>
    </w:p>
    <w:bookmarkEnd w:id="513"/>
    <w:bookmarkStart w:name="z1273" w:id="514"/>
    <w:p>
      <w:pPr>
        <w:spacing w:after="0"/>
        <w:ind w:left="0"/>
        <w:jc w:val="both"/>
      </w:pPr>
      <w:r>
        <w:rPr>
          <w:rFonts w:ascii="Times New Roman"/>
          <w:b w:val="false"/>
          <w:i w:val="false"/>
          <w:color w:val="000000"/>
          <w:sz w:val="28"/>
        </w:rPr>
        <w:t>
      39. В графе 7 таблицы 5 формы указывается количество заготовленных сочных кормов (клубне-корнеплоды) в тоннах.</w:t>
      </w:r>
    </w:p>
    <w:bookmarkEnd w:id="514"/>
    <w:bookmarkStart w:name="z1274" w:id="515"/>
    <w:p>
      <w:pPr>
        <w:spacing w:after="0"/>
        <w:ind w:left="0"/>
        <w:jc w:val="both"/>
      </w:pPr>
      <w:r>
        <w:rPr>
          <w:rFonts w:ascii="Times New Roman"/>
          <w:b w:val="false"/>
          <w:i w:val="false"/>
          <w:color w:val="000000"/>
          <w:sz w:val="28"/>
        </w:rPr>
        <w:t>
      40. В графе 8 таблицы 5 формы указывается количество заготовленной соли в тоннах.</w:t>
      </w:r>
    </w:p>
    <w:bookmarkEnd w:id="515"/>
    <w:bookmarkStart w:name="z1275" w:id="516"/>
    <w:p>
      <w:pPr>
        <w:spacing w:after="0"/>
        <w:ind w:left="0"/>
        <w:jc w:val="both"/>
      </w:pPr>
      <w:r>
        <w:rPr>
          <w:rFonts w:ascii="Times New Roman"/>
          <w:b w:val="false"/>
          <w:i w:val="false"/>
          <w:color w:val="000000"/>
          <w:sz w:val="28"/>
        </w:rPr>
        <w:t>
      41. В графе 9 таблицы 5 формы указывается наименование заготовленных других кормов.</w:t>
      </w:r>
    </w:p>
    <w:bookmarkEnd w:id="516"/>
    <w:bookmarkStart w:name="z1276" w:id="517"/>
    <w:p>
      <w:pPr>
        <w:spacing w:after="0"/>
        <w:ind w:left="0"/>
        <w:jc w:val="both"/>
      </w:pPr>
      <w:r>
        <w:rPr>
          <w:rFonts w:ascii="Times New Roman"/>
          <w:b w:val="false"/>
          <w:i w:val="false"/>
          <w:color w:val="000000"/>
          <w:sz w:val="28"/>
        </w:rPr>
        <w:t>
      42. В графе 10 таблицы 5 формы указывается количество заготовленных других кормов.</w:t>
      </w:r>
    </w:p>
    <w:bookmarkEnd w:id="517"/>
    <w:bookmarkStart w:name="z1277" w:id="518"/>
    <w:p>
      <w:pPr>
        <w:spacing w:after="0"/>
        <w:ind w:left="0"/>
        <w:jc w:val="both"/>
      </w:pPr>
      <w:r>
        <w:rPr>
          <w:rFonts w:ascii="Times New Roman"/>
          <w:b w:val="false"/>
          <w:i w:val="false"/>
          <w:color w:val="000000"/>
          <w:sz w:val="28"/>
        </w:rPr>
        <w:t>
      43. В графе 11 таблицы 5 формы указывается количество выложенного сена в тоннах.</w:t>
      </w:r>
    </w:p>
    <w:bookmarkEnd w:id="518"/>
    <w:bookmarkStart w:name="z1278" w:id="519"/>
    <w:p>
      <w:pPr>
        <w:spacing w:after="0"/>
        <w:ind w:left="0"/>
        <w:jc w:val="both"/>
      </w:pPr>
      <w:r>
        <w:rPr>
          <w:rFonts w:ascii="Times New Roman"/>
          <w:b w:val="false"/>
          <w:i w:val="false"/>
          <w:color w:val="000000"/>
          <w:sz w:val="28"/>
        </w:rPr>
        <w:t>
      44. В графе 12 таблицы 5 формы указывается количество выложенного сенажа в тоннах.</w:t>
      </w:r>
    </w:p>
    <w:bookmarkEnd w:id="519"/>
    <w:bookmarkStart w:name="z1279" w:id="520"/>
    <w:p>
      <w:pPr>
        <w:spacing w:after="0"/>
        <w:ind w:left="0"/>
        <w:jc w:val="both"/>
      </w:pPr>
      <w:r>
        <w:rPr>
          <w:rFonts w:ascii="Times New Roman"/>
          <w:b w:val="false"/>
          <w:i w:val="false"/>
          <w:color w:val="000000"/>
          <w:sz w:val="28"/>
        </w:rPr>
        <w:t>
      45. В графе 13 таблицы 5 формы указывается количество выложенных зерновых кормов (комбикорм, зерновые отходы, ячмень, овес и другие) в тоннах.</w:t>
      </w:r>
    </w:p>
    <w:bookmarkEnd w:id="520"/>
    <w:bookmarkStart w:name="z1280" w:id="521"/>
    <w:p>
      <w:pPr>
        <w:spacing w:after="0"/>
        <w:ind w:left="0"/>
        <w:jc w:val="both"/>
      </w:pPr>
      <w:r>
        <w:rPr>
          <w:rFonts w:ascii="Times New Roman"/>
          <w:b w:val="false"/>
          <w:i w:val="false"/>
          <w:color w:val="000000"/>
          <w:sz w:val="28"/>
        </w:rPr>
        <w:t>
      46. В графе 14 таблицы 5 формы указывается количество выложенных зерновых снопиков.</w:t>
      </w:r>
    </w:p>
    <w:bookmarkEnd w:id="521"/>
    <w:bookmarkStart w:name="z1281" w:id="522"/>
    <w:p>
      <w:pPr>
        <w:spacing w:after="0"/>
        <w:ind w:left="0"/>
        <w:jc w:val="both"/>
      </w:pPr>
      <w:r>
        <w:rPr>
          <w:rFonts w:ascii="Times New Roman"/>
          <w:b w:val="false"/>
          <w:i w:val="false"/>
          <w:color w:val="000000"/>
          <w:sz w:val="28"/>
        </w:rPr>
        <w:t>
      47. В графе 15 таблицы 5 формы указывается количество выложенных сочных кормов (клубне-корнеплоды) в тоннах.</w:t>
      </w:r>
    </w:p>
    <w:bookmarkEnd w:id="522"/>
    <w:bookmarkStart w:name="z1282" w:id="523"/>
    <w:p>
      <w:pPr>
        <w:spacing w:after="0"/>
        <w:ind w:left="0"/>
        <w:jc w:val="both"/>
      </w:pPr>
      <w:r>
        <w:rPr>
          <w:rFonts w:ascii="Times New Roman"/>
          <w:b w:val="false"/>
          <w:i w:val="false"/>
          <w:color w:val="000000"/>
          <w:sz w:val="28"/>
        </w:rPr>
        <w:t>
      48. В графе 16 таблицы 5 формы указывается количество выложенной соли в тоннах.</w:t>
      </w:r>
    </w:p>
    <w:bookmarkEnd w:id="523"/>
    <w:bookmarkStart w:name="z1283" w:id="524"/>
    <w:p>
      <w:pPr>
        <w:spacing w:after="0"/>
        <w:ind w:left="0"/>
        <w:jc w:val="both"/>
      </w:pPr>
      <w:r>
        <w:rPr>
          <w:rFonts w:ascii="Times New Roman"/>
          <w:b w:val="false"/>
          <w:i w:val="false"/>
          <w:color w:val="000000"/>
          <w:sz w:val="28"/>
        </w:rPr>
        <w:t>
      49. В графе 17 таблицы 5 формы указывается наименование выложенных других кормов.</w:t>
      </w:r>
    </w:p>
    <w:bookmarkEnd w:id="524"/>
    <w:bookmarkStart w:name="z1284" w:id="525"/>
    <w:p>
      <w:pPr>
        <w:spacing w:after="0"/>
        <w:ind w:left="0"/>
        <w:jc w:val="both"/>
      </w:pPr>
      <w:r>
        <w:rPr>
          <w:rFonts w:ascii="Times New Roman"/>
          <w:b w:val="false"/>
          <w:i w:val="false"/>
          <w:color w:val="000000"/>
          <w:sz w:val="28"/>
        </w:rPr>
        <w:t>
      50. В графе 18 таблицы 5 формы указывается количество выложенных других кормов в тоннах или количествах.</w:t>
      </w:r>
    </w:p>
    <w:bookmarkEnd w:id="525"/>
    <w:bookmarkStart w:name="z1285" w:id="526"/>
    <w:p>
      <w:pPr>
        <w:spacing w:after="0"/>
        <w:ind w:left="0"/>
        <w:jc w:val="both"/>
      </w:pPr>
      <w:r>
        <w:rPr>
          <w:rFonts w:ascii="Times New Roman"/>
          <w:b w:val="false"/>
          <w:i w:val="false"/>
          <w:color w:val="000000"/>
          <w:sz w:val="28"/>
        </w:rPr>
        <w:t>
      51. В графе 19 таблицы 5 формы при наличии земельных участков указывается количество гектар засеянных кормовых полей.</w:t>
      </w:r>
    </w:p>
    <w:bookmarkEnd w:id="526"/>
    <w:bookmarkStart w:name="z1286" w:id="527"/>
    <w:p>
      <w:pPr>
        <w:spacing w:after="0"/>
        <w:ind w:left="0"/>
        <w:jc w:val="both"/>
      </w:pPr>
      <w:r>
        <w:rPr>
          <w:rFonts w:ascii="Times New Roman"/>
          <w:b w:val="false"/>
          <w:i w:val="false"/>
          <w:color w:val="000000"/>
          <w:sz w:val="28"/>
        </w:rPr>
        <w:t>
      52. В графе 20 таблицы 5 формы при наличии земельных участков указывается количество гектар засеянных ремиз.</w:t>
      </w:r>
    </w:p>
    <w:bookmarkEnd w:id="527"/>
    <w:bookmarkStart w:name="z1287" w:id="528"/>
    <w:p>
      <w:pPr>
        <w:spacing w:after="0"/>
        <w:ind w:left="0"/>
        <w:jc w:val="both"/>
      </w:pPr>
      <w:r>
        <w:rPr>
          <w:rFonts w:ascii="Times New Roman"/>
          <w:b w:val="false"/>
          <w:i w:val="false"/>
          <w:color w:val="000000"/>
          <w:sz w:val="28"/>
        </w:rPr>
        <w:t>
      53. В графе 1 таблицы 6 формы указывается наименование или фамилия, имя, отчество (при наличии) субъекта охотничьего хозяйства.</w:t>
      </w:r>
    </w:p>
    <w:bookmarkEnd w:id="528"/>
    <w:bookmarkStart w:name="z1288" w:id="529"/>
    <w:p>
      <w:pPr>
        <w:spacing w:after="0"/>
        <w:ind w:left="0"/>
        <w:jc w:val="both"/>
      </w:pPr>
      <w:r>
        <w:rPr>
          <w:rFonts w:ascii="Times New Roman"/>
          <w:b w:val="false"/>
          <w:i w:val="false"/>
          <w:color w:val="000000"/>
          <w:sz w:val="28"/>
        </w:rPr>
        <w:t>
      54. В графе 2 таблицы 6 формы указывается наименование охотничьего хозяйства.</w:t>
      </w:r>
    </w:p>
    <w:bookmarkEnd w:id="529"/>
    <w:bookmarkStart w:name="z1289" w:id="530"/>
    <w:p>
      <w:pPr>
        <w:spacing w:after="0"/>
        <w:ind w:left="0"/>
        <w:jc w:val="both"/>
      </w:pPr>
      <w:r>
        <w:rPr>
          <w:rFonts w:ascii="Times New Roman"/>
          <w:b w:val="false"/>
          <w:i w:val="false"/>
          <w:color w:val="000000"/>
          <w:sz w:val="28"/>
        </w:rPr>
        <w:t>
      55. В графе 3 таблицы 6 формы указывается количество мест для хранения кормов диким животным.</w:t>
      </w:r>
    </w:p>
    <w:bookmarkEnd w:id="530"/>
    <w:bookmarkStart w:name="z1290" w:id="531"/>
    <w:p>
      <w:pPr>
        <w:spacing w:after="0"/>
        <w:ind w:left="0"/>
        <w:jc w:val="both"/>
      </w:pPr>
      <w:r>
        <w:rPr>
          <w:rFonts w:ascii="Times New Roman"/>
          <w:b w:val="false"/>
          <w:i w:val="false"/>
          <w:color w:val="000000"/>
          <w:sz w:val="28"/>
        </w:rPr>
        <w:t>
      56. В графе 4 таблицы 6 формы указывается количество установленных кормушек для диких животных.</w:t>
      </w:r>
    </w:p>
    <w:bookmarkEnd w:id="531"/>
    <w:bookmarkStart w:name="z1291" w:id="532"/>
    <w:p>
      <w:pPr>
        <w:spacing w:after="0"/>
        <w:ind w:left="0"/>
        <w:jc w:val="both"/>
      </w:pPr>
      <w:r>
        <w:rPr>
          <w:rFonts w:ascii="Times New Roman"/>
          <w:b w:val="false"/>
          <w:i w:val="false"/>
          <w:color w:val="000000"/>
          <w:sz w:val="28"/>
        </w:rPr>
        <w:t>
      57. В графе 5 таблицы 6 формы указывается количество устроенных подкормочных площадок для диких животных.</w:t>
      </w:r>
    </w:p>
    <w:bookmarkEnd w:id="532"/>
    <w:bookmarkStart w:name="z1292" w:id="533"/>
    <w:p>
      <w:pPr>
        <w:spacing w:after="0"/>
        <w:ind w:left="0"/>
        <w:jc w:val="both"/>
      </w:pPr>
      <w:r>
        <w:rPr>
          <w:rFonts w:ascii="Times New Roman"/>
          <w:b w:val="false"/>
          <w:i w:val="false"/>
          <w:color w:val="000000"/>
          <w:sz w:val="28"/>
        </w:rPr>
        <w:t>
      58. В графе 6 таблицы 6 формы указывается количество солонцов для диких животных.</w:t>
      </w:r>
    </w:p>
    <w:bookmarkEnd w:id="533"/>
    <w:bookmarkStart w:name="z1293" w:id="534"/>
    <w:p>
      <w:pPr>
        <w:spacing w:after="0"/>
        <w:ind w:left="0"/>
        <w:jc w:val="both"/>
      </w:pPr>
      <w:r>
        <w:rPr>
          <w:rFonts w:ascii="Times New Roman"/>
          <w:b w:val="false"/>
          <w:i w:val="false"/>
          <w:color w:val="000000"/>
          <w:sz w:val="28"/>
        </w:rPr>
        <w:t>
      59. В графе 7 таблицы 6 формы указывается количество галечников для птиц.</w:t>
      </w:r>
    </w:p>
    <w:bookmarkEnd w:id="534"/>
    <w:bookmarkStart w:name="z1294" w:id="535"/>
    <w:p>
      <w:pPr>
        <w:spacing w:after="0"/>
        <w:ind w:left="0"/>
        <w:jc w:val="both"/>
      </w:pPr>
      <w:r>
        <w:rPr>
          <w:rFonts w:ascii="Times New Roman"/>
          <w:b w:val="false"/>
          <w:i w:val="false"/>
          <w:color w:val="000000"/>
          <w:sz w:val="28"/>
        </w:rPr>
        <w:t>
      60. В графе 8 таблицы 6 формы указывается количество устроенных искусственных гнезд для птиц.</w:t>
      </w:r>
    </w:p>
    <w:bookmarkEnd w:id="535"/>
    <w:bookmarkStart w:name="z1295" w:id="536"/>
    <w:p>
      <w:pPr>
        <w:spacing w:after="0"/>
        <w:ind w:left="0"/>
        <w:jc w:val="both"/>
      </w:pPr>
      <w:r>
        <w:rPr>
          <w:rFonts w:ascii="Times New Roman"/>
          <w:b w:val="false"/>
          <w:i w:val="false"/>
          <w:color w:val="000000"/>
          <w:sz w:val="28"/>
        </w:rPr>
        <w:t>
      61. В графе 9 таблицы 6 формы указывается наименование других биотехнических сооружении.</w:t>
      </w:r>
    </w:p>
    <w:bookmarkEnd w:id="536"/>
    <w:bookmarkStart w:name="z1296" w:id="537"/>
    <w:p>
      <w:pPr>
        <w:spacing w:after="0"/>
        <w:ind w:left="0"/>
        <w:jc w:val="both"/>
      </w:pPr>
      <w:r>
        <w:rPr>
          <w:rFonts w:ascii="Times New Roman"/>
          <w:b w:val="false"/>
          <w:i w:val="false"/>
          <w:color w:val="000000"/>
          <w:sz w:val="28"/>
        </w:rPr>
        <w:t>
      62. В графе 10 таблицы 6 формы указывается количество других биотехнических сооружении.</w:t>
      </w:r>
    </w:p>
    <w:bookmarkEnd w:id="537"/>
    <w:bookmarkStart w:name="z1297" w:id="538"/>
    <w:p>
      <w:pPr>
        <w:spacing w:after="0"/>
        <w:ind w:left="0"/>
        <w:jc w:val="both"/>
      </w:pPr>
      <w:r>
        <w:rPr>
          <w:rFonts w:ascii="Times New Roman"/>
          <w:b w:val="false"/>
          <w:i w:val="false"/>
          <w:color w:val="000000"/>
          <w:sz w:val="28"/>
        </w:rPr>
        <w:t>
      63. В графе 11 таблицы 6 формы указывается количество устроенных аншлагов и другие сооружение на территории охотничьего хозяйства.</w:t>
      </w:r>
    </w:p>
    <w:bookmarkEnd w:id="538"/>
    <w:bookmarkStart w:name="z1298" w:id="539"/>
    <w:p>
      <w:pPr>
        <w:spacing w:after="0"/>
        <w:ind w:left="0"/>
        <w:jc w:val="both"/>
      </w:pPr>
      <w:r>
        <w:rPr>
          <w:rFonts w:ascii="Times New Roman"/>
          <w:b w:val="false"/>
          <w:i w:val="false"/>
          <w:color w:val="000000"/>
          <w:sz w:val="28"/>
        </w:rPr>
        <w:t>
      64. В графе 1 таблицы 7 формы указывается наименование или фамилия, имя, отчество (при наличии) субъекта охотничьего хозяйства.</w:t>
      </w:r>
    </w:p>
    <w:bookmarkEnd w:id="539"/>
    <w:bookmarkStart w:name="z1299" w:id="540"/>
    <w:p>
      <w:pPr>
        <w:spacing w:after="0"/>
        <w:ind w:left="0"/>
        <w:jc w:val="both"/>
      </w:pPr>
      <w:r>
        <w:rPr>
          <w:rFonts w:ascii="Times New Roman"/>
          <w:b w:val="false"/>
          <w:i w:val="false"/>
          <w:color w:val="000000"/>
          <w:sz w:val="28"/>
        </w:rPr>
        <w:t>
      65. В графе 2 таблицы 7 формы указывается наименование охотничьего хозяйства.</w:t>
      </w:r>
    </w:p>
    <w:bookmarkEnd w:id="540"/>
    <w:bookmarkStart w:name="z1300" w:id="541"/>
    <w:p>
      <w:pPr>
        <w:spacing w:after="0"/>
        <w:ind w:left="0"/>
        <w:jc w:val="both"/>
      </w:pPr>
      <w:r>
        <w:rPr>
          <w:rFonts w:ascii="Times New Roman"/>
          <w:b w:val="false"/>
          <w:i w:val="false"/>
          <w:color w:val="000000"/>
          <w:sz w:val="28"/>
        </w:rPr>
        <w:t>
      66. В графе 3 таблицы 7 формы указывается половозрастной состав добытого волка.</w:t>
      </w:r>
    </w:p>
    <w:bookmarkEnd w:id="541"/>
    <w:bookmarkStart w:name="z1301" w:id="542"/>
    <w:p>
      <w:pPr>
        <w:spacing w:after="0"/>
        <w:ind w:left="0"/>
        <w:jc w:val="both"/>
      </w:pPr>
      <w:r>
        <w:rPr>
          <w:rFonts w:ascii="Times New Roman"/>
          <w:b w:val="false"/>
          <w:i w:val="false"/>
          <w:color w:val="000000"/>
          <w:sz w:val="28"/>
        </w:rPr>
        <w:t>
      67. В графе 4 таблицы 7 формы указывается количество добытого волка.</w:t>
      </w:r>
    </w:p>
    <w:bookmarkEnd w:id="542"/>
    <w:bookmarkStart w:name="z1302" w:id="543"/>
    <w:p>
      <w:pPr>
        <w:spacing w:after="0"/>
        <w:ind w:left="0"/>
        <w:jc w:val="both"/>
      </w:pPr>
      <w:r>
        <w:rPr>
          <w:rFonts w:ascii="Times New Roman"/>
          <w:b w:val="false"/>
          <w:i w:val="false"/>
          <w:color w:val="000000"/>
          <w:sz w:val="28"/>
        </w:rPr>
        <w:t>
      68. В графе 5 таблицы 7 формы указывается половозрастной состав добытого шакала.</w:t>
      </w:r>
    </w:p>
    <w:bookmarkEnd w:id="543"/>
    <w:bookmarkStart w:name="z1303" w:id="544"/>
    <w:p>
      <w:pPr>
        <w:spacing w:after="0"/>
        <w:ind w:left="0"/>
        <w:jc w:val="both"/>
      </w:pPr>
      <w:r>
        <w:rPr>
          <w:rFonts w:ascii="Times New Roman"/>
          <w:b w:val="false"/>
          <w:i w:val="false"/>
          <w:color w:val="000000"/>
          <w:sz w:val="28"/>
        </w:rPr>
        <w:t>
      69. В графе 6 таблицы 7 формы указывается количество добытого шакала.</w:t>
      </w:r>
    </w:p>
    <w:bookmarkEnd w:id="544"/>
    <w:bookmarkStart w:name="z1304" w:id="545"/>
    <w:p>
      <w:pPr>
        <w:spacing w:after="0"/>
        <w:ind w:left="0"/>
        <w:jc w:val="both"/>
      </w:pPr>
      <w:r>
        <w:rPr>
          <w:rFonts w:ascii="Times New Roman"/>
          <w:b w:val="false"/>
          <w:i w:val="false"/>
          <w:color w:val="000000"/>
          <w:sz w:val="28"/>
        </w:rPr>
        <w:t>
      70. В графе 1 таблицы 8 формы указывается наименование или фамилия, имя, отчество (при наличии) субъекта охотничьего хозяйства.</w:t>
      </w:r>
    </w:p>
    <w:bookmarkEnd w:id="545"/>
    <w:bookmarkStart w:name="z1305" w:id="546"/>
    <w:p>
      <w:pPr>
        <w:spacing w:after="0"/>
        <w:ind w:left="0"/>
        <w:jc w:val="both"/>
      </w:pPr>
      <w:r>
        <w:rPr>
          <w:rFonts w:ascii="Times New Roman"/>
          <w:b w:val="false"/>
          <w:i w:val="false"/>
          <w:color w:val="000000"/>
          <w:sz w:val="28"/>
        </w:rPr>
        <w:t>
      71. В графе 2 таблицы 8 формы указывается наименование охотничьего хозяйства.</w:t>
      </w:r>
    </w:p>
    <w:bookmarkEnd w:id="546"/>
    <w:bookmarkStart w:name="z1306" w:id="547"/>
    <w:p>
      <w:pPr>
        <w:spacing w:after="0"/>
        <w:ind w:left="0"/>
        <w:jc w:val="both"/>
      </w:pPr>
      <w:r>
        <w:rPr>
          <w:rFonts w:ascii="Times New Roman"/>
          <w:b w:val="false"/>
          <w:i w:val="false"/>
          <w:color w:val="000000"/>
          <w:sz w:val="28"/>
        </w:rPr>
        <w:t>
      72. В графе 3 таблицы 8 формы при наличии земельных участков указывается стационарный егерский кордон (жилая и хозяйственная постройка для егерской службы охотничьих хозяйств устанавливаемый с целью наблюдения за объектами животного мира, а также для защиты от незаконного их использования).</w:t>
      </w:r>
    </w:p>
    <w:bookmarkEnd w:id="547"/>
    <w:bookmarkStart w:name="z1307" w:id="548"/>
    <w:p>
      <w:pPr>
        <w:spacing w:after="0"/>
        <w:ind w:left="0"/>
        <w:jc w:val="both"/>
      </w:pPr>
      <w:r>
        <w:rPr>
          <w:rFonts w:ascii="Times New Roman"/>
          <w:b w:val="false"/>
          <w:i w:val="false"/>
          <w:color w:val="000000"/>
          <w:sz w:val="28"/>
        </w:rPr>
        <w:t>
      73. В графе 4 таблицы 8 формы указывается передвижной егерский кордон.</w:t>
      </w:r>
    </w:p>
    <w:bookmarkEnd w:id="548"/>
    <w:bookmarkStart w:name="z1308" w:id="549"/>
    <w:p>
      <w:pPr>
        <w:spacing w:after="0"/>
        <w:ind w:left="0"/>
        <w:jc w:val="both"/>
      </w:pPr>
      <w:r>
        <w:rPr>
          <w:rFonts w:ascii="Times New Roman"/>
          <w:b w:val="false"/>
          <w:i w:val="false"/>
          <w:color w:val="000000"/>
          <w:sz w:val="28"/>
        </w:rPr>
        <w:t>
      74. В графе 5 таблицы 8 формы при наличии указывается количество имеющихся гостиниц в охотничьем хозяйстве для проживания охотников, посещаемых охотничье хозяйство.</w:t>
      </w:r>
    </w:p>
    <w:bookmarkEnd w:id="549"/>
    <w:bookmarkStart w:name="z1309" w:id="550"/>
    <w:p>
      <w:pPr>
        <w:spacing w:after="0"/>
        <w:ind w:left="0"/>
        <w:jc w:val="both"/>
      </w:pPr>
      <w:r>
        <w:rPr>
          <w:rFonts w:ascii="Times New Roman"/>
          <w:b w:val="false"/>
          <w:i w:val="false"/>
          <w:color w:val="000000"/>
          <w:sz w:val="28"/>
        </w:rPr>
        <w:t>
      75. В графе 6 таблицы 8 формы при наличии указывается количество мест в гостинице для проживания охотников, посещаемых охотничье хозяйство.</w:t>
      </w:r>
    </w:p>
    <w:bookmarkEnd w:id="550"/>
    <w:bookmarkStart w:name="z1310" w:id="551"/>
    <w:p>
      <w:pPr>
        <w:spacing w:after="0"/>
        <w:ind w:left="0"/>
        <w:jc w:val="both"/>
      </w:pPr>
      <w:r>
        <w:rPr>
          <w:rFonts w:ascii="Times New Roman"/>
          <w:b w:val="false"/>
          <w:i w:val="false"/>
          <w:color w:val="000000"/>
          <w:sz w:val="28"/>
        </w:rPr>
        <w:t>
      76. В графе 7 таблицы 8 формы при наличии указывается наименование прочих (кроме кордонов и гостиниц) строений в охотничьем хозяйстве.</w:t>
      </w:r>
    </w:p>
    <w:bookmarkEnd w:id="551"/>
    <w:bookmarkStart w:name="z1311" w:id="552"/>
    <w:p>
      <w:pPr>
        <w:spacing w:after="0"/>
        <w:ind w:left="0"/>
        <w:jc w:val="both"/>
      </w:pPr>
      <w:r>
        <w:rPr>
          <w:rFonts w:ascii="Times New Roman"/>
          <w:b w:val="false"/>
          <w:i w:val="false"/>
          <w:color w:val="000000"/>
          <w:sz w:val="28"/>
        </w:rPr>
        <w:t>
      77. В графе 8 таблицы 8 формы при наличии указывается количество прочих строений в охотничьем хозяйстве.</w:t>
      </w:r>
    </w:p>
    <w:bookmarkEnd w:id="552"/>
    <w:bookmarkStart w:name="z1312" w:id="553"/>
    <w:p>
      <w:pPr>
        <w:spacing w:after="0"/>
        <w:ind w:left="0"/>
        <w:jc w:val="both"/>
      </w:pPr>
      <w:r>
        <w:rPr>
          <w:rFonts w:ascii="Times New Roman"/>
          <w:b w:val="false"/>
          <w:i w:val="false"/>
          <w:color w:val="000000"/>
          <w:sz w:val="28"/>
        </w:rPr>
        <w:t>
      78. В графе 1 таблицы 9 формы указывается наименование или фамилия, имя, отчество (при наличии) субъекта охотничьего хозяйства.</w:t>
      </w:r>
    </w:p>
    <w:bookmarkEnd w:id="553"/>
    <w:bookmarkStart w:name="z1313" w:id="554"/>
    <w:p>
      <w:pPr>
        <w:spacing w:after="0"/>
        <w:ind w:left="0"/>
        <w:jc w:val="both"/>
      </w:pPr>
      <w:r>
        <w:rPr>
          <w:rFonts w:ascii="Times New Roman"/>
          <w:b w:val="false"/>
          <w:i w:val="false"/>
          <w:color w:val="000000"/>
          <w:sz w:val="28"/>
        </w:rPr>
        <w:t>
      79. В графе 2 таблицы 9 формы указывается наименование охотничьего хозяйства.</w:t>
      </w:r>
    </w:p>
    <w:bookmarkEnd w:id="554"/>
    <w:bookmarkStart w:name="z1314" w:id="555"/>
    <w:p>
      <w:pPr>
        <w:spacing w:after="0"/>
        <w:ind w:left="0"/>
        <w:jc w:val="both"/>
      </w:pPr>
      <w:r>
        <w:rPr>
          <w:rFonts w:ascii="Times New Roman"/>
          <w:b w:val="false"/>
          <w:i w:val="false"/>
          <w:color w:val="000000"/>
          <w:sz w:val="28"/>
        </w:rPr>
        <w:t>
      80. В графе 3 таблицы 9 формы указывается фамилия, имя и отчество (при наличии) работников егерской службы.</w:t>
      </w:r>
    </w:p>
    <w:bookmarkEnd w:id="555"/>
    <w:bookmarkStart w:name="z1315" w:id="556"/>
    <w:p>
      <w:pPr>
        <w:spacing w:after="0"/>
        <w:ind w:left="0"/>
        <w:jc w:val="both"/>
      </w:pPr>
      <w:r>
        <w:rPr>
          <w:rFonts w:ascii="Times New Roman"/>
          <w:b w:val="false"/>
          <w:i w:val="false"/>
          <w:color w:val="000000"/>
          <w:sz w:val="28"/>
        </w:rPr>
        <w:t>
      81. В графе 4 таблицы 9 формы указывается должность работника егерской службы.</w:t>
      </w:r>
    </w:p>
    <w:bookmarkEnd w:id="556"/>
    <w:bookmarkStart w:name="z1316" w:id="557"/>
    <w:p>
      <w:pPr>
        <w:spacing w:after="0"/>
        <w:ind w:left="0"/>
        <w:jc w:val="both"/>
      </w:pPr>
      <w:r>
        <w:rPr>
          <w:rFonts w:ascii="Times New Roman"/>
          <w:b w:val="false"/>
          <w:i w:val="false"/>
          <w:color w:val="000000"/>
          <w:sz w:val="28"/>
        </w:rPr>
        <w:t>
      82. В графе 5 таблицы 9 формы указывается номер служебного удостоверения.</w:t>
      </w:r>
    </w:p>
    <w:bookmarkEnd w:id="557"/>
    <w:bookmarkStart w:name="z1317" w:id="558"/>
    <w:p>
      <w:pPr>
        <w:spacing w:after="0"/>
        <w:ind w:left="0"/>
        <w:jc w:val="both"/>
      </w:pPr>
      <w:r>
        <w:rPr>
          <w:rFonts w:ascii="Times New Roman"/>
          <w:b w:val="false"/>
          <w:i w:val="false"/>
          <w:color w:val="000000"/>
          <w:sz w:val="28"/>
        </w:rPr>
        <w:t>
      83. В графе 6 таблицы 9 формы указывается номер нагрудного знака.</w:t>
      </w:r>
    </w:p>
    <w:bookmarkEnd w:id="558"/>
    <w:bookmarkStart w:name="z1318" w:id="559"/>
    <w:p>
      <w:pPr>
        <w:spacing w:after="0"/>
        <w:ind w:left="0"/>
        <w:jc w:val="both"/>
      </w:pPr>
      <w:r>
        <w:rPr>
          <w:rFonts w:ascii="Times New Roman"/>
          <w:b w:val="false"/>
          <w:i w:val="false"/>
          <w:color w:val="000000"/>
          <w:sz w:val="28"/>
        </w:rPr>
        <w:t>
      84. В графе 7 таблицы 9 формы указывается контактный номер работника егерской службы.</w:t>
      </w:r>
    </w:p>
    <w:bookmarkEnd w:id="559"/>
    <w:bookmarkStart w:name="z1319" w:id="560"/>
    <w:p>
      <w:pPr>
        <w:spacing w:after="0"/>
        <w:ind w:left="0"/>
        <w:jc w:val="both"/>
      </w:pPr>
      <w:r>
        <w:rPr>
          <w:rFonts w:ascii="Times New Roman"/>
          <w:b w:val="false"/>
          <w:i w:val="false"/>
          <w:color w:val="000000"/>
          <w:sz w:val="28"/>
        </w:rPr>
        <w:t>
      85. В графе 1 таблицы 10 формы указывается наименование или фамилия, имя, отчество (при наличии) субъекта охотничьего хозяйства.</w:t>
      </w:r>
    </w:p>
    <w:bookmarkEnd w:id="560"/>
    <w:bookmarkStart w:name="z1320" w:id="561"/>
    <w:p>
      <w:pPr>
        <w:spacing w:after="0"/>
        <w:ind w:left="0"/>
        <w:jc w:val="both"/>
      </w:pPr>
      <w:r>
        <w:rPr>
          <w:rFonts w:ascii="Times New Roman"/>
          <w:b w:val="false"/>
          <w:i w:val="false"/>
          <w:color w:val="000000"/>
          <w:sz w:val="28"/>
        </w:rPr>
        <w:t>
      86. В графе 2 таблицы 10 формы указывается наименование охотничьего хозяйства.</w:t>
      </w:r>
    </w:p>
    <w:bookmarkEnd w:id="561"/>
    <w:bookmarkStart w:name="z1321" w:id="562"/>
    <w:p>
      <w:pPr>
        <w:spacing w:after="0"/>
        <w:ind w:left="0"/>
        <w:jc w:val="both"/>
      </w:pPr>
      <w:r>
        <w:rPr>
          <w:rFonts w:ascii="Times New Roman"/>
          <w:b w:val="false"/>
          <w:i w:val="false"/>
          <w:color w:val="000000"/>
          <w:sz w:val="28"/>
        </w:rPr>
        <w:t>
      87. В графе 3 таблицы 10 формы указывается фамилия, имя и отчество (при наличии) первого руководителя субъекта охотничьего хозяйства.</w:t>
      </w:r>
    </w:p>
    <w:bookmarkEnd w:id="562"/>
    <w:bookmarkStart w:name="z1322" w:id="563"/>
    <w:p>
      <w:pPr>
        <w:spacing w:after="0"/>
        <w:ind w:left="0"/>
        <w:jc w:val="both"/>
      </w:pPr>
      <w:r>
        <w:rPr>
          <w:rFonts w:ascii="Times New Roman"/>
          <w:b w:val="false"/>
          <w:i w:val="false"/>
          <w:color w:val="000000"/>
          <w:sz w:val="28"/>
        </w:rPr>
        <w:t>
      88. В графе 4 таблицы 10 формы указывается юридический адрес субъекта охотничьего хозяйства.</w:t>
      </w:r>
    </w:p>
    <w:bookmarkEnd w:id="563"/>
    <w:bookmarkStart w:name="z1323" w:id="564"/>
    <w:p>
      <w:pPr>
        <w:spacing w:after="0"/>
        <w:ind w:left="0"/>
        <w:jc w:val="both"/>
      </w:pPr>
      <w:r>
        <w:rPr>
          <w:rFonts w:ascii="Times New Roman"/>
          <w:b w:val="false"/>
          <w:i w:val="false"/>
          <w:color w:val="000000"/>
          <w:sz w:val="28"/>
        </w:rPr>
        <w:t>
      89. В графе 5 таблицы 10 формы указывается фактический адрес субъекта охотничьего хозяйства.</w:t>
      </w:r>
    </w:p>
    <w:bookmarkEnd w:id="564"/>
    <w:bookmarkStart w:name="z1324" w:id="565"/>
    <w:p>
      <w:pPr>
        <w:spacing w:after="0"/>
        <w:ind w:left="0"/>
        <w:jc w:val="both"/>
      </w:pPr>
      <w:r>
        <w:rPr>
          <w:rFonts w:ascii="Times New Roman"/>
          <w:b w:val="false"/>
          <w:i w:val="false"/>
          <w:color w:val="000000"/>
          <w:sz w:val="28"/>
        </w:rPr>
        <w:t>
      90. В графе 6 таблицы 10 формы указывается служебный контактный телефон субъекта охотничьего хозяйства.</w:t>
      </w:r>
    </w:p>
    <w:bookmarkEnd w:id="565"/>
    <w:bookmarkStart w:name="z1325" w:id="566"/>
    <w:p>
      <w:pPr>
        <w:spacing w:after="0"/>
        <w:ind w:left="0"/>
        <w:jc w:val="both"/>
      </w:pPr>
      <w:r>
        <w:rPr>
          <w:rFonts w:ascii="Times New Roman"/>
          <w:b w:val="false"/>
          <w:i w:val="false"/>
          <w:color w:val="000000"/>
          <w:sz w:val="28"/>
        </w:rPr>
        <w:t>
      91. В графе 7 таблицы 10 формы указывается адрес электронной почты (при наличии) субъекта охотничьего хозяйства.</w:t>
      </w:r>
    </w:p>
    <w:bookmarkEnd w:id="566"/>
    <w:bookmarkStart w:name="z1326" w:id="567"/>
    <w:p>
      <w:pPr>
        <w:spacing w:after="0"/>
        <w:ind w:left="0"/>
        <w:jc w:val="both"/>
      </w:pPr>
      <w:r>
        <w:rPr>
          <w:rFonts w:ascii="Times New Roman"/>
          <w:b w:val="false"/>
          <w:i w:val="false"/>
          <w:color w:val="000000"/>
          <w:sz w:val="28"/>
        </w:rPr>
        <w:t>
      92. В графе 8 таблицы 10 формы указывается индивидуальный идентификационный номер / бизнес идентификационный номер субъекта охотничьего хозяйства.</w:t>
      </w:r>
    </w:p>
    <w:bookmarkEnd w:id="567"/>
    <w:bookmarkStart w:name="z1327" w:id="568"/>
    <w:p>
      <w:pPr>
        <w:spacing w:after="0"/>
        <w:ind w:left="0"/>
        <w:jc w:val="both"/>
      </w:pPr>
      <w:r>
        <w:rPr>
          <w:rFonts w:ascii="Times New Roman"/>
          <w:b w:val="false"/>
          <w:i w:val="false"/>
          <w:color w:val="000000"/>
          <w:sz w:val="28"/>
        </w:rPr>
        <w:t>
      93. В пункте 11 формы указывается количество выступлений в средствах массовой информации, в том числе статей в газетах, журналах, выступлений на радио и телевидении с приложением копий статей, видеоматериалов и другие.</w:t>
      </w:r>
    </w:p>
    <w:bookmarkEnd w:id="568"/>
    <w:bookmarkStart w:name="z1328" w:id="569"/>
    <w:p>
      <w:pPr>
        <w:spacing w:after="0"/>
        <w:ind w:left="0"/>
        <w:jc w:val="both"/>
      </w:pPr>
      <w:r>
        <w:rPr>
          <w:rFonts w:ascii="Times New Roman"/>
          <w:b w:val="false"/>
          <w:i w:val="false"/>
          <w:color w:val="000000"/>
          <w:sz w:val="28"/>
        </w:rPr>
        <w:t>
      94. В пункте 12 формы указывается сведения о контрольно-инспекционной деятельности.</w:t>
      </w:r>
    </w:p>
    <w:bookmarkEnd w:id="569"/>
    <w:bookmarkStart w:name="z1329" w:id="570"/>
    <w:p>
      <w:pPr>
        <w:spacing w:after="0"/>
        <w:ind w:left="0"/>
        <w:jc w:val="both"/>
      </w:pPr>
      <w:r>
        <w:rPr>
          <w:rFonts w:ascii="Times New Roman"/>
          <w:b w:val="false"/>
          <w:i w:val="false"/>
          <w:color w:val="000000"/>
          <w:sz w:val="28"/>
        </w:rPr>
        <w:t>
      95. В пункте 13 формы указывается сведение о фактах грубых нарушений (уголовных дел).</w:t>
      </w:r>
    </w:p>
    <w:bookmarkEnd w:id="570"/>
    <w:bookmarkStart w:name="z1330" w:id="571"/>
    <w:p>
      <w:pPr>
        <w:spacing w:after="0"/>
        <w:ind w:left="0"/>
        <w:jc w:val="both"/>
      </w:pPr>
      <w:r>
        <w:rPr>
          <w:rFonts w:ascii="Times New Roman"/>
          <w:b w:val="false"/>
          <w:i w:val="false"/>
          <w:color w:val="000000"/>
          <w:sz w:val="28"/>
        </w:rPr>
        <w:t>
      96. В пункте 14 формы указывается сведения о проводимых проверках субъектов охотничьего хозяйства.</w:t>
      </w:r>
    </w:p>
    <w:bookmarkEnd w:id="571"/>
    <w:bookmarkStart w:name="z1331" w:id="572"/>
    <w:p>
      <w:pPr>
        <w:spacing w:after="0"/>
        <w:ind w:left="0"/>
        <w:jc w:val="both"/>
      </w:pPr>
      <w:r>
        <w:rPr>
          <w:rFonts w:ascii="Times New Roman"/>
          <w:b w:val="false"/>
          <w:i w:val="false"/>
          <w:color w:val="000000"/>
          <w:sz w:val="28"/>
        </w:rPr>
        <w:t>
      97. В конце отчета указывается дата его заполнения, подписи, фамилия, имя и отчество (при наличии) исполнителя и руководителя субъекта охотничьего хозяйства или территориального подразделения Комитета лесного хозяйства и животного мира.</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1333" w:id="57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73"/>
    <w:bookmarkStart w:name="z1334" w:id="574"/>
    <w:p>
      <w:pPr>
        <w:spacing w:after="0"/>
        <w:ind w:left="0"/>
        <w:jc w:val="left"/>
      </w:pPr>
      <w:r>
        <w:rPr>
          <w:rFonts w:ascii="Times New Roman"/>
          <w:b/>
          <w:i w:val="false"/>
          <w:color w:val="000000"/>
        </w:rPr>
        <w:t xml:space="preserve"> Сведения по добыче животного мира (наименование охотничьего хозяйства)</w:t>
      </w:r>
      <w:r>
        <w:br/>
      </w:r>
      <w:r>
        <w:rPr>
          <w:rFonts w:ascii="Times New Roman"/>
          <w:b/>
          <w:i w:val="false"/>
          <w:color w:val="000000"/>
        </w:rPr>
        <w:t>(наименование субъекта охотничьего хозяйства)</w:t>
      </w:r>
    </w:p>
    <w:bookmarkEnd w:id="574"/>
    <w:bookmarkStart w:name="z1335" w:id="575"/>
    <w:p>
      <w:pPr>
        <w:spacing w:after="0"/>
        <w:ind w:left="0"/>
        <w:jc w:val="left"/>
      </w:pPr>
      <w:r>
        <w:rPr>
          <w:rFonts w:ascii="Times New Roman"/>
          <w:b/>
          <w:i w:val="false"/>
          <w:color w:val="000000"/>
        </w:rPr>
        <w:t xml:space="preserve"> Отчетный период 20__год</w:t>
      </w:r>
    </w:p>
    <w:bookmarkEnd w:id="575"/>
    <w:p>
      <w:pPr>
        <w:spacing w:after="0"/>
        <w:ind w:left="0"/>
        <w:jc w:val="both"/>
      </w:pPr>
      <w:r>
        <w:rPr>
          <w:rFonts w:ascii="Times New Roman"/>
          <w:b w:val="false"/>
          <w:i w:val="false"/>
          <w:color w:val="ff0000"/>
          <w:sz w:val="28"/>
        </w:rPr>
        <w:t xml:space="preserve">
      Сноска. Приказ дополнен приложением 15 в соответствии с приказом и.о. Министра экологии и природных ресурсов РК от 01.12.2023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37" w:id="576"/>
      <w:r>
        <w:rPr>
          <w:rFonts w:ascii="Times New Roman"/>
          <w:b w:val="false"/>
          <w:i w:val="false"/>
          <w:color w:val="000000"/>
          <w:sz w:val="28"/>
        </w:rPr>
        <w:t>
      Индекс: 15-ох</w:t>
      </w:r>
    </w:p>
    <w:bookmarkEnd w:id="576"/>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Представляют: пользователи животного мира и территориальные подразделения Комитета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предоставления: для пользователей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 не позднее 5 числа квартала,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лесного хозяйства и животного мира Министерства экологии и природных ресурсов Республики Казахстан один раз в год не позднее 30 января года, 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9" w:id="577"/>
    <w:p>
      <w:pPr>
        <w:spacing w:after="0"/>
        <w:ind w:left="0"/>
        <w:jc w:val="both"/>
      </w:pPr>
      <w:r>
        <w:rPr>
          <w:rFonts w:ascii="Times New Roman"/>
          <w:b w:val="false"/>
          <w:i w:val="false"/>
          <w:color w:val="000000"/>
          <w:sz w:val="28"/>
        </w:rPr>
        <w:t>
      1. Сведения о добыче диких животных</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 Индивидуальный идентификационный номер/ Бизнес идентификационный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квота (особей)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Выкупленная квота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выкупленная квота для копытных по половозрастным группам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бюджет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578"/>
    <w:p>
      <w:pPr>
        <w:spacing w:after="0"/>
        <w:ind w:left="0"/>
        <w:jc w:val="both"/>
      </w:pPr>
      <w:r>
        <w:rPr>
          <w:rFonts w:ascii="Times New Roman"/>
          <w:b w:val="false"/>
          <w:i w:val="false"/>
          <w:color w:val="000000"/>
          <w:sz w:val="28"/>
        </w:rPr>
        <w:t>
      Продолжение таблицы</w:t>
      </w:r>
    </w:p>
    <w:bookmarkEnd w:id="578"/>
    <w:bookmarkStart w:name="z1341" w:id="579"/>
    <w:p>
      <w:pPr>
        <w:spacing w:after="0"/>
        <w:ind w:left="0"/>
        <w:jc w:val="both"/>
      </w:pPr>
      <w:r>
        <w:rPr>
          <w:rFonts w:ascii="Times New Roman"/>
          <w:b w:val="false"/>
          <w:i w:val="false"/>
          <w:color w:val="000000"/>
          <w:sz w:val="28"/>
        </w:rPr>
        <w:t xml:space="preserve">
      1. Сведения о добыче диких животных </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Добыто животных (особей)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Участвовало охотников</w:t>
            </w:r>
          </w:p>
          <w:p>
            <w:pPr>
              <w:spacing w:after="20"/>
              <w:ind w:left="20"/>
              <w:jc w:val="both"/>
            </w:pPr>
            <w:r>
              <w:rPr>
                <w:rFonts w:ascii="Times New Roman"/>
                <w:b w:val="false"/>
                <w:i w:val="false"/>
                <w:color w:val="000000"/>
                <w:sz w:val="20"/>
              </w:rPr>
              <w:t>(человек)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 иностранной охоты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граждан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2" w:id="580"/>
    <w:p>
      <w:pPr>
        <w:spacing w:after="0"/>
        <w:ind w:left="0"/>
        <w:jc w:val="both"/>
      </w:pPr>
      <w:r>
        <w:rPr>
          <w:rFonts w:ascii="Times New Roman"/>
          <w:b w:val="false"/>
          <w:i w:val="false"/>
          <w:color w:val="000000"/>
          <w:sz w:val="28"/>
        </w:rPr>
        <w:t>
      2. Сведения по реализованным путевкам в охотничьих хозяйствах</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 индивидуальный идентификационный номер/ бизнес идентификационный номер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путевок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выдано путевок в прошедшем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Разовых</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Копытные-</w:t>
            </w:r>
          </w:p>
          <w:p>
            <w:pPr>
              <w:spacing w:after="20"/>
              <w:ind w:left="20"/>
              <w:jc w:val="both"/>
            </w:pPr>
            <w:r>
              <w:rPr>
                <w:rFonts w:ascii="Times New Roman"/>
                <w:b w:val="false"/>
                <w:i w:val="false"/>
                <w:color w:val="000000"/>
                <w:sz w:val="20"/>
              </w:rPr>
              <w:t>Пушные -</w:t>
            </w:r>
          </w:p>
          <w:p>
            <w:pPr>
              <w:spacing w:after="20"/>
              <w:ind w:left="20"/>
              <w:jc w:val="both"/>
            </w:pPr>
            <w:r>
              <w:rPr>
                <w:rFonts w:ascii="Times New Roman"/>
                <w:b w:val="false"/>
                <w:i w:val="false"/>
                <w:color w:val="000000"/>
                <w:sz w:val="20"/>
              </w:rPr>
              <w:t>Пернатые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Копытные-</w:t>
            </w:r>
          </w:p>
          <w:p>
            <w:pPr>
              <w:spacing w:after="20"/>
              <w:ind w:left="20"/>
              <w:jc w:val="both"/>
            </w:pPr>
            <w:r>
              <w:rPr>
                <w:rFonts w:ascii="Times New Roman"/>
                <w:b w:val="false"/>
                <w:i w:val="false"/>
                <w:color w:val="000000"/>
                <w:sz w:val="20"/>
              </w:rPr>
              <w:t>Пушные -</w:t>
            </w:r>
          </w:p>
          <w:p>
            <w:pPr>
              <w:spacing w:after="20"/>
              <w:ind w:left="20"/>
              <w:jc w:val="both"/>
            </w:pPr>
            <w:r>
              <w:rPr>
                <w:rFonts w:ascii="Times New Roman"/>
                <w:b w:val="false"/>
                <w:i w:val="false"/>
                <w:color w:val="000000"/>
                <w:sz w:val="20"/>
              </w:rPr>
              <w:t>Пернатые-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43" w:id="581"/>
      <w:r>
        <w:rPr>
          <w:rFonts w:ascii="Times New Roman"/>
          <w:b w:val="false"/>
          <w:i w:val="false"/>
          <w:color w:val="000000"/>
          <w:sz w:val="28"/>
        </w:rPr>
        <w:t>
      "____" _____________ 20__года</w:t>
      </w:r>
    </w:p>
    <w:bookmarkEnd w:id="58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исполнителя, подпись, контактный телефон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или исполняющий</w:t>
      </w:r>
    </w:p>
    <w:p>
      <w:pPr>
        <w:spacing w:after="0"/>
        <w:ind w:left="0"/>
        <w:jc w:val="both"/>
      </w:pPr>
      <w:r>
        <w:rPr>
          <w:rFonts w:ascii="Times New Roman"/>
          <w:b w:val="false"/>
          <w:i w:val="false"/>
          <w:color w:val="000000"/>
          <w:sz w:val="28"/>
        </w:rPr>
        <w:t>его обязанности, подпись, контактный телефон</w:t>
      </w:r>
    </w:p>
    <w:p>
      <w:pPr>
        <w:spacing w:after="0"/>
        <w:ind w:left="0"/>
        <w:jc w:val="both"/>
      </w:pPr>
      <w:r>
        <w:rPr>
          <w:rFonts w:ascii="Times New Roman"/>
          <w:b w:val="false"/>
          <w:i w:val="false"/>
          <w:color w:val="000000"/>
          <w:sz w:val="28"/>
        </w:rPr>
        <w:t>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345" w:id="5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82"/>
    <w:bookmarkStart w:name="z1346" w:id="583"/>
    <w:p>
      <w:pPr>
        <w:spacing w:after="0"/>
        <w:ind w:left="0"/>
        <w:jc w:val="left"/>
      </w:pPr>
      <w:r>
        <w:rPr>
          <w:rFonts w:ascii="Times New Roman"/>
          <w:b/>
          <w:i w:val="false"/>
          <w:color w:val="000000"/>
        </w:rPr>
        <w:t xml:space="preserve"> Сведения по добыче животного мира</w:t>
      </w:r>
    </w:p>
    <w:bookmarkEnd w:id="583"/>
    <w:bookmarkStart w:name="z1347" w:id="584"/>
    <w:p>
      <w:pPr>
        <w:spacing w:after="0"/>
        <w:ind w:left="0"/>
        <w:jc w:val="left"/>
      </w:pPr>
      <w:r>
        <w:rPr>
          <w:rFonts w:ascii="Times New Roman"/>
          <w:b/>
          <w:i w:val="false"/>
          <w:color w:val="000000"/>
        </w:rPr>
        <w:t xml:space="preserve"> Глава 1. Общие положения</w:t>
      </w:r>
    </w:p>
    <w:bookmarkEnd w:id="584"/>
    <w:bookmarkStart w:name="z1348" w:id="585"/>
    <w:p>
      <w:pPr>
        <w:spacing w:after="0"/>
        <w:ind w:left="0"/>
        <w:jc w:val="both"/>
      </w:pPr>
      <w:r>
        <w:rPr>
          <w:rFonts w:ascii="Times New Roman"/>
          <w:b w:val="false"/>
          <w:i w:val="false"/>
          <w:color w:val="000000"/>
          <w:sz w:val="28"/>
        </w:rPr>
        <w:t>
      1. Основной задачей ведения формы является предоставление сведений для проведения мониторинга по добыче животного мира.</w:t>
      </w:r>
    </w:p>
    <w:bookmarkEnd w:id="585"/>
    <w:bookmarkStart w:name="z1349" w:id="586"/>
    <w:p>
      <w:pPr>
        <w:spacing w:after="0"/>
        <w:ind w:left="0"/>
        <w:jc w:val="both"/>
      </w:pPr>
      <w:r>
        <w:rPr>
          <w:rFonts w:ascii="Times New Roman"/>
          <w:b w:val="false"/>
          <w:i w:val="false"/>
          <w:color w:val="000000"/>
          <w:sz w:val="28"/>
        </w:rPr>
        <w:t>
      Форма заполняется пользователями животного мира и территориальные подразделения Комитета лесного хозяйства и животного мира Министерства экологии и природных ресурсов Республики Казахстан.</w:t>
      </w:r>
    </w:p>
    <w:bookmarkEnd w:id="586"/>
    <w:bookmarkStart w:name="z1350" w:id="587"/>
    <w:p>
      <w:pPr>
        <w:spacing w:after="0"/>
        <w:ind w:left="0"/>
        <w:jc w:val="both"/>
      </w:pPr>
      <w:r>
        <w:rPr>
          <w:rFonts w:ascii="Times New Roman"/>
          <w:b w:val="false"/>
          <w:i w:val="false"/>
          <w:color w:val="000000"/>
          <w:sz w:val="28"/>
        </w:rPr>
        <w:t>
      Далее предоставляется пользователями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w:t>
      </w:r>
    </w:p>
    <w:bookmarkEnd w:id="587"/>
    <w:bookmarkStart w:name="z1351" w:id="588"/>
    <w:p>
      <w:pPr>
        <w:spacing w:after="0"/>
        <w:ind w:left="0"/>
        <w:jc w:val="both"/>
      </w:pPr>
      <w:r>
        <w:rPr>
          <w:rFonts w:ascii="Times New Roman"/>
          <w:b w:val="false"/>
          <w:i w:val="false"/>
          <w:color w:val="000000"/>
          <w:sz w:val="28"/>
        </w:rPr>
        <w:t>
      Срок предоставления для пользователей животного мира в территориальные подразделения Комитета лесного хозяйства и животного мира Министерства экологии и природных ресурсов Республики Казахстан не позднее 5 числа квартала, следующего за отчетным периодом, для территориальных органов в Комитет лесного хозяйства и животного мира Министерства экологии и природных ресурсов Республики Казахстан один раз в год, не позднее 30 января года, следующего за отчетным периодом.</w:t>
      </w:r>
    </w:p>
    <w:bookmarkEnd w:id="588"/>
    <w:bookmarkStart w:name="z1352" w:id="589"/>
    <w:p>
      <w:pPr>
        <w:spacing w:after="0"/>
        <w:ind w:left="0"/>
        <w:jc w:val="both"/>
      </w:pPr>
      <w:r>
        <w:rPr>
          <w:rFonts w:ascii="Times New Roman"/>
          <w:b w:val="false"/>
          <w:i w:val="false"/>
          <w:color w:val="000000"/>
          <w:sz w:val="28"/>
        </w:rPr>
        <w:t>
      2. При заполнении формы ответственными работниками и руководителем пользователя животным миром, территориальных подразделении Комитета лесного хозяйства и животного мира Министерства экологии и природных ресурсов Республики Казахстан, а в случае его отсутствия исполняющий его обязанности подписывается.</w:t>
      </w:r>
    </w:p>
    <w:bookmarkEnd w:id="589"/>
    <w:bookmarkStart w:name="z1353" w:id="590"/>
    <w:p>
      <w:pPr>
        <w:spacing w:after="0"/>
        <w:ind w:left="0"/>
        <w:jc w:val="left"/>
      </w:pPr>
      <w:r>
        <w:rPr>
          <w:rFonts w:ascii="Times New Roman"/>
          <w:b/>
          <w:i w:val="false"/>
          <w:color w:val="000000"/>
        </w:rPr>
        <w:t xml:space="preserve"> Глава 2. Пояснение по заполнению формы</w:t>
      </w:r>
    </w:p>
    <w:bookmarkEnd w:id="590"/>
    <w:bookmarkStart w:name="z1354" w:id="591"/>
    <w:p>
      <w:pPr>
        <w:spacing w:after="0"/>
        <w:ind w:left="0"/>
        <w:jc w:val="both"/>
      </w:pPr>
      <w:r>
        <w:rPr>
          <w:rFonts w:ascii="Times New Roman"/>
          <w:b w:val="false"/>
          <w:i w:val="false"/>
          <w:color w:val="000000"/>
          <w:sz w:val="28"/>
        </w:rPr>
        <w:t>
      3. В графе 1 таблицы 1 формы указывается наименование или фамилия, имя, отчество (при наличии), также индивидуальный идентификационный номер/ бизнес идентификационный номер субъекта охотничьего хозяйства.</w:t>
      </w:r>
    </w:p>
    <w:bookmarkEnd w:id="591"/>
    <w:bookmarkStart w:name="z1355" w:id="592"/>
    <w:p>
      <w:pPr>
        <w:spacing w:after="0"/>
        <w:ind w:left="0"/>
        <w:jc w:val="both"/>
      </w:pPr>
      <w:r>
        <w:rPr>
          <w:rFonts w:ascii="Times New Roman"/>
          <w:b w:val="false"/>
          <w:i w:val="false"/>
          <w:color w:val="000000"/>
          <w:sz w:val="28"/>
        </w:rPr>
        <w:t>
      4. В графе 2 таблицы 1 формы указывается наименование охотничьего хозяйства.</w:t>
      </w:r>
    </w:p>
    <w:bookmarkEnd w:id="592"/>
    <w:bookmarkStart w:name="z1356" w:id="593"/>
    <w:p>
      <w:pPr>
        <w:spacing w:after="0"/>
        <w:ind w:left="0"/>
        <w:jc w:val="both"/>
      </w:pPr>
      <w:r>
        <w:rPr>
          <w:rFonts w:ascii="Times New Roman"/>
          <w:b w:val="false"/>
          <w:i w:val="false"/>
          <w:color w:val="000000"/>
          <w:sz w:val="28"/>
        </w:rPr>
        <w:t>
      5. В графе 3 таблицы 1 формы указывается вид животного.</w:t>
      </w:r>
    </w:p>
    <w:bookmarkEnd w:id="593"/>
    <w:bookmarkStart w:name="z1357" w:id="594"/>
    <w:p>
      <w:pPr>
        <w:spacing w:after="0"/>
        <w:ind w:left="0"/>
        <w:jc w:val="both"/>
      </w:pPr>
      <w:r>
        <w:rPr>
          <w:rFonts w:ascii="Times New Roman"/>
          <w:b w:val="false"/>
          <w:i w:val="false"/>
          <w:color w:val="000000"/>
          <w:sz w:val="28"/>
        </w:rPr>
        <w:t>
      6. В графе 4 таблицы 1 формы указывается утвержденная квота на изъятие объектов животного мира.</w:t>
      </w:r>
    </w:p>
    <w:bookmarkEnd w:id="594"/>
    <w:bookmarkStart w:name="z1358" w:id="595"/>
    <w:p>
      <w:pPr>
        <w:spacing w:after="0"/>
        <w:ind w:left="0"/>
        <w:jc w:val="both"/>
      </w:pPr>
      <w:r>
        <w:rPr>
          <w:rFonts w:ascii="Times New Roman"/>
          <w:b w:val="false"/>
          <w:i w:val="false"/>
          <w:color w:val="000000"/>
          <w:sz w:val="28"/>
        </w:rPr>
        <w:t>
      7. В графе 5 таблицы 1 формы указывается выкупленная квота на изъятие объектов животного мира.</w:t>
      </w:r>
    </w:p>
    <w:bookmarkEnd w:id="595"/>
    <w:bookmarkStart w:name="z1359" w:id="596"/>
    <w:p>
      <w:pPr>
        <w:spacing w:after="0"/>
        <w:ind w:left="0"/>
        <w:jc w:val="both"/>
      </w:pPr>
      <w:r>
        <w:rPr>
          <w:rFonts w:ascii="Times New Roman"/>
          <w:b w:val="false"/>
          <w:i w:val="false"/>
          <w:color w:val="000000"/>
          <w:sz w:val="28"/>
        </w:rPr>
        <w:t>
      8. В графе 6, 7, 8 таблицы 1 формы указывается выкупленная квота для копытных видов животных, в том числе в графе 6 количество выкупленных самцов, в графе 7 количество выкупленных самок, в графе 8 количество выкупленных сеголеток.</w:t>
      </w:r>
    </w:p>
    <w:bookmarkEnd w:id="596"/>
    <w:bookmarkStart w:name="z1360" w:id="597"/>
    <w:p>
      <w:pPr>
        <w:spacing w:after="0"/>
        <w:ind w:left="0"/>
        <w:jc w:val="both"/>
      </w:pPr>
      <w:r>
        <w:rPr>
          <w:rFonts w:ascii="Times New Roman"/>
          <w:b w:val="false"/>
          <w:i w:val="false"/>
          <w:color w:val="000000"/>
          <w:sz w:val="28"/>
        </w:rPr>
        <w:t>
      9. В графе 9 таблицы 1 формы указывается сумму платежей за пользование животным миром направленная в государственный бюджет охотпользователем в тысячах тенге.</w:t>
      </w:r>
    </w:p>
    <w:bookmarkEnd w:id="597"/>
    <w:bookmarkStart w:name="z1361" w:id="598"/>
    <w:p>
      <w:pPr>
        <w:spacing w:after="0"/>
        <w:ind w:left="0"/>
        <w:jc w:val="both"/>
      </w:pPr>
      <w:r>
        <w:rPr>
          <w:rFonts w:ascii="Times New Roman"/>
          <w:b w:val="false"/>
          <w:i w:val="false"/>
          <w:color w:val="000000"/>
          <w:sz w:val="28"/>
        </w:rPr>
        <w:t>
      10. В графе 10 таблицы 1 формы указывается общее количество добытых диких животных, графы 11, 12 и 13 предусмотрены для копытных видов животных по половозрастным составом, в графе 14 указывается количество добытых диких животных иностранными охотниками.</w:t>
      </w:r>
    </w:p>
    <w:bookmarkEnd w:id="598"/>
    <w:bookmarkStart w:name="z1362" w:id="599"/>
    <w:p>
      <w:pPr>
        <w:spacing w:after="0"/>
        <w:ind w:left="0"/>
        <w:jc w:val="both"/>
      </w:pPr>
      <w:r>
        <w:rPr>
          <w:rFonts w:ascii="Times New Roman"/>
          <w:b w:val="false"/>
          <w:i w:val="false"/>
          <w:color w:val="000000"/>
          <w:sz w:val="28"/>
        </w:rPr>
        <w:t>
      11. В графе 15 таблицы 1 формы указывается количество охотников, являющихся гражданами Республики Казахстан участвующих в охоте.</w:t>
      </w:r>
    </w:p>
    <w:bookmarkEnd w:id="599"/>
    <w:bookmarkStart w:name="z1363" w:id="600"/>
    <w:p>
      <w:pPr>
        <w:spacing w:after="0"/>
        <w:ind w:left="0"/>
        <w:jc w:val="both"/>
      </w:pPr>
      <w:r>
        <w:rPr>
          <w:rFonts w:ascii="Times New Roman"/>
          <w:b w:val="false"/>
          <w:i w:val="false"/>
          <w:color w:val="000000"/>
          <w:sz w:val="28"/>
        </w:rPr>
        <w:t>
      12. В графе 16 таблицы 1 формы указывается количество охотников, являющихся гражданами других стран, участвующих в охоте.</w:t>
      </w:r>
    </w:p>
    <w:bookmarkEnd w:id="600"/>
    <w:bookmarkStart w:name="z1364" w:id="601"/>
    <w:p>
      <w:pPr>
        <w:spacing w:after="0"/>
        <w:ind w:left="0"/>
        <w:jc w:val="both"/>
      </w:pPr>
      <w:r>
        <w:rPr>
          <w:rFonts w:ascii="Times New Roman"/>
          <w:b w:val="false"/>
          <w:i w:val="false"/>
          <w:color w:val="000000"/>
          <w:sz w:val="28"/>
        </w:rPr>
        <w:t>
      13. В графе 1 таблицы 2 формы указывается наименование или фамилия, имя, отчество (при наличии), также индивидуальный идентификационный номер / бизнес идентификационный номер субъекта охотничьего хозяйства.</w:t>
      </w:r>
    </w:p>
    <w:bookmarkEnd w:id="601"/>
    <w:bookmarkStart w:name="z1365" w:id="602"/>
    <w:p>
      <w:pPr>
        <w:spacing w:after="0"/>
        <w:ind w:left="0"/>
        <w:jc w:val="both"/>
      </w:pPr>
      <w:r>
        <w:rPr>
          <w:rFonts w:ascii="Times New Roman"/>
          <w:b w:val="false"/>
          <w:i w:val="false"/>
          <w:color w:val="000000"/>
          <w:sz w:val="28"/>
        </w:rPr>
        <w:t>
      14. В графе 2 таблицы 2 формы указывается наименование охотничьего хозяйства.</w:t>
      </w:r>
    </w:p>
    <w:bookmarkEnd w:id="602"/>
    <w:bookmarkStart w:name="z1366" w:id="603"/>
    <w:p>
      <w:pPr>
        <w:spacing w:after="0"/>
        <w:ind w:left="0"/>
        <w:jc w:val="both"/>
      </w:pPr>
      <w:r>
        <w:rPr>
          <w:rFonts w:ascii="Times New Roman"/>
          <w:b w:val="false"/>
          <w:i w:val="false"/>
          <w:color w:val="000000"/>
          <w:sz w:val="28"/>
        </w:rPr>
        <w:t>
      15. В графах 3, 4 и 5 таблицы 2 формы указывается количество выданных на каждый вид животного путевок субъектами охотничьего хозяйства для посещения охотничьих угодий физических лиц с целью охоты, в том числе в графе 4 сезонная, в графе 5 разовая.</w:t>
      </w:r>
    </w:p>
    <w:bookmarkEnd w:id="603"/>
    <w:bookmarkStart w:name="z1367" w:id="604"/>
    <w:p>
      <w:pPr>
        <w:spacing w:after="0"/>
        <w:ind w:left="0"/>
        <w:jc w:val="both"/>
      </w:pPr>
      <w:r>
        <w:rPr>
          <w:rFonts w:ascii="Times New Roman"/>
          <w:b w:val="false"/>
          <w:i w:val="false"/>
          <w:color w:val="000000"/>
          <w:sz w:val="28"/>
        </w:rPr>
        <w:t>
      16. В графе 6 таблицы 2 формы указывается количество выданных путевок за прошедший год.</w:t>
      </w:r>
    </w:p>
    <w:bookmarkEnd w:id="604"/>
    <w:bookmarkStart w:name="z1368" w:id="605"/>
    <w:p>
      <w:pPr>
        <w:spacing w:after="0"/>
        <w:ind w:left="0"/>
        <w:jc w:val="both"/>
      </w:pPr>
      <w:r>
        <w:rPr>
          <w:rFonts w:ascii="Times New Roman"/>
          <w:b w:val="false"/>
          <w:i w:val="false"/>
          <w:color w:val="000000"/>
          <w:sz w:val="28"/>
        </w:rPr>
        <w:t>
      17. В конце отчета указывается дата его заполнения, фамилия, имя и отчество (при наличии), ставиться подписи исполнителя и руководителя субъекта охотничьего хозяйства или территориального подразделения Комитета лесного хозяйства и животного мира.</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2013 года № 363-Ө</w:t>
            </w:r>
          </w:p>
        </w:tc>
      </w:tr>
    </w:tbl>
    <w:bookmarkStart w:name="z1370" w:id="60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6"/>
    <w:bookmarkStart w:name="z1371" w:id="607"/>
    <w:p>
      <w:pPr>
        <w:spacing w:after="0"/>
        <w:ind w:left="0"/>
        <w:jc w:val="left"/>
      </w:pPr>
      <w:r>
        <w:rPr>
          <w:rFonts w:ascii="Times New Roman"/>
          <w:b/>
          <w:i w:val="false"/>
          <w:color w:val="000000"/>
        </w:rPr>
        <w:t xml:space="preserve"> Сведения по учету численности животных и птиц</w:t>
      </w:r>
      <w:r>
        <w:br/>
      </w:r>
      <w:r>
        <w:rPr>
          <w:rFonts w:ascii="Times New Roman"/>
          <w:b/>
          <w:i w:val="false"/>
          <w:color w:val="000000"/>
        </w:rPr>
        <w:t>(наименование охотничьего хозяйства)</w:t>
      </w:r>
      <w:r>
        <w:br/>
      </w:r>
      <w:r>
        <w:rPr>
          <w:rFonts w:ascii="Times New Roman"/>
          <w:b/>
          <w:i w:val="false"/>
          <w:color w:val="000000"/>
        </w:rPr>
        <w:t>(наименование субъекта охотничьего хозяйства)</w:t>
      </w:r>
    </w:p>
    <w:bookmarkEnd w:id="607"/>
    <w:bookmarkStart w:name="z1372" w:id="608"/>
    <w:p>
      <w:pPr>
        <w:spacing w:after="0"/>
        <w:ind w:left="0"/>
        <w:jc w:val="left"/>
      </w:pPr>
      <w:r>
        <w:rPr>
          <w:rFonts w:ascii="Times New Roman"/>
          <w:b/>
          <w:i w:val="false"/>
          <w:color w:val="000000"/>
        </w:rPr>
        <w:t xml:space="preserve"> Отчетный период 20__год</w:t>
      </w:r>
    </w:p>
    <w:bookmarkEnd w:id="608"/>
    <w:p>
      <w:pPr>
        <w:spacing w:after="0"/>
        <w:ind w:left="0"/>
        <w:jc w:val="both"/>
      </w:pPr>
      <w:r>
        <w:rPr>
          <w:rFonts w:ascii="Times New Roman"/>
          <w:b w:val="false"/>
          <w:i w:val="false"/>
          <w:color w:val="ff0000"/>
          <w:sz w:val="28"/>
        </w:rPr>
        <w:t xml:space="preserve">
      Сноска. Приказ дополнен приложением 16 в соответствии с приказом и.о. Министра экологии и природных ресурсов РК от 01.12.2023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74" w:id="609"/>
      <w:r>
        <w:rPr>
          <w:rFonts w:ascii="Times New Roman"/>
          <w:b w:val="false"/>
          <w:i w:val="false"/>
          <w:color w:val="000000"/>
          <w:sz w:val="28"/>
        </w:rPr>
        <w:t>
      Индекс: 16-ох</w:t>
      </w:r>
    </w:p>
    <w:bookmarkEnd w:id="60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Представляют: пользователи животного мира, особо охраняемые природные территории и территориальные подразделения Комитета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Куда представляется форма: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w:t>
      </w:r>
    </w:p>
    <w:p>
      <w:pPr>
        <w:spacing w:after="0"/>
        <w:ind w:left="0"/>
        <w:jc w:val="both"/>
      </w:pPr>
      <w:r>
        <w:rPr>
          <w:rFonts w:ascii="Times New Roman"/>
          <w:b w:val="false"/>
          <w:i w:val="false"/>
          <w:color w:val="000000"/>
          <w:sz w:val="28"/>
        </w:rPr>
        <w:t>Срок предоставления: для пользователей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 - не позднее 5 числа квартала, следующего за отчетным периодом;</w:t>
      </w:r>
    </w:p>
    <w:p>
      <w:pPr>
        <w:spacing w:after="0"/>
        <w:ind w:left="0"/>
        <w:jc w:val="both"/>
      </w:pPr>
      <w:r>
        <w:rPr>
          <w:rFonts w:ascii="Times New Roman"/>
          <w:b w:val="false"/>
          <w:i w:val="false"/>
          <w:color w:val="000000"/>
          <w:sz w:val="28"/>
        </w:rPr>
        <w:t>для территориальных органов в Комитет лесного хозяйства и животного мира Министерства экологии и природных ресурсов Республики Казахстан один раз в год, не позднее 30 января года, 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6" w:id="610"/>
    <w:p>
      <w:pPr>
        <w:spacing w:after="0"/>
        <w:ind w:left="0"/>
        <w:jc w:val="both"/>
      </w:pPr>
      <w:r>
        <w:rPr>
          <w:rFonts w:ascii="Times New Roman"/>
          <w:b w:val="false"/>
          <w:i w:val="false"/>
          <w:color w:val="000000"/>
          <w:sz w:val="28"/>
        </w:rPr>
        <w:t>
      1. Данные учетов численности охотничьих видов животных и птиц</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 резервный фонд охотничьего хозяйства, особо охраняемые природные территории, также индивидуальный идентификационный номер/ бизнес 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угодий, всего (тысяч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Ареал вида (тысяч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учета от площади ареала (тысяч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учета от площади ареала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7" w:id="611"/>
    <w:p>
      <w:pPr>
        <w:spacing w:after="0"/>
        <w:ind w:left="0"/>
        <w:jc w:val="both"/>
      </w:pPr>
      <w:r>
        <w:rPr>
          <w:rFonts w:ascii="Times New Roman"/>
          <w:b w:val="false"/>
          <w:i w:val="false"/>
          <w:color w:val="000000"/>
          <w:sz w:val="28"/>
        </w:rPr>
        <w:t>
      продолжение таблицы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экстраполяции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 1000 гектар (особь)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Сеголеток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8" w:id="612"/>
    <w:p>
      <w:pPr>
        <w:spacing w:after="0"/>
        <w:ind w:left="0"/>
        <w:jc w:val="both"/>
      </w:pPr>
      <w:r>
        <w:rPr>
          <w:rFonts w:ascii="Times New Roman"/>
          <w:b w:val="false"/>
          <w:i w:val="false"/>
          <w:color w:val="000000"/>
          <w:sz w:val="28"/>
        </w:rPr>
        <w:t>
      Примечание: Копытных указывать по половозрастным группам.</w:t>
      </w:r>
    </w:p>
    <w:bookmarkEnd w:id="612"/>
    <w:bookmarkStart w:name="z1379" w:id="613"/>
    <w:p>
      <w:pPr>
        <w:spacing w:after="0"/>
        <w:ind w:left="0"/>
        <w:jc w:val="both"/>
      </w:pPr>
      <w:r>
        <w:rPr>
          <w:rFonts w:ascii="Times New Roman"/>
          <w:b w:val="false"/>
          <w:i w:val="false"/>
          <w:color w:val="000000"/>
          <w:sz w:val="28"/>
        </w:rPr>
        <w:t>
      2. Данные учетов численности водоплавающей дичи на водоемах</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 резервный фонд охотничьего хозяйства, особо охраняемые природные территории, также индивидуальный идентификационный номер/ бизнес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Кряква,</w:t>
            </w:r>
          </w:p>
          <w:p>
            <w:pPr>
              <w:spacing w:after="20"/>
              <w:ind w:left="20"/>
              <w:jc w:val="both"/>
            </w:pPr>
            <w:r>
              <w:rPr>
                <w:rFonts w:ascii="Times New Roman"/>
                <w:b w:val="false"/>
                <w:i w:val="false"/>
                <w:color w:val="000000"/>
                <w:sz w:val="20"/>
              </w:rPr>
              <w:t>серая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Речные 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уток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Лысухи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0" w:id="614"/>
    <w:p>
      <w:pPr>
        <w:spacing w:after="0"/>
        <w:ind w:left="0"/>
        <w:jc w:val="both"/>
      </w:pPr>
      <w:r>
        <w:rPr>
          <w:rFonts w:ascii="Times New Roman"/>
          <w:b w:val="false"/>
          <w:i w:val="false"/>
          <w:color w:val="000000"/>
          <w:sz w:val="28"/>
        </w:rPr>
        <w:t>
      3. Данные учетов численности редких и находящихся под угрозой исчезновения видов животных</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 резервный фонд охотничьего хозяйства, особо охраняемые природные территории, также индивидуальный идентификационный номер/ бизнес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охотничьего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1" w:id="615"/>
      <w:r>
        <w:rPr>
          <w:rFonts w:ascii="Times New Roman"/>
          <w:b w:val="false"/>
          <w:i w:val="false"/>
          <w:color w:val="000000"/>
          <w:sz w:val="28"/>
        </w:rPr>
        <w:t>
      4. Особенности миграций охотничьих видов птиц.</w:t>
      </w:r>
    </w:p>
    <w:bookmarkEnd w:id="615"/>
    <w:p>
      <w:pPr>
        <w:spacing w:after="0"/>
        <w:ind w:left="0"/>
        <w:jc w:val="both"/>
      </w:pPr>
      <w:r>
        <w:rPr>
          <w:rFonts w:ascii="Times New Roman"/>
          <w:b w:val="false"/>
          <w:i w:val="false"/>
          <w:color w:val="000000"/>
          <w:sz w:val="28"/>
        </w:rPr>
        <w:t>а) Весенний пролет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 резервный фонд охотничьего хозяйства, особо охраняемые природные территории, также индивидуальный идентификационный номер/ бизнес идентификационный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птиц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на пролете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массовых пролетов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пролета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численность на стационарах наблюдений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2" w:id="616"/>
    <w:p>
      <w:pPr>
        <w:spacing w:after="0"/>
        <w:ind w:left="0"/>
        <w:jc w:val="both"/>
      </w:pPr>
      <w:r>
        <w:rPr>
          <w:rFonts w:ascii="Times New Roman"/>
          <w:b w:val="false"/>
          <w:i w:val="false"/>
          <w:color w:val="000000"/>
          <w:sz w:val="28"/>
        </w:rPr>
        <w:t>
      б) Осенний пролет</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субъекта охотничьего хозяйства, резервный фонд охотничьего хозяйства, особо охраняемые природные территории, также индивидуальный идентификационный номер/ бизнес идентификационный номер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хозяйства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птиц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на пролете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массовых пролетов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пролета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численность на стационарах наблюдений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83" w:id="617"/>
      <w:r>
        <w:rPr>
          <w:rFonts w:ascii="Times New Roman"/>
          <w:b w:val="false"/>
          <w:i w:val="false"/>
          <w:color w:val="000000"/>
          <w:sz w:val="28"/>
        </w:rPr>
        <w:t>
      "____" _____________ 20__года</w:t>
      </w:r>
    </w:p>
    <w:bookmarkEnd w:id="61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исполнителя, подпись,</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или исполняющий</w:t>
      </w:r>
    </w:p>
    <w:p>
      <w:pPr>
        <w:spacing w:after="0"/>
        <w:ind w:left="0"/>
        <w:jc w:val="both"/>
      </w:pPr>
      <w:r>
        <w:rPr>
          <w:rFonts w:ascii="Times New Roman"/>
          <w:b w:val="false"/>
          <w:i w:val="false"/>
          <w:color w:val="000000"/>
          <w:sz w:val="28"/>
        </w:rPr>
        <w:t>его обязанности, подпись, контактный телефон</w:t>
      </w:r>
    </w:p>
    <w:p>
      <w:pPr>
        <w:spacing w:after="0"/>
        <w:ind w:left="0"/>
        <w:jc w:val="both"/>
      </w:pPr>
      <w:r>
        <w:rPr>
          <w:rFonts w:ascii="Times New Roman"/>
          <w:b w:val="false"/>
          <w:i w:val="false"/>
          <w:color w:val="000000"/>
          <w:sz w:val="28"/>
        </w:rPr>
        <w:t>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385" w:id="61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18"/>
    <w:bookmarkStart w:name="z1386" w:id="619"/>
    <w:p>
      <w:pPr>
        <w:spacing w:after="0"/>
        <w:ind w:left="0"/>
        <w:jc w:val="left"/>
      </w:pPr>
      <w:r>
        <w:rPr>
          <w:rFonts w:ascii="Times New Roman"/>
          <w:b/>
          <w:i w:val="false"/>
          <w:color w:val="000000"/>
        </w:rPr>
        <w:t xml:space="preserve"> Сведения по учету численности охотничьих видов животных и птиц</w:t>
      </w:r>
    </w:p>
    <w:bookmarkEnd w:id="619"/>
    <w:bookmarkStart w:name="z1387" w:id="620"/>
    <w:p>
      <w:pPr>
        <w:spacing w:after="0"/>
        <w:ind w:left="0"/>
        <w:jc w:val="left"/>
      </w:pPr>
      <w:r>
        <w:rPr>
          <w:rFonts w:ascii="Times New Roman"/>
          <w:b/>
          <w:i w:val="false"/>
          <w:color w:val="000000"/>
        </w:rPr>
        <w:t xml:space="preserve"> Глава 1. Общие положения</w:t>
      </w:r>
    </w:p>
    <w:bookmarkEnd w:id="620"/>
    <w:bookmarkStart w:name="z1388" w:id="621"/>
    <w:p>
      <w:pPr>
        <w:spacing w:after="0"/>
        <w:ind w:left="0"/>
        <w:jc w:val="both"/>
      </w:pPr>
      <w:r>
        <w:rPr>
          <w:rFonts w:ascii="Times New Roman"/>
          <w:b w:val="false"/>
          <w:i w:val="false"/>
          <w:color w:val="000000"/>
          <w:sz w:val="28"/>
        </w:rPr>
        <w:t>
      1. Основной задачей ведения формы является предоставление сведений для проведения мониторинга по учету численности охотничьих видов животных и птиц.</w:t>
      </w:r>
    </w:p>
    <w:bookmarkEnd w:id="621"/>
    <w:bookmarkStart w:name="z1389" w:id="622"/>
    <w:p>
      <w:pPr>
        <w:spacing w:after="0"/>
        <w:ind w:left="0"/>
        <w:jc w:val="both"/>
      </w:pPr>
      <w:r>
        <w:rPr>
          <w:rFonts w:ascii="Times New Roman"/>
          <w:b w:val="false"/>
          <w:i w:val="false"/>
          <w:color w:val="000000"/>
          <w:sz w:val="28"/>
        </w:rPr>
        <w:t>
      Форма заполняется пользователями животного мира, особо охраняемыми природными территориями и территориальными подразделениями Комитета лесного хозяйства и животного мира Министерства экологии и природных ресурсов Республики Казахстан.</w:t>
      </w:r>
    </w:p>
    <w:bookmarkEnd w:id="622"/>
    <w:bookmarkStart w:name="z1390" w:id="623"/>
    <w:p>
      <w:pPr>
        <w:spacing w:after="0"/>
        <w:ind w:left="0"/>
        <w:jc w:val="both"/>
      </w:pPr>
      <w:r>
        <w:rPr>
          <w:rFonts w:ascii="Times New Roman"/>
          <w:b w:val="false"/>
          <w:i w:val="false"/>
          <w:color w:val="000000"/>
          <w:sz w:val="28"/>
        </w:rPr>
        <w:t>
      Далее предоставляется пользователями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 для дальнейшего представления территориальными подразделениями в Комитет лесного хозяйства и животного мира Министерства экологии и природных ресурсов Республики Казахстан.</w:t>
      </w:r>
    </w:p>
    <w:bookmarkEnd w:id="623"/>
    <w:bookmarkStart w:name="z1391" w:id="624"/>
    <w:p>
      <w:pPr>
        <w:spacing w:after="0"/>
        <w:ind w:left="0"/>
        <w:jc w:val="both"/>
      </w:pPr>
      <w:r>
        <w:rPr>
          <w:rFonts w:ascii="Times New Roman"/>
          <w:b w:val="false"/>
          <w:i w:val="false"/>
          <w:color w:val="000000"/>
          <w:sz w:val="28"/>
        </w:rPr>
        <w:t>
      Срок предоставления: для пользователей животного мира и особо охраняемые природные территории в территориальные подразделения Комитета лесного хозяйства и животного мира Министерства экологии и природных ресурсов Республики Казахстан не позднее 5 числа квартала, следующего за отчетным периодом, для территориальных органов в Комитет лесного хозяйства и животного мира Министерства экологии и природных ресурсов Республики Казахстан один раз в год, не позднее 30 января года, следующего за отчетным периодом.</w:t>
      </w:r>
    </w:p>
    <w:bookmarkEnd w:id="624"/>
    <w:bookmarkStart w:name="z1392" w:id="625"/>
    <w:p>
      <w:pPr>
        <w:spacing w:after="0"/>
        <w:ind w:left="0"/>
        <w:jc w:val="both"/>
      </w:pPr>
      <w:r>
        <w:rPr>
          <w:rFonts w:ascii="Times New Roman"/>
          <w:b w:val="false"/>
          <w:i w:val="false"/>
          <w:color w:val="000000"/>
          <w:sz w:val="28"/>
        </w:rPr>
        <w:t>
      2. При заполнении формы ответственными работниками и руководителем пользователя животным миром, территориальных подразделении Комитета лесного хозяйства и животного мира Министерства экологии и природных ресурсов Республики Казахстан, а в случае его отсутствия исполняющий его обязанности подписывается.</w:t>
      </w:r>
    </w:p>
    <w:bookmarkEnd w:id="625"/>
    <w:bookmarkStart w:name="z1393" w:id="626"/>
    <w:p>
      <w:pPr>
        <w:spacing w:after="0"/>
        <w:ind w:left="0"/>
        <w:jc w:val="left"/>
      </w:pPr>
      <w:r>
        <w:rPr>
          <w:rFonts w:ascii="Times New Roman"/>
          <w:b/>
          <w:i w:val="false"/>
          <w:color w:val="000000"/>
        </w:rPr>
        <w:t xml:space="preserve"> Глава 2. Пояснение по заполнению формы</w:t>
      </w:r>
    </w:p>
    <w:bookmarkEnd w:id="626"/>
    <w:bookmarkStart w:name="z1394" w:id="627"/>
    <w:p>
      <w:pPr>
        <w:spacing w:after="0"/>
        <w:ind w:left="0"/>
        <w:jc w:val="both"/>
      </w:pPr>
      <w:r>
        <w:rPr>
          <w:rFonts w:ascii="Times New Roman"/>
          <w:b w:val="false"/>
          <w:i w:val="false"/>
          <w:color w:val="000000"/>
          <w:sz w:val="28"/>
        </w:rPr>
        <w:t>
      3. В графе 1 таблицы 1 формы указывается наименование или фамилия, имя, отчество (при наличии), также индивидуальный идентификационный номер/ бизнес идентификационный номер субъекта охотничьего хозяйства, особо охраняемые природные территории, в случае нахождения охотничьего хозяйства в резервном фонде охотничьих хозяйств, ставится прописью "Резерв".</w:t>
      </w:r>
    </w:p>
    <w:bookmarkEnd w:id="627"/>
    <w:bookmarkStart w:name="z1395" w:id="628"/>
    <w:p>
      <w:pPr>
        <w:spacing w:after="0"/>
        <w:ind w:left="0"/>
        <w:jc w:val="both"/>
      </w:pPr>
      <w:r>
        <w:rPr>
          <w:rFonts w:ascii="Times New Roman"/>
          <w:b w:val="false"/>
          <w:i w:val="false"/>
          <w:color w:val="000000"/>
          <w:sz w:val="28"/>
        </w:rPr>
        <w:t>
      4. В графе 2 таблицы 1 формы указывается наименование охотничьего хозяйства.</w:t>
      </w:r>
    </w:p>
    <w:bookmarkEnd w:id="628"/>
    <w:bookmarkStart w:name="z1396" w:id="629"/>
    <w:p>
      <w:pPr>
        <w:spacing w:after="0"/>
        <w:ind w:left="0"/>
        <w:jc w:val="both"/>
      </w:pPr>
      <w:r>
        <w:rPr>
          <w:rFonts w:ascii="Times New Roman"/>
          <w:b w:val="false"/>
          <w:i w:val="false"/>
          <w:color w:val="000000"/>
          <w:sz w:val="28"/>
        </w:rPr>
        <w:t>
      5. В графе 3 таблицы 1 формы указывается вид животного.</w:t>
      </w:r>
    </w:p>
    <w:bookmarkEnd w:id="629"/>
    <w:bookmarkStart w:name="z1397" w:id="630"/>
    <w:p>
      <w:pPr>
        <w:spacing w:after="0"/>
        <w:ind w:left="0"/>
        <w:jc w:val="both"/>
      </w:pPr>
      <w:r>
        <w:rPr>
          <w:rFonts w:ascii="Times New Roman"/>
          <w:b w:val="false"/>
          <w:i w:val="false"/>
          <w:color w:val="000000"/>
          <w:sz w:val="28"/>
        </w:rPr>
        <w:t>
      6. В графе 4 таблицы 1 форма указывается общая площадь угодий (охотничье хозяйство, особо охраняемая природная территория) в тысячах гектар.</w:t>
      </w:r>
    </w:p>
    <w:bookmarkEnd w:id="630"/>
    <w:bookmarkStart w:name="z1398" w:id="631"/>
    <w:p>
      <w:pPr>
        <w:spacing w:after="0"/>
        <w:ind w:left="0"/>
        <w:jc w:val="both"/>
      </w:pPr>
      <w:r>
        <w:rPr>
          <w:rFonts w:ascii="Times New Roman"/>
          <w:b w:val="false"/>
          <w:i w:val="false"/>
          <w:color w:val="000000"/>
          <w:sz w:val="28"/>
        </w:rPr>
        <w:t>
      7. В графе 5 таблицы 1 формы указывается площадь ареала (пригодная для обитания) учитываемого дикого животного в тысячах гектарах.</w:t>
      </w:r>
    </w:p>
    <w:bookmarkEnd w:id="631"/>
    <w:bookmarkStart w:name="z1399" w:id="632"/>
    <w:p>
      <w:pPr>
        <w:spacing w:after="0"/>
        <w:ind w:left="0"/>
        <w:jc w:val="both"/>
      </w:pPr>
      <w:r>
        <w:rPr>
          <w:rFonts w:ascii="Times New Roman"/>
          <w:b w:val="false"/>
          <w:i w:val="false"/>
          <w:color w:val="000000"/>
          <w:sz w:val="28"/>
        </w:rPr>
        <w:t>
      8. В графе 6 таблицы 1 формы в зависимости от применяемого метода учетов численности диких животных указывается площадь охваченная учетом в тысячи гектаров.</w:t>
      </w:r>
    </w:p>
    <w:bookmarkEnd w:id="632"/>
    <w:bookmarkStart w:name="z1400" w:id="633"/>
    <w:p>
      <w:pPr>
        <w:spacing w:after="0"/>
        <w:ind w:left="0"/>
        <w:jc w:val="both"/>
      </w:pPr>
      <w:r>
        <w:rPr>
          <w:rFonts w:ascii="Times New Roman"/>
          <w:b w:val="false"/>
          <w:i w:val="false"/>
          <w:color w:val="000000"/>
          <w:sz w:val="28"/>
        </w:rPr>
        <w:t>
      9. В графе 7 таблицы 1 формы указывается площадь в процентах, на которой произведен учет, от общей площади ареала (пригодной для обитания).</w:t>
      </w:r>
    </w:p>
    <w:bookmarkEnd w:id="633"/>
    <w:bookmarkStart w:name="z1401" w:id="634"/>
    <w:p>
      <w:pPr>
        <w:spacing w:after="0"/>
        <w:ind w:left="0"/>
        <w:jc w:val="both"/>
      </w:pPr>
      <w:r>
        <w:rPr>
          <w:rFonts w:ascii="Times New Roman"/>
          <w:b w:val="false"/>
          <w:i w:val="false"/>
          <w:color w:val="000000"/>
          <w:sz w:val="28"/>
        </w:rPr>
        <w:t>
      10. В графе 8 таблицы 1 формы в зависимости от применяемого метода учетов численности указывается общее количество учтенных диких животных или показатель учета (ПУ) на площади учета.</w:t>
      </w:r>
    </w:p>
    <w:bookmarkEnd w:id="634"/>
    <w:bookmarkStart w:name="z1402" w:id="635"/>
    <w:p>
      <w:pPr>
        <w:spacing w:after="0"/>
        <w:ind w:left="0"/>
        <w:jc w:val="both"/>
      </w:pPr>
      <w:r>
        <w:rPr>
          <w:rFonts w:ascii="Times New Roman"/>
          <w:b w:val="false"/>
          <w:i w:val="false"/>
          <w:color w:val="000000"/>
          <w:sz w:val="28"/>
        </w:rPr>
        <w:t>
      11. В графах 9, 10 и 11 таблицы 1 формы указывается из общей численности животного или показатели учета указанного в графе 8, в зависимости от возможности определения, указывается численность или показатели учета диких копытных животных по полу и возрасту в особях, данные графы заполняются для копытных видов животных.</w:t>
      </w:r>
    </w:p>
    <w:bookmarkEnd w:id="635"/>
    <w:bookmarkStart w:name="z1403" w:id="636"/>
    <w:p>
      <w:pPr>
        <w:spacing w:after="0"/>
        <w:ind w:left="0"/>
        <w:jc w:val="both"/>
      </w:pPr>
      <w:r>
        <w:rPr>
          <w:rFonts w:ascii="Times New Roman"/>
          <w:b w:val="false"/>
          <w:i w:val="false"/>
          <w:color w:val="000000"/>
          <w:sz w:val="28"/>
        </w:rPr>
        <w:t>
      12. В графе 12 таблицы 1 формы указывается общая численность диких животных в особях после экстраполяции на площадь (ареала) пригодную для обитания учитываемого дикого животного.</w:t>
      </w:r>
    </w:p>
    <w:bookmarkEnd w:id="636"/>
    <w:bookmarkStart w:name="z1404" w:id="637"/>
    <w:p>
      <w:pPr>
        <w:spacing w:after="0"/>
        <w:ind w:left="0"/>
        <w:jc w:val="both"/>
      </w:pPr>
      <w:r>
        <w:rPr>
          <w:rFonts w:ascii="Times New Roman"/>
          <w:b w:val="false"/>
          <w:i w:val="false"/>
          <w:color w:val="000000"/>
          <w:sz w:val="28"/>
        </w:rPr>
        <w:t>
      13. В графах 13, 14 и 15 таблицы 1 формы из общей численности дикого копытного животного указанного в графе 12, в зависимости от возможности определения, указывается численность диких копытных животных по полу и возрасту в особях.</w:t>
      </w:r>
    </w:p>
    <w:bookmarkEnd w:id="637"/>
    <w:bookmarkStart w:name="z1405" w:id="638"/>
    <w:p>
      <w:pPr>
        <w:spacing w:after="0"/>
        <w:ind w:left="0"/>
        <w:jc w:val="both"/>
      </w:pPr>
      <w:r>
        <w:rPr>
          <w:rFonts w:ascii="Times New Roman"/>
          <w:b w:val="false"/>
          <w:i w:val="false"/>
          <w:color w:val="000000"/>
          <w:sz w:val="28"/>
        </w:rPr>
        <w:t>
      14. В графе 16 таблицы 1 формы указывается плотность популяции на 1000 гектар.</w:t>
      </w:r>
    </w:p>
    <w:bookmarkEnd w:id="638"/>
    <w:bookmarkStart w:name="z1406" w:id="639"/>
    <w:p>
      <w:pPr>
        <w:spacing w:after="0"/>
        <w:ind w:left="0"/>
        <w:jc w:val="both"/>
      </w:pPr>
      <w:r>
        <w:rPr>
          <w:rFonts w:ascii="Times New Roman"/>
          <w:b w:val="false"/>
          <w:i w:val="false"/>
          <w:color w:val="000000"/>
          <w:sz w:val="28"/>
        </w:rPr>
        <w:t>
      15. В графе 1 таблицы 2 формы указывается наименование или фамилия, имя, отчество (при наличии), также индивидуальный идентификационный номер/ бизнес идентификационный номер субъекта охотничьего хозяйства, особо охраняемые природные территории, в случае нахождения охотничьего хозяйства в резервном фонде охотничьих хозяйств, ставится прописью "Резерв".</w:t>
      </w:r>
    </w:p>
    <w:bookmarkEnd w:id="639"/>
    <w:bookmarkStart w:name="z1407" w:id="640"/>
    <w:p>
      <w:pPr>
        <w:spacing w:after="0"/>
        <w:ind w:left="0"/>
        <w:jc w:val="both"/>
      </w:pPr>
      <w:r>
        <w:rPr>
          <w:rFonts w:ascii="Times New Roman"/>
          <w:b w:val="false"/>
          <w:i w:val="false"/>
          <w:color w:val="000000"/>
          <w:sz w:val="28"/>
        </w:rPr>
        <w:t>
      16. В графе 2 таблицы 2 формы указывается наименование охотничьего хозяйства.</w:t>
      </w:r>
    </w:p>
    <w:bookmarkEnd w:id="640"/>
    <w:bookmarkStart w:name="z1408" w:id="641"/>
    <w:p>
      <w:pPr>
        <w:spacing w:after="0"/>
        <w:ind w:left="0"/>
        <w:jc w:val="both"/>
      </w:pPr>
      <w:r>
        <w:rPr>
          <w:rFonts w:ascii="Times New Roman"/>
          <w:b w:val="false"/>
          <w:i w:val="false"/>
          <w:color w:val="000000"/>
          <w:sz w:val="28"/>
        </w:rPr>
        <w:t>
      17. В графе 3 таблицы 2 формы указывается количество учтенных (общая численность после экстраполяции) кряква в особях.</w:t>
      </w:r>
    </w:p>
    <w:bookmarkEnd w:id="641"/>
    <w:bookmarkStart w:name="z1409" w:id="642"/>
    <w:p>
      <w:pPr>
        <w:spacing w:after="0"/>
        <w:ind w:left="0"/>
        <w:jc w:val="both"/>
      </w:pPr>
      <w:r>
        <w:rPr>
          <w:rFonts w:ascii="Times New Roman"/>
          <w:b w:val="false"/>
          <w:i w:val="false"/>
          <w:color w:val="000000"/>
          <w:sz w:val="28"/>
        </w:rPr>
        <w:t>
      18. В графе 4 таблицы 2 формы указывается количество учтенных (общая численность после экстраполяции) чирок в особях.</w:t>
      </w:r>
    </w:p>
    <w:bookmarkEnd w:id="642"/>
    <w:bookmarkStart w:name="z1410" w:id="643"/>
    <w:p>
      <w:pPr>
        <w:spacing w:after="0"/>
        <w:ind w:left="0"/>
        <w:jc w:val="both"/>
      </w:pPr>
      <w:r>
        <w:rPr>
          <w:rFonts w:ascii="Times New Roman"/>
          <w:b w:val="false"/>
          <w:i w:val="false"/>
          <w:color w:val="000000"/>
          <w:sz w:val="28"/>
        </w:rPr>
        <w:t>
      19. В графе 5 таблицы 2 формы указывается количество учтенных (общая численность после экстраполяции) нырок в особях.</w:t>
      </w:r>
    </w:p>
    <w:bookmarkEnd w:id="643"/>
    <w:bookmarkStart w:name="z1411" w:id="644"/>
    <w:p>
      <w:pPr>
        <w:spacing w:after="0"/>
        <w:ind w:left="0"/>
        <w:jc w:val="both"/>
      </w:pPr>
      <w:r>
        <w:rPr>
          <w:rFonts w:ascii="Times New Roman"/>
          <w:b w:val="false"/>
          <w:i w:val="false"/>
          <w:color w:val="000000"/>
          <w:sz w:val="28"/>
        </w:rPr>
        <w:t>
      20. В графе 6 таблицы 2 формы указывается количество учтенных (общая численность после экстраполяции) прочих речных уток в особях.</w:t>
      </w:r>
    </w:p>
    <w:bookmarkEnd w:id="644"/>
    <w:bookmarkStart w:name="z1412" w:id="645"/>
    <w:p>
      <w:pPr>
        <w:spacing w:after="0"/>
        <w:ind w:left="0"/>
        <w:jc w:val="both"/>
      </w:pPr>
      <w:r>
        <w:rPr>
          <w:rFonts w:ascii="Times New Roman"/>
          <w:b w:val="false"/>
          <w:i w:val="false"/>
          <w:color w:val="000000"/>
          <w:sz w:val="28"/>
        </w:rPr>
        <w:t>
      21. В графе 7 таблицы 2 формы указывается общее количество учтенных уток в особях, равное сумме граф 3, 4, 5 и 6.</w:t>
      </w:r>
    </w:p>
    <w:bookmarkEnd w:id="645"/>
    <w:bookmarkStart w:name="z1413" w:id="646"/>
    <w:p>
      <w:pPr>
        <w:spacing w:after="0"/>
        <w:ind w:left="0"/>
        <w:jc w:val="both"/>
      </w:pPr>
      <w:r>
        <w:rPr>
          <w:rFonts w:ascii="Times New Roman"/>
          <w:b w:val="false"/>
          <w:i w:val="false"/>
          <w:color w:val="000000"/>
          <w:sz w:val="28"/>
        </w:rPr>
        <w:t>
      22. В графе 8 таблицы 2 формы указывается количество учтенной лысухи (общая численность после экстраполяции) в особях.</w:t>
      </w:r>
    </w:p>
    <w:bookmarkEnd w:id="646"/>
    <w:bookmarkStart w:name="z1414" w:id="647"/>
    <w:p>
      <w:pPr>
        <w:spacing w:after="0"/>
        <w:ind w:left="0"/>
        <w:jc w:val="both"/>
      </w:pPr>
      <w:r>
        <w:rPr>
          <w:rFonts w:ascii="Times New Roman"/>
          <w:b w:val="false"/>
          <w:i w:val="false"/>
          <w:color w:val="000000"/>
          <w:sz w:val="28"/>
        </w:rPr>
        <w:t>
      23. В графе 9 таблицы 2 формы указывается количество учтенных гусей (общая численность после экстраполяции) в особях.</w:t>
      </w:r>
    </w:p>
    <w:bookmarkEnd w:id="647"/>
    <w:bookmarkStart w:name="z1415" w:id="648"/>
    <w:p>
      <w:pPr>
        <w:spacing w:after="0"/>
        <w:ind w:left="0"/>
        <w:jc w:val="both"/>
      </w:pPr>
      <w:r>
        <w:rPr>
          <w:rFonts w:ascii="Times New Roman"/>
          <w:b w:val="false"/>
          <w:i w:val="false"/>
          <w:color w:val="000000"/>
          <w:sz w:val="28"/>
        </w:rPr>
        <w:t>
      24. В графе 10 таблицы 2 формы указывается количество учтенных куликов (общая численность после экстраполяции) в особях.</w:t>
      </w:r>
    </w:p>
    <w:bookmarkEnd w:id="648"/>
    <w:bookmarkStart w:name="z1416" w:id="649"/>
    <w:p>
      <w:pPr>
        <w:spacing w:after="0"/>
        <w:ind w:left="0"/>
        <w:jc w:val="both"/>
      </w:pPr>
      <w:r>
        <w:rPr>
          <w:rFonts w:ascii="Times New Roman"/>
          <w:b w:val="false"/>
          <w:i w:val="false"/>
          <w:color w:val="000000"/>
          <w:sz w:val="28"/>
        </w:rPr>
        <w:t>
      25. В графе 1 таблицы 3 формы указывается наименование или фамилия, имя, отчество (при наличии), также индивидуальный идентификационный номер/ бизнес идентификационный номер субъекта охотничьего хозяйства, особо охраняемые природные территории, в случае нахождения охотничьего хозяйства в резервном фонде охотничьих хозяйств, ставится прописью "Резерв".</w:t>
      </w:r>
    </w:p>
    <w:bookmarkEnd w:id="649"/>
    <w:bookmarkStart w:name="z1417" w:id="650"/>
    <w:p>
      <w:pPr>
        <w:spacing w:after="0"/>
        <w:ind w:left="0"/>
        <w:jc w:val="both"/>
      </w:pPr>
      <w:r>
        <w:rPr>
          <w:rFonts w:ascii="Times New Roman"/>
          <w:b w:val="false"/>
          <w:i w:val="false"/>
          <w:color w:val="000000"/>
          <w:sz w:val="28"/>
        </w:rPr>
        <w:t>
      26. В графе 2 таблицы 3 формы указывается наименование охотничьего хозяйства.</w:t>
      </w:r>
    </w:p>
    <w:bookmarkEnd w:id="650"/>
    <w:bookmarkStart w:name="z1418" w:id="651"/>
    <w:p>
      <w:pPr>
        <w:spacing w:after="0"/>
        <w:ind w:left="0"/>
        <w:jc w:val="both"/>
      </w:pPr>
      <w:r>
        <w:rPr>
          <w:rFonts w:ascii="Times New Roman"/>
          <w:b w:val="false"/>
          <w:i w:val="false"/>
          <w:color w:val="000000"/>
          <w:sz w:val="28"/>
        </w:rPr>
        <w:t>
      27. В последующих графах 3, 4, 5, 6 и далее таблицы 3 формы указывается наименование вида и количество учтенных видов животных включенных в перечень редких и находящихся под угрозой исчезновения видов животных.</w:t>
      </w:r>
    </w:p>
    <w:bookmarkEnd w:id="651"/>
    <w:bookmarkStart w:name="z1419" w:id="652"/>
    <w:p>
      <w:pPr>
        <w:spacing w:after="0"/>
        <w:ind w:left="0"/>
        <w:jc w:val="both"/>
      </w:pPr>
      <w:r>
        <w:rPr>
          <w:rFonts w:ascii="Times New Roman"/>
          <w:b w:val="false"/>
          <w:i w:val="false"/>
          <w:color w:val="000000"/>
          <w:sz w:val="28"/>
        </w:rPr>
        <w:t>
      28. В графе 1 таблицы 4 а) формы указывается наименование или фамилия, имя, отчество (при наличии), также индивидуальный идентификационный номер/ бизнес идентификационный номер субъекта охотничьего хозяйства, особо охраняемые природные территории, в случае нахождения охотничьего хозяйства в резервном фонде охотничьих хозяйств, ставится прописью "Резерв".</w:t>
      </w:r>
    </w:p>
    <w:bookmarkEnd w:id="652"/>
    <w:bookmarkStart w:name="z1420" w:id="653"/>
    <w:p>
      <w:pPr>
        <w:spacing w:after="0"/>
        <w:ind w:left="0"/>
        <w:jc w:val="both"/>
      </w:pPr>
      <w:r>
        <w:rPr>
          <w:rFonts w:ascii="Times New Roman"/>
          <w:b w:val="false"/>
          <w:i w:val="false"/>
          <w:color w:val="000000"/>
          <w:sz w:val="28"/>
        </w:rPr>
        <w:t>
      29. В графе 2 таблицы 4 а) формы указывается наименование охотничьего хозяйства.</w:t>
      </w:r>
    </w:p>
    <w:bookmarkEnd w:id="653"/>
    <w:bookmarkStart w:name="z1421" w:id="654"/>
    <w:p>
      <w:pPr>
        <w:spacing w:after="0"/>
        <w:ind w:left="0"/>
        <w:jc w:val="both"/>
      </w:pPr>
      <w:r>
        <w:rPr>
          <w:rFonts w:ascii="Times New Roman"/>
          <w:b w:val="false"/>
          <w:i w:val="false"/>
          <w:color w:val="000000"/>
          <w:sz w:val="28"/>
        </w:rPr>
        <w:t>
      30. В графе 3 таблицы 4 а) формы указывается вид птиц учтенных в период миграции на весеннем пролете.</w:t>
      </w:r>
    </w:p>
    <w:bookmarkEnd w:id="654"/>
    <w:bookmarkStart w:name="z1422" w:id="655"/>
    <w:p>
      <w:pPr>
        <w:spacing w:after="0"/>
        <w:ind w:left="0"/>
        <w:jc w:val="both"/>
      </w:pPr>
      <w:r>
        <w:rPr>
          <w:rFonts w:ascii="Times New Roman"/>
          <w:b w:val="false"/>
          <w:i w:val="false"/>
          <w:color w:val="000000"/>
          <w:sz w:val="28"/>
        </w:rPr>
        <w:t>
      31. В графе 4 таблицы 4 а) формы указывается дата первого появления учитываемых птиц в период миграции на весеннем пролете.</w:t>
      </w:r>
    </w:p>
    <w:bookmarkEnd w:id="655"/>
    <w:bookmarkStart w:name="z1423" w:id="656"/>
    <w:p>
      <w:pPr>
        <w:spacing w:after="0"/>
        <w:ind w:left="0"/>
        <w:jc w:val="both"/>
      </w:pPr>
      <w:r>
        <w:rPr>
          <w:rFonts w:ascii="Times New Roman"/>
          <w:b w:val="false"/>
          <w:i w:val="false"/>
          <w:color w:val="000000"/>
          <w:sz w:val="28"/>
        </w:rPr>
        <w:t>
      32. В графе 5 таблицы 4 а) формы указывается дата массовых пролетов учитываемых птиц в период миграции на весеннем пролете.</w:t>
      </w:r>
    </w:p>
    <w:bookmarkEnd w:id="656"/>
    <w:bookmarkStart w:name="z1424" w:id="657"/>
    <w:p>
      <w:pPr>
        <w:spacing w:after="0"/>
        <w:ind w:left="0"/>
        <w:jc w:val="both"/>
      </w:pPr>
      <w:r>
        <w:rPr>
          <w:rFonts w:ascii="Times New Roman"/>
          <w:b w:val="false"/>
          <w:i w:val="false"/>
          <w:color w:val="000000"/>
          <w:sz w:val="28"/>
        </w:rPr>
        <w:t>
      33. В графе 6 таблицы 4 а) формы указывается дата окончания пролетов учитываемых птиц в период миграции на весеннем пролете.</w:t>
      </w:r>
    </w:p>
    <w:bookmarkEnd w:id="657"/>
    <w:bookmarkStart w:name="z1425" w:id="658"/>
    <w:p>
      <w:pPr>
        <w:spacing w:after="0"/>
        <w:ind w:left="0"/>
        <w:jc w:val="both"/>
      </w:pPr>
      <w:r>
        <w:rPr>
          <w:rFonts w:ascii="Times New Roman"/>
          <w:b w:val="false"/>
          <w:i w:val="false"/>
          <w:color w:val="000000"/>
          <w:sz w:val="28"/>
        </w:rPr>
        <w:t>
      34. В графе 7 таблицы 4 а) формы указывается учтенная численность птиц на весеннем пролете в утреннее время из постоянных наблюдательных пунктов.</w:t>
      </w:r>
    </w:p>
    <w:bookmarkEnd w:id="658"/>
    <w:bookmarkStart w:name="z1426" w:id="659"/>
    <w:p>
      <w:pPr>
        <w:spacing w:after="0"/>
        <w:ind w:left="0"/>
        <w:jc w:val="both"/>
      </w:pPr>
      <w:r>
        <w:rPr>
          <w:rFonts w:ascii="Times New Roman"/>
          <w:b w:val="false"/>
          <w:i w:val="false"/>
          <w:color w:val="000000"/>
          <w:sz w:val="28"/>
        </w:rPr>
        <w:t>
      35. В графе 8 таблицы 4 а) формы указывается учтенная численность птиц на весеннем пролете в вечернее время из постоянных наблюдательных пунктов.</w:t>
      </w:r>
    </w:p>
    <w:bookmarkEnd w:id="659"/>
    <w:bookmarkStart w:name="z1427" w:id="660"/>
    <w:p>
      <w:pPr>
        <w:spacing w:after="0"/>
        <w:ind w:left="0"/>
        <w:jc w:val="both"/>
      </w:pPr>
      <w:r>
        <w:rPr>
          <w:rFonts w:ascii="Times New Roman"/>
          <w:b w:val="false"/>
          <w:i w:val="false"/>
          <w:color w:val="000000"/>
          <w:sz w:val="28"/>
        </w:rPr>
        <w:t>
      36. В графе 9 таблицы 4 а) формы указывается общая численность птиц на весеннем пролете равная сумме численности птиц указанной в графах 5 и 6.</w:t>
      </w:r>
    </w:p>
    <w:bookmarkEnd w:id="660"/>
    <w:bookmarkStart w:name="z1428" w:id="661"/>
    <w:p>
      <w:pPr>
        <w:spacing w:after="0"/>
        <w:ind w:left="0"/>
        <w:jc w:val="both"/>
      </w:pPr>
      <w:r>
        <w:rPr>
          <w:rFonts w:ascii="Times New Roman"/>
          <w:b w:val="false"/>
          <w:i w:val="false"/>
          <w:color w:val="000000"/>
          <w:sz w:val="28"/>
        </w:rPr>
        <w:t>
      37. В графе 1 таблицы 4 б) формы указывается наименование или фамилия, имя, отчество (при наличии), также индивидуальный идентификационный номер/ бизнес идентификационный номер субъекта охотничьего хозяйства, особо охраняемые природные территории, в случае нахождения охотничьего хозяйства в резервном фонде охотничьих хозяйств, ставится прописью "Резерв".</w:t>
      </w:r>
    </w:p>
    <w:bookmarkEnd w:id="661"/>
    <w:bookmarkStart w:name="z1429" w:id="662"/>
    <w:p>
      <w:pPr>
        <w:spacing w:after="0"/>
        <w:ind w:left="0"/>
        <w:jc w:val="both"/>
      </w:pPr>
      <w:r>
        <w:rPr>
          <w:rFonts w:ascii="Times New Roman"/>
          <w:b w:val="false"/>
          <w:i w:val="false"/>
          <w:color w:val="000000"/>
          <w:sz w:val="28"/>
        </w:rPr>
        <w:t>
      38. В графе 2 таблицы 4 б) формы указывается наименование охотничьего хозяйства.</w:t>
      </w:r>
    </w:p>
    <w:bookmarkEnd w:id="662"/>
    <w:bookmarkStart w:name="z1430" w:id="663"/>
    <w:p>
      <w:pPr>
        <w:spacing w:after="0"/>
        <w:ind w:left="0"/>
        <w:jc w:val="both"/>
      </w:pPr>
      <w:r>
        <w:rPr>
          <w:rFonts w:ascii="Times New Roman"/>
          <w:b w:val="false"/>
          <w:i w:val="false"/>
          <w:color w:val="000000"/>
          <w:sz w:val="28"/>
        </w:rPr>
        <w:t>
      39. В графе 3 таблицы 4 б) формы указывается вид птиц учтенных в период миграции на осеннем пролете.</w:t>
      </w:r>
    </w:p>
    <w:bookmarkEnd w:id="663"/>
    <w:bookmarkStart w:name="z1431" w:id="664"/>
    <w:p>
      <w:pPr>
        <w:spacing w:after="0"/>
        <w:ind w:left="0"/>
        <w:jc w:val="both"/>
      </w:pPr>
      <w:r>
        <w:rPr>
          <w:rFonts w:ascii="Times New Roman"/>
          <w:b w:val="false"/>
          <w:i w:val="false"/>
          <w:color w:val="000000"/>
          <w:sz w:val="28"/>
        </w:rPr>
        <w:t>
      40. В графе 4 таблицы 4 б) формы указывается дата первого появления учитываемых птиц в период миграции на осеннем пролете.</w:t>
      </w:r>
    </w:p>
    <w:bookmarkEnd w:id="664"/>
    <w:bookmarkStart w:name="z1432" w:id="665"/>
    <w:p>
      <w:pPr>
        <w:spacing w:after="0"/>
        <w:ind w:left="0"/>
        <w:jc w:val="both"/>
      </w:pPr>
      <w:r>
        <w:rPr>
          <w:rFonts w:ascii="Times New Roman"/>
          <w:b w:val="false"/>
          <w:i w:val="false"/>
          <w:color w:val="000000"/>
          <w:sz w:val="28"/>
        </w:rPr>
        <w:t>
      41. В графе 5 таблицы 4 б) формы указывается дата массовых пролетов учитываемых птиц в период миграции на осеннем пролете.</w:t>
      </w:r>
    </w:p>
    <w:bookmarkEnd w:id="665"/>
    <w:bookmarkStart w:name="z1433" w:id="666"/>
    <w:p>
      <w:pPr>
        <w:spacing w:after="0"/>
        <w:ind w:left="0"/>
        <w:jc w:val="both"/>
      </w:pPr>
      <w:r>
        <w:rPr>
          <w:rFonts w:ascii="Times New Roman"/>
          <w:b w:val="false"/>
          <w:i w:val="false"/>
          <w:color w:val="000000"/>
          <w:sz w:val="28"/>
        </w:rPr>
        <w:t>
      42. В графе 6 таблицы 4 б) формы указывается дата окончания пролетов учитываемых птиц в период миграции на осеннем пролете.</w:t>
      </w:r>
    </w:p>
    <w:bookmarkEnd w:id="666"/>
    <w:bookmarkStart w:name="z1434" w:id="667"/>
    <w:p>
      <w:pPr>
        <w:spacing w:after="0"/>
        <w:ind w:left="0"/>
        <w:jc w:val="both"/>
      </w:pPr>
      <w:r>
        <w:rPr>
          <w:rFonts w:ascii="Times New Roman"/>
          <w:b w:val="false"/>
          <w:i w:val="false"/>
          <w:color w:val="000000"/>
          <w:sz w:val="28"/>
        </w:rPr>
        <w:t>
      43. В графе 7 таблицы 4 б) формы указывается учтенная численность птиц на осеннем пролете в утреннее время из постоянных наблюдательных пунктов.</w:t>
      </w:r>
    </w:p>
    <w:bookmarkEnd w:id="667"/>
    <w:bookmarkStart w:name="z1435" w:id="668"/>
    <w:p>
      <w:pPr>
        <w:spacing w:after="0"/>
        <w:ind w:left="0"/>
        <w:jc w:val="both"/>
      </w:pPr>
      <w:r>
        <w:rPr>
          <w:rFonts w:ascii="Times New Roman"/>
          <w:b w:val="false"/>
          <w:i w:val="false"/>
          <w:color w:val="000000"/>
          <w:sz w:val="28"/>
        </w:rPr>
        <w:t>
      44. В графе 8 таблицы 4 б) формы указывается учтенная численность птиц на осеннем пролете в вечернее время из постоянных наблюдательных пунктов.</w:t>
      </w:r>
    </w:p>
    <w:bookmarkEnd w:id="668"/>
    <w:bookmarkStart w:name="z1436" w:id="669"/>
    <w:p>
      <w:pPr>
        <w:spacing w:after="0"/>
        <w:ind w:left="0"/>
        <w:jc w:val="both"/>
      </w:pPr>
      <w:r>
        <w:rPr>
          <w:rFonts w:ascii="Times New Roman"/>
          <w:b w:val="false"/>
          <w:i w:val="false"/>
          <w:color w:val="000000"/>
          <w:sz w:val="28"/>
        </w:rPr>
        <w:t>
      45. В графе 9 таблицы 4 б) формы указывается общая численность птиц на осеннем пролете равная сумме численности птиц указанной в графах 5 и 6.</w:t>
      </w:r>
    </w:p>
    <w:bookmarkEnd w:id="669"/>
    <w:bookmarkStart w:name="z1437" w:id="670"/>
    <w:p>
      <w:pPr>
        <w:spacing w:after="0"/>
        <w:ind w:left="0"/>
        <w:jc w:val="both"/>
      </w:pPr>
      <w:r>
        <w:rPr>
          <w:rFonts w:ascii="Times New Roman"/>
          <w:b w:val="false"/>
          <w:i w:val="false"/>
          <w:color w:val="000000"/>
          <w:sz w:val="28"/>
        </w:rPr>
        <w:t>
      46. В конце отчета указывается дата его заполнения, фамилия, имя и отчество (при наличии) и ставиться подписи исполнителя и руководителя субъекта охотничьего хозяйства, особо охраняемого природного территории или территориального подразделения Комитета лесного хозяйства и животного мира.</w:t>
      </w:r>
    </w:p>
    <w:bookmarkEnd w:id="6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