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97d8" w14:textId="e979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"Аппаратчики в производстве азотной продукции"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новых технологий Республики Казахстан от 27 декабря 2013 года № 450. Зарегистрирован в Министерстве юстиции Республики Казахстан 30 апреля 2014 года № 9383. Утратил силу приказом Министра по инвестициям и развитию Республики Казахстан от 30 марта 2016 года № 308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по инвестициям и развитию РК от 30.03.2016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«Аппаратчики в производстве азотной продукции».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индустрии и новых технологий Республики Казахстан (Касымбеков Б.А.)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технологий Республики Казахстан             А. 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марта 2014 года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приказом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исполняющего обязанности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индустрии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новых технологий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2014 года № 450    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
«Аппаратчики в производстве азотной продукции»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«Аппаратчики в производстве азотной продукции» определяет требования к уровню квалификации, компетенции, содержанию, качеству и условиям труда, и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выработки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решения широкого круга задач в области управления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проведения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профессиональных стандартов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руководители и работники организаций, руководители и специалисты подразделений управления персоналом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основе профессионального стандарта могут разрабатываться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настоящем профессиональном стандарте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готовность работника к качественному выполнению конкретных функций в рамках определенного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уровень/уровень квалификации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который направлены действия работника с целью создания продукта при помощи определенных средств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средства труда - средства, используемые работником для преобразования предмета труда из исходного состояния в продукт;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набор взаимосвязанных действий, направленных на решение одной или нескольких задач процесса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профессиональный стандарт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единица профессионального стандарта – структурный элемент профессионального стандарта,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компетенция – способность применять знания, умения и опыт в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должность – функциональное место в системе организационно-административной иерархии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задача -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отрасль –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отраслевая рамка квалификаций - структурированное описание квалификационных уровней,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национальная рамка квалификаций – структурированное описание квалификационных уровней, признаваемых на рынке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 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Паспорт ПС определяет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вид экономической деятельности (область профессиональной деятельности): Химическое производство. Азотные производства и продукты органического синтеза. Создание и реализация промежуточной и (или) готовой химической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основная цель вида экономической (области профессиональной) деятельности: производство азотных продуктов и продуктов органического синтеза, создание и реализация промежуточной и (или) готовой химической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устанавливает в области профессиональной деятельности «Аппаратчики в производстве азотной продукции» требования к содержанию, качеству, условиям труда, квалификации и компетенции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 трудовой деятельности, профессии, квалификационные уровни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Карточки видов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
Параграф 1 «Аппаратчик концентрирования кислот»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отраслевой рамки квалификаций – 2-4;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8159 «Аппаратчики, операторы и машинисты установок по переработке химического и нефтехимического сырья, не вошедшие в другие группы»;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должностей: аппаратчик;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профессия аппаратчик концентрирования кислот обязывает субъекта знать и уметь выполнять задачи, связанные с получением растворов концентрированной азотной кислоты методом прямого синтеза в автоклавах высокого давления.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 «Аппаратчик производства аммиачной селитры»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отраслевой рамке квалификаций –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8159 «Аппаратчики, операторы и машинисты установок по переработке химического и нефтехимического сырья, не вошедшие в другие группы»;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должностей: аппаратчик;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профессия аппаратчика производства аммиачной селитры обязывает субъекта знать и уметь выполнять задачи, связанные с реализацией основной функции: ведение технологического процесса производства аммиачной селитры.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 «Аппаратчик выпаривания и гранулирования»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отраслевой рамке квалификаций –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8159 «Аппаратчики, операторы и машинисты установок по переработке химического и нефтехимического сырья, не вошедшие в другие группы»;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должностей: аппаратчик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Профессия аппаратчика выпаривания и гранулирования обязывает субъекта знать и уметь выполнять задачи, связанные с реализацией основной функции: ведение отдельных стадий технологического процесса выпаривания и гранулирования плава аммиачной селитры.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4 «Аппаратчик производства нитрата и нитрита натрия»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отраслевой рамке квалификаций –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8159 «Аппаратчики, операторы и машинисты установок по переработке химического и нефтехимического сырья, не вошедшие в другие группы»;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должностей: аппаратчик;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профессия аппаратчика производства нитрата и нитрита натрия обязывает субъекта знать и уметь выполнять задачи, связанные с реализацией основной функции: ведение технологического процесса получения нитрата и нитрита натрия из щелоков щелочной абсорбции слабой азотной кислоты и нитратных щелоков путем щелочного поглощения окислов азота.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5 «Аппаратчик производства сульфата аммония»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отраслевой рамки квалификаций – 3-4;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8159 «Аппаратчики, операторы и машинисты установок по переработке химического и нефтехимического сырья, не вошедшие в другие группы»;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должностей: аппаратчик;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профессия аппаратчик производства сульфата аммония обязывает субъекта знать и уметь выполнять задачи, связанные с реализацией основной функции: Ведение технологического процесса получения сульфата аммония на установке производительностью до 25 тыс. т. в год и выше. 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6 «Аппаратчик производства нитрофоски»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отраслевой рамки квалификаций –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8159 «Аппаратчики, операторы и машинисты установок по переработке химического и нефтехимического сырья, не вошедшие в другие группы»;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должностей: аппаратчик;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профессия аппаратчик производства нитрофоски обязывает субъекта знать и уметь выполнять задачи, связанные с реализацией основной функции: ведение технологического процесса получения нитрофоски.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7 «Аппаратчик производства нитроамофоски»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отраслевой рамки квалификаций –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8159 «Аппаратчики, операторы и машинисты установок по переработке химического и нефтехимического сырья, не вошедшие в другие группы»;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должностей: аппаратчик;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профессия аппаратчик производства нитроамофоски обязывает субъекта знать и уметь выполнять задачи, связанные с реализацией основной функции: ведение технологического процесса получения нитроамофоски. 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8 «Аппаратчик азотирования»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отраслевой рамки квалификаций – 2-3;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8159 «Аппаратчики, операторы и машинисты установок по переработке химического и нефтехимического сырья, не вошедшие в другие группы»;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должностей: аппаратчик;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профессия аппаратчик азотирования обязывает субъекта знать и уметь выполнять задачи, связанные с реализацией основной функции: ведение технологического процесса азотирования.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9 «Аппаратчик синтеза» 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отраслевой рамки квалификаций – 2-4;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8159 «Аппаратчики, операторы и машинисты установок по переработке химического и нефтехимического сырья, не вошедшие в другие группы»;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должностей: аппаратчик;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профессия аппаратчик синтеза обязывает субъекта знать и уметь выполнять задачи, связанные с реализацией основной функции: ведение технологического процесса синтеза аммиака.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Перечень единиц ПС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Перечень единиц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таблицах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 и содержит шифр и наименование единицы ПС.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Описание единиц ПС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Описание единиц ПС приведено в </w:t>
      </w:r>
      <w:r>
        <w:rPr>
          <w:rFonts w:ascii="Times New Roman"/>
          <w:b w:val="false"/>
          <w:i w:val="false"/>
          <w:color w:val="000000"/>
          <w:sz w:val="28"/>
        </w:rPr>
        <w:t>таблицах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4 к настоящему ПС.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Виды сертификатов, выдаваемых на основе настоящего профессионального стандарта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профессионального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Виды сертификатов, выдаваемые на основе настоящего профессионального стандарта, определяются в соответствии с перечнем единиц профессионального стандарта, освоение которых необходимо для получения сертификата, предусмотренным в таблице 3 </w:t>
      </w:r>
      <w:r>
        <w:rPr>
          <w:rFonts w:ascii="Times New Roman"/>
          <w:b w:val="false"/>
          <w:i w:val="false"/>
          <w:color w:val="000000"/>
          <w:sz w:val="28"/>
        </w:rPr>
        <w:t>приложений 2</w:t>
      </w:r>
      <w:r>
        <w:rPr>
          <w:rFonts w:ascii="Times New Roman"/>
          <w:b w:val="false"/>
          <w:i w:val="false"/>
          <w:color w:val="000000"/>
          <w:sz w:val="28"/>
        </w:rPr>
        <w:t xml:space="preserve"> - 8 настоящего профессионального стандарта.</w:t>
      </w:r>
    </w:p>
    <w:bookmarkEnd w:id="31"/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Разработчики, лист согласования, экспертиза и регистрация профессионального стандарта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Разработчиком профессионального стандарта является Министерство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Лист согласования профессионального стандарта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«Аппаратчики в производстве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азотной продукции»    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Виды трудовой деятельности (профессии)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квалификационным уровням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3129"/>
        <w:gridCol w:w="2845"/>
        <w:gridCol w:w="2846"/>
        <w:gridCol w:w="3130"/>
        <w:gridCol w:w="1139"/>
      </w:tblGrid>
      <w:tr>
        <w:trPr>
          <w:trHeight w:val="13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трудовой деятельности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 с учетом тенденций рынка труда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 РК 01-2005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 по ЕТКС</w:t>
            </w:r>
          </w:p>
        </w:tc>
      </w:tr>
      <w:tr>
        <w:trPr>
          <w:trHeight w:val="4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технологического процесса получения раствора концентрированной азотной кислоты методом прямого синтеза в автоклавах и процесса концентрирования растворов серной и азотной кислот методом концентрирования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Аппаратчик концентрирования кислот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Аппаратчик концентрирования кислот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</w:t>
            </w:r>
          </w:p>
        </w:tc>
      </w:tr>
      <w:tr>
        <w:trPr>
          <w:trHeight w:val="19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технологического процесса производства аммиачной селитры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Аппаратчик производства аммиачной селитры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Аппаратчик производства аммиачной селитры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</w:tr>
      <w:tr>
        <w:trPr>
          <w:trHeight w:val="4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технологического процесса выпаривания и гранулирования плава аммиачной селитры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Аппаратчик выпаривания и гранулирования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Аппаратчик выпаривания и гранулирования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технологического процесса получения нитрата и нитрита натрия из щелоков щелочной абсорбции слабой азотной кислоты и нитратных щелоков путем щелочного поглощения окислов азота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Аппаратчик производства нитрата и нитрита натрия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Аппаратчик производства нитрата и нитрита натрия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технологического процесса получения сульфата аммония,  кристаллического сульфата аммония из слабых растворов сульфата аммония от производства капролактама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Аппаратчик производства сульфата аммония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Аппаратчик производства сульфата аммония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</w:tr>
      <w:tr>
        <w:trPr>
          <w:trHeight w:val="4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технологического процесса получения нитрофоски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Аппаратчик производства нитрофоски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Аппаратчик производства нитрофоски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технологического процесса получения нитроаммофоски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Аппаратчик производства нитроаммофоски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Аппаратчик производства нитроаммофоски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</w:tr>
      <w:tr>
        <w:trPr>
          <w:trHeight w:val="13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технологического процесса азотирования- получения цианамида кальция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Аппаратчик азотирования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Аппаратчик азотирования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</w:tr>
      <w:tr>
        <w:trPr>
          <w:trHeight w:val="13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технологического процесса синтеза аммиака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Аппаратчик синтеза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Аппаратчик синтеза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</w:t>
            </w:r>
          </w:p>
        </w:tc>
      </w:tr>
    </w:tbl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ЕТКС - Единый тарифно-квалификационный справочник работ и профессий рабочих. 52 выпуск,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№ 426-ө-м от 3 сентября 2013 года.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«Аппаратчики в производстве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азотной продукции»     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 Возможные места работы по профессии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Требования к условиям труда, образованию и опыту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0"/>
        <w:gridCol w:w="4358"/>
        <w:gridCol w:w="2179"/>
        <w:gridCol w:w="4903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Оборудованные и аттестованные рабочие места на предприятиях химической промышленности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Пониженная или повышенная температура воздуха, возможное превышение предельно допустимой концентрации вредных веществ или газов.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 использованием химических реагентов, а также с их хранением (складированием).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Кислоты, щелочи, аллергены, опасные химические вещества в различных формах.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Подвергается воздействию сквозняков, химических веществ и их паров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(с изменениями и дополнениями по состоянию на 17.01.2014 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промышленной безопасности на опасных производственных объектах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 апреля 2002 года N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о здоровье народа и системе здравоохранения (с изменениями и дополнениями по состоянию на 04.07.2013 г.)</w:t>
            </w:r>
          </w:p>
        </w:tc>
      </w:tr>
      <w:tr>
        <w:trPr>
          <w:trHeight w:val="795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отраслевой рамки квалификаций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 специализированых учебных заведениях, имеющих соответствующую лицензию при наличии общего среднего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обучения на производстве при наличии среднего образования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48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уровень квалификации технического и профессионального образования и практический опыт работы или повышенный уровень квалификации технического и профессионального образования без практического опыта работы.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на 2 уровне</w:t>
            </w:r>
          </w:p>
        </w:tc>
      </w:tr>
      <w:tr>
        <w:trPr>
          <w:trHeight w:val="48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Повышенный уровень квалификации технического и профессионального образования и практический опыт работы или квалификация специалиста среднего звена без практического опыта работы. 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на 3 уровне</w:t>
            </w:r>
          </w:p>
        </w:tc>
      </w:tr>
    </w:tbl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 Возможные места работы по профессии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Требования к условиям труда, образованию и опыту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6"/>
        <w:gridCol w:w="3995"/>
        <w:gridCol w:w="2179"/>
        <w:gridCol w:w="4540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Оборудованные и аттестованные рабочие места на предприятиях химической промышленности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Пониженная или повышенная температура воздуха, возможное превышение предельно допустимой концентрации вредных веществ или газов.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 использованием химических реагентов, а также с их хранением (складированием).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Кислоты, щелочи, аллергены, опасные химические вещества в различных формах.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Подвергается воздействию сквозняков, химических веществ и их паров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(с изменениями и дополнениями по состоянию на 17.01.2014 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промышленной безопасности на опасных производственных объектах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 апреля 2002 года N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о здоровье народа и системе здравоохранения (с изменениями и дополнениями по состоянию на 04.07.2013 г.)</w:t>
            </w:r>
          </w:p>
        </w:tc>
      </w:tr>
      <w:tr>
        <w:trPr>
          <w:trHeight w:val="795" w:hRule="atLeast"/>
        </w:trPr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отраслевой рамки квалификаций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Повышенный уровень квалификации технического и профессионального образования и практический опыт работы или квалификация специалиста среднего звена без практического опыта работы.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на 3 уровне</w:t>
            </w:r>
          </w:p>
        </w:tc>
      </w:tr>
    </w:tbl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 Возможные места работы по профессии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Требования к условиям труда, образованию и опыту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6"/>
        <w:gridCol w:w="3995"/>
        <w:gridCol w:w="2179"/>
        <w:gridCol w:w="4540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Оборудованные и аттестованные рабочие места на предприятиях химической промышленности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Пониженная или повышенная температура воздуха, возможное превышение предельно допустимой концентрации вредных веществ или газов.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 использованием химических реактивов, а также с их хранением (складированием).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Кислоты, щелочи, аллергены, опасные химические вещества в различных формах.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Подвергается воздействию сквозняков, химических веществ и их паров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(с изменениями и дополнениями по состоянию на 17.01.2014 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промышленной безопасности на опасных производственных объектах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 апреля 2002 года N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о здоровье народа и системе здравоохранения (с изменениями и дополнениями по состоянию на 04.07.2013 г.)</w:t>
            </w:r>
          </w:p>
        </w:tc>
      </w:tr>
      <w:tr>
        <w:trPr>
          <w:trHeight w:val="795" w:hRule="atLeast"/>
        </w:trPr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отраслевой рамки квалификаций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 специализированых учебных заведениях, имеющих соответствующую лицензию при наличии общего среднего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обучения на производстве при наличии среднего образования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4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 Возможные места работы по профессии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Требования к условиям труда, образованию и опыту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6"/>
        <w:gridCol w:w="3995"/>
        <w:gridCol w:w="2179"/>
        <w:gridCol w:w="4540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Оборудованные и аттестованные рабочие места на предприятиях химической промышленности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Пониженная или повышенная температура воздуха, возможное превышение предельно допустимой концентрации вредных веществ или газов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 использованием химических реагентов, а также с их хранением (складированием).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Кислоты, щелочи, аллергены, опасные химические вещества в различных формах.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Подвергается воздействию сквозняков, химических веществ и их паров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Республики Казахстан</w:t>
            </w:r>
          </w:p>
        </w:tc>
      </w:tr>
      <w:tr>
        <w:trPr>
          <w:trHeight w:val="795" w:hRule="atLeast"/>
        </w:trPr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отраслевой рамки квалификаций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Повышенный уровень квалификации технического и профессионального образования и практический опыт работы или квалификация специалиста среднего звена без практического опыта работы.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на 3 уровне</w:t>
            </w:r>
          </w:p>
        </w:tc>
      </w:tr>
    </w:tbl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5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 Возможные места работы по профессии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Требования к условиям труда, образованию и опыту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6"/>
        <w:gridCol w:w="3995"/>
        <w:gridCol w:w="2179"/>
        <w:gridCol w:w="4540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Оборудованные и аттестованные рабочие места на предприятиях химической промышленности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Пониженная или повышенная температура воздуха, возможное превышение предельно допустимой концентрации вредных веществ или газов.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 использованием химических реагентов, а также с их хранением (складированием).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Кислоты, щелочи, аллергены, опасные химические вещества в различных формах.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Подвергается воздействию сквозняков, химических веществ и их паров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(с изменениями и дополнениями по состоянию на 17.01.2014 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промышленной безопасности на опасных производственных объектах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 апреля 2002 года N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о здоровье народа и системе здравоохранения (с изменениями и дополнениями по состоянию на 04.07.2013 г.)</w:t>
            </w:r>
          </w:p>
        </w:tc>
      </w:tr>
      <w:tr>
        <w:trPr>
          <w:trHeight w:val="795" w:hRule="atLeast"/>
        </w:trPr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отраслевой рамки квалификаций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уровень квалификации технического и профессионального образования и практический опыт работы или повышенный уровень квалификации технического и профессионального образования без практического опыта работы.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на 2 уровне</w:t>
            </w:r>
          </w:p>
        </w:tc>
      </w:tr>
      <w:tr>
        <w:trPr>
          <w:trHeight w:val="480" w:hRule="atLeast"/>
        </w:trPr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Повышенный уровень квалификации технического и профессионального образования и практический опыт работы или квалификация специалиста среднего звена без практического опыта работы.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на 3 уровне</w:t>
            </w:r>
          </w:p>
        </w:tc>
      </w:tr>
    </w:tbl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6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 Возможные места работы по профессии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Требования к условиям труда, образованию и опыту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6"/>
        <w:gridCol w:w="3995"/>
        <w:gridCol w:w="2179"/>
        <w:gridCol w:w="4540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Оборудованные и аттестованные рабочие места на предприятиях химической промышленности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Пониженная или повышенная температура воздуха, возможное превышение предельно допустимой концентрации вредных веществ или газов.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 использованием химических реагентов, а также с их хранением (складированием).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Кислоты, щелочи, аллергены, опасные химические вещества в различных формах.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Подвергается воздействию сквозняков, химических веществ и их паров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(с изменениями и дополнениями по состоянию на 17.01.2014 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промышленной безопасности на опасных производственных объектах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 апреля 2002 года N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о здоровье народа и системе здравоохранения (с изменениями и дополнениями по состоянию на 04.07.2013 г.)</w:t>
            </w:r>
          </w:p>
        </w:tc>
      </w:tr>
      <w:tr>
        <w:trPr>
          <w:trHeight w:val="795" w:hRule="atLeast"/>
        </w:trPr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отраслевой рамки квалификаций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795" w:hRule="atLeast"/>
        </w:trPr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Повышенный уровень квалификации технического и профессионального образования и практический опыт работы или квалификация специалиста среднего звена без практического опыта работы.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на 3 уровне</w:t>
            </w:r>
          </w:p>
        </w:tc>
      </w:tr>
    </w:tbl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7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 Возможные места работы по профессии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Требования к условиям труда, образованию и опыту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6"/>
        <w:gridCol w:w="3995"/>
        <w:gridCol w:w="2179"/>
        <w:gridCol w:w="4540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Оборудованные и аттестованные рабочие места на предприятиях химической промышленности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Пониженная или повышенная температура воздуха, возможное превышение предельно допустимой концентрации вредных веществ или газов.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 использованием химических реагентов, а также с их хранением (складированием).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Кислоты, щелочи, аллергены, опасные химические вещества в различных формах.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Подвергается воздействию сквозняков, химических веществ и их паров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(с изменениями и дополнениями по состоянию на 17.01.2014 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промышленной безопасности на опасных производственных объектах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 апреля 2002 года N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о здоровье народа и системе здравоохранения (с изменениями и дополнениями по состоянию на 04.07.2013 г.)</w:t>
            </w:r>
          </w:p>
        </w:tc>
      </w:tr>
      <w:tr>
        <w:trPr>
          <w:trHeight w:val="795" w:hRule="atLeast"/>
        </w:trPr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отраслевой рамки квалификаций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Повышенный уровень квалификации технического и профессионального образования и практический опыт работы или квалификация специалиста среднего звена без практического опыта работы. 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на 3 уровне</w:t>
            </w:r>
          </w:p>
        </w:tc>
      </w:tr>
    </w:tbl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8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 Возможные места работы по профессии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Требования к условиям труда, образованию и опыту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6"/>
        <w:gridCol w:w="3995"/>
        <w:gridCol w:w="2179"/>
        <w:gridCol w:w="4540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Оборудованные и аттестованные рабочие места на предприятиях химической промышленности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Пониженная или повышенная температура воздуха, возможное превышение предельно допустимой концентрации вредных веществ или газов.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 использованием химических реагентов, а также с их хранением (складированием).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Кислоты, щелочи, аллергены, опасные химические вещества в различных формах.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Подвергается воздействию сквозняков, химических веществ и их паров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(с изменениями и дополнениями по состоянию на 17.01.2014 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промышленной безопасности на опасных производственных объектах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 апреля 2002 года N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о здоровье народа и системе здравоохранения (с изменениями и дополнениями по состоянию на 04.07.2013 г.)</w:t>
            </w:r>
          </w:p>
        </w:tc>
      </w:tr>
      <w:tr>
        <w:trPr>
          <w:trHeight w:val="795" w:hRule="atLeast"/>
        </w:trPr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отраслевой рамки квалификаций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 специализированых учебных заведениях, имеющих соответствующую лицензию при наличии общего среднего образования. Возможность обучения на производстве при наличии среднего образования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480" w:hRule="atLeast"/>
        </w:trPr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уровень квалификации технического и профессионального образования и практический опыт работы или повышенный уровень квалификации технического и профессионального образования без практического опыта работы.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на 2 уровне</w:t>
            </w:r>
          </w:p>
        </w:tc>
      </w:tr>
    </w:tbl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9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 Возможные места работы по профессии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Требования к условиям труда, образованию и опыту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0"/>
        <w:gridCol w:w="4358"/>
        <w:gridCol w:w="2179"/>
        <w:gridCol w:w="4903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Оборудованные и аттестованные рабочие места на предприятиях химической промышленности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Пониженная или повышенная температура воздуха, возможное превышение предельно допустимой концентрации вредных веществ или газов.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 использованием химических реагентов, а также с их хранением (складированием).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Кислоты, щелочи, аллергены, опасные химические вещества в различных формах.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Подвергается воздействию сквозняков, химических веществ и их паров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(с изменениями и дополнениями по состоянию на 17.01.2014 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промышленной безопасности на опасных производственных объектах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 апреля 2002 года N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о здоровье народа и системе здравоохранения (с изменениями и дополнениями по состоянию на 04.07.2013 г.)</w:t>
            </w:r>
          </w:p>
        </w:tc>
      </w:tr>
      <w:tr>
        <w:trPr>
          <w:trHeight w:val="795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отраслевой рамки квалификаций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 специализированых учебных заведениях, имеющих соответствующую лицензию при наличии общего среднего образования. Возможность обучения на производстве при наличии среднего образования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48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уровень квалификации технического и профессионального образования и практический опыт работы или повышенный уровень квалификации технического и профессионального образования без практического опыта работы.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на 2 уровне</w:t>
            </w:r>
          </w:p>
        </w:tc>
      </w:tr>
      <w:tr>
        <w:trPr>
          <w:trHeight w:val="48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Повышенный уровень квалификации технического и профессионального образования и практический опыт работы или квалификация специалиста среднего звена без практического опыта работы. 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на 3 уровне</w:t>
            </w:r>
          </w:p>
        </w:tc>
      </w:tr>
    </w:tbl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«Аппаратчики в производстве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азотной продукции»    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Перечень единиц профессионального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(трудовых функций профессии)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8"/>
        <w:gridCol w:w="11152"/>
      </w:tblGrid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трудовой функции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отдельных стадий технологического процесса 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растворов концентрированной азотной кислоты методом прямого синтеза в автоклавах высокого давления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процесса концентрирования растворов серной и азотной кислот методом концентрирования 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процесса концентрирования слабой азотной кислоты методом солевой ректификации или получения концентрированной азотной кислоты методом прямого синтеза в автоклавах высокого давления </w:t>
            </w:r>
          </w:p>
        </w:tc>
      </w:tr>
    </w:tbl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Перечень единиц профессионального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(трудовых функций профессии)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8"/>
        <w:gridCol w:w="11152"/>
      </w:tblGrid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трудовой функции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трудовой функции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технологического процесса производства аммиачной селитры 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процессом производства аммиачной селитры контрольно-измерительными приборами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качества товарной продукции</w:t>
            </w:r>
          </w:p>
        </w:tc>
      </w:tr>
    </w:tbl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Перечень единиц профессионального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(трудовых функций профессии)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8"/>
        <w:gridCol w:w="11152"/>
      </w:tblGrid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трудовой функции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отдельных стадий технологического процесса выпаривания и гранулирования плава аммиачной селитры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процессом выпаривания и гранулирования плава аммиачной селитры контрольно-измерительными приборами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ведение контроля качества продукции</w:t>
            </w:r>
          </w:p>
        </w:tc>
      </w:tr>
    </w:tbl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4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Перечень единиц профессионального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(трудовых функций профессии)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8"/>
        <w:gridCol w:w="11152"/>
      </w:tblGrid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трудовой функции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технологического процесса получения нитрата и нитрита натрия из щелоков щелочной абсорбции слабой азотной кислоты и нитратных щелоков путем щелочного поглощения окислов азота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процессом производства нитрата и нитрита натрия контрольно-измерительными приборами, средствами автоматики 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качества продуктов производства</w:t>
            </w:r>
          </w:p>
        </w:tc>
      </w:tr>
    </w:tbl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5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Перечень единиц профессионального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(трудовых функций профессии)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8"/>
        <w:gridCol w:w="11152"/>
      </w:tblGrid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трудовой функции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технологического процесса получения сульфата аммония на установке производительностью до 25 тыс. т. в год и выше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технологическим процессом производства сульфата аммония контрольно-измерительными приборами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качества продуктов производства</w:t>
            </w:r>
          </w:p>
        </w:tc>
      </w:tr>
    </w:tbl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6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Перечень единиц профессионального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(трудовых функций профессии)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8"/>
        <w:gridCol w:w="11152"/>
      </w:tblGrid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трудовой функции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технологического процесса получения нитрофоски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процессом получения нитрофоски контрольно-измерительными приборами 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контроля качества нитрофоски</w:t>
            </w:r>
          </w:p>
        </w:tc>
      </w:tr>
    </w:tbl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7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Перечень единиц профессионального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(трудовых функций профессии)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8"/>
        <w:gridCol w:w="11152"/>
      </w:tblGrid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трудовой функции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технологического процесса получения нитроамофоски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процессом получения нитроаммофоски контрольно-измерительными приборами 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контроля качества нитроаммофоски</w:t>
            </w:r>
          </w:p>
        </w:tc>
      </w:tr>
    </w:tbl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8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Перечень единиц профессионального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(трудовых функций профессии)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8"/>
        <w:gridCol w:w="11152"/>
      </w:tblGrid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трудовой функции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технологического процесса азотирования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процессом азотирования контрольно-измерительными приборами 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контроля качества продукции</w:t>
            </w:r>
          </w:p>
        </w:tc>
      </w:tr>
    </w:tbl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9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Перечень единиц профессионального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(трудовых функций профессии)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8"/>
        <w:gridCol w:w="11152"/>
      </w:tblGrid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трудовой функции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технологического процесса синтеза аммиака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процессом синтеза аммиака контрольно-измерительными приборами 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контроля качества продукции</w:t>
            </w:r>
          </w:p>
        </w:tc>
      </w:tr>
    </w:tbl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«Аппаратчики в производстве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азотной продукции»    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 Описание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(функциональная карта)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496"/>
        <w:gridCol w:w="1662"/>
        <w:gridCol w:w="1995"/>
        <w:gridCol w:w="2660"/>
        <w:gridCol w:w="3160"/>
        <w:gridCol w:w="1830"/>
      </w:tblGrid>
      <w:tr>
        <w:trPr>
          <w:trHeight w:val="88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трудовой функции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885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Аммиачно-воздушная смесь, нитрозные газы, вода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Ситчатый промыватель воздуха. Картонные фильтры, аммиачно-воздушные вентиляторы.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Выполнение отдельных операций технологического процесса концентрирования кислот под руководством аппаратчика более высокой квалификации. Подготовка и загрузка сырья, выгрузка продукта.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Самостоятельная подготовка простейших технологических смесей в соответствии с регламентом.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текущего состояния оборудования и качественное ведение рабочего журнала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по общей химии, безопасности труда на химическом производстве, физико-химические и технологические свойства сырья и готовой продукции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Газовые смеси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Кожухотрубные вентиляторы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Чистка аппаратов.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оборудования к ремонту.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Самостоятельное проведение работ по чистке аппаратов и коммуникаций.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отключение оборудования, намечаемого к ремонту.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несложного ремонта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инструментами.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Устройство, принцип работы основного и вспомогательного оборудования на обслуживаемом участке 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 азотная кислота, нитрозные газы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аппарат, концентрационные колонны, эксгаустеры, насосы, испарители, подогреватели, холодильники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Обслуживание концентрационных колонн, концентраторов, эксгаустеров, насосов, испарителей, подогревателей, холодильников и другого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пуске и остановке обслуживаемого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 проб и проведение периодических анализов концентрации отработанной и продукционной кислот с каждой работающей колонны и после холодильников, кислотности сточных вод и конденсата – после испарителей и нагревателей.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 в определении текущей готовности оборудования к технологическим процессам.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организацию отбора и анализа проб в соответствии с регламентом и инструкциями.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несложного ремонта оборудования и коммуникаций.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Качественное выполнение стандартных практических заданий и задач по обеспечению контроля концентрации кислот и кислотности сточных вод.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Технологию процесса концентрирования, устройство и принцип действия обслуживаемого оборудования, контрольно-измерительных приборов.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регулирования процесса.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 отбора проб и обработка результатов анализов.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Газо-воздушные смеси, слабая азотная кислота, серная кислота, нитрозные газы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Распределительные системы, задвижки трубопроводов, смесителей, окислительные и абсорбционные колонны, скрубберы, насосы, испарители, подогреватели, холодильники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химико-аналитических приборов для отбора и анализа проб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1-4 Контроль и регулирование подачи воздуха, природного газа и кислоты; давления и температуры кислоты, воды и пара; содержания кислорода в отдувочных газах по показаниям контрольно-измерительных приборов и результатам анализов;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отбор проб на анализ и исследования.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координирование работы рабочих, занятых в процессе.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решении текущих ситуаций по параметрам процесса, определении задач для подчиненных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Самостоятельная обработка результатов анализа и исследований.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 за соблюдение технологического регламента концентрирования кислот, техники безопасности, охраны окружающей среды подчиненными работниками.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полученные задания, оценивать результаты деятельности подчиненных, мотивирует повышение профессионализма работников.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Технологическую схему процесса концентрирования и правила его регулирования;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Схемы сигнализации и блокировки аппаратов, работающих под давлением;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Методику проведения расчетов и анализов;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требования, предъявляемые к концентрированной азотной кислоте.</w:t>
            </w:r>
          </w:p>
        </w:tc>
      </w:tr>
      <w:tr>
        <w:trPr>
          <w:trHeight w:val="885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(IV) оксид азота (IV), смеси жидкого тетроксида азота и слабой азотной кислоты</w:t>
            </w:r>
          </w:p>
        </w:tc>
        <w:tc>
          <w:tcPr>
            <w:tcW w:w="1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Распределительные системы, задвижки трубопроводов, смесителей, автоклав, окислительные и абсорбционные колонны, скрубберы, насосы, испарители, подогреватели, холодильники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средства и приборы расхода смеси, уровня жидкости в теплообменнике, уровня жидкости в испарителе, измерения температуры, регулирования давления в сливной емкости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Выполнение отдельных операций технологии прямого синтеза концентрированной азотной кислоты в автоклавах высокого давления под руководством аппаратчика более высокой квалификации. Подготовка и загрузка сырья, выгрузка продукта.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решении текущих ситуаций по параметрам процесса, определении задач для подчиненных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Самостоятельная обработка результатов анализа и исследований.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 за соблюдение технологического регламента концентрирования кислот, техники безопасности, охраны окружающей среды подчиненными работниками.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полученные задания, оценивать результаты деятельности подчиненных, мотивирует повышение профессионализма работников.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Технологическую схему процесса концентрирования и правила его регулирования;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Схемы сигнализации и блокировки аппаратов, работающих под давлением;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Методику проведения расчетов и анализов;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требования, предъявляемые к концентрированной азотной кислоте.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Обслуживание автоклавов, насосов и другого оборудования, регулирование подачи воздуха, природного газа и кислоты.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давления и температуры кислоты, воды и пара, содержания кислорода в отдувочных газах по показаниям контрольно-измерительных приборов и результатам анализов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Самостоятельность и ответственность в определении непредусмотренных изменений/отклонений параметров автоклавного технологического процесса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Анализировать полученные задания, оценка работы автоклавов по показателям приборов и автоматизированных систем.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и работу автоклавов, работающих под давлением.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Свойства исходных материалов и продукции, техники безопасности на рабочем месте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2-3 Определение длительности продувки автоклавов;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 за работой автоклавов, колонн ректификации и другого обслуживаемого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пуском и остановкой оборудования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содержание оборудования и контрольно-измерительных приборов в рабочем состоянии.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регулировании параметров процесса.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собственное обучение и обучение других.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несложного ремонта оборудования, ведение записей в рабочем журнале.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Технологическую схему автоклавного производства концентрированной азотной кислоты, параметры процессов на каждом рабочем участке. Физико-химических основ и правила регулирования автоклавного процесса. Техника безопасности при ведении работ под давлением.</w:t>
            </w:r>
          </w:p>
        </w:tc>
      </w:tr>
      <w:tr>
        <w:trPr>
          <w:trHeight w:val="885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Серная кислота, азотная кислота, аммиак,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Хранилища, сборники, холодильники, подогреватели, вентили, задвижки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средства и приборы расхода смеси, уровня жидкости в теплообменнике, уровня кислоты, измерения температуры, регулирования давления в сливной емкости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Ведение отдельных стадий технологического процесса концентрирования растворов серной и азотной кислот под руководством аппаратчика более высокой квалификации.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регулирование уровня кислоты в хранилищах и сборниках;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температуры в холодильниках и подогревателях;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кислоты из аппаратов в хранилища;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подачи купоросного масла из хранилищ в сборники;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потоков кислоты из отделения на склад по показаниям контрольно-измерительных приборов, вручную с помощью вентилей и задвижек, по результатам анализов и визуально.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Самостоятельность и ответственность в определении непредусмотренных изменений/отклонений параметров автоклавного процесса прямого синтеза азотной кислоты под давлением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работы автоклавов и другого оборудования по визуальным наблюдениям и готовность к принятию срочных мер при аварийных ситуациях.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и принцип работы обслуживаемого оборудования, работающего при высоких температурах и давлении, контрольно-измерительных приборов.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Физико-химические свойства азотной кислоты, окислов азота, кислорода.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исходным материалам и готовой продукции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 азотная кислота, нитрозные газы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концентрационные колонны, концентраторы, холодильники, конденсаторы, испарители, электро-фильтры, насосы, абсорбционные башни (колонны), автоклавы распределительные системы, смесители задвижки, контрольно-измерительные приборы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Ведение процесса концентрирования кислот в строго определенных условиях температуры и давления. Перемешивание массы, подогрев смеси и выполнение других операций, предусмотренных технологическим режимом.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реакции среды и добавление требуемых реагентов по расчету.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процесса по показаниям контрольно-измерительных приборов и результатам анализов.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 за работой концентрационных колонн, концентраторов, холодильников, конденсаторов, испарителей, электро-фильтров, насосов, абсорбционных башен (колонн), автоклавов и другого обслуживаемого оборудования.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ответственность за выполнение заданий. Самостоятельное выполнение требований технологического регламента движения кислоты и других материалов по технологической цепи до слада готовой продукции.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несложного ремонта оборудования и коммуникаций.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параметры процесса концентрирования кислот;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и принцип действия обслуживаемого оборудования, контрольно-измерительных приборов;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Схемы запорной арматуры и коммуникаций; Физико-химические свойства азотной и серной кислот.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Паровоздушные смеси, слабая азотная кислота, нитрозные газы, вода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концентрационные колонны, холодильники, конденсаторы, испарители, электро-фильтры, насосы, абсорбционные башни (колонны), автоклавы  распределительные системы, смесители задвижки, контрольно-измерительные приборы уровня, температуры, давления, расхода.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котлы-утилизаторы,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4.1: Контроль и регулирование подачи пара, газа, кислорода, кислородно-воздушной смеси и воды; температуры газа, давления; уровня газа в ректификаторе и других параметров процесса по показаниям контрольно-измерительных приборов, результатам химических анализов и визуально.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конверторов, реакторов, котлов-утилизаторов, смесителей, насосов, коммуникаций и другого оборудования. Руководство пуском и остановкой оборудования; подготовка оборудования к ремонту, сдача в ремонт и прием его из ремонта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Индивидуальная ответственность за выполнение заданий.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несложного ремонта оборудования и коммуникаций.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записей в рабочем журнале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Физико-химические и технологические свойства сырья, продуктов, промежуточных продуктов, отходов производства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 азотная кислота, магнезит, солевой плав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Распределительные системы, задвижки трубопроводов, смесителей, подключенные к ректификационным колоннам, средства контрольно-измерительных систем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З.4.2: Ведение технологического процесса концентрирования слабой азотной кислоты методом солевой ректификации под руководством аппаратчика более высокой квалификации.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пуске и остановке обслуживаемого оборудования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в организации контроля технологического режима концентрирования кислот.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работу подчиненных.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Организационно–управленческие способности, постоянное самообразование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показания контрольно-измерительных приборов и результатов химических анализов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несложного ремонта оборудования и ведение рабочих журналов, составление отчетов.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Физико-химические и технологические свойства сырья, продуктов, промежуточных продуктов, отходов производства концентрирования кислот. Устройства, принципы работы основного и вспомогательного оборудования. Стандарты, технические условия на сырье и готовую продукцию.</w:t>
            </w:r>
          </w:p>
        </w:tc>
      </w:tr>
      <w:tr>
        <w:trPr>
          <w:trHeight w:val="885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 в определении непредусмотренных изменений/отклонений параметров технологических процессов.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Самостоятельная организация работ по остановке вышедшего из строя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со смежными цехами. Ответственность за работу подчиненных.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Организационно–управленческие способности, постоянное самообразование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полученные задания, оценка работы основных аппаратов и оборудования по показателям приборов и автоматизированных систем и результатов химических анализов.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справок, отчетов о работе подразделения.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параметры процесса концентрирования кислоты ректификации. Назначение и принцип действия обслуживаемого оборудования, контрольно-измерительных приборов.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безопасности при ведении работ под давлением.</w:t>
            </w:r>
          </w:p>
        </w:tc>
      </w:tr>
    </w:tbl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 Описание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(функциональная карта)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1280"/>
        <w:gridCol w:w="2276"/>
        <w:gridCol w:w="2418"/>
        <w:gridCol w:w="2419"/>
        <w:gridCol w:w="2134"/>
        <w:gridCol w:w="1993"/>
      </w:tblGrid>
      <w:tr>
        <w:trPr>
          <w:trHeight w:val="885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трудовой функции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885" w:hRule="atLeast"/>
        </w:trPr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Аммиак, азотная кислота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Хранилища; распределительные системы; задвижки трубопроводов, смесителей;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нейтрализаторы, грануляторы, выпарные аппараты, скрубберы, насосы, испарители, подогреватели, холодильники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Выполнение отдельных операций технологического процесса производства аммиачной селитры - нейтрализации, упаривания, гранулирования плава, охлаждения гранул, их обработки, упаковки, хранения, а также очистки газовых выбросов и сточных вод - под руководством аппаратчика более высокой квалификации.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загрузка сырья, выгрузка продукта.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Чистка оборудования, промывка выпарных аппаратов. Обслуживание технологического оборудования.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Самостоятельное составление плана работ для рабочих более низкой квалификации, занятых обслуживанием технологического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Самостоятельная подготовка технологических смесей в соответствии с технологической документацией, ответственность за правильный подбор компонентов и качество продукции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 выполнять стандартные практические задания, оценивать работу персонала.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технологических расчетов и балансов.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Визуальное определение состояния оборудования и заполнение журнала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Физико-химические схемы сигнализации и блокировки.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Физико-химические и технологические свойства аммиака, слабой азотной кислоты, добавок.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Методику проведения контрольных анализов и расчетов;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требования, предъявляемые к готовому продукту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распределительные системы; задвижки трубопроводов, смесителей; насосы, холодильники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1-2 Выявление и устранение причин отклонений от параметров технологического процесса на всех стадиях производства аммиачной селитры. Подготовка оборудования к остановке и ремонту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Самостоятельное определение непредусмотренных изменений/отклонений параметров технологических процессов.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соблюдение норм расхода сырья;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уровней растворов;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подачи слабой азотной кислоты, аммиака, добавок, пара, воды, жирных кислот, парафина и других параметров.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текущих ситуаций, определение задач для подчиненных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собственное обучение и 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различных типов практических задач, требующих самостоятельного анализа рабочей ситуации и ее предсказуемых изменений.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рабочего журнала и обязательной документации другой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Технологической схемы производства на рабочем участке.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Физико-химических основ технологического процесса, контролируемых измерительными приборами и средствами автоматики и коммуникации, правила регулирования этих процессов 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Смесители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Контроль и координирование работы рабочих более низкой квалификации, занятых обслуживанием технологического процесса.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расчетного количества азотной кислоты, аммиака и добавок, необходимых для получения аммиачной селитры.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Управленческие способности, постоянное самообразование.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качество продукции на всех основных участках процесса производства аммиачной селитры.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Самостоятельность организации аналитического контроля за качеством продукции на каждом участке производства аммиачной селитры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анализировать показания контрольно-измерительных приборов и результатов химических анализов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физико-химических и технологических свойств сырья, продуктов, промежуточных продуктов, отходов 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устройства, принципа работы основного и вспомогательного оборудования. стандарты, технические условия на сырье и готовую продукцию.</w:t>
            </w:r>
          </w:p>
        </w:tc>
      </w:tr>
      <w:tr>
        <w:trPr>
          <w:trHeight w:val="885" w:hRule="atLeast"/>
        </w:trPr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Аммиак, азотная кислота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системы, подключенные к основному оборудованию для замера температуры, давления, расхода уровня жидкостей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Проверка состояния оборудования, контрольно-измерительных приборов, средств автоматики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параметров технологического процесса по показаниям контрольно-измерительных приборов и результатам анализов.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Самостоятельное составление плана работ для рабочих более низкой квалификации, занятых обслуживанием технологического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Самостоятельная подготовка технологических смесей в соответствии с технологической документацией, ответственность за правильный подбор компонентов и качество продукции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 выполнять стандартные практические задания, оценивать работу персонала.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технологических расчетов и балансов.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Визуальное определение состояния оборудования и заполнение журнала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Физико-химические схемы сигнализации и блокировки.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Физико-химические и технологические свойства аммиака, слабой азотной кислоты, добавок.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Методику проведения контрольных анализов и расчетов;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требования, предъявляемые к готовому продукту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Контроль и регулирование параметров технологического процесса по всем стадиям производства аммиачной селитры с помощью контрольно-измерительных приборов.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состояния оборудования, контрольно-измерительных приборов, средств автоматики и коммуникаций;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Самостоятельное определение непредусмотренных изменений/отклонений параметров технологических процессов.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соблюдение норм расхода сырья;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уровней растворов;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подачи слабой азотной кислоты, аммиака, добавок, пара, воды, жирных кислот, парафина и других параметров.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текущих ситуаций, определение задач для подчиненных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собственное обучение и 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различных типов практических задач, требующих самостоятельного анализа рабочей ситуации и ее предсказуемых изменений.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рабочего журнала и обязательной документации другой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Технологической схемы производства на рабочем участке.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Физико-химических основ технологического процесса, контролируемых измерительными приборами и средствами автоматики и коммуникации, правила регулирования этих процессов </w:t>
            </w:r>
          </w:p>
        </w:tc>
      </w:tr>
      <w:tr>
        <w:trPr>
          <w:trHeight w:val="885" w:hRule="atLeast"/>
        </w:trPr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Химико-аналитические средства и приборы, аппаратура, набор инструментов для отбора и анализа проб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3-1 Выполнение контрольных анализов исходного сырья, материалов, продуктов и готовой аммиачной селитры на разных стадиях процесса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Управленческие способности, постоянное самообразование.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качество продукции на всех основных участках процесса производства аммиачной селитры.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Самостоятельность организации аналитического контроля за качеством продукции на каждом участке производства аммиачной селитры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анализировать показания контрольно-измерительных приборов и результатов химических анализов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физико-химических и технологических свойств сырья, продуктов, промежуточных продуктов, отходов 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устройства, принципа работы основного и вспомогательного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стандарты, технические условия на сырье и готовую продукцию.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3-3 Контроль за качеством аммиачной селитры по результатам лабораторных анализов и визуального наблюдения.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Координирование работы с другими производственными участками.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аппаратчиками более низкой квалификации;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записей в технологическом журнале.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Управленческие способности, постоянное самообразование.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качество продукции на всех основных участках процесса производства аммиачной селитры.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Самостоятельность организации аналитического контроля за качеством продукции на каждом участке производства аммиачной селитры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анализировать показания контрольно-измерительных приборов и результатов химических анализов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физико-химических и технологических свойств сырья, продуктов, промежуточных продуктов, отходов 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устройства, принципа работы основного и вспомогательного оборудования. стандарты, технические условия на сырье и готовую продукцию.</w:t>
            </w:r>
          </w:p>
        </w:tc>
      </w:tr>
    </w:tbl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 Описание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(функциональная карта)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1437"/>
        <w:gridCol w:w="2300"/>
        <w:gridCol w:w="2587"/>
        <w:gridCol w:w="2300"/>
        <w:gridCol w:w="2013"/>
        <w:gridCol w:w="1870"/>
      </w:tblGrid>
      <w:tr>
        <w:trPr>
          <w:trHeight w:val="88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трудовой функции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885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Растворы и плав аммиачной селитры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Хранилища; распределительные системы; задвижки трубопроводов, смесителей.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Вакуумные выпарные аппараты, грануляционные башни.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1-1. Выполнение отдельных операций технологического процесса выпаривания и грануляции плава аммиачной селитры под руководством аппаратчика более высокой квалификации.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и подготовка аппаратов (оборудования) к выпариванию и грануляции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Самостоятельная подготовка вспомогательных материалов и обслуживание выпарного аппарата и гранулятора плава в соответствии с регламентом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Качественное выполнение стандартных практических заданий, навыки планирования, выбора способов выполнения поставленных задач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по общей химии, безопасности труда на химическом производстве, принципов работы обслуживаемого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сущность процесса выпаривания и гранулирования плава аммиачной селитры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Хранилища; распределительные системы; задвижки трубопроводов, смесителей. мерники,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Напорные баки, насосы.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Вакуумные выпарные аппараты, грануляционные башни.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Подготовка и подача растворов в  выпарные аппараты, плава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 грануляторы.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режима подачи растворов и плава на основе фактического состояния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температуры пара и плава;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концентрации плава;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вакуума; гранулометрического состава и других параметров процесса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Самостоятельное составление плана работ для рабочих более низкой квалификации, занятых обслуживанием технологического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Самостоятельная подготовка технологических смесей в соответствии с технологической документацией, ответственность за правильный подбор компонентов и качество продукции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 выполнять стандартные практические задания, оценивать работу персонала.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технологических расчетов и балансов.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Визуальное определение состояния оборудования и заполнение журнала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Физико-химические схемы сигнализации и блокировки.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Физико-химические и технологические свойства аммиака, слабой азотной кислоты, добавок.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Методику проведения контрольных анализов и расчетов;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требования, предъявляемые к готовому продукту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распределительные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задвижки трубопроводов, смесителей.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Напорные баки, насосы.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Вакуумные выпарные аппараты, грануляционные башни.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дозировки хлористого калия и готовой продукции, корректировка соотношений готового продукта, диспергатора, опудривающего агента на основании лабораторных анализов и визуального наблюдения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выпарных аппаратов, грануляторов, мерников, напорных баков, насосов и другого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и координирование работы рабочих, занятых в процессе выпаривания и грануляции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Самостоятельная подготовка вспомогательных материалов и обслуживание выпарного аппарата и гранулятора плава в соответствии с регламентом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Качественное выполнение стандартных практических заданий, навыки планирования, выбора способов выполнения поставленных задач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по общей химии, безопасности труда на химическом производстве, принципов работы обслуживаемого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сущность процесса выпаривания и гранулирования плава аммиачной селитры</w:t>
            </w:r>
          </w:p>
        </w:tc>
      </w:tr>
      <w:tr>
        <w:trPr>
          <w:trHeight w:val="75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Растворы и плав аммиачной селитры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распределительные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задвижки трубопроводов, смесителей.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Напорные баки, насосы.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Вакуумные выпарные аппараты, грануляционные башни.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средства и приборы расхода, температуры, давления распределительные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задвижки трубопроводов, смесителей.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Напорные баки, насосы.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обслуживание выпарных аппаратов, грануляторов, мерников, напорных баков, насосов и другого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 за правильным ходом технологического процесса с помощью контрольно-измерительных приборов, по результатам анализов и визуально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 за правильным ходом технологического процесса с помощью контрольно-измерительных приборов и визуально.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Самостоятельная подготовка вспомогательных материалов и обслуживание выпарного аппарата и гранулятора плава в соответствии с регламентом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Качественное выполнение стандартных практических заданий, навыки планирования, выбора способов выполнения поставленных задач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по общей химии, безопасности труда на химическом производстве, принципов работы обслуживаемого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сущность процесса выпаривания и гранулирования плава аммиачной селитры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пуск и остановка обслуживаемого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несложного ремонта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записей в технологическом журнале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Самостоятельное составление плана работ для рабочих более низкой квалификации, занятых обслуживанием технологического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Самостоятельная подготовка технологических смесей в соответствии с технологической документацией, ответственность за правильный подбор компонентов и качество продукции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 выполнять стандартные практические задания, оценивать работу персонала.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технологических расчетов и балансов.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Визуальное определение состояния оборудования и заполнение журнала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Физико-химические схемы сигнализации и блокировки.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Физико-химические и технологические свойства аммиака, слабой азотной кислоты, добавок.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Методику проведения контрольных анализов и расчетов;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требования, предъявляемые к готовому продукту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Растворы и плав аммиачной селитры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2-3 Обслуживание вакуумных систем выпарных аппаратов, испарителей, сепараторов, конденсаторов, грануляторов, фор-эжекторов, насосов, вентиляторов и другого оборудования; руководство рабочими более низкой квалификации.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записей в технологическом журнале. Подготовка оборудования к пуску и остановке, к ремонту;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оборудования из ремонта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Самостоятельная подготовка вспомогательных материалов и обслуживание выпарного аппарата и гранулятора плава в соответствии с регламентом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Качественное выполнение стандартных практических заданий, навыки планирования, выбора способов выполнения поставленных задач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по общей химии, безопасности труда на химическом производстве, принципов работы обслуживаемого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сущность процесса выпаривания и гранулирования плава аммиачной селитры</w:t>
            </w:r>
          </w:p>
        </w:tc>
      </w:tr>
      <w:tr>
        <w:trPr>
          <w:trHeight w:val="885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технологическим режимом процесса выпаривания и гранулирования с помощью контрольно-измерительных приборов, средств автоматики и по результатам проводимых химических анализов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Самостоятельное составление плана работ для рабочих более низкой квалификации, занятых обслуживанием технологического процесса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Самостоятельная подготовка технологических смесей в соответствии с технологической документацией, ответственность за правильный подбор компонентов и качество продукции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 выполнять стандартные практические задания, оценивать работу персонала.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технологических расчетов и балансов.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Визуальное определение состояния оборудования и заполнение журнала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Физико-химические схемы сигнализации и блокировки.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Физико-химические и технологические свойства аммиака, слабой азотной кислоты, добавок.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Методику проведения контрольных анализов и расчетов;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требования, предъявляемые к готовому продукту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Вакуумные выпарные аппараты, грануляционные башни.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средства и приборы.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Химико-аналитические приборы, аппаратура, средства и набор для отбора и анализа проб.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Контроль за работой обслуживаемых выпарных аппаратов, грануляторов, мерников, напорных баков, насосов и другого оборудования; контроль физико-химических свойств сырья и готовой продукции; отбор проб и проведение анализов. Контроль работы автоматизированного анализа систем аспирации;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контрольных анализов, экспресс-анализов на разных стадиях технологического процесса;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Самостоятельная подготовка вспомогательных материалов и обслуживание выпарного аппарата и гранулятора плава в соответствии с регламентом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Качественное выполнение стандартных практических заданий, навыки планирования, выбора способов выполнения поставленных задач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Базовые знания по общей химии, безопасности труда на химическом производстве, принципов работы обслуживаемого оборудования,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сущность процесса выпаривания и гранулирования плава аммиачной селитры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Растворы и плав аммиачной селитры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3-3 Контроль и регулирование процесса по основным технологическим параметрам: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температуры пара и плава;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концентрации плава;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вакуума;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гранулометрического состава и других параметров процесса.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контрольных анализов на разных стадиях процесса выпаривания и грануляции.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Координирование работы с другими производственными участками.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аппаратчиками более низкой квалификации.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4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 Описание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(функциональная карта)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1422"/>
        <w:gridCol w:w="2276"/>
        <w:gridCol w:w="2418"/>
        <w:gridCol w:w="2419"/>
        <w:gridCol w:w="2134"/>
        <w:gridCol w:w="1993"/>
      </w:tblGrid>
      <w:tr>
        <w:trPr>
          <w:trHeight w:val="885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трудовой функции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885" w:hRule="atLeast"/>
        </w:trPr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 азотная кислота, аммиачно-воздушная смесь, оксиды азота (NO + NO2), щелочь (едкий натр)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Распределительные системы, смесители, мешалки.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аппарат;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котел-утилнзатор; абсорбционная башня первой ступени;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насосы; холодильники;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промыватели;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нагнетатель;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теплообменник;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абсорбционная башня второй ступени;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сборники растворов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Выполнение отдельных операций  технологического процесса производства нитрита и нитрата натрия под руководством аппаратчика более высокой квалификации.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загрузка сырья, выгрузка продукта.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принимаемые решения.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Самостоятельное определение задач по совершенствованию условий труда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и составлять технологические балансы расхода материалов.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Физико-химические основы процесса абсорбции в производстве нитрита и нитрата натрия.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Чистка оборудования, промывка выпарных аппаратов.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технологического оборудования.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Самостоятельное определение по показаниям контрольно-измерительных приборов, автоматизированной системы управления процессом различных нештатных ситуаций работы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собственное обучение и обучение других.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различных типов практических задач, требующих самостоятельного анализа рабочей ситуации и ее предсказуемых изменений.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Технологической схемы производства на конкретном рабочем участке производства нитрата и нитрита натрия.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Физико-химических основ и правила регулирования процессов.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Предназначение контрольно-измерительными приборами, средствами автоматики, задействованными на всех стадиях производства нитрита и нитрата натрия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контроль и регулирование параметров процесса по стадиям: выпарки, кристаллизации, центрифугирования, сушки;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температуры в выпарных аппаратах;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давления пара;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уровней растворов;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вакуума;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подачи щелоков и пара;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подкачки свежих щелоков и других параметров.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Самостоятельная организация отбора пробы на содержание хлоридов в товарном продукте.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Управленческие способности, постоянное самообразование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ответственность за выполнение заданий.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планированию деятельности, исходя из поставленной задачи.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 отбора пробы, методики анализа на определение хлоридов в нитрате натрия.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ГОСТов,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условий.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необходимого количества воды для нейтрализации кислых щелоков.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управленческой деятельности на участке готовой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выполнение требований по защите окружающей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собственного труда, постоянное обучение и обучение других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ситуаций и своих действий, принятия решений и создания условий их реализации, контроля и коррекции деятельности в контексте командной работы, повышения управленческого и исполнительского профессионализма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методологии системного анализа и проектирования профессиональных ситуаций, способах принятия управленческих решений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1-5 Определение целесообразности возврата нитритного маточника в абсорбционное отделение.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координирование работы рабочих более низкой квалификации, занятых ведением технологического процесса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принимаемые решения.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Самостоятельное определение задач по совершенствованию условий труда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Анализировать и составлять технологические балансы расхода материалов.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Физико-химические основы процесса абсорбции в производстве нитрита и нитрата натрия.</w:t>
            </w:r>
          </w:p>
        </w:tc>
      </w:tr>
      <w:tr>
        <w:trPr>
          <w:trHeight w:val="885" w:hRule="atLeast"/>
        </w:trPr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 азотная кислота, аммиачно-воздушная смесь,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оксиды азота (NO + NO2), щелочь (едкий натр)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Сборники, мешалки, мерники, выпарные аппараты, кристаллизаторы, центрифуги, насосы, вентиляторы.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Котел-утилизатор, абсорбционные башни, теплообменники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Контрольно-измерительные приборы для поддержания уровня растворов, температуры.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Контроль и регулирование концентрации и соотношения подаваемых компонентов;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в сборниках и мешалках;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подачи растворов и материалов на технологические участки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Самостоятельное определение по показаниям контрольно-измерительных приборов, автоматизированной системы управления процессом различных нештатных ситуаций работы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собственное обучение и обучение других.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различных типов практических задач, требующих самостоятельного анализа рабочей ситуации и ее предсказуемых изменений.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Технологической схемы производства на конкретном рабочем участке производства нитрата и нитрита натрия.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Физико-химических основ и правила регулирования процессов.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Предназначение контрольно-измерительными приборами, средствами автоматики, задействованными на всех стадиях производства нитрита и нитрата натрия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Управление контрольно-измерительными приборами, средствами автоматики, задействованными на всех стадиях производства нитрита и нитрата натрия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Самостоятельная организация отбора пробы на содержание хлоридов в товарном продукте.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Управленческие способности, постоянное самообразование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Индивидуальная ответственность за выполнение заданий.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планированию деятельности, исходя из поставленной задачи.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 отбора пробы, методики анализа на определение хлоридов в нитрате натрия.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ГОСТов,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условий.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Пуск и остановка выпарных аппаратов, кристаллизаторов, центрифуг, насосов, вентиляторов и другого обслуживаемого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Промывка и дегазация оборудования, проверка герметичности системы перед пуском.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Координирование работы с другими производственными участками.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аппаратчиками более низкой квалификации.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управленческой деятельности на участке готовой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выполнение требований по защите окружающей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собственного труда, постоянное обучение и обучение других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ситуаций и своих действий, принятия решений и создания условий их реализации, контроля и коррекции деятельности в контексте командной работы, повышения управленческого и исполнительского профессионализма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методологии системного анализа и проектирования профессиональных ситуаций, способах принятия управленческих решений</w:t>
            </w:r>
          </w:p>
        </w:tc>
      </w:tr>
      <w:tr>
        <w:trPr>
          <w:trHeight w:val="885" w:hRule="atLeast"/>
        </w:trPr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 азотная кислота, аммиачно-воздушная смесь;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оксиды азота (NO + NO2), щелочь (едкий натр)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Химико-аналитическая аппаратура, средства, приборы для отбора и анализа проб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Контроль содержания хлоридов в нитрате натрия.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Отбор проб. Выполнение анализа.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Самостоятельная организация отбора пробы на содержание хлоридов в товарном продукте.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Управленческие способности, постоянное самообразование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Индивидуальная ответственность за выполнение заданий.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планированию деятельности, исходя из поставленной задачи.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 отбора пробы, методики анализа на определение хлоридов в нитрате натрия.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ГОСТов, Технических условий.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Контроль за качеством продукции по результатам лабораторных анализов и визуального наблюдения; координирование работы с другими производственными участками; руководство аппаратчиками более низкой квалификации; ведение записей в рабочем журнале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управленческой деятельности на участке готовой продукции. Ответственность за выполнение требований по защите окружающей среды. Совершенствование собственного труда, постоянное обучение и обучение других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ситуаций и своих действий, принятия решений и создания условий их реализации, контроля и коррекции деятельности в контексте командной работы, повышения управленческого и исполнительского профессионализма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методологии системного анализа и проектирования профессиональных ситуаций, способах принятия управленческих решений</w:t>
            </w:r>
          </w:p>
        </w:tc>
      </w:tr>
    </w:tbl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5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 Описание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(функциональная карта)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868"/>
        <w:gridCol w:w="2012"/>
        <w:gridCol w:w="2300"/>
        <w:gridCol w:w="2300"/>
        <w:gridCol w:w="2156"/>
        <w:gridCol w:w="2014"/>
      </w:tblGrid>
      <w:tr>
        <w:trPr>
          <w:trHeight w:val="8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трудовой функции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270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Аммиак,  серная кислота, паровоздушная смесь, вода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Смесители, подогреватель газа; сатуратор; ловушка; циркуляционная кастрюля; циркуляционный насос; сборник маточного раствора; насосы; кристалло-приемник; центрифуга транспортеры дли сульфата аммония; сушилка; напорный бак серной кислоты; бункера для сухой соли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Выполнение отдельных операций технологического процесса производства сульфата аммония под руководством аппаратчика более высокой квалификации. Подготовка и загрузка сырья, выгрузка продукта.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Чистка оборудования, промывка выпарных аппаратов.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технологического оборудования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в определении текущей готовности оборудования к технологическим процессам и заполнении журнала.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Постоянное самообразование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технологических расчетов и балансов;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состояния оборудования и заполнение журнала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параметры процесса производства сульфата аммония.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Физико-химические и технологические свойства аммиака, слабой азотной кислоты, добавок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1-2 Регулирование технологических параметров, температуры, давления, концентрации раствора, подачи в центрифугу соли, пара и воздуха, уровней щелоков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Самостоятельная подготовка и распределение производственных задач для рабочих более низкой квалификации.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ведение технологического процесса на разных участках производства сульфата аммония, учета транспортировки сырья и материалов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оценки и организации работы в различных ситуациях, использования предметов и средства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стандартных и простых однотипных практических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способов действий из известных на основе знаний и практического опыта.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деятельности персонала с учетом полученных результатов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расчетов.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безопасности при работе с вакуумными установками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регулирования процесса.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техники безопасности труда на рабочем месте и производстве целом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контроль и координирование работы рабочих более низкой квалификации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 организует проверку оборудования, проводит анализ рабочей ситуации и ее предсказуемых изменений.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 организует контроль параметров, предусмотренных технологическим регламентом: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скорости подачи компонентов в аппарат, температуры (применяя в некоторых случаях охлаждение), концентрации и др.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самооценки, самоопределения и самоорганизации в различных ситуациях, использования предметов и средства труда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 и принцип действия обслуживаемого оборудования, контрольно-измерительных приборов.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 коммуникаций и арматуры.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Принципы работы обслуживаемого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Назначение и принцип действия обслуживаемого оборудования, контрольно-измерительных приборов 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1-4 Подготовка к основным технологическим процессам: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нейтрализации серной кислоты аммиаком;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кристаллизации сульфата аммония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отделение кристаллов сульфата аммония от маточника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сушка кристаллов сульфата аммония.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Индивидуальная ответственность за выполнение заданий.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планированию деятельности, исходя из поставленной задачи.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 руководства, правила по отбору проб, замеру параметров производства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технологических параметров производства сульфата аммония на каждом участке: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температуры, давления, концентрации раствора, подачи в центрифугу соли, пара и воздуха, уровней щелоков.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контроля и координирование работы рабочих более низкой квалификации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Самостоятельная подготовка технологических смесей в соответствии с технологической документацией.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правильный подбор компонентов.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 в определении текущей готовности оборудования к технологическим процессам.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технологических расчетов и балансов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состояния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рабочего журнала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визуального контроля и наблюдения за параметрами технологического процесса и работой оборудования.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этапы процесса производства сульфата аммония и правила его регулирования.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Физико-химические и технологические свойства аммиака, серной кислоты, добавок.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Методика расчетов </w:t>
            </w:r>
          </w:p>
        </w:tc>
      </w:tr>
      <w:tr>
        <w:trPr>
          <w:trHeight w:val="885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Аммиак, серная кислота, паровоздушная смесь, вода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 и устройства- уровнемеры, расходомеры.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Смесители, подогреватель газа;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сатуратор;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ловушка;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циркуляционная кастрюля;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циркуляционный насос;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 маточного раствора;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насосы; кристалло-приемник; центрифуга транспортеры дли сульфата аммония;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сушилка;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напорный бак серной кислоты; бункера для сухой соли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Проверка состояния оборудования, контрольно-измерительных приборов, средств автоматики и коммуникаций, подключенных к основному оборудованию производства сульфата аммония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параметров технологического процесса по показаниям контрольно-измерительных приборов и результатам анализов.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 за ведение технологического процесса производства сульфата аммония.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Самостоятельное определение задач для подчиненных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обучение персонала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качества компонентов и промежуточных продуктов производства сульфата аммония.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регулирования параметров процесса.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инструкции, методические указания, паспорта оборудования, регламенты.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Руководство пуском и остановкой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пуск и остановка выпарных аппаратов, кристаллизаторов, центрифуг, сушилок, насосов, сгустителей, транспортеров и другого обслуживаемого оборудования;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Самостоятельное определение непредусмотренных изменений/отклонений параметров технологических процессов по данным контрольно-измерительных приборов.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различных типов практических задач, требующих самостоятельного анализа рабочей ситуации и ее предсказуемых изменений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Технологической схемы производства на рабочем участке; 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2-3 Подготовка оборудования к ремонту и прием его из ремонта; проверка состояния оборудования, контрольно-измерительных приборов, запорной и регулирующей арматуры, трубопроводов; выполнение несложного ремонта оборудования; ведение записей в технологическом журнале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текущих ситуаций, ответственность за принимаемые решения, за выполнение требований по защите окружающей среды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самооценки, самоопределения и самоорганизации в различных ситуациях, использования предметов и средства труда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Физико-химических основ технологического процесса, контролируемых измерительными приборами и средствами автоматики и коммуникации, правила регулирования этих процессов</w:t>
            </w:r>
          </w:p>
        </w:tc>
      </w:tr>
      <w:tr>
        <w:trPr>
          <w:trHeight w:val="885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Аммиак,серная кислота, паровоздушная смесь, вода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Химико-аналитическая аппаратура и приборы для отбора и анализа проб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3-1 Выполнение контрольных анализов сырья, полупродуктов и готовой продукции в процессе производства сульфата аммония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Самостоятельная организация отбора проб сульфата аммония и анализ результатов лабораторных исследований.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анализировать показания контрольно-измерительных приборов и результатов химических анализов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записей в рабочем журнале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Физико-химические и технологические свойств сырья, продуктов, промежуточных продуктов, отходов производства;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3-2 Контроль за качеством сульфата аммония по результатам лабораторных анализов и визуального наблюдения;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Организационно–управленческие способности, постоянное самообразование и обучение подчиненных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планированию деятельности, исходя из поставленной задачи.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Устройства, принципа работы основного и вспомогательного оборудования; стандарты, технические условия на сырье и готовую продукцию.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3-3 Координирование работы с другими производственными участками. Руководство аппаратчиками более низкой квалификации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Самостоятельная организация отбора проб сульфата аммония и анализ результатов лабораторных исследований.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анализировать показания контрольно-измерительных приборов и результатов химических анализов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записей в рабочем журнале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Физико-химические и технологические свойств сырья, продуктов, промежуточных продуктов, отходов производства; </w:t>
            </w:r>
          </w:p>
        </w:tc>
      </w:tr>
    </w:tbl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6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 Описание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(функциональная карта)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1422"/>
        <w:gridCol w:w="2276"/>
        <w:gridCol w:w="2276"/>
        <w:gridCol w:w="2561"/>
        <w:gridCol w:w="2134"/>
        <w:gridCol w:w="1993"/>
      </w:tblGrid>
      <w:tr>
        <w:trPr>
          <w:trHeight w:val="885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трудовой функции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885" w:hRule="atLeast"/>
        </w:trPr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Азотная кислота апатит, серная кислота, аммиак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Распределительные системы, смесители, мешалки.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Шнеки-смесители; дозаторы, транспортеры, реакторы аммонизации.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Мешалки, сушильные и охлаждающие барабаны, топки, грохота, шнеки-грануляторы, дробилки.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Выполнение отдельных операций технологического процесса производства нитрофоски под руководством аппаратчика более высокой квалификации.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загрузка сырья, выгрузка продукта.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Чистка оборудования, промывка технологических аппаратов.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технологического оборудования.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Самостоятельная организация работы контроля параметров на всех стадиях производства нитрофоски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несложного ремонта и корректировки работы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предметов и средства труда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Назначение и принцип действия обслуживаемого оборудования, контрольно-измерительных приборов. 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расчет соотношений азотной кислоты и апатита, серной кислоты и аммиака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собственное обучение и обучение других.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персонала обслуживающего оборудования в различных ситуациях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Схемы запорной арматуры и коммуникаций. Физико-химические основы процесса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1-3 контроль параметров технологического производства на стадиях: разложения, смешения, аммонизации, сушки, грануляции, охлаждения, рассева, дробления продукции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Самостоятельность и ответственность в определении непредусмотренных изменений/отклонений параметров технологических процессов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различных типов практических задач, требующих самостоятельного анализа рабочей ситуации и ее предсказуемых изменений.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и вспомогательное оборудование производства нитрофоски.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Типы, рабочие характеристики.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указания/ инструкции по их обслуживанию.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Технологические схемы производства на конкретном рабочем участке. 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1-5 Координирование работы рабочих более низкой квалификации, занятых на процессе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решении текущих ситуаций, определении задач для подчиненных работников, ответственность за принимаемые решения, за выполнение требований по защите окружающей среды.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планированию деятельности, исходя из поставленной задачи.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Физико-химические основы и правила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 и вспомогательные устройства, применяемые в производстве нитрофоски.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инструкции по их обслуживанию и поверке.</w:t>
            </w:r>
          </w:p>
        </w:tc>
      </w:tr>
      <w:tr>
        <w:trPr>
          <w:trHeight w:val="885" w:hRule="atLeast"/>
        </w:trPr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Азотная кислота апатит, серная кислота, фосфорная кислота аммиак, хлористый калий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 и средства – расходомеры, уровнемеры, температурные датчики.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Распределительные системы, смесители, мешалки.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Шнеки-смесители; дозаторы, транспортеры, реакторы аммонизации.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Мешалки, сушильные и охлаждающие барабаны, топки, грохота, шнеки-грануляторы, дробилки.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Проверка состояния оборудования, контрольно-измерительных приборов, средств автоматики и коммуникаций, подключенных к основному оборудованию производства нитофоски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Организационно–управленческие способности, постоянное самообразование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анализировать показания контрольно-измерительных приборов и результатов химических анализов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Физико-химических и технологических свойств сырья, продуктов, промежуточных продуктов, отходов производства; устройства, принципа работы основного и вспомогательного оборудования; стандарты, технические условия на сырье и готовую продукцию.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2-2 Регулирование параметров технологического процесса по показаниям контрольно-измерительных приборов и результатам анализов.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решении текущих ситуаций, определении задач для подчиненных работников, ответственность за принимаемые решения, за выполнение требований по защите окружающей среды.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планированию деятельности, исходя из поставленной задачи.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Физико-химические основы и правила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 и вспомогательные устройства, применяемые в производстве нитрофоски.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инструкции по их обслуживанию и поверке.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2-3 Руководство пуском, остановкой и подготовкой к ремонту оборудования, шнеков-смесителей, дозаторов, транспортеров, реакторов аммонизации, мешалок, реакторов, сушильных и охлаждающих барабанов, топок, грохотов, шнеков-грануляторов и другого оборудования; прием оборудования из ремонта;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Организационно–управленческие способности, постоянное самообразование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анализировать показания контрольно-измерительных приборов и результатов химических анализов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Физико-химических и технологических свойств сырья, продуктов, промежуточных продуктов, отходов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устройства, принципа работы основного и вспомогательного оборудования;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стандарты, технические условия на сырье и готовую продукцию.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2.4: Проверка состояния оборудования, контрольно-измерительных приборов, средств автоматики и коммуникаций; выполнение несложного ремонта оборудования, ведение записей в технологическом журнале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Организационно–управленческие способности, постоянное самообразование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анализировать показания контрольно-измерительных приборов и результатов химических анализов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Физико-химических и технологических свойств сырья, продуктов, промежуточных продуктов, отходов производства; устройства, принципа работы основного и вспомогательного оборудования; стандарты, технические условия на сырье и готовую продукцию.</w:t>
            </w:r>
          </w:p>
        </w:tc>
      </w:tr>
      <w:tr>
        <w:trPr>
          <w:trHeight w:val="885" w:hRule="atLeast"/>
        </w:trPr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Азотная кислота апатит, серная кислота, фосфорная кислота аммиак, хлористый калий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Химико-аналитическая аппаратура и средства отбора и анализа проб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Контроль расхода сырья и электроэнергии; подачи пара, воды, азотной кислоты, апатита, фосфорной кислоты, аммиака и хлористого калия; давления; температуры.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 проб, проведение анализов и исследований соответствия сырья и качества готовой партии нитрофоски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решении текущих ситуаций, определении задач для подчиненных работников, ответственность за принимаемые решения, за выполнение требований по защите окружающей среды.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планированию деятельности, исходя из поставленной задачи.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Физико-химические основы и правила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 и вспомогательные устройства, применяемые в производстве нитрофоски.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инструкции по их обслуживанию и поверке.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упаковка и отгрузка готового продукта; определение содержания влаги и основного вещества в готовом продукте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Организационно–управленческие способности, постоянное самообразование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анализировать показания контрольно-измерительных приборов и результатов химических анализов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Физико-химических и технологических свойств сырья, продуктов, промежуточных продуктов, отходов производства; устройства, принципа работы основного и вспомогательного оборудования; стандарты, технические условия на сырье и готовую продукцию.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3-3 контроль за качеством продукции по результатам лабораторных анализов и визуального наблюдения;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координирование работы с другими производственными участками;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руководство аппаратчиками более низкой квалификации;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ведение записей в технологическом журнале.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решении текущих ситуаций, определении задач для подчиненных работников, ответственность за принимаемые решения, за выполнение требований по защите окружающей среды.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планированию деятельности, исходя из поставленной задачи.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Физико-химические основы и правила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 и вспомогательные устройства, применяемые в производстве нитрофоски.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инструкции по их обслуживанию и поверке.</w:t>
            </w:r>
          </w:p>
        </w:tc>
      </w:tr>
    </w:tbl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7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 Описание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(функциональная карта)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581"/>
        <w:gridCol w:w="2300"/>
        <w:gridCol w:w="2300"/>
        <w:gridCol w:w="2443"/>
        <w:gridCol w:w="2156"/>
        <w:gridCol w:w="1870"/>
      </w:tblGrid>
      <w:tr>
        <w:trPr>
          <w:trHeight w:val="8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трудовой функции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885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Азотная, фосфорная кислоты, газообразный аммиак, аммиачная селитра, хлористый калий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Распределительные системы, смесители, мешалки.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Шнеки-смесители; дозаторы, транспортеры, реакторы аммонизации.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Мешалки, сушильные и охлаждающие барабаны, топки, грохота, шнеки-грануляторы, дробилки.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Выполнение отдельных операций технологического процесса производства нитроаммофоски под руководством аппаратчика более высокой квалификации.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загрузка сырья, выгрузка продукта.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Чистка оборудования, промывка технологических аппаратов. Обслуживание технологического оборудования.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Самостоятельная организация работы контроля параметров на всех стадиях производства нитрофоски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собственное обучение и обучение других.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несложного ремонта и корректировки работы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предметов и средства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персонала обслуживающего оборудования в различных ситуациях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и принцип действия обслуживаемого оборудования, контрольно-измерительных приборов.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Схемы запорной арматуры и коммуникаций.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Физико-химические основы процесса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Контроль подачи сырья, нейтрализация азотной и фосфорной кислот газообразным аммиаком, смешивания пульпы фосфатов аммония и плава с хлористым калием, выхода готовой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Смешивание аммиачной селитры, фосфата аммония, жидкого аммиака, хлористого калия и ретура и одновременное гранулирование с получением нитроаммофоски;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Самостоятельность и ответственность в определении непредусмотренных изменений/отклонений параметров технологических процессов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различных типов практических задач, требующих самостоятельного анализа рабочей ситуации и ее предсказуемых изменений.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и вспомогательное оборудование производства нитрофоски.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Типы, рабочие характеристики.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указания / инструкции по их обслуживанию.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схемы производства на конкретном рабочем участке.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Физико-химические основы и правила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 и вспомогательные устройства, применяемые в производстве нитрофоски.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инструкции по их обслуживанию и поверке. 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контроль параметров технологического производства на стадиях: разложения, смешения, аммонизации, сушки, грануляции, охлаждения, рассева, дробления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Координирование работы рабочих более низкой квалификации, занятых на процессе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Организационно–управленческие способности, постоянное самообразование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анализировать показания контрольно-измерительных приборов и результатов химических анализов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Физико-химических и технологических свойств сырья, продуктов, промежуточных продуктов, отходов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устройства, принципа работы основного и вспомогательного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стандарты, технические условия на сырье и готовую продукцию.</w:t>
            </w:r>
          </w:p>
        </w:tc>
      </w:tr>
      <w:tr>
        <w:trPr>
          <w:trHeight w:val="2775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Азотная, фосфорная кислоты, газообразный аммиак, аммиачная селитра, хлористый калий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средства и приборы – расходомеры, уровнемеры, датчики температуры и давления.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Распределительные системы, смесители, мешалки.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Шнеки-смесители; дозаторы, транспортеры, реакторы аммонизации.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Мешалки, сушильные и охлаждающие барабаны, топки, грохота, шнеки-грануляторы, дробилки.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Проверка состояния оборудования, контрольно-измерительных приборов, средств автоматики и коммуникаций, подключенных к основному оборудованию производства нитроаммофоски Регулирование параметров технологического процесса производства нитроаммофоски по показаниям контрольно-измерительных приборов и результатам анализов.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Самостоятельная организация работы контроля параметров на всех стадиях производства нитрофоски Ответственность за собственное обучение и обучение других.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несложного ремонта и корректировки работы оборудования Использование предметов и средства труда Организация работы персонала обслуживающего оборудования в различных ситуациях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и принцип действия обслуживаемого оборудования, контрольно-измерительных приборов. Схемы запорной арматуры и коммуникаций. Физико-химические основы процесса</w:t>
            </w:r>
          </w:p>
        </w:tc>
      </w:tr>
      <w:tr>
        <w:trPr>
          <w:trHeight w:val="27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пуском, остановкой и подготовкой к ремонту оборудования: шнеков-смесителей, дозаторов, транспортеров, реакторов аммонизации, мешалок, реакторов, сушильных и охлаждающих барабанов, топок, грохотов, шнеков-грануляторов и другого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оборудования из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состояния оборудования, контрольно-измерительных приборов, средств автоматики и коммуникаций;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несложного ремонта оборудования, ведение записей в технологическом журнале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Самостоятельность и ответственность в определении непредусмотренных изменений/отклонений параметров технологических процессов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различных типов практических задач, требующих самостоятельного анализа рабочей ситуации и ее предсказуемых изменений.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и вспомогательное оборудование производства нитрофоски.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Типы, рабочие характеристики.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указания / инструкции по их обслуживанию.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схемы производства на конкретном рабочем участке.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Физико-химические основы и правила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 и вспомогательные устройства, применяемые в производстве нитрофоски.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инструкции по их обслуживанию и поверке. </w:t>
            </w:r>
          </w:p>
        </w:tc>
      </w:tr>
      <w:tr>
        <w:trPr>
          <w:trHeight w:val="885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Азотная, фосфорная кислоты, газообразный аммиак, аммиачная селитра, хлористый калий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Химико-аналитическая аппаратура и средства для обора и анализа проб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Контроль расхода сырья и электроэнергии; подачи пара, воды, азотной кислоты, фосфорной кислоты, аммиака давления; температуры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 проб, проведение анализов и исследований соответствия сырья и качества готовой партии нитроаммофоски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Организационно–управленческие способности, постоянное самообразование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анализировать показания контрольно-измерительных приборов и результатов химических анализов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Физико-химических и технологических свойств сырья, продуктов, промежуточных продуктов, отходов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устройства, принципа работы основного и вспомогательного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стандарты, технические условия на сырье и готовую продукцию.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упаковка и отгрузка готового продукта; определение содержания влаги и основного вещества в готовом продукте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Организационно–управленческие способности, постоянное самообразование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анализировать показания контрольно-измерительных приборов и результатов химических анализов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Физико-химических и технологических свойств сырья, продуктов, промежуточных продуктов, отходов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устройства, принципа работы основного и вспомогательного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стандарты, технические условия на сырье и готовую продукцию.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3-3 контроль за качеством продукции по результатам лабораторных анализов и визуального наблюдения;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координирование работы с другими производственными участками;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руководство аппаратчиками более низкой квалификации;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ведение записей в технологическом журнале.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Организационно–управленческие способности, постоянное самообразование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анализировать показания контрольно-измерительных приборов и результатов химических анализов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Физико-химических и технологических свойств сырья, продуктов, промежуточных продуктов, отходов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устройства, принципа работы основного и вспомогательного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стандарты, технические условия на сырье и готовую продукцию.</w:t>
            </w:r>
          </w:p>
        </w:tc>
      </w:tr>
    </w:tbl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8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 Описание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(функциональная карта)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725"/>
        <w:gridCol w:w="1868"/>
        <w:gridCol w:w="2300"/>
        <w:gridCol w:w="2300"/>
        <w:gridCol w:w="2156"/>
        <w:gridCol w:w="2301"/>
      </w:tblGrid>
      <w:tr>
        <w:trPr>
          <w:trHeight w:val="8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трудовой функции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885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Газообразный азот, карбид кальция, полевой шпат 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Дробилки, элеваторы, шнеки, бункеры, питатели, трубчатые мельницы, загрузочные цилиндры. Цианамидные печи, охладители, шнековые транспортеры, вагонетка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Выполнение отдельных операций технологического азотирования под руководством аппаратчика более высокой квалификации. Подготовка и загрузка сырья, выгрузка продукта.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Чистка цианамидных блоков, оборудования, Обслуживание технологического оборудования.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загрузке печей шихтой, уплотнение ее с помощью вибратора. Ответственность за включение печи под электроток.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разогрев шихты в печах электрическим током.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 за подготовку аппаратов к работе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текущего состояния оборудования на каждом участке азотирования и качественное ведение рабочего журнала Работа с инструментами и средствами труда. Выполнение несложного ремонта.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по общей химии, безопасности труда на химическом производстве.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Сущность азотирования. Физико-химические и технологические свойства карбида кальция, цианамида кальция, азота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безопасности при работе оборудования под давлением, высоких температурах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Контроль установка и удаление электродов.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газа или раствора, насыщение парами, смешение компонентов, конверсия при высокой или средней температуре.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ответственность за выполнение заданий.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 получаемого продукта до нужной концентрации и передача готовой продукции в производство, хранилища, железнодорожные цистерны или на расфасовку.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упаковочных материалов, технические условия, предъявляемые к сырью и готовому продукту, способы и условия хранения сырья и продуктов, методики определения влажности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контроль параметров воздействия на карбид кальция азотом в цианамидных печах при высокой температуре с целью получения цианамида кальция.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координирование работы рабочих более низкой квалификации, занятых на процессе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Самостоятельное наблюдение за работой печей.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их к пуску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соответствие текущего процесса технологическому регламенту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технологических балансов 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Несложного ремонта оборудования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ведения термических процессов в химическом производстве.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Устройства, оборудование задействованное в производстве.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безопасности труда на рабочем месте</w:t>
            </w:r>
          </w:p>
        </w:tc>
      </w:tr>
      <w:tr>
        <w:trPr>
          <w:trHeight w:val="885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Газообразный азот, карбид кальция, полевой шпат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  приборы и средства- расходомеры, уровнемеры, датчики температуры и давления.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Дробилки, элеваторы, шнеки, бункеры, питатели, трубчатые мельницы, загрузочные цилиндры.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Цианамидные печи, охладители.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Проверка состояния оборудования, контрольно-измерительных приборов, средств автоматики и коммуникаций, подключенных к основному оборудованию производства цианамида кальция.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параметров технологического процесса производства цианамида кальция по показаниям контрольно-измерительных приборов и результатам анализов.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 организует проверку оборудования, проводит анализ рабочей ситуации и ее предсказуемых изменений.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 организует контроль параметров, предусмотренных технологическим регламентом: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скорости подачи компонентов в аппарат, температуры (применяя в некоторых случаях охлаждение), концентрации и др.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оценки и организации работы в различных ситуациях, использования предметов и средства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стандартных и простых однотипных практических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способов действий из известных на основе знаний и практического опыта.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несложного ремонта оборудования.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и принцип действия обслуживаемого основного и вспомогательного оборудования, контрольно-измерительных приборов.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 коммуникаций и арматуры.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контроль и регулирование непрерывного поступления, чистоты и давления азота, подачи электроэнергии на электроды, температуры в печах, состояния затворов и электродов по показаниям контрольно-измерительных приборов и визуальным наблюдениям.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оборудования из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состояния оборудования, контрольно-измерительных приборов, средств автоматики и коммуникаций;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несложного ремонта оборудования, ведение записей в технологическом журнале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решении текущих ситуаций, определении задач для подчиненных работников, ответственность за принимаемые решения, за выполнение требований по защите окружающей среды.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планированию деятельности, исходя из поставленной задачи.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производства цианамида кальция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Расчетные материалы, инструкции/методики составления смесей/шихтовок, регламенты.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качеству цианамида кальция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Методики отбора и подготовки проб, проведения анализов и исследований </w:t>
            </w:r>
          </w:p>
        </w:tc>
      </w:tr>
      <w:tr>
        <w:trPr>
          <w:trHeight w:val="885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Газообразный азот, карбид кальция, полевой шпат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Химико-аналитические приборы и средства отбора и анализа проб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Контроль расхода сырья и электроэнергии; подачи пара, воды, азота.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 проб, проведение анализов и исследований соответствия сырья и качества готовой партии цианамида кальция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 организует проверку оборудования, проводит анализ рабочей ситуации и ее предсказуемых изменений.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 организует контроль параметров, предусмотренных технологическим регламентом: скорости подачи компонентов в аппарат, температуры (применяя в некоторых случаях охлаждение), концентрации и др.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оценки и организации работы в различных ситуациях, использования предметов и средства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стандартных и простых однотипных практических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способов действий из известных на основе знаний и практического опыта.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несложного ремонта оборудования.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и принцип действия обслуживаемого основного и вспомогательного оборудования, контрольно-измерительных приборов.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 коммуникаций и арматуры.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упаковка и отгрузка готового продукта; определение содержания влаги и основного вещества в готовом продукте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решении текущих ситуаций, определении задач для подчиненных работников, ответственность за принимаемые решения, за выполнение требований по защите окружающей среды.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планированию деятельности, исходя из поставленной задачи.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производства цианамида кальция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Расчетные материалы, инструкции/методики составления смесей/шихтовок, регламенты.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качеству цианамида кальция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Методики отбора и подготовки проб, проведения анализов и исследований 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3-3 контроль за качеством продукции по результатам лабораторных анализов и визуального наблюдения;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координирование работы с другими производственными участками;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руководство аппаратчиками более низкой квалификации;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ведение записей в технологическом журнале.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Самостоятельное наблюдение за работой печей.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их к пуску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соответствие текущего процесса технологическому регламенту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технологических балансов 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Несложного ремонта оборудования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ведения термических процессов в химическом производстве.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Устройства, оборудование задействованное в производстве.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безопасности труда на рабочем месте</w:t>
            </w:r>
          </w:p>
        </w:tc>
      </w:tr>
    </w:tbl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9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 Описание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(функциональная карта)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868"/>
        <w:gridCol w:w="2012"/>
        <w:gridCol w:w="2300"/>
        <w:gridCol w:w="2300"/>
        <w:gridCol w:w="2013"/>
        <w:gridCol w:w="2157"/>
      </w:tblGrid>
      <w:tr>
        <w:trPr>
          <w:trHeight w:val="8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трудовой функции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  профессиональные  компетенции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  навыки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885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Природный газ, азотоводородная смесь, пар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Трубопровод, турбокомпрессор, сепаратор природного газа, смеситель природного газа с паром, абсорбер сернистых соединений. Подогреватели, реакторы риформинга, колонна синтеза, холодильники, циркуляционный насос, компрессор, аммиакопродвод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Выполнение отдельных операций технологического процесса синтеза аммиака под руководством аппаратчика более высокой квалификации.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загрузка сырья, выгрузка продукта.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Несложное обслуживание технологического оборудования и рабочего места.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приеме газа или раствора, насыщении парами и смешении компонентов.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в подготовке несложного оборудования к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 за подготовку аппаратов к работе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текущего состояния оборудования на каждом участке азотирования и качественное ведение рабочего журнала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инструментами и средствами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несложного ремонта.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инструментами и средствами труда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по общей химии, безопасности труда на химическом производстве.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Сущность азотирования.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физико-химические и технологические свойства аммиака, азота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безопасности при работе оборудования под давлением, высоких температурах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безопасности и промышленной санитарии на предприятиях, выпускающих аммиак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Контроль и регулирование подачи газа, очищенного от двуокиси углерода, кислорода, кислородо-воздушной смеси и воды.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газа или раствора, насыщение парами, смешение компонентов, конверсия при высокой или средней температуре.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ответственность за выполнение заданий.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готовой продукции в производство, хранилища, железнодорожные цистерны.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условия, предъявляемые к сырью и готовому продукту, способы и условия хранения сырья и продуктов, методики определения влажности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Контроль параметров работы основного и вспомогательного оборудования и параметров процесса: выхода и качества конвертированного газа, содержания компонентов, влаги и примесей в газе и получаемых побочных продуктах производства, водорода и синтез-газа для 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Координирование работы рабочих более низкой квалификации, занятых на процессе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Самостоятельный расчет необходимого количества исходных компонентов.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полноту очистки природного газа от СО и СО2.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регенерацию щелочи.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соответствие текущего процесса технологическому регламенту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технологических балансов 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Несложного ремонта оборудования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ведения термических процессов в химическом производстве.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Устройства, оборудование задействованное в производстве.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очистки газов на сепараторах и в отпарных колоннах от примесей.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безопасности и промышленной санитарии на предприятиях, выпускающих аммиак</w:t>
            </w:r>
          </w:p>
        </w:tc>
      </w:tr>
      <w:tr>
        <w:trPr>
          <w:trHeight w:val="885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Природный газ, азотоводородная смесь, пар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средства и приборы расхода азотоводородной смеси, уровня жидкости в теплообменнике, уровня жидкости в аммиачном испарителе, измерения температуры охлажденного аммиака после аммиачного испарителя, регулирования давления в сливной емкости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Проверка состояния оборудования, контрольно-измерительных приборов, средств автоматики и коммуникаций, подключенных к основному оборудованию производства аммиака и соответствия расчетного соотношения пар-газ, необходимого количества газа и воздуха и других компонентов для синтеза аммиака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 организует проверку оборудования, проводит анализ рабочей ситуации и ее предсказуемых изменений.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поддержку уровня в емкостях, давления нагнетания насосов.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оценки и организации работы в различных ситуациях, использования предметов и средства труда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и принцип действия обслуживаемого основного и вспомогательного оборудования, контрольно-измерительных приборов.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 коммуникаций и арматуры.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2-2 Регулирование параметров технологического процесса производства аммиака по показаниям контрольно-измерительных приборов и результатам анализов.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 организует контроль параметров, предусмотренных технологическим регламентом: скорости подачи компонентов в аппарат, температуры (применяя в некоторых случаях охлаждение), концентрации и др.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стандартных и простых однотипных практических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способов действий из известных на основе знаний и практического опыта.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несложных ремонтов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безопасности и промышленной санитарии на предприятиях, выпускающих аммиак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2-3 Контроль и регулирование непрерывного поступления, чистоты и давления газа на участок по показаниям контрольно-измерительных приборов и визуальным наблюдениям.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оборудования из ремонта.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состояния оборудования, контрольно-измерительных приборов, средств автоматики и коммуникаций; выполнение несложного ремонта оборудования, ведение записей в технологическом журнале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при решении текущих ситуаций, определении задач для подчиненных работников, ответственность за принимаемые решения, за выполнение требований по защите окружающей среды.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планированию деятельности, исходя из поставленной задачи.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 проб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отбора проб и методику проведения анализов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Расчетные материалы, инструкции/методики составления смесей/шихтовок, регламенты.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качеству аммиака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Методики отбора и подготовки проб, проведения анализов и исследований </w:t>
            </w:r>
          </w:p>
        </w:tc>
      </w:tr>
      <w:tr>
        <w:trPr>
          <w:trHeight w:val="885" w:hRule="atLeast"/>
        </w:trPr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Природный газ, азотоводородная смесь, пар, аммиак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Химико-аналитические и технические средства для отбора и анализа проб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Контроль расхода сырья и электроэнергии; подачи газа, пара, воды,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 проб, проведение анализов и исследований соответствия сырья и качества готовой партии аммиака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постоянное наблюдение за работой установки ректификации, станции захолаживания, колонны синтеза, абсорбера, регенераторов, установки осушки воздуха, вентиляторов, теплообменников и др.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собственное обучение и обучение других.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несложного ремонта и корректировки работы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предметов и средства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персонала обслуживающего оборудования в различных ситуациях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и принцип действия обслуживаемого оборудования, контрольно-измерительных приборов.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Схемы запорной арматуры и коммуникаций.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Физико-химические свойства аммиака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безопасности на рабочем месте.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Отгрузка готового продукта; определение содержания влаги и основного вещества в готовом продукте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 в определении непредусмотренных изменений/отклонений параметров технологических процессов синтеза аммиака, протекающих под давлением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регулировка, принятие решений остановки в аварийных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подготовку оборудования к пуску и остановке.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различных типов практических задач, требующих самостоятельного анализа рабочей ситуации и ее предсказуемых изменений.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несложного ремонта оборудования.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и вспомогательное оборудование производства нитрофоски.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Типы, рабочие характеристики.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указания / инструкции по их обслуживанию.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Физико-химические основы синтеза аммиака и правила регулирования.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 и вспомогательные устройства, применяемые в производстве нитрофоски.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инструкции по их обслуживанию и поверке.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3-3 контроль за качеством продукции по результатам лабораторных анализов и визуального наблюдения;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координирование работы с другими производственными участками;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руководство аппаратчиками более низкой квалификации;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ведение записей в технологическом журнале.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Организационно–управленческие способности, постоянное самообразование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анализировать показания контрольно-измерительных приборов и результатов химических анализов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Физико-химических и технологических свойств сырья, продуктов, промежуточных продуктов, отходов производства; устройства, принципа работы основного и вспомогательного оборудования; стандарты, технические условия на сырье и готовую продукцию.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безопасности и промышленной санитарии на предприятиях, выпускающих аммиак.</w:t>
            </w:r>
          </w:p>
        </w:tc>
      </w:tr>
    </w:tbl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«Аппаратчики в производстве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азотной продукции»   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Лист согласования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0"/>
        <w:gridCol w:w="5570"/>
      </w:tblGrid>
      <w:tr>
        <w:trPr>
          <w:trHeight w:val="30" w:hRule="atLeast"/>
        </w:trPr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Министерство труда и социальной защиты населения Республики Казахстан 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04-3-1-22/16719 от 23 декабря 2013 года </w:t>
            </w:r>
          </w:p>
        </w:tc>
      </w:tr>
    </w:tbl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21. Настоящий профессиональный стандарт зарегистрирован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Профессиональный стандарт внесен в Реестр профессиональных стандартов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рег. №______________.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(протокол) № ___________ Дата _____________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