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587b" w14:textId="ce75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"Технология прядильного и чесального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458. Зарегистрирован в Министерстве юстиции Республики Казахстан 5 мая 2014 года № 9388.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"Технология прядильного и чесального производства".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458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"Технология прядильного и чесального производства"</w:t>
      </w:r>
      <w:r>
        <w:br/>
      </w:r>
      <w:r>
        <w:rPr>
          <w:rFonts w:ascii="Times New Roman"/>
          <w:b/>
          <w:i w:val="false"/>
          <w:color w:val="000000"/>
        </w:rPr>
        <w:t>(Прядильное производство)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"Технология прядильного и чесального производства" (далее -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соответствия квалификации специалистов.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- степень профессиональной подготовленности работника к выполнению конкретного вида работы;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-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- способность работника применять в профессиональной деятельности знания и умения;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- структурная единица работодателя, на которую возложен круг должностных полномочий и должностных обязанностей;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ОРК)- структурированное описание квалификационных уровней, признаваемых в отрасли;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НРК)- структурированное описание квалификационных уровней, признаваемых на рынке труда;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-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13.10 Прядильное, ткацкое и отделочное производство.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Прядильное производство.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прядение различных видов волокон, ведение процесса получения ровницы, чесания различных видов волокна, очеса и смеси волокна, выработки ленты на ленточных машинах; крутка, трощение, перемотка пряжи, нитей; рыхление, смешивание, очистка, трепание волокна.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чесального оборудования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ОРК: 2-3.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чесального оборудования.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- ведение процесса чесания различных видов волокна, очеса и смеси волокна.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оператора чесального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ПС, определяющий трудовые функции, выполняемые оператором чесального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ПС, выполняемых оператором чесального оборудования,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оператора чесального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Прядильщик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ОРК: 3-4.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профессий рабочего: прядильщик.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-прядение различных видов волокон.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прядильщика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ПС, определяющий трудовые функции, выполняемые прядильщиком,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ПС, выполняемых прядильщиком,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компетенциям прядильщика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ровничного оборудования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ОРК: 3.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профессий рабочего: оператор ровничного оборудования.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Обобщенное описание выполняемой трудовой деятельности - ведение процесса получения ровницы.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оператора ровничного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оператором ровничного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ПС, выполняемых оператором ровничного оборудования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компетенциям оператора ровничного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крутильного оборудования, оператор</w:t>
      </w:r>
      <w:r>
        <w:br/>
      </w:r>
      <w:r>
        <w:rPr>
          <w:rFonts w:ascii="Times New Roman"/>
          <w:b/>
          <w:i w:val="false"/>
          <w:color w:val="000000"/>
        </w:rPr>
        <w:t>тростильного оборудования, оператор мотального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ОРК: 2-4.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профессий рабочего: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мотального оборудования, оператор крутильного оборудования, оператор тростильного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распределения пряжи;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релаксационно-мотального агрегата.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Обобщенное описание выполняемой трудовой деятельности - крутка, трощение, перемотка пряжи, нитей из натуральных и химических волокон различных видов.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оператора крутильного оборудования, тростильного оборудования, мотального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оператором крутильного оборудования, тростильного оборудования, мотального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ПС, выполняемых оператором крутильного оборудования, тростильного оборудования, мотального оборудования,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компетенциям оператора крутильного оборудования, тростильного оборудования, мотального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0ператор разрыхлительно трепального агрегата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ОРК: 3.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профессий рабочего: оператор разрыхлительно трепального агрегата.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Обобщенное описание выполняемой трудовой деятельности -рыхление, смешивание, очистка, трепание волокна.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оператора разрыхлительно трепального агрегата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оператором разрыхлительно трепального агрегата,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ПС, выполняемых оператором разрыхлительно трепального агрегата,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компетенциям оператора разрыхлительно трепального агрегата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ленточного оборудования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ОРК: 2-3.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профессий рабочего: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ленточного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чесально-ленточного оборудования.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Обобщенное описание выполняемой трудовой деятельности - ведение процесса выработки ленты на ленточных машинах различных систем.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оператора ленточного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Перечень единиц ПС, определяющий трудовые функции,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выполняемые оператором ленточного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7 к настоящему ПС.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ПС, выполняемых оператором ленточного оборудования,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компетенциям оператора ленточного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приложения 7 к настоящему ПС.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Техник-технолог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Квалификационный уровень по ОРК: 4.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профессий рабочего: техник-технолог.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Обобщенное описание выполняемой трудовой деятельности -организация технологического процесса прядильного производства.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техником-технологом,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ПС, выполняемых техником-технологом,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 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Разработчиком ПС является Министерство индустрии и новых технологий Республики Казахстан.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0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профессии, квалификационные уровни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государственному классификатору занятий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чесания различных видов волокна, очеса и смеси волокна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чесального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Прядение различных видов волокон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получения ровницы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ровничного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Крутка, трощение, перемотка пряжи, нитей из натуральных и химических волокон различных видов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крутильного оборудования, Оператор тростильного оборудования, Оператор мотального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оборудования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Рыхление, смешивание, очистка, трепание волокна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- трепальной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процесса выработки ленты на ленточных машинах различных систем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ленточного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прядильного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8251 - Операторы и аппаратчики оборудования по приготовлению волокна, операторы прядильных и намоточных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чесального оборудования (2-4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(справка форма 086) и прохождение 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выполняемые оператором чесального оборудование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рабочих органов машины к работе, контроль качества поступающего волокна, загрузка оборудования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процесса чесания волокна, работой механизмов и рабочих органов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прочеса, получение ленты, съем продукции; чистка и уход за оборудованием, приемка и сдача смены.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оператором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чесального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Волокна, смесь волокон, очес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рабочих органов машины к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инвентарь, вспомогательные средства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Контроль качества поступающего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1-3) Загрузка оборудования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Волокна, смесь волокон, очес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Контроль за ходом процесса чесания 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за работой механизмов и рабочих органов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инвентарь, вспомогательные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Проверка качества прочеса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Получение ленты. Съем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Чесальная машина, инвентарь, вспомогательные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Чистка и уход за оборудованием, приемка и сдача смены.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чесального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оборудования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 ограниченную ответственность и определенную степень самостоятельности в подготовке  рабочих органов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состояния рабочих органов оборудования перед пуском; пуск оборудования к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чесального оборудования; правила эксплуатации и ухода за оборудованием; правила техники безопасности при обслуживании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 деятельность по реализации нормы под руководством, предполагающая ограниченную ответственность и определенную степень самостоятельности в проверке качества поступающего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видов  волокна и сорных примесей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номер и свойства волокон; виды сорных примесей; виды отходов; состав смеси.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 деятельность по реализации нормы под руководством, предполагающая ограниченную ответственность и определенную степень самостоятельности при загрузке оборудования волокном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смеси волокна к чесальному оборудованию, загрузка смеси волокна в бункер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 и принцип работы чесального оборудования; технологические параметры заправки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 деятельность по реализации нормы под руководством, предполагающая ограниченную ответственность и определенную степень самостоятельности при контролировании за ходом процесса чесания 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обрывов, пропусков, намотов, завалов в гребнях 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 и принцип работы чесального оборудования, технологический режим 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 деятельность по реализации нормы под руководством, предполагающая ограниченную ответственность и определенную степень самостоятельности в проверке качества прочеса 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 проб; проверка   качества прочеса.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 качества прочеса; требования, предъявляемые к качеству 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чесального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оборудования 3-го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за работой механизмов и рабочих органов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Периодическое удаление отходов из-под барабанов чесального оборудования.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чесального оборудования, взаимодействие отдельных механизмов, правила эксплуатации; правила техники безопасности при обслуживании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получении ленты и съеме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и свойств 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чистке и уходе за оборудованием, приемке и сдачи смены.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 чистка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ухода и чистки оборудования; правила приемки и сдачи смены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8251 - Операторы и аппаратчики оборудования по приготовлению волокна, операторы прядильных и намоточных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Прядильщик (3-5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работы прядильщика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(справка форма 086) и прохождение 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 ОРК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функции, выполняемые прядильщиком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рабочих органов машины к работе, проверка качества ленты, ровницы, одиночной нити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ходом процесса прядения, работой механизмов и рабочих органов оборудования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пряжи, получение пряжи, съем продукции; чистка и уход за оборудованием, приемка и сдача смены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прядильщиком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Лента, ровница, одиночная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Прядильно-крутильная машина, патроны, шпули, кассеты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Подготовка машины к работе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инвентарь, вспомогательные средства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ленты, ровницы, одиночной нити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Прядильно-крутильная машина, конвейер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Заправка машин ровницей, лентой, одиночной нитью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Лента, ровница, одиночная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Прядильно-крутильная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Контроль за ходом процесса прядения.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Лента, ровница, одиночная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Прядильно-крутильная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за работой механизмов и рабочих органов машин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крученая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мотовило, вспомогательные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Проверка качества пряжи, нитей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крученая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Прядильно-крутильная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3.2: Получение пряжи, нити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крученая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Прядильно-крутильная машина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3.3: Съем продукции. Чистка и уход за оборудованием, приемка и сдача смены.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Таблица 5. Требования к компетенциям прядильщика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в подготовке машины к работе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наработанных початков, катушек, бобин, замена их пустыми патронами (шпулями), катушками. Контроль состояния рабочих органов оборудования перед пуском; запуск оборудования к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прядильного оборудования; правила эксплуатации и ухода за ним; правила эксплуатации и ухода за прядильной машиной; правила техники безопасности при обслуживании прядильной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в проверке качества ленты, ровницы, одиночной нити.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Отматывание недоброкачественных участков ровницы и ленты.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линейную плотность ленты, ровницы, нити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при заправке машин ровницей, лентой, одиночной нитью.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веретен, прядильных камер; перезаправка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заправки прядильных, прядильно-крутильных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при контролировании за ходом процесса прядения.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обрывов пряжи, ленты; наблюдение за работой веретен.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прядильного оборудования, технологические параметры прядения волокон различных видов.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в проверке качества пряжи и нити.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дефектов по намотке початков; отматывание утолщенных и тонких мест в пряже.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пряжи. Требования, предъявляемые к качеству пряжи.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6. Требования к компетенциям прядильщика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при осуществлении контроля за работой механизмов прядильного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разгона бобин. Обеспечение равномерного схода ленты и замена тазов.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принцип работы прядильного оборудования, взаимодействие отдельных механизмов, правила эксплуатации; правила эксплуатации и ухода за оборудованием; правила техники безопасности при обслуживании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при выработке пряжи и нити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пряжи и нити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свойств пряжи и нитей.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при съеме продукции, чистке и уходе за оборудованием, приемке и сдаче смены.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бобин, початков с наработанной пряжей, смена катушек, бобин с ровницей, тазов с лентой. Чистка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снятия съема; правила заправки обслуживаемой машины; правила чистки и ухода за машиной.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8251 - Операторы и аппаратчики оборудования по приготовлению волокна, операторы прядильных и намоточных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ровничного оборудования (3-4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оператора ровничного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выполняемые оператором ровничного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ленты с последнего перехода ленточной машины; установка тазов с лентой к ровничным машинам; заправка ленты на ровничную машину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технологического процесса выработки ровницы; за работой всех основных механизмов и рабочих органов ровничных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вырабатываемой ровницы; съем наработанной продукции; сбор и сдача отходов; чистка машин и сдача смены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4. Описание единиц ПС, выполняемых оператором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ровничного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Прием ленты с последнего перехода ленточной машины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Установка тазов с лентой к ровничным машинам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Заправка ленты на ровничную машину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Лента, ровница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Контроль за ходом технологического процесса выработки ровницы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Лента, ровница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за работой всех основных механизмов и рабочих органов ровничных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вспомогательные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вырабатываемой ровницы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Съем наработанной продукции;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Ровничная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Сбор и сдача отходов, чистка машин и сдача смены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ровничного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приеме ленты с последнего перехода ленточной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выработки ровницы на ровничных машинах под руководством оператора ровничного оборудования более высокой квалификации. Прием ленты с последнего перехода ленточной 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 правила эксплуатации ровничных машин, правила заправки ленты; правила техники безопасности при обслуживании машин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установке тазов с лентой к ровничным машинам.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правильного и непрерывного поступления ленты в машину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обслуживаемой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заправке ленты на ровничную машину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ленты на обслуживаемую машину; перезаправка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правила заправки ровничных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контролировании за ходом технологического процесса выработки ровницы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обрывов ровницы и ленты, удаление утолщенных и тонких пропусков.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 принцип работы ровничных машин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проверке качества вырабатываемой ровницы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ровницы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Приемы снятия и заправки съема; основные показатели качества ровницы.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за работой всех основных механизмов и рабочих органов ровничных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тазов с лентой, катушек с ровницей. Замена изношенных деталей и приспособлений, регулирование работы вытяжного аппарата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ровничных машин, взаимодействие их основных механизмов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съеме наработанной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ровничной машины к снятию съема, снятие и заправка съема. Укладка катушек с ровницей.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снятия и заправки съема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сборе и сдаче отходов; чистке машин и сдаче смены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бобин, початков с наработанной пряжей, смена катушек, бобин с ровницей, тазов с лентой. Чистка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и нормы отходов и меры их сокращения; правила чистки и ухода за машиной и сдачи смены.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8251 - Операторы и аппаратчики оборудования по приготовлению волокна, операторы прядильных и намоточных машин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текстиля".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мотального оборудования (2-5 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 (3-5 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тростильного оборудования (2; 4 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распределения пряжи (3 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релаксационно-мотального агрегата (4 р.)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крутильного оборудования, оператора тростильного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оборудования, оператора мотального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(справка форма 086) и прохождение 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оператором крутильного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тростильного оборудования, оператором мотального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пряжи, ниток, поступающих на перемотку, кручению, трощению; регулирование натяжения нитей, заправка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хода процессов трощения, кручения, перемотки; работы всех основных механизмов и рабочих органов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трощения, намотки, крутки; снятие и заправка съем; сбор и сдача отходов; чистка и уход за машиной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крутильного оборудования, оператором тростильного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оператором мотального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шелк,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мотовило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пряжи, ниток, поступающих на перемотку, кручению, трощению.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Бобины, вицы, катушки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Регулирование натяжения нитей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Заправка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шелк,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Контролирование хода процесса выработки трощения, кручения, перемотки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шелк,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2.2: Контролирование работы всех основных механизмов и рабочих органов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Крученая пряжа, нити,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Мотальная машина, мотальный автомат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мотовило, круткомер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трощения, намотки, крутки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Крученая пряжа, нити,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Снятие и заправка съем;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Крученая пряжа, нити,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Сбор и сдача отходов. Чистка и уход за машиной.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тростильного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оператора крутильного оборудования,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мотального оборудования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качества пряжи, ниток, поступающих на перемотку, кручению, трощению.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качества пряжи, ниток по линейной плотности, весу, видам отделки и цветам; входящей и наматываемой поковок.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Виды, свойства, показатели качеств пряжи и нити; основные требования, предъявляемые к их качеству.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регулировании натяжения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натяжения нитей.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крутки, свойства и качество перерабатываемой пряжи, нити.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заправке обслуживаемого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бобин с пряжей, разгон ставок, Подвязка вицы к барабану.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обслуживаемого оборудования; правила заправки; номера бегунков; величину натяжения нити.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контролировании хода процесса выработки трощения, кручения, перемотки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обрывов пряжи, нитей; снятие, заправка и съем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и принцип работы обслуживаемых машин.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качества качества трощения, намотки, крутки.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числа сложения, качества намотки, крутки.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сложения, крутки, намотки. Требования, предъявляемые к качеству крученой пряжи и нити.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оператора тростильного,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крутильного, мотального оборудования 3-го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работы всех основных механизмов и рабочих органов обслуживаемого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контрольных приборов; устранение мелких неполадок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эксплуатации оборудования, взаимодействие его основных механизмов.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снятии и заправке съем.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паковок, початков. Снятие и заправка съемов. Укладывание в тару и на транспортные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разгона ставок съемов; продолжительность времени наработки съема; порядок снятия и заправки съемов.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оператора тростильного,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крутильного, мотального оборудования 4-го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сборе и сдаче отходов, чистке и уходе за машиной.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сдача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нормы отходов, меры по их сокращению. Правила чистки и ухода за машиной; сдача смены.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8251 - Операторы и аппаратчики оборудования по приготовлению волокна, операторы прядильных и намоточных машин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разрыхлительно трепального агрегата (3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уровень ОРК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Требования к условиям труда, образованию и опыту работы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оператора разрыхлительно трепального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(справка форма 086) и прохождение 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оператором разрыхлительно трепального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систем сигнализации агрегата; проверка качества поступающего в переработку сырья; загрузка автопитателей волокном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работы основных рабочих органов машин агрегата; смесовой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работы блокировок включения, останова машин агрегата, обеспечение синхронности работы машин.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очистки, трепания, смешивания, рыхления хлопка; удаление отходов из-под машин агрегата; чистка машин агрегата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разрыхлительно трепального агрегата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Разрыхлительно-трепальный агрегат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состояния систем сигнализации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поступающего в переработку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Загрузка автопитателей волокном.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Разрыхлительно-трепальный агрегат,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Контролирование работы основных рабочих органов машин агрегата; смесовой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Разрыхлительно-трепальный агрегат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Контролирование работы блокировок включения, останова машин агрегата, обеспечение синхронности работы машин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Мотальная машина, мотальный автомат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мотовило, круткомер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Контроль качества очистки, трепания, смешивания, рыхления хлопка.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Удаление отходов из-под машин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Крутильная машина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Мотальная машина, мотальный автомат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Чистка машин агрегата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разрыхлительно-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трепального агрегата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проверке состояния систем сигнализации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систем сигнализации и наличия волокна в машинах агрегата.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правила эксплуатации, техники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проверке качества поступающего в переработку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поступающего хлопка.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качество поступающего в переработку сырья.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загрузка автопитателей волокном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автопитателей волокном.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загрузки автопитателей кипами хлопка.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контролировании работы основных рабочих органов машин агрегата; смесовой 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работы колковых барабанов, положения грузовых плит, смесовой 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эксплуатации. обеспечения непрерывности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проверке качества очистки, трепания, смешивания, рыхления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очистки, трепания, смешивания, рыхления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качеству очистки, трепания, смешивания, рыхления хлопка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контролировании качества очистки, трепания, смешивания, рыхления хлопка.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работой агрегата с помощью автоматической или ручной систем управления.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автоматического и ручного регулирования работы машин агрегата для корректирования синхронности их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удалении отходов из-под машин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забивания хлопком выводных воронок автопитателей, пневмопроводов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нормы отходов и методы их сокращения.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при очистке машин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конвейера и поверхности поддерживающих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ухода за оборудованием; правила чистки машин агрегата и сдачи смены.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 Оператор ленточного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44, раздел "Общие профессии производства текстиля"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ленточного оборудования (3-4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работы оператора ленточного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(справка форма 086) и прохождение 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выполняемые оператором ленточного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ленты; смена тазов, бобин, клубков на питании; заправка машин лентой.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ходом технологического процесса выработки ленты; за работой всех основных механизмов и рабочих органов ленточных машин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вырабатываемой ленты; съем наработанной ленты; сбор и сдача отходов. Чистка машин и сдача смены.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оператором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ленточного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Проверка качества ленты.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Смена тазов, бобин, клубков на питании.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Заправка машин лентой.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Контроль за ходом технологического процесса выработки ленты.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Контроль за работой всех основных механизмов и рабочих органов ленточных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вспомогательные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качества вырабатываемой ленты.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Съем наработанной ленты.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Сбор и сдача отходов. Чистка машин и сдача смены.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ленточного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оборудования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состояния систем сигнализации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систем сигнализации и наличия волокна в машинах агрегата.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обслуживаемого оборудования, правила эксплуатации, техники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качества поступающего в переработку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поступающего хлопка.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качество поступающего в переработку сырья.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призагрузка автопитателей волокном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автопитателей волокном.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загрузки автопитателей кипами хлопка.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контролировании работы основных рабочих органов машин агрегата; смесовой 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работы колковых барабанов, положения грузовых плит, смесовой машины.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эксплуатации. обеспечения непрерывности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осуществлении контроля за работой всех основных механизмов и рабочих органов ленточных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работой механизмов, вытяжного прибора. Смена неисправных нажимных валиков, очистительных приспособлений.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регулирующих приборов машин, взаимодействие их основных механизмов.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качества очистки, трепания, смешивания, рыхления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очистки, трепания, смешивания, рыхления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качеству очистки, трепания, смешивания, рыхления хлопка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съеме наработанной ленты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съемов; вкладывание ярлыков, транспортировка наработанных паковок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снятия и заправки съема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сборе и сдаче отходов; чистке машин и сдаче смены.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и сдача отходов. Чистка машин и сдача смены.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нормы отходов и способы их сокращения. Правила ухода и чистки машины.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–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профессий рабочего руководителей, специалистов, а также других служащих (КС)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Таблица 2. Требования к условиям труда, образованию и опыту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работы техника-технолога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текстильных предприятиях, цехах текстильных производств по переработке натуральных и химических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 и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выполняемые техником-технологом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текстильной продукций, испытание нового технологического оборудования, устранение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режимов; расчет параметров заправки оборудования; организация работы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готовой продукций, расчет экономической эффективности проектируемых технологических процессов прядильного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техником-технологом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волокна, лента, ровница, пряжа, крученая пряжа и нити.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измерительные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Проверка качества текстильной продукций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1-2) Участие в испытании нового технологического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лента, ровница, пряжа, крученая пряжа и нити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Устранение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волокна, лента, ровница, пряжа, крученая пряжа и нити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Разработка технологических режимов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Текстильное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Расчет параметров заправки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лента, ровница, пряжа, крученая пряжа и нити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инструктаж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Организация работы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волокна, лента, ровница, пряжа, крученая пряжа и нити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измерительные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3-1) Проверка качества готовой продукций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Стол, ручка, бумага, компьютерные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Расчет экономической эффективности проектируемых технологических процессов прядильного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5. Требования к компетенциям техник-технолога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проверке качества текстильной продукций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выпускаемой текстильной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волокна, ленты, ровницы, пряжи, нити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испытании нового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прядильного производства.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Устройство, принципы работы современного текстильного оборудования; средства транспортировки сырья и продукции.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проведении экспериментальных работ по освоению проектируемых технологических процессов на новом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расчетов параметров заправки технологического оборудования при разработке новых экспериментальных образцов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принципы работы современного текстильного оборудования; средства транспортировки; стандарты, технические условия и другие нормативные и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проверке качества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Распознавание дефектов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продукций согласно техническим регламентам, СТ 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расчете себестоимости 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себестоимости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экономики, организации труда и управления; основные требования организации труда при проектировании технологических процессов прядильного производства.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технологических режимов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режимов получения ленты, ровницы, пряжи и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Единую систему технологической подготовки производства; принципы организации технологических режимов переработки волокна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расчет параметров заправки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параметров заправки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технические условия и другие нормативные и руководящие материалы по проектированию, разработке и оформлению технологической документации. Методика расчета заправочных данных; компьютерные программы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организация работы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под руководством более квалифицированного специалиста прогрессивные технологические процессы и оптимальные режимы производства на продукции в прядильном производстве.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разработкам технологических процессов; технические характеристики проектируемого объекта и требования к нему. Основные требования организации труда при проектировании технологических процессов.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"Технология прядильного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чесального производства"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регистрационных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 Дата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