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6820" w14:textId="6376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"Кожгалантерейное производство"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30 декабря 2013 года № 478. Зарегистрирован в Министерстве юстиции Республики Казахстан 14 мая 2014 года № 9415.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Кожгалантерейное производство".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478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"Кожгалантерейное производство"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"Кожгалантерейное производство" (далее – ПС) определяет требования к уровню квалификации, компетенции, содержанию, качеству и условиям труда, и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профессиональной подготовленности и подтверждения соответствия квалификации специалистов.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– ОРК) - структурированное описание квалификационных уровней, признаваемых в отрасли;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– НРК) – структурированное описание квалификационных уровней, признаваемых на рынке труда; 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6"/>
    <w:bookmarkStart w:name="z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7"/>
    <w:bookmarkStart w:name="z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 ГК РК 03-2007:14.19 Производство прочих видов одежды и аксессуаров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Производство галантереи из кожи. ПС устанавливает в области профессиональной деятельности "Кожгалантерейное производство" требования к содержанию, качеству, условиям труда, квалификации и компетенции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 Требования стандарта относятся к следующим профессиям в данной области: пошивщик кожгалантерейных изделий, сборщик кожгалантерейных изделий, футлярщик, техник-технолог</w:t>
      </w:r>
    </w:p>
    <w:bookmarkStart w:name="z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"Пошивщик кожгалантерейных изделий"</w:t>
      </w:r>
    </w:p>
    <w:bookmarkEnd w:id="29"/>
    <w:bookmarkStart w:name="z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пошивщик кожгалантерейных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"пошивщик кожгалантерейных изделий" обязывает субъекта знать и уметь выполнять задачи, связанные с реализацией основной функции: ведение процесса пошива кожгалантерейных изделий из любых видов кож, в том числе и искусственных на машинке или вручную.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работы: пошивщика кожгалантерейных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выполняемые: пошивщиком кожгалантерейных изделий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компетенциям: пошивщика кожгалантерейных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Start w:name="z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кожгалантерейных изделий"</w:t>
      </w:r>
    </w:p>
    <w:bookmarkEnd w:id="31"/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сборщик кожгалантерейных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"сборщик кожгалантерейных изделий" обязывает субъекта знать и уметь выполнять задачи, связанные с реализацией основной функции: сборка изделий кожгалантереи на машинке или вручную, крепление фурнитуры.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сборщика кожгалантерейных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сборщиком кожгалантерейных изделий,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Start w:name="z1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Карточки видов трудовой деятельности (профессии) "Футлярщик"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футлярщик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"футлярщик" обязывает субъекта знать и уметь выполнять задачи, связанные с реализацией основной функции: изготовление футляров для различных предметов (биноклей, очков, музыкальных инструментов и т.п.).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футлярщика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футлярщиком и требования к компетенциям,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Start w:name="z1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"Техник-технолог"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"техник-технолог" обязывает субъекта знать и уметь выполнять задачи, связанные с организацией процесса производства искусственной кожи, обеспечения качества продукции, производительности труда и оборудования.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техником-технологом и требования к компетенциям,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Start w:name="z2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37"/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39"/>
    <w:bookmarkStart w:name="z2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индустрии и новых технологий Республики Казахстан.</w:t>
      </w:r>
    </w:p>
    <w:bookmarkEnd w:id="41"/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"Кожгалантерейное производство"</w:t>
            </w:r>
          </w:p>
        </w:tc>
      </w:tr>
    </w:tbl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РК (ГК РК 01-2005)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уровень отраслевой рамки квалификации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кожгалантерейных изделий вручную и на машинке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кожгалантерейных изделий (1-6 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 Пошивщик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деталей кожгалантерейных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кожгалантерейных изделий (1-4 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кожгалантерейных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футляров для кожгалантерейных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(1-5 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производства кожгалантерейных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"Кожгалантерейное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Связь с действующими нормативными документами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 Профессии рабочих, занятых в производстве кожаной обуви и других изделий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45, раздел: "Кожгалантерейное производство"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Пошивщик кожгалантерейных изделий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кожгалантерейных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факторы,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краткосрочное обучение (инструктаж) на рабочем месте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 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Перечень единиц 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оборудования, инструмента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пошива кожгалантерейных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Описание единиц ПС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Проверка исправности обслуживаемого оборудования и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сырье,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к работе материалов, сырья, полуфабрикатов.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Петли, пуговицы,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Выполнение работ по пошиву элементов изделий вручную: обметка петель, пришивка пуговиц, скрепление перчаток рукавиц парами, закрепление концов ниток, скрепление шлевок внакладку или встык нитками.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сырье,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Строчение вытачек, складок, декоративных линий, выпуклых рельефов, сшивание изделий в две иглы с наколом шилом, встрачивание дна в футляры. Дошивание не прошиваемых машиной участков и закрепление машинных швов при сшивании изделий в две иглы с наколом шилом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сырье,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Выполнение работ по пошиву сложных изделий на машине: перчаток (кроме строковых), сумок, портфелей, балетных коробок, папок, ранцев с одновременным прокладыванием кедера или окантовкой швов, чемоданов и ранцев на углопрошивных машинах, чемоданов на рукавных, колонковых машинах и машинах с опорной стойкой. Пристрачивание напалка к рукавице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Пошив спортивных изделий на машине: щитков, наплечников и нагрудников для вратаря, налокотников, боксерских масок, велошлемов и хоккейных шлемов, мотокостюмов, трусов хоккейных и вратаря, перчаток для велогонщиков, мотогонщиков, снарядных перчаток, груш боксерских, защитных раковин. Пристрачивание чашек и других деталей к щитку игрока. Пошив спортивных изделий вручную: покрышек и спортивных мячей, боксерских груш, защитных раковин, перчаток вратаря. Пошив перчаток дентовым методом вручную.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сырье,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Выполнение работ по пошиву особо сложных изделий на машине: перчаток на строковых машинах, футляров жесткой конструкции на углопрошивных машинах, чемоданов и ранцев на углопрошивных машинах с окантовкой швов. Пошив спортивных изделий на машине: кожаных мотокостюмов, боксерских лап, перчаток игрока, фехтовальщиков, вратаря и боксерских. Застрачивание валиков и бокового шва перчаток игрока после набивки волосом. Пристрачивание чашек к налокотникам, краг и амортизаторов к щитку игрока. Пошив покрышек и спортивных мячей на машине, покрышек и мячей фигурного кроя вручную.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3.1: Чистка оборудования, уборка рабочего места, инструмента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пошивщика кожгалантерейных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Проверка исправности обслуживаемого оборудования и инструмента, подготовка к работе материалов, сырья. Полуфабрикатов.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подготовка оборудования, подготовки сырья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схема производства кожгалантерейного изделия, свойства сырья. Требования.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пошивщика кожгалантерейных изделий 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 профессиональные 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Проверка исправности обслуживаемого оборудования и инструмента, подготовка к работе материалов, сырья. Полуфабрикатов.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подготовка оборудования, подготовки сырья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схема производства кожгалантерейного изделия, свойства сырья. Требования.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к работе материалов, сырья, полуфабрикатов.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применяемых материалов, требования к их качеству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пошивщика кожгалантерейных изделий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Проверка исправности обслуживаемого оборудования и инструмента, подготовка к работе материалов, сырья. Полуфабрикатов.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подготовка оборудования, подготовки сырья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схема производства кожгалантерейного изделия, свойства сырья. Требования.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к работе материалов, сырья, полуфабрикатов.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применяемых материалов, требования к их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типовых практических задач, выбор способа действий из известных на основе знаний и практического опыта.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узлов и механизмов оборудования, удаление сора,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 противопожарной безопасности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пошивщика кожгалантерейных изделий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пошиву узлов изделий вручную. Обметка петель, пришивка пуговиц, скрепление перчаток и рукавиц парами, закрепление концов ниток, скрепление шлевок внакладку или встык нитками.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выполнения работ по пошиву элементов изделий вручную, виды изделий, номера игл и ниток, требования к выполняемой операции, дефекты обработки, причины возникновения и способы предупреждения и устранения.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Строчение вытачек, складок, декоративных линий, выпуклых рельефов, сшивание изделий в две иглы с наколом шилом Встрачивание дна в футляры для сигнальных флажков. Дошивание не прошиваемых машиной участков.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 на машинке и вручную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работы, правила технической эксплуатации и регулирования швейных машин одного класса.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способы выполнения работ по пошиву простых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правила применения контрольно-измерительного инструмента.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ситуаций. Выбор способа действий из известных на основе знаний и практического опыта. Выполнение работ по пошиву сложных изделий на машине.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на машинке сложных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применения универсальных приспособлений, способы выполнения работ по пошиву средней сложности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ситуаций. Выполнение работ по пошиву особо сложных изделий на машине.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на машинке особо сложных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правила технической эксплуатации и регулирования швейных машин, способы выполнения работ по пошиву особо сложных изделий, требования и способы выполнения особо сложных работ по изготовлению изделий особого назначения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"Кожгалантерейное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Связь с действующими нормативными документами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 Профессии рабочих, занятых в производстве кожаной обуви и других изделий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45, раздел: "Кожгалантерейное производство"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кожгалантерейных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искусственной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пар, расплав полимера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краткосрочное обучение (инструктаж) на рабочем месте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Перечень трудовых функций профессии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инструментов, деталей изделий и материалов к ведению процесса сборки кожгалантерейных изделий Выполнение простых начальных работ по сборке.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сборки кожгалантерейных изделий. Контроль качества.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машины, инструмента,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Описание единиц ПС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Подготовка деталей, инструментов, материалов для ведения работ по сборке кожгалантерейных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сырье,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Характеристика работ. Выполнение простых работ по сборке изделий клеем и крепление фурнитуры на машине или вручную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сырье,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вспомогательное,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Выполнение работ средней сложности по сборке деталей изделий на машине и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сырье,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вспомогательное,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Выполнение сложных работ по сборке изделий и элементов изделий на машине или вручную при помощи клея, фурнитуры, кожаной продержки.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сырье,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вспомогательное,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Выполнение особо сложных работ по сборке изделий на машине или вручную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и графики ухода за оборудованием, правила приемки и сдачи смены, правила техники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сборщика кожгалантерейных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деталей, инструментов, материалов для ведения работ по сборке кожгалантерейных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машины, подготовка материалов и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технической эксплуатации и регулирования применяемого оборудования, виды и назначение простого рабочего инструмента, применяемых клеев и фурнитуры, виды и назначение обрабатываемых деталей 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типовых практических задач, выбор способа действий из известных на основе знаний и практического опыта. Чистка оборудования и уборка рабочего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оборудования, инструмента, уборка рабочего места.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сборщика кожгалантерейных изделий 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деталей, инструментов, материалов для ведения работ по сборке кожгалантерейных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машины, подготовка материалов и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технической эксплуатации и регулирования применяемого оборудования, виды и назначение простого рабочего инструмента, применяемых клеев и фурнитуры, виды и назначение обрабатываемых деталей 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Характеристика работ. Выполнение простых работ по сборке изделий клеем и крепление фурнитуры на машине или вручную.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работ по сборке изделий клеем и крепление фурнитуры на машине или вручную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и способы выполнения простых сборочных работ, дефекты обработки, причины возникновения и способы их предупреждения и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типовых практических задач, выбор способа действий из известных на основе знаний и практического опыта. Чистка оборудования и уборка рабочего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оборудования, инструмента, уборка рабочего места.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сборщика кожгалантерейных изделий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деталей, инструментов, материалов для ведения работ по сборке кожгалантерейных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машины, подготовка материалов и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технической эксплуатации и регулирования применяемого оборудования, виды и назначение простого рабочего инструмента, применяемых клеев и фурнитуры, виды и назначение обрабатываемых деталей 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Характеристика работ. Выполнение простых работ по сборке изделий клеем и крепление фурнитуры на машине или вручную.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работ по сборке изделий клеем и крепление фурнитуры на машине или вручную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и способы выполнения простых сборочных работ, дефекты обработки, причины возникновения и способы их предупреждения и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Чистка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оборудования, инструмента, уборка рабочего места.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"Кожгалантерейное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Связь с действующими нормативными документами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 Профессии рабочих, занятых в производстве кожаной обуви и других изделий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45, раздел: "Кожгалантерейное производство"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кожгалантерейных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Вращающиеся части машин и механизмов.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краткосрочное обучение (инструктаж) на рабочем месте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 на 1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 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дополнительные профессиональные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Перечень трудовых функций профессии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основы и материалов к ведению процесса крашения и вулканизации искусственной кожи. Выполнение простых работ по изготовлению футляров.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изготовления футляров. Контроль технологических параметров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машины, инструмента,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Описание единиц ПС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Подготовка деталей, инструментов, материалов для ведения работ по изготовлению футляра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сырье,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Выполнение подготовительных работ: склейка картонных рантов бумагой и коленкором, сборка кассет боковых стенок к футлярам с картонным основанием.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основное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Изготовление простых футляров с фанерной или картонной основой. Сборка картонного основания футляра методом накатки или набором из заготовок боковых стенок с подгонкой заготовок крышки и корпуса футляра. Снятие наружных и внутренних фасок. Шпатлевка с ручной зачисткой. Окраска, ретуширование штриховка наружной отделки футляров. Склеивание картонных заготовок для боковых стенок футляра. Склейка картона в листах или заготовках. Сборка фанерных, металлических или картонных державок к футлярам. Наружная отделка футляров для колец, серег, брошей и внутренняя отделка всех футляров отделочной бумагой. Мягкое крепление крышки к корпусу. Ручная сборка металлических шарниров и замков.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основное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Изготовление средней сложности футляров с фанерной или картонной основой с проверкой размеров по шаблонам или при помощи измерительных инструментов. Сборка фанерного основания из заготовок боковых стенок Исправление остова: шлифование плоскостей, граней фанерного остова Шпатлевка с зачисткой на станках. Наружная отделка вставка подушек в крышку футляров, заготовка вкладышей отделанных шелком и бархатом или их заменителями, Крепление металлических шарниров и замков на прессах или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основное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Изготовление сложных футляров для музыкальных инструментов, биноклей, кино- фотоаппаратов, столовых приборов выставочных подставок, низков, блокнотов, бюваров с наружной и внутренней отделкой из кожи, замши, бархата и шелка Раскрой пиломатериалов или фанеры на остов боковых стенок и донышек, обработка горизонтальных граней остова и его разреза на крышку и корпус. Изготовление лакированных и полированных футляров. Изготовление и вставка вкладышей в корпус футляра для высокохудожественных ювелирных изделий по образцам. Натягивание подкладки и верха на колодку, Составление спиртовых и щелочных политур, мастик под грунтовку.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футлярщика 1-го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деталей, инструментов, материалов для ведения работ по изготовлению футляра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деталей, инструментов, материалов для ведения работ по изготовлению футляра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используемых инструментов, качество и свойства бумаги, коленкора и картона, виды применяемого клея.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Выполнение подготовительных работ. Склейка картонных рантов бумагой и коленкором, сборка кассет боковых стенок к футлярам с картонным основанием.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склейки и сборки простых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 футляров, для которых изготавливаются детали, способы нанесения клеевых смесей на поверхность отделочных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футлярщика 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деталей, инструментов, материалов для ведения работ по изготовлению футляра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деталей, инструментов, материалов для ведения работ по изготовлению футляра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используемых инструментов, качество и свойства бумаги, коленкора и картона, виды применяемого клея.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Выполнение подготовительных работ. Склейка картонных рантов бумагой и коленкором, сборка кассет боковых стенок к футлярам с картонным основанием.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склейки и сборки простых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 футляров, для которых изготавливаются детали, способы нанесения клеевых смесей на поверхность отделочных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типовых практических задач, выбор способа действий из известных на основе знаний и практического опыта. Чистка оборудования и уборка рабочего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оборудования, содержание в порядке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футлярщика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деталей, инструментов, материалов для ведения работ по изготовлению футляра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деталей, инструментов, материалов для ведения работ по изготовлению футляра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используемых инструментов, качество и свойства бумаги, коленкора и картона, виды применяемого клея.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Выполнение подготовительных работ. Склейка картонных рантов бумагой и коленкором, сборка кассет боковых стенок к футлярам с картонным основанием.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склейки и сборки простых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 футляров, для которых изготавливаются детали, способы нанесения клеевых смесей на поверхность отделочных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типовых практических задач, выбор способа действий из известных на основе знаний и практического опыта. Чистка оборудования и уборка рабочего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оборудования, содержание в порядке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футлярщика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Изготовление простых футляров с фанерной или картонной основой.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простых футляров с фанерной или картонной основой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изготовления футляров, отделанных снаружи бумагой или ледерином на бумаге, назначение оборудования и приспособлений, различные виды клеев и правила приготовления клеевых смесей и мастик, проб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 Изготовление средней сложности футляров с фанерной или картонной основой с проверкой размеров по шаблонам или при помощи измерительных инструментов.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средней сложности футляров с фанерной или картонной основой с проверкой размеров по шаблонам или при помощи измерительных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изготовления футляров, устройство и правила эксплуатации оборудования, приспособления и инструменты, технические условия и требования на применяемые материалы, состав и рецептуру клея, шпатлевки, несложные чертежи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Изготовление сложных футляров для музыкальных инструментов, биноклей, кино- фотоаппаратов, столовых приборов, выставочных подставок, низков, блокнотов, бюваров с наружной и внутренней отделкой из кожи, замши, бархата и шелка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сложных футляров, приготовление мастик и политур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изготовления футляров, назначение и свойства отделочных материалов, правила компоновки изделий в футлярах, подбор отделочных материалов, чтение чертежей, рецептуру мастик и политур, правила их изготовления и применения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"Кожгалантерейное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Связь с действующими нормативными документами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45, раздел: "Кожгалантерейное производство"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кожгалантерейных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Перечень трудовых функций профессии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Описание единиц ПС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требования разработки технологической (технической) документации,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Разработка технологической (технической) документации, оптимальных режимов работы, графиков ухода за оборудованием, инструментом, рецептов мастик, клеев и режимов их приготовления.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дисциплина, промышленная санитария, температурно-влажностного режим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готовая продукция, моющие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Осуществление проверки качества сырья и материалов,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виды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цели, производственные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правила техники безопасности и противопожарной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Обеспечение техники безопасности и противопожарной безопасности на всех участках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производственном процессе, недостаточность компетенций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Организация повышения квалификации рабочих на всех участков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Методы, режимы испытания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Испытание нового технологического оборудования, новых режимов, препаратов и параметров на всех этапах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Проведение экспериментальных работ по внедрению новых, в том числе ресурсосберегающих, технологий, нового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производственном процессе, недостаточность компетенций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новаторской и рационализаторской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3.3: Организация новаторской и рационализаторской работы в коллективе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техника-технолога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Разработка технологической (технической) документации, оптимальных режимов работы, графиков ухода за оборудованием, рецептов мастик, политур, клеев и режимов их приготовления.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документации, построение графиков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деятельности предприятия и управления им, технологию производства кожгалантерейных изделий, правила технической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стандарты, технические условия, технологические режимы, правила технической эксплуатации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ситуаций. Осуществление проверки качества сырья и материалов, готовой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несоответствие сырья, материалов, готовой продукции визуально и на основе лабораторного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Физико-механические и химические свойства натуральных и искусственных кож, прочих материалов, их ассортимент, причины несоответствий и методы устранений, стандарты, инструкции по качеству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оборудования, правила ухода за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современные программные и технические средства информационных технологий, передовой международный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производства, экономики, нормирование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качество выпускаемой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инструкции, методы расчета производительности оборудования и выработки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Обеспечение техники безопасности и противопожарной безопасности на всех участках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техники безопасности и противопожарной защиты на производственном участке, принять меры по их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нормы охраны труда, техники безопасности, промышленной санитарии и противопожарной защиты, системы автоматического управления технологическим оборудованием,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ситуаций: Организация повышения квалификации рабочих на всех участков производства.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рабочих основам профессии, ведение семинаров, курсов, составление программ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и программы обучения в рамках профессий своего производства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"Кожгалантерейное производство"</w:t>
            </w:r>
          </w:p>
        </w:tc>
      </w:tr>
    </w:tbl>
    <w:bookmarkStart w:name="z5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04-3-1-16/16973 от 19 декабря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профессиональный стандарт зарегистрирован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внесен в Реестр профессиональных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