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011d" w14:textId="e930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"Производство текстильной галантереи"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исполняющего обязанности Министра индустрии и новых технологий Республики Казахстан от 30 декабря 2013 года № 474. Зарегистрирован в Министерстве юстиции Республики Казахстан 14 мая 2014 года № 9418. Утратил силу приказом Министра индустрии и инфраструктурного развития Республики Казахстан от 30 января 2023 года №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30.01.2023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"Производство текстильной галантереи".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(Касымбеков Б.А.)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индустрии и новых технологий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труда и социальной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___________Т. Дуйсенова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апреля 2014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2013 года № 474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"Производство текстильной галантереи"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"Производство текстильной галантереи" (далее – ПС) определяет требования к уровню квалификации, компетенции, содержанию, качеству и условиям труда, и предназначен для: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проведения оценки профессиональной подготовленности и подтверждения соответствия квалификации специалистов.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набор взаимосвязанных действий, направленных на решение одной или нескольких задач процесса труда;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ПС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применять знания, умения и опыт в трудовой деятельности;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функциональное место в системе организационно-административной иерархии организации;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(далее – ОРК) – структурированное описание квалификационных уровней, признаваемых в отрасли;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национальная рамка квалификаций (далее – НРК)– структурированное описание квалификационных уровней, признаваемых на рынке труда;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 ГК РК 03-2007 13.99 Производство прочих текстильных изделий, не вошедших в другие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основная цель вида экономической (области профессиональной) деятельности Производство текстильной галантереи. Профессиональный стандарт устанавливает в области профессиональной деятельности "Производство текстильной галантереи" требования к содержанию, качеству, условиям труда, квалификации и компетенции работников.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виды трудовой деятельности, профессии, квалификационные уровни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следующим профессиям в данной области: вязальщица текстильно-галантерейных изделий, оператор плетельной машины, ткач, техник-технолог.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Карточки видов трудовой деятельности (профессии) "Вязальщица текстильно-галантерейных изделий"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ОРК – 2-4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возможные наименования должностей: Вязальщица текстильно-галантерейных изделий.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профессия "Вязальщица текстильно-галантерейных изделий" обязывает субъекта знать и уметь выполнять задачи, связанные с реализацией основной функции: ведение процесса вязания текстильно-галантерейных изделий из различных материалов.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условиям труда, образованию и опыту работы вязальщицы текстильно-галантерейных изделий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единиц ПС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функциональная карта, описывающая единицы ПС, трудовые действия, выполняемые вязальщицей текстильно-галантерейных изделий, и требования к компетенциям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требования к компетенциям вязальщицы текстильно-галантерейных изделий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Карточки видов трудовой деятельности (профессии) "Оператор плетельной машины"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ОРК – 3-4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возможные наименования должностей: Оператор плетельной машины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профессия "Оператор плетельной машины" обязывает субъекта знать и уметь выполнять задачи, связанные с реализацией основной функции: изготовление плетеных шнуров из различных материалов.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условиям труда, образованию и опыту работы оператора плетельной машины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единиц ПС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функциональная карта, описывающая единицы ПС, трудовые действия, выполняемые оператором плетельной машины и требования к компетенциям,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требования к компетенциям оператора плетельной машины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Карточки видов трудовой деятельности (профессии) "Ткач"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ОРК – 2-4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возможные наименования должностей: Ткач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профессия "ткач" обязывает субъекта знать и уметь выполнять задачи, связанные с реализацией основной функции: производство текстильной галантереи на ленто-ткацких станках различного типа.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условиям труда, образованию и опыту работы ткача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единиц ПС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функциональная карта, описывающая единицы ПС, трудовые действия, выполняемые ткачом, и требования к компетенциям приведены в 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Карточки видов трудовой деятельности (профессии) "Техник-технолог"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ОРК – 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возможные наименования должностей: Мастер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профессия "техник-технолог" обязывает субъекта знать и уметь выполнять задачи, связанные с организацией процесса производства текстильной галантереи, обеспечения качества продукции, производительности труда и оборудования.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условиям труда, образованию и опыту работы техника-технолога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единиц ПС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функциональная карта, описывающая единицы ПС, трудовые действия, выполняемые техником-технологом, и требования к компетенциям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Виды сертификатов, выдаваемых на основе настоящего профессионального стандарта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 таблице 3 </w:t>
      </w:r>
      <w:r>
        <w:rPr>
          <w:rFonts w:ascii="Times New Roman"/>
          <w:b w:val="false"/>
          <w:i w:val="false"/>
          <w:color w:val="000000"/>
          <w:sz w:val="28"/>
        </w:rPr>
        <w:t>приложений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Разработчики, лист согласования, экспертиза и регистрация ПС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Разработчиком ПС является Министерство индустрии и новых технологий Республики Казахстан.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Лист согласования, экспертиза и регистрация ПС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"Производство текстильной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галантереи"</w:t>
            </w:r>
          </w:p>
        </w:tc>
      </w:tr>
    </w:tbl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трудовой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 РК (ГК РК 01-2005)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отраслевой рамки квалификация ОРК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ленты, тесьмы, гардинно-тюлевых изделий вязаным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Вязальщица текстильно-галантерейных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Вязальщица текстильно-галантерейных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шнуров плетельным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плетельной машины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плетельной машины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лент, тесьмы тканым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производства текстильной галантереи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"Производство текстильной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галантереи"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7432 - Ткачи, вязальщики и другие рабочие ручного труда в текстильной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44, раздел: "Текстильно-галантерейное производство"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26 февраля 2013 года № 73-е-м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Вязальщица текстильно-галантерейных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отраслевой рамки квалификации (ОРК)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условиям труда, образованию и опыту работы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текстильной галантереи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факторы,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Вращающиеся части машин и механизмов, электрооборудование,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и прохождение инструктажа по технике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образование, краткосрочное обучение (инструктаж) на рабочем месте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образование, краткосрочные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на 1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или профессиональное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образование, дополнительные профессиональные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Перечень единиц ПС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сырья, материалов, оборудования к вязанию текстильно-галантерейных изделий.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вязания текстильно-галантерейных изделий из различных видов пряжи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оборудованием и рабочим местом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Описание единиц ПС (функциональная карта)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Навои, катушки, бобины, игольные пластины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инструменты и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1.1: Подготовка пряжи, шнуров, подготовка оборудования и инструмента, смена навоев, катушек, бобин, игольных пластин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Сетки, гамаки, шнуры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инструменты и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1.2: Вязание сеток волейбольных, баскетбольных, теннисных, сеток для футбольных ворот, гамаков из нитей и шнуров хлопчатобумажных, капроновых и кордных вручную при помощи простых приспособлений.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Платки, шарфы, отделочные тесем, лент, шнуров, бахромы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Шнуровязальные, уточновязальные, бахромные, оборотные и аграмантные машины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2.1: Вязание платков, шарфов, отделочных тесем, лент, шнуров, бахромы и других изделий из различных видов сырья на шнуровязальных, уточновязальных, бахромных, оборотных и аграмантных машинах различных систем и классов.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Рисунчатое гардинное полотно и штучные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Гардиновязальные жаккардовые машины, уточновязальные, основовязальные машинах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2.2: Вязание простого рисунчатого гардинного полотна и штучных изделий (покрывал, накидок, дорожек и др.) на гардиновязальных и жаккардовых машинах, уточновязальных и основовязальных машинах различных классов; тесем на основовязальных машинах из различных натуральных и химических волокон.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Рисунчатое гардинное полотно и штучные изделия (покрывала, накидки, дорожки и др.)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Основовязальные, многогребеночные машины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2.3: Вязание сложного рисунчатого гардинного полотна и штучных изделий (покрывал, накидок, дорожек и др.) на основовязальных машинах с двумя жаккардовыми аппаратами; кружев сложных переплетений и рисунков из различных видов волокон; эластичных тесем и эластичных полотен на многогребеночных основовязальных машинах.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и механизмы оборудования, поверхность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графики ухода за оборудованием, правила приемки и сдачи смены, правила техники безопасности,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3.1: Чистка оборудования и уборка рабочего места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сырья, материалов, объемы изготовленной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документация, правила 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1.2: Ведение учета сырья, материалов, изготовленной продукции, ведение принятой документации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вязальщицы текстильно-галантерейных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Подготовка пряжи, шнуров, подготовка оборудования и инструмента, смена навоев, катушек, бобин, игольных пластин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Производить заправку машины, распознавать пряжу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требования, предъявляемые к сырью и материалам, ассортимент выпускаемой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вязальщица текстильно-галантерейных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Подготовка пряжи, шнуров, подготовка оборудования и инструмента, смена навоев, катушек, бобин, игольных пластин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Производить заправку машины, распознавать пряжу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требования, предъявляемые к сырью и материалам, ассортимент выпускаемой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Вязание сеток волейбольных, баскетбольных, теннисных, сеток для футбольных ворот, гамаков из нитей и шнуров хлопчатобумажных, капроновых и кордных вручную при помощи простых приспособлений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Вязание несложных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режим призводства, требования к качеству, виды брака и методы его предупреждения. Ассортимент и размер сеток, технологию их изготовления, формы и размеры ячеек, свойства применяемых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вязальщица текстильно-галантерейных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Подготовка пряжи, шнуров, подготовка оборудования и инструмента, смена навоев, катушек, бобин, игольных пластин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Производить заправку машины, распознавать пряжу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требования, предъявляемые к сырью и материалам, ассортимент выпускаемой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Вязание сеток волейбольных, баскетбольных, теннисных, сеток для футбольных ворот, гамаков из нитей и шнуров хлопчатобумажных, капроновых и кордных вручную при помощи простых приспособлений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Вязание несложных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режим производства, требования к качеству, виды брака и методы его предупреждения. Ассортимент и размер сеток, технологию их изготовления, формы и размеры ячеек, свойства применяемых материалов.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Чистка оборудования и уборка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ухода за оборудованием, правила приемки и сдачи смены, правила техники безопасности, противопожарной безопасности, правила внутреннего распорядка.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Ведение учета сырья, готовой продукции, ведение принятой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и оформление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 сырья, материалов, фурнитуры, правила ведения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вязальщицы текстильно-галантерейных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Вязание платков, шарфов, отделочных тесем, лент, шнуров, бахромы и других изделий из различных видов сырья на шнуровязальных, уточновязальных, бахромных, оборотных и аграмантных машинах различных систем и классов.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вязания текстильно-галантерейных изделий на различном оборудовании из различных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взаимодействие основных механизмов машины, виды перерабатываемого сырья и требования, предъявляемые к их качеству, ассортимент и заправочные расчеты изделий, виды переплетений, государственные стандарты и технические условия.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 Наладка оборудования. Заправка подкладочной пленки и непрерывного хлопкового полотна в оборудование.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Вязание простого рисунчатого гардинного полотна и штучных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Заправка машины согласно технологическому расчету, обработка изделий после заправки, смена катушек и навоев, ликвидация обрывов нитей, проверка плотности изделий, соблюдении раппорта переплетения, выполнение профилактической работы по предупреждению обрывности нитей и дефектов изделий, смена и правка игл, в съеме наработанной продукции, прием оборудования из ремонта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взаимодействие основных механизмов, конструктивные особенности различных классов машин, расчеты заправок по видам переплетений, рисункам и ширинам, виды и линейную плотность перерабатываемого сырья, требования, предъявляемые к качеству сырья, готового изделия, полотна и сновке навоев, длину срезки, правила проборки основ, государственные стандарты и технические условия, режим чистки и смазки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Вязание сложного рисунчатого гардинного полотна и штучных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Вязание сложного рисунчатого гардинного полотна и штучных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назначение и взаимодействие основных механизмов машины, виды и свойства перерабатываемого сырья, требования, предъявляемые к качеству сырья и сновке навоев, ассортимент и заправочный расчет нитей по видам переплетений, рисункам, артикулам и ширине, государственные стандарты и технические условия, режим чистки и смазки оборудования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"Производство текстильной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галантереи"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Связь с действующими нормативными документами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7432 - Ткачи, вязальщики и другие рабочие ручного труда в текстильной промышленности (7433 Оператор плетельной машины)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44, раздел: "Текстильно-галантерейное производство"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26 февраля 2013 года № 73-е-м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плетельной машины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отраслевая рамка квалификации (ОРК)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условиям труда, образованию и опыту работы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текстильной галантереи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Вредные и опасные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 части машин и механизмов, электрооборудование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и прохождение инструктажа по технике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или профессиональное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Перечень единиц ПС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оборудования, основы и материалов к ведению процесса изготовления плетеных шнуров из различных материалов.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изготовления плетеных шнуров из различных материалов. Контроль технологических параметров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машины, уборка рабочего места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Описание единиц ПС (функциональная карта)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Пряжа, материалы и инструмент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инструменты,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1.1: Подготовка плетельной машины к работе, подготовка пряжи, необходимых материалов и инструмента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Шнуры, фалы, тесьмы и кружева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Плетельные машины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1.2: Плетение шнуров, фалов, тесьмы и кружев из различных видов волокон и эластичных нитей на плетельных машинах различных конструкций. Контроль качества поступающего сырья, соответствия номинальной линейной плотности. Заправка машины нитями основы и оплетки. Смена шпуль и катушек, ликвидация обрывов нитей, регулирование натяжения нитей основы и оплетки.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Шпули, катушки, дефекты, натяжение нитей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Плетельные машины. Вспомогательные инструменты,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2.1: Ведение процесса плетения: Смена шпуль и катушек, ликвидация обрывов нитей, регулирование натяжения нитей основы и оплетки. Удаление дефектов. Проверка качества продукции, наблюдение за работой веретен и вытяжного аппарата. Снятие показания счетчика выработки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Спецшнур, катушки, дефекты, натяжение нитей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Плетельные машины. Вспомогательные инструменты,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2.2: Плетение спецшнура из различных видов волокон на плетельных машинах. Контроль качества поступающего сырья, соответствия по номинальной линейной плотности.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Заправка машины. Выполнение рабочих приемов, обеспечивающих непрерывность технологического процесса, качество продукции и экономное расходование сырья. Выполнение профилактических работ по предупреждению обрывности нитей.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и механизмы оборудования, поверхность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графики ухода за оборудованием, правила приемки и сдачи смены, правила техники безопасности,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3.1: Чистка оборудования и уборка рабочего места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сырья, материалов, объемы изготовленной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документация, правила 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3.2: Ведение учета сырья, материалов, изготовленной продукции, ведение принятой документации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оператора плетельной 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Подготовка плетельной машины к работе, подготовка пряжи, необходимых материалов и инструмента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Производить заправку машины, распознавать пряжу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требования, предъявляемые к качеству применяемых материалов, полуфабрикатов и выпускаемой продукции,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Плетение шнуров, фалов, тесьмы и кружев из различных видов волокон и эластичных нитей на плетельных машинах различных конструкций.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Плетение шнуров, фалов, тесьмы и кружев из различных видов волокон и эластичных нитей на плетельных машинах различных конструкций. Регулирование параметров, управления оборудованием, съем готовой продукции.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режим призводства, требования к качеству, виды брака и методы его предупреждения. Устройство и взаимодействие основных механизмов машины, ассортимент и заправочный расчет изделия, порядок определения сортности.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Чистка оборудования и уборка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плетельной машины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ухода за оборудованием, правила приемки и сдачи смены, правила техники безопасности, противопожарной безопасности, правила внутреннего распорядка.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Ведение учета сырья, готовой продукции, ведение принятой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и оформление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 сырья, материалов, фурнитуры, правила ведения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оператора плетельной 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Плетение шнуров, фалов, тесьмы и кружев из различных видов волокон и эластичных нитей на плетельных машинах различных конструкций.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плетения на машинах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кинематическую схему оборудования, контрольно-измерительных приборов, дефекты и способы их устранения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Плетение спецшнура из различных видов волокон на плетельных машинах. Выполнение рабочих приемов, обеспечивающих непрерывность технологического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рабочих приемов, обеспечивающих непрерывность технологического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взаимодействие основных механизмов машины, ассортимент, артикулы и заправочный расчет изделия, способы вывязывания узлов при ликвидации обрыва нитей основы и оплетки и заработки их под нити оплетки, требования, предъявляемые к качеству сырья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"Производство текстильной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галантереи"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Связь с действующими нормативными документами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7432 - Ткачи, вязальщики и другие рабочие ручного труда в текстильной промышленности (7433 Ткач (ручное ткачество))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44, раздел: "Текстильно-галантерейное производство"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26 февраля 2013 года № 73-е-м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отраслевая рамка квалификации (ОРК)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условиям труда, образованию и опыту работы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текстильной галантереи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Вредные и опасные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 части машин и механизмов, электрооборудование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и прохождение инструктажа по технике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образование, краткосрочные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или профессиональное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образование, дополнительные профессиональные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Перечень единиц ПС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оборудования, пряжи, к ведению процесса ткачества текстильно-галантерейных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ткачества текстильно-галантерейных изделий. Контроль технологических параметров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оборудования, уборка рабочего места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 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Описание единиц ПС (функциональная карта)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Лентоткацкий станок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инструменты,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1.1: Проверка готовности к работе лентоткацкого станка, проверка наличия основ, уточной пряжи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инструменты,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1.2: Подготовка к работе сырья и материалов проверка наличия основ и утка, их качество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Лентоткацкий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2.1: Ведение процесса ткачества на лентоткацком станке в соответствии с заправочным расчетом.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материалы, готовая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Лентоткацкий станок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2.2: Наблюдение за состоянием основ и готовой продукции, предупреждение и устранение брака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изготовленной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документация, правила 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2.3: Участие в съеме продукции, учете выработки и ведении установленной документации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и механизмы оборудования, поверхность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графики ухода за оборудованием, правила приемки и сдачи смены, правила техники безопасности,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3.1: Чистка оборудования и уборка рабочего места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сырья, материалов, объемы изготовленной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документация, правила 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3.2: Ведение учета сырья, материалов, изготовленной продукции, ведение принятой документации.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ткача 2-го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Проверка готовности к работе лентоткацкого станка, проверка наличия основ, уточной пряжи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Распознавать пряжу, готовить станки к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процесс изготовления различных видов лент и тесьмы, технические требования к сырью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ткача 3-го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Проверка готовности к работе лентоткацкого станка, проверка наличия основ, уточной пряжи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Распознавать пряжу, готовить станки к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процесс изготовления различных видов лент и тесьмы, технические требования к сырью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работа под руководством при наличии некоторой самостоятельности в знакомых ситуациях, обучение под руководством.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простых заданий, за свою безопасность и безопасность других, за выполнение требований по защите окружающей среды Сложность: решение простых типовых задач. Подготовка к работе сырья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Распознавание нужного сырья, его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перерабатываемой пряжи, ее классификацию, требования к качеству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Чистка оборудования и уборка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оборудования, содержания в порядке рабочего места.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ухода за оборудованием, правила приемки и сдачи смены, правила техники безопасности, противопожарной безопасности, правила внутреннего распорядка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Ведение учета сырья, готовой продукции, ведение принятой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и оформление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 сырья, материалов, фурнитуры, правила ведения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ткача 4-го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Ведение процесса ткачества на лентоткацком станке в соответствии с заправочным расчетом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ткачества, устранение обрывов основы и утка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 заправочный расчет производства ленты, устройство лентоткацкого станка, взаимодействие механизмов, понимание раппорта рисунка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 Наблюдение за равномерным натяжением полуфабриката, за качеством крашения и вулканизации. Наблюдение за состоянием основ и готовой продукции, предупреждение и устранение брака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технологическим процессом и качеством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качеству продукции, стандарты и инструкции по качеству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Участие в съеме продукции, учете выработки и ведении установленной документации.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контрольно-измерительных приборов, ведение учета и оформление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 работы оборудования, контрольно-измерительных приборов, счетчиков меры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"Производство текстильной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галантереи"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Связь с действующими нормативными документами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 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отраслевая рамка квалификации (ОРК)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условиям труда, образованию и опыту работы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текстильной галантереи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Вредные и опасные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Вращающиеся части машин и механизмов, электрооборудование,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и прохождение инструктажа по технике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или профессиональное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или высшее образование, дополнительные профессиональные образовательные программы, практический опыт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должности техника-технолога без категории не менее 2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Перечень единиц ПС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Производственно-технологическая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Организационно-управленческая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Опытно-экспериментальная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 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Описание единиц ПС (функциональная карта)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карты и схемы производств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требования разработки технологической (технической) документации,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1.1: Разработка технологической (технической) документации, оптимальных режимов работы, графиков ухода за оборудованием,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дисциплина, промышленная санитария, температурно-влажностного режим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виды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1.2: Контроль за соблюдением технологической и производственной дисциплины, культуры производства, промышленной санитарии, температурно-влажностного режима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Сырье, материалы готовая продукция, моющие растворы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виды контроля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1.3: Осуществление проверки качества сырья и материалов,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и виды контроля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1.4: Контроль за эксплуатацией технологического оборудования, соблюдением установленных параметров, соблюдением графика профилактики, ремонта, чистки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Заказ, цели, производственные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Организационно-управленческие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2.1: Организация работы коллектива исполнителей, планирование и организация производственных работ, выбор оптимальных решений при планировании работ, Установление технически обоснованных норм времени выработки, зоны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параметры участков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виды контроля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2.2: Контроль количества и качества выпускаемой продукции на всех участках производства, участие в оценке экономической эффективности технологических процессов, разработке мер по ее повышению.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параметры участков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правила техники безопасности и противопожарной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2.3: Обеспечение техники безопасности и противопожарной безопасности на всех участках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Трудности в производственном процессе, недостаточность компетенций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способы повышения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2-4: Организация повышения квалификации рабочих на всех участках 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технологическое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Методы, режимы испытания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3.1: Испытание нового технологического оборудования, новых режимов, материалов и видов сырья на всех этапах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технологическое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Методы, режимы испытания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3.2: Проведение экспериментальных работ по внедрению новых, в том числе ресурсосберегающих, технологий, нового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Трудности в производственном процессе, недостаточность компетенций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способы новаторской и рационализаторской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3.3: Организация новаторской и рационализаторской работы в коллективе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техника-технолога 4-го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Разработка технологической (технической) документации, оптимальных режимов работы, графиков ухода за оборудованием.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документации, построение графиков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организации деятельности предприятия и управления им, технологию производства текстильной галантереи, правила технической эксплуатации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Контроль за соблюдением технологической и производственной дисциплины, культуры производства, промышленной санитарии, температурно-влажностного режима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контроль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стандарты, технические условия, технологические режимы, правила технической эксплуатации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Осуществление проверки качества сырья и материалов, готовой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несоответствие сырья, материалов, готовой продукции визуально и на основе лабораторного анализа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Физико-механические и химические свойства сырья и материалов, выпускаемый ассортимент, причины несоответствий и методы устранений, стандарты, инструкции по качеству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Контроль за эксплуатацией технологического оборудования, соблюдением установленных параметров, соблюдением графика профилактики, ремонта, чистки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и оценивать состояние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правила эксплуатации оборудования, правила ухода за ним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Организация работы коллектива исполнителей, планирование и организация производственных работ, выбор оптимальных решений при планировании работ, Установление технически обоснованных норм времени выработки, зоны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современные программные и технические средства информационных технологий, передовой международный опыт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организации производства, экономика, нормирование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Контроль количества и качества выпускаемой продукции на всех участках производства, участие в оценке экономической эффективности технологических процессов, разработке мер по ее повышению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качество выпускаемой продукции, рассчитывать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инструкции, методы расчета производительности оборудования и выработки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Обеспечение техники безопасности и противопожарной безопасности на всех участках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и оценивать состояние техники безопасности и противопожарной защиты на производственном участке, уметь принять меры по их обеспечению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нормы охраны труда, техники безопасности, промышленной санитарии и противопожарной защиты, системы автоматического управления технологическим оборудованием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Организация повышения квалификации рабочих на всех участков производства.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обучения рабочих основам профессии, ведение семинаров, курсов, составление программ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и программы обучения в рамках профессий своего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техника-технолога 5-го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управленческая деятельность в рамках участка технологического процесса и стратегии деятельности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оценку и совершенствование собственного труда, собственное обучение и обучение других,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практических задач на основе выбора способов решения в различных изменяющихся условиях рабочих ситуаций. Испытание нового технологического оборудования, новых режимов, препаратов и параметров на всех этапах производства.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Изучение, анализ и оценка передового мирового опыта по производству текстильной галантереи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Новейшие тенденции развития производства текстильной галантереи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управленческая деятельность в рамках участка технологического процесса и стратегии деятельности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оценку и совершенствование собственного труда, собственное обучение и обучение других,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практических задач на основе выбора способов решения в различных изменяющихся условиях рабочих ситуаций. Проведение экспериментальных работ по внедрению новых, в том числе ресурсосберегающих, технологий, нового оборудованиями.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реконструкции, модернизации, расширения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 оборудования лидеров машиностроения по производству текстильной галантереи, прогрессивные технологии, тенденции развития текстильной галантереи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Оформление документации в соответствии с действующими правилами.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 работу соисполнителей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расчета экономической эффективности предприятия, внедрение новой техники и прогрессивной технологии, рационализаторских предложений и изобретений, знание компьютерных программ. Основы психологии, социологии.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"Производство текстильной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галантереи"</w:t>
            </w:r>
          </w:p>
        </w:tc>
      </w:tr>
    </w:tbl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Лист согласования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Министерство труда и социальной защиты населения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04-3-1-16/16973 от 19 декабря 2013 года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профессиональный стандарт зарегистрирован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внесен в Реестр профессиональных стандартов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рег. №______________.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 Дата 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