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1c60" w14:textId="3551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10 июля 2013 года № 268. Зарегистрирован в Министерстве юстиции Республики Казахстан 5 августа 2013 года № 8602. Утратил силу приказом Министра образования и науки Республики Казахстан от 1 июля 2015 года № 425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01.07.2015 </w:t>
      </w:r>
      <w:r>
        <w:rPr>
          <w:rFonts w:ascii="Times New Roman"/>
          <w:b w:val="false"/>
          <w:i w:val="false"/>
          <w:color w:val="ff0000"/>
          <w:sz w:val="28"/>
        </w:rPr>
        <w:t>№ 425</w:t>
      </w:r>
      <w:r>
        <w:rPr>
          <w:rFonts w:ascii="Times New Roman"/>
          <w:b w:val="false"/>
          <w:i w:val="false"/>
          <w:color w:val="ff0000"/>
          <w:sz w:val="28"/>
        </w:rPr>
        <w:t>.</w:t>
      </w:r>
    </w:p>
    <w:p>
      <w:pPr>
        <w:spacing w:after="0"/>
        <w:ind w:left="0"/>
        <w:jc w:val="both"/>
      </w:pPr>
      <w:r>
        <w:rPr>
          <w:rFonts w:ascii="Times New Roman"/>
          <w:b w:val="false"/>
          <w:i/>
          <w:color w:val="000000"/>
          <w:sz w:val="28"/>
        </w:rPr>
        <w:t>      Примечание РЦПИ!</w:t>
      </w:r>
      <w:r>
        <w:br/>
      </w:r>
      <w:r>
        <w:rPr>
          <w:rFonts w:ascii="Times New Roman"/>
          <w:b w:val="false"/>
          <w:i w:val="false"/>
          <w:color w:val="000000"/>
          <w:sz w:val="28"/>
        </w:rPr>
        <w:t>
</w:t>
      </w:r>
      <w:r>
        <w:rPr>
          <w:rFonts w:ascii="Times New Roman"/>
          <w:b w:val="false"/>
          <w:i/>
          <w:color w:val="000000"/>
          <w:sz w:val="28"/>
        </w:rPr>
        <w:t xml:space="preserve">      См. </w:t>
      </w:r>
      <w:r>
        <w:rPr>
          <w:rFonts w:ascii="Times New Roman"/>
          <w:b w:val="false"/>
          <w:i w:val="false"/>
          <w:color w:val="000000"/>
          <w:sz w:val="28"/>
        </w:rPr>
        <w:t>начало</w:t>
      </w:r>
      <w:r>
        <w:rPr>
          <w:rFonts w:ascii="Times New Roman"/>
          <w:b w:val="false"/>
          <w:i/>
          <w:color w:val="000000"/>
          <w:sz w:val="28"/>
        </w:rPr>
        <w:t xml:space="preserve"> V1300008602</w:t>
      </w:r>
    </w:p>
    <w:bookmarkStart w:name="z1" w:id="0"/>
    <w:p>
      <w:pPr>
        <w:spacing w:after="0"/>
        <w:ind w:left="0"/>
        <w:jc w:val="both"/>
      </w:pPr>
      <w:r>
        <w:rPr>
          <w:rFonts w:ascii="Times New Roman"/>
          <w:b w:val="false"/>
          <w:i w:val="false"/>
          <w:color w:val="000000"/>
          <w:sz w:val="28"/>
        </w:rPr>
        <w:t xml:space="preserve">
      Приложение 120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0901000 – Электрооборудование электрических станций и   сетей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090101 2 – Электромонтер (всех наименований)</w:t>
      </w:r>
      <w:r>
        <w:br/>
      </w:r>
      <w:r>
        <w:rPr>
          <w:rFonts w:ascii="Times New Roman"/>
          <w:b w:val="false"/>
          <w:i w:val="false"/>
          <w:color w:val="000000"/>
          <w:sz w:val="28"/>
        </w:rPr>
        <w:t>
              090102 2 – Электрослесарь по ремонту</w:t>
      </w:r>
      <w:r>
        <w:br/>
      </w:r>
      <w:r>
        <w:rPr>
          <w:rFonts w:ascii="Times New Roman"/>
          <w:b w:val="false"/>
          <w:i w:val="false"/>
          <w:color w:val="000000"/>
          <w:sz w:val="28"/>
        </w:rPr>
        <w:t>
              электрооборудования электростанций</w:t>
      </w:r>
      <w:r>
        <w:br/>
      </w:r>
      <w:r>
        <w:rPr>
          <w:rFonts w:ascii="Times New Roman"/>
          <w:b w:val="false"/>
          <w:i w:val="false"/>
          <w:color w:val="000000"/>
          <w:sz w:val="28"/>
        </w:rPr>
        <w:t>
              090103 2 – Электромонтажник по силовым сетям и</w:t>
      </w:r>
      <w:r>
        <w:br/>
      </w:r>
      <w:r>
        <w:rPr>
          <w:rFonts w:ascii="Times New Roman"/>
          <w:b w:val="false"/>
          <w:i w:val="false"/>
          <w:color w:val="000000"/>
          <w:sz w:val="28"/>
        </w:rPr>
        <w:t>
              электрооборудованию</w:t>
      </w:r>
    </w:p>
    <w:bookmarkEnd w:id="2"/>
    <w:bookmarkStart w:name="z6" w:id="3"/>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w:t>
      </w:r>
      <w:r>
        <w:rPr>
          <w:rFonts w:ascii="Times New Roman"/>
          <w:b w:val="false"/>
          <w:i w:val="false"/>
          <w:color w:val="000000"/>
          <w:sz w:val="28"/>
        </w:rPr>
        <w:t>
      План учебного процесса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250"/>
        <w:gridCol w:w="1458"/>
        <w:gridCol w:w="1750"/>
        <w:gridCol w:w="2042"/>
        <w:gridCol w:w="875"/>
        <w:gridCol w:w="583"/>
        <w:gridCol w:w="584"/>
      </w:tblGrid>
      <w:tr>
        <w:trPr>
          <w:trHeight w:val="15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4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090101 2 – «Электромонтер (всех наименований)*»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5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090102 2 «Электрослесарь по ремонту электрооборудования электростанций*»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ремонта электрооборудования электрических станций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4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090103 2 – «Электромонтажник по силовым сетям и электрооборудованию»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электрических станций и сетей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4"/>
    <w:bookmarkStart w:name="z9" w:id="5"/>
    <w:p>
      <w:pPr>
        <w:spacing w:after="0"/>
        <w:ind w:left="0"/>
        <w:jc w:val="both"/>
      </w:pPr>
      <w:r>
        <w:rPr>
          <w:rFonts w:ascii="Times New Roman"/>
          <w:b w:val="false"/>
          <w:i w:val="false"/>
          <w:color w:val="000000"/>
          <w:sz w:val="28"/>
        </w:rPr>
        <w:t xml:space="preserve">
Приложение 121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Специальность: 0901000 – Электрооборудование электрических станций и сетей(по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090101 2 – Электромонтер (всех наименований)*</w:t>
      </w:r>
      <w:r>
        <w:br/>
      </w:r>
      <w:r>
        <w:rPr>
          <w:rFonts w:ascii="Times New Roman"/>
          <w:b w:val="false"/>
          <w:i w:val="false"/>
          <w:color w:val="000000"/>
          <w:sz w:val="28"/>
        </w:rPr>
        <w:t>
              090102 2 – Электрослесарь по ремонту</w:t>
      </w:r>
      <w:r>
        <w:br/>
      </w:r>
      <w:r>
        <w:rPr>
          <w:rFonts w:ascii="Times New Roman"/>
          <w:b w:val="false"/>
          <w:i w:val="false"/>
          <w:color w:val="000000"/>
          <w:sz w:val="28"/>
        </w:rPr>
        <w:t>
                         электрооборудования электростанций*</w:t>
      </w:r>
      <w:r>
        <w:br/>
      </w:r>
      <w:r>
        <w:rPr>
          <w:rFonts w:ascii="Times New Roman"/>
          <w:b w:val="false"/>
          <w:i w:val="false"/>
          <w:color w:val="000000"/>
          <w:sz w:val="28"/>
        </w:rPr>
        <w:t>
              090103 2 – Электромонтажник по силовым сетям и</w:t>
      </w:r>
      <w:r>
        <w:br/>
      </w:r>
      <w:r>
        <w:rPr>
          <w:rFonts w:ascii="Times New Roman"/>
          <w:b w:val="false"/>
          <w:i w:val="false"/>
          <w:color w:val="000000"/>
          <w:sz w:val="28"/>
        </w:rPr>
        <w:t>
                         электрооборудованию</w:t>
      </w:r>
    </w:p>
    <w:bookmarkEnd w:id="7"/>
    <w:bookmarkStart w:name="z14" w:id="8"/>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bookmarkEnd w:id="8"/>
    <w:bookmarkStart w:name="z15" w:id="9"/>
    <w:p>
      <w:pPr>
        <w:spacing w:after="0"/>
        <w:ind w:left="0"/>
        <w:jc w:val="both"/>
      </w:pPr>
      <w:r>
        <w:rPr>
          <w:rFonts w:ascii="Times New Roman"/>
          <w:b w:val="false"/>
          <w:i w:val="false"/>
          <w:color w:val="000000"/>
          <w:sz w:val="28"/>
        </w:rPr>
        <w:t>
      План учебного процесса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964"/>
        <w:gridCol w:w="1869"/>
        <w:gridCol w:w="1176"/>
        <w:gridCol w:w="1393"/>
        <w:gridCol w:w="981"/>
        <w:gridCol w:w="829"/>
        <w:gridCol w:w="765"/>
      </w:tblGrid>
      <w:tr>
        <w:trPr>
          <w:trHeight w:val="12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090101 2 – «Электромонтер (всех наименований)*»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090102 2 «Электрослесарь по ремонту электрооборудования электростанций*»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ремонта электрооборудования электрических станций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090103 2 – «Электромонтажник по силовым сетям и электрооборудованию»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электрических станций и сетей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итоговой аттестации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К</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0"/>
    <w:bookmarkStart w:name="z17" w:id="11"/>
    <w:p>
      <w:pPr>
        <w:spacing w:after="0"/>
        <w:ind w:left="0"/>
        <w:jc w:val="both"/>
      </w:pPr>
      <w:r>
        <w:rPr>
          <w:rFonts w:ascii="Times New Roman"/>
          <w:b w:val="false"/>
          <w:i w:val="false"/>
          <w:color w:val="000000"/>
          <w:sz w:val="28"/>
        </w:rPr>
        <w:t xml:space="preserve">
Приложение 122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1"/>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
    <w:bookmarkStart w:name="z19" w:id="1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0901000 – Электрооборудование электрических</w:t>
      </w:r>
      <w:r>
        <w:br/>
      </w:r>
      <w:r>
        <w:rPr>
          <w:rFonts w:ascii="Times New Roman"/>
          <w:b w:val="false"/>
          <w:i w:val="false"/>
          <w:color w:val="000000"/>
          <w:sz w:val="28"/>
        </w:rPr>
        <w:t>
                               станций и сетей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090104 3 – Техник-электрик</w:t>
      </w:r>
    </w:p>
    <w:bookmarkEnd w:id="13"/>
    <w:bookmarkStart w:name="z22" w:id="1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bookmarkEnd w:id="14"/>
    <w:bookmarkStart w:name="z23" w:id="15"/>
    <w:p>
      <w:pPr>
        <w:spacing w:after="0"/>
        <w:ind w:left="0"/>
        <w:jc w:val="both"/>
      </w:pPr>
      <w:r>
        <w:rPr>
          <w:rFonts w:ascii="Times New Roman"/>
          <w:b w:val="false"/>
          <w:i w:val="false"/>
          <w:color w:val="000000"/>
          <w:sz w:val="28"/>
        </w:rPr>
        <w:t>
      План учебного процесса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340"/>
        <w:gridCol w:w="721"/>
        <w:gridCol w:w="1732"/>
        <w:gridCol w:w="1588"/>
        <w:gridCol w:w="1010"/>
        <w:gridCol w:w="1155"/>
        <w:gridCol w:w="1011"/>
      </w:tblGrid>
      <w:tr>
        <w:trPr>
          <w:trHeight w:val="15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090104 3 – </w:t>
            </w:r>
            <w:r>
              <w:br/>
            </w:r>
            <w:r>
              <w:rPr>
                <w:rFonts w:ascii="Times New Roman"/>
                <w:b w:val="false"/>
                <w:i w:val="false"/>
                <w:color w:val="000000"/>
                <w:sz w:val="20"/>
              </w:rPr>
              <w:t>
</w:t>
            </w:r>
            <w:r>
              <w:rPr>
                <w:rFonts w:ascii="Times New Roman"/>
                <w:b w:val="false"/>
                <w:i w:val="false"/>
                <w:color w:val="000000"/>
                <w:sz w:val="20"/>
              </w:rPr>
              <w:t>«Техник-электрик»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промышленной электроники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электрооборудования электрических станций и подстанций</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монтажа, ремонта и наладки высоковольтного оборудования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низковольтного оборудования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ИА 00</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ОУППК</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6"/>
    <w:bookmarkStart w:name="z25" w:id="17"/>
    <w:p>
      <w:pPr>
        <w:spacing w:after="0"/>
        <w:ind w:left="0"/>
        <w:jc w:val="both"/>
      </w:pPr>
      <w:r>
        <w:rPr>
          <w:rFonts w:ascii="Times New Roman"/>
          <w:b w:val="false"/>
          <w:i w:val="false"/>
          <w:color w:val="000000"/>
          <w:sz w:val="28"/>
        </w:rPr>
        <w:t xml:space="preserve">
Приложение 123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7"/>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
    <w:bookmarkStart w:name="z27" w:id="1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0901000 – Электрооборудование</w:t>
      </w:r>
      <w:r>
        <w:br/>
      </w:r>
      <w:r>
        <w:rPr>
          <w:rFonts w:ascii="Times New Roman"/>
          <w:b w:val="false"/>
          <w:i w:val="false"/>
          <w:color w:val="000000"/>
          <w:sz w:val="28"/>
        </w:rPr>
        <w:t>
                      электрических станций и сетей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090104 3 – Техник-электрик</w:t>
      </w:r>
    </w:p>
    <w:bookmarkEnd w:id="19"/>
    <w:bookmarkStart w:name="z30" w:id="20"/>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bookmarkEnd w:id="20"/>
    <w:bookmarkStart w:name="z31" w:id="21"/>
    <w:p>
      <w:pPr>
        <w:spacing w:after="0"/>
        <w:ind w:left="0"/>
        <w:jc w:val="both"/>
      </w:pPr>
      <w:r>
        <w:rPr>
          <w:rFonts w:ascii="Times New Roman"/>
          <w:b w:val="false"/>
          <w:i w:val="false"/>
          <w:color w:val="000000"/>
          <w:sz w:val="28"/>
        </w:rPr>
        <w:t>
План учебного процесса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4812"/>
        <w:gridCol w:w="1312"/>
        <w:gridCol w:w="1312"/>
        <w:gridCol w:w="1604"/>
        <w:gridCol w:w="1021"/>
        <w:gridCol w:w="1167"/>
        <w:gridCol w:w="1314"/>
      </w:tblGrid>
      <w:tr>
        <w:trPr>
          <w:trHeight w:val="195"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промышленной электроники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электрооборудования электрических станций и подстанций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монтажа, ремонта и наладки высоковольтного 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низковольтного 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2"/>
    <w:bookmarkStart w:name="z33" w:id="23"/>
    <w:p>
      <w:pPr>
        <w:spacing w:after="0"/>
        <w:ind w:left="0"/>
        <w:jc w:val="both"/>
      </w:pPr>
      <w:r>
        <w:rPr>
          <w:rFonts w:ascii="Times New Roman"/>
          <w:b w:val="false"/>
          <w:i w:val="false"/>
          <w:color w:val="000000"/>
          <w:sz w:val="28"/>
        </w:rPr>
        <w:t xml:space="preserve">
Приложение 124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23"/>
    <w:bookmarkStart w:name="z34" w:id="24"/>
    <w:p>
      <w:pPr>
        <w:spacing w:after="0"/>
        <w:ind w:left="0"/>
        <w:jc w:val="both"/>
      </w:pPr>
      <w:r>
        <w:rPr>
          <w:rFonts w:ascii="Times New Roman"/>
          <w:b w:val="false"/>
          <w:i w:val="false"/>
          <w:color w:val="000000"/>
          <w:sz w:val="28"/>
        </w:rPr>
        <w:t>
</w:t>
      </w:r>
      <w:r>
        <w:rPr>
          <w:rFonts w:ascii="Times New Roman"/>
          <w:b/>
          <w:i w:val="false"/>
          <w:color w:val="000000"/>
          <w:sz w:val="28"/>
        </w:rPr>
        <w:t>      1. Структура образовательной учебной программы по уровням</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w:t>
      </w:r>
      <w:r>
        <w:br/>
      </w:r>
      <w:r>
        <w:rPr>
          <w:rFonts w:ascii="Times New Roman"/>
          <w:b w:val="false"/>
          <w:i w:val="false"/>
          <w:color w:val="000000"/>
          <w:sz w:val="28"/>
        </w:rPr>
        <w:t>
</w:t>
      </w:r>
      <w:r>
        <w:rPr>
          <w:rFonts w:ascii="Times New Roman"/>
          <w:b/>
          <w:i w:val="false"/>
          <w:color w:val="000000"/>
          <w:sz w:val="28"/>
        </w:rPr>
        <w:t>       специальности 0901000 – «Электрооборудование</w:t>
      </w:r>
      <w:r>
        <w:br/>
      </w:r>
      <w:r>
        <w:rPr>
          <w:rFonts w:ascii="Times New Roman"/>
          <w:b w:val="false"/>
          <w:i w:val="false"/>
          <w:color w:val="000000"/>
          <w:sz w:val="28"/>
        </w:rPr>
        <w:t>
</w:t>
      </w:r>
      <w:r>
        <w:rPr>
          <w:rFonts w:ascii="Times New Roman"/>
          <w:b/>
          <w:i w:val="false"/>
          <w:color w:val="000000"/>
          <w:sz w:val="28"/>
        </w:rPr>
        <w:t>       электрических станций и сетей (по видам)»</w:t>
      </w:r>
      <w:r>
        <w:br/>
      </w:r>
      <w:r>
        <w:rPr>
          <w:rFonts w:ascii="Times New Roman"/>
          <w:b w:val="false"/>
          <w:i w:val="false"/>
          <w:color w:val="000000"/>
          <w:sz w:val="28"/>
        </w:rPr>
        <w:t>
      1.1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w:t>
      </w:r>
      <w:r>
        <w:br/>
      </w:r>
      <w:r>
        <w:rPr>
          <w:rFonts w:ascii="Times New Roman"/>
          <w:b w:val="false"/>
          <w:i w:val="false"/>
          <w:color w:val="000000"/>
          <w:sz w:val="28"/>
        </w:rPr>
        <w:t>
       образования по специальности 0901000 – «Электрооборудование</w:t>
      </w:r>
      <w:r>
        <w:br/>
      </w:r>
      <w:r>
        <w:rPr>
          <w:rFonts w:ascii="Times New Roman"/>
          <w:b w:val="false"/>
          <w:i w:val="false"/>
          <w:color w:val="000000"/>
          <w:sz w:val="28"/>
        </w:rPr>
        <w:t>
       электрических станций и сетей (по видам)»</w:t>
      </w:r>
    </w:p>
    <w:bookmarkEnd w:id="24"/>
    <w:bookmarkStart w:name="z36" w:id="25"/>
    <w:p>
      <w:pPr>
        <w:spacing w:after="0"/>
        <w:ind w:left="0"/>
        <w:jc w:val="both"/>
      </w:pPr>
      <w:r>
        <w:rPr>
          <w:rFonts w:ascii="Times New Roman"/>
          <w:b w:val="false"/>
          <w:i w:val="false"/>
          <w:color w:val="000000"/>
          <w:sz w:val="28"/>
        </w:rPr>
        <w:t>
Таблица 1                            Срок обучения: 2 года 10 месяцев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5416"/>
        <w:gridCol w:w="5023"/>
        <w:gridCol w:w="197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-читать электрические схемы.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-основные электрические и магнитные явления;</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область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принцип действия средств измерения линейных размеров;</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 пользоваться штангенин-струментами, микрометрическими измерительными средствами, индикаторными приборами.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r>
              <w:br/>
            </w:r>
            <w:r>
              <w:rPr>
                <w:rFonts w:ascii="Times New Roman"/>
                <w:b w:val="false"/>
                <w:i w:val="false"/>
                <w:color w:val="000000"/>
                <w:sz w:val="20"/>
              </w:rPr>
              <w:t>
</w:t>
            </w:r>
            <w:r>
              <w:rPr>
                <w:rFonts w:ascii="Times New Roman"/>
                <w:b w:val="false"/>
                <w:i w:val="false"/>
                <w:color w:val="000000"/>
                <w:sz w:val="20"/>
              </w:rPr>
              <w:t>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r>
              <w:br/>
            </w:r>
            <w:r>
              <w:rPr>
                <w:rFonts w:ascii="Times New Roman"/>
                <w:b w:val="false"/>
                <w:i w:val="false"/>
                <w:color w:val="000000"/>
                <w:sz w:val="20"/>
              </w:rPr>
              <w:t>
</w:t>
            </w:r>
            <w:r>
              <w:rPr>
                <w:rFonts w:ascii="Times New Roman"/>
                <w:b w:val="false"/>
                <w:i w:val="false"/>
                <w:color w:val="000000"/>
                <w:sz w:val="20"/>
              </w:rPr>
              <w:t>средства измерений электрических величин; понятие об измерительных приборах; 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w:t>
            </w:r>
            <w:r>
              <w:br/>
            </w:r>
            <w:r>
              <w:rPr>
                <w:rFonts w:ascii="Times New Roman"/>
                <w:b w:val="false"/>
                <w:i w:val="false"/>
                <w:color w:val="000000"/>
                <w:sz w:val="20"/>
              </w:rPr>
              <w:t>
</w:t>
            </w:r>
            <w:r>
              <w:rPr>
                <w:rFonts w:ascii="Times New Roman"/>
                <w:b w:val="false"/>
                <w:i w:val="false"/>
                <w:color w:val="000000"/>
                <w:sz w:val="20"/>
              </w:rPr>
              <w:t>измерение неэлектрических величин преобразователями; понятие о способах измерения температуры; основы технических измерений; понятие о метрологии и погрешностях измерения; средства для измерения линейных размеров; понятие о погрешности изготовления и измерения деталей; допуски и посадки; единая система допусков и посадок СЭВ.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работы, область применения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 использовать локальную и глобальную сети для получения и отправки информации.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090101 2 – «Электромонтер (всех наименований)*»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электрических соединений электрических станций и подстанций; - определять параметры схем;</w:t>
            </w:r>
            <w:r>
              <w:br/>
            </w:r>
            <w:r>
              <w:rPr>
                <w:rFonts w:ascii="Times New Roman"/>
                <w:b w:val="false"/>
                <w:i w:val="false"/>
                <w:color w:val="000000"/>
                <w:sz w:val="20"/>
              </w:rPr>
              <w:t>
</w:t>
            </w:r>
            <w:r>
              <w:rPr>
                <w:rFonts w:ascii="Times New Roman"/>
                <w:b w:val="false"/>
                <w:i w:val="false"/>
                <w:color w:val="000000"/>
                <w:sz w:val="20"/>
              </w:rPr>
              <w:t>- расшифровывать марки трансформатора и автотрансформатора;</w:t>
            </w:r>
            <w:r>
              <w:br/>
            </w:r>
            <w:r>
              <w:rPr>
                <w:rFonts w:ascii="Times New Roman"/>
                <w:b w:val="false"/>
                <w:i w:val="false"/>
                <w:color w:val="000000"/>
                <w:sz w:val="20"/>
              </w:rPr>
              <w:t>
</w:t>
            </w:r>
            <w:r>
              <w:rPr>
                <w:rFonts w:ascii="Times New Roman"/>
                <w:b w:val="false"/>
                <w:i w:val="false"/>
                <w:color w:val="000000"/>
                <w:sz w:val="20"/>
              </w:rPr>
              <w:t>- читать схему заполнения ячеек комплектных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читать чертежи открытых распределительных устройств.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аккумуляторные установки;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 электроснабжении заводов и предприятий;</w:t>
            </w:r>
            <w:r>
              <w:br/>
            </w:r>
            <w:r>
              <w:rPr>
                <w:rFonts w:ascii="Times New Roman"/>
                <w:b w:val="false"/>
                <w:i w:val="false"/>
                <w:color w:val="000000"/>
                <w:sz w:val="20"/>
              </w:rPr>
              <w:t>
</w:t>
            </w:r>
            <w:r>
              <w:rPr>
                <w:rFonts w:ascii="Times New Roman"/>
                <w:b w:val="false"/>
                <w:i w:val="false"/>
                <w:color w:val="000000"/>
                <w:sz w:val="20"/>
              </w:rPr>
              <w:t>- общие сведения о силовом и осветительном оборудовании предприятий;</w:t>
            </w:r>
            <w:r>
              <w:br/>
            </w:r>
            <w:r>
              <w:rPr>
                <w:rFonts w:ascii="Times New Roman"/>
                <w:b w:val="false"/>
                <w:i w:val="false"/>
                <w:color w:val="000000"/>
                <w:sz w:val="20"/>
              </w:rPr>
              <w:t>
</w:t>
            </w:r>
            <w:r>
              <w:rPr>
                <w:rFonts w:ascii="Times New Roman"/>
                <w:b w:val="false"/>
                <w:i w:val="false"/>
                <w:color w:val="000000"/>
                <w:sz w:val="20"/>
              </w:rPr>
              <w:t>- классификацию приемником электрической энергии;</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читать схемы электроснабжения промышленных предприятий;</w:t>
            </w:r>
            <w:r>
              <w:br/>
            </w:r>
            <w:r>
              <w:rPr>
                <w:rFonts w:ascii="Times New Roman"/>
                <w:b w:val="false"/>
                <w:i w:val="false"/>
                <w:color w:val="000000"/>
                <w:sz w:val="20"/>
              </w:rPr>
              <w:t>
</w:t>
            </w:r>
            <w:r>
              <w:rPr>
                <w:rFonts w:ascii="Times New Roman"/>
                <w:b w:val="false"/>
                <w:i w:val="false"/>
                <w:color w:val="000000"/>
                <w:sz w:val="20"/>
              </w:rPr>
              <w:t>- читать схемы защиты от перенапряжения.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СК 10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 технику безопасности при ремонтных и монтажных работах;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 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обеспечивать безопасное проведение работ на производственном участке;</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7</w:t>
            </w:r>
            <w:r>
              <w:br/>
            </w:r>
            <w:r>
              <w:rPr>
                <w:rFonts w:ascii="Times New Roman"/>
                <w:b w:val="false"/>
                <w:i w:val="false"/>
                <w:color w:val="000000"/>
                <w:sz w:val="20"/>
              </w:rPr>
              <w:t>
</w:t>
            </w:r>
            <w:r>
              <w:rPr>
                <w:rFonts w:ascii="Times New Roman"/>
                <w:b w:val="false"/>
                <w:i w:val="false"/>
                <w:color w:val="000000"/>
                <w:sz w:val="20"/>
              </w:rPr>
              <w:t>СК 4,11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 -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и правила технического обслуживания и текущего ремонта электроустановок;</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и ремонте электроустановок;</w:t>
            </w:r>
            <w:r>
              <w:br/>
            </w:r>
            <w:r>
              <w:rPr>
                <w:rFonts w:ascii="Times New Roman"/>
                <w:b w:val="false"/>
                <w:i w:val="false"/>
                <w:color w:val="000000"/>
                <w:sz w:val="20"/>
              </w:rPr>
              <w:t>
</w:t>
            </w:r>
            <w:r>
              <w:rPr>
                <w:rFonts w:ascii="Times New Roman"/>
                <w:b w:val="false"/>
                <w:i w:val="false"/>
                <w:color w:val="000000"/>
                <w:sz w:val="20"/>
              </w:rPr>
              <w:t>- технологию ремонта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осмотр внутрицеховых электросетей,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электрических машин;</w:t>
            </w:r>
            <w:r>
              <w:br/>
            </w:r>
            <w:r>
              <w:rPr>
                <w:rFonts w:ascii="Times New Roman"/>
                <w:b w:val="false"/>
                <w:i w:val="false"/>
                <w:color w:val="000000"/>
                <w:sz w:val="20"/>
              </w:rPr>
              <w:t>
</w:t>
            </w:r>
            <w:r>
              <w:rPr>
                <w:rFonts w:ascii="Times New Roman"/>
                <w:b w:val="false"/>
                <w:i w:val="false"/>
                <w:color w:val="000000"/>
                <w:sz w:val="20"/>
              </w:rPr>
              <w:t>- выполнять мелкий и текущий ремонт электрооборудования и электроустановок.</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электрических внутрицеховых сетей и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осмотр электроприводов и контроль за их работой при техническом обслуживании; техническое обслуживание и текущий ремонт подшипников качения и скольжения в электрических машинах; обмоток электрических машин, щеточно-коллекторного узла; обнаружение неисправностей электроприводов и пускорегулирующей аппаратуры; техническое обслуживание электрооборудования кранов и грузоподъемных машин; электротермических и сварочных установок; техника безопасности при обслуживании и ремонте электроустановок.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1,3,6,8</w:t>
            </w:r>
            <w:r>
              <w:br/>
            </w:r>
            <w:r>
              <w:rPr>
                <w:rFonts w:ascii="Times New Roman"/>
                <w:b w:val="false"/>
                <w:i w:val="false"/>
                <w:color w:val="000000"/>
                <w:sz w:val="20"/>
              </w:rPr>
              <w:t>
</w:t>
            </w:r>
            <w:r>
              <w:rPr>
                <w:rFonts w:ascii="Times New Roman"/>
                <w:b w:val="false"/>
                <w:i w:val="false"/>
                <w:color w:val="000000"/>
                <w:sz w:val="20"/>
              </w:rPr>
              <w:t>ПК 1,3,4,5,6,</w:t>
            </w:r>
            <w:r>
              <w:br/>
            </w:r>
            <w:r>
              <w:rPr>
                <w:rFonts w:ascii="Times New Roman"/>
                <w:b w:val="false"/>
                <w:i w:val="false"/>
                <w:color w:val="000000"/>
                <w:sz w:val="20"/>
              </w:rPr>
              <w:t>
</w:t>
            </w:r>
            <w:r>
              <w:rPr>
                <w:rFonts w:ascii="Times New Roman"/>
                <w:b w:val="false"/>
                <w:i w:val="false"/>
                <w:color w:val="000000"/>
                <w:sz w:val="20"/>
              </w:rPr>
              <w:t>СК 1,2,3,4,5,6,7,8,10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монтажных инструкций; технологических карт;</w:t>
            </w:r>
            <w:r>
              <w:br/>
            </w:r>
            <w:r>
              <w:rPr>
                <w:rFonts w:ascii="Times New Roman"/>
                <w:b w:val="false"/>
                <w:i w:val="false"/>
                <w:color w:val="000000"/>
                <w:sz w:val="20"/>
              </w:rPr>
              <w:t>
</w:t>
            </w:r>
            <w:r>
              <w:rPr>
                <w:rFonts w:ascii="Times New Roman"/>
                <w:b w:val="false"/>
                <w:i w:val="false"/>
                <w:color w:val="000000"/>
                <w:sz w:val="20"/>
              </w:rPr>
              <w:t>- виды электропроводок и технологии прокладки проводов; способы соединения и оконцевания проводов;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проводок;</w:t>
            </w:r>
            <w:r>
              <w:br/>
            </w:r>
            <w:r>
              <w:rPr>
                <w:rFonts w:ascii="Times New Roman"/>
                <w:b w:val="false"/>
                <w:i w:val="false"/>
                <w:color w:val="000000"/>
                <w:sz w:val="20"/>
              </w:rPr>
              <w:t>
</w:t>
            </w:r>
            <w:r>
              <w:rPr>
                <w:rFonts w:ascii="Times New Roman"/>
                <w:b w:val="false"/>
                <w:i w:val="false"/>
                <w:color w:val="000000"/>
                <w:sz w:val="20"/>
              </w:rPr>
              <w:t>- типы кабельных линий в электроустановках промышленных предприятий;</w:t>
            </w:r>
            <w:r>
              <w:br/>
            </w:r>
            <w:r>
              <w:rPr>
                <w:rFonts w:ascii="Times New Roman"/>
                <w:b w:val="false"/>
                <w:i w:val="false"/>
                <w:color w:val="000000"/>
                <w:sz w:val="20"/>
              </w:rPr>
              <w:t>
</w:t>
            </w:r>
            <w:r>
              <w:rPr>
                <w:rFonts w:ascii="Times New Roman"/>
                <w:b w:val="false"/>
                <w:i w:val="false"/>
                <w:color w:val="000000"/>
                <w:sz w:val="20"/>
              </w:rPr>
              <w:t>- средства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способы монтажа концевых и соединительных кабельных муфт, эпоксидных концевых заделок;</w:t>
            </w:r>
            <w:r>
              <w:br/>
            </w:r>
            <w:r>
              <w:rPr>
                <w:rFonts w:ascii="Times New Roman"/>
                <w:b w:val="false"/>
                <w:i w:val="false"/>
                <w:color w:val="000000"/>
                <w:sz w:val="20"/>
              </w:rPr>
              <w:t>
</w:t>
            </w:r>
            <w:r>
              <w:rPr>
                <w:rFonts w:ascii="Times New Roman"/>
                <w:b w:val="false"/>
                <w:i w:val="false"/>
                <w:color w:val="000000"/>
                <w:sz w:val="20"/>
              </w:rPr>
              <w:t>- особенности монтажа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этапы работы по монтажу электрооборудования подстанций, выключателей нагрузки и приводов к ним;</w:t>
            </w:r>
            <w:r>
              <w:br/>
            </w:r>
            <w:r>
              <w:rPr>
                <w:rFonts w:ascii="Times New Roman"/>
                <w:b w:val="false"/>
                <w:i w:val="false"/>
                <w:color w:val="000000"/>
                <w:sz w:val="20"/>
              </w:rPr>
              <w:t>
</w:t>
            </w:r>
            <w:r>
              <w:rPr>
                <w:rFonts w:ascii="Times New Roman"/>
                <w:b w:val="false"/>
                <w:i w:val="false"/>
                <w:color w:val="000000"/>
                <w:sz w:val="20"/>
              </w:rPr>
              <w:t>- особенности монтажа собранных и разобранных электрических машин;</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электрооборудования кранов и тельферов;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монтаж всех типов предохранителей; выключателей;</w:t>
            </w:r>
            <w:r>
              <w:br/>
            </w:r>
            <w:r>
              <w:rPr>
                <w:rFonts w:ascii="Times New Roman"/>
                <w:b w:val="false"/>
                <w:i w:val="false"/>
                <w:color w:val="000000"/>
                <w:sz w:val="20"/>
              </w:rPr>
              <w:t>
</w:t>
            </w:r>
            <w:r>
              <w:rPr>
                <w:rFonts w:ascii="Times New Roman"/>
                <w:b w:val="false"/>
                <w:i w:val="false"/>
                <w:color w:val="000000"/>
                <w:sz w:val="20"/>
              </w:rPr>
              <w:t>- выполнять работы по производству монтажных схем</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пользоваться средствами механизации при монтаже кабельных линий в блоках и траншеях.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прокладка проводов в жилищном строительстве, плоских проводов, в стальных трубах, в пластмассовых трубах; тросовые и струнные проводки; прокладка кабелей марок СРГ, НРГ, ВРГ, проводов АТПРФ, ПРП и других; электропроводки в лотках и коробах; монтаж шинопровода, проводок во взрывоопасной среде, наружной проводки, проводки на чердаках и вводов в здание; монтаж защитного заземления, электрического соединения, групповых осветительных щитков и светильников; техника безопасности при монтаже проводок; монтаж кабельных линий напряжением до 10 кВ; техника безопасности при монтаже кабелей; монтаж воздушных линий электропередачи; 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 напряжением 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СК 3,4</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090102-2 – «Электрослесарь по ремонту электрооборудования электростанций»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 -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электрических соединений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определять параметры схем;</w:t>
            </w:r>
            <w:r>
              <w:br/>
            </w:r>
            <w:r>
              <w:rPr>
                <w:rFonts w:ascii="Times New Roman"/>
                <w:b w:val="false"/>
                <w:i w:val="false"/>
                <w:color w:val="000000"/>
                <w:sz w:val="20"/>
              </w:rPr>
              <w:t>
</w:t>
            </w:r>
            <w:r>
              <w:rPr>
                <w:rFonts w:ascii="Times New Roman"/>
                <w:b w:val="false"/>
                <w:i w:val="false"/>
                <w:color w:val="000000"/>
                <w:sz w:val="20"/>
              </w:rPr>
              <w:t>- расшифровывать марки трансформатора и автотрансформатора;</w:t>
            </w:r>
            <w:r>
              <w:br/>
            </w:r>
            <w:r>
              <w:rPr>
                <w:rFonts w:ascii="Times New Roman"/>
                <w:b w:val="false"/>
                <w:i w:val="false"/>
                <w:color w:val="000000"/>
                <w:sz w:val="20"/>
              </w:rPr>
              <w:t>
</w:t>
            </w:r>
            <w:r>
              <w:rPr>
                <w:rFonts w:ascii="Times New Roman"/>
                <w:b w:val="false"/>
                <w:i w:val="false"/>
                <w:color w:val="000000"/>
                <w:sz w:val="20"/>
              </w:rPr>
              <w:t>- читать схему заполнения ячеек комплектных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читать чертежи открытых распределительных устройств.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и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конструкции воздушных и кабельных линий электропередачи;</w:t>
            </w:r>
            <w:r>
              <w:br/>
            </w:r>
            <w:r>
              <w:rPr>
                <w:rFonts w:ascii="Times New Roman"/>
                <w:b w:val="false"/>
                <w:i w:val="false"/>
                <w:color w:val="000000"/>
                <w:sz w:val="20"/>
              </w:rPr>
              <w:t>
</w:t>
            </w:r>
            <w:r>
              <w:rPr>
                <w:rFonts w:ascii="Times New Roman"/>
                <w:b w:val="false"/>
                <w:i w:val="false"/>
                <w:color w:val="000000"/>
                <w:sz w:val="20"/>
              </w:rPr>
              <w:t>- вопросы надежности и экономичности работы электрических сетей различного напряжения;</w:t>
            </w:r>
            <w:r>
              <w:br/>
            </w:r>
            <w:r>
              <w:rPr>
                <w:rFonts w:ascii="Times New Roman"/>
                <w:b w:val="false"/>
                <w:i w:val="false"/>
                <w:color w:val="000000"/>
                <w:sz w:val="20"/>
              </w:rPr>
              <w:t>
</w:t>
            </w:r>
            <w:r>
              <w:rPr>
                <w:rFonts w:ascii="Times New Roman"/>
                <w:b w:val="false"/>
                <w:i w:val="false"/>
                <w:color w:val="000000"/>
                <w:sz w:val="20"/>
              </w:rPr>
              <w:t>- принципы построения электрических схем электрических сетей;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электрические сети;</w:t>
            </w:r>
            <w:r>
              <w:br/>
            </w:r>
            <w:r>
              <w:rPr>
                <w:rFonts w:ascii="Times New Roman"/>
                <w:b w:val="false"/>
                <w:i w:val="false"/>
                <w:color w:val="000000"/>
                <w:sz w:val="20"/>
              </w:rPr>
              <w:t>
</w:t>
            </w:r>
            <w:r>
              <w:rPr>
                <w:rFonts w:ascii="Times New Roman"/>
                <w:b w:val="false"/>
                <w:i w:val="false"/>
                <w:color w:val="000000"/>
                <w:sz w:val="20"/>
              </w:rPr>
              <w:t>- классифицировать элементы линий по применяемым конструкционным материалам и назначению;</w:t>
            </w:r>
            <w:r>
              <w:br/>
            </w:r>
            <w:r>
              <w:rPr>
                <w:rFonts w:ascii="Times New Roman"/>
                <w:b w:val="false"/>
                <w:i w:val="false"/>
                <w:color w:val="000000"/>
                <w:sz w:val="20"/>
              </w:rPr>
              <w:t>
</w:t>
            </w:r>
            <w:r>
              <w:rPr>
                <w:rFonts w:ascii="Times New Roman"/>
                <w:b w:val="false"/>
                <w:i w:val="false"/>
                <w:color w:val="000000"/>
                <w:sz w:val="20"/>
              </w:rPr>
              <w:t>- классифицировать кабель.</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r>
              <w:br/>
            </w:r>
            <w:r>
              <w:rPr>
                <w:rFonts w:ascii="Times New Roman"/>
                <w:b w:val="false"/>
                <w:i w:val="false"/>
                <w:color w:val="000000"/>
                <w:sz w:val="20"/>
              </w:rPr>
              <w:t>
</w:t>
            </w:r>
            <w:r>
              <w:rPr>
                <w:rFonts w:ascii="Times New Roman"/>
                <w:b w:val="false"/>
                <w:i w:val="false"/>
                <w:color w:val="000000"/>
                <w:sz w:val="20"/>
              </w:rPr>
              <w:t>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допустимые отклонения и потери напряжения; определение потерь напряжения в однофазных и трехфазных сетях; преимущества, недостатки, область применения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 технику безопасности при погрузочно-разгрузочных транспортных и складских работах;</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с ручным инструментом и приспособлениями;</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систем контроля и автоматизации;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обеспечивать безопасное проведение работ на производственном участке;</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 -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ремонтов;</w:t>
            </w:r>
            <w:r>
              <w:br/>
            </w:r>
            <w:r>
              <w:rPr>
                <w:rFonts w:ascii="Times New Roman"/>
                <w:b w:val="false"/>
                <w:i w:val="false"/>
                <w:color w:val="000000"/>
                <w:sz w:val="20"/>
              </w:rPr>
              <w:t>
</w:t>
            </w:r>
            <w:r>
              <w:rPr>
                <w:rFonts w:ascii="Times New Roman"/>
                <w:b w:val="false"/>
                <w:i w:val="false"/>
                <w:color w:val="000000"/>
                <w:sz w:val="20"/>
              </w:rPr>
              <w:t>- механизмы, приспособления и инструменты, применяемые при ремонтах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технологию ремонтных работ силовых и воздушных линий;</w:t>
            </w:r>
            <w:r>
              <w:br/>
            </w:r>
            <w:r>
              <w:rPr>
                <w:rFonts w:ascii="Times New Roman"/>
                <w:b w:val="false"/>
                <w:i w:val="false"/>
                <w:color w:val="000000"/>
                <w:sz w:val="20"/>
              </w:rPr>
              <w:t>
</w:t>
            </w:r>
            <w:r>
              <w:rPr>
                <w:rFonts w:ascii="Times New Roman"/>
                <w:b w:val="false"/>
                <w:i w:val="false"/>
                <w:color w:val="000000"/>
                <w:sz w:val="20"/>
              </w:rPr>
              <w:t>- технологию ремонта генераторов и синхронных компенсаторов; электродвигателей; трансформаторов, автотрансформаторов и масляных реакторов; электрооборудования распределительных устройств;</w:t>
            </w:r>
            <w:r>
              <w:br/>
            </w:r>
            <w:r>
              <w:rPr>
                <w:rFonts w:ascii="Times New Roman"/>
                <w:b w:val="false"/>
                <w:i w:val="false"/>
                <w:color w:val="000000"/>
                <w:sz w:val="20"/>
              </w:rPr>
              <w:t>
</w:t>
            </w:r>
            <w:r>
              <w:rPr>
                <w:rFonts w:ascii="Times New Roman"/>
                <w:b w:val="false"/>
                <w:i w:val="false"/>
                <w:color w:val="000000"/>
                <w:sz w:val="20"/>
              </w:rPr>
              <w:t>- меры безопасности при работе с указанным оборудованием и инструментами;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дефекты ремонтируемого электрооборудования и устранять их;</w:t>
            </w:r>
            <w:r>
              <w:br/>
            </w:r>
            <w:r>
              <w:rPr>
                <w:rFonts w:ascii="Times New Roman"/>
                <w:b w:val="false"/>
                <w:i w:val="false"/>
                <w:color w:val="000000"/>
                <w:sz w:val="20"/>
              </w:rPr>
              <w:t>
</w:t>
            </w:r>
            <w:r>
              <w:rPr>
                <w:rFonts w:ascii="Times New Roman"/>
                <w:b w:val="false"/>
                <w:i w:val="false"/>
                <w:color w:val="000000"/>
                <w:sz w:val="20"/>
              </w:rPr>
              <w:t>- выбрать по справочной литературе необходимые инструменты и механизмы;</w:t>
            </w:r>
            <w:r>
              <w:br/>
            </w:r>
            <w:r>
              <w:rPr>
                <w:rFonts w:ascii="Times New Roman"/>
                <w:b w:val="false"/>
                <w:i w:val="false"/>
                <w:color w:val="000000"/>
                <w:sz w:val="20"/>
              </w:rPr>
              <w:t>
</w:t>
            </w:r>
            <w:r>
              <w:rPr>
                <w:rFonts w:ascii="Times New Roman"/>
                <w:b w:val="false"/>
                <w:i w:val="false"/>
                <w:color w:val="000000"/>
                <w:sz w:val="20"/>
              </w:rPr>
              <w:t>- составлять перечень ремонтных работ по генераторам и синхронным компенсаторам;</w:t>
            </w:r>
            <w:r>
              <w:br/>
            </w:r>
            <w:r>
              <w:rPr>
                <w:rFonts w:ascii="Times New Roman"/>
                <w:b w:val="false"/>
                <w:i w:val="false"/>
                <w:color w:val="000000"/>
                <w:sz w:val="20"/>
              </w:rPr>
              <w:t>
</w:t>
            </w:r>
            <w:r>
              <w:rPr>
                <w:rFonts w:ascii="Times New Roman"/>
                <w:b w:val="false"/>
                <w:i w:val="false"/>
                <w:color w:val="000000"/>
                <w:sz w:val="20"/>
              </w:rPr>
              <w:t>- устранять повреждения двигателей собственных нужд;</w:t>
            </w:r>
            <w:r>
              <w:br/>
            </w:r>
            <w:r>
              <w:rPr>
                <w:rFonts w:ascii="Times New Roman"/>
                <w:b w:val="false"/>
                <w:i w:val="false"/>
                <w:color w:val="000000"/>
                <w:sz w:val="20"/>
              </w:rPr>
              <w:t>
</w:t>
            </w:r>
            <w:r>
              <w:rPr>
                <w:rFonts w:ascii="Times New Roman"/>
                <w:b w:val="false"/>
                <w:i w:val="false"/>
                <w:color w:val="000000"/>
                <w:sz w:val="20"/>
              </w:rPr>
              <w:t>- составлять перечень дефектов и работ при ремонте;</w:t>
            </w:r>
            <w:r>
              <w:br/>
            </w:r>
            <w:r>
              <w:rPr>
                <w:rFonts w:ascii="Times New Roman"/>
                <w:b w:val="false"/>
                <w:i w:val="false"/>
                <w:color w:val="000000"/>
                <w:sz w:val="20"/>
              </w:rPr>
              <w:t>
</w:t>
            </w:r>
            <w:r>
              <w:rPr>
                <w:rFonts w:ascii="Times New Roman"/>
                <w:b w:val="false"/>
                <w:i w:val="false"/>
                <w:color w:val="000000"/>
                <w:sz w:val="20"/>
              </w:rPr>
              <w:t>- выполнять разборку, ремонт и сборку электрических машин и относящейся к ним пускорегулирующей аппаратуры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выполнять капитальный ремонт и технический осмотр трансформаторов;</w:t>
            </w:r>
            <w:r>
              <w:br/>
            </w:r>
            <w:r>
              <w:rPr>
                <w:rFonts w:ascii="Times New Roman"/>
                <w:b w:val="false"/>
                <w:i w:val="false"/>
                <w:color w:val="000000"/>
                <w:sz w:val="20"/>
              </w:rPr>
              <w:t>
</w:t>
            </w:r>
            <w:r>
              <w:rPr>
                <w:rFonts w:ascii="Times New Roman"/>
                <w:b w:val="false"/>
                <w:i w:val="false"/>
                <w:color w:val="000000"/>
                <w:sz w:val="20"/>
              </w:rPr>
              <w:t>- выполнять ремонт обмоток и катушек электрических машин постоянного и переменного тока, измерение сопротивления изоляции обмоток и выводов мегаомметром;</w:t>
            </w:r>
            <w:r>
              <w:br/>
            </w:r>
            <w:r>
              <w:rPr>
                <w:rFonts w:ascii="Times New Roman"/>
                <w:b w:val="false"/>
                <w:i w:val="false"/>
                <w:color w:val="000000"/>
                <w:sz w:val="20"/>
              </w:rPr>
              <w:t>
</w:t>
            </w:r>
            <w:r>
              <w:rPr>
                <w:rFonts w:ascii="Times New Roman"/>
                <w:b w:val="false"/>
                <w:i w:val="false"/>
                <w:color w:val="000000"/>
                <w:sz w:val="20"/>
              </w:rPr>
              <w:t>- выполнять эксплуатационно-ремонтное обслуживание маслоочистительной аппаратуры;</w:t>
            </w:r>
            <w:r>
              <w:br/>
            </w:r>
            <w:r>
              <w:rPr>
                <w:rFonts w:ascii="Times New Roman"/>
                <w:b w:val="false"/>
                <w:i w:val="false"/>
                <w:color w:val="000000"/>
                <w:sz w:val="20"/>
              </w:rPr>
              <w:t>
</w:t>
            </w:r>
            <w:r>
              <w:rPr>
                <w:rFonts w:ascii="Times New Roman"/>
                <w:b w:val="false"/>
                <w:i w:val="false"/>
                <w:color w:val="000000"/>
                <w:sz w:val="20"/>
              </w:rPr>
              <w:t>- составлять схемы соединений средней сложности и выполнять монтаж схем соединений средней сложности.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ремонта электрооборудования электрических станций:</w:t>
            </w:r>
            <w:r>
              <w:br/>
            </w:r>
            <w:r>
              <w:rPr>
                <w:rFonts w:ascii="Times New Roman"/>
                <w:b w:val="false"/>
                <w:i w:val="false"/>
                <w:color w:val="000000"/>
                <w:sz w:val="20"/>
              </w:rPr>
              <w:t>
</w:t>
            </w:r>
            <w:r>
              <w:rPr>
                <w:rFonts w:ascii="Times New Roman"/>
                <w:b w:val="false"/>
                <w:i w:val="false"/>
                <w:color w:val="000000"/>
                <w:sz w:val="20"/>
              </w:rPr>
              <w:t>организация ремонта электрооборудования электрических станций и подстанций; виды ремонтов; ремонтные циклы; системы планово-предупредительных ремонтов электрооборудования; годовые планы и месячные графики капитальных и текущих ремонтов; механизмы, установки, приспособления и инструменты для производства ремонтных работ; механизмы и приспособления для подъемно-транспортных и такелажных работ; меры безопасности при работе с указанными механизмами и приспособлениями; установки для обработки трансформаторного масла; меры безопасности при работе с установками для обработки трансформаторного масла; механизмы, приспособления и инструменты общего назначения; типы и характеристики передвижных компрессорных установок, тепловоздуходувок, шиногибов, трубогибов; оборудование и приспособления для сварочных работ; типы, характеристики; электрифицированные, пневматические, гидравлические и пиротехнические инструменты, область их применения; инвентарные передвижные установки; личный и бригадный монтерский инструмент; меры безопасности при работе с указанным оборудованием и инструментами; основные принципы и методы оценки состояния электрооборудования; ремонт генераторов и синхронных компенсаторов; ремонт электродвигателей; ремонт трансформаторов, автотрансформаторов и масляных реакторов; ремонт электрооборудования распределительных устройств; технология ремонта кабельной и воздушной линии.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1,3,4,6,8,</w:t>
            </w:r>
            <w:r>
              <w:br/>
            </w:r>
            <w:r>
              <w:rPr>
                <w:rFonts w:ascii="Times New Roman"/>
                <w:b w:val="false"/>
                <w:i w:val="false"/>
                <w:color w:val="000000"/>
                <w:sz w:val="20"/>
              </w:rPr>
              <w:t>
</w:t>
            </w:r>
            <w:r>
              <w:rPr>
                <w:rFonts w:ascii="Times New Roman"/>
                <w:b w:val="false"/>
                <w:i w:val="false"/>
                <w:color w:val="000000"/>
                <w:sz w:val="20"/>
              </w:rPr>
              <w:t>ПК 1,2,3,4,5,7,8,9</w:t>
            </w:r>
            <w:r>
              <w:br/>
            </w:r>
            <w:r>
              <w:rPr>
                <w:rFonts w:ascii="Times New Roman"/>
                <w:b w:val="false"/>
                <w:i w:val="false"/>
                <w:color w:val="000000"/>
                <w:sz w:val="20"/>
              </w:rPr>
              <w:t>
</w:t>
            </w:r>
            <w:r>
              <w:rPr>
                <w:rFonts w:ascii="Times New Roman"/>
                <w:b w:val="false"/>
                <w:i w:val="false"/>
                <w:color w:val="000000"/>
                <w:sz w:val="20"/>
              </w:rPr>
              <w:t>СК 1,2,3,4,6</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090103 2 – </w:t>
            </w:r>
            <w:r>
              <w:br/>
            </w:r>
            <w:r>
              <w:rPr>
                <w:rFonts w:ascii="Times New Roman"/>
                <w:b w:val="false"/>
                <w:i w:val="false"/>
                <w:color w:val="000000"/>
                <w:sz w:val="20"/>
              </w:rPr>
              <w:t>
</w:t>
            </w:r>
            <w:r>
              <w:rPr>
                <w:rFonts w:ascii="Times New Roman"/>
                <w:b w:val="false"/>
                <w:i w:val="false"/>
                <w:color w:val="000000"/>
                <w:sz w:val="20"/>
              </w:rPr>
              <w:t>«Электромонтажник по силовым сетям и электрооборудованию»</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электрических соединений электрических станций и подстанций; - определять параметры схем;</w:t>
            </w:r>
            <w:r>
              <w:br/>
            </w:r>
            <w:r>
              <w:rPr>
                <w:rFonts w:ascii="Times New Roman"/>
                <w:b w:val="false"/>
                <w:i w:val="false"/>
                <w:color w:val="000000"/>
                <w:sz w:val="20"/>
              </w:rPr>
              <w:t>
</w:t>
            </w:r>
            <w:r>
              <w:rPr>
                <w:rFonts w:ascii="Times New Roman"/>
                <w:b w:val="false"/>
                <w:i w:val="false"/>
                <w:color w:val="000000"/>
                <w:sz w:val="20"/>
              </w:rPr>
              <w:t>- расшифровывать марки трансформатора и автотрансформатора;</w:t>
            </w:r>
            <w:r>
              <w:br/>
            </w:r>
            <w:r>
              <w:rPr>
                <w:rFonts w:ascii="Times New Roman"/>
                <w:b w:val="false"/>
                <w:i w:val="false"/>
                <w:color w:val="000000"/>
                <w:sz w:val="20"/>
              </w:rPr>
              <w:t>
</w:t>
            </w:r>
            <w:r>
              <w:rPr>
                <w:rFonts w:ascii="Times New Roman"/>
                <w:b w:val="false"/>
                <w:i w:val="false"/>
                <w:color w:val="000000"/>
                <w:sz w:val="20"/>
              </w:rPr>
              <w:t>- читать схему заполнения ячеек комплектных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читать чертежи открытых распределительных устройств.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аккумуляторные установки;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w:t>
            </w:r>
            <w:r>
              <w:br/>
            </w:r>
            <w:r>
              <w:rPr>
                <w:rFonts w:ascii="Times New Roman"/>
                <w:b w:val="false"/>
                <w:i w:val="false"/>
                <w:color w:val="000000"/>
                <w:sz w:val="20"/>
              </w:rPr>
              <w:t>
</w:t>
            </w:r>
            <w:r>
              <w:rPr>
                <w:rFonts w:ascii="Times New Roman"/>
                <w:b w:val="false"/>
                <w:i w:val="false"/>
                <w:color w:val="000000"/>
                <w:sz w:val="20"/>
              </w:rPr>
              <w:t>ПК 4,5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конструкции воздушных и кабельных линий электропередачи;</w:t>
            </w:r>
            <w:r>
              <w:br/>
            </w:r>
            <w:r>
              <w:rPr>
                <w:rFonts w:ascii="Times New Roman"/>
                <w:b w:val="false"/>
                <w:i w:val="false"/>
                <w:color w:val="000000"/>
                <w:sz w:val="20"/>
              </w:rPr>
              <w:t>
</w:t>
            </w:r>
            <w:r>
              <w:rPr>
                <w:rFonts w:ascii="Times New Roman"/>
                <w:b w:val="false"/>
                <w:i w:val="false"/>
                <w:color w:val="000000"/>
                <w:sz w:val="20"/>
              </w:rPr>
              <w:t>- вопросы надежности и экономичности работы электрических сетей различного напряжения;</w:t>
            </w:r>
            <w:r>
              <w:br/>
            </w:r>
            <w:r>
              <w:rPr>
                <w:rFonts w:ascii="Times New Roman"/>
                <w:b w:val="false"/>
                <w:i w:val="false"/>
                <w:color w:val="000000"/>
                <w:sz w:val="20"/>
              </w:rPr>
              <w:t>
</w:t>
            </w:r>
            <w:r>
              <w:rPr>
                <w:rFonts w:ascii="Times New Roman"/>
                <w:b w:val="false"/>
                <w:i w:val="false"/>
                <w:color w:val="000000"/>
                <w:sz w:val="20"/>
              </w:rPr>
              <w:t>- принципы построения электрических схем электрических сетей;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электрические сети;</w:t>
            </w:r>
            <w:r>
              <w:br/>
            </w:r>
            <w:r>
              <w:rPr>
                <w:rFonts w:ascii="Times New Roman"/>
                <w:b w:val="false"/>
                <w:i w:val="false"/>
                <w:color w:val="000000"/>
                <w:sz w:val="20"/>
              </w:rPr>
              <w:t>
</w:t>
            </w:r>
            <w:r>
              <w:rPr>
                <w:rFonts w:ascii="Times New Roman"/>
                <w:b w:val="false"/>
                <w:i w:val="false"/>
                <w:color w:val="000000"/>
                <w:sz w:val="20"/>
              </w:rPr>
              <w:t>- классифицировать элементы линий по применяемым конструкционным материалам и назначению;</w:t>
            </w:r>
            <w:r>
              <w:br/>
            </w:r>
            <w:r>
              <w:rPr>
                <w:rFonts w:ascii="Times New Roman"/>
                <w:b w:val="false"/>
                <w:i w:val="false"/>
                <w:color w:val="000000"/>
                <w:sz w:val="20"/>
              </w:rPr>
              <w:t>
</w:t>
            </w:r>
            <w:r>
              <w:rPr>
                <w:rFonts w:ascii="Times New Roman"/>
                <w:b w:val="false"/>
                <w:i w:val="false"/>
                <w:color w:val="000000"/>
                <w:sz w:val="20"/>
              </w:rPr>
              <w:t>- классифицировать кабель.</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r>
              <w:br/>
            </w:r>
            <w:r>
              <w:rPr>
                <w:rFonts w:ascii="Times New Roman"/>
                <w:b w:val="false"/>
                <w:i w:val="false"/>
                <w:color w:val="000000"/>
                <w:sz w:val="20"/>
              </w:rPr>
              <w:t>
</w:t>
            </w:r>
            <w:r>
              <w:rPr>
                <w:rFonts w:ascii="Times New Roman"/>
                <w:b w:val="false"/>
                <w:i w:val="false"/>
                <w:color w:val="000000"/>
                <w:sz w:val="20"/>
              </w:rPr>
              <w:t>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защитные аппараты электрических сетей; допустимые отклонения и потери напряжения; преимущества, недостатки, область применения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 -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 технику безопасности при производстве монтажных работ;</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обеспечивать безопасное проведение работ на производственном участке;</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7</w:t>
            </w:r>
            <w:r>
              <w:br/>
            </w:r>
            <w:r>
              <w:rPr>
                <w:rFonts w:ascii="Times New Roman"/>
                <w:b w:val="false"/>
                <w:i w:val="false"/>
                <w:color w:val="000000"/>
                <w:sz w:val="20"/>
              </w:rPr>
              <w:t>
</w:t>
            </w:r>
            <w:r>
              <w:rPr>
                <w:rFonts w:ascii="Times New Roman"/>
                <w:b w:val="false"/>
                <w:i w:val="false"/>
                <w:color w:val="000000"/>
                <w:sz w:val="20"/>
              </w:rPr>
              <w:t>СК1,26</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 -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монтажных инструкций; технологических карт;</w:t>
            </w:r>
            <w:r>
              <w:br/>
            </w:r>
            <w:r>
              <w:rPr>
                <w:rFonts w:ascii="Times New Roman"/>
                <w:b w:val="false"/>
                <w:i w:val="false"/>
                <w:color w:val="000000"/>
                <w:sz w:val="20"/>
              </w:rPr>
              <w:t>
</w:t>
            </w:r>
            <w:r>
              <w:rPr>
                <w:rFonts w:ascii="Times New Roman"/>
                <w:b w:val="false"/>
                <w:i w:val="false"/>
                <w:color w:val="000000"/>
                <w:sz w:val="20"/>
              </w:rPr>
              <w:t>- виды электропроводок и технологии прокладки проводов; способы соединения и оконцевания проводов;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проводок;</w:t>
            </w:r>
            <w:r>
              <w:br/>
            </w:r>
            <w:r>
              <w:rPr>
                <w:rFonts w:ascii="Times New Roman"/>
                <w:b w:val="false"/>
                <w:i w:val="false"/>
                <w:color w:val="000000"/>
                <w:sz w:val="20"/>
              </w:rPr>
              <w:t>
</w:t>
            </w:r>
            <w:r>
              <w:rPr>
                <w:rFonts w:ascii="Times New Roman"/>
                <w:b w:val="false"/>
                <w:i w:val="false"/>
                <w:color w:val="000000"/>
                <w:sz w:val="20"/>
              </w:rPr>
              <w:t>- типы кабельных линий в электроустановках промышленных предприятий;</w:t>
            </w:r>
            <w:r>
              <w:br/>
            </w:r>
            <w:r>
              <w:rPr>
                <w:rFonts w:ascii="Times New Roman"/>
                <w:b w:val="false"/>
                <w:i w:val="false"/>
                <w:color w:val="000000"/>
                <w:sz w:val="20"/>
              </w:rPr>
              <w:t>
</w:t>
            </w:r>
            <w:r>
              <w:rPr>
                <w:rFonts w:ascii="Times New Roman"/>
                <w:b w:val="false"/>
                <w:i w:val="false"/>
                <w:color w:val="000000"/>
                <w:sz w:val="20"/>
              </w:rPr>
              <w:t>- средства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способы монтажа концевых и соединительных кабельных муфт, эпоксидных концевых заделок;</w:t>
            </w:r>
            <w:r>
              <w:br/>
            </w:r>
            <w:r>
              <w:rPr>
                <w:rFonts w:ascii="Times New Roman"/>
                <w:b w:val="false"/>
                <w:i w:val="false"/>
                <w:color w:val="000000"/>
                <w:sz w:val="20"/>
              </w:rPr>
              <w:t>
</w:t>
            </w:r>
            <w:r>
              <w:rPr>
                <w:rFonts w:ascii="Times New Roman"/>
                <w:b w:val="false"/>
                <w:i w:val="false"/>
                <w:color w:val="000000"/>
                <w:sz w:val="20"/>
              </w:rPr>
              <w:t>- особенности монтажа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этапы работы по монтажу электрооборудования подстанций, выключателей нагрузки и приводов к ним;</w:t>
            </w:r>
            <w:r>
              <w:br/>
            </w:r>
            <w:r>
              <w:rPr>
                <w:rFonts w:ascii="Times New Roman"/>
                <w:b w:val="false"/>
                <w:i w:val="false"/>
                <w:color w:val="000000"/>
                <w:sz w:val="20"/>
              </w:rPr>
              <w:t>
</w:t>
            </w:r>
            <w:r>
              <w:rPr>
                <w:rFonts w:ascii="Times New Roman"/>
                <w:b w:val="false"/>
                <w:i w:val="false"/>
                <w:color w:val="000000"/>
                <w:sz w:val="20"/>
              </w:rPr>
              <w:t>- особенности монтажа собранных и разобранных электрических машин;</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электрооборудования кранов и тельферов;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 общие узлы и дефекты электрооборудования;</w:t>
            </w:r>
            <w:r>
              <w:br/>
            </w:r>
            <w:r>
              <w:rPr>
                <w:rFonts w:ascii="Times New Roman"/>
                <w:b w:val="false"/>
                <w:i w:val="false"/>
                <w:color w:val="000000"/>
                <w:sz w:val="20"/>
              </w:rPr>
              <w:t>
</w:t>
            </w:r>
            <w:r>
              <w:rPr>
                <w:rFonts w:ascii="Times New Roman"/>
                <w:b w:val="false"/>
                <w:i w:val="false"/>
                <w:color w:val="000000"/>
                <w:sz w:val="20"/>
              </w:rPr>
              <w:t>- объем испытаний;</w:t>
            </w:r>
            <w:r>
              <w:br/>
            </w:r>
            <w:r>
              <w:rPr>
                <w:rFonts w:ascii="Times New Roman"/>
                <w:b w:val="false"/>
                <w:i w:val="false"/>
                <w:color w:val="000000"/>
                <w:sz w:val="20"/>
              </w:rPr>
              <w:t>
</w:t>
            </w:r>
            <w:r>
              <w:rPr>
                <w:rFonts w:ascii="Times New Roman"/>
                <w:b w:val="false"/>
                <w:i w:val="false"/>
                <w:color w:val="000000"/>
                <w:sz w:val="20"/>
              </w:rPr>
              <w:t>- объем проверок;</w:t>
            </w:r>
            <w:r>
              <w:br/>
            </w:r>
            <w:r>
              <w:rPr>
                <w:rFonts w:ascii="Times New Roman"/>
                <w:b w:val="false"/>
                <w:i w:val="false"/>
                <w:color w:val="000000"/>
                <w:sz w:val="20"/>
              </w:rPr>
              <w:t>
</w:t>
            </w:r>
            <w:r>
              <w:rPr>
                <w:rFonts w:ascii="Times New Roman"/>
                <w:b w:val="false"/>
                <w:i w:val="false"/>
                <w:color w:val="000000"/>
                <w:sz w:val="20"/>
              </w:rPr>
              <w:t>- объем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объем испытаний трансформаторов;</w:t>
            </w:r>
            <w:r>
              <w:br/>
            </w:r>
            <w:r>
              <w:rPr>
                <w:rFonts w:ascii="Times New Roman"/>
                <w:b w:val="false"/>
                <w:i w:val="false"/>
                <w:color w:val="000000"/>
                <w:sz w:val="20"/>
              </w:rPr>
              <w:t>
</w:t>
            </w:r>
            <w:r>
              <w:rPr>
                <w:rFonts w:ascii="Times New Roman"/>
                <w:b w:val="false"/>
                <w:i w:val="false"/>
                <w:color w:val="000000"/>
                <w:sz w:val="20"/>
              </w:rPr>
              <w:t>- объем наладки выключателей;</w:t>
            </w:r>
            <w:r>
              <w:br/>
            </w:r>
            <w:r>
              <w:rPr>
                <w:rFonts w:ascii="Times New Roman"/>
                <w:b w:val="false"/>
                <w:i w:val="false"/>
                <w:color w:val="000000"/>
                <w:sz w:val="20"/>
              </w:rPr>
              <w:t>
</w:t>
            </w:r>
            <w:r>
              <w:rPr>
                <w:rFonts w:ascii="Times New Roman"/>
                <w:b w:val="false"/>
                <w:i w:val="false"/>
                <w:color w:val="000000"/>
                <w:sz w:val="20"/>
              </w:rPr>
              <w:t>- правила составления протоколов наладки;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монтаж всех типов предохранителей; выключателей;</w:t>
            </w:r>
            <w:r>
              <w:br/>
            </w:r>
            <w:r>
              <w:rPr>
                <w:rFonts w:ascii="Times New Roman"/>
                <w:b w:val="false"/>
                <w:i w:val="false"/>
                <w:color w:val="000000"/>
                <w:sz w:val="20"/>
              </w:rPr>
              <w:t>
</w:t>
            </w:r>
            <w:r>
              <w:rPr>
                <w:rFonts w:ascii="Times New Roman"/>
                <w:b w:val="false"/>
                <w:i w:val="false"/>
                <w:color w:val="000000"/>
                <w:sz w:val="20"/>
              </w:rPr>
              <w:t>- выполнять работы по производству монтажных схем электрооборудования;</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пользоваться средствами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оценивать состояние электрооборудования;</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w:t>
            </w:r>
            <w:r>
              <w:br/>
            </w:r>
            <w:r>
              <w:rPr>
                <w:rFonts w:ascii="Times New Roman"/>
                <w:b w:val="false"/>
                <w:i w:val="false"/>
                <w:color w:val="000000"/>
                <w:sz w:val="20"/>
              </w:rPr>
              <w:t>
</w:t>
            </w:r>
            <w:r>
              <w:rPr>
                <w:rFonts w:ascii="Times New Roman"/>
                <w:b w:val="false"/>
                <w:i w:val="false"/>
                <w:color w:val="000000"/>
                <w:sz w:val="20"/>
              </w:rPr>
              <w:t>- оценивать результаты проверок;</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трансформаторов;</w:t>
            </w:r>
            <w:r>
              <w:br/>
            </w:r>
            <w:r>
              <w:rPr>
                <w:rFonts w:ascii="Times New Roman"/>
                <w:b w:val="false"/>
                <w:i w:val="false"/>
                <w:color w:val="000000"/>
                <w:sz w:val="20"/>
              </w:rPr>
              <w:t>
</w:t>
            </w:r>
            <w:r>
              <w:rPr>
                <w:rFonts w:ascii="Times New Roman"/>
                <w:b w:val="false"/>
                <w:i w:val="false"/>
                <w:color w:val="000000"/>
                <w:sz w:val="20"/>
              </w:rPr>
              <w:t>- оценивать результаты наладки выключателей.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электрических станций и сетей:</w:t>
            </w:r>
            <w:r>
              <w:br/>
            </w:r>
            <w:r>
              <w:rPr>
                <w:rFonts w:ascii="Times New Roman"/>
                <w:b w:val="false"/>
                <w:i w:val="false"/>
                <w:color w:val="000000"/>
                <w:sz w:val="20"/>
              </w:rPr>
              <w:t>
</w:t>
            </w:r>
            <w:r>
              <w:rPr>
                <w:rFonts w:ascii="Times New Roman"/>
                <w:b w:val="false"/>
                <w:i w:val="false"/>
                <w:color w:val="000000"/>
                <w:sz w:val="20"/>
              </w:rPr>
              <w:t>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монтаж защитного заземления; техника безопасности при монтаже проводок; монтаж кабельных линий напряжением до 10 кВ; техника безопасности при монтаже кабелей; монтаж воздушных линий электропередачи; 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 напряжением 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электрооборудования;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определение общего состояния элементов электрооборудования; проверка первичной и вторичной коммутации; общие испытания электрических машин; испытания трансформаторов; наладка выключателей; протоколы наладки.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1,3,4,8</w:t>
            </w:r>
            <w:r>
              <w:br/>
            </w:r>
            <w:r>
              <w:rPr>
                <w:rFonts w:ascii="Times New Roman"/>
                <w:b w:val="false"/>
                <w:i w:val="false"/>
                <w:color w:val="000000"/>
                <w:sz w:val="20"/>
              </w:rPr>
              <w:t>
</w:t>
            </w:r>
            <w:r>
              <w:rPr>
                <w:rFonts w:ascii="Times New Roman"/>
                <w:b w:val="false"/>
                <w:i w:val="false"/>
                <w:color w:val="000000"/>
                <w:sz w:val="20"/>
              </w:rPr>
              <w:t>ПК 1,2,3,4,5</w:t>
            </w:r>
            <w:r>
              <w:br/>
            </w:r>
            <w:r>
              <w:rPr>
                <w:rFonts w:ascii="Times New Roman"/>
                <w:b w:val="false"/>
                <w:i w:val="false"/>
                <w:color w:val="000000"/>
                <w:sz w:val="20"/>
              </w:rPr>
              <w:t>
</w:t>
            </w:r>
            <w:r>
              <w:rPr>
                <w:rFonts w:ascii="Times New Roman"/>
                <w:b w:val="false"/>
                <w:i w:val="false"/>
                <w:color w:val="000000"/>
                <w:sz w:val="20"/>
              </w:rPr>
              <w:t>СК 1,2,3,4,5</w:t>
            </w:r>
          </w:p>
        </w:tc>
      </w:tr>
    </w:tbl>
    <w:bookmarkStart w:name="z37" w:id="26"/>
    <w:p>
      <w:pPr>
        <w:spacing w:after="0"/>
        <w:ind w:left="0"/>
        <w:jc w:val="both"/>
      </w:pPr>
      <w:r>
        <w:rPr>
          <w:rFonts w:ascii="Times New Roman"/>
          <w:b w:val="false"/>
          <w:i w:val="false"/>
          <w:color w:val="000000"/>
          <w:sz w:val="28"/>
        </w:rPr>
        <w:t>
      1.2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w:t>
      </w:r>
      <w:r>
        <w:br/>
      </w:r>
      <w:r>
        <w:rPr>
          <w:rFonts w:ascii="Times New Roman"/>
          <w:b w:val="false"/>
          <w:i w:val="false"/>
          <w:color w:val="000000"/>
          <w:sz w:val="28"/>
        </w:rPr>
        <w:t>
       образования по специальности 0901000 – «Электрооборудование</w:t>
      </w:r>
      <w:r>
        <w:br/>
      </w:r>
      <w:r>
        <w:rPr>
          <w:rFonts w:ascii="Times New Roman"/>
          <w:b w:val="false"/>
          <w:i w:val="false"/>
          <w:color w:val="000000"/>
          <w:sz w:val="28"/>
        </w:rPr>
        <w:t>
       электрических станций и сетей (по видам)»</w:t>
      </w:r>
    </w:p>
    <w:bookmarkEnd w:id="26"/>
    <w:bookmarkStart w:name="z38" w:id="27"/>
    <w:p>
      <w:pPr>
        <w:spacing w:after="0"/>
        <w:ind w:left="0"/>
        <w:jc w:val="both"/>
      </w:pPr>
      <w:r>
        <w:rPr>
          <w:rFonts w:ascii="Times New Roman"/>
          <w:b w:val="false"/>
          <w:i w:val="false"/>
          <w:color w:val="000000"/>
          <w:sz w:val="28"/>
        </w:rPr>
        <w:t>
Таблица 2                             Срок обучения: 1 год 10 месяцев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5804"/>
        <w:gridCol w:w="4838"/>
        <w:gridCol w:w="1976"/>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xml:space="preserve">- грамотно использовать профессиональную лексику, применять знания казахского языка в профессиональной деятельности.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технику перевода профессионально ориентированных текстов.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культура Казахстана в 20-30 годы XX в.;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характеризовать этнодемографическую ситуацию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 пути исторического и культурного развития казахского народа в своем становлении; цивилизация кочевников; пути возникновения кочевого государства; духовная культура кочевников; 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XX в; социально-экономическое, общественно-политическое положение Казахстана в 20-30 годы XX в; этнодемографическое положение в первые годы Советской власти; коммунистическая партия и комсомол; образование казахской диаспоры; роль Казахстана в годы Великой Отечественной войны и в послевоенный период; социально-экономическое, общественно-политическое положение Казахстана в 50-80 годы; Казахстан в период кризиса и распада СССР; политические и общественные изменения в Республике Казахстан после обретения независимости.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-читать электрические схемы.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область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принцип действия, средств для измерения линейных размеров;</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пользоваться штангенинструментами, микрометрическими измерительными средствами, индикаторными приборами.</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r>
              <w:br/>
            </w:r>
            <w:r>
              <w:rPr>
                <w:rFonts w:ascii="Times New Roman"/>
                <w:b w:val="false"/>
                <w:i w:val="false"/>
                <w:color w:val="000000"/>
                <w:sz w:val="20"/>
              </w:rPr>
              <w:t>
</w:t>
            </w:r>
            <w:r>
              <w:rPr>
                <w:rFonts w:ascii="Times New Roman"/>
                <w:b w:val="false"/>
                <w:i w:val="false"/>
                <w:color w:val="000000"/>
                <w:sz w:val="20"/>
              </w:rPr>
              <w:t>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средства измерений электрических величин; понятие об измерительных приборах; 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 измерение неэлектрических величин преобразователями; понятие о способах измерения температуры; основы технических измерений; понятие о метрологии и погрешностях измерения; средства для измерения линейных размеров; понятие о погрешности изготовления и измерения деталей; допуски и посадки; единая система допусков и посадок СЭВ.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работы, область применения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090101 2 – «Электромонтер (всех наименований)*»</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электрических соединений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определять параметры схем;</w:t>
            </w:r>
            <w:r>
              <w:br/>
            </w:r>
            <w:r>
              <w:rPr>
                <w:rFonts w:ascii="Times New Roman"/>
                <w:b w:val="false"/>
                <w:i w:val="false"/>
                <w:color w:val="000000"/>
                <w:sz w:val="20"/>
              </w:rPr>
              <w:t>
</w:t>
            </w:r>
            <w:r>
              <w:rPr>
                <w:rFonts w:ascii="Times New Roman"/>
                <w:b w:val="false"/>
                <w:i w:val="false"/>
                <w:color w:val="000000"/>
                <w:sz w:val="20"/>
              </w:rPr>
              <w:t>- расшифровывать марки трансформатора и автотрансформатора;</w:t>
            </w:r>
            <w:r>
              <w:br/>
            </w:r>
            <w:r>
              <w:rPr>
                <w:rFonts w:ascii="Times New Roman"/>
                <w:b w:val="false"/>
                <w:i w:val="false"/>
                <w:color w:val="000000"/>
                <w:sz w:val="20"/>
              </w:rPr>
              <w:t>
</w:t>
            </w:r>
            <w:r>
              <w:rPr>
                <w:rFonts w:ascii="Times New Roman"/>
                <w:b w:val="false"/>
                <w:i w:val="false"/>
                <w:color w:val="000000"/>
                <w:sz w:val="20"/>
              </w:rPr>
              <w:t>- читать схему заполнения ячеек комплектных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читать чертежи открытых распределительных устройств.</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аккумуляторные установки;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 электроснабжении заводов и предприятий;</w:t>
            </w:r>
            <w:r>
              <w:br/>
            </w:r>
            <w:r>
              <w:rPr>
                <w:rFonts w:ascii="Times New Roman"/>
                <w:b w:val="false"/>
                <w:i w:val="false"/>
                <w:color w:val="000000"/>
                <w:sz w:val="20"/>
              </w:rPr>
              <w:t>
</w:t>
            </w:r>
            <w:r>
              <w:rPr>
                <w:rFonts w:ascii="Times New Roman"/>
                <w:b w:val="false"/>
                <w:i w:val="false"/>
                <w:color w:val="000000"/>
                <w:sz w:val="20"/>
              </w:rPr>
              <w:t>- общие сведения о силовом и осветительном оборудовании предприятий;</w:t>
            </w:r>
            <w:r>
              <w:br/>
            </w:r>
            <w:r>
              <w:rPr>
                <w:rFonts w:ascii="Times New Roman"/>
                <w:b w:val="false"/>
                <w:i w:val="false"/>
                <w:color w:val="000000"/>
                <w:sz w:val="20"/>
              </w:rPr>
              <w:t>
</w:t>
            </w:r>
            <w:r>
              <w:rPr>
                <w:rFonts w:ascii="Times New Roman"/>
                <w:b w:val="false"/>
                <w:i w:val="false"/>
                <w:color w:val="000000"/>
                <w:sz w:val="20"/>
              </w:rPr>
              <w:t>- классификацию приемником электрической энергии;</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читать схемы электроснабжения промышленных предприятий;</w:t>
            </w:r>
            <w:r>
              <w:br/>
            </w:r>
            <w:r>
              <w:rPr>
                <w:rFonts w:ascii="Times New Roman"/>
                <w:b w:val="false"/>
                <w:i w:val="false"/>
                <w:color w:val="000000"/>
                <w:sz w:val="20"/>
              </w:rPr>
              <w:t>
</w:t>
            </w:r>
            <w:r>
              <w:rPr>
                <w:rFonts w:ascii="Times New Roman"/>
                <w:b w:val="false"/>
                <w:i w:val="false"/>
                <w:color w:val="000000"/>
                <w:sz w:val="20"/>
              </w:rPr>
              <w:t>- читать схемы защиты от перенапряжения.</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СК 10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w:t>
            </w:r>
            <w:r>
              <w:br/>
            </w:r>
            <w:r>
              <w:rPr>
                <w:rFonts w:ascii="Times New Roman"/>
                <w:b w:val="false"/>
                <w:i w:val="false"/>
                <w:color w:val="000000"/>
                <w:sz w:val="20"/>
              </w:rPr>
              <w:t>
</w:t>
            </w:r>
            <w:r>
              <w:rPr>
                <w:rFonts w:ascii="Times New Roman"/>
                <w:b w:val="false"/>
                <w:i w:val="false"/>
                <w:color w:val="000000"/>
                <w:sz w:val="20"/>
              </w:rPr>
              <w:t>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 технику безопасности при производстве монтажных и ремонтных работ;</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обеспечивать безопасное проведение работ на производственном участке;</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7</w:t>
            </w:r>
            <w:r>
              <w:br/>
            </w:r>
            <w:r>
              <w:rPr>
                <w:rFonts w:ascii="Times New Roman"/>
                <w:b w:val="false"/>
                <w:i w:val="false"/>
                <w:color w:val="000000"/>
                <w:sz w:val="20"/>
              </w:rPr>
              <w:t>
</w:t>
            </w:r>
            <w:r>
              <w:rPr>
                <w:rFonts w:ascii="Times New Roman"/>
                <w:b w:val="false"/>
                <w:i w:val="false"/>
                <w:color w:val="000000"/>
                <w:sz w:val="20"/>
              </w:rPr>
              <w:t>СК 4,11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 -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и правила технического обслуживания и текущего ремонта электроустановок;</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и ремонте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осмотр внутрицеховых электросетей,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электрических машин;</w:t>
            </w:r>
            <w:r>
              <w:br/>
            </w:r>
            <w:r>
              <w:rPr>
                <w:rFonts w:ascii="Times New Roman"/>
                <w:b w:val="false"/>
                <w:i w:val="false"/>
                <w:color w:val="000000"/>
                <w:sz w:val="20"/>
              </w:rPr>
              <w:t>
</w:t>
            </w:r>
            <w:r>
              <w:rPr>
                <w:rFonts w:ascii="Times New Roman"/>
                <w:b w:val="false"/>
                <w:i w:val="false"/>
                <w:color w:val="000000"/>
                <w:sz w:val="20"/>
              </w:rPr>
              <w:t>- выполнять мелкий и текущий ремонт электрооборудования и электроустановок.</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электрических внутрицеховых сетей и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осмотр электроприводов и контроль за их работой при техническом обслуживании; техническое обслуживание и текущий ремонт подшипников качения и скольжения в электрических машинах; обмоток электрических машин, щеточно-коллекторного узла; обнаружение неисправностей электроприводов и пускорегулирующей аппаратуры; техническое обслуживание электрооборудования кранов и грузоподъемных машин; электротермических и сварочных установок; технику безопасности при обслуживании и ремонте электроустановок.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1,3,6,8</w:t>
            </w:r>
            <w:r>
              <w:br/>
            </w:r>
            <w:r>
              <w:rPr>
                <w:rFonts w:ascii="Times New Roman"/>
                <w:b w:val="false"/>
                <w:i w:val="false"/>
                <w:color w:val="000000"/>
                <w:sz w:val="20"/>
              </w:rPr>
              <w:t>
</w:t>
            </w:r>
            <w:r>
              <w:rPr>
                <w:rFonts w:ascii="Times New Roman"/>
                <w:b w:val="false"/>
                <w:i w:val="false"/>
                <w:color w:val="000000"/>
                <w:sz w:val="20"/>
              </w:rPr>
              <w:t>ПК 1,3,4,5,6</w:t>
            </w:r>
            <w:r>
              <w:br/>
            </w:r>
            <w:r>
              <w:rPr>
                <w:rFonts w:ascii="Times New Roman"/>
                <w:b w:val="false"/>
                <w:i w:val="false"/>
                <w:color w:val="000000"/>
                <w:sz w:val="20"/>
              </w:rPr>
              <w:t>
</w:t>
            </w:r>
            <w:r>
              <w:rPr>
                <w:rFonts w:ascii="Times New Roman"/>
                <w:b w:val="false"/>
                <w:i w:val="false"/>
                <w:color w:val="000000"/>
                <w:sz w:val="20"/>
              </w:rPr>
              <w:t>СК 1,2,3,4,5,6,7,8,10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монтажных инструкций; технологических карт;</w:t>
            </w:r>
            <w:r>
              <w:br/>
            </w:r>
            <w:r>
              <w:rPr>
                <w:rFonts w:ascii="Times New Roman"/>
                <w:b w:val="false"/>
                <w:i w:val="false"/>
                <w:color w:val="000000"/>
                <w:sz w:val="20"/>
              </w:rPr>
              <w:t>
</w:t>
            </w:r>
            <w:r>
              <w:rPr>
                <w:rFonts w:ascii="Times New Roman"/>
                <w:b w:val="false"/>
                <w:i w:val="false"/>
                <w:color w:val="000000"/>
                <w:sz w:val="20"/>
              </w:rPr>
              <w:t>- виды электропроводок и технологии прокладки проводов; способы соединения и оконцевания проводов;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проводок;</w:t>
            </w:r>
            <w:r>
              <w:br/>
            </w:r>
            <w:r>
              <w:rPr>
                <w:rFonts w:ascii="Times New Roman"/>
                <w:b w:val="false"/>
                <w:i w:val="false"/>
                <w:color w:val="000000"/>
                <w:sz w:val="20"/>
              </w:rPr>
              <w:t>
</w:t>
            </w:r>
            <w:r>
              <w:rPr>
                <w:rFonts w:ascii="Times New Roman"/>
                <w:b w:val="false"/>
                <w:i w:val="false"/>
                <w:color w:val="000000"/>
                <w:sz w:val="20"/>
              </w:rPr>
              <w:t>- типы кабельных линий в электроустановках промышленных предприятий;</w:t>
            </w:r>
            <w:r>
              <w:br/>
            </w:r>
            <w:r>
              <w:rPr>
                <w:rFonts w:ascii="Times New Roman"/>
                <w:b w:val="false"/>
                <w:i w:val="false"/>
                <w:color w:val="000000"/>
                <w:sz w:val="20"/>
              </w:rPr>
              <w:t>
</w:t>
            </w:r>
            <w:r>
              <w:rPr>
                <w:rFonts w:ascii="Times New Roman"/>
                <w:b w:val="false"/>
                <w:i w:val="false"/>
                <w:color w:val="000000"/>
                <w:sz w:val="20"/>
              </w:rPr>
              <w:t>- средства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способы монтажа концевых и соединительных кабельных муфт, эпоксидных концевых заделок;</w:t>
            </w:r>
            <w:r>
              <w:br/>
            </w:r>
            <w:r>
              <w:rPr>
                <w:rFonts w:ascii="Times New Roman"/>
                <w:b w:val="false"/>
                <w:i w:val="false"/>
                <w:color w:val="000000"/>
                <w:sz w:val="20"/>
              </w:rPr>
              <w:t>
</w:t>
            </w:r>
            <w:r>
              <w:rPr>
                <w:rFonts w:ascii="Times New Roman"/>
                <w:b w:val="false"/>
                <w:i w:val="false"/>
                <w:color w:val="000000"/>
                <w:sz w:val="20"/>
              </w:rPr>
              <w:t>- особенности монтажа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этапы работы по монтажу электрооборудования подстанций, выключателей нагрузки и приводов к ним;</w:t>
            </w:r>
            <w:r>
              <w:br/>
            </w:r>
            <w:r>
              <w:rPr>
                <w:rFonts w:ascii="Times New Roman"/>
                <w:b w:val="false"/>
                <w:i w:val="false"/>
                <w:color w:val="000000"/>
                <w:sz w:val="20"/>
              </w:rPr>
              <w:t>
</w:t>
            </w:r>
            <w:r>
              <w:rPr>
                <w:rFonts w:ascii="Times New Roman"/>
                <w:b w:val="false"/>
                <w:i w:val="false"/>
                <w:color w:val="000000"/>
                <w:sz w:val="20"/>
              </w:rPr>
              <w:t>- особенности монтажа собранных и разобранных электрических машин;</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электрооборудования кранов и тельферов;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монтаж всех типов предохранителей; выключателей;</w:t>
            </w:r>
            <w:r>
              <w:br/>
            </w:r>
            <w:r>
              <w:rPr>
                <w:rFonts w:ascii="Times New Roman"/>
                <w:b w:val="false"/>
                <w:i w:val="false"/>
                <w:color w:val="000000"/>
                <w:sz w:val="20"/>
              </w:rPr>
              <w:t>
</w:t>
            </w:r>
            <w:r>
              <w:rPr>
                <w:rFonts w:ascii="Times New Roman"/>
                <w:b w:val="false"/>
                <w:i w:val="false"/>
                <w:color w:val="000000"/>
                <w:sz w:val="20"/>
              </w:rPr>
              <w:t>- выполнять работы по производству монтажных схем электрооборудования;</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пользоваться средствами механизации при монтаже кабельных линий в блоках и траншеях.</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прокладка проводов в жилищном строительстве, плоских проводов, в стальных трубах, в пластмассовых трубах; тросовые и струнные проводки; прокладка кабелей марок СРГ, НРГ, ВРГ, проводов АТПРФ, ПРП и других; электропроводки в лотках и коробах; монтаж шинопровода, проводок во взрывоопасной среде, наружной проводки, проводки на чердаках и вводов в здание; монтаж защитного заземления, электрического соединения, групповых осветительных щитков и светильников; техника безопасности при монтаже проводок; монтаж кабельных линий напряжением до 10 кВ; техника безопасности при монтаже кабелей; монтаж воздушных линий электропередачи; 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 напряжением 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3,5,6,7</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СК 3,4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090102 2 – «Электрослесарь по ремонту электрооборудования электростанций»</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электрических соединений электрических станций и подстанций; - определять параметры схем;</w:t>
            </w:r>
            <w:r>
              <w:br/>
            </w:r>
            <w:r>
              <w:rPr>
                <w:rFonts w:ascii="Times New Roman"/>
                <w:b w:val="false"/>
                <w:i w:val="false"/>
                <w:color w:val="000000"/>
                <w:sz w:val="20"/>
              </w:rPr>
              <w:t>
</w:t>
            </w:r>
            <w:r>
              <w:rPr>
                <w:rFonts w:ascii="Times New Roman"/>
                <w:b w:val="false"/>
                <w:i w:val="false"/>
                <w:color w:val="000000"/>
                <w:sz w:val="20"/>
              </w:rPr>
              <w:t>- расшифровывать марки трансформатора и автотрансформатора;</w:t>
            </w:r>
            <w:r>
              <w:br/>
            </w:r>
            <w:r>
              <w:rPr>
                <w:rFonts w:ascii="Times New Roman"/>
                <w:b w:val="false"/>
                <w:i w:val="false"/>
                <w:color w:val="000000"/>
                <w:sz w:val="20"/>
              </w:rPr>
              <w:t>
</w:t>
            </w:r>
            <w:r>
              <w:rPr>
                <w:rFonts w:ascii="Times New Roman"/>
                <w:b w:val="false"/>
                <w:i w:val="false"/>
                <w:color w:val="000000"/>
                <w:sz w:val="20"/>
              </w:rPr>
              <w:t>- читать схему заполнения ячеек комплектных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читать чертежи открытых распределительных устройств.</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конструкции воздушных и кабельных линий электропередачи;</w:t>
            </w:r>
            <w:r>
              <w:br/>
            </w:r>
            <w:r>
              <w:rPr>
                <w:rFonts w:ascii="Times New Roman"/>
                <w:b w:val="false"/>
                <w:i w:val="false"/>
                <w:color w:val="000000"/>
                <w:sz w:val="20"/>
              </w:rPr>
              <w:t>
</w:t>
            </w:r>
            <w:r>
              <w:rPr>
                <w:rFonts w:ascii="Times New Roman"/>
                <w:b w:val="false"/>
                <w:i w:val="false"/>
                <w:color w:val="000000"/>
                <w:sz w:val="20"/>
              </w:rPr>
              <w:t>- вопросы надежности и экономичности работы электрических сетей различного напряжения;</w:t>
            </w:r>
            <w:r>
              <w:br/>
            </w:r>
            <w:r>
              <w:rPr>
                <w:rFonts w:ascii="Times New Roman"/>
                <w:b w:val="false"/>
                <w:i w:val="false"/>
                <w:color w:val="000000"/>
                <w:sz w:val="20"/>
              </w:rPr>
              <w:t>
</w:t>
            </w:r>
            <w:r>
              <w:rPr>
                <w:rFonts w:ascii="Times New Roman"/>
                <w:b w:val="false"/>
                <w:i w:val="false"/>
                <w:color w:val="000000"/>
                <w:sz w:val="20"/>
              </w:rPr>
              <w:t>- принципы построения электрических схем электрических сетей;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электрические сети;</w:t>
            </w:r>
            <w:r>
              <w:br/>
            </w:r>
            <w:r>
              <w:rPr>
                <w:rFonts w:ascii="Times New Roman"/>
                <w:b w:val="false"/>
                <w:i w:val="false"/>
                <w:color w:val="000000"/>
                <w:sz w:val="20"/>
              </w:rPr>
              <w:t>
</w:t>
            </w:r>
            <w:r>
              <w:rPr>
                <w:rFonts w:ascii="Times New Roman"/>
                <w:b w:val="false"/>
                <w:i w:val="false"/>
                <w:color w:val="000000"/>
                <w:sz w:val="20"/>
              </w:rPr>
              <w:t>- классифицировать элементы линий по применяемым конструкционным материалам и назначению;</w:t>
            </w:r>
            <w:r>
              <w:br/>
            </w:r>
            <w:r>
              <w:rPr>
                <w:rFonts w:ascii="Times New Roman"/>
                <w:b w:val="false"/>
                <w:i w:val="false"/>
                <w:color w:val="000000"/>
                <w:sz w:val="20"/>
              </w:rPr>
              <w:t>
</w:t>
            </w:r>
            <w:r>
              <w:rPr>
                <w:rFonts w:ascii="Times New Roman"/>
                <w:b w:val="false"/>
                <w:i w:val="false"/>
                <w:color w:val="000000"/>
                <w:sz w:val="20"/>
              </w:rPr>
              <w:t>- классифицировать кабель.</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r>
              <w:br/>
            </w:r>
            <w:r>
              <w:rPr>
                <w:rFonts w:ascii="Times New Roman"/>
                <w:b w:val="false"/>
                <w:i w:val="false"/>
                <w:color w:val="000000"/>
                <w:sz w:val="20"/>
              </w:rPr>
              <w:t>
</w:t>
            </w:r>
            <w:r>
              <w:rPr>
                <w:rFonts w:ascii="Times New Roman"/>
                <w:b w:val="false"/>
                <w:i w:val="false"/>
                <w:color w:val="000000"/>
                <w:sz w:val="20"/>
              </w:rPr>
              <w:t>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допустимые отклонения и потери напряжения; определение потерь напряжения в однофазных и трехфазных сетях; преимущества, недостатки, область применения и расчет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 технику безопасности при погрузочно-разгрузочных транспортных и складских работах;</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с ручным инструментом и приспособлениями;</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систем контроля и автоматизации;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 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обеспечивать безопасное проведение работ на производственном участке;</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w:t>
            </w:r>
            <w:r>
              <w:br/>
            </w:r>
            <w:r>
              <w:rPr>
                <w:rFonts w:ascii="Times New Roman"/>
                <w:b w:val="false"/>
                <w:i w:val="false"/>
                <w:color w:val="000000"/>
                <w:sz w:val="20"/>
              </w:rPr>
              <w:t>
</w:t>
            </w:r>
            <w:r>
              <w:rPr>
                <w:rFonts w:ascii="Times New Roman"/>
                <w:b w:val="false"/>
                <w:i w:val="false"/>
                <w:color w:val="000000"/>
                <w:sz w:val="20"/>
              </w:rPr>
              <w:t>противопожарная защита:</w:t>
            </w:r>
            <w:r>
              <w:br/>
            </w:r>
            <w:r>
              <w:rPr>
                <w:rFonts w:ascii="Times New Roman"/>
                <w:b w:val="false"/>
                <w:i w:val="false"/>
                <w:color w:val="000000"/>
                <w:sz w:val="20"/>
              </w:rPr>
              <w:t>
</w:t>
            </w:r>
            <w:r>
              <w:rPr>
                <w:rFonts w:ascii="Times New Roman"/>
                <w:b w:val="false"/>
                <w:i w:val="false"/>
                <w:color w:val="000000"/>
                <w:sz w:val="20"/>
              </w:rPr>
              <w:t>горение и взрывоопасные свойства веществ; средства и способы пожаротушения; организация пожарной охраны на предприятиях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 -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ремонтов;</w:t>
            </w:r>
            <w:r>
              <w:br/>
            </w:r>
            <w:r>
              <w:rPr>
                <w:rFonts w:ascii="Times New Roman"/>
                <w:b w:val="false"/>
                <w:i w:val="false"/>
                <w:color w:val="000000"/>
                <w:sz w:val="20"/>
              </w:rPr>
              <w:t>
</w:t>
            </w:r>
            <w:r>
              <w:rPr>
                <w:rFonts w:ascii="Times New Roman"/>
                <w:b w:val="false"/>
                <w:i w:val="false"/>
                <w:color w:val="000000"/>
                <w:sz w:val="20"/>
              </w:rPr>
              <w:t>- механизмы, приспособления и инструменты, применяемые при ремонтах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технологию ремонтных работ силовых и воздушных линий;</w:t>
            </w:r>
            <w:r>
              <w:br/>
            </w:r>
            <w:r>
              <w:rPr>
                <w:rFonts w:ascii="Times New Roman"/>
                <w:b w:val="false"/>
                <w:i w:val="false"/>
                <w:color w:val="000000"/>
                <w:sz w:val="20"/>
              </w:rPr>
              <w:t>
</w:t>
            </w:r>
            <w:r>
              <w:rPr>
                <w:rFonts w:ascii="Times New Roman"/>
                <w:b w:val="false"/>
                <w:i w:val="false"/>
                <w:color w:val="000000"/>
                <w:sz w:val="20"/>
              </w:rPr>
              <w:t>- технологию ремонта генераторов и синхронных компенсаторов; электродвигателей; трансформаторов, автотрансформаторов и масляных реакторов; электрооборудования распределительных устройств;</w:t>
            </w:r>
            <w:r>
              <w:br/>
            </w:r>
            <w:r>
              <w:rPr>
                <w:rFonts w:ascii="Times New Roman"/>
                <w:b w:val="false"/>
                <w:i w:val="false"/>
                <w:color w:val="000000"/>
                <w:sz w:val="20"/>
              </w:rPr>
              <w:t>
</w:t>
            </w:r>
            <w:r>
              <w:rPr>
                <w:rFonts w:ascii="Times New Roman"/>
                <w:b w:val="false"/>
                <w:i w:val="false"/>
                <w:color w:val="000000"/>
                <w:sz w:val="20"/>
              </w:rPr>
              <w:t>- меры безопасности при работе с указанным оборудованием и инструментами;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дефекты ремонтируемого электрооборудования и устранять их;</w:t>
            </w:r>
            <w:r>
              <w:br/>
            </w:r>
            <w:r>
              <w:rPr>
                <w:rFonts w:ascii="Times New Roman"/>
                <w:b w:val="false"/>
                <w:i w:val="false"/>
                <w:color w:val="000000"/>
                <w:sz w:val="20"/>
              </w:rPr>
              <w:t>
</w:t>
            </w:r>
            <w:r>
              <w:rPr>
                <w:rFonts w:ascii="Times New Roman"/>
                <w:b w:val="false"/>
                <w:i w:val="false"/>
                <w:color w:val="000000"/>
                <w:sz w:val="20"/>
              </w:rPr>
              <w:t>- выбрать по справочной литературе необходимые инструменты и механизмы;</w:t>
            </w:r>
            <w:r>
              <w:br/>
            </w:r>
            <w:r>
              <w:rPr>
                <w:rFonts w:ascii="Times New Roman"/>
                <w:b w:val="false"/>
                <w:i w:val="false"/>
                <w:color w:val="000000"/>
                <w:sz w:val="20"/>
              </w:rPr>
              <w:t>
</w:t>
            </w:r>
            <w:r>
              <w:rPr>
                <w:rFonts w:ascii="Times New Roman"/>
                <w:b w:val="false"/>
                <w:i w:val="false"/>
                <w:color w:val="000000"/>
                <w:sz w:val="20"/>
              </w:rPr>
              <w:t>- составлять перечень ремонтных работ по генераторам и синхронным компенсаторам;</w:t>
            </w:r>
            <w:r>
              <w:br/>
            </w:r>
            <w:r>
              <w:rPr>
                <w:rFonts w:ascii="Times New Roman"/>
                <w:b w:val="false"/>
                <w:i w:val="false"/>
                <w:color w:val="000000"/>
                <w:sz w:val="20"/>
              </w:rPr>
              <w:t>
</w:t>
            </w:r>
            <w:r>
              <w:rPr>
                <w:rFonts w:ascii="Times New Roman"/>
                <w:b w:val="false"/>
                <w:i w:val="false"/>
                <w:color w:val="000000"/>
                <w:sz w:val="20"/>
              </w:rPr>
              <w:t>- устранять повреждения двигателей собственных нужд;</w:t>
            </w:r>
            <w:r>
              <w:br/>
            </w:r>
            <w:r>
              <w:rPr>
                <w:rFonts w:ascii="Times New Roman"/>
                <w:b w:val="false"/>
                <w:i w:val="false"/>
                <w:color w:val="000000"/>
                <w:sz w:val="20"/>
              </w:rPr>
              <w:t>
</w:t>
            </w:r>
            <w:r>
              <w:rPr>
                <w:rFonts w:ascii="Times New Roman"/>
                <w:b w:val="false"/>
                <w:i w:val="false"/>
                <w:color w:val="000000"/>
                <w:sz w:val="20"/>
              </w:rPr>
              <w:t>- составлять перечень дефектов и работ при ремонте;</w:t>
            </w:r>
            <w:r>
              <w:br/>
            </w:r>
            <w:r>
              <w:rPr>
                <w:rFonts w:ascii="Times New Roman"/>
                <w:b w:val="false"/>
                <w:i w:val="false"/>
                <w:color w:val="000000"/>
                <w:sz w:val="20"/>
              </w:rPr>
              <w:t>
</w:t>
            </w:r>
            <w:r>
              <w:rPr>
                <w:rFonts w:ascii="Times New Roman"/>
                <w:b w:val="false"/>
                <w:i w:val="false"/>
                <w:color w:val="000000"/>
                <w:sz w:val="20"/>
              </w:rPr>
              <w:t>- выполнять разборку, ремонт и сборку электрических машин и относящейся к ним пускорегулирующей аппаратуры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выполнять капитальный ремонт и технический осмотр трансформаторов;</w:t>
            </w:r>
            <w:r>
              <w:br/>
            </w:r>
            <w:r>
              <w:rPr>
                <w:rFonts w:ascii="Times New Roman"/>
                <w:b w:val="false"/>
                <w:i w:val="false"/>
                <w:color w:val="000000"/>
                <w:sz w:val="20"/>
              </w:rPr>
              <w:t>
</w:t>
            </w:r>
            <w:r>
              <w:rPr>
                <w:rFonts w:ascii="Times New Roman"/>
                <w:b w:val="false"/>
                <w:i w:val="false"/>
                <w:color w:val="000000"/>
                <w:sz w:val="20"/>
              </w:rPr>
              <w:t>- выполнять ремонт обмоток и катушек электрических машин постоянного и переменного тока, измерение сопротивления изоляции обмоток и выводов мегаомметром;</w:t>
            </w:r>
            <w:r>
              <w:br/>
            </w:r>
            <w:r>
              <w:rPr>
                <w:rFonts w:ascii="Times New Roman"/>
                <w:b w:val="false"/>
                <w:i w:val="false"/>
                <w:color w:val="000000"/>
                <w:sz w:val="20"/>
              </w:rPr>
              <w:t>
</w:t>
            </w:r>
            <w:r>
              <w:rPr>
                <w:rFonts w:ascii="Times New Roman"/>
                <w:b w:val="false"/>
                <w:i w:val="false"/>
                <w:color w:val="000000"/>
                <w:sz w:val="20"/>
              </w:rPr>
              <w:t>- выполнять эксплуатационно- ремонтное обслуживание маслоочистительной аппаратуры;</w:t>
            </w:r>
            <w:r>
              <w:br/>
            </w:r>
            <w:r>
              <w:rPr>
                <w:rFonts w:ascii="Times New Roman"/>
                <w:b w:val="false"/>
                <w:i w:val="false"/>
                <w:color w:val="000000"/>
                <w:sz w:val="20"/>
              </w:rPr>
              <w:t>
</w:t>
            </w:r>
            <w:r>
              <w:rPr>
                <w:rFonts w:ascii="Times New Roman"/>
                <w:b w:val="false"/>
                <w:i w:val="false"/>
                <w:color w:val="000000"/>
                <w:sz w:val="20"/>
              </w:rPr>
              <w:t>- составлять схемы соединений средней сложности и выполнять монтаж схем соединений средней сложности.</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ремонта электрооборудования электрических станций:</w:t>
            </w:r>
            <w:r>
              <w:br/>
            </w:r>
            <w:r>
              <w:rPr>
                <w:rFonts w:ascii="Times New Roman"/>
                <w:b w:val="false"/>
                <w:i w:val="false"/>
                <w:color w:val="000000"/>
                <w:sz w:val="20"/>
              </w:rPr>
              <w:t>
</w:t>
            </w:r>
            <w:r>
              <w:rPr>
                <w:rFonts w:ascii="Times New Roman"/>
                <w:b w:val="false"/>
                <w:i w:val="false"/>
                <w:color w:val="000000"/>
                <w:sz w:val="20"/>
              </w:rPr>
              <w:t>организация ремонта электрооборудования электрических станций и подстанций; виды ремонтов; ремонтные циклы; системы планово-предупредительных ремонтов электрооборудования; годовые планы и месячные графики капитальных и текущих ремонтов; механизмы, установки, приспособления и инструменты для производства ремонтных работ; механизмы и приспособления для подъемно-транспортных и такелажных работ; меры безопасности при работе с указанными механизмами и приспособлениями; установки для обработки трансформаторного масла; меры безопасности при работе с установками для обработки трансформаторного масла; механизмы, приспособления и инструменты общего назначения; типы и характеристики передвижных компрессорных установок, тепловоздуходувок, шиногибов, трубогибов; оборудование и приспособления для сварочных работ; типы, характеристики; электрифицированные, пневматические, гидравлические и пиротехнические инструменты, область их применения; инвентарные передвижные установки; личный и бригадный монтерский инструмент; меры безопасности при работе с указанным оборудованием и инструментами; основные принципы и методы оценки состояния электрооборудования; ремонт генераторов и синхронных компенсаторов; ремонт электродвигателей; ремонт трансформаторов, автотрансформаторов и масляных реакторов; ремонт электрооборудования распределительных устройств; технология ремонта кабельной и воздушной линии.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1,3,4,6,8</w:t>
            </w:r>
            <w:r>
              <w:br/>
            </w:r>
            <w:r>
              <w:rPr>
                <w:rFonts w:ascii="Times New Roman"/>
                <w:b w:val="false"/>
                <w:i w:val="false"/>
                <w:color w:val="000000"/>
                <w:sz w:val="20"/>
              </w:rPr>
              <w:t>
</w:t>
            </w:r>
            <w:r>
              <w:rPr>
                <w:rFonts w:ascii="Times New Roman"/>
                <w:b w:val="false"/>
                <w:i w:val="false"/>
                <w:color w:val="000000"/>
                <w:sz w:val="20"/>
              </w:rPr>
              <w:t>ПК 1,2,3,4,5,7,8,9</w:t>
            </w:r>
            <w:r>
              <w:br/>
            </w:r>
            <w:r>
              <w:rPr>
                <w:rFonts w:ascii="Times New Roman"/>
                <w:b w:val="false"/>
                <w:i w:val="false"/>
                <w:color w:val="000000"/>
                <w:sz w:val="20"/>
              </w:rPr>
              <w:t>
</w:t>
            </w:r>
            <w:r>
              <w:rPr>
                <w:rFonts w:ascii="Times New Roman"/>
                <w:b w:val="false"/>
                <w:i w:val="false"/>
                <w:color w:val="000000"/>
                <w:sz w:val="20"/>
              </w:rPr>
              <w:t>СК 1,2,3,4,6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090103 2 – </w:t>
            </w:r>
            <w:r>
              <w:br/>
            </w:r>
            <w:r>
              <w:rPr>
                <w:rFonts w:ascii="Times New Roman"/>
                <w:b w:val="false"/>
                <w:i w:val="false"/>
                <w:color w:val="000000"/>
                <w:sz w:val="20"/>
              </w:rPr>
              <w:t>
</w:t>
            </w:r>
            <w:r>
              <w:rPr>
                <w:rFonts w:ascii="Times New Roman"/>
                <w:b w:val="false"/>
                <w:i w:val="false"/>
                <w:color w:val="000000"/>
                <w:sz w:val="20"/>
              </w:rPr>
              <w:t>«Электромонтажник по силовым сетям и электрооборудованию»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электрических соединений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определять параметры схем;</w:t>
            </w:r>
            <w:r>
              <w:br/>
            </w:r>
            <w:r>
              <w:rPr>
                <w:rFonts w:ascii="Times New Roman"/>
                <w:b w:val="false"/>
                <w:i w:val="false"/>
                <w:color w:val="000000"/>
                <w:sz w:val="20"/>
              </w:rPr>
              <w:t>
</w:t>
            </w:r>
            <w:r>
              <w:rPr>
                <w:rFonts w:ascii="Times New Roman"/>
                <w:b w:val="false"/>
                <w:i w:val="false"/>
                <w:color w:val="000000"/>
                <w:sz w:val="20"/>
              </w:rPr>
              <w:t>- расшифровывать марки трансформатора и автотрансформатора;</w:t>
            </w:r>
            <w:r>
              <w:br/>
            </w:r>
            <w:r>
              <w:rPr>
                <w:rFonts w:ascii="Times New Roman"/>
                <w:b w:val="false"/>
                <w:i w:val="false"/>
                <w:color w:val="000000"/>
                <w:sz w:val="20"/>
              </w:rPr>
              <w:t>
</w:t>
            </w:r>
            <w:r>
              <w:rPr>
                <w:rFonts w:ascii="Times New Roman"/>
                <w:b w:val="false"/>
                <w:i w:val="false"/>
                <w:color w:val="000000"/>
                <w:sz w:val="20"/>
              </w:rPr>
              <w:t>- читать схему заполнения ячеек комплектных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читать чертежи открытых распределительных устройств.</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распределительных сетей;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главные схемы электрических соединений электростанций;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аккумуляторные установки;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w:t>
            </w:r>
            <w:r>
              <w:br/>
            </w:r>
            <w:r>
              <w:rPr>
                <w:rFonts w:ascii="Times New Roman"/>
                <w:b w:val="false"/>
                <w:i w:val="false"/>
                <w:color w:val="000000"/>
                <w:sz w:val="20"/>
              </w:rPr>
              <w:t>
</w:t>
            </w:r>
            <w:r>
              <w:rPr>
                <w:rFonts w:ascii="Times New Roman"/>
                <w:b w:val="false"/>
                <w:i w:val="false"/>
                <w:color w:val="000000"/>
                <w:sz w:val="20"/>
              </w:rPr>
              <w:t>ПК 4,5</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конструкции воздушных и кабельных линий электропередачи;</w:t>
            </w:r>
            <w:r>
              <w:br/>
            </w:r>
            <w:r>
              <w:rPr>
                <w:rFonts w:ascii="Times New Roman"/>
                <w:b w:val="false"/>
                <w:i w:val="false"/>
                <w:color w:val="000000"/>
                <w:sz w:val="20"/>
              </w:rPr>
              <w:t>
</w:t>
            </w:r>
            <w:r>
              <w:rPr>
                <w:rFonts w:ascii="Times New Roman"/>
                <w:b w:val="false"/>
                <w:i w:val="false"/>
                <w:color w:val="000000"/>
                <w:sz w:val="20"/>
              </w:rPr>
              <w:t>- вопросы надежности и экономичности работы электрических сетей различного напряжения;</w:t>
            </w:r>
            <w:r>
              <w:br/>
            </w:r>
            <w:r>
              <w:rPr>
                <w:rFonts w:ascii="Times New Roman"/>
                <w:b w:val="false"/>
                <w:i w:val="false"/>
                <w:color w:val="000000"/>
                <w:sz w:val="20"/>
              </w:rPr>
              <w:t>
</w:t>
            </w:r>
            <w:r>
              <w:rPr>
                <w:rFonts w:ascii="Times New Roman"/>
                <w:b w:val="false"/>
                <w:i w:val="false"/>
                <w:color w:val="000000"/>
                <w:sz w:val="20"/>
              </w:rPr>
              <w:t>- принципы построения электрических схем электрических сетей;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электрические сети;</w:t>
            </w:r>
            <w:r>
              <w:br/>
            </w:r>
            <w:r>
              <w:rPr>
                <w:rFonts w:ascii="Times New Roman"/>
                <w:b w:val="false"/>
                <w:i w:val="false"/>
                <w:color w:val="000000"/>
                <w:sz w:val="20"/>
              </w:rPr>
              <w:t>
</w:t>
            </w:r>
            <w:r>
              <w:rPr>
                <w:rFonts w:ascii="Times New Roman"/>
                <w:b w:val="false"/>
                <w:i w:val="false"/>
                <w:color w:val="000000"/>
                <w:sz w:val="20"/>
              </w:rPr>
              <w:t>- классифицировать элементы линий по применяемым конструкционным материалам и назначению;</w:t>
            </w:r>
            <w:r>
              <w:br/>
            </w:r>
            <w:r>
              <w:rPr>
                <w:rFonts w:ascii="Times New Roman"/>
                <w:b w:val="false"/>
                <w:i w:val="false"/>
                <w:color w:val="000000"/>
                <w:sz w:val="20"/>
              </w:rPr>
              <w:t>
</w:t>
            </w:r>
            <w:r>
              <w:rPr>
                <w:rFonts w:ascii="Times New Roman"/>
                <w:b w:val="false"/>
                <w:i w:val="false"/>
                <w:color w:val="000000"/>
                <w:sz w:val="20"/>
              </w:rPr>
              <w:t>- классифицировать кабель.</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r>
              <w:br/>
            </w:r>
            <w:r>
              <w:rPr>
                <w:rFonts w:ascii="Times New Roman"/>
                <w:b w:val="false"/>
                <w:i w:val="false"/>
                <w:color w:val="000000"/>
                <w:sz w:val="20"/>
              </w:rPr>
              <w:t>
</w:t>
            </w:r>
            <w:r>
              <w:rPr>
                <w:rFonts w:ascii="Times New Roman"/>
                <w:b w:val="false"/>
                <w:i w:val="false"/>
                <w:color w:val="000000"/>
                <w:sz w:val="20"/>
              </w:rPr>
              <w:t>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защитные аппараты электрических сетей; допустимые отклонения и потери напряжения; преимущества, недостатки, область применения простых и сложных замкнутых электрических сетей; надежность и повреждаемость электрооборудования; ущерб; качество электроэнергии; способы регулирования напряжения; компенсация реактивной мощности.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 технику безопасности при производстве монтажных работ;</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обеспечивать безопасное проведение работ на производственном участке;</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7</w:t>
            </w:r>
            <w:r>
              <w:br/>
            </w:r>
            <w:r>
              <w:rPr>
                <w:rFonts w:ascii="Times New Roman"/>
                <w:b w:val="false"/>
                <w:i w:val="false"/>
                <w:color w:val="000000"/>
                <w:sz w:val="20"/>
              </w:rPr>
              <w:t>
</w:t>
            </w:r>
            <w:r>
              <w:rPr>
                <w:rFonts w:ascii="Times New Roman"/>
                <w:b w:val="false"/>
                <w:i w:val="false"/>
                <w:color w:val="000000"/>
                <w:sz w:val="20"/>
              </w:rPr>
              <w:t>СК 1,26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монтажных инструкций; технологических карт;</w:t>
            </w:r>
            <w:r>
              <w:br/>
            </w:r>
            <w:r>
              <w:rPr>
                <w:rFonts w:ascii="Times New Roman"/>
                <w:b w:val="false"/>
                <w:i w:val="false"/>
                <w:color w:val="000000"/>
                <w:sz w:val="20"/>
              </w:rPr>
              <w:t>
</w:t>
            </w:r>
            <w:r>
              <w:rPr>
                <w:rFonts w:ascii="Times New Roman"/>
                <w:b w:val="false"/>
                <w:i w:val="false"/>
                <w:color w:val="000000"/>
                <w:sz w:val="20"/>
              </w:rPr>
              <w:t>- виды электропроводок и технологии прокладки проводов; способы соединения и оконцевания проводов;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проводок;</w:t>
            </w:r>
            <w:r>
              <w:br/>
            </w:r>
            <w:r>
              <w:rPr>
                <w:rFonts w:ascii="Times New Roman"/>
                <w:b w:val="false"/>
                <w:i w:val="false"/>
                <w:color w:val="000000"/>
                <w:sz w:val="20"/>
              </w:rPr>
              <w:t>
</w:t>
            </w:r>
            <w:r>
              <w:rPr>
                <w:rFonts w:ascii="Times New Roman"/>
                <w:b w:val="false"/>
                <w:i w:val="false"/>
                <w:color w:val="000000"/>
                <w:sz w:val="20"/>
              </w:rPr>
              <w:t>- типы кабельных линий в электроустановках промышленных предприятий;</w:t>
            </w:r>
            <w:r>
              <w:br/>
            </w:r>
            <w:r>
              <w:rPr>
                <w:rFonts w:ascii="Times New Roman"/>
                <w:b w:val="false"/>
                <w:i w:val="false"/>
                <w:color w:val="000000"/>
                <w:sz w:val="20"/>
              </w:rPr>
              <w:t>
</w:t>
            </w:r>
            <w:r>
              <w:rPr>
                <w:rFonts w:ascii="Times New Roman"/>
                <w:b w:val="false"/>
                <w:i w:val="false"/>
                <w:color w:val="000000"/>
                <w:sz w:val="20"/>
              </w:rPr>
              <w:t>- средства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способы монтажа концевых и соединительных кабельных муфт, эпоксидных концевых заделок;</w:t>
            </w:r>
            <w:r>
              <w:br/>
            </w:r>
            <w:r>
              <w:rPr>
                <w:rFonts w:ascii="Times New Roman"/>
                <w:b w:val="false"/>
                <w:i w:val="false"/>
                <w:color w:val="000000"/>
                <w:sz w:val="20"/>
              </w:rPr>
              <w:t>
</w:t>
            </w:r>
            <w:r>
              <w:rPr>
                <w:rFonts w:ascii="Times New Roman"/>
                <w:b w:val="false"/>
                <w:i w:val="false"/>
                <w:color w:val="000000"/>
                <w:sz w:val="20"/>
              </w:rPr>
              <w:t>- особенности монтажа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этапы работы по монтажу электрооборудования подстанций, выключателей нагрузки и приводов к ним;</w:t>
            </w:r>
            <w:r>
              <w:br/>
            </w:r>
            <w:r>
              <w:rPr>
                <w:rFonts w:ascii="Times New Roman"/>
                <w:b w:val="false"/>
                <w:i w:val="false"/>
                <w:color w:val="000000"/>
                <w:sz w:val="20"/>
              </w:rPr>
              <w:t>
</w:t>
            </w:r>
            <w:r>
              <w:rPr>
                <w:rFonts w:ascii="Times New Roman"/>
                <w:b w:val="false"/>
                <w:i w:val="false"/>
                <w:color w:val="000000"/>
                <w:sz w:val="20"/>
              </w:rPr>
              <w:t>- особенности монтажа собранных и разобранных электрических машин;</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электрооборудования кранов и тельферов;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 общие узлы и дефекты электрооборудования;</w:t>
            </w:r>
            <w:r>
              <w:br/>
            </w:r>
            <w:r>
              <w:rPr>
                <w:rFonts w:ascii="Times New Roman"/>
                <w:b w:val="false"/>
                <w:i w:val="false"/>
                <w:color w:val="000000"/>
                <w:sz w:val="20"/>
              </w:rPr>
              <w:t>
</w:t>
            </w:r>
            <w:r>
              <w:rPr>
                <w:rFonts w:ascii="Times New Roman"/>
                <w:b w:val="false"/>
                <w:i w:val="false"/>
                <w:color w:val="000000"/>
                <w:sz w:val="20"/>
              </w:rPr>
              <w:t>- объем испытаний;</w:t>
            </w:r>
            <w:r>
              <w:br/>
            </w:r>
            <w:r>
              <w:rPr>
                <w:rFonts w:ascii="Times New Roman"/>
                <w:b w:val="false"/>
                <w:i w:val="false"/>
                <w:color w:val="000000"/>
                <w:sz w:val="20"/>
              </w:rPr>
              <w:t>
</w:t>
            </w:r>
            <w:r>
              <w:rPr>
                <w:rFonts w:ascii="Times New Roman"/>
                <w:b w:val="false"/>
                <w:i w:val="false"/>
                <w:color w:val="000000"/>
                <w:sz w:val="20"/>
              </w:rPr>
              <w:t>- объем проверок;</w:t>
            </w:r>
            <w:r>
              <w:br/>
            </w:r>
            <w:r>
              <w:rPr>
                <w:rFonts w:ascii="Times New Roman"/>
                <w:b w:val="false"/>
                <w:i w:val="false"/>
                <w:color w:val="000000"/>
                <w:sz w:val="20"/>
              </w:rPr>
              <w:t>
</w:t>
            </w:r>
            <w:r>
              <w:rPr>
                <w:rFonts w:ascii="Times New Roman"/>
                <w:b w:val="false"/>
                <w:i w:val="false"/>
                <w:color w:val="000000"/>
                <w:sz w:val="20"/>
              </w:rPr>
              <w:t>- объем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объем испытаний трансформаторов;</w:t>
            </w:r>
            <w:r>
              <w:br/>
            </w:r>
            <w:r>
              <w:rPr>
                <w:rFonts w:ascii="Times New Roman"/>
                <w:b w:val="false"/>
                <w:i w:val="false"/>
                <w:color w:val="000000"/>
                <w:sz w:val="20"/>
              </w:rPr>
              <w:t>
</w:t>
            </w:r>
            <w:r>
              <w:rPr>
                <w:rFonts w:ascii="Times New Roman"/>
                <w:b w:val="false"/>
                <w:i w:val="false"/>
                <w:color w:val="000000"/>
                <w:sz w:val="20"/>
              </w:rPr>
              <w:t>- объем наладки выключателей;</w:t>
            </w:r>
            <w:r>
              <w:br/>
            </w:r>
            <w:r>
              <w:rPr>
                <w:rFonts w:ascii="Times New Roman"/>
                <w:b w:val="false"/>
                <w:i w:val="false"/>
                <w:color w:val="000000"/>
                <w:sz w:val="20"/>
              </w:rPr>
              <w:t>
</w:t>
            </w:r>
            <w:r>
              <w:rPr>
                <w:rFonts w:ascii="Times New Roman"/>
                <w:b w:val="false"/>
                <w:i w:val="false"/>
                <w:color w:val="000000"/>
                <w:sz w:val="20"/>
              </w:rPr>
              <w:t>- правила составления протоколов наладки;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монтаж всех типов предохранителей; выключателей;</w:t>
            </w:r>
            <w:r>
              <w:br/>
            </w:r>
            <w:r>
              <w:rPr>
                <w:rFonts w:ascii="Times New Roman"/>
                <w:b w:val="false"/>
                <w:i w:val="false"/>
                <w:color w:val="000000"/>
                <w:sz w:val="20"/>
              </w:rPr>
              <w:t>
</w:t>
            </w:r>
            <w:r>
              <w:rPr>
                <w:rFonts w:ascii="Times New Roman"/>
                <w:b w:val="false"/>
                <w:i w:val="false"/>
                <w:color w:val="000000"/>
                <w:sz w:val="20"/>
              </w:rPr>
              <w:t>- выполнять работы по производству монтажных схем электрооборудования;</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пользоваться средствами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оценивать состояние электрооборудования;</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w:t>
            </w:r>
            <w:r>
              <w:br/>
            </w:r>
            <w:r>
              <w:rPr>
                <w:rFonts w:ascii="Times New Roman"/>
                <w:b w:val="false"/>
                <w:i w:val="false"/>
                <w:color w:val="000000"/>
                <w:sz w:val="20"/>
              </w:rPr>
              <w:t>
</w:t>
            </w:r>
            <w:r>
              <w:rPr>
                <w:rFonts w:ascii="Times New Roman"/>
                <w:b w:val="false"/>
                <w:i w:val="false"/>
                <w:color w:val="000000"/>
                <w:sz w:val="20"/>
              </w:rPr>
              <w:t>- оценивать результаты проверок;</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трансформаторов;</w:t>
            </w:r>
            <w:r>
              <w:br/>
            </w:r>
            <w:r>
              <w:rPr>
                <w:rFonts w:ascii="Times New Roman"/>
                <w:b w:val="false"/>
                <w:i w:val="false"/>
                <w:color w:val="000000"/>
                <w:sz w:val="20"/>
              </w:rPr>
              <w:t>
</w:t>
            </w:r>
            <w:r>
              <w:rPr>
                <w:rFonts w:ascii="Times New Roman"/>
                <w:b w:val="false"/>
                <w:i w:val="false"/>
                <w:color w:val="000000"/>
                <w:sz w:val="20"/>
              </w:rPr>
              <w:t>- оценивать результаты наладки выключателей;</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электрических станций и сетей:</w:t>
            </w:r>
            <w:r>
              <w:br/>
            </w:r>
            <w:r>
              <w:rPr>
                <w:rFonts w:ascii="Times New Roman"/>
                <w:b w:val="false"/>
                <w:i w:val="false"/>
                <w:color w:val="000000"/>
                <w:sz w:val="20"/>
              </w:rPr>
              <w:t>
</w:t>
            </w:r>
            <w:r>
              <w:rPr>
                <w:rFonts w:ascii="Times New Roman"/>
                <w:b w:val="false"/>
                <w:i w:val="false"/>
                <w:color w:val="000000"/>
                <w:sz w:val="20"/>
              </w:rPr>
              <w:t>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прокладка проводов в жилищном строительстве, плоских проводов, в стальных трубах, в пластмассовых трубах; тросовые и струнные проводки; прокладка кабелей марок СРГ, НРГ, ВРГ, проводов АТПРФ, ПРП и других; электропроводки в лотках и коробах; монтаж шинопровода, проводок во взрывоопасной среде, наружной проводки, проводки на чердаках и вводов в здание; монтаж защитного заземления, электрического соединения, групповых осветительных щитков и светильников; техника безопасности при монтаже проводок; монтаж кабельных линий напряжением до 10 кВ; техника безопасности при монтажекабелей; монтаж воздушных линий электропередачи; 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 напряжением 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состояние элементов электрооборудования; проверка первичной и вторичной коммутации; общие испытания электрических машин; испытания трансформаторов; наладка выключателей; протоколы наладки.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1,3,4,8</w:t>
            </w:r>
            <w:r>
              <w:br/>
            </w:r>
            <w:r>
              <w:rPr>
                <w:rFonts w:ascii="Times New Roman"/>
                <w:b w:val="false"/>
                <w:i w:val="false"/>
                <w:color w:val="000000"/>
                <w:sz w:val="20"/>
              </w:rPr>
              <w:t>
</w:t>
            </w:r>
            <w:r>
              <w:rPr>
                <w:rFonts w:ascii="Times New Roman"/>
                <w:b w:val="false"/>
                <w:i w:val="false"/>
                <w:color w:val="000000"/>
                <w:sz w:val="20"/>
              </w:rPr>
              <w:t>ПК 1,2,3,4,5,6</w:t>
            </w:r>
            <w:r>
              <w:br/>
            </w:r>
            <w:r>
              <w:rPr>
                <w:rFonts w:ascii="Times New Roman"/>
                <w:b w:val="false"/>
                <w:i w:val="false"/>
                <w:color w:val="000000"/>
                <w:sz w:val="20"/>
              </w:rPr>
              <w:t>
</w:t>
            </w:r>
            <w:r>
              <w:rPr>
                <w:rFonts w:ascii="Times New Roman"/>
                <w:b w:val="false"/>
                <w:i w:val="false"/>
                <w:color w:val="000000"/>
                <w:sz w:val="20"/>
              </w:rPr>
              <w:t>СК 1,2,3,4,5</w:t>
            </w:r>
          </w:p>
        </w:tc>
      </w:tr>
    </w:tbl>
    <w:bookmarkStart w:name="z39" w:id="28"/>
    <w:p>
      <w:pPr>
        <w:spacing w:after="0"/>
        <w:ind w:left="0"/>
        <w:jc w:val="both"/>
      </w:pPr>
      <w:r>
        <w:rPr>
          <w:rFonts w:ascii="Times New Roman"/>
          <w:b w:val="false"/>
          <w:i w:val="false"/>
          <w:color w:val="000000"/>
          <w:sz w:val="28"/>
        </w:rPr>
        <w:t>
      Структура образовательной учебной программы уровня квалификации</w:t>
      </w:r>
      <w:r>
        <w:br/>
      </w:r>
      <w:r>
        <w:rPr>
          <w:rFonts w:ascii="Times New Roman"/>
          <w:b w:val="false"/>
          <w:i w:val="false"/>
          <w:color w:val="000000"/>
          <w:sz w:val="28"/>
        </w:rPr>
        <w:t>
       специалиста среднего звена технического и профессионального</w:t>
      </w:r>
      <w:r>
        <w:br/>
      </w:r>
      <w:r>
        <w:rPr>
          <w:rFonts w:ascii="Times New Roman"/>
          <w:b w:val="false"/>
          <w:i w:val="false"/>
          <w:color w:val="000000"/>
          <w:sz w:val="28"/>
        </w:rPr>
        <w:t>
       образования по специальности 0901000 – «Электрооборудование</w:t>
      </w:r>
      <w:r>
        <w:br/>
      </w:r>
      <w:r>
        <w:rPr>
          <w:rFonts w:ascii="Times New Roman"/>
          <w:b w:val="false"/>
          <w:i w:val="false"/>
          <w:color w:val="000000"/>
          <w:sz w:val="28"/>
        </w:rPr>
        <w:t>
       электрических станций и сетей (по видам)»</w:t>
      </w:r>
    </w:p>
    <w:bookmarkEnd w:id="28"/>
    <w:bookmarkStart w:name="z40" w:id="29"/>
    <w:p>
      <w:pPr>
        <w:spacing w:after="0"/>
        <w:ind w:left="0"/>
        <w:jc w:val="both"/>
      </w:pPr>
      <w:r>
        <w:rPr>
          <w:rFonts w:ascii="Times New Roman"/>
          <w:b w:val="false"/>
          <w:i w:val="false"/>
          <w:color w:val="000000"/>
          <w:sz w:val="28"/>
        </w:rPr>
        <w:t>
Таблица 3                            Срок обучения: 3 года 10 месяцев</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5839"/>
        <w:gridCol w:w="5270"/>
        <w:gridCol w:w="1467"/>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грамотно использовать профессиональную лексику, применять знания казахского языка в своей профессиональной деятельности; -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4, 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 стояния рынка товаров народного потребления и услуг; рыночная инфраструктура.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4,7,8,10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090104 3 «Техник-электрик»</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профессиональные дисциплины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и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 их физическую сущность и возможность практического использования; физические законы, на которых основана электротехника и вытекающие из этих законов следствия; правила, методы расчетов;</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применять законы электромагнитной индукции в изучении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 и время протекания переходных процессов.</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их электрические, магнитные, тепловые, механические и физико-химические характеристики;</w:t>
            </w:r>
            <w:r>
              <w:br/>
            </w:r>
            <w:r>
              <w:rPr>
                <w:rFonts w:ascii="Times New Roman"/>
                <w:b w:val="false"/>
                <w:i w:val="false"/>
                <w:color w:val="000000"/>
                <w:sz w:val="20"/>
              </w:rPr>
              <w:t>
</w:t>
            </w:r>
            <w:r>
              <w:rPr>
                <w:rFonts w:ascii="Times New Roman"/>
                <w:b w:val="false"/>
                <w:i w:val="false"/>
                <w:color w:val="000000"/>
                <w:sz w:val="20"/>
              </w:rPr>
              <w:t>- область применения и способы получения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 цветные металлы и их сплавы; магнитные материалы; магнитомягкие электротехнические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метрологии;</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методику определения погрешностей измерений;</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 способы расширения пределов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определять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подбирать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подбирать регистрирующий прибор.</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4,7,10</w:t>
            </w:r>
            <w:r>
              <w:br/>
            </w:r>
            <w:r>
              <w:rPr>
                <w:rFonts w:ascii="Times New Roman"/>
                <w:b w:val="false"/>
                <w:i w:val="false"/>
                <w:color w:val="000000"/>
                <w:sz w:val="20"/>
              </w:rPr>
              <w:t>
</w:t>
            </w:r>
            <w:r>
              <w:rPr>
                <w:rFonts w:ascii="Times New Roman"/>
                <w:b w:val="false"/>
                <w:i w:val="false"/>
                <w:color w:val="000000"/>
                <w:sz w:val="20"/>
              </w:rPr>
              <w:t>ПК 1,6,7</w:t>
            </w:r>
            <w:r>
              <w:br/>
            </w:r>
            <w:r>
              <w:rPr>
                <w:rFonts w:ascii="Times New Roman"/>
                <w:b w:val="false"/>
                <w:i w:val="false"/>
                <w:color w:val="000000"/>
                <w:sz w:val="20"/>
              </w:rPr>
              <w:t>
</w:t>
            </w:r>
            <w:r>
              <w:rPr>
                <w:rFonts w:ascii="Times New Roman"/>
                <w:b w:val="false"/>
                <w:i w:val="false"/>
                <w:color w:val="000000"/>
                <w:sz w:val="20"/>
              </w:rPr>
              <w:t>СК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терминологию, размерность соотношениям величин и их основные соотношения;</w:t>
            </w:r>
            <w:r>
              <w:br/>
            </w:r>
            <w:r>
              <w:rPr>
                <w:rFonts w:ascii="Times New Roman"/>
                <w:b w:val="false"/>
                <w:i w:val="false"/>
                <w:color w:val="000000"/>
                <w:sz w:val="20"/>
              </w:rPr>
              <w:t>
</w:t>
            </w:r>
            <w:r>
              <w:rPr>
                <w:rFonts w:ascii="Times New Roman"/>
                <w:b w:val="false"/>
                <w:i w:val="false"/>
                <w:color w:val="000000"/>
                <w:sz w:val="20"/>
              </w:rPr>
              <w:t>- устройство и характеристики электронных, ионных, полупроводниковых приборов;</w:t>
            </w:r>
            <w:r>
              <w:br/>
            </w:r>
            <w:r>
              <w:rPr>
                <w:rFonts w:ascii="Times New Roman"/>
                <w:b w:val="false"/>
                <w:i w:val="false"/>
                <w:color w:val="000000"/>
                <w:sz w:val="20"/>
              </w:rPr>
              <w:t>
</w:t>
            </w:r>
            <w:r>
              <w:rPr>
                <w:rFonts w:ascii="Times New Roman"/>
                <w:b w:val="false"/>
                <w:i w:val="false"/>
                <w:color w:val="000000"/>
                <w:sz w:val="20"/>
              </w:rPr>
              <w:t>- область применения и условия эксплуатации приборов и устройств промышленной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типовые электронные схемы;</w:t>
            </w:r>
            <w:r>
              <w:br/>
            </w:r>
            <w:r>
              <w:rPr>
                <w:rFonts w:ascii="Times New Roman"/>
                <w:b w:val="false"/>
                <w:i w:val="false"/>
                <w:color w:val="000000"/>
                <w:sz w:val="20"/>
              </w:rPr>
              <w:t>
</w:t>
            </w:r>
            <w:r>
              <w:rPr>
                <w:rFonts w:ascii="Times New Roman"/>
                <w:b w:val="false"/>
                <w:i w:val="false"/>
                <w:color w:val="000000"/>
                <w:sz w:val="20"/>
              </w:rPr>
              <w:t>- выполнять эксперименты по лабораторному исследованию электронных приборов и устройств,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конструкции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 реакцию якоря, способы ее ослабления;</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особенности конструкции, принцип действия и характеристики специальных машин.</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трансформаторов; режимы работы трансформатора;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генераторов; типы современных конструкций генераторов;</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r>
              <w:br/>
            </w:r>
            <w:r>
              <w:rPr>
                <w:rFonts w:ascii="Times New Roman"/>
                <w:b w:val="false"/>
                <w:i w:val="false"/>
                <w:color w:val="000000"/>
                <w:sz w:val="20"/>
              </w:rPr>
              <w:t>
</w:t>
            </w:r>
            <w:r>
              <w:rPr>
                <w:rFonts w:ascii="Times New Roman"/>
                <w:b w:val="false"/>
                <w:i w:val="false"/>
                <w:color w:val="000000"/>
                <w:sz w:val="20"/>
              </w:rPr>
              <w:t>- собирать схемы двигателей и снимать характеристики;- выполнять развернутые схемы обмоток; делать анализ характеристик синхронных генераторов;</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характеристик трансформаторов; синхронных и асинхронных машин.</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машины постоянного тока: принцип действия и конструкция машин постоянного тока; устройство якорных обмоток; магнитная система; коммутация в машинах постоянного тока; генераторы постоянного тока; двигатели постоянного тока; коэффициент полезного действия; специальные типы машин; трансформаторы: принцип действия и устройство трансформатора; физические процессы и рабочие свойства трансформаторов; параллельная работа трансформаторов; трансформаторы специального назначения; синхронные машины: принцип действия и конструкция синхронных генераторов; статорные обмотки синхронных машин; работа синхронного генератора под нагрузкой; параллельная работа синхронных генераторов; синхронные двигатели и компенсаторы; асинхронные машины; принцип действия и конструкция асинхронных двигателей; физические процессы в асинхронном двигателе; пуск в ход и регулирование частоты вращения асинхронных двигателей; однофазные асинхронные двигатели; двигатели с улучшенными пусковыми характеристиками.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2,7,10</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значение энергетики в народном хозяйстве;</w:t>
            </w:r>
            <w:r>
              <w:br/>
            </w:r>
            <w:r>
              <w:rPr>
                <w:rFonts w:ascii="Times New Roman"/>
                <w:b w:val="false"/>
                <w:i w:val="false"/>
                <w:color w:val="000000"/>
                <w:sz w:val="20"/>
              </w:rPr>
              <w:t>
</w:t>
            </w:r>
            <w:r>
              <w:rPr>
                <w:rFonts w:ascii="Times New Roman"/>
                <w:b w:val="false"/>
                <w:i w:val="false"/>
                <w:color w:val="000000"/>
                <w:sz w:val="20"/>
              </w:rPr>
              <w:t>- типы электрических станций, их технологические схемы;</w:t>
            </w:r>
            <w:r>
              <w:br/>
            </w:r>
            <w:r>
              <w:rPr>
                <w:rFonts w:ascii="Times New Roman"/>
                <w:b w:val="false"/>
                <w:i w:val="false"/>
                <w:color w:val="000000"/>
                <w:sz w:val="20"/>
              </w:rPr>
              <w:t>
</w:t>
            </w:r>
            <w:r>
              <w:rPr>
                <w:rFonts w:ascii="Times New Roman"/>
                <w:b w:val="false"/>
                <w:i w:val="false"/>
                <w:color w:val="000000"/>
                <w:sz w:val="20"/>
              </w:rPr>
              <w:t>- основные элементы электроэнергетической системы;</w:t>
            </w:r>
            <w:r>
              <w:br/>
            </w:r>
            <w:r>
              <w:rPr>
                <w:rFonts w:ascii="Times New Roman"/>
                <w:b w:val="false"/>
                <w:i w:val="false"/>
                <w:color w:val="000000"/>
                <w:sz w:val="20"/>
              </w:rPr>
              <w:t>
</w:t>
            </w:r>
            <w:r>
              <w:rPr>
                <w:rFonts w:ascii="Times New Roman"/>
                <w:b w:val="false"/>
                <w:i w:val="false"/>
                <w:color w:val="000000"/>
                <w:sz w:val="20"/>
              </w:rPr>
              <w:t>- порядок выполнения технико- экономического расчета электрической станции;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выделять основные особенности станции КЭС,ТЭЦ, АЭС, ГЭС; составлять тепловой баланс КЭС, ТЭЦ, АЭС, ГЭС;</w:t>
            </w:r>
            <w:r>
              <w:br/>
            </w:r>
            <w:r>
              <w:rPr>
                <w:rFonts w:ascii="Times New Roman"/>
                <w:b w:val="false"/>
                <w:i w:val="false"/>
                <w:color w:val="000000"/>
                <w:sz w:val="20"/>
              </w:rPr>
              <w:t>
</w:t>
            </w:r>
            <w:r>
              <w:rPr>
                <w:rFonts w:ascii="Times New Roman"/>
                <w:b w:val="false"/>
                <w:i w:val="false"/>
                <w:color w:val="000000"/>
                <w:sz w:val="20"/>
              </w:rPr>
              <w:t>- дать сравнительный анализ особенностей ГТУ и ПГУ и других теплосиловых установок;</w:t>
            </w:r>
            <w:r>
              <w:br/>
            </w:r>
            <w:r>
              <w:rPr>
                <w:rFonts w:ascii="Times New Roman"/>
                <w:b w:val="false"/>
                <w:i w:val="false"/>
                <w:color w:val="000000"/>
                <w:sz w:val="20"/>
              </w:rPr>
              <w:t>
</w:t>
            </w:r>
            <w:r>
              <w:rPr>
                <w:rFonts w:ascii="Times New Roman"/>
                <w:b w:val="false"/>
                <w:i w:val="false"/>
                <w:color w:val="000000"/>
                <w:sz w:val="20"/>
              </w:rPr>
              <w:t>- давать сравнительную характеристику различных установок.</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энергетические ресурсы; способы преобразования различных видов энергии в электрическую; физические основы преобразования одних видов энергии в другие; тепловые конденсационные электрические станции (КЭС); теплоэлектроцентрали (ТЭЦ); гидравлические электрические станции (ГЭС); атомные электрические станции (АЭС); газотурбинные и парогазовые установки; нетрадиционные способы преобразования различных видов энергии в электрическую; электроэнергетика.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основы проектирования электрической части подстанций;</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сравнительную характеристику электростанций различного типа;</w:t>
            </w:r>
            <w:r>
              <w:br/>
            </w:r>
            <w:r>
              <w:rPr>
                <w:rFonts w:ascii="Times New Roman"/>
                <w:b w:val="false"/>
                <w:i w:val="false"/>
                <w:color w:val="000000"/>
                <w:sz w:val="20"/>
              </w:rPr>
              <w:t>
</w:t>
            </w:r>
            <w:r>
              <w:rPr>
                <w:rFonts w:ascii="Times New Roman"/>
                <w:b w:val="false"/>
                <w:i w:val="false"/>
                <w:color w:val="000000"/>
                <w:sz w:val="20"/>
              </w:rPr>
              <w:t>- выбрать мощность синхронных компенсаторов;</w:t>
            </w:r>
            <w:r>
              <w:br/>
            </w:r>
            <w:r>
              <w:rPr>
                <w:rFonts w:ascii="Times New Roman"/>
                <w:b w:val="false"/>
                <w:i w:val="false"/>
                <w:color w:val="000000"/>
                <w:sz w:val="20"/>
              </w:rPr>
              <w:t>
</w:t>
            </w:r>
            <w:r>
              <w:rPr>
                <w:rFonts w:ascii="Times New Roman"/>
                <w:b w:val="false"/>
                <w:i w:val="false"/>
                <w:color w:val="000000"/>
                <w:sz w:val="20"/>
              </w:rPr>
              <w:t>- выбрать мощность трансформатора и автотрансформатора в зависимости от режима работы;</w:t>
            </w:r>
            <w:r>
              <w:br/>
            </w:r>
            <w:r>
              <w:rPr>
                <w:rFonts w:ascii="Times New Roman"/>
                <w:b w:val="false"/>
                <w:i w:val="false"/>
                <w:color w:val="000000"/>
                <w:sz w:val="20"/>
              </w:rPr>
              <w:t>
</w:t>
            </w:r>
            <w:r>
              <w:rPr>
                <w:rFonts w:ascii="Times New Roman"/>
                <w:b w:val="false"/>
                <w:i w:val="false"/>
                <w:color w:val="000000"/>
                <w:sz w:val="20"/>
              </w:rPr>
              <w:t>- составлять структурную схему подстанций; выполнять ТЭР;</w:t>
            </w:r>
            <w:r>
              <w:br/>
            </w:r>
            <w:r>
              <w:rPr>
                <w:rFonts w:ascii="Times New Roman"/>
                <w:b w:val="false"/>
                <w:i w:val="false"/>
                <w:color w:val="000000"/>
                <w:sz w:val="20"/>
              </w:rPr>
              <w:t>
</w:t>
            </w:r>
            <w:r>
              <w:rPr>
                <w:rFonts w:ascii="Times New Roman"/>
                <w:b w:val="false"/>
                <w:i w:val="false"/>
                <w:color w:val="000000"/>
                <w:sz w:val="20"/>
              </w:rPr>
              <w:t>- анализировать переходный процесс короткого замыкания;</w:t>
            </w:r>
            <w:r>
              <w:br/>
            </w:r>
            <w:r>
              <w:rPr>
                <w:rFonts w:ascii="Times New Roman"/>
                <w:b w:val="false"/>
                <w:i w:val="false"/>
                <w:color w:val="000000"/>
                <w:sz w:val="20"/>
              </w:rPr>
              <w:t>
</w:t>
            </w:r>
            <w:r>
              <w:rPr>
                <w:rFonts w:ascii="Times New Roman"/>
                <w:b w:val="false"/>
                <w:i w:val="false"/>
                <w:color w:val="000000"/>
                <w:sz w:val="20"/>
              </w:rPr>
              <w:t>- составлять расчетную схему и схему замещения; определять параметры схемы замещения и уметь ее преобразовывать;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отдельных последовательностей и значения сопротивлений их элементов; определять токи и напряжение при различных видах несимметричных КЗ;</w:t>
            </w:r>
            <w:r>
              <w:br/>
            </w:r>
            <w:r>
              <w:rPr>
                <w:rFonts w:ascii="Times New Roman"/>
                <w:b w:val="false"/>
                <w:i w:val="false"/>
                <w:color w:val="000000"/>
                <w:sz w:val="20"/>
              </w:rPr>
              <w:t>
</w:t>
            </w:r>
            <w:r>
              <w:rPr>
                <w:rFonts w:ascii="Times New Roman"/>
                <w:b w:val="false"/>
                <w:i w:val="false"/>
                <w:color w:val="000000"/>
                <w:sz w:val="20"/>
              </w:rPr>
              <w:t>- определять электродинамическую стойкость электроаппаратов и шинных конструкций; термическую стойкость аппаратов и температуру нагрева шин;</w:t>
            </w:r>
            <w:r>
              <w:br/>
            </w:r>
            <w:r>
              <w:rPr>
                <w:rFonts w:ascii="Times New Roman"/>
                <w:b w:val="false"/>
                <w:i w:val="false"/>
                <w:color w:val="000000"/>
                <w:sz w:val="20"/>
              </w:rPr>
              <w:t>
</w:t>
            </w:r>
            <w:r>
              <w:rPr>
                <w:rFonts w:ascii="Times New Roman"/>
                <w:b w:val="false"/>
                <w:i w:val="false"/>
                <w:color w:val="000000"/>
                <w:sz w:val="20"/>
              </w:rPr>
              <w:t>- анализировать режимы работы нейтралей электросистем; выбирать мощность устройств, для компенсации емкостных токов замыкания на землю; анализировать работу схемы контроля состояния изоляции;</w:t>
            </w:r>
            <w:r>
              <w:br/>
            </w:r>
            <w:r>
              <w:rPr>
                <w:rFonts w:ascii="Times New Roman"/>
                <w:b w:val="false"/>
                <w:i w:val="false"/>
                <w:color w:val="000000"/>
                <w:sz w:val="20"/>
              </w:rPr>
              <w:t>
</w:t>
            </w:r>
            <w:r>
              <w:rPr>
                <w:rFonts w:ascii="Times New Roman"/>
                <w:b w:val="false"/>
                <w:i w:val="false"/>
                <w:color w:val="000000"/>
                <w:sz w:val="20"/>
              </w:rPr>
              <w:t>- выбирать сечение и конструкцию проводников в различных электрических цепях и изоляторы для их крепления;</w:t>
            </w:r>
            <w:r>
              <w:br/>
            </w:r>
            <w:r>
              <w:rPr>
                <w:rFonts w:ascii="Times New Roman"/>
                <w:b w:val="false"/>
                <w:i w:val="false"/>
                <w:color w:val="000000"/>
                <w:sz w:val="20"/>
              </w:rPr>
              <w:t>
</w:t>
            </w:r>
            <w:r>
              <w:rPr>
                <w:rFonts w:ascii="Times New Roman"/>
                <w:b w:val="false"/>
                <w:i w:val="false"/>
                <w:color w:val="000000"/>
                <w:sz w:val="20"/>
              </w:rPr>
              <w:t>- определять конструктивные элементы аппаратов; составлять схемы включения аппаратов в сеть; выбирать эти аппараты;</w:t>
            </w:r>
            <w:r>
              <w:br/>
            </w:r>
            <w:r>
              <w:rPr>
                <w:rFonts w:ascii="Times New Roman"/>
                <w:b w:val="false"/>
                <w:i w:val="false"/>
                <w:color w:val="000000"/>
                <w:sz w:val="20"/>
              </w:rPr>
              <w:t>
</w:t>
            </w:r>
            <w:r>
              <w:rPr>
                <w:rFonts w:ascii="Times New Roman"/>
                <w:b w:val="false"/>
                <w:i w:val="false"/>
                <w:color w:val="000000"/>
                <w:sz w:val="20"/>
              </w:rPr>
              <w:t>- проводить операции с коммутационными аппаратами, опробование блокировок разъединителей;</w:t>
            </w:r>
            <w:r>
              <w:br/>
            </w:r>
            <w:r>
              <w:rPr>
                <w:rFonts w:ascii="Times New Roman"/>
                <w:b w:val="false"/>
                <w:i w:val="false"/>
                <w:color w:val="000000"/>
                <w:sz w:val="20"/>
              </w:rPr>
              <w:t>
</w:t>
            </w:r>
            <w:r>
              <w:rPr>
                <w:rFonts w:ascii="Times New Roman"/>
                <w:b w:val="false"/>
                <w:i w:val="false"/>
                <w:color w:val="000000"/>
                <w:sz w:val="20"/>
              </w:rPr>
              <w:t>- составлять схемы подключения КИП во вторичную цепь трансформаторов тока и напряжения; - составлять схему питания потребителей собственных нужд электростанций;</w:t>
            </w:r>
            <w:r>
              <w:br/>
            </w:r>
            <w:r>
              <w:rPr>
                <w:rFonts w:ascii="Times New Roman"/>
                <w:b w:val="false"/>
                <w:i w:val="false"/>
                <w:color w:val="000000"/>
                <w:sz w:val="20"/>
              </w:rPr>
              <w:t>
</w:t>
            </w:r>
            <w:r>
              <w:rPr>
                <w:rFonts w:ascii="Times New Roman"/>
                <w:b w:val="false"/>
                <w:i w:val="false"/>
                <w:color w:val="000000"/>
                <w:sz w:val="20"/>
              </w:rPr>
              <w:t>- составлять схему заполнения ЗРУ, план ЗРУ;</w:t>
            </w:r>
            <w:r>
              <w:br/>
            </w:r>
            <w:r>
              <w:rPr>
                <w:rFonts w:ascii="Times New Roman"/>
                <w:b w:val="false"/>
                <w:i w:val="false"/>
                <w:color w:val="000000"/>
                <w:sz w:val="20"/>
              </w:rPr>
              <w:t>
</w:t>
            </w:r>
            <w:r>
              <w:rPr>
                <w:rFonts w:ascii="Times New Roman"/>
                <w:b w:val="false"/>
                <w:i w:val="false"/>
                <w:color w:val="000000"/>
                <w:sz w:val="20"/>
              </w:rPr>
              <w:t>- составлять схему заполнения КРУ, читать схему заполнения ячеек КРУ;</w:t>
            </w:r>
            <w:r>
              <w:br/>
            </w:r>
            <w:r>
              <w:rPr>
                <w:rFonts w:ascii="Times New Roman"/>
                <w:b w:val="false"/>
                <w:i w:val="false"/>
                <w:color w:val="000000"/>
                <w:sz w:val="20"/>
              </w:rPr>
              <w:t>
</w:t>
            </w:r>
            <w:r>
              <w:rPr>
                <w:rFonts w:ascii="Times New Roman"/>
                <w:b w:val="false"/>
                <w:i w:val="false"/>
                <w:color w:val="000000"/>
                <w:sz w:val="20"/>
              </w:rPr>
              <w:t>- составлять конструктивный чертеж ОРУ; читать чертеж ОРУ;</w:t>
            </w:r>
            <w:r>
              <w:br/>
            </w:r>
            <w:r>
              <w:rPr>
                <w:rFonts w:ascii="Times New Roman"/>
                <w:b w:val="false"/>
                <w:i w:val="false"/>
                <w:color w:val="000000"/>
                <w:sz w:val="20"/>
              </w:rPr>
              <w:t>
</w:t>
            </w:r>
            <w:r>
              <w:rPr>
                <w:rFonts w:ascii="Times New Roman"/>
                <w:b w:val="false"/>
                <w:i w:val="false"/>
                <w:color w:val="000000"/>
                <w:sz w:val="20"/>
              </w:rPr>
              <w:t>- выбирать мощность АБ;</w:t>
            </w:r>
            <w:r>
              <w:br/>
            </w:r>
            <w:r>
              <w:rPr>
                <w:rFonts w:ascii="Times New Roman"/>
                <w:b w:val="false"/>
                <w:i w:val="false"/>
                <w:color w:val="000000"/>
                <w:sz w:val="20"/>
              </w:rPr>
              <w:t>
</w:t>
            </w:r>
            <w:r>
              <w:rPr>
                <w:rFonts w:ascii="Times New Roman"/>
                <w:b w:val="false"/>
                <w:i w:val="false"/>
                <w:color w:val="000000"/>
                <w:sz w:val="20"/>
              </w:rPr>
              <w:t>- рассчитывать защитную зону молниеотвода; составить схему грозозащиты.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подстанций; синхронные генераторы и компенсаторы; силовые трансформаторы и автотрансформаторы; выбор структурной схемы подстанции, мощности трансформаторов и автотрансформаторов на основании технико-экономического расчета; короткие замыкания в электроустановках; общая характеристика процесса короткого замыкания; методы расчетов токов трехфазного короткого замыкания; несимметричные короткие замыкания; электродинамическое и термическое действие токов короткого замыкания; методы ограничения токов короткого замыкания; определение расчетных условий для выбора проводников и электрических аппаратов; режимы работы нейтралей электрических систем; проводники и электрические аппараты; система измерений на электростанциях и подстанциях;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схемы с одной и двумя системами шин; схемы блоков, мостиков, многоугольников; схемы с одной рабочей и обходной системой шин; схемы с двумя рабочими и обходной системой шин; схемы с 3/2 и 4/3 выключателями на цепь; главные схемы электрических соединений электростанций и подстанций;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электростанциях; аккумуляторные установки;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1,3,4,7,10</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принципы организации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основные правила технической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правила выполнения оперативных переключений и основные положения по ликвидации аварий в электрической части электрических станций и подстанций и на линиях электропередачи;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производственную структуру различных станций и их оперативное управление;</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по приемке оборудования в эксплуатацию;</w:t>
            </w:r>
            <w:r>
              <w:br/>
            </w:r>
            <w:r>
              <w:rPr>
                <w:rFonts w:ascii="Times New Roman"/>
                <w:b w:val="false"/>
                <w:i w:val="false"/>
                <w:color w:val="000000"/>
                <w:sz w:val="20"/>
              </w:rPr>
              <w:t>
</w:t>
            </w:r>
            <w:r>
              <w:rPr>
                <w:rFonts w:ascii="Times New Roman"/>
                <w:b w:val="false"/>
                <w:i w:val="false"/>
                <w:color w:val="000000"/>
                <w:sz w:val="20"/>
              </w:rPr>
              <w:t>- анализировать пуски, остановки и обслуживание двигателей;</w:t>
            </w:r>
            <w:r>
              <w:br/>
            </w:r>
            <w:r>
              <w:rPr>
                <w:rFonts w:ascii="Times New Roman"/>
                <w:b w:val="false"/>
                <w:i w:val="false"/>
                <w:color w:val="000000"/>
                <w:sz w:val="20"/>
              </w:rPr>
              <w:t>
</w:t>
            </w:r>
            <w:r>
              <w:rPr>
                <w:rFonts w:ascii="Times New Roman"/>
                <w:b w:val="false"/>
                <w:i w:val="false"/>
                <w:color w:val="000000"/>
                <w:sz w:val="20"/>
              </w:rPr>
              <w:t>- рассчитывать допустимую нагрузку на кабельную линию;</w:t>
            </w:r>
            <w:r>
              <w:br/>
            </w:r>
            <w:r>
              <w:rPr>
                <w:rFonts w:ascii="Times New Roman"/>
                <w:b w:val="false"/>
                <w:i w:val="false"/>
                <w:color w:val="000000"/>
                <w:sz w:val="20"/>
              </w:rPr>
              <w:t>
</w:t>
            </w:r>
            <w:r>
              <w:rPr>
                <w:rFonts w:ascii="Times New Roman"/>
                <w:b w:val="false"/>
                <w:i w:val="false"/>
                <w:color w:val="000000"/>
                <w:sz w:val="20"/>
              </w:rPr>
              <w:t>- анализировать параметры воздушных линий по справочным данным, анализировать техническую документацию при приемке ВЛ в эксплуатацию;</w:t>
            </w:r>
            <w:r>
              <w:br/>
            </w:r>
            <w:r>
              <w:rPr>
                <w:rFonts w:ascii="Times New Roman"/>
                <w:b w:val="false"/>
                <w:i w:val="false"/>
                <w:color w:val="000000"/>
                <w:sz w:val="20"/>
              </w:rPr>
              <w:t>
</w:t>
            </w:r>
            <w:r>
              <w:rPr>
                <w:rFonts w:ascii="Times New Roman"/>
                <w:b w:val="false"/>
                <w:i w:val="false"/>
                <w:color w:val="000000"/>
                <w:sz w:val="20"/>
              </w:rPr>
              <w:t>- составлять бланк переключения по выводу в ремонт электрооборудования в нормальном и аварийном режимах;</w:t>
            </w:r>
            <w:r>
              <w:br/>
            </w:r>
            <w:r>
              <w:rPr>
                <w:rFonts w:ascii="Times New Roman"/>
                <w:b w:val="false"/>
                <w:i w:val="false"/>
                <w:color w:val="000000"/>
                <w:sz w:val="20"/>
              </w:rPr>
              <w:t>
</w:t>
            </w:r>
            <w:r>
              <w:rPr>
                <w:rFonts w:ascii="Times New Roman"/>
                <w:b w:val="false"/>
                <w:i w:val="false"/>
                <w:color w:val="000000"/>
                <w:sz w:val="20"/>
              </w:rPr>
              <w:t>- найти решение при ликвидации аварий на станциях и подстанциях.</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энергетических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генераторов и синхронных компенсаторов; эксплуатация электродвигателей; эксплуатация силовых трансформаторов, автотрансформаторов и масляных реакторов; эксплуатация распределительных устройств; эксплуатация устройств систем управления, контроля, релейной защиты и автоматики; эксплуатация силовых кабельных линий; эксплуатация воздушных электрических линий; выполнение оперативных переключений в электроустановках; ликвидация аварий в электрической части электрических станций и подстанций и на линиях электропередач.</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1,2,3,4,7,8,9</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организацию монтажных и ремонтных работ; - механизмы, приспособления и инструменты, применяемые при монтажах и ремонтах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организацию монтажных и ремонтных работ силовых и воздушных линий;</w:t>
            </w:r>
            <w:r>
              <w:br/>
            </w:r>
            <w:r>
              <w:rPr>
                <w:rFonts w:ascii="Times New Roman"/>
                <w:b w:val="false"/>
                <w:i w:val="false"/>
                <w:color w:val="000000"/>
                <w:sz w:val="20"/>
              </w:rPr>
              <w:t>
</w:t>
            </w:r>
            <w:r>
              <w:rPr>
                <w:rFonts w:ascii="Times New Roman"/>
                <w:b w:val="false"/>
                <w:i w:val="false"/>
                <w:color w:val="000000"/>
                <w:sz w:val="20"/>
              </w:rPr>
              <w:t>- основы проведения испытаний после монтажа и ремонта;</w:t>
            </w:r>
            <w:r>
              <w:br/>
            </w:r>
            <w:r>
              <w:rPr>
                <w:rFonts w:ascii="Times New Roman"/>
                <w:b w:val="false"/>
                <w:i w:val="false"/>
                <w:color w:val="000000"/>
                <w:sz w:val="20"/>
              </w:rPr>
              <w:t>
</w:t>
            </w:r>
            <w:r>
              <w:rPr>
                <w:rFonts w:ascii="Times New Roman"/>
                <w:b w:val="false"/>
                <w:i w:val="false"/>
                <w:color w:val="000000"/>
                <w:sz w:val="20"/>
              </w:rPr>
              <w:t>- общие узлы и дефекты электрооборудования; объем испытаний; объем проверок;</w:t>
            </w:r>
            <w:r>
              <w:br/>
            </w:r>
            <w:r>
              <w:rPr>
                <w:rFonts w:ascii="Times New Roman"/>
                <w:b w:val="false"/>
                <w:i w:val="false"/>
                <w:color w:val="000000"/>
                <w:sz w:val="20"/>
              </w:rPr>
              <w:t>
</w:t>
            </w:r>
            <w:r>
              <w:rPr>
                <w:rFonts w:ascii="Times New Roman"/>
                <w:b w:val="false"/>
                <w:i w:val="false"/>
                <w:color w:val="000000"/>
                <w:sz w:val="20"/>
              </w:rPr>
              <w:t>- объем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объем испытаний трансформаторов;</w:t>
            </w:r>
            <w:r>
              <w:br/>
            </w:r>
            <w:r>
              <w:rPr>
                <w:rFonts w:ascii="Times New Roman"/>
                <w:b w:val="false"/>
                <w:i w:val="false"/>
                <w:color w:val="000000"/>
                <w:sz w:val="20"/>
              </w:rPr>
              <w:t>
</w:t>
            </w:r>
            <w:r>
              <w:rPr>
                <w:rFonts w:ascii="Times New Roman"/>
                <w:b w:val="false"/>
                <w:i w:val="false"/>
                <w:color w:val="000000"/>
                <w:sz w:val="20"/>
              </w:rPr>
              <w:t>- объем наладки выключателей;</w:t>
            </w:r>
            <w:r>
              <w:br/>
            </w:r>
            <w:r>
              <w:rPr>
                <w:rFonts w:ascii="Times New Roman"/>
                <w:b w:val="false"/>
                <w:i w:val="false"/>
                <w:color w:val="000000"/>
                <w:sz w:val="20"/>
              </w:rPr>
              <w:t>
</w:t>
            </w:r>
            <w:r>
              <w:rPr>
                <w:rFonts w:ascii="Times New Roman"/>
                <w:b w:val="false"/>
                <w:i w:val="false"/>
                <w:color w:val="000000"/>
                <w:sz w:val="20"/>
              </w:rPr>
              <w:t>- правила составления протоколов наладки;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отличать плановые ремонты от неплановых; повреждения от отказов; отличать виды транспортировок электрооборудования;</w:t>
            </w:r>
            <w:r>
              <w:br/>
            </w:r>
            <w:r>
              <w:rPr>
                <w:rFonts w:ascii="Times New Roman"/>
                <w:b w:val="false"/>
                <w:i w:val="false"/>
                <w:color w:val="000000"/>
                <w:sz w:val="20"/>
              </w:rPr>
              <w:t>
</w:t>
            </w:r>
            <w:r>
              <w:rPr>
                <w:rFonts w:ascii="Times New Roman"/>
                <w:b w:val="false"/>
                <w:i w:val="false"/>
                <w:color w:val="000000"/>
                <w:sz w:val="20"/>
              </w:rPr>
              <w:t>- выбрать по справочной литературе необходимые инструменты и механизмы;</w:t>
            </w:r>
            <w:r>
              <w:br/>
            </w:r>
            <w:r>
              <w:rPr>
                <w:rFonts w:ascii="Times New Roman"/>
                <w:b w:val="false"/>
                <w:i w:val="false"/>
                <w:color w:val="000000"/>
                <w:sz w:val="20"/>
              </w:rPr>
              <w:t>
</w:t>
            </w:r>
            <w:r>
              <w:rPr>
                <w:rFonts w:ascii="Times New Roman"/>
                <w:b w:val="false"/>
                <w:i w:val="false"/>
                <w:color w:val="000000"/>
                <w:sz w:val="20"/>
              </w:rPr>
              <w:t>- оценить состояние электрооборудования по результатам проверок;</w:t>
            </w:r>
            <w:r>
              <w:br/>
            </w:r>
            <w:r>
              <w:rPr>
                <w:rFonts w:ascii="Times New Roman"/>
                <w:b w:val="false"/>
                <w:i w:val="false"/>
                <w:color w:val="000000"/>
                <w:sz w:val="20"/>
              </w:rPr>
              <w:t>
</w:t>
            </w:r>
            <w:r>
              <w:rPr>
                <w:rFonts w:ascii="Times New Roman"/>
                <w:b w:val="false"/>
                <w:i w:val="false"/>
                <w:color w:val="000000"/>
                <w:sz w:val="20"/>
              </w:rPr>
              <w:t>- составлять перечень ремонтных работ по генераторам и синхронным компенсаторам; составлять перечень работ при монтаже;</w:t>
            </w:r>
            <w:r>
              <w:br/>
            </w:r>
            <w:r>
              <w:rPr>
                <w:rFonts w:ascii="Times New Roman"/>
                <w:b w:val="false"/>
                <w:i w:val="false"/>
                <w:color w:val="000000"/>
                <w:sz w:val="20"/>
              </w:rPr>
              <w:t>
</w:t>
            </w:r>
            <w:r>
              <w:rPr>
                <w:rFonts w:ascii="Times New Roman"/>
                <w:b w:val="false"/>
                <w:i w:val="false"/>
                <w:color w:val="000000"/>
                <w:sz w:val="20"/>
              </w:rPr>
              <w:t>- определять причину отказов двигателей собственных нужд и их повреждения;</w:t>
            </w:r>
            <w:r>
              <w:br/>
            </w:r>
            <w:r>
              <w:rPr>
                <w:rFonts w:ascii="Times New Roman"/>
                <w:b w:val="false"/>
                <w:i w:val="false"/>
                <w:color w:val="000000"/>
                <w:sz w:val="20"/>
              </w:rPr>
              <w:t>
</w:t>
            </w:r>
            <w:r>
              <w:rPr>
                <w:rFonts w:ascii="Times New Roman"/>
                <w:b w:val="false"/>
                <w:i w:val="false"/>
                <w:color w:val="000000"/>
                <w:sz w:val="20"/>
              </w:rPr>
              <w:t>- составлять перечень дефектов и работ при ремонте;</w:t>
            </w:r>
            <w:r>
              <w:br/>
            </w:r>
            <w:r>
              <w:rPr>
                <w:rFonts w:ascii="Times New Roman"/>
                <w:b w:val="false"/>
                <w:i w:val="false"/>
                <w:color w:val="000000"/>
                <w:sz w:val="20"/>
              </w:rPr>
              <w:t>
</w:t>
            </w:r>
            <w:r>
              <w:rPr>
                <w:rFonts w:ascii="Times New Roman"/>
                <w:b w:val="false"/>
                <w:i w:val="false"/>
                <w:color w:val="000000"/>
                <w:sz w:val="20"/>
              </w:rPr>
              <w:t>- составлять технологическую карту или сетевой график ремонта электрооборудования распределительных устройств;</w:t>
            </w:r>
            <w:r>
              <w:br/>
            </w:r>
            <w:r>
              <w:rPr>
                <w:rFonts w:ascii="Times New Roman"/>
                <w:b w:val="false"/>
                <w:i w:val="false"/>
                <w:color w:val="000000"/>
                <w:sz w:val="20"/>
              </w:rPr>
              <w:t>
</w:t>
            </w:r>
            <w:r>
              <w:rPr>
                <w:rFonts w:ascii="Times New Roman"/>
                <w:b w:val="false"/>
                <w:i w:val="false"/>
                <w:color w:val="000000"/>
                <w:sz w:val="20"/>
              </w:rPr>
              <w:t>составлять библиотеку событий по ремонту монтажа;</w:t>
            </w:r>
            <w:r>
              <w:br/>
            </w:r>
            <w:r>
              <w:rPr>
                <w:rFonts w:ascii="Times New Roman"/>
                <w:b w:val="false"/>
                <w:i w:val="false"/>
                <w:color w:val="000000"/>
                <w:sz w:val="20"/>
              </w:rPr>
              <w:t>
</w:t>
            </w:r>
            <w:r>
              <w:rPr>
                <w:rFonts w:ascii="Times New Roman"/>
                <w:b w:val="false"/>
                <w:i w:val="false"/>
                <w:color w:val="000000"/>
                <w:sz w:val="20"/>
              </w:rPr>
              <w:t>- оценивать состояние электрооборудования;</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оценивать результаты проверок;</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трансформаторов;</w:t>
            </w:r>
            <w:r>
              <w:br/>
            </w:r>
            <w:r>
              <w:rPr>
                <w:rFonts w:ascii="Times New Roman"/>
                <w:b w:val="false"/>
                <w:i w:val="false"/>
                <w:color w:val="000000"/>
                <w:sz w:val="20"/>
              </w:rPr>
              <w:t>
</w:t>
            </w:r>
            <w:r>
              <w:rPr>
                <w:rFonts w:ascii="Times New Roman"/>
                <w:b w:val="false"/>
                <w:i w:val="false"/>
                <w:color w:val="000000"/>
                <w:sz w:val="20"/>
              </w:rPr>
              <w:t>- оценивать результаты наладки выключателей.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монтажа, ремонта и наладки высоковольтного электрооборудования:</w:t>
            </w:r>
            <w:r>
              <w:br/>
            </w:r>
            <w:r>
              <w:rPr>
                <w:rFonts w:ascii="Times New Roman"/>
                <w:b w:val="false"/>
                <w:i w:val="false"/>
                <w:color w:val="000000"/>
                <w:sz w:val="20"/>
              </w:rPr>
              <w:t>
</w:t>
            </w:r>
            <w:r>
              <w:rPr>
                <w:rFonts w:ascii="Times New Roman"/>
                <w:b w:val="false"/>
                <w:i w:val="false"/>
                <w:color w:val="000000"/>
                <w:sz w:val="20"/>
              </w:rPr>
              <w:t>Организация монтажа, ремонта электрооборудования электрических станций и подстанций; механизмы, установки, приспособления и инструменты для производства ремонтных работ; механизмы и приспособления для подъемно-транспортных и такелажных работ; установка для обработки трансформаторного масла; механизмы, приспособления и инструменты общего назначения; основные принципы и методы оценки состояния электрооборудования; ремонт генераторов и синхронных компенсаторов; ремонт электродвигателей; ремонт трансформаторов, автотрансформаторов и масляных реакторов; монтаж и ремонт электрооборудования распределительных устройств; технология ремонта кабельной и воздушной линии;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электрооборудования;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определение общего состояния элементов электрооборудования; общие испытания электрических машин всех видов; испытания силовых и измерительных трансформаторов; организация наладочных работ; объем наладки монтируемого и ремонтируемого электрооборудования.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3,5</w:t>
            </w:r>
            <w:r>
              <w:br/>
            </w:r>
            <w:r>
              <w:rPr>
                <w:rFonts w:ascii="Times New Roman"/>
                <w:b w:val="false"/>
                <w:i w:val="false"/>
                <w:color w:val="000000"/>
                <w:sz w:val="20"/>
              </w:rPr>
              <w:t>
</w:t>
            </w:r>
            <w:r>
              <w:rPr>
                <w:rFonts w:ascii="Times New Roman"/>
                <w:b w:val="false"/>
                <w:i w:val="false"/>
                <w:color w:val="000000"/>
                <w:sz w:val="20"/>
              </w:rPr>
              <w:t>СК 4,5,8</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конструкции воздушных и кабельных линий электропередачи;</w:t>
            </w:r>
            <w:r>
              <w:br/>
            </w:r>
            <w:r>
              <w:rPr>
                <w:rFonts w:ascii="Times New Roman"/>
                <w:b w:val="false"/>
                <w:i w:val="false"/>
                <w:color w:val="000000"/>
                <w:sz w:val="20"/>
              </w:rPr>
              <w:t>
</w:t>
            </w:r>
            <w:r>
              <w:rPr>
                <w:rFonts w:ascii="Times New Roman"/>
                <w:b w:val="false"/>
                <w:i w:val="false"/>
                <w:color w:val="000000"/>
                <w:sz w:val="20"/>
              </w:rPr>
              <w:t>- методики электрического расчета местных и районных электрических сетей;</w:t>
            </w:r>
            <w:r>
              <w:br/>
            </w:r>
            <w:r>
              <w:rPr>
                <w:rFonts w:ascii="Times New Roman"/>
                <w:b w:val="false"/>
                <w:i w:val="false"/>
                <w:color w:val="000000"/>
                <w:sz w:val="20"/>
              </w:rPr>
              <w:t>
</w:t>
            </w:r>
            <w:r>
              <w:rPr>
                <w:rFonts w:ascii="Times New Roman"/>
                <w:b w:val="false"/>
                <w:i w:val="false"/>
                <w:color w:val="000000"/>
                <w:sz w:val="20"/>
              </w:rPr>
              <w:t>- вопросы надежности и экономичности работы электрических сетей различного напряжения; - принципы построения электрических схем электрических сетей;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электрические сети; классифицировать элементы линий по применяемым конструкционным материалам и назначению;</w:t>
            </w:r>
            <w:r>
              <w:br/>
            </w:r>
            <w:r>
              <w:rPr>
                <w:rFonts w:ascii="Times New Roman"/>
                <w:b w:val="false"/>
                <w:i w:val="false"/>
                <w:color w:val="000000"/>
                <w:sz w:val="20"/>
              </w:rPr>
              <w:t>
</w:t>
            </w:r>
            <w:r>
              <w:rPr>
                <w:rFonts w:ascii="Times New Roman"/>
                <w:b w:val="false"/>
                <w:i w:val="false"/>
                <w:color w:val="000000"/>
                <w:sz w:val="20"/>
              </w:rPr>
              <w:t>- классифицировать кабель;</w:t>
            </w:r>
            <w:r>
              <w:br/>
            </w:r>
            <w:r>
              <w:rPr>
                <w:rFonts w:ascii="Times New Roman"/>
                <w:b w:val="false"/>
                <w:i w:val="false"/>
                <w:color w:val="000000"/>
                <w:sz w:val="20"/>
              </w:rPr>
              <w:t>
</w:t>
            </w:r>
            <w:r>
              <w:rPr>
                <w:rFonts w:ascii="Times New Roman"/>
                <w:b w:val="false"/>
                <w:i w:val="false"/>
                <w:color w:val="000000"/>
                <w:sz w:val="20"/>
              </w:rPr>
              <w:t>- выбирать сечения проводов и жил кабелей из условий нагрева с учетом конструкции электрических сетей, вида защиты и условий прокладки электрических линии;</w:t>
            </w:r>
            <w:r>
              <w:br/>
            </w:r>
            <w:r>
              <w:rPr>
                <w:rFonts w:ascii="Times New Roman"/>
                <w:b w:val="false"/>
                <w:i w:val="false"/>
                <w:color w:val="000000"/>
                <w:sz w:val="20"/>
              </w:rPr>
              <w:t>
</w:t>
            </w:r>
            <w:r>
              <w:rPr>
                <w:rFonts w:ascii="Times New Roman"/>
                <w:b w:val="false"/>
                <w:i w:val="false"/>
                <w:color w:val="000000"/>
                <w:sz w:val="20"/>
              </w:rPr>
              <w:t>- выявлять точки потокораздела сложных замкнутых районных электрических сетей различными методами;</w:t>
            </w:r>
            <w:r>
              <w:br/>
            </w:r>
            <w:r>
              <w:rPr>
                <w:rFonts w:ascii="Times New Roman"/>
                <w:b w:val="false"/>
                <w:i w:val="false"/>
                <w:color w:val="000000"/>
                <w:sz w:val="20"/>
              </w:rPr>
              <w:t>
</w:t>
            </w:r>
            <w:r>
              <w:rPr>
                <w:rFonts w:ascii="Times New Roman"/>
                <w:b w:val="false"/>
                <w:i w:val="false"/>
                <w:color w:val="000000"/>
                <w:sz w:val="20"/>
              </w:rPr>
              <w:t>- определять надежность элементов электрических сетей по структурным схемам;</w:t>
            </w:r>
            <w:r>
              <w:br/>
            </w:r>
            <w:r>
              <w:rPr>
                <w:rFonts w:ascii="Times New Roman"/>
                <w:b w:val="false"/>
                <w:i w:val="false"/>
                <w:color w:val="000000"/>
                <w:sz w:val="20"/>
              </w:rPr>
              <w:t>
</w:t>
            </w:r>
            <w:r>
              <w:rPr>
                <w:rFonts w:ascii="Times New Roman"/>
                <w:b w:val="false"/>
                <w:i w:val="false"/>
                <w:color w:val="000000"/>
                <w:sz w:val="20"/>
              </w:rPr>
              <w:t>- резервировать схемы электроснабжения местных и районных электрических сетей;</w:t>
            </w:r>
            <w:r>
              <w:br/>
            </w:r>
            <w:r>
              <w:rPr>
                <w:rFonts w:ascii="Times New Roman"/>
                <w:b w:val="false"/>
                <w:i w:val="false"/>
                <w:color w:val="000000"/>
                <w:sz w:val="20"/>
              </w:rPr>
              <w:t>
</w:t>
            </w:r>
            <w:r>
              <w:rPr>
                <w:rFonts w:ascii="Times New Roman"/>
                <w:b w:val="false"/>
                <w:i w:val="false"/>
                <w:color w:val="000000"/>
                <w:sz w:val="20"/>
              </w:rPr>
              <w:t>- составлять схемы выпрямительных и инверторных подстанций.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энергосистем:</w:t>
            </w:r>
            <w:r>
              <w:br/>
            </w:r>
            <w:r>
              <w:rPr>
                <w:rFonts w:ascii="Times New Roman"/>
                <w:b w:val="false"/>
                <w:i w:val="false"/>
                <w:color w:val="000000"/>
                <w:sz w:val="20"/>
              </w:rPr>
              <w:t>
</w:t>
            </w:r>
            <w:r>
              <w:rPr>
                <w:rFonts w:ascii="Times New Roman"/>
                <w:b w:val="false"/>
                <w:i w:val="false"/>
                <w:color w:val="000000"/>
                <w:sz w:val="20"/>
              </w:rPr>
              <w:t>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их выбор; допустимые отклонения и потери напряжения; определение потерь напряжения в однофазных и трехфазных сетях; преимущества, недостатки, область применения и расчет простых и сложных замкнутых электрических сетей; организация и основные вопросы проектирования электрических сетей; выбор номинального напряжения, размещение источников питания, установка нагрузок; приведенные затраты при технико-экономическом сравнении вариантов; надежность и повреждаемость электрооборудования; ущерб; качество электроэнергии; способы регулирования напряжения; компенсация реактивной мощности; механический расчет проводов.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1,2,3,6,10</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полные принципиальные схемы защиты;</w:t>
            </w:r>
            <w:r>
              <w:br/>
            </w:r>
            <w:r>
              <w:rPr>
                <w:rFonts w:ascii="Times New Roman"/>
                <w:b w:val="false"/>
                <w:i w:val="false"/>
                <w:color w:val="000000"/>
                <w:sz w:val="20"/>
              </w:rPr>
              <w:t>
</w:t>
            </w:r>
            <w:r>
              <w:rPr>
                <w:rFonts w:ascii="Times New Roman"/>
                <w:b w:val="false"/>
                <w:i w:val="false"/>
                <w:color w:val="000000"/>
                <w:sz w:val="20"/>
              </w:rPr>
              <w:t>- измерительную и логическую части защит;</w:t>
            </w:r>
            <w:r>
              <w:br/>
            </w:r>
            <w:r>
              <w:rPr>
                <w:rFonts w:ascii="Times New Roman"/>
                <w:b w:val="false"/>
                <w:i w:val="false"/>
                <w:color w:val="000000"/>
                <w:sz w:val="20"/>
              </w:rPr>
              <w:t>
</w:t>
            </w:r>
            <w:r>
              <w:rPr>
                <w:rFonts w:ascii="Times New Roman"/>
                <w:b w:val="false"/>
                <w:i w:val="false"/>
                <w:color w:val="000000"/>
                <w:sz w:val="20"/>
              </w:rPr>
              <w:t>- классификацию реле; устройство, принцип действия основных и вспомогательных реле защит;</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выполнения, работы и применения защит;</w:t>
            </w:r>
            <w:r>
              <w:br/>
            </w:r>
            <w:r>
              <w:rPr>
                <w:rFonts w:ascii="Times New Roman"/>
                <w:b w:val="false"/>
                <w:i w:val="false"/>
                <w:color w:val="000000"/>
                <w:sz w:val="20"/>
              </w:rPr>
              <w:t>
</w:t>
            </w:r>
            <w:r>
              <w:rPr>
                <w:rFonts w:ascii="Times New Roman"/>
                <w:b w:val="false"/>
                <w:i w:val="false"/>
                <w:color w:val="000000"/>
                <w:sz w:val="20"/>
              </w:rPr>
              <w:t>- основные элементы противоаварийной автоматики;</w:t>
            </w:r>
            <w:r>
              <w:br/>
            </w:r>
            <w:r>
              <w:rPr>
                <w:rFonts w:ascii="Times New Roman"/>
                <w:b w:val="false"/>
                <w:i w:val="false"/>
                <w:color w:val="000000"/>
                <w:sz w:val="20"/>
              </w:rPr>
              <w:t>
</w:t>
            </w:r>
            <w:r>
              <w:rPr>
                <w:rFonts w:ascii="Times New Roman"/>
                <w:b w:val="false"/>
                <w:i w:val="false"/>
                <w:color w:val="000000"/>
                <w:sz w:val="20"/>
              </w:rPr>
              <w:t>- принцип построения схем синхронизаторов; схемы управления и сигнализации, элементы схем; требования к качеству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настройку и регулирование параметров основных и вспомогательных реле, тока и напряжения;</w:t>
            </w:r>
            <w:r>
              <w:br/>
            </w:r>
            <w:r>
              <w:rPr>
                <w:rFonts w:ascii="Times New Roman"/>
                <w:b w:val="false"/>
                <w:i w:val="false"/>
                <w:color w:val="000000"/>
                <w:sz w:val="20"/>
              </w:rPr>
              <w:t>
</w:t>
            </w:r>
            <w:r>
              <w:rPr>
                <w:rFonts w:ascii="Times New Roman"/>
                <w:b w:val="false"/>
                <w:i w:val="false"/>
                <w:color w:val="000000"/>
                <w:sz w:val="20"/>
              </w:rPr>
              <w:t>- определять параметры срабатывания защиты (уставки, зоны защиты);</w:t>
            </w:r>
            <w:r>
              <w:br/>
            </w:r>
            <w:r>
              <w:rPr>
                <w:rFonts w:ascii="Times New Roman"/>
                <w:b w:val="false"/>
                <w:i w:val="false"/>
                <w:color w:val="000000"/>
                <w:sz w:val="20"/>
              </w:rPr>
              <w:t>
</w:t>
            </w:r>
            <w:r>
              <w:rPr>
                <w:rFonts w:ascii="Times New Roman"/>
                <w:b w:val="false"/>
                <w:i w:val="false"/>
                <w:color w:val="000000"/>
                <w:sz w:val="20"/>
              </w:rPr>
              <w:t>- читать схемы АПВ, ЛЭП, АРВ, АРН, АЧР;</w:t>
            </w:r>
            <w:r>
              <w:br/>
            </w:r>
            <w:r>
              <w:rPr>
                <w:rFonts w:ascii="Times New Roman"/>
                <w:b w:val="false"/>
                <w:i w:val="false"/>
                <w:color w:val="000000"/>
                <w:sz w:val="20"/>
              </w:rPr>
              <w:t>
</w:t>
            </w:r>
            <w:r>
              <w:rPr>
                <w:rFonts w:ascii="Times New Roman"/>
                <w:b w:val="false"/>
                <w:i w:val="false"/>
                <w:color w:val="000000"/>
                <w:sz w:val="20"/>
              </w:rPr>
              <w:t>- читать схемы управления;</w:t>
            </w:r>
            <w:r>
              <w:br/>
            </w:r>
            <w:r>
              <w:rPr>
                <w:rFonts w:ascii="Times New Roman"/>
                <w:b w:val="false"/>
                <w:i w:val="false"/>
                <w:color w:val="000000"/>
                <w:sz w:val="20"/>
              </w:rPr>
              <w:t>
</w:t>
            </w:r>
            <w:r>
              <w:rPr>
                <w:rFonts w:ascii="Times New Roman"/>
                <w:b w:val="false"/>
                <w:i w:val="false"/>
                <w:color w:val="000000"/>
                <w:sz w:val="20"/>
              </w:rPr>
              <w:t>- читать схемы сигнализации;</w:t>
            </w:r>
            <w:r>
              <w:br/>
            </w:r>
            <w:r>
              <w:rPr>
                <w:rFonts w:ascii="Times New Roman"/>
                <w:b w:val="false"/>
                <w:i w:val="false"/>
                <w:color w:val="000000"/>
                <w:sz w:val="20"/>
              </w:rPr>
              <w:t>
</w:t>
            </w:r>
            <w:r>
              <w:rPr>
                <w:rFonts w:ascii="Times New Roman"/>
                <w:b w:val="false"/>
                <w:i w:val="false"/>
                <w:color w:val="000000"/>
                <w:sz w:val="20"/>
              </w:rPr>
              <w:t>- проводить текущее обслуживание, ремонт приборов вторичной коммутации;</w:t>
            </w:r>
            <w:r>
              <w:br/>
            </w:r>
            <w:r>
              <w:rPr>
                <w:rFonts w:ascii="Times New Roman"/>
                <w:b w:val="false"/>
                <w:i w:val="false"/>
                <w:color w:val="000000"/>
                <w:sz w:val="20"/>
              </w:rPr>
              <w:t>
</w:t>
            </w:r>
            <w:r>
              <w:rPr>
                <w:rFonts w:ascii="Times New Roman"/>
                <w:b w:val="false"/>
                <w:i w:val="false"/>
                <w:color w:val="000000"/>
                <w:sz w:val="20"/>
              </w:rPr>
              <w:t>- выполнять маркировку вторичных цепей, силовых и контрольных кабелей;</w:t>
            </w:r>
            <w:r>
              <w:br/>
            </w:r>
            <w:r>
              <w:rPr>
                <w:rFonts w:ascii="Times New Roman"/>
                <w:b w:val="false"/>
                <w:i w:val="false"/>
                <w:color w:val="000000"/>
                <w:sz w:val="20"/>
              </w:rPr>
              <w:t>
</w:t>
            </w:r>
            <w:r>
              <w:rPr>
                <w:rFonts w:ascii="Times New Roman"/>
                <w:b w:val="false"/>
                <w:i w:val="false"/>
                <w:color w:val="000000"/>
                <w:sz w:val="20"/>
              </w:rPr>
              <w:t>- составлять варианты коммутации схем системы;</w:t>
            </w:r>
            <w:r>
              <w:br/>
            </w:r>
            <w:r>
              <w:rPr>
                <w:rFonts w:ascii="Times New Roman"/>
                <w:b w:val="false"/>
                <w:i w:val="false"/>
                <w:color w:val="000000"/>
                <w:sz w:val="20"/>
              </w:rPr>
              <w:t>
</w:t>
            </w:r>
            <w:r>
              <w:rPr>
                <w:rFonts w:ascii="Times New Roman"/>
                <w:b w:val="false"/>
                <w:i w:val="false"/>
                <w:color w:val="000000"/>
                <w:sz w:val="20"/>
              </w:rPr>
              <w:t>- выбирать способы средства регулирования.</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реагирующие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 основы диспетчерского управления в энергосистемах: оперативные пункты управления, обслуживание вторичных цепей, регулирование напряжения и реактивной мощности; внешние информационные связи диспетчерских пунктов, характерные неисправности во вторичных цепях и их предупреждение.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1,2,3,5,6,10 </w:t>
            </w:r>
            <w:r>
              <w:br/>
            </w:r>
            <w:r>
              <w:rPr>
                <w:rFonts w:ascii="Times New Roman"/>
                <w:b w:val="false"/>
                <w:i w:val="false"/>
                <w:color w:val="000000"/>
                <w:sz w:val="20"/>
              </w:rPr>
              <w:t>
</w:t>
            </w:r>
            <w:r>
              <w:rPr>
                <w:rFonts w:ascii="Times New Roman"/>
                <w:b w:val="false"/>
                <w:i w:val="false"/>
                <w:color w:val="000000"/>
                <w:sz w:val="20"/>
              </w:rPr>
              <w:t>ПК 2,3,6,7</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мероприятия по созданию оптимальных условий труда, общие санитарно-гигиенические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организовывать безопасное проведение работ на вверенном участке производства;</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и оформлять акт по форме Н-1;</w:t>
            </w:r>
            <w:r>
              <w:br/>
            </w:r>
            <w:r>
              <w:rPr>
                <w:rFonts w:ascii="Times New Roman"/>
                <w:b w:val="false"/>
                <w:i w:val="false"/>
                <w:color w:val="000000"/>
                <w:sz w:val="20"/>
              </w:rPr>
              <w:t>
</w:t>
            </w:r>
            <w:r>
              <w:rPr>
                <w:rFonts w:ascii="Times New Roman"/>
                <w:b w:val="false"/>
                <w:i w:val="false"/>
                <w:color w:val="000000"/>
                <w:sz w:val="20"/>
              </w:rPr>
              <w:t>- выявлять отклонения и нарушения от параметров безопасности технологических процессов и оборудования;</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проводить текущий и периодический инструктаж и оформлять наряд-допуск на работу с повышенной опасностью;</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законодательства по охране труда в Республике Казахстан; система стандартов безопасности труда (ССБТ); организация работ по охране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1,2,7,10</w:t>
            </w:r>
            <w:r>
              <w:br/>
            </w:r>
            <w:r>
              <w:rPr>
                <w:rFonts w:ascii="Times New Roman"/>
                <w:b w:val="false"/>
                <w:i w:val="false"/>
                <w:color w:val="000000"/>
                <w:sz w:val="20"/>
              </w:rPr>
              <w:t>
</w:t>
            </w:r>
            <w:r>
              <w:rPr>
                <w:rFonts w:ascii="Times New Roman"/>
                <w:b w:val="false"/>
                <w:i w:val="false"/>
                <w:color w:val="000000"/>
                <w:sz w:val="20"/>
              </w:rPr>
              <w:t>ПК 10, 11,12</w:t>
            </w:r>
            <w:r>
              <w:br/>
            </w:r>
            <w:r>
              <w:rPr>
                <w:rFonts w:ascii="Times New Roman"/>
                <w:b w:val="false"/>
                <w:i w:val="false"/>
                <w:color w:val="000000"/>
                <w:sz w:val="20"/>
              </w:rPr>
              <w:t>
</w:t>
            </w:r>
            <w:r>
              <w:rPr>
                <w:rFonts w:ascii="Times New Roman"/>
                <w:b w:val="false"/>
                <w:i w:val="false"/>
                <w:color w:val="000000"/>
                <w:sz w:val="20"/>
              </w:rPr>
              <w:t>СК 2,3,5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энергетики; их структуру; состав,движение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r>
              <w:br/>
            </w:r>
            <w:r>
              <w:rPr>
                <w:rFonts w:ascii="Times New Roman"/>
                <w:b w:val="false"/>
                <w:i w:val="false"/>
                <w:color w:val="000000"/>
                <w:sz w:val="20"/>
              </w:rPr>
              <w:t>
</w:t>
            </w:r>
            <w:r>
              <w:rPr>
                <w:rFonts w:ascii="Times New Roman"/>
                <w:b w:val="false"/>
                <w:i w:val="false"/>
                <w:color w:val="000000"/>
                <w:sz w:val="20"/>
              </w:rPr>
              <w:t>- формировать производственный коллектив с учетом индивидуальных особенностей каждого работника;</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информационных потоках инноваций;</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применять результаты экономического анализа в деятельности предприятия.</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энергетическое предприятие и его управление в системе рыночной экономики: отраслевое деление промышленности; предприятие в системе рыночной экономики; основы управления предприятием энергетики; управление персоналом предприятия; факторы производственной деятельности предприятия энергетики: имущество предприятия энергетики; нововведения и инвестиции на энергетическом предприятии; экономический механизм управления предприятием: основы технического нормирования; производительность труда; организация и оплата труда; внутрифирменное планирование; автоматизированная информационная система предприятия; аренда, лизинг, франчайзинг; издержки производства, прибыль и доход; рентабельность энергетического производства; учет и анализ производственно-хозяйственной деятельности предприятий энергетики; учет и отчетность предприятий энергетики; анализ производственно-хозяйственной деятельности предприятий энергетики.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1,2,6,9</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6,7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монтажных инструкций; технологических карт;</w:t>
            </w:r>
            <w:r>
              <w:br/>
            </w:r>
            <w:r>
              <w:rPr>
                <w:rFonts w:ascii="Times New Roman"/>
                <w:b w:val="false"/>
                <w:i w:val="false"/>
                <w:color w:val="000000"/>
                <w:sz w:val="20"/>
              </w:rPr>
              <w:t>
</w:t>
            </w:r>
            <w:r>
              <w:rPr>
                <w:rFonts w:ascii="Times New Roman"/>
                <w:b w:val="false"/>
                <w:i w:val="false"/>
                <w:color w:val="000000"/>
                <w:sz w:val="20"/>
              </w:rPr>
              <w:t>- виды электропроводок и технологии прокладки проводов; способы соединения и оконцевания проводов;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проводок; электроустановках промышленных предприятий;</w:t>
            </w:r>
            <w:r>
              <w:br/>
            </w:r>
            <w:r>
              <w:rPr>
                <w:rFonts w:ascii="Times New Roman"/>
                <w:b w:val="false"/>
                <w:i w:val="false"/>
                <w:color w:val="000000"/>
                <w:sz w:val="20"/>
              </w:rPr>
              <w:t>
</w:t>
            </w:r>
            <w:r>
              <w:rPr>
                <w:rFonts w:ascii="Times New Roman"/>
                <w:b w:val="false"/>
                <w:i w:val="false"/>
                <w:color w:val="000000"/>
                <w:sz w:val="20"/>
              </w:rPr>
              <w:t>- средства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способы монтажа концевых и соединительных кабельных муфт, эпоксидных концевых заделок;</w:t>
            </w:r>
            <w:r>
              <w:br/>
            </w:r>
            <w:r>
              <w:rPr>
                <w:rFonts w:ascii="Times New Roman"/>
                <w:b w:val="false"/>
                <w:i w:val="false"/>
                <w:color w:val="000000"/>
                <w:sz w:val="20"/>
              </w:rPr>
              <w:t>
</w:t>
            </w:r>
            <w:r>
              <w:rPr>
                <w:rFonts w:ascii="Times New Roman"/>
                <w:b w:val="false"/>
                <w:i w:val="false"/>
                <w:color w:val="000000"/>
                <w:sz w:val="20"/>
              </w:rPr>
              <w:t>- особенности монтажа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особенности монтажа собранных и разобранных электрических машин;</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электрооборудования кранов и тельферов;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 общие узлы и дефекты электрооборудования;</w:t>
            </w:r>
            <w:r>
              <w:br/>
            </w:r>
            <w:r>
              <w:rPr>
                <w:rFonts w:ascii="Times New Roman"/>
                <w:b w:val="false"/>
                <w:i w:val="false"/>
                <w:color w:val="000000"/>
                <w:sz w:val="20"/>
              </w:rPr>
              <w:t>
</w:t>
            </w:r>
            <w:r>
              <w:rPr>
                <w:rFonts w:ascii="Times New Roman"/>
                <w:b w:val="false"/>
                <w:i w:val="false"/>
                <w:color w:val="000000"/>
                <w:sz w:val="20"/>
              </w:rPr>
              <w:t>- объем испытаний;</w:t>
            </w:r>
            <w:r>
              <w:br/>
            </w:r>
            <w:r>
              <w:rPr>
                <w:rFonts w:ascii="Times New Roman"/>
                <w:b w:val="false"/>
                <w:i w:val="false"/>
                <w:color w:val="000000"/>
                <w:sz w:val="20"/>
              </w:rPr>
              <w:t>
</w:t>
            </w:r>
            <w:r>
              <w:rPr>
                <w:rFonts w:ascii="Times New Roman"/>
                <w:b w:val="false"/>
                <w:i w:val="false"/>
                <w:color w:val="000000"/>
                <w:sz w:val="20"/>
              </w:rPr>
              <w:t>- объем проверок;</w:t>
            </w:r>
            <w:r>
              <w:br/>
            </w:r>
            <w:r>
              <w:rPr>
                <w:rFonts w:ascii="Times New Roman"/>
                <w:b w:val="false"/>
                <w:i w:val="false"/>
                <w:color w:val="000000"/>
                <w:sz w:val="20"/>
              </w:rPr>
              <w:t>
</w:t>
            </w:r>
            <w:r>
              <w:rPr>
                <w:rFonts w:ascii="Times New Roman"/>
                <w:b w:val="false"/>
                <w:i w:val="false"/>
                <w:color w:val="000000"/>
                <w:sz w:val="20"/>
              </w:rPr>
              <w:t>- объем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объем испытаний трансформаторов;</w:t>
            </w:r>
            <w:r>
              <w:br/>
            </w:r>
            <w:r>
              <w:rPr>
                <w:rFonts w:ascii="Times New Roman"/>
                <w:b w:val="false"/>
                <w:i w:val="false"/>
                <w:color w:val="000000"/>
                <w:sz w:val="20"/>
              </w:rPr>
              <w:t>
</w:t>
            </w:r>
            <w:r>
              <w:rPr>
                <w:rFonts w:ascii="Times New Roman"/>
                <w:b w:val="false"/>
                <w:i w:val="false"/>
                <w:color w:val="000000"/>
                <w:sz w:val="20"/>
              </w:rPr>
              <w:t>- объем наладки выключателей;</w:t>
            </w:r>
            <w:r>
              <w:br/>
            </w:r>
            <w:r>
              <w:rPr>
                <w:rFonts w:ascii="Times New Roman"/>
                <w:b w:val="false"/>
                <w:i w:val="false"/>
                <w:color w:val="000000"/>
                <w:sz w:val="20"/>
              </w:rPr>
              <w:t>
</w:t>
            </w:r>
            <w:r>
              <w:rPr>
                <w:rFonts w:ascii="Times New Roman"/>
                <w:b w:val="false"/>
                <w:i w:val="false"/>
                <w:color w:val="000000"/>
                <w:sz w:val="20"/>
              </w:rPr>
              <w:t>- правила составления протоколов наладки;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монтаж всех типов предохранителей; выключателей;</w:t>
            </w:r>
            <w:r>
              <w:br/>
            </w:r>
            <w:r>
              <w:rPr>
                <w:rFonts w:ascii="Times New Roman"/>
                <w:b w:val="false"/>
                <w:i w:val="false"/>
                <w:color w:val="000000"/>
                <w:sz w:val="20"/>
              </w:rPr>
              <w:t>
</w:t>
            </w:r>
            <w:r>
              <w:rPr>
                <w:rFonts w:ascii="Times New Roman"/>
                <w:b w:val="false"/>
                <w:i w:val="false"/>
                <w:color w:val="000000"/>
                <w:sz w:val="20"/>
              </w:rPr>
              <w:t>- выполнять работы по производству монтажных схем электрооборудования;</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пользоваться средствами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оценивать состояние электрооборудования;</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w:t>
            </w:r>
            <w:r>
              <w:br/>
            </w:r>
            <w:r>
              <w:rPr>
                <w:rFonts w:ascii="Times New Roman"/>
                <w:b w:val="false"/>
                <w:i w:val="false"/>
                <w:color w:val="000000"/>
                <w:sz w:val="20"/>
              </w:rPr>
              <w:t>
</w:t>
            </w:r>
            <w:r>
              <w:rPr>
                <w:rFonts w:ascii="Times New Roman"/>
                <w:b w:val="false"/>
                <w:i w:val="false"/>
                <w:color w:val="000000"/>
                <w:sz w:val="20"/>
              </w:rPr>
              <w:t>- оценивать результаты проверок;</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трансформаторов;</w:t>
            </w:r>
            <w:r>
              <w:br/>
            </w:r>
            <w:r>
              <w:rPr>
                <w:rFonts w:ascii="Times New Roman"/>
                <w:b w:val="false"/>
                <w:i w:val="false"/>
                <w:color w:val="000000"/>
                <w:sz w:val="20"/>
              </w:rPr>
              <w:t>
</w:t>
            </w:r>
            <w:r>
              <w:rPr>
                <w:rFonts w:ascii="Times New Roman"/>
                <w:b w:val="false"/>
                <w:i w:val="false"/>
                <w:color w:val="000000"/>
                <w:sz w:val="20"/>
              </w:rPr>
              <w:t>- оценивать результаты наладки выключателей;</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электрических станций и сетей:</w:t>
            </w:r>
            <w:r>
              <w:br/>
            </w:r>
            <w:r>
              <w:rPr>
                <w:rFonts w:ascii="Times New Roman"/>
                <w:b w:val="false"/>
                <w:i w:val="false"/>
                <w:color w:val="000000"/>
                <w:sz w:val="20"/>
              </w:rPr>
              <w:t>
</w:t>
            </w:r>
            <w:r>
              <w:rPr>
                <w:rFonts w:ascii="Times New Roman"/>
                <w:b w:val="false"/>
                <w:i w:val="false"/>
                <w:color w:val="000000"/>
                <w:sz w:val="20"/>
              </w:rPr>
              <w:t xml:space="preserve">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прокладка проводов в жилищном строительстве, плоских проводов, в стальных трубах, в пластмассовых трубах; тросовые и струнные проводки; прокладка кабелей марок СРГ, НРГ, ВРГ, проводов АТПРФ, ПРП и других; электропроводки в лотках и коробах; монтаж шинопровода, проводок во взрывоопасной среде, наружной проводки, проводки на чердаках и вводов в здание; монтаж защитного заземления, электрического соединения, групповых осветительных щитков и светильников; техника безопасности при монтаже проводок; монтаж кабельных линий напряжением до 10 кВ; техника безопасности при монтажекабелей; монтаж воздушных линий электропередачи; подготовительные и строительно-монтажные работы; раскатка проводов; соединение и ремонт проводов и тросов; натяжка и закрепление проводов; защита воздушных линий от перенапряжений, заземление; особенности монтажа воздушных линий напряжением до 1000В; техника безопасности; монтаж электрооборудования трансформаторных подстанций; монтаж электрических машин и аппаратов управления; монтаж электрооборудования кранов;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состояние элементов электрооборудования; проверка первичной и вторичной коммутации; общие испытания электрических машин; испытания трансформаторов; наладка выключателей; протоколы наладки;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1,5</w:t>
            </w:r>
            <w:r>
              <w:br/>
            </w:r>
            <w:r>
              <w:rPr>
                <w:rFonts w:ascii="Times New Roman"/>
                <w:b w:val="false"/>
                <w:i w:val="false"/>
                <w:color w:val="000000"/>
                <w:sz w:val="20"/>
              </w:rPr>
              <w:t>
</w:t>
            </w:r>
            <w:r>
              <w:rPr>
                <w:rFonts w:ascii="Times New Roman"/>
                <w:b w:val="false"/>
                <w:i w:val="false"/>
                <w:color w:val="000000"/>
                <w:sz w:val="20"/>
              </w:rPr>
              <w:t>СК 4,8</w:t>
            </w:r>
          </w:p>
        </w:tc>
      </w:tr>
    </w:tbl>
    <w:bookmarkStart w:name="z41" w:id="30"/>
    <w:p>
      <w:pPr>
        <w:spacing w:after="0"/>
        <w:ind w:left="0"/>
        <w:jc w:val="both"/>
      </w:pPr>
      <w:r>
        <w:rPr>
          <w:rFonts w:ascii="Times New Roman"/>
          <w:b w:val="false"/>
          <w:i w:val="false"/>
          <w:color w:val="000000"/>
          <w:sz w:val="28"/>
        </w:rPr>
        <w:t>
      Структура образовательной учебной программы уровня квалификации</w:t>
      </w:r>
      <w:r>
        <w:br/>
      </w:r>
      <w:r>
        <w:rPr>
          <w:rFonts w:ascii="Times New Roman"/>
          <w:b w:val="false"/>
          <w:i w:val="false"/>
          <w:color w:val="000000"/>
          <w:sz w:val="28"/>
        </w:rPr>
        <w:t>
       специалиста среднего звена технического и профессионального</w:t>
      </w:r>
      <w:r>
        <w:br/>
      </w:r>
      <w:r>
        <w:rPr>
          <w:rFonts w:ascii="Times New Roman"/>
          <w:b w:val="false"/>
          <w:i w:val="false"/>
          <w:color w:val="000000"/>
          <w:sz w:val="28"/>
        </w:rPr>
        <w:t>
       образования по специальности 0901000 – «Электрооборудование</w:t>
      </w:r>
      <w:r>
        <w:br/>
      </w:r>
      <w:r>
        <w:rPr>
          <w:rFonts w:ascii="Times New Roman"/>
          <w:b w:val="false"/>
          <w:i w:val="false"/>
          <w:color w:val="000000"/>
          <w:sz w:val="28"/>
        </w:rPr>
        <w:t>
       электрических станций и сетей (по видам)»</w:t>
      </w:r>
    </w:p>
    <w:bookmarkEnd w:id="30"/>
    <w:bookmarkStart w:name="z42" w:id="31"/>
    <w:p>
      <w:pPr>
        <w:spacing w:after="0"/>
        <w:ind w:left="0"/>
        <w:jc w:val="both"/>
      </w:pPr>
      <w:r>
        <w:rPr>
          <w:rFonts w:ascii="Times New Roman"/>
          <w:b w:val="false"/>
          <w:i w:val="false"/>
          <w:color w:val="000000"/>
          <w:sz w:val="28"/>
        </w:rPr>
        <w:t>
Таблица 4                            Срок обучения: 2 года 10 месяцев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5829"/>
        <w:gridCol w:w="5551"/>
        <w:gridCol w:w="1509"/>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-грамотно использовать профессиональную лексику, применять знания казахского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 всемирный курултай казахов;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характеризовать этнодемографическую ситуацию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w:t>
            </w:r>
            <w:r>
              <w:br/>
            </w:r>
            <w:r>
              <w:rPr>
                <w:rFonts w:ascii="Times New Roman"/>
                <w:b w:val="false"/>
                <w:i w:val="false"/>
                <w:color w:val="000000"/>
                <w:sz w:val="20"/>
              </w:rPr>
              <w:t>
</w:t>
            </w:r>
            <w:r>
              <w:rPr>
                <w:rFonts w:ascii="Times New Roman"/>
                <w:b w:val="false"/>
                <w:i w:val="false"/>
                <w:color w:val="000000"/>
                <w:sz w:val="20"/>
              </w:rPr>
              <w:t>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 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профессиональной деятельности.</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 стояния рынка товаров народного потребления и услуг; рыночная инфраструктура.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в профессиональной деятельности.</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4,7,8,10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и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 их физическую сущность и возможность практического использования;</w:t>
            </w:r>
            <w:r>
              <w:br/>
            </w:r>
            <w:r>
              <w:rPr>
                <w:rFonts w:ascii="Times New Roman"/>
                <w:b w:val="false"/>
                <w:i w:val="false"/>
                <w:color w:val="000000"/>
                <w:sz w:val="20"/>
              </w:rPr>
              <w:t>
</w:t>
            </w:r>
            <w:r>
              <w:rPr>
                <w:rFonts w:ascii="Times New Roman"/>
                <w:b w:val="false"/>
                <w:i w:val="false"/>
                <w:color w:val="000000"/>
                <w:sz w:val="20"/>
              </w:rPr>
              <w:t>- физические законы, на которых основана электротехника и вытекающие из этих законов следствия; правила, методы расчетов;</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применять законы электромагнитной индукции в изучении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 и времени протекания переходных процессов.</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их электрические, магнитные, тепловые, механические и физико- химические характеристики;</w:t>
            </w:r>
            <w:r>
              <w:br/>
            </w:r>
            <w:r>
              <w:rPr>
                <w:rFonts w:ascii="Times New Roman"/>
                <w:b w:val="false"/>
                <w:i w:val="false"/>
                <w:color w:val="000000"/>
                <w:sz w:val="20"/>
              </w:rPr>
              <w:t>
</w:t>
            </w:r>
            <w:r>
              <w:rPr>
                <w:rFonts w:ascii="Times New Roman"/>
                <w:b w:val="false"/>
                <w:i w:val="false"/>
                <w:color w:val="000000"/>
                <w:sz w:val="20"/>
              </w:rPr>
              <w:t>- область применения и способы получения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 цветные металлы и их сплавы; магнитные материалы; магнитомягкие электротехнические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метрологии;</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методику определения погрешностей измерений;</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 способы расширения пределов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-определять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подбирать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подобрать регистрирующий прибор.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4,7,10</w:t>
            </w:r>
            <w:r>
              <w:br/>
            </w:r>
            <w:r>
              <w:rPr>
                <w:rFonts w:ascii="Times New Roman"/>
                <w:b w:val="false"/>
                <w:i w:val="false"/>
                <w:color w:val="000000"/>
                <w:sz w:val="20"/>
              </w:rPr>
              <w:t>
</w:t>
            </w:r>
            <w:r>
              <w:rPr>
                <w:rFonts w:ascii="Times New Roman"/>
                <w:b w:val="false"/>
                <w:i w:val="false"/>
                <w:color w:val="000000"/>
                <w:sz w:val="20"/>
              </w:rPr>
              <w:t>ПК 1,6,7</w:t>
            </w:r>
            <w:r>
              <w:br/>
            </w:r>
            <w:r>
              <w:rPr>
                <w:rFonts w:ascii="Times New Roman"/>
                <w:b w:val="false"/>
                <w:i w:val="false"/>
                <w:color w:val="000000"/>
                <w:sz w:val="20"/>
              </w:rPr>
              <w:t>
</w:t>
            </w:r>
            <w:r>
              <w:rPr>
                <w:rFonts w:ascii="Times New Roman"/>
                <w:b w:val="false"/>
                <w:i w:val="false"/>
                <w:color w:val="000000"/>
                <w:sz w:val="20"/>
              </w:rPr>
              <w:t>СК 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терминологию, размерность величин и их основные соотношения;</w:t>
            </w:r>
            <w:r>
              <w:br/>
            </w:r>
            <w:r>
              <w:rPr>
                <w:rFonts w:ascii="Times New Roman"/>
                <w:b w:val="false"/>
                <w:i w:val="false"/>
                <w:color w:val="000000"/>
                <w:sz w:val="20"/>
              </w:rPr>
              <w:t>
</w:t>
            </w:r>
            <w:r>
              <w:rPr>
                <w:rFonts w:ascii="Times New Roman"/>
                <w:b w:val="false"/>
                <w:i w:val="false"/>
                <w:color w:val="000000"/>
                <w:sz w:val="20"/>
              </w:rPr>
              <w:t>- устройство и характеристики электронных, ионных, полупроводниковых приборов;</w:t>
            </w:r>
            <w:r>
              <w:br/>
            </w:r>
            <w:r>
              <w:rPr>
                <w:rFonts w:ascii="Times New Roman"/>
                <w:b w:val="false"/>
                <w:i w:val="false"/>
                <w:color w:val="000000"/>
                <w:sz w:val="20"/>
              </w:rPr>
              <w:t>
</w:t>
            </w:r>
            <w:r>
              <w:rPr>
                <w:rFonts w:ascii="Times New Roman"/>
                <w:b w:val="false"/>
                <w:i w:val="false"/>
                <w:color w:val="000000"/>
                <w:sz w:val="20"/>
              </w:rPr>
              <w:t>- область применения и условия эксплуатации приборов и устройств промышленной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типовые электронные схемы;</w:t>
            </w:r>
            <w:r>
              <w:br/>
            </w:r>
            <w:r>
              <w:rPr>
                <w:rFonts w:ascii="Times New Roman"/>
                <w:b w:val="false"/>
                <w:i w:val="false"/>
                <w:color w:val="000000"/>
                <w:sz w:val="20"/>
              </w:rPr>
              <w:t>
</w:t>
            </w:r>
            <w:r>
              <w:rPr>
                <w:rFonts w:ascii="Times New Roman"/>
                <w:b w:val="false"/>
                <w:i w:val="false"/>
                <w:color w:val="000000"/>
                <w:sz w:val="20"/>
              </w:rPr>
              <w:t>- выполнять эксперименты по лабораторному исследованию электронных приборов и устройств,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конструкции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 реакцию якоря, способы ее ослабления;</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особенности конструкции, принцип действия и характеристики специальных машин.</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трансформаторов; режимы работы трансформатора;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генераторов; типы современных конструкций генераторов;</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r>
              <w:br/>
            </w:r>
            <w:r>
              <w:rPr>
                <w:rFonts w:ascii="Times New Roman"/>
                <w:b w:val="false"/>
                <w:i w:val="false"/>
                <w:color w:val="000000"/>
                <w:sz w:val="20"/>
              </w:rPr>
              <w:t>
</w:t>
            </w:r>
            <w:r>
              <w:rPr>
                <w:rFonts w:ascii="Times New Roman"/>
                <w:b w:val="false"/>
                <w:i w:val="false"/>
                <w:color w:val="000000"/>
                <w:sz w:val="20"/>
              </w:rPr>
              <w:t>- собирать схемы двигателей и снимать характеристики;</w:t>
            </w:r>
            <w:r>
              <w:br/>
            </w:r>
            <w:r>
              <w:rPr>
                <w:rFonts w:ascii="Times New Roman"/>
                <w:b w:val="false"/>
                <w:i w:val="false"/>
                <w:color w:val="000000"/>
                <w:sz w:val="20"/>
              </w:rPr>
              <w:t>
</w:t>
            </w:r>
            <w:r>
              <w:rPr>
                <w:rFonts w:ascii="Times New Roman"/>
                <w:b w:val="false"/>
                <w:i w:val="false"/>
                <w:color w:val="000000"/>
                <w:sz w:val="20"/>
              </w:rPr>
              <w:t>- выполнять развернутые схемы обмоток; делать анализ характеристик синхронных генераторов;</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характеристик трансформаторов; синхронных и асинхронных машин.</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машины постоянного тока: принцип действия и конструкция машин постоянного тока; устройство якорных обмоток; магнитная система; коммутация в машинах постоянного тока; генераторы постоянного тока; двигатели постоянного тока; коэффициент полезного действия; специальные типы машин; трансформаторы: принцип действия и устройство трансформатора; физические процессы и рабочие свойства трансформаторов; параллельная работа трансформаторов; трансформаторы специального назначения; синхронные машины: принцип действия и конструкция синхронных генераторов; статорные обмотки синхронных машин; работа синхронного генератора под нагрузкой; параллельная работа синхронных генераторов; синхронные двигатели и компенсаторы; асинхронные машины; принцип действия и конструкция асинхронных двигателей; физические процессы в асинхронном двигателе; пуск в ход и регулирование частоты вращения асинхронных двигателей; однофазные асинхронные двигатели; двигатели с улучшенными пусковыми характеристиками.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2,7,10</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значение энергетики в народном хозяйстве;</w:t>
            </w:r>
            <w:r>
              <w:br/>
            </w:r>
            <w:r>
              <w:rPr>
                <w:rFonts w:ascii="Times New Roman"/>
                <w:b w:val="false"/>
                <w:i w:val="false"/>
                <w:color w:val="000000"/>
                <w:sz w:val="20"/>
              </w:rPr>
              <w:t>
</w:t>
            </w:r>
            <w:r>
              <w:rPr>
                <w:rFonts w:ascii="Times New Roman"/>
                <w:b w:val="false"/>
                <w:i w:val="false"/>
                <w:color w:val="000000"/>
                <w:sz w:val="20"/>
              </w:rPr>
              <w:t>- типы электрических станций, их технологические схемы;</w:t>
            </w:r>
            <w:r>
              <w:br/>
            </w:r>
            <w:r>
              <w:rPr>
                <w:rFonts w:ascii="Times New Roman"/>
                <w:b w:val="false"/>
                <w:i w:val="false"/>
                <w:color w:val="000000"/>
                <w:sz w:val="20"/>
              </w:rPr>
              <w:t>
</w:t>
            </w:r>
            <w:r>
              <w:rPr>
                <w:rFonts w:ascii="Times New Roman"/>
                <w:b w:val="false"/>
                <w:i w:val="false"/>
                <w:color w:val="000000"/>
                <w:sz w:val="20"/>
              </w:rPr>
              <w:t>- основные элементы электроэнергетической системы;</w:t>
            </w:r>
            <w:r>
              <w:br/>
            </w:r>
            <w:r>
              <w:rPr>
                <w:rFonts w:ascii="Times New Roman"/>
                <w:b w:val="false"/>
                <w:i w:val="false"/>
                <w:color w:val="000000"/>
                <w:sz w:val="20"/>
              </w:rPr>
              <w:t>
</w:t>
            </w:r>
            <w:r>
              <w:rPr>
                <w:rFonts w:ascii="Times New Roman"/>
                <w:b w:val="false"/>
                <w:i w:val="false"/>
                <w:color w:val="000000"/>
                <w:sz w:val="20"/>
              </w:rPr>
              <w:t>- порядок выполнения технико-экономического расчета электрической станции;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выделять основные особенности станции КЭС,ТЭЦ, АЭС, ГЭС; составлять тепловой баланс КЭС, ТЭЦ, АЭС, ГЭС;</w:t>
            </w:r>
            <w:r>
              <w:br/>
            </w:r>
            <w:r>
              <w:rPr>
                <w:rFonts w:ascii="Times New Roman"/>
                <w:b w:val="false"/>
                <w:i w:val="false"/>
                <w:color w:val="000000"/>
                <w:sz w:val="20"/>
              </w:rPr>
              <w:t>
</w:t>
            </w:r>
            <w:r>
              <w:rPr>
                <w:rFonts w:ascii="Times New Roman"/>
                <w:b w:val="false"/>
                <w:i w:val="false"/>
                <w:color w:val="000000"/>
                <w:sz w:val="20"/>
              </w:rPr>
              <w:t>- дать сравнительный анализ особенностей ГТУ и ПГУ и других теплосиловых установок;</w:t>
            </w:r>
            <w:r>
              <w:br/>
            </w:r>
            <w:r>
              <w:rPr>
                <w:rFonts w:ascii="Times New Roman"/>
                <w:b w:val="false"/>
                <w:i w:val="false"/>
                <w:color w:val="000000"/>
                <w:sz w:val="20"/>
              </w:rPr>
              <w:t>
</w:t>
            </w:r>
            <w:r>
              <w:rPr>
                <w:rFonts w:ascii="Times New Roman"/>
                <w:b w:val="false"/>
                <w:i w:val="false"/>
                <w:color w:val="000000"/>
                <w:sz w:val="20"/>
              </w:rPr>
              <w:t>- давать сравнительную характеристику различных установок.</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энергетические ресурсы; способы преобразования различных видов энергии в электрическую; физические основы преобразования одних видов энергии в другие; тепловые конденсационные электрические станции (КЭС); теплоэлектроцентрали (ТЭЦ); гидравлические электрические станции (ГЭС); атомные электрические станции (АЭС); газотурбинные и парогазовые установки; нетрадиционные способы преобразования различных видов энергии в электрическую; электроэнергетика.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основы проектирования электрической части подстанций;</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 источники оперативного тока;</w:t>
            </w:r>
            <w:r>
              <w:br/>
            </w:r>
            <w:r>
              <w:rPr>
                <w:rFonts w:ascii="Times New Roman"/>
                <w:b w:val="false"/>
                <w:i w:val="false"/>
                <w:color w:val="000000"/>
                <w:sz w:val="20"/>
              </w:rPr>
              <w:t>
</w:t>
            </w:r>
            <w:r>
              <w:rPr>
                <w:rFonts w:ascii="Times New Roman"/>
                <w:b w:val="false"/>
                <w:i w:val="false"/>
                <w:color w:val="000000"/>
                <w:sz w:val="20"/>
              </w:rPr>
              <w:t>- системы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сравнительную характеристику электростанций различного типа;</w:t>
            </w:r>
            <w:r>
              <w:br/>
            </w:r>
            <w:r>
              <w:rPr>
                <w:rFonts w:ascii="Times New Roman"/>
                <w:b w:val="false"/>
                <w:i w:val="false"/>
                <w:color w:val="000000"/>
                <w:sz w:val="20"/>
              </w:rPr>
              <w:t>
</w:t>
            </w:r>
            <w:r>
              <w:rPr>
                <w:rFonts w:ascii="Times New Roman"/>
                <w:b w:val="false"/>
                <w:i w:val="false"/>
                <w:color w:val="000000"/>
                <w:sz w:val="20"/>
              </w:rPr>
              <w:t>- выбрать мощность синхронных компенсаторов;</w:t>
            </w:r>
            <w:r>
              <w:br/>
            </w:r>
            <w:r>
              <w:rPr>
                <w:rFonts w:ascii="Times New Roman"/>
                <w:b w:val="false"/>
                <w:i w:val="false"/>
                <w:color w:val="000000"/>
                <w:sz w:val="20"/>
              </w:rPr>
              <w:t>
</w:t>
            </w:r>
            <w:r>
              <w:rPr>
                <w:rFonts w:ascii="Times New Roman"/>
                <w:b w:val="false"/>
                <w:i w:val="false"/>
                <w:color w:val="000000"/>
                <w:sz w:val="20"/>
              </w:rPr>
              <w:t>- выбрать мощность трансформатора и автотрансформатора в зависимости от режима работы;</w:t>
            </w:r>
            <w:r>
              <w:br/>
            </w:r>
            <w:r>
              <w:rPr>
                <w:rFonts w:ascii="Times New Roman"/>
                <w:b w:val="false"/>
                <w:i w:val="false"/>
                <w:color w:val="000000"/>
                <w:sz w:val="20"/>
              </w:rPr>
              <w:t>
</w:t>
            </w:r>
            <w:r>
              <w:rPr>
                <w:rFonts w:ascii="Times New Roman"/>
                <w:b w:val="false"/>
                <w:i w:val="false"/>
                <w:color w:val="000000"/>
                <w:sz w:val="20"/>
              </w:rPr>
              <w:t>- составлять структурную схему подстанций; выполнять ТЭР;</w:t>
            </w:r>
            <w:r>
              <w:br/>
            </w:r>
            <w:r>
              <w:rPr>
                <w:rFonts w:ascii="Times New Roman"/>
                <w:b w:val="false"/>
                <w:i w:val="false"/>
                <w:color w:val="000000"/>
                <w:sz w:val="20"/>
              </w:rPr>
              <w:t>
</w:t>
            </w:r>
            <w:r>
              <w:rPr>
                <w:rFonts w:ascii="Times New Roman"/>
                <w:b w:val="false"/>
                <w:i w:val="false"/>
                <w:color w:val="000000"/>
                <w:sz w:val="20"/>
              </w:rPr>
              <w:t>- анализировать переходный процесс короткого замыкания;</w:t>
            </w:r>
            <w:r>
              <w:br/>
            </w:r>
            <w:r>
              <w:rPr>
                <w:rFonts w:ascii="Times New Roman"/>
                <w:b w:val="false"/>
                <w:i w:val="false"/>
                <w:color w:val="000000"/>
                <w:sz w:val="20"/>
              </w:rPr>
              <w:t>
</w:t>
            </w:r>
            <w:r>
              <w:rPr>
                <w:rFonts w:ascii="Times New Roman"/>
                <w:b w:val="false"/>
                <w:i w:val="false"/>
                <w:color w:val="000000"/>
                <w:sz w:val="20"/>
              </w:rPr>
              <w:t>- составлять расчетную схему и схему замещения; определять параметры схемы замещения и уметь ее преобразовывать;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отдельных последовательностей и значения сопротивлений их элементов; определять токи и напряжение при различных видах несимметричных КЗ;</w:t>
            </w:r>
            <w:r>
              <w:br/>
            </w:r>
            <w:r>
              <w:rPr>
                <w:rFonts w:ascii="Times New Roman"/>
                <w:b w:val="false"/>
                <w:i w:val="false"/>
                <w:color w:val="000000"/>
                <w:sz w:val="20"/>
              </w:rPr>
              <w:t>
</w:t>
            </w:r>
            <w:r>
              <w:rPr>
                <w:rFonts w:ascii="Times New Roman"/>
                <w:b w:val="false"/>
                <w:i w:val="false"/>
                <w:color w:val="000000"/>
                <w:sz w:val="20"/>
              </w:rPr>
              <w:t>- определять электродинамическую стойкость электроаппаратов и шинных конструкций; термическую стойкость аппаратов и температуру нагрева шин;</w:t>
            </w:r>
            <w:r>
              <w:br/>
            </w:r>
            <w:r>
              <w:rPr>
                <w:rFonts w:ascii="Times New Roman"/>
                <w:b w:val="false"/>
                <w:i w:val="false"/>
                <w:color w:val="000000"/>
                <w:sz w:val="20"/>
              </w:rPr>
              <w:t>
</w:t>
            </w:r>
            <w:r>
              <w:rPr>
                <w:rFonts w:ascii="Times New Roman"/>
                <w:b w:val="false"/>
                <w:i w:val="false"/>
                <w:color w:val="000000"/>
                <w:sz w:val="20"/>
              </w:rPr>
              <w:t>- анализировать режимы работы нейтралей электросистем; выбирать мощность устройств, для компенсации емкостных токов замыкания на землю; анализировать работу схемы контроля состояния изоляции;</w:t>
            </w:r>
            <w:r>
              <w:br/>
            </w:r>
            <w:r>
              <w:rPr>
                <w:rFonts w:ascii="Times New Roman"/>
                <w:b w:val="false"/>
                <w:i w:val="false"/>
                <w:color w:val="000000"/>
                <w:sz w:val="20"/>
              </w:rPr>
              <w:t>
</w:t>
            </w:r>
            <w:r>
              <w:rPr>
                <w:rFonts w:ascii="Times New Roman"/>
                <w:b w:val="false"/>
                <w:i w:val="false"/>
                <w:color w:val="000000"/>
                <w:sz w:val="20"/>
              </w:rPr>
              <w:t>- выбирать сечение и конструкцию проводников в различных электрических цепях и изоляторы для их крепления;</w:t>
            </w:r>
            <w:r>
              <w:br/>
            </w:r>
            <w:r>
              <w:rPr>
                <w:rFonts w:ascii="Times New Roman"/>
                <w:b w:val="false"/>
                <w:i w:val="false"/>
                <w:color w:val="000000"/>
                <w:sz w:val="20"/>
              </w:rPr>
              <w:t>
</w:t>
            </w:r>
            <w:r>
              <w:rPr>
                <w:rFonts w:ascii="Times New Roman"/>
                <w:b w:val="false"/>
                <w:i w:val="false"/>
                <w:color w:val="000000"/>
                <w:sz w:val="20"/>
              </w:rPr>
              <w:t>- определять конструктивные элементы аппаратов; составлять схемы включения аппаратов в сеть; выбирать эти аппараты;</w:t>
            </w:r>
            <w:r>
              <w:br/>
            </w:r>
            <w:r>
              <w:rPr>
                <w:rFonts w:ascii="Times New Roman"/>
                <w:b w:val="false"/>
                <w:i w:val="false"/>
                <w:color w:val="000000"/>
                <w:sz w:val="20"/>
              </w:rPr>
              <w:t>
</w:t>
            </w:r>
            <w:r>
              <w:rPr>
                <w:rFonts w:ascii="Times New Roman"/>
                <w:b w:val="false"/>
                <w:i w:val="false"/>
                <w:color w:val="000000"/>
                <w:sz w:val="20"/>
              </w:rPr>
              <w:t>- проводить операции с коммутационными аппаратами, опробование блокировок разъединителей;</w:t>
            </w:r>
            <w:r>
              <w:br/>
            </w:r>
            <w:r>
              <w:rPr>
                <w:rFonts w:ascii="Times New Roman"/>
                <w:b w:val="false"/>
                <w:i w:val="false"/>
                <w:color w:val="000000"/>
                <w:sz w:val="20"/>
              </w:rPr>
              <w:t>
</w:t>
            </w:r>
            <w:r>
              <w:rPr>
                <w:rFonts w:ascii="Times New Roman"/>
                <w:b w:val="false"/>
                <w:i w:val="false"/>
                <w:color w:val="000000"/>
                <w:sz w:val="20"/>
              </w:rPr>
              <w:t>- составлять схемы подключения КИП во вторичную цепь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 составлять схему питания потребителей собственных нужд электростанций;</w:t>
            </w:r>
            <w:r>
              <w:br/>
            </w:r>
            <w:r>
              <w:rPr>
                <w:rFonts w:ascii="Times New Roman"/>
                <w:b w:val="false"/>
                <w:i w:val="false"/>
                <w:color w:val="000000"/>
                <w:sz w:val="20"/>
              </w:rPr>
              <w:t>
</w:t>
            </w:r>
            <w:r>
              <w:rPr>
                <w:rFonts w:ascii="Times New Roman"/>
                <w:b w:val="false"/>
                <w:i w:val="false"/>
                <w:color w:val="000000"/>
                <w:sz w:val="20"/>
              </w:rPr>
              <w:t>- составлять схему заполнения ЗРУ, план ЗРУ;</w:t>
            </w:r>
            <w:r>
              <w:br/>
            </w:r>
            <w:r>
              <w:rPr>
                <w:rFonts w:ascii="Times New Roman"/>
                <w:b w:val="false"/>
                <w:i w:val="false"/>
                <w:color w:val="000000"/>
                <w:sz w:val="20"/>
              </w:rPr>
              <w:t>
</w:t>
            </w:r>
            <w:r>
              <w:rPr>
                <w:rFonts w:ascii="Times New Roman"/>
                <w:b w:val="false"/>
                <w:i w:val="false"/>
                <w:color w:val="000000"/>
                <w:sz w:val="20"/>
              </w:rPr>
              <w:t>- составлять схему заполнения КРУ, читать схему заполнения ячеек КРУ;</w:t>
            </w:r>
            <w:r>
              <w:br/>
            </w:r>
            <w:r>
              <w:rPr>
                <w:rFonts w:ascii="Times New Roman"/>
                <w:b w:val="false"/>
                <w:i w:val="false"/>
                <w:color w:val="000000"/>
                <w:sz w:val="20"/>
              </w:rPr>
              <w:t>
</w:t>
            </w:r>
            <w:r>
              <w:rPr>
                <w:rFonts w:ascii="Times New Roman"/>
                <w:b w:val="false"/>
                <w:i w:val="false"/>
                <w:color w:val="000000"/>
                <w:sz w:val="20"/>
              </w:rPr>
              <w:t>- составлять конструктивный чертеж ОРУ;</w:t>
            </w:r>
            <w:r>
              <w:br/>
            </w:r>
            <w:r>
              <w:rPr>
                <w:rFonts w:ascii="Times New Roman"/>
                <w:b w:val="false"/>
                <w:i w:val="false"/>
                <w:color w:val="000000"/>
                <w:sz w:val="20"/>
              </w:rPr>
              <w:t>
</w:t>
            </w:r>
            <w:r>
              <w:rPr>
                <w:rFonts w:ascii="Times New Roman"/>
                <w:b w:val="false"/>
                <w:i w:val="false"/>
                <w:color w:val="000000"/>
                <w:sz w:val="20"/>
              </w:rPr>
              <w:t>читать чертеж ОРУ;</w:t>
            </w:r>
            <w:r>
              <w:br/>
            </w:r>
            <w:r>
              <w:rPr>
                <w:rFonts w:ascii="Times New Roman"/>
                <w:b w:val="false"/>
                <w:i w:val="false"/>
                <w:color w:val="000000"/>
                <w:sz w:val="20"/>
              </w:rPr>
              <w:t>
</w:t>
            </w:r>
            <w:r>
              <w:rPr>
                <w:rFonts w:ascii="Times New Roman"/>
                <w:b w:val="false"/>
                <w:i w:val="false"/>
                <w:color w:val="000000"/>
                <w:sz w:val="20"/>
              </w:rPr>
              <w:t>- выбирать мощность АБ;</w:t>
            </w:r>
            <w:r>
              <w:br/>
            </w:r>
            <w:r>
              <w:rPr>
                <w:rFonts w:ascii="Times New Roman"/>
                <w:b w:val="false"/>
                <w:i w:val="false"/>
                <w:color w:val="000000"/>
                <w:sz w:val="20"/>
              </w:rPr>
              <w:t>
</w:t>
            </w:r>
            <w:r>
              <w:rPr>
                <w:rFonts w:ascii="Times New Roman"/>
                <w:b w:val="false"/>
                <w:i w:val="false"/>
                <w:color w:val="000000"/>
                <w:sz w:val="20"/>
              </w:rPr>
              <w:t>- рассчитывать защитную зону молниеотвода; составить схему грозозащиты.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общие сведения об энергосистемах и электроустановках; основное оборудование электрических станций и подстанций; синхронные генераторы и компенсаторы; силовые трансформаторы и автотрансформаторы; выбор структурной схемы подстанции, мощности трансформаторов и автотрансформаторов на основании технико-экономического расчета; короткие замыкания в электроустановках; общая характеристика процесса короткого замыкания; методы расчетов токов трехфазного короткого замыкания; несимметричные короткие замыкания; электродинамическое и термическое действие токов короткого замыкания; методы ограничения токов короткого замыкания; определение расчетных условий для выбора проводников и электрических аппаратов; режимы работы нейтралей электрических систем; проводники и электрические аппараты; система измерений на электростанциях и подстанциях;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схемы с одной и двумя системами шин; схемы блоков, мостиков, многоугольников; схемы с одной рабочей и обходной системой шин; схемы с двумя рабочими и обходной системой шин; схемы с 3/2 и 4/3 выключателями на цепь; главные схемы электрических соединений электростанций и подстанций;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закрытые распределительные устройства; комплектные распределительные устройства; комплектные трансформаторные подстанции; открытые распределительные устройства; аккумуляторные установки на подстанциях и заземляющие устройства электрических установок высокого напряжения; защита подстанций и электростанций от прямых ударов молнии; защита подстанций и электростанций от набегающих линий импульсов грозовых перенапряжении; ограничение внутренних перенапряжений.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1,3,4,7,10</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принципы организации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основные правила технической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правила выполнения оперативных переключений и основные положения по ликвидации аварий в электрической части электрических станций и подстанций и на линиях электропередачи;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производственную структуру различных станций и их оперативное управление;</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по приемке оборудования в эксплуатацию;</w:t>
            </w:r>
            <w:r>
              <w:br/>
            </w:r>
            <w:r>
              <w:rPr>
                <w:rFonts w:ascii="Times New Roman"/>
                <w:b w:val="false"/>
                <w:i w:val="false"/>
                <w:color w:val="000000"/>
                <w:sz w:val="20"/>
              </w:rPr>
              <w:t>
</w:t>
            </w:r>
            <w:r>
              <w:rPr>
                <w:rFonts w:ascii="Times New Roman"/>
                <w:b w:val="false"/>
                <w:i w:val="false"/>
                <w:color w:val="000000"/>
                <w:sz w:val="20"/>
              </w:rPr>
              <w:t>- анализировать пуски, остановки и обслуживание двигателей;</w:t>
            </w:r>
            <w:r>
              <w:br/>
            </w:r>
            <w:r>
              <w:rPr>
                <w:rFonts w:ascii="Times New Roman"/>
                <w:b w:val="false"/>
                <w:i w:val="false"/>
                <w:color w:val="000000"/>
                <w:sz w:val="20"/>
              </w:rPr>
              <w:t>
</w:t>
            </w:r>
            <w:r>
              <w:rPr>
                <w:rFonts w:ascii="Times New Roman"/>
                <w:b w:val="false"/>
                <w:i w:val="false"/>
                <w:color w:val="000000"/>
                <w:sz w:val="20"/>
              </w:rPr>
              <w:t>- рассчитывать допустимую нагрузку на кабельную линию;</w:t>
            </w:r>
            <w:r>
              <w:br/>
            </w:r>
            <w:r>
              <w:rPr>
                <w:rFonts w:ascii="Times New Roman"/>
                <w:b w:val="false"/>
                <w:i w:val="false"/>
                <w:color w:val="000000"/>
                <w:sz w:val="20"/>
              </w:rPr>
              <w:t>
</w:t>
            </w:r>
            <w:r>
              <w:rPr>
                <w:rFonts w:ascii="Times New Roman"/>
                <w:b w:val="false"/>
                <w:i w:val="false"/>
                <w:color w:val="000000"/>
                <w:sz w:val="20"/>
              </w:rPr>
              <w:t>- анализировать параметры воздушных линий по справочным данным, анализировать техническую документацию при приемке ВЛ в эксплуатацию;</w:t>
            </w:r>
            <w:r>
              <w:br/>
            </w:r>
            <w:r>
              <w:rPr>
                <w:rFonts w:ascii="Times New Roman"/>
                <w:b w:val="false"/>
                <w:i w:val="false"/>
                <w:color w:val="000000"/>
                <w:sz w:val="20"/>
              </w:rPr>
              <w:t>
</w:t>
            </w:r>
            <w:r>
              <w:rPr>
                <w:rFonts w:ascii="Times New Roman"/>
                <w:b w:val="false"/>
                <w:i w:val="false"/>
                <w:color w:val="000000"/>
                <w:sz w:val="20"/>
              </w:rPr>
              <w:t>- составлять бланк переключения по выводу в ремонт электрооборудования в нормальном и аварийном режимах;</w:t>
            </w:r>
            <w:r>
              <w:br/>
            </w:r>
            <w:r>
              <w:rPr>
                <w:rFonts w:ascii="Times New Roman"/>
                <w:b w:val="false"/>
                <w:i w:val="false"/>
                <w:color w:val="000000"/>
                <w:sz w:val="20"/>
              </w:rPr>
              <w:t>
</w:t>
            </w:r>
            <w:r>
              <w:rPr>
                <w:rFonts w:ascii="Times New Roman"/>
                <w:b w:val="false"/>
                <w:i w:val="false"/>
                <w:color w:val="000000"/>
                <w:sz w:val="20"/>
              </w:rPr>
              <w:t>найти решение при ликвидации на станциях и подстанциях.</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энергетических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генераторов и синхронных компенсаторов; эксплуатация электродвигателей; эксплуатация силовых трансформаторов, автотрансформаторов и масляных реакторов; эксплуатация распределительных устройств; эксплуатация устройств систем управления, контроля, релейной защиты и автоматики; эксплуатация силовых кабельных линий; эксплуатация воздушных электрических линий; выполнение оперативных переключений в электроустановках; ликвидация аварий в электрической части электрических станций и подстанций и на линиях электропередач.</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1,2,,3,4,7,8,9</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 знать:</w:t>
            </w:r>
            <w:r>
              <w:br/>
            </w:r>
            <w:r>
              <w:rPr>
                <w:rFonts w:ascii="Times New Roman"/>
                <w:b w:val="false"/>
                <w:i w:val="false"/>
                <w:color w:val="000000"/>
                <w:sz w:val="20"/>
              </w:rPr>
              <w:t>
</w:t>
            </w:r>
            <w:r>
              <w:rPr>
                <w:rFonts w:ascii="Times New Roman"/>
                <w:b w:val="false"/>
                <w:i w:val="false"/>
                <w:color w:val="000000"/>
                <w:sz w:val="20"/>
              </w:rPr>
              <w:t>- организацию монтажных и ремонтных работ; - механизмы, приспособления и инструменты, применяемые при монтажах и ремонтах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организацию монтажных и ремонтных работ силовых и воздушных линий;</w:t>
            </w:r>
            <w:r>
              <w:br/>
            </w:r>
            <w:r>
              <w:rPr>
                <w:rFonts w:ascii="Times New Roman"/>
                <w:b w:val="false"/>
                <w:i w:val="false"/>
                <w:color w:val="000000"/>
                <w:sz w:val="20"/>
              </w:rPr>
              <w:t>
</w:t>
            </w:r>
            <w:r>
              <w:rPr>
                <w:rFonts w:ascii="Times New Roman"/>
                <w:b w:val="false"/>
                <w:i w:val="false"/>
                <w:color w:val="000000"/>
                <w:sz w:val="20"/>
              </w:rPr>
              <w:t>- основы проведения испытаний после монтажа и ремонта;</w:t>
            </w:r>
            <w:r>
              <w:br/>
            </w:r>
            <w:r>
              <w:rPr>
                <w:rFonts w:ascii="Times New Roman"/>
                <w:b w:val="false"/>
                <w:i w:val="false"/>
                <w:color w:val="000000"/>
                <w:sz w:val="20"/>
              </w:rPr>
              <w:t>
</w:t>
            </w:r>
            <w:r>
              <w:rPr>
                <w:rFonts w:ascii="Times New Roman"/>
                <w:b w:val="false"/>
                <w:i w:val="false"/>
                <w:color w:val="000000"/>
                <w:sz w:val="20"/>
              </w:rPr>
              <w:t>- общие узлы и дефекты электрооборудования; объем испытаний; объем проверок;</w:t>
            </w:r>
            <w:r>
              <w:br/>
            </w:r>
            <w:r>
              <w:rPr>
                <w:rFonts w:ascii="Times New Roman"/>
                <w:b w:val="false"/>
                <w:i w:val="false"/>
                <w:color w:val="000000"/>
                <w:sz w:val="20"/>
              </w:rPr>
              <w:t>
</w:t>
            </w:r>
            <w:r>
              <w:rPr>
                <w:rFonts w:ascii="Times New Roman"/>
                <w:b w:val="false"/>
                <w:i w:val="false"/>
                <w:color w:val="000000"/>
                <w:sz w:val="20"/>
              </w:rPr>
              <w:t>- объем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объем испытаний трансформаторов;</w:t>
            </w:r>
            <w:r>
              <w:br/>
            </w:r>
            <w:r>
              <w:rPr>
                <w:rFonts w:ascii="Times New Roman"/>
                <w:b w:val="false"/>
                <w:i w:val="false"/>
                <w:color w:val="000000"/>
                <w:sz w:val="20"/>
              </w:rPr>
              <w:t>
</w:t>
            </w:r>
            <w:r>
              <w:rPr>
                <w:rFonts w:ascii="Times New Roman"/>
                <w:b w:val="false"/>
                <w:i w:val="false"/>
                <w:color w:val="000000"/>
                <w:sz w:val="20"/>
              </w:rPr>
              <w:t>- объем наладки выключателей;</w:t>
            </w:r>
            <w:r>
              <w:br/>
            </w:r>
            <w:r>
              <w:rPr>
                <w:rFonts w:ascii="Times New Roman"/>
                <w:b w:val="false"/>
                <w:i w:val="false"/>
                <w:color w:val="000000"/>
                <w:sz w:val="20"/>
              </w:rPr>
              <w:t>
</w:t>
            </w:r>
            <w:r>
              <w:rPr>
                <w:rFonts w:ascii="Times New Roman"/>
                <w:b w:val="false"/>
                <w:i w:val="false"/>
                <w:color w:val="000000"/>
                <w:sz w:val="20"/>
              </w:rPr>
              <w:t>- правила составления протоколов наладки;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отличать плановые ремонты от неплановых; повреждения от отказов; отличать виды транспортировки электрооборудования;</w:t>
            </w:r>
            <w:r>
              <w:br/>
            </w:r>
            <w:r>
              <w:rPr>
                <w:rFonts w:ascii="Times New Roman"/>
                <w:b w:val="false"/>
                <w:i w:val="false"/>
                <w:color w:val="000000"/>
                <w:sz w:val="20"/>
              </w:rPr>
              <w:t>
</w:t>
            </w:r>
            <w:r>
              <w:rPr>
                <w:rFonts w:ascii="Times New Roman"/>
                <w:b w:val="false"/>
                <w:i w:val="false"/>
                <w:color w:val="000000"/>
                <w:sz w:val="20"/>
              </w:rPr>
              <w:t>- выбрать по справочной литературе необходимые инструменты и механизмы;</w:t>
            </w:r>
            <w:r>
              <w:br/>
            </w:r>
            <w:r>
              <w:rPr>
                <w:rFonts w:ascii="Times New Roman"/>
                <w:b w:val="false"/>
                <w:i w:val="false"/>
                <w:color w:val="000000"/>
                <w:sz w:val="20"/>
              </w:rPr>
              <w:t>
</w:t>
            </w:r>
            <w:r>
              <w:rPr>
                <w:rFonts w:ascii="Times New Roman"/>
                <w:b w:val="false"/>
                <w:i w:val="false"/>
                <w:color w:val="000000"/>
                <w:sz w:val="20"/>
              </w:rPr>
              <w:t>- оценить состояние электрооборудования по результатам проверок;</w:t>
            </w:r>
            <w:r>
              <w:br/>
            </w:r>
            <w:r>
              <w:rPr>
                <w:rFonts w:ascii="Times New Roman"/>
                <w:b w:val="false"/>
                <w:i w:val="false"/>
                <w:color w:val="000000"/>
                <w:sz w:val="20"/>
              </w:rPr>
              <w:t>
</w:t>
            </w:r>
            <w:r>
              <w:rPr>
                <w:rFonts w:ascii="Times New Roman"/>
                <w:b w:val="false"/>
                <w:i w:val="false"/>
                <w:color w:val="000000"/>
                <w:sz w:val="20"/>
              </w:rPr>
              <w:t>- составлять перечень ремонтных работ по генераторам и синхронным компенсаторам;</w:t>
            </w:r>
            <w:r>
              <w:br/>
            </w:r>
            <w:r>
              <w:rPr>
                <w:rFonts w:ascii="Times New Roman"/>
                <w:b w:val="false"/>
                <w:i w:val="false"/>
                <w:color w:val="000000"/>
                <w:sz w:val="20"/>
              </w:rPr>
              <w:t>
</w:t>
            </w:r>
            <w:r>
              <w:rPr>
                <w:rFonts w:ascii="Times New Roman"/>
                <w:b w:val="false"/>
                <w:i w:val="false"/>
                <w:color w:val="000000"/>
                <w:sz w:val="20"/>
              </w:rPr>
              <w:t>- составлять перечень работ при монтаже;</w:t>
            </w:r>
            <w:r>
              <w:br/>
            </w:r>
            <w:r>
              <w:rPr>
                <w:rFonts w:ascii="Times New Roman"/>
                <w:b w:val="false"/>
                <w:i w:val="false"/>
                <w:color w:val="000000"/>
                <w:sz w:val="20"/>
              </w:rPr>
              <w:t>
</w:t>
            </w:r>
            <w:r>
              <w:rPr>
                <w:rFonts w:ascii="Times New Roman"/>
                <w:b w:val="false"/>
                <w:i w:val="false"/>
                <w:color w:val="000000"/>
                <w:sz w:val="20"/>
              </w:rPr>
              <w:t>- определять причину отказов двигателей собственных нужд и их повреждения;</w:t>
            </w:r>
            <w:r>
              <w:br/>
            </w:r>
            <w:r>
              <w:rPr>
                <w:rFonts w:ascii="Times New Roman"/>
                <w:b w:val="false"/>
                <w:i w:val="false"/>
                <w:color w:val="000000"/>
                <w:sz w:val="20"/>
              </w:rPr>
              <w:t>
</w:t>
            </w:r>
            <w:r>
              <w:rPr>
                <w:rFonts w:ascii="Times New Roman"/>
                <w:b w:val="false"/>
                <w:i w:val="false"/>
                <w:color w:val="000000"/>
                <w:sz w:val="20"/>
              </w:rPr>
              <w:t>- составлять перечень дефектов и работ при ремонте;</w:t>
            </w:r>
            <w:r>
              <w:br/>
            </w:r>
            <w:r>
              <w:rPr>
                <w:rFonts w:ascii="Times New Roman"/>
                <w:b w:val="false"/>
                <w:i w:val="false"/>
                <w:color w:val="000000"/>
                <w:sz w:val="20"/>
              </w:rPr>
              <w:t>
</w:t>
            </w:r>
            <w:r>
              <w:rPr>
                <w:rFonts w:ascii="Times New Roman"/>
                <w:b w:val="false"/>
                <w:i w:val="false"/>
                <w:color w:val="000000"/>
                <w:sz w:val="20"/>
              </w:rPr>
              <w:t>- составлять технологическую карту или сетевой график ремонта электрооборудования распределительных устройств;</w:t>
            </w:r>
            <w:r>
              <w:br/>
            </w:r>
            <w:r>
              <w:rPr>
                <w:rFonts w:ascii="Times New Roman"/>
                <w:b w:val="false"/>
                <w:i w:val="false"/>
                <w:color w:val="000000"/>
                <w:sz w:val="20"/>
              </w:rPr>
              <w:t>
</w:t>
            </w:r>
            <w:r>
              <w:rPr>
                <w:rFonts w:ascii="Times New Roman"/>
                <w:b w:val="false"/>
                <w:i w:val="false"/>
                <w:color w:val="000000"/>
                <w:sz w:val="20"/>
              </w:rPr>
              <w:t>составлять библиотеку событий порядка монтажа;</w:t>
            </w:r>
            <w:r>
              <w:br/>
            </w:r>
            <w:r>
              <w:rPr>
                <w:rFonts w:ascii="Times New Roman"/>
                <w:b w:val="false"/>
                <w:i w:val="false"/>
                <w:color w:val="000000"/>
                <w:sz w:val="20"/>
              </w:rPr>
              <w:t>
</w:t>
            </w:r>
            <w:r>
              <w:rPr>
                <w:rFonts w:ascii="Times New Roman"/>
                <w:b w:val="false"/>
                <w:i w:val="false"/>
                <w:color w:val="000000"/>
                <w:sz w:val="20"/>
              </w:rPr>
              <w:t>- оценивать состояние электрооборудования;</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w:t>
            </w:r>
            <w:r>
              <w:br/>
            </w:r>
            <w:r>
              <w:rPr>
                <w:rFonts w:ascii="Times New Roman"/>
                <w:b w:val="false"/>
                <w:i w:val="false"/>
                <w:color w:val="000000"/>
                <w:sz w:val="20"/>
              </w:rPr>
              <w:t>
</w:t>
            </w:r>
            <w:r>
              <w:rPr>
                <w:rFonts w:ascii="Times New Roman"/>
                <w:b w:val="false"/>
                <w:i w:val="false"/>
                <w:color w:val="000000"/>
                <w:sz w:val="20"/>
              </w:rPr>
              <w:t>- оценивать результаты проверок;</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электрических машин;</w:t>
            </w:r>
            <w:r>
              <w:br/>
            </w:r>
            <w:r>
              <w:rPr>
                <w:rFonts w:ascii="Times New Roman"/>
                <w:b w:val="false"/>
                <w:i w:val="false"/>
                <w:color w:val="000000"/>
                <w:sz w:val="20"/>
              </w:rPr>
              <w:t>
</w:t>
            </w:r>
            <w:r>
              <w:rPr>
                <w:rFonts w:ascii="Times New Roman"/>
                <w:b w:val="false"/>
                <w:i w:val="false"/>
                <w:color w:val="000000"/>
                <w:sz w:val="20"/>
              </w:rPr>
              <w:t>- оценивать результаты испытаний трансформаторов;</w:t>
            </w:r>
            <w:r>
              <w:br/>
            </w:r>
            <w:r>
              <w:rPr>
                <w:rFonts w:ascii="Times New Roman"/>
                <w:b w:val="false"/>
                <w:i w:val="false"/>
                <w:color w:val="000000"/>
                <w:sz w:val="20"/>
              </w:rPr>
              <w:t>
</w:t>
            </w:r>
            <w:r>
              <w:rPr>
                <w:rFonts w:ascii="Times New Roman"/>
                <w:b w:val="false"/>
                <w:i w:val="false"/>
                <w:color w:val="000000"/>
                <w:sz w:val="20"/>
              </w:rPr>
              <w:t>- оценивать результаты наладки выключателей;</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монтажа, ремонта и наладки высоковольтного электрооборудования:</w:t>
            </w:r>
            <w:r>
              <w:br/>
            </w:r>
            <w:r>
              <w:rPr>
                <w:rFonts w:ascii="Times New Roman"/>
                <w:b w:val="false"/>
                <w:i w:val="false"/>
                <w:color w:val="000000"/>
                <w:sz w:val="20"/>
              </w:rPr>
              <w:t>
</w:t>
            </w:r>
            <w:r>
              <w:rPr>
                <w:rFonts w:ascii="Times New Roman"/>
                <w:b w:val="false"/>
                <w:i w:val="false"/>
                <w:color w:val="000000"/>
                <w:sz w:val="20"/>
              </w:rPr>
              <w:t>организация монтажа и ремонта электрооборудования электрических станций и подстанций; механизмы, установки, приспособления и инструменты для производства ремонтных работ; механизмы и приспособления для подъемно-транспортных и такелажных работ; установка для обработки трансформаторного масла; механизмы, приспособления и инструменты общего назначения; основные принципы и методы оценки состояния электрооборудования; ремонт генераторов и синхронных компенсаторов; ремонт электродвигателей; ремонт трансформаторов, автотрансформаторов и масляных реакторов; монтаж и ремонт электрооборудования распределительных устройств; технология ремонта кабельной и воздушной линии; понятие о наладке электрооборудования: проверки и испытания электрооборудования для обнаружения дефектов; общие дефекты, выявляемые в процессе наладки; общие методы выявления дефектов; оценка механической части электрооборудования; определение состояния магнитной системы; измерения и испытания состояния ТВЧ и контактных соединений; проверка схем первичной и вторичной коммутации; настройка и проверка релейной защиты (РЗ), автоматики (А), управления и сигнализации; методы окончательной оценки пригодности к эксплуатации; испытание изоляции и определение общего состояния элементов электрооборудования; общие испытания электрических машин всех видов; испытания силовых и измерительных трансформаторов; организация наладочных работ; объем наладки монтируемого и ремонтируемого электрооборудования.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3,5</w:t>
            </w:r>
            <w:r>
              <w:br/>
            </w:r>
            <w:r>
              <w:rPr>
                <w:rFonts w:ascii="Times New Roman"/>
                <w:b w:val="false"/>
                <w:i w:val="false"/>
                <w:color w:val="000000"/>
                <w:sz w:val="20"/>
              </w:rPr>
              <w:t>
</w:t>
            </w:r>
            <w:r>
              <w:rPr>
                <w:rFonts w:ascii="Times New Roman"/>
                <w:b w:val="false"/>
                <w:i w:val="false"/>
                <w:color w:val="000000"/>
                <w:sz w:val="20"/>
              </w:rPr>
              <w:t>СК 4,5,8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конструкции воздушных и кабельных линий электропередачи;</w:t>
            </w:r>
            <w:r>
              <w:br/>
            </w:r>
            <w:r>
              <w:rPr>
                <w:rFonts w:ascii="Times New Roman"/>
                <w:b w:val="false"/>
                <w:i w:val="false"/>
                <w:color w:val="000000"/>
                <w:sz w:val="20"/>
              </w:rPr>
              <w:t>
</w:t>
            </w:r>
            <w:r>
              <w:rPr>
                <w:rFonts w:ascii="Times New Roman"/>
                <w:b w:val="false"/>
                <w:i w:val="false"/>
                <w:color w:val="000000"/>
                <w:sz w:val="20"/>
              </w:rPr>
              <w:t>- методики электрического расчета местных и районных электрических сетей;</w:t>
            </w:r>
            <w:r>
              <w:br/>
            </w:r>
            <w:r>
              <w:rPr>
                <w:rFonts w:ascii="Times New Roman"/>
                <w:b w:val="false"/>
                <w:i w:val="false"/>
                <w:color w:val="000000"/>
                <w:sz w:val="20"/>
              </w:rPr>
              <w:t>
</w:t>
            </w:r>
            <w:r>
              <w:rPr>
                <w:rFonts w:ascii="Times New Roman"/>
                <w:b w:val="false"/>
                <w:i w:val="false"/>
                <w:color w:val="000000"/>
                <w:sz w:val="20"/>
              </w:rPr>
              <w:t>- вопросы надежности и экономичности работы электрических сетей различного напряжения;</w:t>
            </w:r>
            <w:r>
              <w:br/>
            </w:r>
            <w:r>
              <w:rPr>
                <w:rFonts w:ascii="Times New Roman"/>
                <w:b w:val="false"/>
                <w:i w:val="false"/>
                <w:color w:val="000000"/>
                <w:sz w:val="20"/>
              </w:rPr>
              <w:t>
</w:t>
            </w:r>
            <w:r>
              <w:rPr>
                <w:rFonts w:ascii="Times New Roman"/>
                <w:b w:val="false"/>
                <w:i w:val="false"/>
                <w:color w:val="000000"/>
                <w:sz w:val="20"/>
              </w:rPr>
              <w:t>- принципы построения электрических схем электрических сетей;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электрические сети;</w:t>
            </w:r>
            <w:r>
              <w:br/>
            </w:r>
            <w:r>
              <w:rPr>
                <w:rFonts w:ascii="Times New Roman"/>
                <w:b w:val="false"/>
                <w:i w:val="false"/>
                <w:color w:val="000000"/>
                <w:sz w:val="20"/>
              </w:rPr>
              <w:t>
</w:t>
            </w:r>
            <w:r>
              <w:rPr>
                <w:rFonts w:ascii="Times New Roman"/>
                <w:b w:val="false"/>
                <w:i w:val="false"/>
                <w:color w:val="000000"/>
                <w:sz w:val="20"/>
              </w:rPr>
              <w:t>- классифицировать элементы линий по применяемым конструкционным материалам и назначению;</w:t>
            </w:r>
            <w:r>
              <w:br/>
            </w:r>
            <w:r>
              <w:rPr>
                <w:rFonts w:ascii="Times New Roman"/>
                <w:b w:val="false"/>
                <w:i w:val="false"/>
                <w:color w:val="000000"/>
                <w:sz w:val="20"/>
              </w:rPr>
              <w:t>
</w:t>
            </w:r>
            <w:r>
              <w:rPr>
                <w:rFonts w:ascii="Times New Roman"/>
                <w:b w:val="false"/>
                <w:i w:val="false"/>
                <w:color w:val="000000"/>
                <w:sz w:val="20"/>
              </w:rPr>
              <w:t>- классифицировать кабель;</w:t>
            </w:r>
            <w:r>
              <w:br/>
            </w:r>
            <w:r>
              <w:rPr>
                <w:rFonts w:ascii="Times New Roman"/>
                <w:b w:val="false"/>
                <w:i w:val="false"/>
                <w:color w:val="000000"/>
                <w:sz w:val="20"/>
              </w:rPr>
              <w:t>
</w:t>
            </w:r>
            <w:r>
              <w:rPr>
                <w:rFonts w:ascii="Times New Roman"/>
                <w:b w:val="false"/>
                <w:i w:val="false"/>
                <w:color w:val="000000"/>
                <w:sz w:val="20"/>
              </w:rPr>
              <w:t>- выбирать сечения проводов и жил кабелей из условий нагрева с учетом конструкции электрических сетей, вида защиты и условий прокладки электрических линии;</w:t>
            </w:r>
            <w:r>
              <w:br/>
            </w:r>
            <w:r>
              <w:rPr>
                <w:rFonts w:ascii="Times New Roman"/>
                <w:b w:val="false"/>
                <w:i w:val="false"/>
                <w:color w:val="000000"/>
                <w:sz w:val="20"/>
              </w:rPr>
              <w:t>
</w:t>
            </w:r>
            <w:r>
              <w:rPr>
                <w:rFonts w:ascii="Times New Roman"/>
                <w:b w:val="false"/>
                <w:i w:val="false"/>
                <w:color w:val="000000"/>
                <w:sz w:val="20"/>
              </w:rPr>
              <w:t>- выявлять точки потокораздела сложных замкнутых районных электрических сетей различными методами;</w:t>
            </w:r>
            <w:r>
              <w:br/>
            </w:r>
            <w:r>
              <w:rPr>
                <w:rFonts w:ascii="Times New Roman"/>
                <w:b w:val="false"/>
                <w:i w:val="false"/>
                <w:color w:val="000000"/>
                <w:sz w:val="20"/>
              </w:rPr>
              <w:t>
</w:t>
            </w:r>
            <w:r>
              <w:rPr>
                <w:rFonts w:ascii="Times New Roman"/>
                <w:b w:val="false"/>
                <w:i w:val="false"/>
                <w:color w:val="000000"/>
                <w:sz w:val="20"/>
              </w:rPr>
              <w:t>- определять надежность элементов электрических сетей по структурным схемам;</w:t>
            </w:r>
            <w:r>
              <w:br/>
            </w:r>
            <w:r>
              <w:rPr>
                <w:rFonts w:ascii="Times New Roman"/>
                <w:b w:val="false"/>
                <w:i w:val="false"/>
                <w:color w:val="000000"/>
                <w:sz w:val="20"/>
              </w:rPr>
              <w:t>
</w:t>
            </w:r>
            <w:r>
              <w:rPr>
                <w:rFonts w:ascii="Times New Roman"/>
                <w:b w:val="false"/>
                <w:i w:val="false"/>
                <w:color w:val="000000"/>
                <w:sz w:val="20"/>
              </w:rPr>
              <w:t>- резервировать схемы электроснабжения местных и районных электрических сетей; составлять схемы выпрямительных и инверторных подстанций.</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сети энергосистем: </w:t>
            </w:r>
            <w:r>
              <w:rPr>
                <w:rFonts w:ascii="Times New Roman"/>
                <w:b w:val="false"/>
                <w:i w:val="false"/>
                <w:color w:val="000000"/>
                <w:sz w:val="20"/>
              </w:rPr>
              <w:t>основные понятия об электрических сетях, требования к ним; основные элементы воздушных и кабельных линий; достоинства, недостатки, область применения; потери мощности и электроэнергии в элементах электрической сети; выбор экономического сечения проводника; поверка на нагрев; защитные аппараты электрических сетей, их выбор; допустимые отклонения и потери напряжения; определение потерь напряжения в однофазных и трехфазных сетях; преимущества, недостатки, область применения и расчет простых и сложных замкнутых электрических сетей; организация и основные вопросы проектирования электрических сетей; выбор номинального напряжения, размещение источников питания, установка нагрузок; приведенные затраты при технико-экономическом сравнении вариантов; надежность и повреждаемость электрооборудования; ущерб; качество электроэнергии; способы регулирования напряжения; компенсация реактивной мощности; механический расчет проводов.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1,2,3,6,10</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полные принципиальные схемы защиты;</w:t>
            </w:r>
            <w:r>
              <w:br/>
            </w:r>
            <w:r>
              <w:rPr>
                <w:rFonts w:ascii="Times New Roman"/>
                <w:b w:val="false"/>
                <w:i w:val="false"/>
                <w:color w:val="000000"/>
                <w:sz w:val="20"/>
              </w:rPr>
              <w:t>
</w:t>
            </w:r>
            <w:r>
              <w:rPr>
                <w:rFonts w:ascii="Times New Roman"/>
                <w:b w:val="false"/>
                <w:i w:val="false"/>
                <w:color w:val="000000"/>
                <w:sz w:val="20"/>
              </w:rPr>
              <w:t>- измерительную и логическую части защит;</w:t>
            </w:r>
            <w:r>
              <w:br/>
            </w:r>
            <w:r>
              <w:rPr>
                <w:rFonts w:ascii="Times New Roman"/>
                <w:b w:val="false"/>
                <w:i w:val="false"/>
                <w:color w:val="000000"/>
                <w:sz w:val="20"/>
              </w:rPr>
              <w:t>
</w:t>
            </w:r>
            <w:r>
              <w:rPr>
                <w:rFonts w:ascii="Times New Roman"/>
                <w:b w:val="false"/>
                <w:i w:val="false"/>
                <w:color w:val="000000"/>
                <w:sz w:val="20"/>
              </w:rPr>
              <w:t>- классификацию реле;</w:t>
            </w:r>
            <w:r>
              <w:br/>
            </w:r>
            <w:r>
              <w:rPr>
                <w:rFonts w:ascii="Times New Roman"/>
                <w:b w:val="false"/>
                <w:i w:val="false"/>
                <w:color w:val="000000"/>
                <w:sz w:val="20"/>
              </w:rPr>
              <w:t>
</w:t>
            </w:r>
            <w:r>
              <w:rPr>
                <w:rFonts w:ascii="Times New Roman"/>
                <w:b w:val="false"/>
                <w:i w:val="false"/>
                <w:color w:val="000000"/>
                <w:sz w:val="20"/>
              </w:rPr>
              <w:t>- устройство, принцип действия основных и вспомогательных реле защит;</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выполнения, работы и применения защит;</w:t>
            </w:r>
            <w:r>
              <w:br/>
            </w:r>
            <w:r>
              <w:rPr>
                <w:rFonts w:ascii="Times New Roman"/>
                <w:b w:val="false"/>
                <w:i w:val="false"/>
                <w:color w:val="000000"/>
                <w:sz w:val="20"/>
              </w:rPr>
              <w:t>
</w:t>
            </w:r>
            <w:r>
              <w:rPr>
                <w:rFonts w:ascii="Times New Roman"/>
                <w:b w:val="false"/>
                <w:i w:val="false"/>
                <w:color w:val="000000"/>
                <w:sz w:val="20"/>
              </w:rPr>
              <w:t>- основные элементы противоаварийной автоматики;</w:t>
            </w:r>
            <w:r>
              <w:br/>
            </w:r>
            <w:r>
              <w:rPr>
                <w:rFonts w:ascii="Times New Roman"/>
                <w:b w:val="false"/>
                <w:i w:val="false"/>
                <w:color w:val="000000"/>
                <w:sz w:val="20"/>
              </w:rPr>
              <w:t>
</w:t>
            </w:r>
            <w:r>
              <w:rPr>
                <w:rFonts w:ascii="Times New Roman"/>
                <w:b w:val="false"/>
                <w:i w:val="false"/>
                <w:color w:val="000000"/>
                <w:sz w:val="20"/>
              </w:rPr>
              <w:t>- принцип построения схем синхронизаторов;</w:t>
            </w:r>
            <w:r>
              <w:br/>
            </w:r>
            <w:r>
              <w:rPr>
                <w:rFonts w:ascii="Times New Roman"/>
                <w:b w:val="false"/>
                <w:i w:val="false"/>
                <w:color w:val="000000"/>
                <w:sz w:val="20"/>
              </w:rPr>
              <w:t>
</w:t>
            </w:r>
            <w:r>
              <w:rPr>
                <w:rFonts w:ascii="Times New Roman"/>
                <w:b w:val="false"/>
                <w:i w:val="false"/>
                <w:color w:val="000000"/>
                <w:sz w:val="20"/>
              </w:rPr>
              <w:t>- схемы управления и сигнализации, элементы схем;</w:t>
            </w:r>
            <w:r>
              <w:br/>
            </w:r>
            <w:r>
              <w:rPr>
                <w:rFonts w:ascii="Times New Roman"/>
                <w:b w:val="false"/>
                <w:i w:val="false"/>
                <w:color w:val="000000"/>
                <w:sz w:val="20"/>
              </w:rPr>
              <w:t>
</w:t>
            </w:r>
            <w:r>
              <w:rPr>
                <w:rFonts w:ascii="Times New Roman"/>
                <w:b w:val="false"/>
                <w:i w:val="false"/>
                <w:color w:val="000000"/>
                <w:sz w:val="20"/>
              </w:rPr>
              <w:t>- требования к качеству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настройку и регулирование параметров основных и вспомогательных реле, тока и напряжения;</w:t>
            </w:r>
            <w:r>
              <w:br/>
            </w:r>
            <w:r>
              <w:rPr>
                <w:rFonts w:ascii="Times New Roman"/>
                <w:b w:val="false"/>
                <w:i w:val="false"/>
                <w:color w:val="000000"/>
                <w:sz w:val="20"/>
              </w:rPr>
              <w:t>
</w:t>
            </w:r>
            <w:r>
              <w:rPr>
                <w:rFonts w:ascii="Times New Roman"/>
                <w:b w:val="false"/>
                <w:i w:val="false"/>
                <w:color w:val="000000"/>
                <w:sz w:val="20"/>
              </w:rPr>
              <w:t>- определять параметры срабатывания защиты (уставки, зоны защиты);</w:t>
            </w:r>
            <w:r>
              <w:br/>
            </w:r>
            <w:r>
              <w:rPr>
                <w:rFonts w:ascii="Times New Roman"/>
                <w:b w:val="false"/>
                <w:i w:val="false"/>
                <w:color w:val="000000"/>
                <w:sz w:val="20"/>
              </w:rPr>
              <w:t>
</w:t>
            </w:r>
            <w:r>
              <w:rPr>
                <w:rFonts w:ascii="Times New Roman"/>
                <w:b w:val="false"/>
                <w:i w:val="false"/>
                <w:color w:val="000000"/>
                <w:sz w:val="20"/>
              </w:rPr>
              <w:t>- читать схемы АПВ, ЛЭП, АРВ, АРН, АЧР; читать схемы управления; читать схемы сигнализации;</w:t>
            </w:r>
            <w:r>
              <w:br/>
            </w:r>
            <w:r>
              <w:rPr>
                <w:rFonts w:ascii="Times New Roman"/>
                <w:b w:val="false"/>
                <w:i w:val="false"/>
                <w:color w:val="000000"/>
                <w:sz w:val="20"/>
              </w:rPr>
              <w:t>
</w:t>
            </w:r>
            <w:r>
              <w:rPr>
                <w:rFonts w:ascii="Times New Roman"/>
                <w:b w:val="false"/>
                <w:i w:val="false"/>
                <w:color w:val="000000"/>
                <w:sz w:val="20"/>
              </w:rPr>
              <w:t>- проводить текущее обслуживание, ремонт приборов вторичной коммутации;</w:t>
            </w:r>
            <w:r>
              <w:br/>
            </w:r>
            <w:r>
              <w:rPr>
                <w:rFonts w:ascii="Times New Roman"/>
                <w:b w:val="false"/>
                <w:i w:val="false"/>
                <w:color w:val="000000"/>
                <w:sz w:val="20"/>
              </w:rPr>
              <w:t>
</w:t>
            </w:r>
            <w:r>
              <w:rPr>
                <w:rFonts w:ascii="Times New Roman"/>
                <w:b w:val="false"/>
                <w:i w:val="false"/>
                <w:color w:val="000000"/>
                <w:sz w:val="20"/>
              </w:rPr>
              <w:t>- выполнять маркировку вторичных цепей, силовых и контрольных кабелей;</w:t>
            </w:r>
            <w:r>
              <w:br/>
            </w:r>
            <w:r>
              <w:rPr>
                <w:rFonts w:ascii="Times New Roman"/>
                <w:b w:val="false"/>
                <w:i w:val="false"/>
                <w:color w:val="000000"/>
                <w:sz w:val="20"/>
              </w:rPr>
              <w:t>
</w:t>
            </w:r>
            <w:r>
              <w:rPr>
                <w:rFonts w:ascii="Times New Roman"/>
                <w:b w:val="false"/>
                <w:i w:val="false"/>
                <w:color w:val="000000"/>
                <w:sz w:val="20"/>
              </w:rPr>
              <w:t>- составлять варианты коммутации схем системы;</w:t>
            </w:r>
            <w:r>
              <w:br/>
            </w:r>
            <w:r>
              <w:rPr>
                <w:rFonts w:ascii="Times New Roman"/>
                <w:b w:val="false"/>
                <w:i w:val="false"/>
                <w:color w:val="000000"/>
                <w:sz w:val="20"/>
              </w:rPr>
              <w:t>
</w:t>
            </w:r>
            <w:r>
              <w:rPr>
                <w:rFonts w:ascii="Times New Roman"/>
                <w:b w:val="false"/>
                <w:i w:val="false"/>
                <w:color w:val="000000"/>
                <w:sz w:val="20"/>
              </w:rPr>
              <w:t>- выбирать способы средства регулирования.</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автоматика энергосистем:</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реагирующие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 основы диспетчерского управления в энергосистемах: оперативные пункты управления, обслуживание вторичных цепей, регулирование напряжения и реактивной мощности; внешние информационные связи диспетчерских пунктов, характерные неисправности во вторичных цепях и их предупреждение.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2,3,6,7</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мероприятия по созданию оптимальных условий труда, общие санитарно-гигиенические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 основы электробезопасности и меры защиты от поражения электрическим током, основные медицинские сведения по оказанию доврачебной помощи пострадавшим при несчастных случаях;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по охране труда;</w:t>
            </w:r>
            <w:r>
              <w:br/>
            </w:r>
            <w:r>
              <w:rPr>
                <w:rFonts w:ascii="Times New Roman"/>
                <w:b w:val="false"/>
                <w:i w:val="false"/>
                <w:color w:val="000000"/>
                <w:sz w:val="20"/>
              </w:rPr>
              <w:t>
</w:t>
            </w:r>
            <w:r>
              <w:rPr>
                <w:rFonts w:ascii="Times New Roman"/>
                <w:b w:val="false"/>
                <w:i w:val="false"/>
                <w:color w:val="000000"/>
                <w:sz w:val="20"/>
              </w:rPr>
              <w:t>- организовывать безопасное проведение работ на вверенном участке производства;</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и оформлять акт по форме Н-1;</w:t>
            </w:r>
            <w:r>
              <w:br/>
            </w:r>
            <w:r>
              <w:rPr>
                <w:rFonts w:ascii="Times New Roman"/>
                <w:b w:val="false"/>
                <w:i w:val="false"/>
                <w:color w:val="000000"/>
                <w:sz w:val="20"/>
              </w:rPr>
              <w:t>
</w:t>
            </w:r>
            <w:r>
              <w:rPr>
                <w:rFonts w:ascii="Times New Roman"/>
                <w:b w:val="false"/>
                <w:i w:val="false"/>
                <w:color w:val="000000"/>
                <w:sz w:val="20"/>
              </w:rPr>
              <w:t>- выявлять отклонения и нарушения от параметров безопасности технологических процессов и оборудования;</w:t>
            </w:r>
            <w:r>
              <w:br/>
            </w:r>
            <w:r>
              <w:rPr>
                <w:rFonts w:ascii="Times New Roman"/>
                <w:b w:val="false"/>
                <w:i w:val="false"/>
                <w:color w:val="000000"/>
                <w:sz w:val="20"/>
              </w:rPr>
              <w:t>
</w:t>
            </w:r>
            <w:r>
              <w:rPr>
                <w:rFonts w:ascii="Times New Roman"/>
                <w:b w:val="false"/>
                <w:i w:val="false"/>
                <w:color w:val="000000"/>
                <w:sz w:val="20"/>
              </w:rPr>
              <w:t>- оценивать возможность негативного воздействия опасных и вредных производственных факторов, действующих на человека;</w:t>
            </w:r>
            <w:r>
              <w:br/>
            </w:r>
            <w:r>
              <w:rPr>
                <w:rFonts w:ascii="Times New Roman"/>
                <w:b w:val="false"/>
                <w:i w:val="false"/>
                <w:color w:val="000000"/>
                <w:sz w:val="20"/>
              </w:rPr>
              <w:t>
</w:t>
            </w:r>
            <w:r>
              <w:rPr>
                <w:rFonts w:ascii="Times New Roman"/>
                <w:b w:val="false"/>
                <w:i w:val="false"/>
                <w:color w:val="000000"/>
                <w:sz w:val="20"/>
              </w:rPr>
              <w:t>- проводить текущий и периодический инструктаж и оформлять наряд-допуск на работу с повышенной опасностью;</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несчастных случаях.</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законодательства по охране труда в Республике Казахстан; система стандартов безопасности труда (ССБТ); организация работ по охране труда; опасные и вредные производственные факторы; расследование, учет и анализ несчастных случаев на производстве; организация труда на рабочем месте; гигиена труда и производственная санитария: общие санитарно-гигиенические требования к производственным помещениям, рабочим местам, технологическому оборудованию; требования к освещению производственных помещений; защита от шума, вибрации, ультразвука, электрооборудования; ионизирующих и электромагнитных излучений; техника безопасности: техника безопасности при погрузочно-разгрузочных транспортных и складских работах; техника безопасности при работе с ручным инструментом и приспособлениями; техника безопасности при монтаже систем контроля и автоматизации; основы электробезопасности; противопожарная защита: горение и взрывоопасные свойства веществ; средства и способы пожаротушения; организация пожарной охраны на предприятиях.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1,2,7,10</w:t>
            </w:r>
            <w:r>
              <w:br/>
            </w:r>
            <w:r>
              <w:rPr>
                <w:rFonts w:ascii="Times New Roman"/>
                <w:b w:val="false"/>
                <w:i w:val="false"/>
                <w:color w:val="000000"/>
                <w:sz w:val="20"/>
              </w:rPr>
              <w:t>
</w:t>
            </w:r>
            <w:r>
              <w:rPr>
                <w:rFonts w:ascii="Times New Roman"/>
                <w:b w:val="false"/>
                <w:i w:val="false"/>
                <w:color w:val="000000"/>
                <w:sz w:val="20"/>
              </w:rPr>
              <w:t>ПК 10,11,12</w:t>
            </w:r>
            <w:r>
              <w:br/>
            </w:r>
            <w:r>
              <w:rPr>
                <w:rFonts w:ascii="Times New Roman"/>
                <w:b w:val="false"/>
                <w:i w:val="false"/>
                <w:color w:val="000000"/>
                <w:sz w:val="20"/>
              </w:rPr>
              <w:t>
</w:t>
            </w:r>
            <w:r>
              <w:rPr>
                <w:rFonts w:ascii="Times New Roman"/>
                <w:b w:val="false"/>
                <w:i w:val="false"/>
                <w:color w:val="000000"/>
                <w:sz w:val="20"/>
              </w:rPr>
              <w:t>СК 2,3,5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-основы управления предприятиями энергетики; их структуру;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предприятий энергетики.</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 xml:space="preserve">энергетическое предприятие и его управление в системе рыночной экономики: отраслевое деление промышленности; предприятие в системе его управление в системе рыночной экономики: отраслевое деление промышленности; предприятие в системе его управление в системе рыночной экономики: отраслевое деление промышленности; предприятие в системе рыночной экономики; основы управления предприятием энергетики; управление персоналом предприятия; факторы производственной деятельности предприятия энергетики: имущество предприятия энергетики; нововведения и инвестиции на энергетическом предприятии; экономический механизм управления предприятием: основы технического нормирования; производительность труда; организация и оплата труда; внутрифирменное планирование; автоматизированная информационная система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1,2,6,9</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6,7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монтажных инструкций; технологических карт;</w:t>
            </w:r>
            <w:r>
              <w:br/>
            </w:r>
            <w:r>
              <w:rPr>
                <w:rFonts w:ascii="Times New Roman"/>
                <w:b w:val="false"/>
                <w:i w:val="false"/>
                <w:color w:val="000000"/>
                <w:sz w:val="20"/>
              </w:rPr>
              <w:t>
</w:t>
            </w:r>
            <w:r>
              <w:rPr>
                <w:rFonts w:ascii="Times New Roman"/>
                <w:b w:val="false"/>
                <w:i w:val="false"/>
                <w:color w:val="000000"/>
                <w:sz w:val="20"/>
              </w:rPr>
              <w:t>- виды электропроводок и технологии прокладки проводов; способы соединения и оконцевания проводов;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проводок; электроустановках промышленных предприятий;</w:t>
            </w:r>
            <w:r>
              <w:br/>
            </w:r>
            <w:r>
              <w:rPr>
                <w:rFonts w:ascii="Times New Roman"/>
                <w:b w:val="false"/>
                <w:i w:val="false"/>
                <w:color w:val="000000"/>
                <w:sz w:val="20"/>
              </w:rPr>
              <w:t>
</w:t>
            </w:r>
            <w:r>
              <w:rPr>
                <w:rFonts w:ascii="Times New Roman"/>
                <w:b w:val="false"/>
                <w:i w:val="false"/>
                <w:color w:val="000000"/>
                <w:sz w:val="20"/>
              </w:rPr>
              <w:t>- средства механизации при монтаже кабельных линий в блоках и траншеях;</w:t>
            </w:r>
            <w:r>
              <w:br/>
            </w:r>
            <w:r>
              <w:rPr>
                <w:rFonts w:ascii="Times New Roman"/>
                <w:b w:val="false"/>
                <w:i w:val="false"/>
                <w:color w:val="000000"/>
                <w:sz w:val="20"/>
              </w:rPr>
              <w:t>
</w:t>
            </w:r>
            <w:r>
              <w:rPr>
                <w:rFonts w:ascii="Times New Roman"/>
                <w:b w:val="false"/>
                <w:i w:val="false"/>
                <w:color w:val="000000"/>
                <w:sz w:val="20"/>
              </w:rPr>
              <w:t>- способы монтажа концевых и соединительных кабельных муфт, эпоксидных концевых заделок;</w:t>
            </w:r>
            <w:r>
              <w:br/>
            </w:r>
            <w:r>
              <w:rPr>
                <w:rFonts w:ascii="Times New Roman"/>
                <w:b w:val="false"/>
                <w:i w:val="false"/>
                <w:color w:val="000000"/>
                <w:sz w:val="20"/>
              </w:rPr>
              <w:t>
</w:t>
            </w:r>
            <w:r>
              <w:rPr>
                <w:rFonts w:ascii="Times New Roman"/>
                <w:b w:val="false"/>
                <w:i w:val="false"/>
                <w:color w:val="000000"/>
                <w:sz w:val="20"/>
              </w:rPr>
              <w:t>- особенности монтажа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особенности монтажа собранных и разобранных электрических машин;</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электрооборудования кранов и тельферов;</w:t>
            </w:r>
            <w:r>
              <w:br/>
            </w:r>
            <w:r>
              <w:rPr>
                <w:rFonts w:ascii="Times New Roman"/>
                <w:b w:val="false"/>
                <w:i w:val="false"/>
                <w:color w:val="000000"/>
                <w:sz w:val="20"/>
              </w:rPr>
              <w:t>
</w:t>
            </w:r>
            <w:r>
              <w:rPr>
                <w:rFonts w:ascii="Times New Roman"/>
                <w:b w:val="false"/>
                <w:i w:val="false"/>
                <w:color w:val="000000"/>
                <w:sz w:val="20"/>
              </w:rPr>
              <w:t>- технику безопасности при монтаже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монтаж всех типов предохранителей; выключателей;</w:t>
            </w:r>
            <w:r>
              <w:br/>
            </w:r>
            <w:r>
              <w:rPr>
                <w:rFonts w:ascii="Times New Roman"/>
                <w:b w:val="false"/>
                <w:i w:val="false"/>
                <w:color w:val="000000"/>
                <w:sz w:val="20"/>
              </w:rPr>
              <w:t>
</w:t>
            </w:r>
            <w:r>
              <w:rPr>
                <w:rFonts w:ascii="Times New Roman"/>
                <w:b w:val="false"/>
                <w:i w:val="false"/>
                <w:color w:val="000000"/>
                <w:sz w:val="20"/>
              </w:rPr>
              <w:t>- выполнять работы по производству монтажных схем электрооборудования;</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пользоваться средствами механизации при монтаже кабельных линий в блоках и траншеях;</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низковольтного оборудования:</w:t>
            </w:r>
            <w:r>
              <w:br/>
            </w:r>
            <w:r>
              <w:rPr>
                <w:rFonts w:ascii="Times New Roman"/>
                <w:b w:val="false"/>
                <w:i w:val="false"/>
                <w:color w:val="000000"/>
                <w:sz w:val="20"/>
              </w:rPr>
              <w:t>
</w:t>
            </w:r>
            <w:r>
              <w:rPr>
                <w:rFonts w:ascii="Times New Roman"/>
                <w:b w:val="false"/>
                <w:i w:val="false"/>
                <w:color w:val="000000"/>
                <w:sz w:val="20"/>
              </w:rPr>
              <w:t xml:space="preserve">общие условия производства электромонтажных работ; монтаж внутренних электрических сетей: требования к электропроводкам; подготовка трассы и крепление электропроводок; техника безопасности при монтаже проводок; монтаж электрооборудования распределительных устройств; монтаж комплектных распределительных установок (КРУ) 0,4 кВ; прокладка кабельных линий; прозвонка кабелей; монтаж защитного заземления, электрического соединения, монтаж кабельных линий напряжением до 10 кВ; техника безопасности при монтаже кабелей; монтаж воздушных линий электропередачи; монтаж изоляторов и шин.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1,2,3,5,6,10</w:t>
            </w:r>
            <w:r>
              <w:br/>
            </w:r>
            <w:r>
              <w:rPr>
                <w:rFonts w:ascii="Times New Roman"/>
                <w:b w:val="false"/>
                <w:i w:val="false"/>
                <w:color w:val="000000"/>
                <w:sz w:val="20"/>
              </w:rPr>
              <w:t>
</w:t>
            </w:r>
            <w:r>
              <w:rPr>
                <w:rFonts w:ascii="Times New Roman"/>
                <w:b w:val="false"/>
                <w:i w:val="false"/>
                <w:color w:val="000000"/>
                <w:sz w:val="20"/>
              </w:rPr>
              <w:t>ПК 1,5</w:t>
            </w:r>
            <w:r>
              <w:br/>
            </w:r>
            <w:r>
              <w:rPr>
                <w:rFonts w:ascii="Times New Roman"/>
                <w:b w:val="false"/>
                <w:i w:val="false"/>
                <w:color w:val="000000"/>
                <w:sz w:val="20"/>
              </w:rPr>
              <w:t>
</w:t>
            </w:r>
            <w:r>
              <w:rPr>
                <w:rFonts w:ascii="Times New Roman"/>
                <w:b w:val="false"/>
                <w:i w:val="false"/>
                <w:color w:val="000000"/>
                <w:sz w:val="20"/>
              </w:rPr>
              <w:t>СК 4,8</w:t>
            </w:r>
          </w:p>
        </w:tc>
      </w:tr>
    </w:tbl>
    <w:bookmarkStart w:name="z43" w:id="32"/>
    <w:p>
      <w:pPr>
        <w:spacing w:after="0"/>
        <w:ind w:left="0"/>
        <w:jc w:val="both"/>
      </w:pPr>
      <w:r>
        <w:rPr>
          <w:rFonts w:ascii="Times New Roman"/>
          <w:b w:val="false"/>
          <w:i w:val="false"/>
          <w:color w:val="000000"/>
          <w:sz w:val="28"/>
        </w:rPr>
        <w:t xml:space="preserve">
Приложение 125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32"/>
    <w:bookmarkStart w:name="z44" w:id="3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3"/>
    <w:bookmarkStart w:name="z45" w:id="3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0902000 – Электроснабжение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090201 2 - Электромонтажник по распределительным</w:t>
      </w:r>
      <w:r>
        <w:br/>
      </w:r>
      <w:r>
        <w:rPr>
          <w:rFonts w:ascii="Times New Roman"/>
          <w:b w:val="false"/>
          <w:i w:val="false"/>
          <w:color w:val="000000"/>
          <w:sz w:val="28"/>
        </w:rPr>
        <w:t>
                          устройствам</w:t>
      </w:r>
      <w:r>
        <w:br/>
      </w:r>
      <w:r>
        <w:rPr>
          <w:rFonts w:ascii="Times New Roman"/>
          <w:b w:val="false"/>
          <w:i w:val="false"/>
          <w:color w:val="000000"/>
          <w:sz w:val="28"/>
        </w:rPr>
        <w:t>
              090202 2 - Электрослесарь по ремонту</w:t>
      </w:r>
      <w:r>
        <w:br/>
      </w:r>
      <w:r>
        <w:rPr>
          <w:rFonts w:ascii="Times New Roman"/>
          <w:b w:val="false"/>
          <w:i w:val="false"/>
          <w:color w:val="000000"/>
          <w:sz w:val="28"/>
        </w:rPr>
        <w:t>
                электрооборудования распределительных устройств</w:t>
      </w:r>
    </w:p>
    <w:bookmarkEnd w:id="34"/>
    <w:bookmarkStart w:name="z48" w:id="3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35"/>
    <w:bookmarkStart w:name="z49" w:id="36"/>
    <w:p>
      <w:pPr>
        <w:spacing w:after="0"/>
        <w:ind w:left="0"/>
        <w:jc w:val="both"/>
      </w:pPr>
      <w:r>
        <w:rPr>
          <w:rFonts w:ascii="Times New Roman"/>
          <w:b w:val="false"/>
          <w:i w:val="false"/>
          <w:color w:val="000000"/>
          <w:sz w:val="28"/>
        </w:rPr>
        <w:t>
      План учебного процесса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687"/>
        <w:gridCol w:w="1312"/>
        <w:gridCol w:w="1312"/>
        <w:gridCol w:w="1458"/>
        <w:gridCol w:w="583"/>
        <w:gridCol w:w="1022"/>
        <w:gridCol w:w="1168"/>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Электротехнические материалы и измерения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090201 2 «Электромонтажник по распределительным устройствам»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предприятий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распределительных устройств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090202 2 «Электрослесарь по ремонту электрооборудования распределительных устройств»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предприятий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электрооборудования электрических сетей и распределительных устройств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37"/>
    <w:bookmarkStart w:name="z51" w:id="38"/>
    <w:p>
      <w:pPr>
        <w:spacing w:after="0"/>
        <w:ind w:left="0"/>
        <w:jc w:val="both"/>
      </w:pPr>
      <w:r>
        <w:rPr>
          <w:rFonts w:ascii="Times New Roman"/>
          <w:b w:val="false"/>
          <w:i w:val="false"/>
          <w:color w:val="000000"/>
          <w:sz w:val="28"/>
        </w:rPr>
        <w:t xml:space="preserve">
Приложение 126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38"/>
    <w:bookmarkStart w:name="z52" w:id="3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9"/>
    <w:bookmarkStart w:name="z53" w:id="4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0902000 – «Электроснабжение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090201 2 -Электромонтажник по распределительным</w:t>
      </w:r>
      <w:r>
        <w:br/>
      </w:r>
      <w:r>
        <w:rPr>
          <w:rFonts w:ascii="Times New Roman"/>
          <w:b w:val="false"/>
          <w:i w:val="false"/>
          <w:color w:val="000000"/>
          <w:sz w:val="28"/>
        </w:rPr>
        <w:t>
                         устройствам</w:t>
      </w:r>
      <w:r>
        <w:br/>
      </w:r>
      <w:r>
        <w:rPr>
          <w:rFonts w:ascii="Times New Roman"/>
          <w:b w:val="false"/>
          <w:i w:val="false"/>
          <w:color w:val="000000"/>
          <w:sz w:val="28"/>
        </w:rPr>
        <w:t>
              090202 2 -Электрослесарь по ремонту электрооборудования</w:t>
      </w:r>
      <w:r>
        <w:br/>
      </w:r>
      <w:r>
        <w:rPr>
          <w:rFonts w:ascii="Times New Roman"/>
          <w:b w:val="false"/>
          <w:i w:val="false"/>
          <w:color w:val="000000"/>
          <w:sz w:val="28"/>
        </w:rPr>
        <w:t>
                        распределительных устройств</w:t>
      </w:r>
    </w:p>
    <w:bookmarkEnd w:id="40"/>
    <w:bookmarkStart w:name="z56" w:id="4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года 10 месяцев</w:t>
      </w:r>
      <w:r>
        <w:br/>
      </w:r>
      <w:r>
        <w:rPr>
          <w:rFonts w:ascii="Times New Roman"/>
          <w:b w:val="false"/>
          <w:i w:val="false"/>
          <w:color w:val="000000"/>
          <w:sz w:val="28"/>
        </w:rPr>
        <w:t>
                         на базе общего среднего образования</w:t>
      </w:r>
    </w:p>
    <w:bookmarkEnd w:id="41"/>
    <w:bookmarkStart w:name="z57" w:id="42"/>
    <w:p>
      <w:pPr>
        <w:spacing w:after="0"/>
        <w:ind w:left="0"/>
        <w:jc w:val="both"/>
      </w:pPr>
      <w:r>
        <w:rPr>
          <w:rFonts w:ascii="Times New Roman"/>
          <w:b w:val="false"/>
          <w:i w:val="false"/>
          <w:color w:val="000000"/>
          <w:sz w:val="28"/>
        </w:rPr>
        <w:t>
      План учебного процесса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716"/>
        <w:gridCol w:w="1326"/>
        <w:gridCol w:w="1768"/>
        <w:gridCol w:w="1768"/>
        <w:gridCol w:w="884"/>
        <w:gridCol w:w="737"/>
        <w:gridCol w:w="1328"/>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4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Электротехнические материалы и измерения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090201 2 «Электромонтажник по распределительным устройствам»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предприятий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распределительных устройств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090202 2 «Электрослесарь по ремонту электрооборудования распределительных устройств»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предприятий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электрооборудования электрических сетей и распределительных устройств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43"/>
    <w:bookmarkStart w:name="z59" w:id="44"/>
    <w:p>
      <w:pPr>
        <w:spacing w:after="0"/>
        <w:ind w:left="0"/>
        <w:jc w:val="both"/>
      </w:pPr>
      <w:r>
        <w:rPr>
          <w:rFonts w:ascii="Times New Roman"/>
          <w:b w:val="false"/>
          <w:i w:val="false"/>
          <w:color w:val="000000"/>
          <w:sz w:val="28"/>
        </w:rPr>
        <w:t xml:space="preserve">
Приложение 127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44"/>
    <w:bookmarkStart w:name="z60" w:id="4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0902000 – «Электроснабжение (по отраслям)»</w:t>
      </w:r>
      <w:r>
        <w:br/>
      </w:r>
      <w:r>
        <w:rPr>
          <w:rFonts w:ascii="Times New Roman"/>
          <w:b w:val="false"/>
          <w:i w:val="false"/>
          <w:color w:val="000000"/>
          <w:sz w:val="28"/>
        </w:rPr>
        <w:t>
«Электроснабжение предприятий добычи и переработки нефти и газа»</w:t>
      </w:r>
      <w:r>
        <w:br/>
      </w:r>
      <w:r>
        <w:rPr>
          <w:rFonts w:ascii="Times New Roman"/>
          <w:b w:val="false"/>
          <w:i w:val="false"/>
          <w:color w:val="000000"/>
          <w:sz w:val="28"/>
        </w:rPr>
        <w:t>
«Электроснабжение промышленных предприятий»</w:t>
      </w:r>
      <w:r>
        <w:br/>
      </w:r>
      <w:r>
        <w:rPr>
          <w:rFonts w:ascii="Times New Roman"/>
          <w:b w:val="false"/>
          <w:i w:val="false"/>
          <w:color w:val="000000"/>
          <w:sz w:val="28"/>
        </w:rPr>
        <w:t>
«Электроснабжение сельского хозяйства»</w:t>
      </w:r>
      <w:r>
        <w:br/>
      </w:r>
      <w:r>
        <w:rPr>
          <w:rFonts w:ascii="Times New Roman"/>
          <w:b w:val="false"/>
          <w:i w:val="false"/>
          <w:color w:val="000000"/>
          <w:sz w:val="28"/>
        </w:rPr>
        <w:t>
«Электроснабжение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090203 3 – Техник-электрик</w:t>
      </w:r>
    </w:p>
    <w:bookmarkEnd w:id="45"/>
    <w:bookmarkStart w:name="z64" w:id="4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46"/>
    <w:bookmarkStart w:name="z65" w:id="47"/>
    <w:p>
      <w:pPr>
        <w:spacing w:after="0"/>
        <w:ind w:left="0"/>
        <w:jc w:val="both"/>
      </w:pPr>
      <w:r>
        <w:rPr>
          <w:rFonts w:ascii="Times New Roman"/>
          <w:b w:val="false"/>
          <w:i w:val="false"/>
          <w:color w:val="000000"/>
          <w:sz w:val="28"/>
        </w:rPr>
        <w:t>
      План учебного процесса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5542"/>
        <w:gridCol w:w="1020"/>
        <w:gridCol w:w="1604"/>
        <w:gridCol w:w="1458"/>
        <w:gridCol w:w="1021"/>
        <w:gridCol w:w="1021"/>
        <w:gridCol w:w="1314"/>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предприятий добычи и переработки нефти и газа»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добычи и переработки нефти и газа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установок и агрегатов по добыче и переработке нефти и газа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добычи и переработки нефти и газа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промышленных предприятий»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ОО</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Общепромышленные потребители и их электроснабжение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промышленных предприятий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сельского хозяйства»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ОО</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производственных процессов в электроснабжении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сельского хозяйства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станции и подстанции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Автоматизированный электропривод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учета электроэнергии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железных дорог»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ОО</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железной дороги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тяговых подстанций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контактная сеть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ПТЭ и инструкции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управления производством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48"/>
    <w:bookmarkStart w:name="z67" w:id="49"/>
    <w:p>
      <w:pPr>
        <w:spacing w:after="0"/>
        <w:ind w:left="0"/>
        <w:jc w:val="both"/>
      </w:pPr>
      <w:r>
        <w:rPr>
          <w:rFonts w:ascii="Times New Roman"/>
          <w:b w:val="false"/>
          <w:i w:val="false"/>
          <w:color w:val="000000"/>
          <w:sz w:val="28"/>
        </w:rPr>
        <w:t xml:space="preserve">
Приложение 128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49"/>
    <w:bookmarkStart w:name="z68" w:id="5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50"/>
    <w:bookmarkStart w:name="z69" w:id="5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0902000 – «Электроснабжение (по отраслям)»</w:t>
      </w:r>
      <w:r>
        <w:br/>
      </w:r>
      <w:r>
        <w:rPr>
          <w:rFonts w:ascii="Times New Roman"/>
          <w:b w:val="false"/>
          <w:i w:val="false"/>
          <w:color w:val="000000"/>
          <w:sz w:val="28"/>
        </w:rPr>
        <w:t>
«Электроснабжение предприятий добычи и переработки нефти и газа»</w:t>
      </w:r>
      <w:r>
        <w:br/>
      </w:r>
      <w:r>
        <w:rPr>
          <w:rFonts w:ascii="Times New Roman"/>
          <w:b w:val="false"/>
          <w:i w:val="false"/>
          <w:color w:val="000000"/>
          <w:sz w:val="28"/>
        </w:rPr>
        <w:t>
«Электроснабжение промышленных предприятий»</w:t>
      </w:r>
      <w:r>
        <w:br/>
      </w:r>
      <w:r>
        <w:rPr>
          <w:rFonts w:ascii="Times New Roman"/>
          <w:b w:val="false"/>
          <w:i w:val="false"/>
          <w:color w:val="000000"/>
          <w:sz w:val="28"/>
        </w:rPr>
        <w:t>
«Электроснабжение сельского хозяйства»</w:t>
      </w:r>
      <w:r>
        <w:br/>
      </w:r>
      <w:r>
        <w:rPr>
          <w:rFonts w:ascii="Times New Roman"/>
          <w:b w:val="false"/>
          <w:i w:val="false"/>
          <w:color w:val="000000"/>
          <w:sz w:val="28"/>
        </w:rPr>
        <w:t>
«Электроснабжение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090203 3 - Техник—электрик</w:t>
      </w:r>
    </w:p>
    <w:bookmarkEnd w:id="51"/>
    <w:bookmarkStart w:name="z72" w:id="5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52"/>
    <w:bookmarkStart w:name="z73" w:id="53"/>
    <w:p>
      <w:pPr>
        <w:spacing w:after="0"/>
        <w:ind w:left="0"/>
        <w:jc w:val="both"/>
      </w:pPr>
      <w:r>
        <w:rPr>
          <w:rFonts w:ascii="Times New Roman"/>
          <w:b w:val="false"/>
          <w:i w:val="false"/>
          <w:color w:val="000000"/>
          <w:sz w:val="28"/>
        </w:rPr>
        <w:t>
      План учебного процесса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4083"/>
        <w:gridCol w:w="1458"/>
        <w:gridCol w:w="1166"/>
        <w:gridCol w:w="2042"/>
        <w:gridCol w:w="1167"/>
        <w:gridCol w:w="1313"/>
        <w:gridCol w:w="1459"/>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w:t>
            </w:r>
            <w:r>
              <w:br/>
            </w:r>
            <w:r>
              <w:rPr>
                <w:rFonts w:ascii="Times New Roman"/>
                <w:b w:val="false"/>
                <w:i w:val="false"/>
                <w:color w:val="000000"/>
                <w:sz w:val="20"/>
              </w:rPr>
              <w:t>
</w:t>
            </w:r>
            <w:r>
              <w:rPr>
                <w:rFonts w:ascii="Times New Roman"/>
                <w:b w:val="false"/>
                <w:i w:val="false"/>
                <w:color w:val="000000"/>
                <w:sz w:val="20"/>
              </w:rPr>
              <w:t>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предприятий добычи и переработки нефти и газа»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добычи и переработки нефти и газа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установок и агрегатов по добыче и переработке нефти и газа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добычи и переработки нефти и газа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промышленных предприятий»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Общепромышленные потребители и их электроснабжение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промышленных предприятий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сельского хозяйства»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ОО</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производственных процессов в электроснабжении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сельского хозяйства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станции и подстанции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Автоматизированный электропривод</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учета электроэнергии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rPr>
                <w:rFonts w:ascii="Times New Roman"/>
                <w:b w:val="false"/>
                <w:i w:val="false"/>
                <w:color w:val="000000"/>
                <w:sz w:val="20"/>
              </w:rPr>
              <w:t>090203 3 «Техник-электрик»</w:t>
            </w:r>
            <w:r>
              <w:br/>
            </w:r>
            <w:r>
              <w:rPr>
                <w:rFonts w:ascii="Times New Roman"/>
                <w:b w:val="false"/>
                <w:i w:val="false"/>
                <w:color w:val="000000"/>
                <w:sz w:val="20"/>
              </w:rPr>
              <w:t>
</w:t>
            </w:r>
            <w:r>
              <w:rPr>
                <w:rFonts w:ascii="Times New Roman"/>
                <w:b w:val="false"/>
                <w:i w:val="false"/>
                <w:color w:val="000000"/>
                <w:sz w:val="20"/>
              </w:rPr>
              <w:t>«Электроснабжение железных дорог»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железной дороги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тяговых подстанций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контактная сеть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ПТЭ и инструкции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управления производством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54"/>
    <w:bookmarkStart w:name="z75" w:id="55"/>
    <w:p>
      <w:pPr>
        <w:spacing w:after="0"/>
        <w:ind w:left="0"/>
        <w:jc w:val="both"/>
      </w:pPr>
      <w:r>
        <w:rPr>
          <w:rFonts w:ascii="Times New Roman"/>
          <w:b w:val="false"/>
          <w:i w:val="false"/>
          <w:color w:val="000000"/>
          <w:sz w:val="28"/>
        </w:rPr>
        <w:t xml:space="preserve">
Приложение 129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от 10 июля 2013 года № 268</w:t>
      </w:r>
    </w:p>
    <w:bookmarkEnd w:id="55"/>
    <w:bookmarkStart w:name="z76" w:id="56"/>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0902000</w:t>
      </w:r>
      <w:r>
        <w:br/>
      </w:r>
      <w:r>
        <w:rPr>
          <w:rFonts w:ascii="Times New Roman"/>
          <w:b w:val="false"/>
          <w:i w:val="false"/>
          <w:color w:val="000000"/>
          <w:sz w:val="28"/>
        </w:rPr>
        <w:t>
</w:t>
      </w:r>
      <w:r>
        <w:rPr>
          <w:rFonts w:ascii="Times New Roman"/>
          <w:b/>
          <w:i w:val="false"/>
          <w:color w:val="000000"/>
          <w:sz w:val="28"/>
        </w:rPr>
        <w:t>                    «Электроснабжение (по отраслям)»</w:t>
      </w:r>
      <w:r>
        <w:br/>
      </w:r>
      <w:r>
        <w:rPr>
          <w:rFonts w:ascii="Times New Roman"/>
          <w:b w:val="false"/>
          <w:i w:val="false"/>
          <w:color w:val="000000"/>
          <w:sz w:val="28"/>
        </w:rPr>
        <w:t>
                                     Срок обучения: 2 года 10 месяцев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5430"/>
        <w:gridCol w:w="5743"/>
        <w:gridCol w:w="1467"/>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-читать электрические схемы.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область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r>
              <w:br/>
            </w:r>
            <w:r>
              <w:rPr>
                <w:rFonts w:ascii="Times New Roman"/>
                <w:b w:val="false"/>
                <w:i w:val="false"/>
                <w:color w:val="000000"/>
                <w:sz w:val="20"/>
              </w:rPr>
              <w:t>
</w:t>
            </w:r>
            <w:r>
              <w:rPr>
                <w:rFonts w:ascii="Times New Roman"/>
                <w:b w:val="false"/>
                <w:i w:val="false"/>
                <w:color w:val="000000"/>
                <w:sz w:val="20"/>
              </w:rPr>
              <w:t>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r>
              <w:br/>
            </w:r>
            <w:r>
              <w:rPr>
                <w:rFonts w:ascii="Times New Roman"/>
                <w:b w:val="false"/>
                <w:i w:val="false"/>
                <w:color w:val="000000"/>
                <w:sz w:val="20"/>
              </w:rPr>
              <w:t>
</w:t>
            </w:r>
            <w:r>
              <w:rPr>
                <w:rFonts w:ascii="Times New Roman"/>
                <w:b w:val="false"/>
                <w:i w:val="false"/>
                <w:color w:val="000000"/>
                <w:sz w:val="20"/>
              </w:rPr>
              <w:t>средства измерений электрических величин; понятие об измерительных приборах; 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5,6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работы, область применения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СК 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для квалификации: 090201 2 «Электромонтажник по</w:t>
            </w:r>
            <w:r>
              <w:br/>
            </w:r>
            <w:r>
              <w:rPr>
                <w:rFonts w:ascii="Times New Roman"/>
                <w:b w:val="false"/>
                <w:i w:val="false"/>
                <w:color w:val="000000"/>
                <w:sz w:val="20"/>
              </w:rPr>
              <w:t>
</w:t>
            </w:r>
            <w:r>
              <w:rPr>
                <w:rFonts w:ascii="Times New Roman"/>
                <w:b w:val="false"/>
                <w:i w:val="false"/>
                <w:color w:val="000000"/>
                <w:sz w:val="20"/>
              </w:rPr>
              <w:t>распределительным устройствам»</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читать расчетную схему и схему замещения;</w:t>
            </w:r>
            <w:r>
              <w:br/>
            </w:r>
            <w:r>
              <w:rPr>
                <w:rFonts w:ascii="Times New Roman"/>
                <w:b w:val="false"/>
                <w:i w:val="false"/>
                <w:color w:val="000000"/>
                <w:sz w:val="20"/>
              </w:rPr>
              <w:t>
</w:t>
            </w:r>
            <w:r>
              <w:rPr>
                <w:rFonts w:ascii="Times New Roman"/>
                <w:b w:val="false"/>
                <w:i w:val="false"/>
                <w:color w:val="000000"/>
                <w:sz w:val="20"/>
              </w:rPr>
              <w:t>- читать схемы электрических сетей;</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расчет простых замкнутых сетей; электрические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сведения об электроприемниках, необходимые для расчета электрических нагрузок.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r>
              <w:br/>
            </w:r>
            <w:r>
              <w:rPr>
                <w:rFonts w:ascii="Times New Roman"/>
                <w:b w:val="false"/>
                <w:i w:val="false"/>
                <w:color w:val="000000"/>
                <w:sz w:val="20"/>
              </w:rPr>
              <w:t>
</w:t>
            </w:r>
            <w:r>
              <w:rPr>
                <w:rFonts w:ascii="Times New Roman"/>
                <w:b w:val="false"/>
                <w:i w:val="false"/>
                <w:color w:val="000000"/>
                <w:sz w:val="20"/>
              </w:rPr>
              <w:t>ПК 1,4</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подстанций промышленных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читать схемы защиты от перенапряжения.</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 расчет защитного заземления подстанций и опор линии электропередачи.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r>
              <w:br/>
            </w:r>
            <w:r>
              <w:rPr>
                <w:rFonts w:ascii="Times New Roman"/>
                <w:b w:val="false"/>
                <w:i w:val="false"/>
                <w:color w:val="000000"/>
                <w:sz w:val="20"/>
              </w:rPr>
              <w:t>
</w:t>
            </w:r>
            <w:r>
              <w:rPr>
                <w:rFonts w:ascii="Times New Roman"/>
                <w:b w:val="false"/>
                <w:i w:val="false"/>
                <w:color w:val="000000"/>
                <w:sz w:val="20"/>
              </w:rPr>
              <w:t>ПК 5,6</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1,2,8,</w:t>
            </w:r>
            <w:r>
              <w:br/>
            </w:r>
            <w:r>
              <w:rPr>
                <w:rFonts w:ascii="Times New Roman"/>
                <w:b w:val="false"/>
                <w:i w:val="false"/>
                <w:color w:val="000000"/>
                <w:sz w:val="20"/>
              </w:rPr>
              <w:t>
</w:t>
            </w:r>
            <w:r>
              <w:rPr>
                <w:rFonts w:ascii="Times New Roman"/>
                <w:b w:val="false"/>
                <w:i w:val="false"/>
                <w:color w:val="000000"/>
                <w:sz w:val="20"/>
              </w:rPr>
              <w:t>ПК 8</w:t>
            </w:r>
            <w:r>
              <w:br/>
            </w:r>
            <w:r>
              <w:rPr>
                <w:rFonts w:ascii="Times New Roman"/>
                <w:b w:val="false"/>
                <w:i w:val="false"/>
                <w:color w:val="000000"/>
                <w:sz w:val="20"/>
              </w:rPr>
              <w:t>
</w:t>
            </w:r>
            <w:r>
              <w:rPr>
                <w:rFonts w:ascii="Times New Roman"/>
                <w:b w:val="false"/>
                <w:i w:val="false"/>
                <w:color w:val="000000"/>
                <w:sz w:val="20"/>
              </w:rPr>
              <w:t>СК 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крепежных деталей и арматуры;</w:t>
            </w:r>
            <w:r>
              <w:br/>
            </w:r>
            <w:r>
              <w:rPr>
                <w:rFonts w:ascii="Times New Roman"/>
                <w:b w:val="false"/>
                <w:i w:val="false"/>
                <w:color w:val="000000"/>
                <w:sz w:val="20"/>
              </w:rPr>
              <w:t>
</w:t>
            </w:r>
            <w:r>
              <w:rPr>
                <w:rFonts w:ascii="Times New Roman"/>
                <w:b w:val="false"/>
                <w:i w:val="false"/>
                <w:color w:val="000000"/>
                <w:sz w:val="20"/>
              </w:rPr>
              <w:t>- основы устройства простых приборов, электроаппаратов и применяемого электрифицированного и пневматического инструмента;</w:t>
            </w:r>
            <w:r>
              <w:br/>
            </w:r>
            <w:r>
              <w:rPr>
                <w:rFonts w:ascii="Times New Roman"/>
                <w:b w:val="false"/>
                <w:i w:val="false"/>
                <w:color w:val="000000"/>
                <w:sz w:val="20"/>
              </w:rPr>
              <w:t>
</w:t>
            </w:r>
            <w:r>
              <w:rPr>
                <w:rFonts w:ascii="Times New Roman"/>
                <w:b w:val="false"/>
                <w:i w:val="false"/>
                <w:color w:val="000000"/>
                <w:sz w:val="20"/>
              </w:rPr>
              <w:t>- простые электрические схемы;</w:t>
            </w:r>
            <w:r>
              <w:br/>
            </w:r>
            <w:r>
              <w:rPr>
                <w:rFonts w:ascii="Times New Roman"/>
                <w:b w:val="false"/>
                <w:i w:val="false"/>
                <w:color w:val="000000"/>
                <w:sz w:val="20"/>
              </w:rPr>
              <w:t>
</w:t>
            </w:r>
            <w:r>
              <w:rPr>
                <w:rFonts w:ascii="Times New Roman"/>
                <w:b w:val="false"/>
                <w:i w:val="false"/>
                <w:color w:val="000000"/>
                <w:sz w:val="20"/>
              </w:rPr>
              <w:t>- устройство и способы пользования простыми такелажными средствами;</w:t>
            </w:r>
            <w:r>
              <w:br/>
            </w:r>
            <w:r>
              <w:rPr>
                <w:rFonts w:ascii="Times New Roman"/>
                <w:b w:val="false"/>
                <w:i w:val="false"/>
                <w:color w:val="000000"/>
                <w:sz w:val="20"/>
              </w:rPr>
              <w:t>
</w:t>
            </w:r>
            <w:r>
              <w:rPr>
                <w:rFonts w:ascii="Times New Roman"/>
                <w:b w:val="false"/>
                <w:i w:val="false"/>
                <w:color w:val="000000"/>
                <w:sz w:val="20"/>
              </w:rPr>
              <w:t>- виды сварочного оборудования, применяемого при электромонтажных работах, и правила пользования ими;</w:t>
            </w:r>
            <w:r>
              <w:br/>
            </w:r>
            <w:r>
              <w:rPr>
                <w:rFonts w:ascii="Times New Roman"/>
                <w:b w:val="false"/>
                <w:i w:val="false"/>
                <w:color w:val="000000"/>
                <w:sz w:val="20"/>
              </w:rPr>
              <w:t>
</w:t>
            </w:r>
            <w:r>
              <w:rPr>
                <w:rFonts w:ascii="Times New Roman"/>
                <w:b w:val="false"/>
                <w:i w:val="false"/>
                <w:color w:val="000000"/>
                <w:sz w:val="20"/>
              </w:rPr>
              <w:t>- правила комплектации материалов и оборудования для выполнения электромонтажных работ;</w:t>
            </w:r>
            <w:r>
              <w:br/>
            </w:r>
            <w:r>
              <w:rPr>
                <w:rFonts w:ascii="Times New Roman"/>
                <w:b w:val="false"/>
                <w:i w:val="false"/>
                <w:color w:val="000000"/>
                <w:sz w:val="20"/>
              </w:rPr>
              <w:t>
</w:t>
            </w:r>
            <w:r>
              <w:rPr>
                <w:rFonts w:ascii="Times New Roman"/>
                <w:b w:val="false"/>
                <w:i w:val="false"/>
                <w:color w:val="000000"/>
                <w:sz w:val="20"/>
              </w:rPr>
              <w:t>- способы разделки и монтажа высоковольтных, контрольных и специальных кабелей;</w:t>
            </w:r>
            <w:r>
              <w:br/>
            </w:r>
            <w:r>
              <w:rPr>
                <w:rFonts w:ascii="Times New Roman"/>
                <w:b w:val="false"/>
                <w:i w:val="false"/>
                <w:color w:val="000000"/>
                <w:sz w:val="20"/>
              </w:rPr>
              <w:t>
</w:t>
            </w:r>
            <w:r>
              <w:rPr>
                <w:rFonts w:ascii="Times New Roman"/>
                <w:b w:val="false"/>
                <w:i w:val="false"/>
                <w:color w:val="000000"/>
                <w:sz w:val="20"/>
              </w:rPr>
              <w:t>- конструкции распределительных щитов, пультов, щитов управления и защиты, узлов станций;</w:t>
            </w:r>
            <w:r>
              <w:br/>
            </w:r>
            <w:r>
              <w:rPr>
                <w:rFonts w:ascii="Times New Roman"/>
                <w:b w:val="false"/>
                <w:i w:val="false"/>
                <w:color w:val="000000"/>
                <w:sz w:val="20"/>
              </w:rPr>
              <w:t>
</w:t>
            </w:r>
            <w:r>
              <w:rPr>
                <w:rFonts w:ascii="Times New Roman"/>
                <w:b w:val="false"/>
                <w:i w:val="false"/>
                <w:color w:val="000000"/>
                <w:sz w:val="20"/>
              </w:rPr>
              <w:t>- электрические схемы, способы монтажа, ревизии и сушки электрооборудования напряжением свыше 220 кВ и методы его регулирования;</w:t>
            </w:r>
            <w:r>
              <w:br/>
            </w:r>
            <w:r>
              <w:rPr>
                <w:rFonts w:ascii="Times New Roman"/>
                <w:b w:val="false"/>
                <w:i w:val="false"/>
                <w:color w:val="000000"/>
                <w:sz w:val="20"/>
              </w:rPr>
              <w:t>
</w:t>
            </w:r>
            <w:r>
              <w:rPr>
                <w:rFonts w:ascii="Times New Roman"/>
                <w:b w:val="false"/>
                <w:i w:val="false"/>
                <w:color w:val="000000"/>
                <w:sz w:val="20"/>
              </w:rPr>
              <w:t>- способы монтажа проводов и тросов всех марок;</w:t>
            </w:r>
            <w:r>
              <w:br/>
            </w:r>
            <w:r>
              <w:rPr>
                <w:rFonts w:ascii="Times New Roman"/>
                <w:b w:val="false"/>
                <w:i w:val="false"/>
                <w:color w:val="000000"/>
                <w:sz w:val="20"/>
              </w:rPr>
              <w:t>
</w:t>
            </w:r>
            <w:r>
              <w:rPr>
                <w:rFonts w:ascii="Times New Roman"/>
                <w:b w:val="false"/>
                <w:i w:val="false"/>
                <w:color w:val="000000"/>
                <w:sz w:val="20"/>
              </w:rPr>
              <w:t>- технические характеристики трансформаторов;</w:t>
            </w:r>
            <w:r>
              <w:br/>
            </w:r>
            <w:r>
              <w:rPr>
                <w:rFonts w:ascii="Times New Roman"/>
                <w:b w:val="false"/>
                <w:i w:val="false"/>
                <w:color w:val="000000"/>
                <w:sz w:val="20"/>
              </w:rPr>
              <w:t>
</w:t>
            </w:r>
            <w:r>
              <w:rPr>
                <w:rFonts w:ascii="Times New Roman"/>
                <w:b w:val="false"/>
                <w:i w:val="false"/>
                <w:color w:val="000000"/>
                <w:sz w:val="20"/>
              </w:rPr>
              <w:t>- устройство электротехнических установок;</w:t>
            </w:r>
            <w:r>
              <w:br/>
            </w:r>
            <w:r>
              <w:rPr>
                <w:rFonts w:ascii="Times New Roman"/>
                <w:b w:val="false"/>
                <w:i w:val="false"/>
                <w:color w:val="000000"/>
                <w:sz w:val="20"/>
              </w:rPr>
              <w:t>
</w:t>
            </w:r>
            <w:r>
              <w:rPr>
                <w:rFonts w:ascii="Times New Roman"/>
                <w:b w:val="false"/>
                <w:i w:val="false"/>
                <w:color w:val="000000"/>
                <w:sz w:val="20"/>
              </w:rPr>
              <w:t>- технические условия на сдачу объектов в эксплуатацию;</w:t>
            </w:r>
            <w:r>
              <w:br/>
            </w:r>
            <w:r>
              <w:rPr>
                <w:rFonts w:ascii="Times New Roman"/>
                <w:b w:val="false"/>
                <w:i w:val="false"/>
                <w:color w:val="000000"/>
                <w:sz w:val="20"/>
              </w:rPr>
              <w:t>
</w:t>
            </w:r>
            <w:r>
              <w:rPr>
                <w:rFonts w:ascii="Times New Roman"/>
                <w:b w:val="false"/>
                <w:i w:val="false"/>
                <w:color w:val="000000"/>
                <w:sz w:val="20"/>
              </w:rPr>
              <w:t>- правила выполнения работ во взрывоопасных зонах;</w:t>
            </w:r>
            <w:r>
              <w:br/>
            </w:r>
            <w:r>
              <w:rPr>
                <w:rFonts w:ascii="Times New Roman"/>
                <w:b w:val="false"/>
                <w:i w:val="false"/>
                <w:color w:val="000000"/>
                <w:sz w:val="20"/>
              </w:rPr>
              <w:t>
</w:t>
            </w:r>
            <w:r>
              <w:rPr>
                <w:rFonts w:ascii="Times New Roman"/>
                <w:b w:val="false"/>
                <w:i w:val="false"/>
                <w:color w:val="000000"/>
                <w:sz w:val="20"/>
              </w:rPr>
              <w:t>- общие сведения о релейной защите;</w:t>
            </w:r>
            <w:r>
              <w:br/>
            </w:r>
            <w:r>
              <w:rPr>
                <w:rFonts w:ascii="Times New Roman"/>
                <w:b w:val="false"/>
                <w:i w:val="false"/>
                <w:color w:val="000000"/>
                <w:sz w:val="20"/>
              </w:rPr>
              <w:t>
</w:t>
            </w:r>
            <w:r>
              <w:rPr>
                <w:rFonts w:ascii="Times New Roman"/>
                <w:b w:val="false"/>
                <w:i w:val="false"/>
                <w:color w:val="000000"/>
                <w:sz w:val="20"/>
              </w:rPr>
              <w:t>- организацию и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комплектовать материалы и оборудование для выполнения электромонтажных работ;</w:t>
            </w:r>
            <w:r>
              <w:br/>
            </w:r>
            <w:r>
              <w:rPr>
                <w:rFonts w:ascii="Times New Roman"/>
                <w:b w:val="false"/>
                <w:i w:val="false"/>
                <w:color w:val="000000"/>
                <w:sz w:val="20"/>
              </w:rPr>
              <w:t>
</w:t>
            </w:r>
            <w:r>
              <w:rPr>
                <w:rFonts w:ascii="Times New Roman"/>
                <w:b w:val="false"/>
                <w:i w:val="false"/>
                <w:color w:val="000000"/>
                <w:sz w:val="20"/>
              </w:rPr>
              <w:t>- маркировать проложенные трубы, кабели, отводы;</w:t>
            </w:r>
            <w:r>
              <w:br/>
            </w:r>
            <w:r>
              <w:rPr>
                <w:rFonts w:ascii="Times New Roman"/>
                <w:b w:val="false"/>
                <w:i w:val="false"/>
                <w:color w:val="000000"/>
                <w:sz w:val="20"/>
              </w:rPr>
              <w:t>
</w:t>
            </w:r>
            <w:r>
              <w:rPr>
                <w:rFonts w:ascii="Times New Roman"/>
                <w:b w:val="false"/>
                <w:i w:val="false"/>
                <w:color w:val="000000"/>
                <w:sz w:val="20"/>
              </w:rPr>
              <w:t>- выполнять крепление конструкций и аппаратов;</w:t>
            </w:r>
            <w:r>
              <w:br/>
            </w:r>
            <w:r>
              <w:rPr>
                <w:rFonts w:ascii="Times New Roman"/>
                <w:b w:val="false"/>
                <w:i w:val="false"/>
                <w:color w:val="000000"/>
                <w:sz w:val="20"/>
              </w:rPr>
              <w:t>
</w:t>
            </w:r>
            <w:r>
              <w:rPr>
                <w:rFonts w:ascii="Times New Roman"/>
                <w:b w:val="false"/>
                <w:i w:val="false"/>
                <w:color w:val="000000"/>
                <w:sz w:val="20"/>
              </w:rPr>
              <w:t>- выполнять демонтаж и монтаж аппаратов и приборов;</w:t>
            </w:r>
            <w:r>
              <w:br/>
            </w:r>
            <w:r>
              <w:rPr>
                <w:rFonts w:ascii="Times New Roman"/>
                <w:b w:val="false"/>
                <w:i w:val="false"/>
                <w:color w:val="000000"/>
                <w:sz w:val="20"/>
              </w:rPr>
              <w:t>
</w:t>
            </w:r>
            <w:r>
              <w:rPr>
                <w:rFonts w:ascii="Times New Roman"/>
                <w:b w:val="false"/>
                <w:i w:val="false"/>
                <w:color w:val="000000"/>
                <w:sz w:val="20"/>
              </w:rPr>
              <w:t>- выполнять прокладку стальных и пластмассовых труб, кабельных лотков, перфорированных монтажных профилей;</w:t>
            </w:r>
            <w:r>
              <w:br/>
            </w:r>
            <w:r>
              <w:rPr>
                <w:rFonts w:ascii="Times New Roman"/>
                <w:b w:val="false"/>
                <w:i w:val="false"/>
                <w:color w:val="000000"/>
                <w:sz w:val="20"/>
              </w:rPr>
              <w:t>
</w:t>
            </w:r>
            <w:r>
              <w:rPr>
                <w:rFonts w:ascii="Times New Roman"/>
                <w:b w:val="false"/>
                <w:i w:val="false"/>
                <w:color w:val="000000"/>
                <w:sz w:val="20"/>
              </w:rPr>
              <w:t>- выполнять соединение, оконцевание и присоединение проводов, кабелей всех марок разными способами;</w:t>
            </w:r>
            <w:r>
              <w:br/>
            </w:r>
            <w:r>
              <w:rPr>
                <w:rFonts w:ascii="Times New Roman"/>
                <w:b w:val="false"/>
                <w:i w:val="false"/>
                <w:color w:val="000000"/>
                <w:sz w:val="20"/>
              </w:rPr>
              <w:t>
</w:t>
            </w:r>
            <w:r>
              <w:rPr>
                <w:rFonts w:ascii="Times New Roman"/>
                <w:b w:val="false"/>
                <w:i w:val="false"/>
                <w:color w:val="000000"/>
                <w:sz w:val="20"/>
              </w:rPr>
              <w:t>- выполнять монтаж разъединителей, отделителей, короткозамыкателей и заземлений;</w:t>
            </w:r>
            <w:r>
              <w:br/>
            </w:r>
            <w:r>
              <w:rPr>
                <w:rFonts w:ascii="Times New Roman"/>
                <w:b w:val="false"/>
                <w:i w:val="false"/>
                <w:color w:val="000000"/>
                <w:sz w:val="20"/>
              </w:rPr>
              <w:t>
</w:t>
            </w:r>
            <w:r>
              <w:rPr>
                <w:rFonts w:ascii="Times New Roman"/>
                <w:b w:val="false"/>
                <w:i w:val="false"/>
                <w:color w:val="000000"/>
                <w:sz w:val="20"/>
              </w:rPr>
              <w:t>- работать с электрическими схемами;</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соблюдать технологию монтажных работ;</w:t>
            </w:r>
            <w:r>
              <w:br/>
            </w:r>
            <w:r>
              <w:rPr>
                <w:rFonts w:ascii="Times New Roman"/>
                <w:b w:val="false"/>
                <w:i w:val="false"/>
                <w:color w:val="000000"/>
                <w:sz w:val="20"/>
              </w:rPr>
              <w:t>
</w:t>
            </w:r>
            <w:r>
              <w:rPr>
                <w:rFonts w:ascii="Times New Roman"/>
                <w:b w:val="false"/>
                <w:i w:val="false"/>
                <w:color w:val="000000"/>
                <w:sz w:val="20"/>
              </w:rPr>
              <w:t>- выполнять монтаж трансформаторов тока и напряжения, силовых трансформаторов и автотрансформаторов;</w:t>
            </w:r>
            <w:r>
              <w:br/>
            </w:r>
            <w:r>
              <w:rPr>
                <w:rFonts w:ascii="Times New Roman"/>
                <w:b w:val="false"/>
                <w:i w:val="false"/>
                <w:color w:val="000000"/>
                <w:sz w:val="20"/>
              </w:rPr>
              <w:t>
</w:t>
            </w:r>
            <w:r>
              <w:rPr>
                <w:rFonts w:ascii="Times New Roman"/>
                <w:b w:val="false"/>
                <w:i w:val="false"/>
                <w:color w:val="000000"/>
                <w:sz w:val="20"/>
              </w:rPr>
              <w:t>- выполнять монтаж готовых пакетов и блоков шин;</w:t>
            </w:r>
            <w:r>
              <w:br/>
            </w:r>
            <w:r>
              <w:rPr>
                <w:rFonts w:ascii="Times New Roman"/>
                <w:b w:val="false"/>
                <w:i w:val="false"/>
                <w:color w:val="000000"/>
                <w:sz w:val="20"/>
              </w:rPr>
              <w:t>
</w:t>
            </w:r>
            <w:r>
              <w:rPr>
                <w:rFonts w:ascii="Times New Roman"/>
                <w:b w:val="false"/>
                <w:i w:val="false"/>
                <w:color w:val="000000"/>
                <w:sz w:val="20"/>
              </w:rPr>
              <w:t>- выполнять фазировку проводки; - соблюдать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и наладки.</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распределительных устройств:</w:t>
            </w:r>
            <w:r>
              <w:br/>
            </w:r>
            <w:r>
              <w:rPr>
                <w:rFonts w:ascii="Times New Roman"/>
                <w:b w:val="false"/>
                <w:i w:val="false"/>
                <w:color w:val="000000"/>
                <w:sz w:val="20"/>
              </w:rPr>
              <w:t>
</w:t>
            </w:r>
            <w:r>
              <w:rPr>
                <w:rFonts w:ascii="Times New Roman"/>
                <w:b w:val="false"/>
                <w:i w:val="false"/>
                <w:color w:val="000000"/>
                <w:sz w:val="20"/>
              </w:rPr>
              <w:t>состав и объем электромонтажных работ на электрических станциях и подстанциях; основные направления технического прогресса в производстве электромонтажных работ; организация электромонтажных работ на объекте; механизация электромонтажных работ; подъемно-транспортное и такелажное оборудование; металлообрабатывающее и сварочное оборудование; механизмы и приспособления для монтажа кабелей и проводов; монтажные механизмы, приспособления и инструменты общего назначения; содержание и эксплуатация средств механизации; монтаж электрооборудования открытых распределительных устройств напряжением 35-1150 кВ; монтаж электрооборудования закрытых распределительных устройств; монтаж силовых трансформаторов и электрических машин; монтаж вторичных устройств и их цепей; монтаж распределительных устройств собственных нужд напряжением до 1000В; монтаж устройств постоянного тока; монтаж кабельных линий; монтаж электрического освещения; монтаж заземляющих устройств; структура наладочных организаций; основные виды испытаний электрооборудования электрических станций и подстанций; классификация методов испытаний и проверок; методы проверки механической части, магнитных систем, токоведущих частей и контактных соединений, схем внутренних и внешних электрических соединений электрооборудования; методы определения состояния изоляции электрооборудования электрических станций и подстанций; аппаратура, используемая при пусконаладочных работах и испытаниях электрооборудования электрических станций и подстанций; проверка и испытание электрических машин; испытание опорных, проходных и подвесных изоляторов и вводов; проверка и испытание силовых трансформаторов и автотрансформаторов; проверка и испытание измерительных трансформаторов; проверка и испытание выключателей, разъединителей, отделителей и короткозамыкателей; проверка и испытание разрядников и ОПН; проверка и испытание комплектных распределительных устройств внутренней и наружной установки (КРУ и КРУН); проверка и испытание комплектных экранированных токопроводов, сборных и соединительных шин; проверка и испытание осветительных электрических сетей и определение освещенности; проверка и испытание заземляющих устройств; проверка и испытание силовых кабельных линий; проверка и испытание переносного электрифицированного инструмента и понижающих трансформаторов безопасности; испытание изолирующих электрозащитных средств.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6,7,8</w:t>
            </w:r>
            <w:r>
              <w:br/>
            </w:r>
            <w:r>
              <w:rPr>
                <w:rFonts w:ascii="Times New Roman"/>
                <w:b w:val="false"/>
                <w:i w:val="false"/>
                <w:color w:val="000000"/>
                <w:sz w:val="20"/>
              </w:rPr>
              <w:t>
</w:t>
            </w:r>
            <w:r>
              <w:rPr>
                <w:rFonts w:ascii="Times New Roman"/>
                <w:b w:val="false"/>
                <w:i w:val="false"/>
                <w:color w:val="000000"/>
                <w:sz w:val="20"/>
              </w:rPr>
              <w:t>ПК 3,4,5,6,7</w:t>
            </w:r>
            <w:r>
              <w:br/>
            </w:r>
            <w:r>
              <w:rPr>
                <w:rFonts w:ascii="Times New Roman"/>
                <w:b w:val="false"/>
                <w:i w:val="false"/>
                <w:color w:val="000000"/>
                <w:sz w:val="20"/>
              </w:rPr>
              <w:t>
</w:t>
            </w:r>
            <w:r>
              <w:rPr>
                <w:rFonts w:ascii="Times New Roman"/>
                <w:b w:val="false"/>
                <w:i w:val="false"/>
                <w:color w:val="000000"/>
                <w:sz w:val="20"/>
              </w:rPr>
              <w:t>СК 2,3,4,5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для квалификации: 090202 2 «Электрослесарь по ремонту электрооборудования распределительных устройств»</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читать расчетную схему и схему замещения;</w:t>
            </w:r>
            <w:r>
              <w:br/>
            </w:r>
            <w:r>
              <w:rPr>
                <w:rFonts w:ascii="Times New Roman"/>
                <w:b w:val="false"/>
                <w:i w:val="false"/>
                <w:color w:val="000000"/>
                <w:sz w:val="20"/>
              </w:rPr>
              <w:t>
</w:t>
            </w:r>
            <w:r>
              <w:rPr>
                <w:rFonts w:ascii="Times New Roman"/>
                <w:b w:val="false"/>
                <w:i w:val="false"/>
                <w:color w:val="000000"/>
                <w:sz w:val="20"/>
              </w:rPr>
              <w:t>- читать схемы электрических сетей;</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 xml:space="preserve">основные понятия об энерго 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расчет простых замкнутых сетей; электрические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сведения об электроприемниках.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 - читать схемы защиты от перенапряжения.</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короткие замыкания;качество электроэнергии; способы регулирования напряжения, компенсация реактивной мощности в сетях напряжением выше 1000 В; расчет защитного заземления подстанций и опор линии электропередачи.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 хозяйственной деятельности предприятий отрасли.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ремонта контактной системы выключателей;</w:t>
            </w:r>
            <w:r>
              <w:br/>
            </w:r>
            <w:r>
              <w:rPr>
                <w:rFonts w:ascii="Times New Roman"/>
                <w:b w:val="false"/>
                <w:i w:val="false"/>
                <w:color w:val="000000"/>
                <w:sz w:val="20"/>
              </w:rPr>
              <w:t>
</w:t>
            </w:r>
            <w:r>
              <w:rPr>
                <w:rFonts w:ascii="Times New Roman"/>
                <w:b w:val="false"/>
                <w:i w:val="false"/>
                <w:color w:val="000000"/>
                <w:sz w:val="20"/>
              </w:rPr>
              <w:t>- вводов с перезаливкой мастики;</w:t>
            </w:r>
            <w:r>
              <w:br/>
            </w:r>
            <w:r>
              <w:rPr>
                <w:rFonts w:ascii="Times New Roman"/>
                <w:b w:val="false"/>
                <w:i w:val="false"/>
                <w:color w:val="000000"/>
                <w:sz w:val="20"/>
              </w:rPr>
              <w:t>
</w:t>
            </w:r>
            <w:r>
              <w:rPr>
                <w:rFonts w:ascii="Times New Roman"/>
                <w:b w:val="false"/>
                <w:i w:val="false"/>
                <w:color w:val="000000"/>
                <w:sz w:val="20"/>
              </w:rPr>
              <w:t>всех типов разъединителей;</w:t>
            </w:r>
            <w:r>
              <w:br/>
            </w:r>
            <w:r>
              <w:rPr>
                <w:rFonts w:ascii="Times New Roman"/>
                <w:b w:val="false"/>
                <w:i w:val="false"/>
                <w:color w:val="000000"/>
                <w:sz w:val="20"/>
              </w:rPr>
              <w:t>
</w:t>
            </w:r>
            <w:r>
              <w:rPr>
                <w:rFonts w:ascii="Times New Roman"/>
                <w:b w:val="false"/>
                <w:i w:val="false"/>
                <w:color w:val="000000"/>
                <w:sz w:val="20"/>
              </w:rPr>
              <w:t>- технологию капитального ремонта силовых трансформаторов со сменой обмоток;</w:t>
            </w:r>
            <w:r>
              <w:br/>
            </w:r>
            <w:r>
              <w:rPr>
                <w:rFonts w:ascii="Times New Roman"/>
                <w:b w:val="false"/>
                <w:i w:val="false"/>
                <w:color w:val="000000"/>
                <w:sz w:val="20"/>
              </w:rPr>
              <w:t>
</w:t>
            </w:r>
            <w:r>
              <w:rPr>
                <w:rFonts w:ascii="Times New Roman"/>
                <w:b w:val="false"/>
                <w:i w:val="false"/>
                <w:color w:val="000000"/>
                <w:sz w:val="20"/>
              </w:rPr>
              <w:t>- технологию ремонта элементов электрооборудования открытых и закрытых распределительных устройств с частичной заменой элементов;</w:t>
            </w:r>
            <w:r>
              <w:br/>
            </w:r>
            <w:r>
              <w:rPr>
                <w:rFonts w:ascii="Times New Roman"/>
                <w:b w:val="false"/>
                <w:i w:val="false"/>
                <w:color w:val="000000"/>
                <w:sz w:val="20"/>
              </w:rPr>
              <w:t>
</w:t>
            </w:r>
            <w:r>
              <w:rPr>
                <w:rFonts w:ascii="Times New Roman"/>
                <w:b w:val="false"/>
                <w:i w:val="false"/>
                <w:color w:val="000000"/>
                <w:sz w:val="20"/>
              </w:rPr>
              <w:t>- методы регулировки и наладки электрооборудования открытых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технологию слесарной обработки деталей с подгонкой и доводкой;</w:t>
            </w:r>
            <w:r>
              <w:br/>
            </w:r>
            <w:r>
              <w:rPr>
                <w:rFonts w:ascii="Times New Roman"/>
                <w:b w:val="false"/>
                <w:i w:val="false"/>
                <w:color w:val="000000"/>
                <w:sz w:val="20"/>
              </w:rPr>
              <w:t>
</w:t>
            </w:r>
            <w:r>
              <w:rPr>
                <w:rFonts w:ascii="Times New Roman"/>
                <w:b w:val="false"/>
                <w:i w:val="false"/>
                <w:color w:val="000000"/>
                <w:sz w:val="20"/>
              </w:rPr>
              <w:t>- технологию ремонта и техническое обслуживание вводов;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ремонтных работах;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ремонт контактной системы выключателей;</w:t>
            </w:r>
            <w:r>
              <w:br/>
            </w:r>
            <w:r>
              <w:rPr>
                <w:rFonts w:ascii="Times New Roman"/>
                <w:b w:val="false"/>
                <w:i w:val="false"/>
                <w:color w:val="000000"/>
                <w:sz w:val="20"/>
              </w:rPr>
              <w:t>
</w:t>
            </w:r>
            <w:r>
              <w:rPr>
                <w:rFonts w:ascii="Times New Roman"/>
                <w:b w:val="false"/>
                <w:i w:val="false"/>
                <w:color w:val="000000"/>
                <w:sz w:val="20"/>
              </w:rPr>
              <w:t>- выполнять ремонт вводов с перезаливкой мастики;</w:t>
            </w:r>
            <w:r>
              <w:br/>
            </w:r>
            <w:r>
              <w:rPr>
                <w:rFonts w:ascii="Times New Roman"/>
                <w:b w:val="false"/>
                <w:i w:val="false"/>
                <w:color w:val="000000"/>
                <w:sz w:val="20"/>
              </w:rPr>
              <w:t>
</w:t>
            </w:r>
            <w:r>
              <w:rPr>
                <w:rFonts w:ascii="Times New Roman"/>
                <w:b w:val="false"/>
                <w:i w:val="false"/>
                <w:color w:val="000000"/>
                <w:sz w:val="20"/>
              </w:rPr>
              <w:t>- выполнять ремонт всех типов разъединителей;</w:t>
            </w:r>
            <w:r>
              <w:br/>
            </w:r>
            <w:r>
              <w:rPr>
                <w:rFonts w:ascii="Times New Roman"/>
                <w:b w:val="false"/>
                <w:i w:val="false"/>
                <w:color w:val="000000"/>
                <w:sz w:val="20"/>
              </w:rPr>
              <w:t>
</w:t>
            </w:r>
            <w:r>
              <w:rPr>
                <w:rFonts w:ascii="Times New Roman"/>
                <w:b w:val="false"/>
                <w:i w:val="false"/>
                <w:color w:val="000000"/>
                <w:sz w:val="20"/>
              </w:rPr>
              <w:t>- выполнять капитальный ремонт силовых трансформаторов со сменой обмоток;</w:t>
            </w:r>
            <w:r>
              <w:br/>
            </w:r>
            <w:r>
              <w:rPr>
                <w:rFonts w:ascii="Times New Roman"/>
                <w:b w:val="false"/>
                <w:i w:val="false"/>
                <w:color w:val="000000"/>
                <w:sz w:val="20"/>
              </w:rPr>
              <w:t>
</w:t>
            </w:r>
            <w:r>
              <w:rPr>
                <w:rFonts w:ascii="Times New Roman"/>
                <w:b w:val="false"/>
                <w:i w:val="false"/>
                <w:color w:val="000000"/>
                <w:sz w:val="20"/>
              </w:rPr>
              <w:t>- выполнять ремонт с частичной заменой элементов электрооборудования открытых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выполнять слесарную обработку деталей с подгонкой и доводкой;</w:t>
            </w:r>
            <w:r>
              <w:br/>
            </w:r>
            <w:r>
              <w:rPr>
                <w:rFonts w:ascii="Times New Roman"/>
                <w:b w:val="false"/>
                <w:i w:val="false"/>
                <w:color w:val="000000"/>
                <w:sz w:val="20"/>
              </w:rPr>
              <w:t>
</w:t>
            </w:r>
            <w:r>
              <w:rPr>
                <w:rFonts w:ascii="Times New Roman"/>
                <w:b w:val="false"/>
                <w:i w:val="false"/>
                <w:color w:val="000000"/>
                <w:sz w:val="20"/>
              </w:rPr>
              <w:t>- ремонт вторичных устройств и их цепей; - ремонт распределительных устройств собственных нужд напряжением до 1000В;</w:t>
            </w:r>
            <w:r>
              <w:br/>
            </w:r>
            <w:r>
              <w:rPr>
                <w:rFonts w:ascii="Times New Roman"/>
                <w:b w:val="false"/>
                <w:i w:val="false"/>
                <w:color w:val="000000"/>
                <w:sz w:val="20"/>
              </w:rPr>
              <w:t>
</w:t>
            </w:r>
            <w:r>
              <w:rPr>
                <w:rFonts w:ascii="Times New Roman"/>
                <w:b w:val="false"/>
                <w:i w:val="false"/>
                <w:color w:val="000000"/>
                <w:sz w:val="20"/>
              </w:rPr>
              <w:t>- ремонт кабельных и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ремонт электрического освещения;</w:t>
            </w:r>
            <w:r>
              <w:br/>
            </w:r>
            <w:r>
              <w:rPr>
                <w:rFonts w:ascii="Times New Roman"/>
                <w:b w:val="false"/>
                <w:i w:val="false"/>
                <w:color w:val="000000"/>
                <w:sz w:val="20"/>
              </w:rPr>
              <w:t>
</w:t>
            </w:r>
            <w:r>
              <w:rPr>
                <w:rFonts w:ascii="Times New Roman"/>
                <w:b w:val="false"/>
                <w:i w:val="false"/>
                <w:color w:val="000000"/>
                <w:sz w:val="20"/>
              </w:rPr>
              <w:t>- ремонт заземляющих устройств;</w:t>
            </w:r>
            <w:r>
              <w:br/>
            </w:r>
            <w:r>
              <w:rPr>
                <w:rFonts w:ascii="Times New Roman"/>
                <w:b w:val="false"/>
                <w:i w:val="false"/>
                <w:color w:val="000000"/>
                <w:sz w:val="20"/>
              </w:rPr>
              <w:t>
</w:t>
            </w:r>
            <w:r>
              <w:rPr>
                <w:rFonts w:ascii="Times New Roman"/>
                <w:b w:val="false"/>
                <w:i w:val="false"/>
                <w:color w:val="000000"/>
                <w:sz w:val="20"/>
              </w:rPr>
              <w:t xml:space="preserve">- соблюдать правила техники безопасности при ремонтных работах.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электрооборудования электрических сетей и распределительных устройств:</w:t>
            </w:r>
            <w:r>
              <w:br/>
            </w:r>
            <w:r>
              <w:rPr>
                <w:rFonts w:ascii="Times New Roman"/>
                <w:b w:val="false"/>
                <w:i w:val="false"/>
                <w:color w:val="000000"/>
                <w:sz w:val="20"/>
              </w:rPr>
              <w:t>
</w:t>
            </w:r>
            <w:r>
              <w:rPr>
                <w:rFonts w:ascii="Times New Roman"/>
                <w:b w:val="false"/>
                <w:i w:val="false"/>
                <w:color w:val="000000"/>
                <w:sz w:val="20"/>
              </w:rPr>
              <w:t>организация ремонта электрооборудования электростанции; механизмы, приспособления и инструменты для производства ремонтных работ; механизмы, приспособления и инструменты для подъемно-транспортных работ; установка для обработки трансформаторного масла; механизмы, приспособления и инструменты общего назначения; содержание и эксплуатация средств механизации; технология ремонта электрооборудования станции; основные принципы и методы оценки состояния электрооборудования; ремонт электрооборудования открытых распределительных устройств напряжением 35-1150 кВ; ремонт электрооборудования закрытых распределительных устройств; ремонт силовых трансформаторов и электрических машин; ремонт вторичных устройств и их цепей; ремонт распределительных устройств собственных нужд напряжением до 1000в; ремонт устройств постоянного тока; ремонт кабельных и воздушных линий электропередачи; ремонт электрического освещения; ремонт заземляющих устройств.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3,5,6,8</w:t>
            </w:r>
            <w:r>
              <w:br/>
            </w:r>
            <w:r>
              <w:rPr>
                <w:rFonts w:ascii="Times New Roman"/>
                <w:b w:val="false"/>
                <w:i w:val="false"/>
                <w:color w:val="000000"/>
                <w:sz w:val="20"/>
              </w:rPr>
              <w:t>
</w:t>
            </w:r>
            <w:r>
              <w:rPr>
                <w:rFonts w:ascii="Times New Roman"/>
                <w:b w:val="false"/>
                <w:i w:val="false"/>
                <w:color w:val="000000"/>
                <w:sz w:val="20"/>
              </w:rPr>
              <w:t>ПК 1,3,4, 5,6,7,8</w:t>
            </w:r>
            <w:r>
              <w:br/>
            </w:r>
            <w:r>
              <w:rPr>
                <w:rFonts w:ascii="Times New Roman"/>
                <w:b w:val="false"/>
                <w:i w:val="false"/>
                <w:color w:val="000000"/>
                <w:sz w:val="20"/>
              </w:rPr>
              <w:t>
</w:t>
            </w:r>
            <w:r>
              <w:rPr>
                <w:rFonts w:ascii="Times New Roman"/>
                <w:b w:val="false"/>
                <w:i w:val="false"/>
                <w:color w:val="000000"/>
                <w:sz w:val="20"/>
              </w:rPr>
              <w:t>СК 4,5,6</w:t>
            </w:r>
          </w:p>
        </w:tc>
      </w:tr>
    </w:tbl>
    <w:bookmarkStart w:name="z77" w:id="57"/>
    <w:p>
      <w:pPr>
        <w:spacing w:after="0"/>
        <w:ind w:left="0"/>
        <w:jc w:val="both"/>
      </w:pPr>
      <w:r>
        <w:rPr>
          <w:rFonts w:ascii="Times New Roman"/>
          <w:b w:val="false"/>
          <w:i w:val="false"/>
          <w:color w:val="000000"/>
          <w:sz w:val="28"/>
        </w:rPr>
        <w:t>
1.2 Структура образовательной учебной программы повышенного уровня</w:t>
      </w:r>
      <w:r>
        <w:br/>
      </w:r>
      <w:r>
        <w:rPr>
          <w:rFonts w:ascii="Times New Roman"/>
          <w:b w:val="false"/>
          <w:i w:val="false"/>
          <w:color w:val="000000"/>
          <w:sz w:val="28"/>
        </w:rPr>
        <w:t>
    квалификации технического и профессионального образования по</w:t>
      </w:r>
      <w:r>
        <w:br/>
      </w:r>
      <w:r>
        <w:rPr>
          <w:rFonts w:ascii="Times New Roman"/>
          <w:b w:val="false"/>
          <w:i w:val="false"/>
          <w:color w:val="000000"/>
          <w:sz w:val="28"/>
        </w:rPr>
        <w:t>
     специальности 0902000 – «Электроснабжение (по отраслям)» (Срок</w:t>
      </w:r>
      <w:r>
        <w:br/>
      </w:r>
      <w:r>
        <w:rPr>
          <w:rFonts w:ascii="Times New Roman"/>
          <w:b w:val="false"/>
          <w:i w:val="false"/>
          <w:color w:val="000000"/>
          <w:sz w:val="28"/>
        </w:rPr>
        <w:t>
     обучения: 1 года 10 месяцев)</w:t>
      </w:r>
    </w:p>
    <w:bookmarkEnd w:id="57"/>
    <w:p>
      <w:pPr>
        <w:spacing w:after="0"/>
        <w:ind w:left="0"/>
        <w:jc w:val="both"/>
      </w:pPr>
      <w:r>
        <w:rPr>
          <w:rFonts w:ascii="Times New Roman"/>
          <w:b w:val="false"/>
          <w:i w:val="false"/>
          <w:color w:val="000000"/>
          <w:sz w:val="28"/>
        </w:rPr>
        <w:t>                                    Срок обучения: 1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423"/>
        <w:gridCol w:w="4968"/>
        <w:gridCol w:w="1442"/>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делопроизводство на государственном языке: работа со словарем; нормативно-методические документы по документированию и вопросам обеспечения документами; правила составления документов, входящих в перечень административно-организационных документов.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 -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культура Казахстана в 20-30 годы XX в.;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характеризовать этнодемографическую ситуацию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w:t>
            </w:r>
            <w:r>
              <w:br/>
            </w:r>
            <w:r>
              <w:rPr>
                <w:rFonts w:ascii="Times New Roman"/>
                <w:b w:val="false"/>
                <w:i w:val="false"/>
                <w:color w:val="000000"/>
                <w:sz w:val="20"/>
              </w:rPr>
              <w:t>
</w:t>
            </w:r>
            <w:r>
              <w:rPr>
                <w:rFonts w:ascii="Times New Roman"/>
                <w:b w:val="false"/>
                <w:i w:val="false"/>
                <w:color w:val="000000"/>
                <w:sz w:val="20"/>
              </w:rPr>
              <w:t>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XX в; социально-экономическое, общественно-политическое положение Казахстана в 20-30 годы XX в; этнодемографическое положение в первые годы Советской власти; коммунистическая партия и комсомол; образование казахской диаспоры; роль Казахстана в годы Великой Отечественной войны и в послевоенный период; социально-экономическое, общественно-политическое положение Казахстана в 50-80 годы; Казахстан в период кризиса и распада СССР; политические и общественные изменения в Республике Казахстан после обретения независимости.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-читать электрические схемы.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 область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r>
              <w:br/>
            </w:r>
            <w:r>
              <w:rPr>
                <w:rFonts w:ascii="Times New Roman"/>
                <w:b w:val="false"/>
                <w:i w:val="false"/>
                <w:color w:val="000000"/>
                <w:sz w:val="20"/>
              </w:rPr>
              <w:t>
</w:t>
            </w:r>
            <w:r>
              <w:rPr>
                <w:rFonts w:ascii="Times New Roman"/>
                <w:b w:val="false"/>
                <w:i w:val="false"/>
                <w:color w:val="000000"/>
                <w:sz w:val="20"/>
              </w:rPr>
              <w:t>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средства измерений электрических величин; понятие об измерительных приборах; 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5,6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работы, область применения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СК 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для квалификации: 090201 2 «Электромонтажник по распределительным устройствам»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читать расчетную схему и схему замещения;</w:t>
            </w:r>
            <w:r>
              <w:br/>
            </w:r>
            <w:r>
              <w:rPr>
                <w:rFonts w:ascii="Times New Roman"/>
                <w:b w:val="false"/>
                <w:i w:val="false"/>
                <w:color w:val="000000"/>
                <w:sz w:val="20"/>
              </w:rPr>
              <w:t>
</w:t>
            </w:r>
            <w:r>
              <w:rPr>
                <w:rFonts w:ascii="Times New Roman"/>
                <w:b w:val="false"/>
                <w:i w:val="false"/>
                <w:color w:val="000000"/>
                <w:sz w:val="20"/>
              </w:rPr>
              <w:t>- читать схемы электрических сетей.</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расчет простых замкнутых сетей; электрические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сведения об электроприемниках, необходимые для расчета электрических нагрузок.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r>
              <w:br/>
            </w:r>
            <w:r>
              <w:rPr>
                <w:rFonts w:ascii="Times New Roman"/>
                <w:b w:val="false"/>
                <w:i w:val="false"/>
                <w:color w:val="000000"/>
                <w:sz w:val="20"/>
              </w:rPr>
              <w:t>
</w:t>
            </w:r>
            <w:r>
              <w:rPr>
                <w:rFonts w:ascii="Times New Roman"/>
                <w:b w:val="false"/>
                <w:i w:val="false"/>
                <w:color w:val="000000"/>
                <w:sz w:val="20"/>
              </w:rPr>
              <w:t>ПК 1,4</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подстанций и промышленных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читать схемы защиты от перенапряжения;</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 расчет защитного заземления подстанций и опор линии электропередачи.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r>
              <w:br/>
            </w:r>
            <w:r>
              <w:rPr>
                <w:rFonts w:ascii="Times New Roman"/>
                <w:b w:val="false"/>
                <w:i w:val="false"/>
                <w:color w:val="000000"/>
                <w:sz w:val="20"/>
              </w:rPr>
              <w:t>
</w:t>
            </w:r>
            <w:r>
              <w:rPr>
                <w:rFonts w:ascii="Times New Roman"/>
                <w:b w:val="false"/>
                <w:i w:val="false"/>
                <w:color w:val="000000"/>
                <w:sz w:val="20"/>
              </w:rPr>
              <w:t>ПК 5,6</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1,2,8</w:t>
            </w:r>
            <w:r>
              <w:br/>
            </w:r>
            <w:r>
              <w:rPr>
                <w:rFonts w:ascii="Times New Roman"/>
                <w:b w:val="false"/>
                <w:i w:val="false"/>
                <w:color w:val="000000"/>
                <w:sz w:val="20"/>
              </w:rPr>
              <w:t>
</w:t>
            </w:r>
            <w:r>
              <w:rPr>
                <w:rFonts w:ascii="Times New Roman"/>
                <w:b w:val="false"/>
                <w:i w:val="false"/>
                <w:color w:val="000000"/>
                <w:sz w:val="20"/>
              </w:rPr>
              <w:t>ПК 8</w:t>
            </w:r>
            <w:r>
              <w:br/>
            </w:r>
            <w:r>
              <w:rPr>
                <w:rFonts w:ascii="Times New Roman"/>
                <w:b w:val="false"/>
                <w:i w:val="false"/>
                <w:color w:val="000000"/>
                <w:sz w:val="20"/>
              </w:rPr>
              <w:t>
</w:t>
            </w:r>
            <w:r>
              <w:rPr>
                <w:rFonts w:ascii="Times New Roman"/>
                <w:b w:val="false"/>
                <w:i w:val="false"/>
                <w:color w:val="000000"/>
                <w:sz w:val="20"/>
              </w:rPr>
              <w:t>СК 2,7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крепежных деталей и арматуры;</w:t>
            </w:r>
            <w:r>
              <w:br/>
            </w:r>
            <w:r>
              <w:rPr>
                <w:rFonts w:ascii="Times New Roman"/>
                <w:b w:val="false"/>
                <w:i w:val="false"/>
                <w:color w:val="000000"/>
                <w:sz w:val="20"/>
              </w:rPr>
              <w:t>
</w:t>
            </w:r>
            <w:r>
              <w:rPr>
                <w:rFonts w:ascii="Times New Roman"/>
                <w:b w:val="false"/>
                <w:i w:val="false"/>
                <w:color w:val="000000"/>
                <w:sz w:val="20"/>
              </w:rPr>
              <w:t>- основы устройства простых приборов, электроаппаратов и применяемого электрифицированного и пневматического инструмента;</w:t>
            </w:r>
            <w:r>
              <w:br/>
            </w:r>
            <w:r>
              <w:rPr>
                <w:rFonts w:ascii="Times New Roman"/>
                <w:b w:val="false"/>
                <w:i w:val="false"/>
                <w:color w:val="000000"/>
                <w:sz w:val="20"/>
              </w:rPr>
              <w:t>
</w:t>
            </w:r>
            <w:r>
              <w:rPr>
                <w:rFonts w:ascii="Times New Roman"/>
                <w:b w:val="false"/>
                <w:i w:val="false"/>
                <w:color w:val="000000"/>
                <w:sz w:val="20"/>
              </w:rPr>
              <w:t>- простые электрические схемы;</w:t>
            </w:r>
            <w:r>
              <w:br/>
            </w:r>
            <w:r>
              <w:rPr>
                <w:rFonts w:ascii="Times New Roman"/>
                <w:b w:val="false"/>
                <w:i w:val="false"/>
                <w:color w:val="000000"/>
                <w:sz w:val="20"/>
              </w:rPr>
              <w:t>
</w:t>
            </w:r>
            <w:r>
              <w:rPr>
                <w:rFonts w:ascii="Times New Roman"/>
                <w:b w:val="false"/>
                <w:i w:val="false"/>
                <w:color w:val="000000"/>
                <w:sz w:val="20"/>
              </w:rPr>
              <w:t>- устройство и способы пользования простыми такелажными средствами;</w:t>
            </w:r>
            <w:r>
              <w:br/>
            </w:r>
            <w:r>
              <w:rPr>
                <w:rFonts w:ascii="Times New Roman"/>
                <w:b w:val="false"/>
                <w:i w:val="false"/>
                <w:color w:val="000000"/>
                <w:sz w:val="20"/>
              </w:rPr>
              <w:t>
</w:t>
            </w:r>
            <w:r>
              <w:rPr>
                <w:rFonts w:ascii="Times New Roman"/>
                <w:b w:val="false"/>
                <w:i w:val="false"/>
                <w:color w:val="000000"/>
                <w:sz w:val="20"/>
              </w:rPr>
              <w:t>- виды сварочного оборудования, применяемого при электромонтажных работах, и правила пользования ими;</w:t>
            </w:r>
            <w:r>
              <w:br/>
            </w:r>
            <w:r>
              <w:rPr>
                <w:rFonts w:ascii="Times New Roman"/>
                <w:b w:val="false"/>
                <w:i w:val="false"/>
                <w:color w:val="000000"/>
                <w:sz w:val="20"/>
              </w:rPr>
              <w:t>
</w:t>
            </w:r>
            <w:r>
              <w:rPr>
                <w:rFonts w:ascii="Times New Roman"/>
                <w:b w:val="false"/>
                <w:i w:val="false"/>
                <w:color w:val="000000"/>
                <w:sz w:val="20"/>
              </w:rPr>
              <w:t>- правила комплектации материалов и оборудования для выполнения электромонтажных работ;</w:t>
            </w:r>
            <w:r>
              <w:br/>
            </w:r>
            <w:r>
              <w:rPr>
                <w:rFonts w:ascii="Times New Roman"/>
                <w:b w:val="false"/>
                <w:i w:val="false"/>
                <w:color w:val="000000"/>
                <w:sz w:val="20"/>
              </w:rPr>
              <w:t>
</w:t>
            </w:r>
            <w:r>
              <w:rPr>
                <w:rFonts w:ascii="Times New Roman"/>
                <w:b w:val="false"/>
                <w:i w:val="false"/>
                <w:color w:val="000000"/>
                <w:sz w:val="20"/>
              </w:rPr>
              <w:t>- способы разделки и монтажа высоковольтных, контрольных и специальных кабелей;</w:t>
            </w:r>
            <w:r>
              <w:br/>
            </w:r>
            <w:r>
              <w:rPr>
                <w:rFonts w:ascii="Times New Roman"/>
                <w:b w:val="false"/>
                <w:i w:val="false"/>
                <w:color w:val="000000"/>
                <w:sz w:val="20"/>
              </w:rPr>
              <w:t>
</w:t>
            </w:r>
            <w:r>
              <w:rPr>
                <w:rFonts w:ascii="Times New Roman"/>
                <w:b w:val="false"/>
                <w:i w:val="false"/>
                <w:color w:val="000000"/>
                <w:sz w:val="20"/>
              </w:rPr>
              <w:t>- конструкции распределительных щитов, пультов, щитов управления и защиты, узлов станций;</w:t>
            </w:r>
            <w:r>
              <w:br/>
            </w:r>
            <w:r>
              <w:rPr>
                <w:rFonts w:ascii="Times New Roman"/>
                <w:b w:val="false"/>
                <w:i w:val="false"/>
                <w:color w:val="000000"/>
                <w:sz w:val="20"/>
              </w:rPr>
              <w:t>
</w:t>
            </w:r>
            <w:r>
              <w:rPr>
                <w:rFonts w:ascii="Times New Roman"/>
                <w:b w:val="false"/>
                <w:i w:val="false"/>
                <w:color w:val="000000"/>
                <w:sz w:val="20"/>
              </w:rPr>
              <w:t>- электрические схемы, способы монтажа, ревизии и сушки электрооборудования напряжением свыше 220 кВ и методы его регулирования;</w:t>
            </w:r>
            <w:r>
              <w:br/>
            </w:r>
            <w:r>
              <w:rPr>
                <w:rFonts w:ascii="Times New Roman"/>
                <w:b w:val="false"/>
                <w:i w:val="false"/>
                <w:color w:val="000000"/>
                <w:sz w:val="20"/>
              </w:rPr>
              <w:t>
</w:t>
            </w:r>
            <w:r>
              <w:rPr>
                <w:rFonts w:ascii="Times New Roman"/>
                <w:b w:val="false"/>
                <w:i w:val="false"/>
                <w:color w:val="000000"/>
                <w:sz w:val="20"/>
              </w:rPr>
              <w:t>- способы монтажа проводов и тросов всех марок;</w:t>
            </w:r>
            <w:r>
              <w:br/>
            </w:r>
            <w:r>
              <w:rPr>
                <w:rFonts w:ascii="Times New Roman"/>
                <w:b w:val="false"/>
                <w:i w:val="false"/>
                <w:color w:val="000000"/>
                <w:sz w:val="20"/>
              </w:rPr>
              <w:t>
</w:t>
            </w:r>
            <w:r>
              <w:rPr>
                <w:rFonts w:ascii="Times New Roman"/>
                <w:b w:val="false"/>
                <w:i w:val="false"/>
                <w:color w:val="000000"/>
                <w:sz w:val="20"/>
              </w:rPr>
              <w:t>- технические характеристики трансформаторов;</w:t>
            </w:r>
            <w:r>
              <w:br/>
            </w:r>
            <w:r>
              <w:rPr>
                <w:rFonts w:ascii="Times New Roman"/>
                <w:b w:val="false"/>
                <w:i w:val="false"/>
                <w:color w:val="000000"/>
                <w:sz w:val="20"/>
              </w:rPr>
              <w:t>
</w:t>
            </w:r>
            <w:r>
              <w:rPr>
                <w:rFonts w:ascii="Times New Roman"/>
                <w:b w:val="false"/>
                <w:i w:val="false"/>
                <w:color w:val="000000"/>
                <w:sz w:val="20"/>
              </w:rPr>
              <w:t>- устройство электротехнических установок;</w:t>
            </w:r>
            <w:r>
              <w:br/>
            </w:r>
            <w:r>
              <w:rPr>
                <w:rFonts w:ascii="Times New Roman"/>
                <w:b w:val="false"/>
                <w:i w:val="false"/>
                <w:color w:val="000000"/>
                <w:sz w:val="20"/>
              </w:rPr>
              <w:t>
</w:t>
            </w:r>
            <w:r>
              <w:rPr>
                <w:rFonts w:ascii="Times New Roman"/>
                <w:b w:val="false"/>
                <w:i w:val="false"/>
                <w:color w:val="000000"/>
                <w:sz w:val="20"/>
              </w:rPr>
              <w:t>- технические условия на сдачу объектов в эксплуатацию;</w:t>
            </w:r>
            <w:r>
              <w:br/>
            </w:r>
            <w:r>
              <w:rPr>
                <w:rFonts w:ascii="Times New Roman"/>
                <w:b w:val="false"/>
                <w:i w:val="false"/>
                <w:color w:val="000000"/>
                <w:sz w:val="20"/>
              </w:rPr>
              <w:t>
</w:t>
            </w:r>
            <w:r>
              <w:rPr>
                <w:rFonts w:ascii="Times New Roman"/>
                <w:b w:val="false"/>
                <w:i w:val="false"/>
                <w:color w:val="000000"/>
                <w:sz w:val="20"/>
              </w:rPr>
              <w:t>- правила выполнения работ во взрывоопасных зонах;</w:t>
            </w:r>
            <w:r>
              <w:br/>
            </w:r>
            <w:r>
              <w:rPr>
                <w:rFonts w:ascii="Times New Roman"/>
                <w:b w:val="false"/>
                <w:i w:val="false"/>
                <w:color w:val="000000"/>
                <w:sz w:val="20"/>
              </w:rPr>
              <w:t>
</w:t>
            </w:r>
            <w:r>
              <w:rPr>
                <w:rFonts w:ascii="Times New Roman"/>
                <w:b w:val="false"/>
                <w:i w:val="false"/>
                <w:color w:val="000000"/>
                <w:sz w:val="20"/>
              </w:rPr>
              <w:t>- общие сведения о релейной защите;</w:t>
            </w:r>
            <w:r>
              <w:br/>
            </w:r>
            <w:r>
              <w:rPr>
                <w:rFonts w:ascii="Times New Roman"/>
                <w:b w:val="false"/>
                <w:i w:val="false"/>
                <w:color w:val="000000"/>
                <w:sz w:val="20"/>
              </w:rPr>
              <w:t>
</w:t>
            </w:r>
            <w:r>
              <w:rPr>
                <w:rFonts w:ascii="Times New Roman"/>
                <w:b w:val="false"/>
                <w:i w:val="false"/>
                <w:color w:val="000000"/>
                <w:sz w:val="20"/>
              </w:rPr>
              <w:t>- организацию и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комплектовать материалы и оборудование для выполнения электромонтажных работ;</w:t>
            </w:r>
            <w:r>
              <w:br/>
            </w:r>
            <w:r>
              <w:rPr>
                <w:rFonts w:ascii="Times New Roman"/>
                <w:b w:val="false"/>
                <w:i w:val="false"/>
                <w:color w:val="000000"/>
                <w:sz w:val="20"/>
              </w:rPr>
              <w:t>
</w:t>
            </w:r>
            <w:r>
              <w:rPr>
                <w:rFonts w:ascii="Times New Roman"/>
                <w:b w:val="false"/>
                <w:i w:val="false"/>
                <w:color w:val="000000"/>
                <w:sz w:val="20"/>
              </w:rPr>
              <w:t>- маркировать проложенные трубы, кабели, отводы;</w:t>
            </w:r>
            <w:r>
              <w:br/>
            </w:r>
            <w:r>
              <w:rPr>
                <w:rFonts w:ascii="Times New Roman"/>
                <w:b w:val="false"/>
                <w:i w:val="false"/>
                <w:color w:val="000000"/>
                <w:sz w:val="20"/>
              </w:rPr>
              <w:t>
</w:t>
            </w:r>
            <w:r>
              <w:rPr>
                <w:rFonts w:ascii="Times New Roman"/>
                <w:b w:val="false"/>
                <w:i w:val="false"/>
                <w:color w:val="000000"/>
                <w:sz w:val="20"/>
              </w:rPr>
              <w:t>- выполнять крепление конструкций и аппаратов;</w:t>
            </w:r>
            <w:r>
              <w:br/>
            </w:r>
            <w:r>
              <w:rPr>
                <w:rFonts w:ascii="Times New Roman"/>
                <w:b w:val="false"/>
                <w:i w:val="false"/>
                <w:color w:val="000000"/>
                <w:sz w:val="20"/>
              </w:rPr>
              <w:t>
</w:t>
            </w:r>
            <w:r>
              <w:rPr>
                <w:rFonts w:ascii="Times New Roman"/>
                <w:b w:val="false"/>
                <w:i w:val="false"/>
                <w:color w:val="000000"/>
                <w:sz w:val="20"/>
              </w:rPr>
              <w:t>- выполнять демонтаж и монтаж аппаратов и приборов;</w:t>
            </w:r>
            <w:r>
              <w:br/>
            </w:r>
            <w:r>
              <w:rPr>
                <w:rFonts w:ascii="Times New Roman"/>
                <w:b w:val="false"/>
                <w:i w:val="false"/>
                <w:color w:val="000000"/>
                <w:sz w:val="20"/>
              </w:rPr>
              <w:t>
</w:t>
            </w:r>
            <w:r>
              <w:rPr>
                <w:rFonts w:ascii="Times New Roman"/>
                <w:b w:val="false"/>
                <w:i w:val="false"/>
                <w:color w:val="000000"/>
                <w:sz w:val="20"/>
              </w:rPr>
              <w:t>- выполнять прокладку стальных и пластмассовых труб, кабельных лотков, перфорированных монтажных профилей;</w:t>
            </w:r>
            <w:r>
              <w:br/>
            </w:r>
            <w:r>
              <w:rPr>
                <w:rFonts w:ascii="Times New Roman"/>
                <w:b w:val="false"/>
                <w:i w:val="false"/>
                <w:color w:val="000000"/>
                <w:sz w:val="20"/>
              </w:rPr>
              <w:t>
</w:t>
            </w:r>
            <w:r>
              <w:rPr>
                <w:rFonts w:ascii="Times New Roman"/>
                <w:b w:val="false"/>
                <w:i w:val="false"/>
                <w:color w:val="000000"/>
                <w:sz w:val="20"/>
              </w:rPr>
              <w:t>- выполнять соединение, оконцевание и присоединение проводов, кабелей всех марок разными способами;</w:t>
            </w:r>
            <w:r>
              <w:br/>
            </w:r>
            <w:r>
              <w:rPr>
                <w:rFonts w:ascii="Times New Roman"/>
                <w:b w:val="false"/>
                <w:i w:val="false"/>
                <w:color w:val="000000"/>
                <w:sz w:val="20"/>
              </w:rPr>
              <w:t>
</w:t>
            </w:r>
            <w:r>
              <w:rPr>
                <w:rFonts w:ascii="Times New Roman"/>
                <w:b w:val="false"/>
                <w:i w:val="false"/>
                <w:color w:val="000000"/>
                <w:sz w:val="20"/>
              </w:rPr>
              <w:t>- выполнять монтаж разъединителей, отделителей, короткозамыкателей и заземлений;</w:t>
            </w:r>
            <w:r>
              <w:br/>
            </w:r>
            <w:r>
              <w:rPr>
                <w:rFonts w:ascii="Times New Roman"/>
                <w:b w:val="false"/>
                <w:i w:val="false"/>
                <w:color w:val="000000"/>
                <w:sz w:val="20"/>
              </w:rPr>
              <w:t>
</w:t>
            </w:r>
            <w:r>
              <w:rPr>
                <w:rFonts w:ascii="Times New Roman"/>
                <w:b w:val="false"/>
                <w:i w:val="false"/>
                <w:color w:val="000000"/>
                <w:sz w:val="20"/>
              </w:rPr>
              <w:t>- работать с электрическими схемами;</w:t>
            </w:r>
            <w:r>
              <w:br/>
            </w:r>
            <w:r>
              <w:rPr>
                <w:rFonts w:ascii="Times New Roman"/>
                <w:b w:val="false"/>
                <w:i w:val="false"/>
                <w:color w:val="000000"/>
                <w:sz w:val="20"/>
              </w:rPr>
              <w:t>
</w:t>
            </w:r>
            <w:r>
              <w:rPr>
                <w:rFonts w:ascii="Times New Roman"/>
                <w:b w:val="false"/>
                <w:i w:val="false"/>
                <w:color w:val="000000"/>
                <w:sz w:val="20"/>
              </w:rPr>
              <w:t>- пользоваться инструментом для производства монтажных работ;</w:t>
            </w:r>
            <w:r>
              <w:br/>
            </w:r>
            <w:r>
              <w:rPr>
                <w:rFonts w:ascii="Times New Roman"/>
                <w:b w:val="false"/>
                <w:i w:val="false"/>
                <w:color w:val="000000"/>
                <w:sz w:val="20"/>
              </w:rPr>
              <w:t>
</w:t>
            </w:r>
            <w:r>
              <w:rPr>
                <w:rFonts w:ascii="Times New Roman"/>
                <w:b w:val="false"/>
                <w:i w:val="false"/>
                <w:color w:val="000000"/>
                <w:sz w:val="20"/>
              </w:rPr>
              <w:t>- соблюдать технологию монтажных работ;</w:t>
            </w:r>
            <w:r>
              <w:br/>
            </w:r>
            <w:r>
              <w:rPr>
                <w:rFonts w:ascii="Times New Roman"/>
                <w:b w:val="false"/>
                <w:i w:val="false"/>
                <w:color w:val="000000"/>
                <w:sz w:val="20"/>
              </w:rPr>
              <w:t>
</w:t>
            </w:r>
            <w:r>
              <w:rPr>
                <w:rFonts w:ascii="Times New Roman"/>
                <w:b w:val="false"/>
                <w:i w:val="false"/>
                <w:color w:val="000000"/>
                <w:sz w:val="20"/>
              </w:rPr>
              <w:t>- выполнять монтаж трансформаторов тока и напряжения, силовых трансформаторов и автотрансформаторов;</w:t>
            </w:r>
            <w:r>
              <w:br/>
            </w:r>
            <w:r>
              <w:rPr>
                <w:rFonts w:ascii="Times New Roman"/>
                <w:b w:val="false"/>
                <w:i w:val="false"/>
                <w:color w:val="000000"/>
                <w:sz w:val="20"/>
              </w:rPr>
              <w:t>
</w:t>
            </w:r>
            <w:r>
              <w:rPr>
                <w:rFonts w:ascii="Times New Roman"/>
                <w:b w:val="false"/>
                <w:i w:val="false"/>
                <w:color w:val="000000"/>
                <w:sz w:val="20"/>
              </w:rPr>
              <w:t>- выполнять монтаж готовых пакетов и блоков шин;</w:t>
            </w:r>
            <w:r>
              <w:br/>
            </w:r>
            <w:r>
              <w:rPr>
                <w:rFonts w:ascii="Times New Roman"/>
                <w:b w:val="false"/>
                <w:i w:val="false"/>
                <w:color w:val="000000"/>
                <w:sz w:val="20"/>
              </w:rPr>
              <w:t>
</w:t>
            </w:r>
            <w:r>
              <w:rPr>
                <w:rFonts w:ascii="Times New Roman"/>
                <w:b w:val="false"/>
                <w:i w:val="false"/>
                <w:color w:val="000000"/>
                <w:sz w:val="20"/>
              </w:rPr>
              <w:t>- выполнять фазировку проводки;</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и наладки;</w:t>
            </w:r>
            <w:r>
              <w:br/>
            </w:r>
            <w:r>
              <w:rPr>
                <w:rFonts w:ascii="Times New Roman"/>
                <w:b w:val="false"/>
                <w:i w:val="false"/>
                <w:color w:val="000000"/>
                <w:sz w:val="20"/>
              </w:rPr>
              <w:t>
</w:t>
            </w:r>
            <w:r>
              <w:rPr>
                <w:rFonts w:ascii="Times New Roman"/>
                <w:b w:val="false"/>
                <w:i w:val="false"/>
                <w:color w:val="000000"/>
                <w:sz w:val="20"/>
              </w:rPr>
              <w:t>- выполнять проверку, испытание и наладку электрооборудования распределительных устройств.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 распределительных устройств:</w:t>
            </w:r>
            <w:r>
              <w:br/>
            </w:r>
            <w:r>
              <w:rPr>
                <w:rFonts w:ascii="Times New Roman"/>
                <w:b w:val="false"/>
                <w:i w:val="false"/>
                <w:color w:val="000000"/>
                <w:sz w:val="20"/>
              </w:rPr>
              <w:t>
</w:t>
            </w:r>
            <w:r>
              <w:rPr>
                <w:rFonts w:ascii="Times New Roman"/>
                <w:b w:val="false"/>
                <w:i w:val="false"/>
                <w:color w:val="000000"/>
                <w:sz w:val="20"/>
              </w:rPr>
              <w:t>состав и объем электромонтажных работ на электрических станциях и подстанциях; основные направления технического прогресса в производстве электромонтажных работ; организация электромонтажных работ на объекте; механизация электромонтажных работ; подъемно-транспортное и такелажное оборудование; металлообрабатывающее и сварочное оборудование; механизмы и приспособления для монтажа кабелей и проводов; монтажные механизмы, приспособления и инструменты общего назначения; содержание и эксплуатация средств механизации; монтаж электрооборудования открытых распределительных устройств напряжением 35-1150 кВ; монтаж электрооборудования закрытых распределительных устройств; монтаж силовых трансформаторов и электрических машин; монтаж вторичных устройств и их цепей; монтаж распределительных устройств собственных нужд напряжением до 1000В; монтаж устройств постоянного тока; монтаж кабельных линий; монтаж электрического освещения; монтаж заземляющих устройств; структура наладочных организаций; основные виды испытаний электрооборудования электрических станций и подстанций; классификация методов испытаний и проверок; методы проверки механической части, магнитных систем, токоведущих частей и контактных соединений, схем внутренних и внешних электрических соединений электрооборудования; методы определения состояния изоляции электрооборудования электрических станций и подстанций; аппаратура, используемая при пусконаладочных работах и испытаниях электрооборудования электрических станций и подстанций; проверка и испытание электрических машин; испытание опорных, проходных и подвесных изоляторов и вводов; проверка и испытание силовых трансформаторов и автотрансформаторов; проверка и испытание измерительных трансформаторов; проверка и испытание выключателей, разъединителей, отделителей и короткозамыкателей; проверка и испытание разрядников и ОПН; проверка и испытание комплектных распределительных устройств внутренней и наружной установки (КРУ и КРУН); проверка и испытание комплектных экранированных токопроводов, сборных и соединительных шин; проверка и испытание осветительных электрических сетей и определение освещенности; проверка и испытание заземляющих устройств; проверка и испытание силовых кабельных линий; проверка и испытание переносного электрифицированного инструмента и понижающих трансформаторов безопасности;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6,7,8</w:t>
            </w:r>
            <w:r>
              <w:br/>
            </w:r>
            <w:r>
              <w:rPr>
                <w:rFonts w:ascii="Times New Roman"/>
                <w:b w:val="false"/>
                <w:i w:val="false"/>
                <w:color w:val="000000"/>
                <w:sz w:val="20"/>
              </w:rPr>
              <w:t>
</w:t>
            </w:r>
            <w:r>
              <w:rPr>
                <w:rFonts w:ascii="Times New Roman"/>
                <w:b w:val="false"/>
                <w:i w:val="false"/>
                <w:color w:val="000000"/>
                <w:sz w:val="20"/>
              </w:rPr>
              <w:t>ПК 3,4,5,6,7</w:t>
            </w:r>
            <w:r>
              <w:br/>
            </w:r>
            <w:r>
              <w:rPr>
                <w:rFonts w:ascii="Times New Roman"/>
                <w:b w:val="false"/>
                <w:i w:val="false"/>
                <w:color w:val="000000"/>
                <w:sz w:val="20"/>
              </w:rPr>
              <w:t>
</w:t>
            </w:r>
            <w:r>
              <w:rPr>
                <w:rFonts w:ascii="Times New Roman"/>
                <w:b w:val="false"/>
                <w:i w:val="false"/>
                <w:color w:val="000000"/>
                <w:sz w:val="20"/>
              </w:rPr>
              <w:t>СК 2,3,4,5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r>
              <w:br/>
            </w:r>
            <w:r>
              <w:rPr>
                <w:rFonts w:ascii="Times New Roman"/>
                <w:b w:val="false"/>
                <w:i w:val="false"/>
                <w:color w:val="000000"/>
                <w:sz w:val="20"/>
              </w:rPr>
              <w:t>
</w:t>
            </w:r>
            <w:r>
              <w:rPr>
                <w:rFonts w:ascii="Times New Roman"/>
                <w:b w:val="false"/>
                <w:i w:val="false"/>
                <w:color w:val="000000"/>
                <w:sz w:val="20"/>
              </w:rPr>
              <w:t>для квалификации: 090202 2 «Электрослесарь по ремонту электрооборудования распределительных устройств»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читать расчетную схему и схему замещения;</w:t>
            </w:r>
            <w:r>
              <w:br/>
            </w:r>
            <w:r>
              <w:rPr>
                <w:rFonts w:ascii="Times New Roman"/>
                <w:b w:val="false"/>
                <w:i w:val="false"/>
                <w:color w:val="000000"/>
                <w:sz w:val="20"/>
              </w:rPr>
              <w:t>
</w:t>
            </w:r>
            <w:r>
              <w:rPr>
                <w:rFonts w:ascii="Times New Roman"/>
                <w:b w:val="false"/>
                <w:i w:val="false"/>
                <w:color w:val="000000"/>
                <w:sz w:val="20"/>
              </w:rPr>
              <w:t>- читать схемы электрических сетей;</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расчет простых замкнутых сетей; электрические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сведения об электроприемниках, необходимые для расчета электрических нагрузок.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читать схемы защиты от перенапряжения;</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короткие замыкания; качество электроэнергии; способы регулирования напряжения, компенсация реактивной мощности в сетях напряжением выше 1000 в; расчет защитного заземления подстанций и опор линии электропередачи.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ремонта контактной системы выключателей; вводов с перезаливкой мастики;</w:t>
            </w:r>
            <w:r>
              <w:br/>
            </w:r>
            <w:r>
              <w:rPr>
                <w:rFonts w:ascii="Times New Roman"/>
                <w:b w:val="false"/>
                <w:i w:val="false"/>
                <w:color w:val="000000"/>
                <w:sz w:val="20"/>
              </w:rPr>
              <w:t>
</w:t>
            </w:r>
            <w:r>
              <w:rPr>
                <w:rFonts w:ascii="Times New Roman"/>
                <w:b w:val="false"/>
                <w:i w:val="false"/>
                <w:color w:val="000000"/>
                <w:sz w:val="20"/>
              </w:rPr>
              <w:t>всех типов разъединителей;</w:t>
            </w:r>
            <w:r>
              <w:br/>
            </w:r>
            <w:r>
              <w:rPr>
                <w:rFonts w:ascii="Times New Roman"/>
                <w:b w:val="false"/>
                <w:i w:val="false"/>
                <w:color w:val="000000"/>
                <w:sz w:val="20"/>
              </w:rPr>
              <w:t>
</w:t>
            </w:r>
            <w:r>
              <w:rPr>
                <w:rFonts w:ascii="Times New Roman"/>
                <w:b w:val="false"/>
                <w:i w:val="false"/>
                <w:color w:val="000000"/>
                <w:sz w:val="20"/>
              </w:rPr>
              <w:t>- технологию капитального ремонта силовых трансформаторов со сменой обмоток;</w:t>
            </w:r>
            <w:r>
              <w:br/>
            </w:r>
            <w:r>
              <w:rPr>
                <w:rFonts w:ascii="Times New Roman"/>
                <w:b w:val="false"/>
                <w:i w:val="false"/>
                <w:color w:val="000000"/>
                <w:sz w:val="20"/>
              </w:rPr>
              <w:t>
</w:t>
            </w:r>
            <w:r>
              <w:rPr>
                <w:rFonts w:ascii="Times New Roman"/>
                <w:b w:val="false"/>
                <w:i w:val="false"/>
                <w:color w:val="000000"/>
                <w:sz w:val="20"/>
              </w:rPr>
              <w:t>- технологию ремонта элементов электрооборудования открытых и закрытых распределительных устройств с частичной заменой элементов;</w:t>
            </w:r>
            <w:r>
              <w:br/>
            </w:r>
            <w:r>
              <w:rPr>
                <w:rFonts w:ascii="Times New Roman"/>
                <w:b w:val="false"/>
                <w:i w:val="false"/>
                <w:color w:val="000000"/>
                <w:sz w:val="20"/>
              </w:rPr>
              <w:t>
</w:t>
            </w:r>
            <w:r>
              <w:rPr>
                <w:rFonts w:ascii="Times New Roman"/>
                <w:b w:val="false"/>
                <w:i w:val="false"/>
                <w:color w:val="000000"/>
                <w:sz w:val="20"/>
              </w:rPr>
              <w:t>- методы регулировки и наладки электрооборудования открытых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технологию слесарной обработки деталей с подгонкой и доводкой;</w:t>
            </w:r>
            <w:r>
              <w:br/>
            </w:r>
            <w:r>
              <w:rPr>
                <w:rFonts w:ascii="Times New Roman"/>
                <w:b w:val="false"/>
                <w:i w:val="false"/>
                <w:color w:val="000000"/>
                <w:sz w:val="20"/>
              </w:rPr>
              <w:t>
</w:t>
            </w:r>
            <w:r>
              <w:rPr>
                <w:rFonts w:ascii="Times New Roman"/>
                <w:b w:val="false"/>
                <w:i w:val="false"/>
                <w:color w:val="000000"/>
                <w:sz w:val="20"/>
              </w:rPr>
              <w:t>- технологию ремонта и техническое обслуживание вводов;</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ремонтных работах;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ремонт контактной системы выключателей;</w:t>
            </w:r>
            <w:r>
              <w:br/>
            </w:r>
            <w:r>
              <w:rPr>
                <w:rFonts w:ascii="Times New Roman"/>
                <w:b w:val="false"/>
                <w:i w:val="false"/>
                <w:color w:val="000000"/>
                <w:sz w:val="20"/>
              </w:rPr>
              <w:t>
</w:t>
            </w:r>
            <w:r>
              <w:rPr>
                <w:rFonts w:ascii="Times New Roman"/>
                <w:b w:val="false"/>
                <w:i w:val="false"/>
                <w:color w:val="000000"/>
                <w:sz w:val="20"/>
              </w:rPr>
              <w:t>- выполнять ремонт вводов с перезаливкой мастики;</w:t>
            </w:r>
            <w:r>
              <w:br/>
            </w:r>
            <w:r>
              <w:rPr>
                <w:rFonts w:ascii="Times New Roman"/>
                <w:b w:val="false"/>
                <w:i w:val="false"/>
                <w:color w:val="000000"/>
                <w:sz w:val="20"/>
              </w:rPr>
              <w:t>
</w:t>
            </w:r>
            <w:r>
              <w:rPr>
                <w:rFonts w:ascii="Times New Roman"/>
                <w:b w:val="false"/>
                <w:i w:val="false"/>
                <w:color w:val="000000"/>
                <w:sz w:val="20"/>
              </w:rPr>
              <w:t>- выполнять ремонт всех типов разъединителей;</w:t>
            </w:r>
            <w:r>
              <w:br/>
            </w:r>
            <w:r>
              <w:rPr>
                <w:rFonts w:ascii="Times New Roman"/>
                <w:b w:val="false"/>
                <w:i w:val="false"/>
                <w:color w:val="000000"/>
                <w:sz w:val="20"/>
              </w:rPr>
              <w:t>
</w:t>
            </w:r>
            <w:r>
              <w:rPr>
                <w:rFonts w:ascii="Times New Roman"/>
                <w:b w:val="false"/>
                <w:i w:val="false"/>
                <w:color w:val="000000"/>
                <w:sz w:val="20"/>
              </w:rPr>
              <w:t>- выполнять капитальный ремонт силовых трансформаторов со сменой обмоток;</w:t>
            </w:r>
            <w:r>
              <w:br/>
            </w:r>
            <w:r>
              <w:rPr>
                <w:rFonts w:ascii="Times New Roman"/>
                <w:b w:val="false"/>
                <w:i w:val="false"/>
                <w:color w:val="000000"/>
                <w:sz w:val="20"/>
              </w:rPr>
              <w:t>
</w:t>
            </w:r>
            <w:r>
              <w:rPr>
                <w:rFonts w:ascii="Times New Roman"/>
                <w:b w:val="false"/>
                <w:i w:val="false"/>
                <w:color w:val="000000"/>
                <w:sz w:val="20"/>
              </w:rPr>
              <w:t>- выполнять ремонт с частичной заменой элементов электрооборудования открытых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выполнять слесарную обработку деталей с подгонкой и доводкой;</w:t>
            </w:r>
            <w:r>
              <w:br/>
            </w:r>
            <w:r>
              <w:rPr>
                <w:rFonts w:ascii="Times New Roman"/>
                <w:b w:val="false"/>
                <w:i w:val="false"/>
                <w:color w:val="000000"/>
                <w:sz w:val="20"/>
              </w:rPr>
              <w:t>
</w:t>
            </w:r>
            <w:r>
              <w:rPr>
                <w:rFonts w:ascii="Times New Roman"/>
                <w:b w:val="false"/>
                <w:i w:val="false"/>
                <w:color w:val="000000"/>
                <w:sz w:val="20"/>
              </w:rPr>
              <w:t>- ремонт вторичных устройств и их цепей;</w:t>
            </w:r>
            <w:r>
              <w:br/>
            </w:r>
            <w:r>
              <w:rPr>
                <w:rFonts w:ascii="Times New Roman"/>
                <w:b w:val="false"/>
                <w:i w:val="false"/>
                <w:color w:val="000000"/>
                <w:sz w:val="20"/>
              </w:rPr>
              <w:t>
</w:t>
            </w:r>
            <w:r>
              <w:rPr>
                <w:rFonts w:ascii="Times New Roman"/>
                <w:b w:val="false"/>
                <w:i w:val="false"/>
                <w:color w:val="000000"/>
                <w:sz w:val="20"/>
              </w:rPr>
              <w:t>- ремонт распределительных устройств собственных нужд напряжением до 1000В;</w:t>
            </w:r>
            <w:r>
              <w:br/>
            </w:r>
            <w:r>
              <w:rPr>
                <w:rFonts w:ascii="Times New Roman"/>
                <w:b w:val="false"/>
                <w:i w:val="false"/>
                <w:color w:val="000000"/>
                <w:sz w:val="20"/>
              </w:rPr>
              <w:t>
</w:t>
            </w:r>
            <w:r>
              <w:rPr>
                <w:rFonts w:ascii="Times New Roman"/>
                <w:b w:val="false"/>
                <w:i w:val="false"/>
                <w:color w:val="000000"/>
                <w:sz w:val="20"/>
              </w:rPr>
              <w:t>- ремонт кабельных и воздушных линий электропередачи;</w:t>
            </w:r>
            <w:r>
              <w:br/>
            </w:r>
            <w:r>
              <w:rPr>
                <w:rFonts w:ascii="Times New Roman"/>
                <w:b w:val="false"/>
                <w:i w:val="false"/>
                <w:color w:val="000000"/>
                <w:sz w:val="20"/>
              </w:rPr>
              <w:t>
</w:t>
            </w:r>
            <w:r>
              <w:rPr>
                <w:rFonts w:ascii="Times New Roman"/>
                <w:b w:val="false"/>
                <w:i w:val="false"/>
                <w:color w:val="000000"/>
                <w:sz w:val="20"/>
              </w:rPr>
              <w:t>- ремонт электрического освещения;</w:t>
            </w:r>
            <w:r>
              <w:br/>
            </w:r>
            <w:r>
              <w:rPr>
                <w:rFonts w:ascii="Times New Roman"/>
                <w:b w:val="false"/>
                <w:i w:val="false"/>
                <w:color w:val="000000"/>
                <w:sz w:val="20"/>
              </w:rPr>
              <w:t>
</w:t>
            </w:r>
            <w:r>
              <w:rPr>
                <w:rFonts w:ascii="Times New Roman"/>
                <w:b w:val="false"/>
                <w:i w:val="false"/>
                <w:color w:val="000000"/>
                <w:sz w:val="20"/>
              </w:rPr>
              <w:t>- ремонт заземляющих устройств</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при ремонтных работах.</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электрооборудования электрических сетей и распределительных устройств:</w:t>
            </w:r>
            <w:r>
              <w:br/>
            </w:r>
            <w:r>
              <w:rPr>
                <w:rFonts w:ascii="Times New Roman"/>
                <w:b w:val="false"/>
                <w:i w:val="false"/>
                <w:color w:val="000000"/>
                <w:sz w:val="20"/>
              </w:rPr>
              <w:t>
</w:t>
            </w:r>
            <w:r>
              <w:rPr>
                <w:rFonts w:ascii="Times New Roman"/>
                <w:b w:val="false"/>
                <w:i w:val="false"/>
                <w:color w:val="000000"/>
                <w:sz w:val="20"/>
              </w:rPr>
              <w:t>организация ремонта электрооборудования электростанции; механизмы, приспособления и инструменты для производства ремонтных работ; механизмы, приспособления и инструменты для подъемно-транспортных работ; установка для обработки трансформаторного масла; механизмы, приспособления и инструменты общего назначения; содержание и эксплуатация средств механизации; технология ремонта электрооборудования станции; основные принципы и методы оценки состояния электрооборудования; ремонт электрооборудования открытых распределительных устройств напряжением 35-1150 кВ; ремонт электрооборудования закрытых распределительных устройств; ремонт силовых трансформаторов и электрических машин; ремонт вторичных устройств и их цепей; ремонт распределительных устройств собственных нужд напряжением до 1000В; ремонт устройств постоянного тока; ремонт кабельных и воздушных линий электропередачи; ремонт электрического освещения; ремонт заземляющих устройств.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3,5,6,8</w:t>
            </w:r>
            <w:r>
              <w:br/>
            </w:r>
            <w:r>
              <w:rPr>
                <w:rFonts w:ascii="Times New Roman"/>
                <w:b w:val="false"/>
                <w:i w:val="false"/>
                <w:color w:val="000000"/>
                <w:sz w:val="20"/>
              </w:rPr>
              <w:t>
</w:t>
            </w:r>
            <w:r>
              <w:rPr>
                <w:rFonts w:ascii="Times New Roman"/>
                <w:b w:val="false"/>
                <w:i w:val="false"/>
                <w:color w:val="000000"/>
                <w:sz w:val="20"/>
              </w:rPr>
              <w:t>ПК 1,3,4,5,6,7,8</w:t>
            </w:r>
            <w:r>
              <w:br/>
            </w:r>
            <w:r>
              <w:rPr>
                <w:rFonts w:ascii="Times New Roman"/>
                <w:b w:val="false"/>
                <w:i w:val="false"/>
                <w:color w:val="000000"/>
                <w:sz w:val="20"/>
              </w:rPr>
              <w:t>
</w:t>
            </w:r>
            <w:r>
              <w:rPr>
                <w:rFonts w:ascii="Times New Roman"/>
                <w:b w:val="false"/>
                <w:i w:val="false"/>
                <w:color w:val="000000"/>
                <w:sz w:val="20"/>
              </w:rPr>
              <w:t>СК 4,5,6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СК</w:t>
            </w:r>
          </w:p>
        </w:tc>
      </w:tr>
    </w:tbl>
    <w:bookmarkStart w:name="z78" w:id="58"/>
    <w:p>
      <w:pPr>
        <w:spacing w:after="0"/>
        <w:ind w:left="0"/>
        <w:jc w:val="both"/>
      </w:pPr>
      <w:r>
        <w:rPr>
          <w:rFonts w:ascii="Times New Roman"/>
          <w:b w:val="false"/>
          <w:i w:val="false"/>
          <w:color w:val="000000"/>
          <w:sz w:val="28"/>
        </w:rPr>
        <w:t>
      1.3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0902000 –</w:t>
      </w:r>
      <w:r>
        <w:br/>
      </w:r>
      <w:r>
        <w:rPr>
          <w:rFonts w:ascii="Times New Roman"/>
          <w:b w:val="false"/>
          <w:i w:val="false"/>
          <w:color w:val="000000"/>
          <w:sz w:val="28"/>
        </w:rPr>
        <w:t>
          «Электроснабжение (по отраслям)»</w:t>
      </w:r>
    </w:p>
    <w:bookmarkEnd w:id="58"/>
    <w:bookmarkStart w:name="z79" w:id="59"/>
    <w:p>
      <w:pPr>
        <w:spacing w:after="0"/>
        <w:ind w:left="0"/>
        <w:jc w:val="both"/>
      </w:pPr>
      <w:r>
        <w:rPr>
          <w:rFonts w:ascii="Times New Roman"/>
          <w:b w:val="false"/>
          <w:i w:val="false"/>
          <w:color w:val="000000"/>
          <w:sz w:val="28"/>
        </w:rPr>
        <w:t>
      Таблица 3                      Срок обучения: 3 года 10 месяцев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6843"/>
        <w:gridCol w:w="4815"/>
        <w:gridCol w:w="1442"/>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делопроизводство на государственном языке: работа со словарем; нормативно-методические документы по документированию и вопросам обеспечения документами; правила составления документов, входящих в перечень административно-организационных документов.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черчение;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 их физическую сущность и возможность практического использования; - физические законы, на которых основана электротехника и вытекающие из этих законов следствия; правила, методы рас четов;</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применять законы электромагнитной индукции в изучении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 и времени протекания переходных процессов;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w:t>
            </w:r>
            <w:r>
              <w:br/>
            </w:r>
            <w:r>
              <w:rPr>
                <w:rFonts w:ascii="Times New Roman"/>
                <w:b w:val="false"/>
                <w:i w:val="false"/>
                <w:color w:val="000000"/>
                <w:sz w:val="20"/>
              </w:rPr>
              <w:t>
</w:t>
            </w:r>
            <w:r>
              <w:rPr>
                <w:rFonts w:ascii="Times New Roman"/>
                <w:b w:val="false"/>
                <w:i w:val="false"/>
                <w:color w:val="000000"/>
                <w:sz w:val="20"/>
              </w:rPr>
              <w:t>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1,3,9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их электрические, магнитные, тепловые, механические и физико- химические характеристики;</w:t>
            </w:r>
            <w:r>
              <w:br/>
            </w:r>
            <w:r>
              <w:rPr>
                <w:rFonts w:ascii="Times New Roman"/>
                <w:b w:val="false"/>
                <w:i w:val="false"/>
                <w:color w:val="000000"/>
                <w:sz w:val="20"/>
              </w:rPr>
              <w:t>
</w:t>
            </w:r>
            <w:r>
              <w:rPr>
                <w:rFonts w:ascii="Times New Roman"/>
                <w:b w:val="false"/>
                <w:i w:val="false"/>
                <w:color w:val="000000"/>
                <w:sz w:val="20"/>
              </w:rPr>
              <w:t>- область применения и способы получения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 цветные металлы и их сплавы; магнитные материалы; магнитомягкие электротехнические материалы, магнитотвердые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3,7,10</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метрологии; типы, устройство, принцип действия, характеристики и область применения электроизмерительных приборов; методику определения погрешностей измерений; способы измерения электрических, магнитных и неэлектрических величин; способы расширения пределов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-определять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подбирать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подобрать регистрирующий прибор.</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2,3,7,10</w:t>
            </w:r>
            <w:r>
              <w:br/>
            </w:r>
            <w:r>
              <w:rPr>
                <w:rFonts w:ascii="Times New Roman"/>
                <w:b w:val="false"/>
                <w:i w:val="false"/>
                <w:color w:val="000000"/>
                <w:sz w:val="20"/>
              </w:rPr>
              <w:t>
</w:t>
            </w:r>
            <w:r>
              <w:rPr>
                <w:rFonts w:ascii="Times New Roman"/>
                <w:b w:val="false"/>
                <w:i w:val="false"/>
                <w:color w:val="000000"/>
                <w:sz w:val="20"/>
              </w:rPr>
              <w:t>ПК 1,3,6,9</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терминологию, размерность величин и их основные соотношения;</w:t>
            </w:r>
            <w:r>
              <w:br/>
            </w:r>
            <w:r>
              <w:rPr>
                <w:rFonts w:ascii="Times New Roman"/>
                <w:b w:val="false"/>
                <w:i w:val="false"/>
                <w:color w:val="000000"/>
                <w:sz w:val="20"/>
              </w:rPr>
              <w:t>
</w:t>
            </w:r>
            <w:r>
              <w:rPr>
                <w:rFonts w:ascii="Times New Roman"/>
                <w:b w:val="false"/>
                <w:i w:val="false"/>
                <w:color w:val="000000"/>
                <w:sz w:val="20"/>
              </w:rPr>
              <w:t>- устройство и характеристики электронных, ионных, полупроводниковых приборов;</w:t>
            </w:r>
            <w:r>
              <w:br/>
            </w:r>
            <w:r>
              <w:rPr>
                <w:rFonts w:ascii="Times New Roman"/>
                <w:b w:val="false"/>
                <w:i w:val="false"/>
                <w:color w:val="000000"/>
                <w:sz w:val="20"/>
              </w:rPr>
              <w:t>
</w:t>
            </w:r>
            <w:r>
              <w:rPr>
                <w:rFonts w:ascii="Times New Roman"/>
                <w:b w:val="false"/>
                <w:i w:val="false"/>
                <w:color w:val="000000"/>
                <w:sz w:val="20"/>
              </w:rPr>
              <w:t>- область применения и условия эксплуатации приборов и устройств промышленной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типовые электронные схемы;</w:t>
            </w:r>
            <w:r>
              <w:br/>
            </w:r>
            <w:r>
              <w:rPr>
                <w:rFonts w:ascii="Times New Roman"/>
                <w:b w:val="false"/>
                <w:i w:val="false"/>
                <w:color w:val="000000"/>
                <w:sz w:val="20"/>
              </w:rPr>
              <w:t>
</w:t>
            </w:r>
            <w:r>
              <w:rPr>
                <w:rFonts w:ascii="Times New Roman"/>
                <w:b w:val="false"/>
                <w:i w:val="false"/>
                <w:color w:val="000000"/>
                <w:sz w:val="20"/>
              </w:rPr>
              <w:t>- выполнять эксперименты по лабораторному исследованию электронных приборов и устройств,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2,7,10</w:t>
            </w:r>
            <w:r>
              <w:br/>
            </w:r>
            <w:r>
              <w:rPr>
                <w:rFonts w:ascii="Times New Roman"/>
                <w:b w:val="false"/>
                <w:i w:val="false"/>
                <w:color w:val="000000"/>
                <w:sz w:val="20"/>
              </w:rPr>
              <w:t>
</w:t>
            </w:r>
            <w:r>
              <w:rPr>
                <w:rFonts w:ascii="Times New Roman"/>
                <w:b w:val="false"/>
                <w:i w:val="false"/>
                <w:color w:val="000000"/>
                <w:sz w:val="20"/>
              </w:rPr>
              <w:t>ПК 1,3</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электромагнитные и электромеханические процессы, лежащие в основе принципа работы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основные свойства, конструктивные особенности и характеристики электрических машин и трансформаторов; область их применения;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r>
              <w:br/>
            </w:r>
            <w:r>
              <w:rPr>
                <w:rFonts w:ascii="Times New Roman"/>
                <w:b w:val="false"/>
                <w:i w:val="false"/>
                <w:color w:val="000000"/>
                <w:sz w:val="20"/>
              </w:rPr>
              <w:t>
</w:t>
            </w:r>
            <w:r>
              <w:rPr>
                <w:rFonts w:ascii="Times New Roman"/>
                <w:b w:val="false"/>
                <w:i w:val="false"/>
                <w:color w:val="000000"/>
                <w:sz w:val="20"/>
              </w:rPr>
              <w:t>- собирать схемы двигателей и снимать характеристики;</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характеристик трансформаторов; по распределению нагрузки между параллельно включенными трансформаторами; расчету и построению рабочих характеристик трехфазных асинхронных двигателей; расчету потерь и КПД синхронной машины;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магнитная цепь машины постоянного тока; коммутация; генераторы постоянного тока; способы возбуждения; характеристики генераторов; двигатели постоянного тока; принцип действия, пуск двигателей; рабочие характеристики; регулирование частоты вращения;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способы возбуждения, характеристики, регулирование активной и реактивной мощности; параллельная работа синхронных генераторов в сеть; методы синхронизации; принцип действия и конструкция синхронных двигателей, синхронные двигатели специального назначения, принцип действия и конструкция асинхронных двигателей; физические процессы, пуск в ход, рабочие характеристики асинхронных двигателей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2,7,10</w:t>
            </w:r>
            <w:r>
              <w:br/>
            </w:r>
            <w:r>
              <w:rPr>
                <w:rFonts w:ascii="Times New Roman"/>
                <w:b w:val="false"/>
                <w:i w:val="false"/>
                <w:color w:val="000000"/>
                <w:sz w:val="20"/>
              </w:rPr>
              <w:t>
</w:t>
            </w:r>
            <w:r>
              <w:rPr>
                <w:rFonts w:ascii="Times New Roman"/>
                <w:b w:val="false"/>
                <w:i w:val="false"/>
                <w:color w:val="000000"/>
                <w:sz w:val="20"/>
              </w:rPr>
              <w:t>ПК 1,3</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Квалификация:090203 3</w:t>
            </w:r>
            <w:r>
              <w:br/>
            </w:r>
            <w:r>
              <w:rPr>
                <w:rFonts w:ascii="Times New Roman"/>
                <w:b w:val="false"/>
                <w:i w:val="false"/>
                <w:color w:val="000000"/>
                <w:sz w:val="20"/>
              </w:rPr>
              <w:t>
</w:t>
            </w:r>
            <w:r>
              <w:rPr>
                <w:rFonts w:ascii="Times New Roman"/>
                <w:b w:val="false"/>
                <w:i w:val="false"/>
                <w:color w:val="000000"/>
                <w:sz w:val="20"/>
              </w:rPr>
              <w:t>«Техник-электрик»</w:t>
            </w:r>
            <w:r>
              <w:br/>
            </w:r>
            <w:r>
              <w:rPr>
                <w:rFonts w:ascii="Times New Roman"/>
                <w:b w:val="false"/>
                <w:i w:val="false"/>
                <w:color w:val="000000"/>
                <w:sz w:val="20"/>
              </w:rPr>
              <w:t>
</w:t>
            </w:r>
            <w:r>
              <w:rPr>
                <w:rFonts w:ascii="Times New Roman"/>
                <w:b w:val="false"/>
                <w:i w:val="false"/>
                <w:color w:val="000000"/>
                <w:sz w:val="20"/>
              </w:rPr>
              <w:t>Специализация: «Электроснабжение предприятий добычи и переработки нефти и газа»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способы бурения скважин на нефть и газ;</w:t>
            </w:r>
            <w:r>
              <w:br/>
            </w:r>
            <w:r>
              <w:rPr>
                <w:rFonts w:ascii="Times New Roman"/>
                <w:b w:val="false"/>
                <w:i w:val="false"/>
                <w:color w:val="000000"/>
                <w:sz w:val="20"/>
              </w:rPr>
              <w:t>
</w:t>
            </w:r>
            <w:r>
              <w:rPr>
                <w:rFonts w:ascii="Times New Roman"/>
                <w:b w:val="false"/>
                <w:i w:val="false"/>
                <w:color w:val="000000"/>
                <w:sz w:val="20"/>
              </w:rPr>
              <w:t>- буровые установки и буровой инструмент;</w:t>
            </w:r>
            <w:r>
              <w:br/>
            </w:r>
            <w:r>
              <w:rPr>
                <w:rFonts w:ascii="Times New Roman"/>
                <w:b w:val="false"/>
                <w:i w:val="false"/>
                <w:color w:val="000000"/>
                <w:sz w:val="20"/>
              </w:rPr>
              <w:t>
</w:t>
            </w:r>
            <w:r>
              <w:rPr>
                <w:rFonts w:ascii="Times New Roman"/>
                <w:b w:val="false"/>
                <w:i w:val="false"/>
                <w:color w:val="000000"/>
                <w:sz w:val="20"/>
              </w:rPr>
              <w:t>- способы крепления скважин;</w:t>
            </w:r>
            <w:r>
              <w:br/>
            </w:r>
            <w:r>
              <w:rPr>
                <w:rFonts w:ascii="Times New Roman"/>
                <w:b w:val="false"/>
                <w:i w:val="false"/>
                <w:color w:val="000000"/>
                <w:sz w:val="20"/>
              </w:rPr>
              <w:t>
</w:t>
            </w:r>
            <w:r>
              <w:rPr>
                <w:rFonts w:ascii="Times New Roman"/>
                <w:b w:val="false"/>
                <w:i w:val="false"/>
                <w:color w:val="000000"/>
                <w:sz w:val="20"/>
              </w:rPr>
              <w:t>- физические основы добычи нефти и газа;</w:t>
            </w:r>
            <w:r>
              <w:br/>
            </w:r>
            <w:r>
              <w:rPr>
                <w:rFonts w:ascii="Times New Roman"/>
                <w:b w:val="false"/>
                <w:i w:val="false"/>
                <w:color w:val="000000"/>
                <w:sz w:val="20"/>
              </w:rPr>
              <w:t>
</w:t>
            </w:r>
            <w:r>
              <w:rPr>
                <w:rFonts w:ascii="Times New Roman"/>
                <w:b w:val="false"/>
                <w:i w:val="false"/>
                <w:color w:val="000000"/>
                <w:sz w:val="20"/>
              </w:rPr>
              <w:t>- способы добычи нефти и газа; - искусственные методы воздействия на нефтяные пласты;</w:t>
            </w:r>
            <w:r>
              <w:br/>
            </w:r>
            <w:r>
              <w:rPr>
                <w:rFonts w:ascii="Times New Roman"/>
                <w:b w:val="false"/>
                <w:i w:val="false"/>
                <w:color w:val="000000"/>
                <w:sz w:val="20"/>
              </w:rPr>
              <w:t>
</w:t>
            </w:r>
            <w:r>
              <w:rPr>
                <w:rFonts w:ascii="Times New Roman"/>
                <w:b w:val="false"/>
                <w:i w:val="false"/>
                <w:color w:val="000000"/>
                <w:sz w:val="20"/>
              </w:rPr>
              <w:t>- способы переработки нефти и попутных газов;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способы бурения;</w:t>
            </w:r>
            <w:r>
              <w:br/>
            </w:r>
            <w:r>
              <w:rPr>
                <w:rFonts w:ascii="Times New Roman"/>
                <w:b w:val="false"/>
                <w:i w:val="false"/>
                <w:color w:val="000000"/>
                <w:sz w:val="20"/>
              </w:rPr>
              <w:t>
</w:t>
            </w:r>
            <w:r>
              <w:rPr>
                <w:rFonts w:ascii="Times New Roman"/>
                <w:b w:val="false"/>
                <w:i w:val="false"/>
                <w:color w:val="000000"/>
                <w:sz w:val="20"/>
              </w:rPr>
              <w:t>- графически изображать конструкцию скважины;</w:t>
            </w:r>
            <w:r>
              <w:br/>
            </w:r>
            <w:r>
              <w:rPr>
                <w:rFonts w:ascii="Times New Roman"/>
                <w:b w:val="false"/>
                <w:i w:val="false"/>
                <w:color w:val="000000"/>
                <w:sz w:val="20"/>
              </w:rPr>
              <w:t>
</w:t>
            </w:r>
            <w:r>
              <w:rPr>
                <w:rFonts w:ascii="Times New Roman"/>
                <w:b w:val="false"/>
                <w:i w:val="false"/>
                <w:color w:val="000000"/>
                <w:sz w:val="20"/>
              </w:rPr>
              <w:t>- определять пластовые давления в нефтяных и газовых скважинах;</w:t>
            </w:r>
            <w:r>
              <w:br/>
            </w:r>
            <w:r>
              <w:rPr>
                <w:rFonts w:ascii="Times New Roman"/>
                <w:b w:val="false"/>
                <w:i w:val="false"/>
                <w:color w:val="000000"/>
                <w:sz w:val="20"/>
              </w:rPr>
              <w:t>
</w:t>
            </w:r>
            <w:r>
              <w:rPr>
                <w:rFonts w:ascii="Times New Roman"/>
                <w:b w:val="false"/>
                <w:i w:val="false"/>
                <w:color w:val="000000"/>
                <w:sz w:val="20"/>
              </w:rPr>
              <w:t>- ориентироваться в многообразии оборудования, применяемого в системах сбора и транспорта продукции скважин.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бурение нефтяных и газовых скважин; способы бурения скважин на нефть и газ; буровые установки и буровой инструмент; промывка скважин; крепление скважин; физические основы добычи нефти и газа; способы добычи нефти и газа; искусственные методы воздействия на нефтяные пласты; системы и оборудование сбора, хранения и транспорта продукции нефтяных скважин; классификация нефти и нефтепродуктов; способы переработки нефти; переработка попутных газов; оборудование нефтеперерабатывающих заводов.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w:t>
            </w:r>
            <w:r>
              <w:br/>
            </w:r>
            <w:r>
              <w:rPr>
                <w:rFonts w:ascii="Times New Roman"/>
                <w:b w:val="false"/>
                <w:i w:val="false"/>
                <w:color w:val="000000"/>
                <w:sz w:val="20"/>
              </w:rPr>
              <w:t>
</w:t>
            </w:r>
            <w:r>
              <w:rPr>
                <w:rFonts w:ascii="Times New Roman"/>
                <w:b w:val="false"/>
                <w:i w:val="false"/>
                <w:color w:val="000000"/>
                <w:sz w:val="20"/>
              </w:rPr>
              <w:t>ПК 2,8</w:t>
            </w:r>
            <w:r>
              <w:br/>
            </w:r>
            <w:r>
              <w:rPr>
                <w:rFonts w:ascii="Times New Roman"/>
                <w:b w:val="false"/>
                <w:i w:val="false"/>
                <w:color w:val="000000"/>
                <w:sz w:val="20"/>
              </w:rPr>
              <w:t>
</w:t>
            </w:r>
            <w:r>
              <w:rPr>
                <w:rFonts w:ascii="Times New Roman"/>
                <w:b w:val="false"/>
                <w:i w:val="false"/>
                <w:color w:val="000000"/>
                <w:sz w:val="20"/>
              </w:rPr>
              <w:t>СК 1,8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установок по добыче и переработке нефти и газа; электрооборудования компрессорных, насосных станций; буровых установок; установок по обессоливанию и обезвоживанию;</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защитных и заземляющих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схему питания электродвигателя компрессорного агрегата; компрессорной станции;</w:t>
            </w:r>
            <w:r>
              <w:br/>
            </w:r>
            <w:r>
              <w:rPr>
                <w:rFonts w:ascii="Times New Roman"/>
                <w:b w:val="false"/>
                <w:i w:val="false"/>
                <w:color w:val="000000"/>
                <w:sz w:val="20"/>
              </w:rPr>
              <w:t>
</w:t>
            </w:r>
            <w:r>
              <w:rPr>
                <w:rFonts w:ascii="Times New Roman"/>
                <w:b w:val="false"/>
                <w:i w:val="false"/>
                <w:color w:val="000000"/>
                <w:sz w:val="20"/>
              </w:rPr>
              <w:t>- читать схему управления и защиты асинхронного и синхронного двигателя привода компрессора.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установок и агрегатов по добыче и переработке нефти и газа:</w:t>
            </w:r>
            <w:r>
              <w:br/>
            </w:r>
            <w:r>
              <w:rPr>
                <w:rFonts w:ascii="Times New Roman"/>
                <w:b w:val="false"/>
                <w:i w:val="false"/>
                <w:color w:val="000000"/>
                <w:sz w:val="20"/>
              </w:rPr>
              <w:t>
</w:t>
            </w:r>
            <w:r>
              <w:rPr>
                <w:rFonts w:ascii="Times New Roman"/>
                <w:b w:val="false"/>
                <w:i w:val="false"/>
                <w:color w:val="000000"/>
                <w:sz w:val="20"/>
              </w:rPr>
              <w:t>электрооборудование взрыво и пожароопасных зон; электрооборудование буровых установок и раствороприготовительных узлов; электрооборудование промысловых компрессорных станций; электрооборудование нефте и газоочистительных установок; электрооборудование нефте и газоперерабатывающих установок; электрооборудование электрического освещения нефтяных промыслов, нефте и газоперерабатывающих установок; оборудование защитных и заземляющих устройств и требования к нему в электроустановках промыслов, нефте- и газоперерабатывающих предприятий.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2,3</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основы проектирования электрической части подстанций;</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 источники оперативного тока, систему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составлять расчетную схему и схему замещения; определять параметры схемы замещения и уметь ее преобразовывать;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отдельных последовательностей и значения сопротивлений их элементов; определять токи и напряжение при различных видах несимметричных КЗ;</w:t>
            </w:r>
            <w:r>
              <w:br/>
            </w:r>
            <w:r>
              <w:rPr>
                <w:rFonts w:ascii="Times New Roman"/>
                <w:b w:val="false"/>
                <w:i w:val="false"/>
                <w:color w:val="000000"/>
                <w:sz w:val="20"/>
              </w:rPr>
              <w:t>
</w:t>
            </w:r>
            <w:r>
              <w:rPr>
                <w:rFonts w:ascii="Times New Roman"/>
                <w:b w:val="false"/>
                <w:i w:val="false"/>
                <w:color w:val="000000"/>
                <w:sz w:val="20"/>
              </w:rPr>
              <w:t>- определять электродинамическую стойкость электроаппаратов и шинных конструкций; термическую стойкость аппаратов и температуру нагрева шин;</w:t>
            </w:r>
            <w:r>
              <w:br/>
            </w:r>
            <w:r>
              <w:rPr>
                <w:rFonts w:ascii="Times New Roman"/>
                <w:b w:val="false"/>
                <w:i w:val="false"/>
                <w:color w:val="000000"/>
                <w:sz w:val="20"/>
              </w:rPr>
              <w:t>
</w:t>
            </w:r>
            <w:r>
              <w:rPr>
                <w:rFonts w:ascii="Times New Roman"/>
                <w:b w:val="false"/>
                <w:i w:val="false"/>
                <w:color w:val="000000"/>
                <w:sz w:val="20"/>
              </w:rPr>
              <w:t>- выполнять схемы электрических сетей предприятий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 выполнять выбор сечения проводников по допустимому нагреву электрическим током; по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выполнять расчет шинопроводов и троллейных линий.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потери мощности в элементах электрической сети; расчет простых и сложных замкнутых сетей; вопросы проектирования электрических сетей; электрические подстанции; выбор схемы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аппаратов и токоведущих частей; основные понятия и соотношения величин токов короткого замыкания; способы расчетов токов короткого замыкания; сети электрического освещения;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электрические нагрузки предприятий добычи и переработки нефти и газа; сведения об электроприемниках предприятий добычи и переработки нефти и газа, необходимые для расчета электрических нагрузок.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2,3</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правила эксплуатации, наладки и ремонта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эксплуатации, ремонте 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ремонта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 составлять акты приемки в эксплуатацию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измерять освещенность помещений;</w:t>
            </w:r>
            <w:r>
              <w:br/>
            </w:r>
            <w:r>
              <w:rPr>
                <w:rFonts w:ascii="Times New Roman"/>
                <w:b w:val="false"/>
                <w:i w:val="false"/>
                <w:color w:val="000000"/>
                <w:sz w:val="20"/>
              </w:rPr>
              <w:t>
</w:t>
            </w:r>
            <w:r>
              <w:rPr>
                <w:rFonts w:ascii="Times New Roman"/>
                <w:b w:val="false"/>
                <w:i w:val="false"/>
                <w:color w:val="000000"/>
                <w:sz w:val="20"/>
              </w:rPr>
              <w:t>- проводить осмотры воздушных линий;</w:t>
            </w:r>
            <w:r>
              <w:br/>
            </w:r>
            <w:r>
              <w:rPr>
                <w:rFonts w:ascii="Times New Roman"/>
                <w:b w:val="false"/>
                <w:i w:val="false"/>
                <w:color w:val="000000"/>
                <w:sz w:val="20"/>
              </w:rPr>
              <w:t>
</w:t>
            </w:r>
            <w:r>
              <w:rPr>
                <w:rFonts w:ascii="Times New Roman"/>
                <w:b w:val="false"/>
                <w:i w:val="false"/>
                <w:color w:val="000000"/>
                <w:sz w:val="20"/>
              </w:rPr>
              <w:t>- проверять заземление опор;</w:t>
            </w:r>
            <w:r>
              <w:br/>
            </w:r>
            <w:r>
              <w:rPr>
                <w:rFonts w:ascii="Times New Roman"/>
                <w:b w:val="false"/>
                <w:i w:val="false"/>
                <w:color w:val="000000"/>
                <w:sz w:val="20"/>
              </w:rPr>
              <w:t>
</w:t>
            </w:r>
            <w:r>
              <w:rPr>
                <w:rFonts w:ascii="Times New Roman"/>
                <w:b w:val="false"/>
                <w:i w:val="false"/>
                <w:color w:val="000000"/>
                <w:sz w:val="20"/>
              </w:rPr>
              <w:t>- проверять состояние деревянных опор;</w:t>
            </w:r>
            <w:r>
              <w:br/>
            </w:r>
            <w:r>
              <w:rPr>
                <w:rFonts w:ascii="Times New Roman"/>
                <w:b w:val="false"/>
                <w:i w:val="false"/>
                <w:color w:val="000000"/>
                <w:sz w:val="20"/>
              </w:rPr>
              <w:t>
</w:t>
            </w:r>
            <w:r>
              <w:rPr>
                <w:rFonts w:ascii="Times New Roman"/>
                <w:b w:val="false"/>
                <w:i w:val="false"/>
                <w:color w:val="000000"/>
                <w:sz w:val="20"/>
              </w:rPr>
              <w:t>- проверять сопротивление соединителей с помощью аккумуляторной батареи на отключенной линии;</w:t>
            </w:r>
            <w:r>
              <w:br/>
            </w:r>
            <w:r>
              <w:rPr>
                <w:rFonts w:ascii="Times New Roman"/>
                <w:b w:val="false"/>
                <w:i w:val="false"/>
                <w:color w:val="000000"/>
                <w:sz w:val="20"/>
              </w:rPr>
              <w:t>
</w:t>
            </w:r>
            <w:r>
              <w:rPr>
                <w:rFonts w:ascii="Times New Roman"/>
                <w:b w:val="false"/>
                <w:i w:val="false"/>
                <w:color w:val="000000"/>
                <w:sz w:val="20"/>
              </w:rPr>
              <w:t>- определять виды повреждений внутрицеховых сетей;</w:t>
            </w:r>
            <w:r>
              <w:br/>
            </w:r>
            <w:r>
              <w:rPr>
                <w:rFonts w:ascii="Times New Roman"/>
                <w:b w:val="false"/>
                <w:i w:val="false"/>
                <w:color w:val="000000"/>
                <w:sz w:val="20"/>
              </w:rPr>
              <w:t>
</w:t>
            </w:r>
            <w:r>
              <w:rPr>
                <w:rFonts w:ascii="Times New Roman"/>
                <w:b w:val="false"/>
                <w:i w:val="false"/>
                <w:color w:val="000000"/>
                <w:sz w:val="20"/>
              </w:rPr>
              <w:t>- определять виды повреждений электрооборудования силовых распределительных пунктов;</w:t>
            </w:r>
            <w:r>
              <w:br/>
            </w:r>
            <w:r>
              <w:rPr>
                <w:rFonts w:ascii="Times New Roman"/>
                <w:b w:val="false"/>
                <w:i w:val="false"/>
                <w:color w:val="000000"/>
                <w:sz w:val="20"/>
              </w:rPr>
              <w:t>
</w:t>
            </w:r>
            <w:r>
              <w:rPr>
                <w:rFonts w:ascii="Times New Roman"/>
                <w:b w:val="false"/>
                <w:i w:val="false"/>
                <w:color w:val="000000"/>
                <w:sz w:val="20"/>
              </w:rPr>
              <w:t>- определять виды неисправностей силовых трансформаторов и измерительных трансформаторов тока и напряжения;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электрических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электрооборудования: трансформаторов, автотрансформаторов и масляных реакторов; распределительных устройств; устройств систем управления, контроля, релейной защиты и автоматики; эксплуатация силовых кабельных линий; эксплуатация воздушных линий электропередачи; организация ремонта электрооборудования электрических подстанций; механизмы, приспособления и инструменты для производства ремонтных работ; механизмы, приспособления и инструменты для подъемно-транспортных работ; установка для обработки трансформаторного масла; содержание и эксплуатация средств механизации; технология ремонта электрооборудования; основные принципы и методы оценки состояния электрооборудования; ремонт электродвигателей; ремонт трансформаторов, масляных реакторов; ремонт электрооборудования распределительных устройств; технология ремонта кабельных и воздушных линий электропередачи; подготовка и организация приемо-сдаточных испытаний; объемы испытаний электроустановок; наладка аппаратов до 1000 В; наладка электрооборудования подстанций.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1,2,3,5,7,8</w:t>
            </w:r>
            <w:r>
              <w:br/>
            </w:r>
            <w:r>
              <w:rPr>
                <w:rFonts w:ascii="Times New Roman"/>
                <w:b w:val="false"/>
                <w:i w:val="false"/>
                <w:color w:val="000000"/>
                <w:sz w:val="20"/>
              </w:rPr>
              <w:t>
</w:t>
            </w:r>
            <w:r>
              <w:rPr>
                <w:rFonts w:ascii="Times New Roman"/>
                <w:b w:val="false"/>
                <w:i w:val="false"/>
                <w:color w:val="000000"/>
                <w:sz w:val="20"/>
              </w:rPr>
              <w:t>СК 1,2,4,6,10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расчет силовых и осветительных электрических сетей цехов напряжением до 1000 В; графики электрических нагрузок; расчет электрических нагрузок потребителей до 1000 В; регулирование напряжения и компенсация реактивной мощности в сетях напряжением до 1000 В;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картограмма нагрузок, выбор количества и месторасположения подстанций; расчет электрических нагрузок высокого напряжения; выбор числа и мощности трансформаторов подстанции; короткие замыкания; расчет величины токов короткого замыкания; качество электроэнергии; способы регулирования напряжения, компенсация реактивной мощности в сетях напряжением выше 1000 в; расчет защитного заземления подстанций и опор линии электропередачи.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2,3</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расчет селективности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выбор аппаратуры релейной защиты и автоматики по токам короткого замыкания;</w:t>
            </w:r>
            <w:r>
              <w:br/>
            </w:r>
            <w:r>
              <w:rPr>
                <w:rFonts w:ascii="Times New Roman"/>
                <w:b w:val="false"/>
                <w:i w:val="false"/>
                <w:color w:val="000000"/>
                <w:sz w:val="20"/>
              </w:rPr>
              <w:t>
</w:t>
            </w:r>
            <w:r>
              <w:rPr>
                <w:rFonts w:ascii="Times New Roman"/>
                <w:b w:val="false"/>
                <w:i w:val="false"/>
                <w:color w:val="000000"/>
                <w:sz w:val="20"/>
              </w:rPr>
              <w:t>- методы составления и расчета схемы релейной защиты и автоматики крупных электрических машин и аппаратов, линий электропередачи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селективность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выбирать по токам короткого замыкания аппаратуру релейной защиты и автоматики;</w:t>
            </w:r>
            <w:r>
              <w:br/>
            </w:r>
            <w:r>
              <w:rPr>
                <w:rFonts w:ascii="Times New Roman"/>
                <w:b w:val="false"/>
                <w:i w:val="false"/>
                <w:color w:val="000000"/>
                <w:sz w:val="20"/>
              </w:rPr>
              <w:t>
</w:t>
            </w:r>
            <w:r>
              <w:rPr>
                <w:rFonts w:ascii="Times New Roman"/>
                <w:b w:val="false"/>
                <w:i w:val="false"/>
                <w:color w:val="000000"/>
                <w:sz w:val="20"/>
              </w:rPr>
              <w:t>- составлять схемы релейной защиты и автоматики крупных электрических машин и аппаратов, линий электропередачи и трансформаторов.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1,2,7,10</w:t>
            </w:r>
            <w:r>
              <w:br/>
            </w:r>
            <w:r>
              <w:rPr>
                <w:rFonts w:ascii="Times New Roman"/>
                <w:b w:val="false"/>
                <w:i w:val="false"/>
                <w:color w:val="000000"/>
                <w:sz w:val="20"/>
              </w:rPr>
              <w:t>
</w:t>
            </w:r>
            <w:r>
              <w:rPr>
                <w:rFonts w:ascii="Times New Roman"/>
                <w:b w:val="false"/>
                <w:i w:val="false"/>
                <w:color w:val="000000"/>
                <w:sz w:val="20"/>
              </w:rPr>
              <w:t>ПК 1,2,7,6</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структуру автоматического и диспетчерского управления;</w:t>
            </w:r>
            <w:r>
              <w:br/>
            </w:r>
            <w:r>
              <w:rPr>
                <w:rFonts w:ascii="Times New Roman"/>
                <w:b w:val="false"/>
                <w:i w:val="false"/>
                <w:color w:val="000000"/>
                <w:sz w:val="20"/>
              </w:rPr>
              <w:t>
</w:t>
            </w:r>
            <w:r>
              <w:rPr>
                <w:rFonts w:ascii="Times New Roman"/>
                <w:b w:val="false"/>
                <w:i w:val="false"/>
                <w:color w:val="000000"/>
                <w:sz w:val="20"/>
              </w:rPr>
              <w:t>- элементы и узлы систем вычислительной техники;</w:t>
            </w:r>
            <w:r>
              <w:br/>
            </w:r>
            <w:r>
              <w:rPr>
                <w:rFonts w:ascii="Times New Roman"/>
                <w:b w:val="false"/>
                <w:i w:val="false"/>
                <w:color w:val="000000"/>
                <w:sz w:val="20"/>
              </w:rPr>
              <w:t>
</w:t>
            </w:r>
            <w:r>
              <w:rPr>
                <w:rFonts w:ascii="Times New Roman"/>
                <w:b w:val="false"/>
                <w:i w:val="false"/>
                <w:color w:val="000000"/>
                <w:sz w:val="20"/>
              </w:rPr>
              <w:t>- электрооборудование электрических сетей электроснабжения промышленных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на электростанциях и подстанциях;</w:t>
            </w:r>
            <w:r>
              <w:br/>
            </w:r>
            <w:r>
              <w:rPr>
                <w:rFonts w:ascii="Times New Roman"/>
                <w:b w:val="false"/>
                <w:i w:val="false"/>
                <w:color w:val="000000"/>
                <w:sz w:val="20"/>
              </w:rPr>
              <w:t>
</w:t>
            </w:r>
            <w:r>
              <w:rPr>
                <w:rFonts w:ascii="Times New Roman"/>
                <w:b w:val="false"/>
                <w:i w:val="false"/>
                <w:color w:val="000000"/>
                <w:sz w:val="20"/>
              </w:rPr>
              <w:t>- составлять схемы межцеховых и внутрицеховых электрических сетей;</w:t>
            </w:r>
            <w:r>
              <w:br/>
            </w:r>
            <w:r>
              <w:rPr>
                <w:rFonts w:ascii="Times New Roman"/>
                <w:b w:val="false"/>
                <w:i w:val="false"/>
                <w:color w:val="000000"/>
                <w:sz w:val="20"/>
              </w:rPr>
              <w:t>
</w:t>
            </w:r>
            <w:r>
              <w:rPr>
                <w:rFonts w:ascii="Times New Roman"/>
                <w:b w:val="false"/>
                <w:i w:val="false"/>
                <w:color w:val="000000"/>
                <w:sz w:val="20"/>
              </w:rPr>
              <w:t>- выполнять типичные переключения;</w:t>
            </w:r>
            <w:r>
              <w:br/>
            </w:r>
            <w:r>
              <w:rPr>
                <w:rFonts w:ascii="Times New Roman"/>
                <w:b w:val="false"/>
                <w:i w:val="false"/>
                <w:color w:val="000000"/>
                <w:sz w:val="20"/>
              </w:rPr>
              <w:t>
</w:t>
            </w:r>
            <w:r>
              <w:rPr>
                <w:rFonts w:ascii="Times New Roman"/>
                <w:b w:val="false"/>
                <w:i w:val="false"/>
                <w:color w:val="000000"/>
                <w:sz w:val="20"/>
              </w:rPr>
              <w:t>- рассчитывать заземляющие устройства.</w:t>
            </w:r>
            <w:r>
              <w:br/>
            </w:r>
            <w:r>
              <w:rPr>
                <w:rFonts w:ascii="Times New Roman"/>
                <w:b w:val="false"/>
                <w:i w:val="false"/>
                <w:color w:val="000000"/>
                <w:sz w:val="20"/>
              </w:rPr>
              <w:t>
</w:t>
            </w:r>
            <w:r>
              <w:rPr>
                <w:rFonts w:ascii="Times New Roman"/>
                <w:b w:val="false"/>
                <w:i w:val="false"/>
                <w:color w:val="000000"/>
                <w:sz w:val="20"/>
              </w:rPr>
              <w:t>- организовать работы по ликвидации аварий на подстанциях и линиях электропередачи;</w:t>
            </w:r>
            <w:r>
              <w:br/>
            </w:r>
            <w:r>
              <w:rPr>
                <w:rFonts w:ascii="Times New Roman"/>
                <w:b w:val="false"/>
                <w:i w:val="false"/>
                <w:color w:val="000000"/>
                <w:sz w:val="20"/>
              </w:rPr>
              <w:t>
</w:t>
            </w:r>
            <w:r>
              <w:rPr>
                <w:rFonts w:ascii="Times New Roman"/>
                <w:b w:val="false"/>
                <w:i w:val="false"/>
                <w:color w:val="000000"/>
                <w:sz w:val="20"/>
              </w:rPr>
              <w:t>- работать с техническими средствами диспетчерского управления.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r>
              <w:br/>
            </w:r>
            <w:r>
              <w:rPr>
                <w:rFonts w:ascii="Times New Roman"/>
                <w:b w:val="false"/>
                <w:i w:val="false"/>
                <w:color w:val="000000"/>
                <w:sz w:val="20"/>
              </w:rPr>
              <w:t>
</w:t>
            </w:r>
            <w:r>
              <w:rPr>
                <w:rFonts w:ascii="Times New Roman"/>
                <w:b w:val="false"/>
                <w:i w:val="false"/>
                <w:color w:val="000000"/>
                <w:sz w:val="20"/>
              </w:rPr>
              <w:t>Основы диспетчерского управления сетями электроснабжения промышленного предприятия; организация диспетчерских и оперативных пунктов управления; оперативная рабочая документация диспетчерского пункта; обязанности оперативного персонала сети электроснабжения; методы оперативного контроля за работой электрооборудования; правила выполнения оперативных переключений; организация работ по ликвидации аварий на подстанциях и линиях электропередачи; взаимодействие с диспетчерской службой вышестоящей энергоснабжающей организации; технические средства диспетчерского управления; элементы и узлы систем телемеханики и вычислительной техники; системы телемеханики; каналы передачи информации; каналы связи по линиям электропередачи; аппаратура каналов связи и телемеханики.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w:t>
            </w:r>
            <w:r>
              <w:br/>
            </w:r>
            <w:r>
              <w:rPr>
                <w:rFonts w:ascii="Times New Roman"/>
                <w:b w:val="false"/>
                <w:i w:val="false"/>
                <w:color w:val="000000"/>
                <w:sz w:val="20"/>
              </w:rPr>
              <w:t>
</w:t>
            </w:r>
            <w:r>
              <w:rPr>
                <w:rFonts w:ascii="Times New Roman"/>
                <w:b w:val="false"/>
                <w:i w:val="false"/>
                <w:color w:val="000000"/>
                <w:sz w:val="20"/>
              </w:rPr>
              <w:t>ПК 1,2,7,8</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 значение учета; виды учета, назначение и требования;</w:t>
            </w:r>
            <w:r>
              <w:br/>
            </w:r>
            <w:r>
              <w:rPr>
                <w:rFonts w:ascii="Times New Roman"/>
                <w:b w:val="false"/>
                <w:i w:val="false"/>
                <w:color w:val="000000"/>
                <w:sz w:val="20"/>
              </w:rPr>
              <w:t>
</w:t>
            </w:r>
            <w:r>
              <w:rPr>
                <w:rFonts w:ascii="Times New Roman"/>
                <w:b w:val="false"/>
                <w:i w:val="false"/>
                <w:color w:val="000000"/>
                <w:sz w:val="20"/>
              </w:rPr>
              <w:t>- тарифы на электроэнергию и их влияние на равномерность нагрузки; виды тарифов, анализ систем тарифов;</w:t>
            </w:r>
            <w:r>
              <w:br/>
            </w:r>
            <w:r>
              <w:rPr>
                <w:rFonts w:ascii="Times New Roman"/>
                <w:b w:val="false"/>
                <w:i w:val="false"/>
                <w:color w:val="000000"/>
                <w:sz w:val="20"/>
              </w:rPr>
              <w:t>
</w:t>
            </w:r>
            <w:r>
              <w:rPr>
                <w:rFonts w:ascii="Times New Roman"/>
                <w:b w:val="false"/>
                <w:i w:val="false"/>
                <w:color w:val="000000"/>
                <w:sz w:val="20"/>
              </w:rPr>
              <w:t>- технические средства учета электроэнергии;</w:t>
            </w:r>
            <w:r>
              <w:br/>
            </w:r>
            <w:r>
              <w:rPr>
                <w:rFonts w:ascii="Times New Roman"/>
                <w:b w:val="false"/>
                <w:i w:val="false"/>
                <w:color w:val="000000"/>
                <w:sz w:val="20"/>
              </w:rPr>
              <w:t>
</w:t>
            </w:r>
            <w:r>
              <w:rPr>
                <w:rFonts w:ascii="Times New Roman"/>
                <w:b w:val="false"/>
                <w:i w:val="false"/>
                <w:color w:val="000000"/>
                <w:sz w:val="20"/>
              </w:rPr>
              <w:t>- классификацию и технические характеристики счетчиков;</w:t>
            </w:r>
            <w:r>
              <w:br/>
            </w:r>
            <w:r>
              <w:rPr>
                <w:rFonts w:ascii="Times New Roman"/>
                <w:b w:val="false"/>
                <w:i w:val="false"/>
                <w:color w:val="000000"/>
                <w:sz w:val="20"/>
              </w:rPr>
              <w:t>
</w:t>
            </w:r>
            <w:r>
              <w:rPr>
                <w:rFonts w:ascii="Times New Roman"/>
                <w:b w:val="false"/>
                <w:i w:val="false"/>
                <w:color w:val="000000"/>
                <w:sz w:val="20"/>
              </w:rPr>
              <w:t>- схемы включения счетчиков;</w:t>
            </w:r>
            <w:r>
              <w:br/>
            </w:r>
            <w:r>
              <w:rPr>
                <w:rFonts w:ascii="Times New Roman"/>
                <w:b w:val="false"/>
                <w:i w:val="false"/>
                <w:color w:val="000000"/>
                <w:sz w:val="20"/>
              </w:rPr>
              <w:t>
</w:t>
            </w:r>
            <w:r>
              <w:rPr>
                <w:rFonts w:ascii="Times New Roman"/>
                <w:b w:val="false"/>
                <w:i w:val="false"/>
                <w:color w:val="000000"/>
                <w:sz w:val="20"/>
              </w:rPr>
              <w:t>- системы учета, контроля и управления потреблением электроэнергии;</w:t>
            </w:r>
            <w:r>
              <w:br/>
            </w:r>
            <w:r>
              <w:rPr>
                <w:rFonts w:ascii="Times New Roman"/>
                <w:b w:val="false"/>
                <w:i w:val="false"/>
                <w:color w:val="000000"/>
                <w:sz w:val="20"/>
              </w:rPr>
              <w:t>
</w:t>
            </w:r>
            <w:r>
              <w:rPr>
                <w:rFonts w:ascii="Times New Roman"/>
                <w:b w:val="false"/>
                <w:i w:val="false"/>
                <w:color w:val="000000"/>
                <w:sz w:val="20"/>
              </w:rPr>
              <w:t>- централизованный учет и контроль расхода электроэнергии;</w:t>
            </w:r>
            <w:r>
              <w:br/>
            </w:r>
            <w:r>
              <w:rPr>
                <w:rFonts w:ascii="Times New Roman"/>
                <w:b w:val="false"/>
                <w:i w:val="false"/>
                <w:color w:val="000000"/>
                <w:sz w:val="20"/>
              </w:rPr>
              <w:t>
</w:t>
            </w:r>
            <w:r>
              <w:rPr>
                <w:rFonts w:ascii="Times New Roman"/>
                <w:b w:val="false"/>
                <w:i w:val="false"/>
                <w:color w:val="000000"/>
                <w:sz w:val="20"/>
              </w:rPr>
              <w:t>- информационно-измерительную систему учета и контроля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обращаться с приборами учета электроэнергии и правильно применять их в процессе измерения энергии;</w:t>
            </w:r>
            <w:r>
              <w:br/>
            </w:r>
            <w:r>
              <w:rPr>
                <w:rFonts w:ascii="Times New Roman"/>
                <w:b w:val="false"/>
                <w:i w:val="false"/>
                <w:color w:val="000000"/>
                <w:sz w:val="20"/>
              </w:rPr>
              <w:t>
</w:t>
            </w:r>
            <w:r>
              <w:rPr>
                <w:rFonts w:ascii="Times New Roman"/>
                <w:b w:val="false"/>
                <w:i w:val="false"/>
                <w:color w:val="000000"/>
                <w:sz w:val="20"/>
              </w:rPr>
              <w:t>- вести установку и подключение счетчиков;</w:t>
            </w:r>
            <w:r>
              <w:br/>
            </w:r>
            <w:r>
              <w:rPr>
                <w:rFonts w:ascii="Times New Roman"/>
                <w:b w:val="false"/>
                <w:i w:val="false"/>
                <w:color w:val="000000"/>
                <w:sz w:val="20"/>
              </w:rPr>
              <w:t>
</w:t>
            </w:r>
            <w:r>
              <w:rPr>
                <w:rFonts w:ascii="Times New Roman"/>
                <w:b w:val="false"/>
                <w:i w:val="false"/>
                <w:color w:val="000000"/>
                <w:sz w:val="20"/>
              </w:rPr>
              <w:t>- проводить проверку правильности включения счетчика на действующем присоединении;</w:t>
            </w:r>
            <w:r>
              <w:br/>
            </w:r>
            <w:r>
              <w:rPr>
                <w:rFonts w:ascii="Times New Roman"/>
                <w:b w:val="false"/>
                <w:i w:val="false"/>
                <w:color w:val="000000"/>
                <w:sz w:val="20"/>
              </w:rPr>
              <w:t>
</w:t>
            </w:r>
            <w:r>
              <w:rPr>
                <w:rFonts w:ascii="Times New Roman"/>
                <w:b w:val="false"/>
                <w:i w:val="false"/>
                <w:color w:val="000000"/>
                <w:sz w:val="20"/>
              </w:rPr>
              <w:t>- снимать показания счетчиков;</w:t>
            </w:r>
            <w:r>
              <w:br/>
            </w:r>
            <w:r>
              <w:rPr>
                <w:rFonts w:ascii="Times New Roman"/>
                <w:b w:val="false"/>
                <w:i w:val="false"/>
                <w:color w:val="000000"/>
                <w:sz w:val="20"/>
              </w:rPr>
              <w:t>
</w:t>
            </w:r>
            <w:r>
              <w:rPr>
                <w:rFonts w:ascii="Times New Roman"/>
                <w:b w:val="false"/>
                <w:i w:val="false"/>
                <w:color w:val="000000"/>
                <w:sz w:val="20"/>
              </w:rPr>
              <w:t>- выявлять и устранять нарушения учета электроэнергии;</w:t>
            </w:r>
            <w:r>
              <w:br/>
            </w:r>
            <w:r>
              <w:rPr>
                <w:rFonts w:ascii="Times New Roman"/>
                <w:b w:val="false"/>
                <w:i w:val="false"/>
                <w:color w:val="000000"/>
                <w:sz w:val="20"/>
              </w:rPr>
              <w:t>
</w:t>
            </w:r>
            <w:r>
              <w:rPr>
                <w:rFonts w:ascii="Times New Roman"/>
                <w:b w:val="false"/>
                <w:i w:val="false"/>
                <w:color w:val="000000"/>
                <w:sz w:val="20"/>
              </w:rPr>
              <w:t>- составлять практические схемы измерения активной и реактивной энергии, снимать показания с измерительных приборов, анализировать полученные показания приборов.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учета электроэнергии; расчетный (коммерческий) учет, его назначение, требования к достоверности; технический учет, назначение и требования; организация учета электроэнергии на предприятии; тарифы на электроэнергию; основные виды тарифов; анализ систем тарифов; тарифы и рациональное использование энергетических ресурсов; технические средства учета электроэнергии; учет за участие в электрической энергии индукционными счетчиками при одноставочном тарифе; классификация и технические характеристики счетчиков; схемы включения счетчиков; измерительные трансформаторы в цепях учета, установка и подключение счетчиков; проверка правильности включения счетчика на действующем присоединении; снятие показаний счетчиков; нарушения учета электроэнергии; системы учета, контроля и управления потреблением электроэнергии; счетчики электроэнергии при тарифах с основной ставкой максимуме нагрузки энергетической системы; счетчики электроэнергии при тарифе со ставками, дифференцированными по зонам суток; контрольные часы для управления специальными счетчиками электроэнергии; централизованный учет и контроль расхода электроэнергии; информационно-измерительная система учета и контроля электроэнергии (на примере комплекса КТС «Энергия»).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ПК 8,9</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4,10,11,12</w:t>
            </w:r>
            <w:r>
              <w:br/>
            </w:r>
            <w:r>
              <w:rPr>
                <w:rFonts w:ascii="Times New Roman"/>
                <w:b w:val="false"/>
                <w:i w:val="false"/>
                <w:color w:val="000000"/>
                <w:sz w:val="20"/>
              </w:rPr>
              <w:t>
</w:t>
            </w:r>
            <w:r>
              <w:rPr>
                <w:rFonts w:ascii="Times New Roman"/>
                <w:b w:val="false"/>
                <w:i w:val="false"/>
                <w:color w:val="000000"/>
                <w:sz w:val="20"/>
              </w:rPr>
              <w:t>СК 3,5,7,9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 Квалификация: 090203 3 – «Техник-электрик» Специализация: «Электроснабжение промышленных предприятий»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световые величины и их единицы измерения;</w:t>
            </w:r>
            <w:r>
              <w:br/>
            </w:r>
            <w:r>
              <w:rPr>
                <w:rFonts w:ascii="Times New Roman"/>
                <w:b w:val="false"/>
                <w:i w:val="false"/>
                <w:color w:val="000000"/>
                <w:sz w:val="20"/>
              </w:rPr>
              <w:t>
</w:t>
            </w:r>
            <w:r>
              <w:rPr>
                <w:rFonts w:ascii="Times New Roman"/>
                <w:b w:val="false"/>
                <w:i w:val="false"/>
                <w:color w:val="000000"/>
                <w:sz w:val="20"/>
              </w:rPr>
              <w:t>- современные источники света, их устройство, принцип работы, правила техники безопасности при их обслуживании;</w:t>
            </w:r>
            <w:r>
              <w:br/>
            </w:r>
            <w:r>
              <w:rPr>
                <w:rFonts w:ascii="Times New Roman"/>
                <w:b w:val="false"/>
                <w:i w:val="false"/>
                <w:color w:val="000000"/>
                <w:sz w:val="20"/>
              </w:rPr>
              <w:t>
</w:t>
            </w:r>
            <w:r>
              <w:rPr>
                <w:rFonts w:ascii="Times New Roman"/>
                <w:b w:val="false"/>
                <w:i w:val="false"/>
                <w:color w:val="000000"/>
                <w:sz w:val="20"/>
              </w:rPr>
              <w:t>- современные осветительные приборы для различных источников света, их устройство, область применения;</w:t>
            </w:r>
            <w:r>
              <w:br/>
            </w:r>
            <w:r>
              <w:rPr>
                <w:rFonts w:ascii="Times New Roman"/>
                <w:b w:val="false"/>
                <w:i w:val="false"/>
                <w:color w:val="000000"/>
                <w:sz w:val="20"/>
              </w:rPr>
              <w:t>
</w:t>
            </w:r>
            <w:r>
              <w:rPr>
                <w:rFonts w:ascii="Times New Roman"/>
                <w:b w:val="false"/>
                <w:i w:val="false"/>
                <w:color w:val="000000"/>
                <w:sz w:val="20"/>
              </w:rPr>
              <w:t>- основные принципы проектирования осветительной части осветительных установок;</w:t>
            </w:r>
            <w:r>
              <w:br/>
            </w:r>
            <w:r>
              <w:rPr>
                <w:rFonts w:ascii="Times New Roman"/>
                <w:b w:val="false"/>
                <w:i w:val="false"/>
                <w:color w:val="000000"/>
                <w:sz w:val="20"/>
              </w:rPr>
              <w:t>
</w:t>
            </w:r>
            <w:r>
              <w:rPr>
                <w:rFonts w:ascii="Times New Roman"/>
                <w:b w:val="false"/>
                <w:i w:val="false"/>
                <w:color w:val="000000"/>
                <w:sz w:val="20"/>
              </w:rPr>
              <w:t>- основные методы расчета;</w:t>
            </w:r>
            <w:r>
              <w:br/>
            </w:r>
            <w:r>
              <w:rPr>
                <w:rFonts w:ascii="Times New Roman"/>
                <w:b w:val="false"/>
                <w:i w:val="false"/>
                <w:color w:val="000000"/>
                <w:sz w:val="20"/>
              </w:rPr>
              <w:t>
</w:t>
            </w:r>
            <w:r>
              <w:rPr>
                <w:rFonts w:ascii="Times New Roman"/>
                <w:b w:val="false"/>
                <w:i w:val="false"/>
                <w:color w:val="000000"/>
                <w:sz w:val="20"/>
              </w:rPr>
              <w:t>- способы защиты и выбор проводниковой продукции для осветительных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решать задачи по определению силы света, освещенности, светового потока, яркости;</w:t>
            </w:r>
            <w:r>
              <w:br/>
            </w:r>
            <w:r>
              <w:rPr>
                <w:rFonts w:ascii="Times New Roman"/>
                <w:b w:val="false"/>
                <w:i w:val="false"/>
                <w:color w:val="000000"/>
                <w:sz w:val="20"/>
              </w:rPr>
              <w:t>
</w:t>
            </w:r>
            <w:r>
              <w:rPr>
                <w:rFonts w:ascii="Times New Roman"/>
                <w:b w:val="false"/>
                <w:i w:val="false"/>
                <w:color w:val="000000"/>
                <w:sz w:val="20"/>
              </w:rPr>
              <w:t>- выполнять замер освещенности конкретных объектов с различными источниками света;</w:t>
            </w:r>
            <w:r>
              <w:br/>
            </w:r>
            <w:r>
              <w:rPr>
                <w:rFonts w:ascii="Times New Roman"/>
                <w:b w:val="false"/>
                <w:i w:val="false"/>
                <w:color w:val="000000"/>
                <w:sz w:val="20"/>
              </w:rPr>
              <w:t>
</w:t>
            </w:r>
            <w:r>
              <w:rPr>
                <w:rFonts w:ascii="Times New Roman"/>
                <w:b w:val="false"/>
                <w:i w:val="false"/>
                <w:color w:val="000000"/>
                <w:sz w:val="20"/>
              </w:rPr>
              <w:t>- выполнять подключение светильников к электрической сети;</w:t>
            </w:r>
            <w:r>
              <w:br/>
            </w:r>
            <w:r>
              <w:rPr>
                <w:rFonts w:ascii="Times New Roman"/>
                <w:b w:val="false"/>
                <w:i w:val="false"/>
                <w:color w:val="000000"/>
                <w:sz w:val="20"/>
              </w:rPr>
              <w:t>
</w:t>
            </w:r>
            <w:r>
              <w:rPr>
                <w:rFonts w:ascii="Times New Roman"/>
                <w:b w:val="false"/>
                <w:i w:val="false"/>
                <w:color w:val="000000"/>
                <w:sz w:val="20"/>
              </w:rPr>
              <w:t>- выполнять расчет освещенности методом коэффициента использования; точечным методом; от светящейся линии;</w:t>
            </w:r>
            <w:r>
              <w:br/>
            </w:r>
            <w:r>
              <w:rPr>
                <w:rFonts w:ascii="Times New Roman"/>
                <w:b w:val="false"/>
                <w:i w:val="false"/>
                <w:color w:val="000000"/>
                <w:sz w:val="20"/>
              </w:rPr>
              <w:t>
</w:t>
            </w:r>
            <w:r>
              <w:rPr>
                <w:rFonts w:ascii="Times New Roman"/>
                <w:b w:val="false"/>
                <w:i w:val="false"/>
                <w:color w:val="000000"/>
                <w:sz w:val="20"/>
              </w:rPr>
              <w:t>- выполнять расчет прожекторного освещения;</w:t>
            </w:r>
            <w:r>
              <w:br/>
            </w:r>
            <w:r>
              <w:rPr>
                <w:rFonts w:ascii="Times New Roman"/>
                <w:b w:val="false"/>
                <w:i w:val="false"/>
                <w:color w:val="000000"/>
                <w:sz w:val="20"/>
              </w:rPr>
              <w:t>
</w:t>
            </w:r>
            <w:r>
              <w:rPr>
                <w:rFonts w:ascii="Times New Roman"/>
                <w:b w:val="false"/>
                <w:i w:val="false"/>
                <w:color w:val="000000"/>
                <w:sz w:val="20"/>
              </w:rPr>
              <w:t>- определить тип источника света и светильник;</w:t>
            </w:r>
            <w:r>
              <w:br/>
            </w:r>
            <w:r>
              <w:rPr>
                <w:rFonts w:ascii="Times New Roman"/>
                <w:b w:val="false"/>
                <w:i w:val="false"/>
                <w:color w:val="000000"/>
                <w:sz w:val="20"/>
              </w:rPr>
              <w:t>
</w:t>
            </w:r>
            <w:r>
              <w:rPr>
                <w:rFonts w:ascii="Times New Roman"/>
                <w:b w:val="false"/>
                <w:i w:val="false"/>
                <w:color w:val="000000"/>
                <w:sz w:val="20"/>
              </w:rPr>
              <w:t>- расположить светильники и составить схему их электроснабжения;</w:t>
            </w:r>
            <w:r>
              <w:br/>
            </w:r>
            <w:r>
              <w:rPr>
                <w:rFonts w:ascii="Times New Roman"/>
                <w:b w:val="false"/>
                <w:i w:val="false"/>
                <w:color w:val="000000"/>
                <w:sz w:val="20"/>
              </w:rPr>
              <w:t>
</w:t>
            </w:r>
            <w:r>
              <w:rPr>
                <w:rFonts w:ascii="Times New Roman"/>
                <w:b w:val="false"/>
                <w:i w:val="false"/>
                <w:color w:val="000000"/>
                <w:sz w:val="20"/>
              </w:rPr>
              <w:t>- рассчитывать потери напряжения в электрических сетях.</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r>
              <w:br/>
            </w:r>
            <w:r>
              <w:rPr>
                <w:rFonts w:ascii="Times New Roman"/>
                <w:b w:val="false"/>
                <w:i w:val="false"/>
                <w:color w:val="000000"/>
                <w:sz w:val="20"/>
              </w:rPr>
              <w:t>
</w:t>
            </w:r>
            <w:r>
              <w:rPr>
                <w:rFonts w:ascii="Times New Roman"/>
                <w:b w:val="false"/>
                <w:i w:val="false"/>
                <w:color w:val="000000"/>
                <w:sz w:val="20"/>
              </w:rPr>
              <w:t>световые величины и единицы, сила света, освещенность, светность, яркость, соотношение между ними; светотехнические свойства материалов (коэффициент отражения, поглощения, пропускания); современные источники света; назначение вспомогательной аппаратуры; нормирование и расчет осветительных установок; принципы нормирования искусственного освещения, выбор освещенности и коэффициента запаса; системы и виды освещения; расчеты осветительных установок; освещение открытых пространств; электроснабжение осветительных установок и схемы управления освещением; электрические осветительные сети, выполнение осветительных сетей, выбор сечения проводников и защита осветительных сетей; расчет сетей по потере напряжения; заземление, зануление и нулевые провода; особенности освещения некоторых объектов (пожаро- и взрывоопасные зоны, помещения общественных зданий, архитектурно-художественное освещение).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электрооборудование технологических механизмов и установок;</w:t>
            </w:r>
            <w:r>
              <w:br/>
            </w:r>
            <w:r>
              <w:rPr>
                <w:rFonts w:ascii="Times New Roman"/>
                <w:b w:val="false"/>
                <w:i w:val="false"/>
                <w:color w:val="000000"/>
                <w:sz w:val="20"/>
              </w:rPr>
              <w:t>
</w:t>
            </w:r>
            <w:r>
              <w:rPr>
                <w:rFonts w:ascii="Times New Roman"/>
                <w:b w:val="false"/>
                <w:i w:val="false"/>
                <w:color w:val="000000"/>
                <w:sz w:val="20"/>
              </w:rPr>
              <w:t>- схемы управления электрооборудованием технологических механизмов и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и составлять электрические схемы;</w:t>
            </w:r>
            <w:r>
              <w:br/>
            </w:r>
            <w:r>
              <w:rPr>
                <w:rFonts w:ascii="Times New Roman"/>
                <w:b w:val="false"/>
                <w:i w:val="false"/>
                <w:color w:val="000000"/>
                <w:sz w:val="20"/>
              </w:rPr>
              <w:t>
</w:t>
            </w:r>
            <w:r>
              <w:rPr>
                <w:rFonts w:ascii="Times New Roman"/>
                <w:b w:val="false"/>
                <w:i w:val="false"/>
                <w:color w:val="000000"/>
                <w:sz w:val="20"/>
              </w:rPr>
              <w:t>- выбирать электропривод, электрооборудование;</w:t>
            </w:r>
            <w:r>
              <w:br/>
            </w:r>
            <w:r>
              <w:rPr>
                <w:rFonts w:ascii="Times New Roman"/>
                <w:b w:val="false"/>
                <w:i w:val="false"/>
                <w:color w:val="000000"/>
                <w:sz w:val="20"/>
              </w:rPr>
              <w:t>
</w:t>
            </w:r>
            <w:r>
              <w:rPr>
                <w:rFonts w:ascii="Times New Roman"/>
                <w:b w:val="false"/>
                <w:i w:val="false"/>
                <w:color w:val="000000"/>
                <w:sz w:val="20"/>
              </w:rPr>
              <w:t>- составлять схемы управления;</w:t>
            </w:r>
            <w:r>
              <w:br/>
            </w:r>
            <w:r>
              <w:rPr>
                <w:rFonts w:ascii="Times New Roman"/>
                <w:b w:val="false"/>
                <w:i w:val="false"/>
                <w:color w:val="000000"/>
                <w:sz w:val="20"/>
              </w:rPr>
              <w:t>
</w:t>
            </w:r>
            <w:r>
              <w:rPr>
                <w:rFonts w:ascii="Times New Roman"/>
                <w:b w:val="false"/>
                <w:i w:val="false"/>
                <w:color w:val="000000"/>
                <w:sz w:val="20"/>
              </w:rPr>
              <w:t>- выбирать тип и мощность ЭП;</w:t>
            </w:r>
            <w:r>
              <w:br/>
            </w:r>
            <w:r>
              <w:rPr>
                <w:rFonts w:ascii="Times New Roman"/>
                <w:b w:val="false"/>
                <w:i w:val="false"/>
                <w:color w:val="000000"/>
                <w:sz w:val="20"/>
              </w:rPr>
              <w:t>
</w:t>
            </w:r>
            <w:r>
              <w:rPr>
                <w:rFonts w:ascii="Times New Roman"/>
                <w:b w:val="false"/>
                <w:i w:val="false"/>
                <w:color w:val="000000"/>
                <w:sz w:val="20"/>
              </w:rPr>
              <w:t>- выбирать коммутационную, защитную аппаратуру.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Общепромышленные потребители и их электроснабжение:</w:t>
            </w:r>
            <w:r>
              <w:br/>
            </w:r>
            <w:r>
              <w:rPr>
                <w:rFonts w:ascii="Times New Roman"/>
                <w:b w:val="false"/>
                <w:i w:val="false"/>
                <w:color w:val="000000"/>
                <w:sz w:val="20"/>
              </w:rPr>
              <w:t>
</w:t>
            </w:r>
            <w:r>
              <w:rPr>
                <w:rFonts w:ascii="Times New Roman"/>
                <w:b w:val="false"/>
                <w:i w:val="false"/>
                <w:color w:val="000000"/>
                <w:sz w:val="20"/>
              </w:rPr>
              <w:t>общие вопросы электрооборудования общепромышленных механизмов; электрические машины, выбор двигателей по техническим условиям; контроллеры, командо-контроллеры, конечные и путевые выключатели, тормозные устройства; электроснабжение и автоматизированный электропривод крановых механизмов; электроснабжение и электрооборудование одноковшовых экскаваторов; электроснабжение, электрооборудование и автоматизация лифтов, шахтных подъемников, механизмов непрерывного транспорта, насосов, вентиляторов, компрессоров, дробилок, электроснабжение и электрооборудование дуговых печей, установок индукционного нагрева, печей сопротивления.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основы проектирования электрической части подстанций;</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 источники оперативного тока, систему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составлять расчетную схему и схему замещения; определять параметры схемы замещения и уметь ее преобразовывать;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отдельных последовательностей и значения сопротивлений их элементов; определять токи и напряжение при различных видах несимметричных КЗ;</w:t>
            </w:r>
            <w:r>
              <w:br/>
            </w:r>
            <w:r>
              <w:rPr>
                <w:rFonts w:ascii="Times New Roman"/>
                <w:b w:val="false"/>
                <w:i w:val="false"/>
                <w:color w:val="000000"/>
                <w:sz w:val="20"/>
              </w:rPr>
              <w:t>
</w:t>
            </w:r>
            <w:r>
              <w:rPr>
                <w:rFonts w:ascii="Times New Roman"/>
                <w:b w:val="false"/>
                <w:i w:val="false"/>
                <w:color w:val="000000"/>
                <w:sz w:val="20"/>
              </w:rPr>
              <w:t>- определять электродинамическую стойкость электроаппаратов и шинных конструкций; термическую стойкость аппаратов и температуру нагрева шин;</w:t>
            </w:r>
            <w:r>
              <w:br/>
            </w:r>
            <w:r>
              <w:rPr>
                <w:rFonts w:ascii="Times New Roman"/>
                <w:b w:val="false"/>
                <w:i w:val="false"/>
                <w:color w:val="000000"/>
                <w:sz w:val="20"/>
              </w:rPr>
              <w:t>
</w:t>
            </w:r>
            <w:r>
              <w:rPr>
                <w:rFonts w:ascii="Times New Roman"/>
                <w:b w:val="false"/>
                <w:i w:val="false"/>
                <w:color w:val="000000"/>
                <w:sz w:val="20"/>
              </w:rPr>
              <w:t>- выполнять схемы электрических сетей предприятий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 выполнять выбор сечения проводников по допустимому нагреву электрическим током;</w:t>
            </w:r>
            <w:r>
              <w:br/>
            </w:r>
            <w:r>
              <w:rPr>
                <w:rFonts w:ascii="Times New Roman"/>
                <w:b w:val="false"/>
                <w:i w:val="false"/>
                <w:color w:val="000000"/>
                <w:sz w:val="20"/>
              </w:rPr>
              <w:t>
</w:t>
            </w:r>
            <w:r>
              <w:rPr>
                <w:rFonts w:ascii="Times New Roman"/>
                <w:b w:val="false"/>
                <w:i w:val="false"/>
                <w:color w:val="000000"/>
                <w:sz w:val="20"/>
              </w:rPr>
              <w:t>- по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выполнять расчет шинопроводов и троллейных линий.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 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потери мощности в элементах электрической сети; расчет простых и сложных замкнутых сетей; вопросы проектирования электрических сетей; электрические подстанции; выбор схемы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аппаратов и токоведущих частей; основные понятия и соотношения величин токов короткого замыкания; способы расчетов токов короткого замыкания; сети электрического освещения;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электрические нагрузки предприятий добычи и переработки нефти и газа; сведения об электроприемниках предприятий добычи и переработки нефти и газа, необходимые для расчета электрических нагрузок.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правила эксплуатации, наладки и ремонта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эксплуатации, ремонте и наладке электроустановок; -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ремонта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 составлять акты приемки в эксплуатацию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измерять освещенность помещений;</w:t>
            </w:r>
            <w:r>
              <w:br/>
            </w:r>
            <w:r>
              <w:rPr>
                <w:rFonts w:ascii="Times New Roman"/>
                <w:b w:val="false"/>
                <w:i w:val="false"/>
                <w:color w:val="000000"/>
                <w:sz w:val="20"/>
              </w:rPr>
              <w:t>
</w:t>
            </w:r>
            <w:r>
              <w:rPr>
                <w:rFonts w:ascii="Times New Roman"/>
                <w:b w:val="false"/>
                <w:i w:val="false"/>
                <w:color w:val="000000"/>
                <w:sz w:val="20"/>
              </w:rPr>
              <w:t>- проводить осмотры воздушных линий;</w:t>
            </w:r>
            <w:r>
              <w:br/>
            </w:r>
            <w:r>
              <w:rPr>
                <w:rFonts w:ascii="Times New Roman"/>
                <w:b w:val="false"/>
                <w:i w:val="false"/>
                <w:color w:val="000000"/>
                <w:sz w:val="20"/>
              </w:rPr>
              <w:t>
</w:t>
            </w:r>
            <w:r>
              <w:rPr>
                <w:rFonts w:ascii="Times New Roman"/>
                <w:b w:val="false"/>
                <w:i w:val="false"/>
                <w:color w:val="000000"/>
                <w:sz w:val="20"/>
              </w:rPr>
              <w:t>- проверять заземление опор;</w:t>
            </w:r>
            <w:r>
              <w:br/>
            </w:r>
            <w:r>
              <w:rPr>
                <w:rFonts w:ascii="Times New Roman"/>
                <w:b w:val="false"/>
                <w:i w:val="false"/>
                <w:color w:val="000000"/>
                <w:sz w:val="20"/>
              </w:rPr>
              <w:t>
</w:t>
            </w:r>
            <w:r>
              <w:rPr>
                <w:rFonts w:ascii="Times New Roman"/>
                <w:b w:val="false"/>
                <w:i w:val="false"/>
                <w:color w:val="000000"/>
                <w:sz w:val="20"/>
              </w:rPr>
              <w:t>- проверять состояние деревянных опор;</w:t>
            </w:r>
            <w:r>
              <w:br/>
            </w:r>
            <w:r>
              <w:rPr>
                <w:rFonts w:ascii="Times New Roman"/>
                <w:b w:val="false"/>
                <w:i w:val="false"/>
                <w:color w:val="000000"/>
                <w:sz w:val="20"/>
              </w:rPr>
              <w:t>
</w:t>
            </w:r>
            <w:r>
              <w:rPr>
                <w:rFonts w:ascii="Times New Roman"/>
                <w:b w:val="false"/>
                <w:i w:val="false"/>
                <w:color w:val="000000"/>
                <w:sz w:val="20"/>
              </w:rPr>
              <w:t>- проверять сопротивление соединителей с помощью аккумуляторной батареи на отключенной линии;</w:t>
            </w:r>
            <w:r>
              <w:br/>
            </w:r>
            <w:r>
              <w:rPr>
                <w:rFonts w:ascii="Times New Roman"/>
                <w:b w:val="false"/>
                <w:i w:val="false"/>
                <w:color w:val="000000"/>
                <w:sz w:val="20"/>
              </w:rPr>
              <w:t>
</w:t>
            </w:r>
            <w:r>
              <w:rPr>
                <w:rFonts w:ascii="Times New Roman"/>
                <w:b w:val="false"/>
                <w:i w:val="false"/>
                <w:color w:val="000000"/>
                <w:sz w:val="20"/>
              </w:rPr>
              <w:t>- определять виды повреждений внутрицеховых сетей;</w:t>
            </w:r>
            <w:r>
              <w:br/>
            </w:r>
            <w:r>
              <w:rPr>
                <w:rFonts w:ascii="Times New Roman"/>
                <w:b w:val="false"/>
                <w:i w:val="false"/>
                <w:color w:val="000000"/>
                <w:sz w:val="20"/>
              </w:rPr>
              <w:t>
</w:t>
            </w:r>
            <w:r>
              <w:rPr>
                <w:rFonts w:ascii="Times New Roman"/>
                <w:b w:val="false"/>
                <w:i w:val="false"/>
                <w:color w:val="000000"/>
                <w:sz w:val="20"/>
              </w:rPr>
              <w:t>- определять виды повреждений электрооборудования силовых распределительных пунктов;</w:t>
            </w:r>
            <w:r>
              <w:br/>
            </w:r>
            <w:r>
              <w:rPr>
                <w:rFonts w:ascii="Times New Roman"/>
                <w:b w:val="false"/>
                <w:i w:val="false"/>
                <w:color w:val="000000"/>
                <w:sz w:val="20"/>
              </w:rPr>
              <w:t>
</w:t>
            </w:r>
            <w:r>
              <w:rPr>
                <w:rFonts w:ascii="Times New Roman"/>
                <w:b w:val="false"/>
                <w:i w:val="false"/>
                <w:color w:val="000000"/>
                <w:sz w:val="20"/>
              </w:rPr>
              <w:t>- определять виды неисправностей силовых трансформаторов и измерительных трансформаторов тока и напряжения;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электрических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электрооборудования: трансформаторов, автотрансформаторов и масляных реакторов; распределительных устройств; устройств систем управления, контроля, релейной защиты и автоматики; эксплуатация силовых кабельных линий; эксплуатация воздушных линий электропередачи; организация ремонта электрооборудования электрических подстанций; механизмы, приспособления и инструменты для производства ремонтных работ; механизмы, приспособления и инструменты для подъемно-транспортных работ; установка для обработки трансформаторного масла; содержание и эксплуатация средств механизации; технология ремонта электрооборудования; основные принципы и методы оценки состояния электрооборудования; ремонт электродвигателей; ремонт трансформаторов, масляных реакторов; ремонт электрооборудования распределительных устройств; технология ремонта кабельных и воздушных линий электропередачи; подготовка и организация приемо-сдаточных испытаний; объемы испытаний электроустановок; наладка аппаратов до 1000 В; наладка электрооборудования подстанций.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1,2,3,5,6,7,8</w:t>
            </w:r>
            <w:r>
              <w:br/>
            </w:r>
            <w:r>
              <w:rPr>
                <w:rFonts w:ascii="Times New Roman"/>
                <w:b w:val="false"/>
                <w:i w:val="false"/>
                <w:color w:val="000000"/>
                <w:sz w:val="20"/>
              </w:rPr>
              <w:t>
</w:t>
            </w:r>
            <w:r>
              <w:rPr>
                <w:rFonts w:ascii="Times New Roman"/>
                <w:b w:val="false"/>
                <w:i w:val="false"/>
                <w:color w:val="000000"/>
                <w:sz w:val="20"/>
              </w:rPr>
              <w:t>СК 1,2,8,9,10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промышленных предприятий: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расчет электрических нагрузок в электроустановках напряжением до 1000В; расчет электрических нагрузок осветительных сетей; регулирование напряжения и компенсация реактивной мощности; выбор сечения проводов и кабелей по допустимому нагреву электрическим током и экономической плотности тока; защита электрических сетей в установках напряжением до 1000В; выбор и расчет электрических сетей по потере напряжения; внутризаводское электроснабжение предприятий, короткие замыкания, расчет величин токов коротких замыканий; выбор высоковольтных токоведущих частей и аппаратов на подстанциях с учетом действия токов короткого замыкания; картограмма нагрузок, выбор качества и место положения подстанций; расчет электрических нагрузок высокого напряжения; выбор числа и мощности трансформаторов на подстанциях; цеховые и трансформаторные подстанции; главные понизительные и распределительные подстанции; заземление и зануление в электроустановках; релейная защита и автоматизация систем электроснабжения: основные понятия и виды релейных защит, защита отдельных элементов систем электроснабжения, схемы управления, учета и сигнализации систем электроснабжения; элементы техники высоких напряжений в системах электроснабжения: испытание изоляции высоковольтного электрооборудования и электрических сетей, перенапряжения внутренние, атмосферные и защита от перенапряжений.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расчет селективности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выбор аппаратуры релейной защиты и автоматики по токам короткого замыкания;</w:t>
            </w:r>
            <w:r>
              <w:br/>
            </w:r>
            <w:r>
              <w:rPr>
                <w:rFonts w:ascii="Times New Roman"/>
                <w:b w:val="false"/>
                <w:i w:val="false"/>
                <w:color w:val="000000"/>
                <w:sz w:val="20"/>
              </w:rPr>
              <w:t>
</w:t>
            </w:r>
            <w:r>
              <w:rPr>
                <w:rFonts w:ascii="Times New Roman"/>
                <w:b w:val="false"/>
                <w:i w:val="false"/>
                <w:color w:val="000000"/>
                <w:sz w:val="20"/>
              </w:rPr>
              <w:t>- методы составления и расчета схемы релейной защиты и автоматики крупных электрических машин и аппаратов, линий электропередачи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селективность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выбирать по токам короткого замыкания аппаратуру релейной защиты и автоматики;</w:t>
            </w:r>
            <w:r>
              <w:br/>
            </w:r>
            <w:r>
              <w:rPr>
                <w:rFonts w:ascii="Times New Roman"/>
                <w:b w:val="false"/>
                <w:i w:val="false"/>
                <w:color w:val="000000"/>
                <w:sz w:val="20"/>
              </w:rPr>
              <w:t>
</w:t>
            </w:r>
            <w:r>
              <w:rPr>
                <w:rFonts w:ascii="Times New Roman"/>
                <w:b w:val="false"/>
                <w:i w:val="false"/>
                <w:color w:val="000000"/>
                <w:sz w:val="20"/>
              </w:rPr>
              <w:t>- составлять схемы релейной защиты и автоматики крупных электрических машин и аппаратов, линий электропередачи и трансформаторов.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АУР,АРН; противоаварийная автоматика, автоматическая синхронизация; вспомогательные цепи электрических станций и подстанций.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1,2,7,10</w:t>
            </w:r>
            <w:r>
              <w:br/>
            </w:r>
            <w:r>
              <w:rPr>
                <w:rFonts w:ascii="Times New Roman"/>
                <w:b w:val="false"/>
                <w:i w:val="false"/>
                <w:color w:val="000000"/>
                <w:sz w:val="20"/>
              </w:rPr>
              <w:t>
</w:t>
            </w:r>
            <w:r>
              <w:rPr>
                <w:rFonts w:ascii="Times New Roman"/>
                <w:b w:val="false"/>
                <w:i w:val="false"/>
                <w:color w:val="000000"/>
                <w:sz w:val="20"/>
              </w:rPr>
              <w:t>ПК 1,2,6,7</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структуру автоматического и диспетчерского управления;</w:t>
            </w:r>
            <w:r>
              <w:br/>
            </w:r>
            <w:r>
              <w:rPr>
                <w:rFonts w:ascii="Times New Roman"/>
                <w:b w:val="false"/>
                <w:i w:val="false"/>
                <w:color w:val="000000"/>
                <w:sz w:val="20"/>
              </w:rPr>
              <w:t>
</w:t>
            </w:r>
            <w:r>
              <w:rPr>
                <w:rFonts w:ascii="Times New Roman"/>
                <w:b w:val="false"/>
                <w:i w:val="false"/>
                <w:color w:val="000000"/>
                <w:sz w:val="20"/>
              </w:rPr>
              <w:t>- элементы и узлы систем вычислительной техники;</w:t>
            </w:r>
            <w:r>
              <w:br/>
            </w:r>
            <w:r>
              <w:rPr>
                <w:rFonts w:ascii="Times New Roman"/>
                <w:b w:val="false"/>
                <w:i w:val="false"/>
                <w:color w:val="000000"/>
                <w:sz w:val="20"/>
              </w:rPr>
              <w:t>
</w:t>
            </w:r>
            <w:r>
              <w:rPr>
                <w:rFonts w:ascii="Times New Roman"/>
                <w:b w:val="false"/>
                <w:i w:val="false"/>
                <w:color w:val="000000"/>
                <w:sz w:val="20"/>
              </w:rPr>
              <w:t>- электрооборудование электрических сетей электроснабжения промышленных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на электростанциях и подстанциях;</w:t>
            </w:r>
            <w:r>
              <w:br/>
            </w:r>
            <w:r>
              <w:rPr>
                <w:rFonts w:ascii="Times New Roman"/>
                <w:b w:val="false"/>
                <w:i w:val="false"/>
                <w:color w:val="000000"/>
                <w:sz w:val="20"/>
              </w:rPr>
              <w:t>
</w:t>
            </w:r>
            <w:r>
              <w:rPr>
                <w:rFonts w:ascii="Times New Roman"/>
                <w:b w:val="false"/>
                <w:i w:val="false"/>
                <w:color w:val="000000"/>
                <w:sz w:val="20"/>
              </w:rPr>
              <w:t>- составлять схемы межцеховых и внутрицеховых электрических сетей;</w:t>
            </w:r>
            <w:r>
              <w:br/>
            </w:r>
            <w:r>
              <w:rPr>
                <w:rFonts w:ascii="Times New Roman"/>
                <w:b w:val="false"/>
                <w:i w:val="false"/>
                <w:color w:val="000000"/>
                <w:sz w:val="20"/>
              </w:rPr>
              <w:t>
</w:t>
            </w:r>
            <w:r>
              <w:rPr>
                <w:rFonts w:ascii="Times New Roman"/>
                <w:b w:val="false"/>
                <w:i w:val="false"/>
                <w:color w:val="000000"/>
                <w:sz w:val="20"/>
              </w:rPr>
              <w:t>- выполнять типичные переключения;</w:t>
            </w:r>
            <w:r>
              <w:br/>
            </w:r>
            <w:r>
              <w:rPr>
                <w:rFonts w:ascii="Times New Roman"/>
                <w:b w:val="false"/>
                <w:i w:val="false"/>
                <w:color w:val="000000"/>
                <w:sz w:val="20"/>
              </w:rPr>
              <w:t>
</w:t>
            </w:r>
            <w:r>
              <w:rPr>
                <w:rFonts w:ascii="Times New Roman"/>
                <w:b w:val="false"/>
                <w:i w:val="false"/>
                <w:color w:val="000000"/>
                <w:sz w:val="20"/>
              </w:rPr>
              <w:t>- рассчитывать заземляющие устройства.</w:t>
            </w:r>
            <w:r>
              <w:br/>
            </w:r>
            <w:r>
              <w:rPr>
                <w:rFonts w:ascii="Times New Roman"/>
                <w:b w:val="false"/>
                <w:i w:val="false"/>
                <w:color w:val="000000"/>
                <w:sz w:val="20"/>
              </w:rPr>
              <w:t>
</w:t>
            </w:r>
            <w:r>
              <w:rPr>
                <w:rFonts w:ascii="Times New Roman"/>
                <w:b w:val="false"/>
                <w:i w:val="false"/>
                <w:color w:val="000000"/>
                <w:sz w:val="20"/>
              </w:rPr>
              <w:t>- организовать работы по ликвидации аварий на подстанциях и линиях электропередачи;</w:t>
            </w:r>
            <w:r>
              <w:br/>
            </w:r>
            <w:r>
              <w:rPr>
                <w:rFonts w:ascii="Times New Roman"/>
                <w:b w:val="false"/>
                <w:i w:val="false"/>
                <w:color w:val="000000"/>
                <w:sz w:val="20"/>
              </w:rPr>
              <w:t>
</w:t>
            </w:r>
            <w:r>
              <w:rPr>
                <w:rFonts w:ascii="Times New Roman"/>
                <w:b w:val="false"/>
                <w:i w:val="false"/>
                <w:color w:val="000000"/>
                <w:sz w:val="20"/>
              </w:rPr>
              <w:t>- работать с техническими средствами диспетчерского управления.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r>
              <w:br/>
            </w:r>
            <w:r>
              <w:rPr>
                <w:rFonts w:ascii="Times New Roman"/>
                <w:b w:val="false"/>
                <w:i w:val="false"/>
                <w:color w:val="000000"/>
                <w:sz w:val="20"/>
              </w:rPr>
              <w:t>
</w:t>
            </w:r>
            <w:r>
              <w:rPr>
                <w:rFonts w:ascii="Times New Roman"/>
                <w:b w:val="false"/>
                <w:i w:val="false"/>
                <w:color w:val="000000"/>
                <w:sz w:val="20"/>
              </w:rPr>
              <w:t>основы диспетчерского управления сетями электроснабжения промышленного предприятия; организация диспетчерских и оперативных пунктов управления; оперативная рабочая документация диспетчерского пункта; обязанности оперативного персонала сети электроснабжения; методы оперативного контроля за работой электрооборудования; правила выполнения оперативных переключений; организация работ по ликвидации аварий на подстанциях и линиях электропередачи; взаимодействие с диспетчерской службой вышестоящей энергоснабжающей организации; технические средства диспетчерского управления; элементы и узлы систем телемеханики и вычислительной техники; системы телемеханики; каналы передачи информации; каналы связи по линиям электропередачи; аппаратура каналов связи и телемеханики.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w:t>
            </w:r>
            <w:r>
              <w:br/>
            </w:r>
            <w:r>
              <w:rPr>
                <w:rFonts w:ascii="Times New Roman"/>
                <w:b w:val="false"/>
                <w:i w:val="false"/>
                <w:color w:val="000000"/>
                <w:sz w:val="20"/>
              </w:rPr>
              <w:t>
</w:t>
            </w:r>
            <w:r>
              <w:rPr>
                <w:rFonts w:ascii="Times New Roman"/>
                <w:b w:val="false"/>
                <w:i w:val="false"/>
                <w:color w:val="000000"/>
                <w:sz w:val="20"/>
              </w:rPr>
              <w:t>ПК 1,2,7,8</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технические средства учета электроэнергии;</w:t>
            </w:r>
            <w:r>
              <w:br/>
            </w:r>
            <w:r>
              <w:rPr>
                <w:rFonts w:ascii="Times New Roman"/>
                <w:b w:val="false"/>
                <w:i w:val="false"/>
                <w:color w:val="000000"/>
                <w:sz w:val="20"/>
              </w:rPr>
              <w:t>
</w:t>
            </w:r>
            <w:r>
              <w:rPr>
                <w:rFonts w:ascii="Times New Roman"/>
                <w:b w:val="false"/>
                <w:i w:val="false"/>
                <w:color w:val="000000"/>
                <w:sz w:val="20"/>
              </w:rPr>
              <w:t>- классификацию и технические характеристики счетчиков;</w:t>
            </w:r>
            <w:r>
              <w:br/>
            </w:r>
            <w:r>
              <w:rPr>
                <w:rFonts w:ascii="Times New Roman"/>
                <w:b w:val="false"/>
                <w:i w:val="false"/>
                <w:color w:val="000000"/>
                <w:sz w:val="20"/>
              </w:rPr>
              <w:t>
</w:t>
            </w:r>
            <w:r>
              <w:rPr>
                <w:rFonts w:ascii="Times New Roman"/>
                <w:b w:val="false"/>
                <w:i w:val="false"/>
                <w:color w:val="000000"/>
                <w:sz w:val="20"/>
              </w:rPr>
              <w:t>- схемы включения счетчиков;</w:t>
            </w:r>
            <w:r>
              <w:br/>
            </w:r>
            <w:r>
              <w:rPr>
                <w:rFonts w:ascii="Times New Roman"/>
                <w:b w:val="false"/>
                <w:i w:val="false"/>
                <w:color w:val="000000"/>
                <w:sz w:val="20"/>
              </w:rPr>
              <w:t>
</w:t>
            </w:r>
            <w:r>
              <w:rPr>
                <w:rFonts w:ascii="Times New Roman"/>
                <w:b w:val="false"/>
                <w:i w:val="false"/>
                <w:color w:val="000000"/>
                <w:sz w:val="20"/>
              </w:rPr>
              <w:t>- системы учета, контроля и управления потреблением электроэнергии;</w:t>
            </w:r>
            <w:r>
              <w:br/>
            </w:r>
            <w:r>
              <w:rPr>
                <w:rFonts w:ascii="Times New Roman"/>
                <w:b w:val="false"/>
                <w:i w:val="false"/>
                <w:color w:val="000000"/>
                <w:sz w:val="20"/>
              </w:rPr>
              <w:t>
</w:t>
            </w:r>
            <w:r>
              <w:rPr>
                <w:rFonts w:ascii="Times New Roman"/>
                <w:b w:val="false"/>
                <w:i w:val="false"/>
                <w:color w:val="000000"/>
                <w:sz w:val="20"/>
              </w:rPr>
              <w:t>- централизованный учет и контроль расхода электроэнергии; - информационно-измерительную систему учета и контроля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обращаться с приборами учета электроэнергии и правильно применять их в процессе измерения энергии;</w:t>
            </w:r>
            <w:r>
              <w:br/>
            </w:r>
            <w:r>
              <w:rPr>
                <w:rFonts w:ascii="Times New Roman"/>
                <w:b w:val="false"/>
                <w:i w:val="false"/>
                <w:color w:val="000000"/>
                <w:sz w:val="20"/>
              </w:rPr>
              <w:t>
</w:t>
            </w:r>
            <w:r>
              <w:rPr>
                <w:rFonts w:ascii="Times New Roman"/>
                <w:b w:val="false"/>
                <w:i w:val="false"/>
                <w:color w:val="000000"/>
                <w:sz w:val="20"/>
              </w:rPr>
              <w:t>- вести установку и подключение счетчиков;</w:t>
            </w:r>
            <w:r>
              <w:br/>
            </w:r>
            <w:r>
              <w:rPr>
                <w:rFonts w:ascii="Times New Roman"/>
                <w:b w:val="false"/>
                <w:i w:val="false"/>
                <w:color w:val="000000"/>
                <w:sz w:val="20"/>
              </w:rPr>
              <w:t>
</w:t>
            </w:r>
            <w:r>
              <w:rPr>
                <w:rFonts w:ascii="Times New Roman"/>
                <w:b w:val="false"/>
                <w:i w:val="false"/>
                <w:color w:val="000000"/>
                <w:sz w:val="20"/>
              </w:rPr>
              <w:t>- проводить проверку правильности включения счетчика на действующем присоединении;</w:t>
            </w:r>
            <w:r>
              <w:br/>
            </w:r>
            <w:r>
              <w:rPr>
                <w:rFonts w:ascii="Times New Roman"/>
                <w:b w:val="false"/>
                <w:i w:val="false"/>
                <w:color w:val="000000"/>
                <w:sz w:val="20"/>
              </w:rPr>
              <w:t>
</w:t>
            </w:r>
            <w:r>
              <w:rPr>
                <w:rFonts w:ascii="Times New Roman"/>
                <w:b w:val="false"/>
                <w:i w:val="false"/>
                <w:color w:val="000000"/>
                <w:sz w:val="20"/>
              </w:rPr>
              <w:t>- снимать показания счетчиков;</w:t>
            </w:r>
            <w:r>
              <w:br/>
            </w:r>
            <w:r>
              <w:rPr>
                <w:rFonts w:ascii="Times New Roman"/>
                <w:b w:val="false"/>
                <w:i w:val="false"/>
                <w:color w:val="000000"/>
                <w:sz w:val="20"/>
              </w:rPr>
              <w:t>
</w:t>
            </w:r>
            <w:r>
              <w:rPr>
                <w:rFonts w:ascii="Times New Roman"/>
                <w:b w:val="false"/>
                <w:i w:val="false"/>
                <w:color w:val="000000"/>
                <w:sz w:val="20"/>
              </w:rPr>
              <w:t>- выявлять и устранять нарушения учета электроэнергии;</w:t>
            </w:r>
            <w:r>
              <w:br/>
            </w:r>
            <w:r>
              <w:rPr>
                <w:rFonts w:ascii="Times New Roman"/>
                <w:b w:val="false"/>
                <w:i w:val="false"/>
                <w:color w:val="000000"/>
                <w:sz w:val="20"/>
              </w:rPr>
              <w:t>
</w:t>
            </w:r>
            <w:r>
              <w:rPr>
                <w:rFonts w:ascii="Times New Roman"/>
                <w:b w:val="false"/>
                <w:i w:val="false"/>
                <w:color w:val="000000"/>
                <w:sz w:val="20"/>
              </w:rPr>
              <w:t>- составлять практические схемы измерения активной и реактивной энергии, снимать показания с измерительных приборов, анализировать полученные показания приборов.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учета электроэнергии; расчетный (коммерческий) учет, его назначение, требования к достоверности; технический учет, назначение и требования; организация учета электроэнергии на предприятии; тарифы на электроэнергию; основные виды тарифов; анализ систем тарифов; тарифы и рациональное использование энергетических ресурсов; технические средства учета электроэнергии; учет электрической энергии индукционными счетчиками при одноставочном тарифе; классификация и технические характеристики счетчиков; схемы включения счетчиков; измерительные трансформаторы в цепях учета, установка и подключение счетчиков; проверка правильности включения счетчика на действующем присоединении; снятие показаний счетчиков; нарушения учета электроэнергии; системы учета, контроля и управления потреблением электроэнергии; счетчики электроэнергии при тарифах с основной ставкой за участие в максимуме нагрузки энергетической системы; счетчики электроэнергии при тарифе со ставками, дифференцированными по зонам суток; контрольные часы для управления специальными счетчиками электроэнергии; централизованный учет и контроль расхода электроэнергии; информационно-измерительная система учета и контроля электроэнергии.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ПК 8,9</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4,10,11,12</w:t>
            </w:r>
            <w:r>
              <w:br/>
            </w:r>
            <w:r>
              <w:rPr>
                <w:rFonts w:ascii="Times New Roman"/>
                <w:b w:val="false"/>
                <w:i w:val="false"/>
                <w:color w:val="000000"/>
                <w:sz w:val="20"/>
              </w:rPr>
              <w:t>
</w:t>
            </w:r>
            <w:r>
              <w:rPr>
                <w:rFonts w:ascii="Times New Roman"/>
                <w:b w:val="false"/>
                <w:i w:val="false"/>
                <w:color w:val="000000"/>
                <w:sz w:val="20"/>
              </w:rPr>
              <w:t>СК 3,6,8,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1,9,10</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 «Техник-электрик»</w:t>
            </w:r>
            <w:r>
              <w:br/>
            </w:r>
            <w:r>
              <w:rPr>
                <w:rFonts w:ascii="Times New Roman"/>
                <w:b w:val="false"/>
                <w:i w:val="false"/>
                <w:color w:val="000000"/>
                <w:sz w:val="20"/>
              </w:rPr>
              <w:t>
</w:t>
            </w:r>
            <w:r>
              <w:rPr>
                <w:rFonts w:ascii="Times New Roman"/>
                <w:b w:val="false"/>
                <w:i w:val="false"/>
                <w:color w:val="000000"/>
                <w:sz w:val="20"/>
              </w:rPr>
              <w:t>Специализация: «Электроснабжение сельского хозяйства»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-современные типы ферм, их санитарно- техническое оборудование;</w:t>
            </w:r>
            <w:r>
              <w:br/>
            </w:r>
            <w:r>
              <w:rPr>
                <w:rFonts w:ascii="Times New Roman"/>
                <w:b w:val="false"/>
                <w:i w:val="false"/>
                <w:color w:val="000000"/>
                <w:sz w:val="20"/>
              </w:rPr>
              <w:t>
</w:t>
            </w:r>
            <w:r>
              <w:rPr>
                <w:rFonts w:ascii="Times New Roman"/>
                <w:b w:val="false"/>
                <w:i w:val="false"/>
                <w:color w:val="000000"/>
                <w:sz w:val="20"/>
              </w:rPr>
              <w:t>- устройство и работу машин и механизмов для водоснабжения ферм и комплексов;</w:t>
            </w:r>
            <w:r>
              <w:br/>
            </w:r>
            <w:r>
              <w:rPr>
                <w:rFonts w:ascii="Times New Roman"/>
                <w:b w:val="false"/>
                <w:i w:val="false"/>
                <w:color w:val="000000"/>
                <w:sz w:val="20"/>
              </w:rPr>
              <w:t>
</w:t>
            </w:r>
            <w:r>
              <w:rPr>
                <w:rFonts w:ascii="Times New Roman"/>
                <w:b w:val="false"/>
                <w:i w:val="false"/>
                <w:color w:val="000000"/>
                <w:sz w:val="20"/>
              </w:rPr>
              <w:t>-классификацию, устройство и работу машин и комплексов для приготовления кормов;</w:t>
            </w:r>
            <w:r>
              <w:br/>
            </w:r>
            <w:r>
              <w:rPr>
                <w:rFonts w:ascii="Times New Roman"/>
                <w:b w:val="false"/>
                <w:i w:val="false"/>
                <w:color w:val="000000"/>
                <w:sz w:val="20"/>
              </w:rPr>
              <w:t>
</w:t>
            </w:r>
            <w:r>
              <w:rPr>
                <w:rFonts w:ascii="Times New Roman"/>
                <w:b w:val="false"/>
                <w:i w:val="false"/>
                <w:color w:val="000000"/>
                <w:sz w:val="20"/>
              </w:rPr>
              <w:t>- классификацию, устройство и работу машин для доения коров, первичную обработку и переработку молока;</w:t>
            </w:r>
            <w:r>
              <w:br/>
            </w:r>
            <w:r>
              <w:rPr>
                <w:rFonts w:ascii="Times New Roman"/>
                <w:b w:val="false"/>
                <w:i w:val="false"/>
                <w:color w:val="000000"/>
                <w:sz w:val="20"/>
              </w:rPr>
              <w:t>
</w:t>
            </w:r>
            <w:r>
              <w:rPr>
                <w:rFonts w:ascii="Times New Roman"/>
                <w:b w:val="false"/>
                <w:i w:val="false"/>
                <w:color w:val="000000"/>
                <w:sz w:val="20"/>
              </w:rPr>
              <w:t>- современные системы машин для комплексной механизации животноводства, свиноводства, птицеводства и овцеводства;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-устранять неисправности вентиляционных установок и систем теплоснабжения;</w:t>
            </w:r>
            <w:r>
              <w:br/>
            </w:r>
            <w:r>
              <w:rPr>
                <w:rFonts w:ascii="Times New Roman"/>
                <w:b w:val="false"/>
                <w:i w:val="false"/>
                <w:color w:val="000000"/>
                <w:sz w:val="20"/>
              </w:rPr>
              <w:t>
</w:t>
            </w:r>
            <w:r>
              <w:rPr>
                <w:rFonts w:ascii="Times New Roman"/>
                <w:b w:val="false"/>
                <w:i w:val="false"/>
                <w:color w:val="000000"/>
                <w:sz w:val="20"/>
              </w:rPr>
              <w:t>-выполнять расчет местной канализации;</w:t>
            </w:r>
            <w:r>
              <w:br/>
            </w:r>
            <w:r>
              <w:rPr>
                <w:rFonts w:ascii="Times New Roman"/>
                <w:b w:val="false"/>
                <w:i w:val="false"/>
                <w:color w:val="000000"/>
                <w:sz w:val="20"/>
              </w:rPr>
              <w:t>
</w:t>
            </w:r>
            <w:r>
              <w:rPr>
                <w:rFonts w:ascii="Times New Roman"/>
                <w:b w:val="false"/>
                <w:i w:val="false"/>
                <w:color w:val="000000"/>
                <w:sz w:val="20"/>
              </w:rPr>
              <w:t>- проводить ремонтные, регулировочные и испытательные работы систем, механизмов водоснабжения.</w:t>
            </w:r>
            <w:r>
              <w:br/>
            </w:r>
            <w:r>
              <w:rPr>
                <w:rFonts w:ascii="Times New Roman"/>
                <w:b w:val="false"/>
                <w:i w:val="false"/>
                <w:color w:val="000000"/>
                <w:sz w:val="20"/>
              </w:rPr>
              <w:t>
</w:t>
            </w:r>
            <w:r>
              <w:rPr>
                <w:rFonts w:ascii="Times New Roman"/>
                <w:b w:val="false"/>
                <w:i w:val="false"/>
                <w:color w:val="000000"/>
                <w:sz w:val="20"/>
              </w:rPr>
              <w:t>-производить пуск и остановку как отдельных машин, так и комплексов;</w:t>
            </w:r>
            <w:r>
              <w:br/>
            </w:r>
            <w:r>
              <w:rPr>
                <w:rFonts w:ascii="Times New Roman"/>
                <w:b w:val="false"/>
                <w:i w:val="false"/>
                <w:color w:val="000000"/>
                <w:sz w:val="20"/>
              </w:rPr>
              <w:t>
</w:t>
            </w:r>
            <w:r>
              <w:rPr>
                <w:rFonts w:ascii="Times New Roman"/>
                <w:b w:val="false"/>
                <w:i w:val="false"/>
                <w:color w:val="000000"/>
                <w:sz w:val="20"/>
              </w:rPr>
              <w:t>- выполнить пуск и остановку доильных аппаратов;</w:t>
            </w:r>
            <w:r>
              <w:br/>
            </w:r>
            <w:r>
              <w:rPr>
                <w:rFonts w:ascii="Times New Roman"/>
                <w:b w:val="false"/>
                <w:i w:val="false"/>
                <w:color w:val="000000"/>
                <w:sz w:val="20"/>
              </w:rPr>
              <w:t>
</w:t>
            </w:r>
            <w:r>
              <w:rPr>
                <w:rFonts w:ascii="Times New Roman"/>
                <w:b w:val="false"/>
                <w:i w:val="false"/>
                <w:color w:val="000000"/>
                <w:sz w:val="20"/>
              </w:rPr>
              <w:t>- рассчитывать потребность в рабочей силе;</w:t>
            </w:r>
            <w:r>
              <w:br/>
            </w:r>
            <w:r>
              <w:rPr>
                <w:rFonts w:ascii="Times New Roman"/>
                <w:b w:val="false"/>
                <w:i w:val="false"/>
                <w:color w:val="000000"/>
                <w:sz w:val="20"/>
              </w:rPr>
              <w:t>
</w:t>
            </w:r>
            <w:r>
              <w:rPr>
                <w:rFonts w:ascii="Times New Roman"/>
                <w:b w:val="false"/>
                <w:i w:val="false"/>
                <w:color w:val="000000"/>
                <w:sz w:val="20"/>
              </w:rPr>
              <w:t>- определять экономическую эффективность применения машин и оборудования;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производственных процессов в электроснабжении:</w:t>
            </w:r>
            <w:r>
              <w:br/>
            </w:r>
            <w:r>
              <w:rPr>
                <w:rFonts w:ascii="Times New Roman"/>
                <w:b w:val="false"/>
                <w:i w:val="false"/>
                <w:color w:val="000000"/>
                <w:sz w:val="20"/>
              </w:rPr>
              <w:t>
</w:t>
            </w:r>
            <w:r>
              <w:rPr>
                <w:rFonts w:ascii="Times New Roman"/>
                <w:b w:val="false"/>
                <w:i w:val="false"/>
                <w:color w:val="000000"/>
                <w:sz w:val="20"/>
              </w:rPr>
              <w:t>механизация водоснабжения;</w:t>
            </w:r>
            <w:r>
              <w:br/>
            </w:r>
            <w:r>
              <w:rPr>
                <w:rFonts w:ascii="Times New Roman"/>
                <w:b w:val="false"/>
                <w:i w:val="false"/>
                <w:color w:val="000000"/>
                <w:sz w:val="20"/>
              </w:rPr>
              <w:t>
</w:t>
            </w:r>
            <w:r>
              <w:rPr>
                <w:rFonts w:ascii="Times New Roman"/>
                <w:b w:val="false"/>
                <w:i w:val="false"/>
                <w:color w:val="000000"/>
                <w:sz w:val="20"/>
              </w:rPr>
              <w:t>внутрифермский транспорт;</w:t>
            </w:r>
            <w:r>
              <w:br/>
            </w:r>
            <w:r>
              <w:rPr>
                <w:rFonts w:ascii="Times New Roman"/>
                <w:b w:val="false"/>
                <w:i w:val="false"/>
                <w:color w:val="000000"/>
                <w:sz w:val="20"/>
              </w:rPr>
              <w:t>
</w:t>
            </w:r>
            <w:r>
              <w:rPr>
                <w:rFonts w:ascii="Times New Roman"/>
                <w:b w:val="false"/>
                <w:i w:val="false"/>
                <w:color w:val="000000"/>
                <w:sz w:val="20"/>
              </w:rPr>
              <w:t>механизация приготовления кормов;</w:t>
            </w:r>
            <w:r>
              <w:br/>
            </w:r>
            <w:r>
              <w:rPr>
                <w:rFonts w:ascii="Times New Roman"/>
                <w:b w:val="false"/>
                <w:i w:val="false"/>
                <w:color w:val="000000"/>
                <w:sz w:val="20"/>
              </w:rPr>
              <w:t>
</w:t>
            </w:r>
            <w:r>
              <w:rPr>
                <w:rFonts w:ascii="Times New Roman"/>
                <w:b w:val="false"/>
                <w:i w:val="false"/>
                <w:color w:val="000000"/>
                <w:sz w:val="20"/>
              </w:rPr>
              <w:t>механизация доения коров, первичной обработки и переработки молока;</w:t>
            </w:r>
            <w:r>
              <w:br/>
            </w:r>
            <w:r>
              <w:rPr>
                <w:rFonts w:ascii="Times New Roman"/>
                <w:b w:val="false"/>
                <w:i w:val="false"/>
                <w:color w:val="000000"/>
                <w:sz w:val="20"/>
              </w:rPr>
              <w:t>
</w:t>
            </w:r>
            <w:r>
              <w:rPr>
                <w:rFonts w:ascii="Times New Roman"/>
                <w:b w:val="false"/>
                <w:i w:val="false"/>
                <w:color w:val="000000"/>
                <w:sz w:val="20"/>
              </w:rPr>
              <w:t>комплексная механизация производственных процессов на фермах и комплексах;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технологического процесса производства электроэнергии, номинальные параметры электрических линий, стандартную шкалу напряжений и мощностей;</w:t>
            </w:r>
            <w:r>
              <w:br/>
            </w:r>
            <w:r>
              <w:rPr>
                <w:rFonts w:ascii="Times New Roman"/>
                <w:b w:val="false"/>
                <w:i w:val="false"/>
                <w:color w:val="000000"/>
                <w:sz w:val="20"/>
              </w:rPr>
              <w:t>
</w:t>
            </w:r>
            <w:r>
              <w:rPr>
                <w:rFonts w:ascii="Times New Roman"/>
                <w:b w:val="false"/>
                <w:i w:val="false"/>
                <w:color w:val="000000"/>
                <w:sz w:val="20"/>
              </w:rPr>
              <w:t>- марки проводов и кабелей; монтаж внутренних проводок, воздушных и кабельных линий;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номинальные параметры электрооборудования;</w:t>
            </w:r>
            <w:r>
              <w:br/>
            </w:r>
            <w:r>
              <w:rPr>
                <w:rFonts w:ascii="Times New Roman"/>
                <w:b w:val="false"/>
                <w:i w:val="false"/>
                <w:color w:val="000000"/>
                <w:sz w:val="20"/>
              </w:rPr>
              <w:t>
</w:t>
            </w:r>
            <w:r>
              <w:rPr>
                <w:rFonts w:ascii="Times New Roman"/>
                <w:b w:val="false"/>
                <w:i w:val="false"/>
                <w:color w:val="000000"/>
                <w:sz w:val="20"/>
              </w:rPr>
              <w:t>- вести монтаж проводов и кабелей;</w:t>
            </w:r>
            <w:r>
              <w:br/>
            </w:r>
            <w:r>
              <w:rPr>
                <w:rFonts w:ascii="Times New Roman"/>
                <w:b w:val="false"/>
                <w:i w:val="false"/>
                <w:color w:val="000000"/>
                <w:sz w:val="20"/>
              </w:rPr>
              <w:t>
</w:t>
            </w:r>
            <w:r>
              <w:rPr>
                <w:rFonts w:ascii="Times New Roman"/>
                <w:b w:val="false"/>
                <w:i w:val="false"/>
                <w:color w:val="000000"/>
                <w:sz w:val="20"/>
              </w:rPr>
              <w:t>- выбирать сечение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допустимые отклонении напряжений; оптимальное число потребительских подстанции;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r>
              <w:br/>
            </w:r>
            <w:r>
              <w:rPr>
                <w:rFonts w:ascii="Times New Roman"/>
                <w:b w:val="false"/>
                <w:i w:val="false"/>
                <w:color w:val="000000"/>
                <w:sz w:val="20"/>
              </w:rPr>
              <w:t>
</w:t>
            </w:r>
            <w:r>
              <w:rPr>
                <w:rFonts w:ascii="Times New Roman"/>
                <w:b w:val="false"/>
                <w:i w:val="false"/>
                <w:color w:val="000000"/>
                <w:sz w:val="20"/>
              </w:rPr>
              <w:t>общие сведения о производстве, передаче и распределении электрической энергии; провода, кабели и выбор их по допустимому нагреву; устройства внутренних проводок и кабельных линий; устройство и строительство воздушных линий и электропередачи; графики нагрузок и потери электроэнергии в электрических сетях; допустимые потери напряжения в сети; расчет разомкнутых сетей с равномерной и неравномерной нагрузкой; расчет замкнутых сетей; механический расчет воздушных линий; релейная защита линий; защита от атмосферных перенапряжений; основы проектирования установок сельского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способы экономии энергоресурсов;</w:t>
            </w:r>
            <w:r>
              <w:br/>
            </w:r>
            <w:r>
              <w:rPr>
                <w:rFonts w:ascii="Times New Roman"/>
                <w:b w:val="false"/>
                <w:i w:val="false"/>
                <w:color w:val="000000"/>
                <w:sz w:val="20"/>
              </w:rPr>
              <w:t>
</w:t>
            </w:r>
            <w:r>
              <w:rPr>
                <w:rFonts w:ascii="Times New Roman"/>
                <w:b w:val="false"/>
                <w:i w:val="false"/>
                <w:color w:val="000000"/>
                <w:sz w:val="20"/>
              </w:rPr>
              <w:t>- расчет параметров и выбор электронагревательных установок;</w:t>
            </w:r>
            <w:r>
              <w:br/>
            </w:r>
            <w:r>
              <w:rPr>
                <w:rFonts w:ascii="Times New Roman"/>
                <w:b w:val="false"/>
                <w:i w:val="false"/>
                <w:color w:val="000000"/>
                <w:sz w:val="20"/>
              </w:rPr>
              <w:t>
</w:t>
            </w:r>
            <w:r>
              <w:rPr>
                <w:rFonts w:ascii="Times New Roman"/>
                <w:b w:val="false"/>
                <w:i w:val="false"/>
                <w:color w:val="000000"/>
                <w:sz w:val="20"/>
              </w:rPr>
              <w:t>- области применения электронагревательных установок;</w:t>
            </w:r>
            <w:r>
              <w:br/>
            </w:r>
            <w:r>
              <w:rPr>
                <w:rFonts w:ascii="Times New Roman"/>
                <w:b w:val="false"/>
                <w:i w:val="false"/>
                <w:color w:val="000000"/>
                <w:sz w:val="20"/>
              </w:rPr>
              <w:t>
</w:t>
            </w:r>
            <w:r>
              <w:rPr>
                <w:rFonts w:ascii="Times New Roman"/>
                <w:b w:val="false"/>
                <w:i w:val="false"/>
                <w:color w:val="000000"/>
                <w:sz w:val="20"/>
              </w:rPr>
              <w:t>- параметры котлов;</w:t>
            </w:r>
            <w:r>
              <w:br/>
            </w:r>
            <w:r>
              <w:rPr>
                <w:rFonts w:ascii="Times New Roman"/>
                <w:b w:val="false"/>
                <w:i w:val="false"/>
                <w:color w:val="000000"/>
                <w:sz w:val="20"/>
              </w:rPr>
              <w:t>
</w:t>
            </w:r>
            <w:r>
              <w:rPr>
                <w:rFonts w:ascii="Times New Roman"/>
                <w:b w:val="false"/>
                <w:i w:val="false"/>
                <w:color w:val="000000"/>
                <w:sz w:val="20"/>
              </w:rPr>
              <w:t>- параметры микроклимата;</w:t>
            </w:r>
            <w:r>
              <w:br/>
            </w:r>
            <w:r>
              <w:rPr>
                <w:rFonts w:ascii="Times New Roman"/>
                <w:b w:val="false"/>
                <w:i w:val="false"/>
                <w:color w:val="000000"/>
                <w:sz w:val="20"/>
              </w:rPr>
              <w:t>
</w:t>
            </w:r>
            <w:r>
              <w:rPr>
                <w:rFonts w:ascii="Times New Roman"/>
                <w:b w:val="false"/>
                <w:i w:val="false"/>
                <w:color w:val="000000"/>
                <w:sz w:val="20"/>
              </w:rPr>
              <w:t>-оборудование и автоматизацию систем общего электроотопления;</w:t>
            </w:r>
            <w:r>
              <w:br/>
            </w:r>
            <w:r>
              <w:rPr>
                <w:rFonts w:ascii="Times New Roman"/>
                <w:b w:val="false"/>
                <w:i w:val="false"/>
                <w:color w:val="000000"/>
                <w:sz w:val="20"/>
              </w:rPr>
              <w:t>
</w:t>
            </w:r>
            <w:r>
              <w:rPr>
                <w:rFonts w:ascii="Times New Roman"/>
                <w:b w:val="false"/>
                <w:i w:val="false"/>
                <w:color w:val="000000"/>
                <w:sz w:val="20"/>
              </w:rPr>
              <w:t>- расчет мощности электроотопительного электрообогреваемого оборудования пола;</w:t>
            </w:r>
            <w:r>
              <w:br/>
            </w:r>
            <w:r>
              <w:rPr>
                <w:rFonts w:ascii="Times New Roman"/>
                <w:b w:val="false"/>
                <w:i w:val="false"/>
                <w:color w:val="000000"/>
                <w:sz w:val="20"/>
              </w:rPr>
              <w:t>
</w:t>
            </w:r>
            <w:r>
              <w:rPr>
                <w:rFonts w:ascii="Times New Roman"/>
                <w:b w:val="false"/>
                <w:i w:val="false"/>
                <w:color w:val="000000"/>
                <w:sz w:val="20"/>
              </w:rPr>
              <w:t>- действие фреоновой холодильной установки;</w:t>
            </w:r>
            <w:r>
              <w:br/>
            </w:r>
            <w:r>
              <w:rPr>
                <w:rFonts w:ascii="Times New Roman"/>
                <w:b w:val="false"/>
                <w:i w:val="false"/>
                <w:color w:val="000000"/>
                <w:sz w:val="20"/>
              </w:rPr>
              <w:t>
</w:t>
            </w:r>
            <w:r>
              <w:rPr>
                <w:rFonts w:ascii="Times New Roman"/>
                <w:b w:val="false"/>
                <w:i w:val="false"/>
                <w:color w:val="000000"/>
                <w:sz w:val="20"/>
              </w:rPr>
              <w:t>- электрификацию быта;</w:t>
            </w:r>
            <w:r>
              <w:br/>
            </w:r>
            <w:r>
              <w:rPr>
                <w:rFonts w:ascii="Times New Roman"/>
                <w:b w:val="false"/>
                <w:i w:val="false"/>
                <w:color w:val="000000"/>
                <w:sz w:val="20"/>
              </w:rPr>
              <w:t>
</w:t>
            </w:r>
            <w:r>
              <w:rPr>
                <w:rFonts w:ascii="Times New Roman"/>
                <w:b w:val="false"/>
                <w:i w:val="false"/>
                <w:color w:val="000000"/>
                <w:sz w:val="20"/>
              </w:rPr>
              <w:t>- электротехнологические установки;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вести расчет мощности электроотопительного электрообогреваемого оборудования пола;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r>
              <w:br/>
            </w:r>
            <w:r>
              <w:rPr>
                <w:rFonts w:ascii="Times New Roman"/>
                <w:b w:val="false"/>
                <w:i w:val="false"/>
                <w:color w:val="000000"/>
                <w:sz w:val="20"/>
              </w:rPr>
              <w:t>
</w:t>
            </w:r>
            <w:r>
              <w:rPr>
                <w:rFonts w:ascii="Times New Roman"/>
                <w:b w:val="false"/>
                <w:i w:val="false"/>
                <w:color w:val="000000"/>
                <w:sz w:val="20"/>
              </w:rPr>
              <w:t>Электронагревательные и электротехнологические установки; технико-экономические основы применения электроэнергии в тепловых и технологических процессах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способы и устройства преобразования электрической энергии в тепловую;</w:t>
            </w:r>
            <w:r>
              <w:br/>
            </w:r>
            <w:r>
              <w:rPr>
                <w:rFonts w:ascii="Times New Roman"/>
                <w:b w:val="false"/>
                <w:i w:val="false"/>
                <w:color w:val="000000"/>
                <w:sz w:val="20"/>
              </w:rPr>
              <w:t>
</w:t>
            </w:r>
            <w:r>
              <w:rPr>
                <w:rFonts w:ascii="Times New Roman"/>
                <w:b w:val="false"/>
                <w:i w:val="false"/>
                <w:color w:val="000000"/>
                <w:sz w:val="20"/>
              </w:rPr>
              <w:t>электрические водонагреватели и котлы; электронагревательные установки для создания и регулирования микроклимата; электронагревательные установки для сушки и тепловой обработки сельскохозяйственной продукции и кормов; электрические холодильные машины и тепловые насосы; электротермическое оборудование ремонтных предприятий; бытовые электронагревательные установки и приборы; электротехнологические установки;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порядок выполнения наладочных работ;</w:t>
            </w:r>
            <w:r>
              <w:br/>
            </w:r>
            <w:r>
              <w:rPr>
                <w:rFonts w:ascii="Times New Roman"/>
                <w:b w:val="false"/>
                <w:i w:val="false"/>
                <w:color w:val="000000"/>
                <w:sz w:val="20"/>
              </w:rPr>
              <w:t>
</w:t>
            </w:r>
            <w:r>
              <w:rPr>
                <w:rFonts w:ascii="Times New Roman"/>
                <w:b w:val="false"/>
                <w:i w:val="false"/>
                <w:color w:val="000000"/>
                <w:sz w:val="20"/>
              </w:rPr>
              <w:t>- требования техники безопасности при выполнении наладочных работ;</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приборов для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организацию эксплуатации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порядок включения вновь смонтированных электрических сетей;</w:t>
            </w:r>
            <w:r>
              <w:br/>
            </w:r>
            <w:r>
              <w:rPr>
                <w:rFonts w:ascii="Times New Roman"/>
                <w:b w:val="false"/>
                <w:i w:val="false"/>
                <w:color w:val="000000"/>
                <w:sz w:val="20"/>
              </w:rPr>
              <w:t>
</w:t>
            </w:r>
            <w:r>
              <w:rPr>
                <w:rFonts w:ascii="Times New Roman"/>
                <w:b w:val="false"/>
                <w:i w:val="false"/>
                <w:color w:val="000000"/>
                <w:sz w:val="20"/>
              </w:rPr>
              <w:t>- периодичность осмотров и ремонтов внутренних сетей и сетей освещения;</w:t>
            </w:r>
            <w:r>
              <w:br/>
            </w:r>
            <w:r>
              <w:rPr>
                <w:rFonts w:ascii="Times New Roman"/>
                <w:b w:val="false"/>
                <w:i w:val="false"/>
                <w:color w:val="000000"/>
                <w:sz w:val="20"/>
              </w:rPr>
              <w:t>
</w:t>
            </w:r>
            <w:r>
              <w:rPr>
                <w:rFonts w:ascii="Times New Roman"/>
                <w:b w:val="false"/>
                <w:i w:val="false"/>
                <w:color w:val="000000"/>
                <w:sz w:val="20"/>
              </w:rPr>
              <w:t>- виды повреждений внутренних сетей, силовых распределительных пунктов, основные неисправности силовых трансформаторов, их признаки и причины;</w:t>
            </w:r>
            <w:r>
              <w:br/>
            </w:r>
            <w:r>
              <w:rPr>
                <w:rFonts w:ascii="Times New Roman"/>
                <w:b w:val="false"/>
                <w:i w:val="false"/>
                <w:color w:val="000000"/>
                <w:sz w:val="20"/>
              </w:rPr>
              <w:t>
</w:t>
            </w:r>
            <w:r>
              <w:rPr>
                <w:rFonts w:ascii="Times New Roman"/>
                <w:b w:val="false"/>
                <w:i w:val="false"/>
                <w:color w:val="000000"/>
                <w:sz w:val="20"/>
              </w:rPr>
              <w:t>- технологию проверки состояния воздушных и кабельных линий, их испытаний и ремонта;</w:t>
            </w:r>
            <w:r>
              <w:br/>
            </w:r>
            <w:r>
              <w:rPr>
                <w:rFonts w:ascii="Times New Roman"/>
                <w:b w:val="false"/>
                <w:i w:val="false"/>
                <w:color w:val="000000"/>
                <w:sz w:val="20"/>
              </w:rPr>
              <w:t>
</w:t>
            </w:r>
            <w:r>
              <w:rPr>
                <w:rFonts w:ascii="Times New Roman"/>
                <w:b w:val="false"/>
                <w:i w:val="false"/>
                <w:color w:val="000000"/>
                <w:sz w:val="20"/>
              </w:rPr>
              <w:t>- особенности осмотров, ремонтов и профилактических испытаний трансформаторных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измерения и испытания на электрооборудовании;</w:t>
            </w:r>
            <w:r>
              <w:br/>
            </w:r>
            <w:r>
              <w:rPr>
                <w:rFonts w:ascii="Times New Roman"/>
                <w:b w:val="false"/>
                <w:i w:val="false"/>
                <w:color w:val="000000"/>
                <w:sz w:val="20"/>
              </w:rPr>
              <w:t>
</w:t>
            </w:r>
            <w:r>
              <w:rPr>
                <w:rFonts w:ascii="Times New Roman"/>
                <w:b w:val="false"/>
                <w:i w:val="false"/>
                <w:color w:val="000000"/>
                <w:sz w:val="20"/>
              </w:rPr>
              <w:t>- заполнять техническую документацию;</w:t>
            </w:r>
            <w:r>
              <w:br/>
            </w:r>
            <w:r>
              <w:rPr>
                <w:rFonts w:ascii="Times New Roman"/>
                <w:b w:val="false"/>
                <w:i w:val="false"/>
                <w:color w:val="000000"/>
                <w:sz w:val="20"/>
              </w:rPr>
              <w:t>
</w:t>
            </w:r>
            <w:r>
              <w:rPr>
                <w:rFonts w:ascii="Times New Roman"/>
                <w:b w:val="false"/>
                <w:i w:val="false"/>
                <w:color w:val="000000"/>
                <w:sz w:val="20"/>
              </w:rPr>
              <w:t>- производить наладку, техническое обслуживание и ремонт внутренних сетей и сетей освещения;</w:t>
            </w:r>
            <w:r>
              <w:br/>
            </w:r>
            <w:r>
              <w:rPr>
                <w:rFonts w:ascii="Times New Roman"/>
                <w:b w:val="false"/>
                <w:i w:val="false"/>
                <w:color w:val="000000"/>
                <w:sz w:val="20"/>
              </w:rPr>
              <w:t>
</w:t>
            </w:r>
            <w:r>
              <w:rPr>
                <w:rFonts w:ascii="Times New Roman"/>
                <w:b w:val="false"/>
                <w:i w:val="false"/>
                <w:color w:val="000000"/>
                <w:sz w:val="20"/>
              </w:rPr>
              <w:t>- производить контроль, определять место повреждения на линиях электропередач;</w:t>
            </w:r>
            <w:r>
              <w:br/>
            </w:r>
            <w:r>
              <w:rPr>
                <w:rFonts w:ascii="Times New Roman"/>
                <w:b w:val="false"/>
                <w:i w:val="false"/>
                <w:color w:val="000000"/>
                <w:sz w:val="20"/>
              </w:rPr>
              <w:t>
</w:t>
            </w:r>
            <w:r>
              <w:rPr>
                <w:rFonts w:ascii="Times New Roman"/>
                <w:b w:val="false"/>
                <w:i w:val="false"/>
                <w:color w:val="000000"/>
                <w:sz w:val="20"/>
              </w:rPr>
              <w:t>- эксплуатировать, обслуживать и производить частичный ремонт электрооборудования трансформаторных подстанций 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и нормативными документами;</w:t>
            </w:r>
            <w:r>
              <w:br/>
            </w:r>
            <w:r>
              <w:rPr>
                <w:rFonts w:ascii="Times New Roman"/>
                <w:b w:val="false"/>
                <w:i w:val="false"/>
                <w:color w:val="000000"/>
                <w:sz w:val="20"/>
              </w:rPr>
              <w:t>
</w:t>
            </w:r>
            <w:r>
              <w:rPr>
                <w:rFonts w:ascii="Times New Roman"/>
                <w:b w:val="false"/>
                <w:i w:val="false"/>
                <w:color w:val="000000"/>
                <w:sz w:val="20"/>
              </w:rPr>
              <w:t>- осуществлять контроль качества наладочных и ремонтных работ;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сельского хозяйства; задачи эксплуатации и организационная структура; подготовка персонала; техническая документация; приемка в эксплуатацию оборудования; общие вопросы нагрева электрооборудования; измерение температур; работа изоляции электрооборудования и контроль за ее состоянием; эксплуатация электрооборудования: трансформаторов, автотрансформаторов и масляных реакторов; распределительных устройств; устройств систем управления, контроля, релейной защиты и автоматики; эксплуатация силовых кабельных линий; эксплуатация воздушных линий электропередачи; организация ремонта электрооборудования электрических подстанций; механизмы, приспособления и инструменты для производства ремонтных работ;</w:t>
            </w:r>
            <w:r>
              <w:br/>
            </w:r>
            <w:r>
              <w:rPr>
                <w:rFonts w:ascii="Times New Roman"/>
                <w:b w:val="false"/>
                <w:i w:val="false"/>
                <w:color w:val="000000"/>
                <w:sz w:val="20"/>
              </w:rPr>
              <w:t>
</w:t>
            </w:r>
            <w:r>
              <w:rPr>
                <w:rFonts w:ascii="Times New Roman"/>
                <w:b w:val="false"/>
                <w:i w:val="false"/>
                <w:color w:val="000000"/>
                <w:sz w:val="20"/>
              </w:rPr>
              <w:t>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электрических сетей; ремонт электрооборудования электрических сетей;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 автоматическом управлении технологическими процессами;</w:t>
            </w:r>
            <w:r>
              <w:br/>
            </w:r>
            <w:r>
              <w:rPr>
                <w:rFonts w:ascii="Times New Roman"/>
                <w:b w:val="false"/>
                <w:i w:val="false"/>
                <w:color w:val="000000"/>
                <w:sz w:val="20"/>
              </w:rPr>
              <w:t>
</w:t>
            </w:r>
            <w:r>
              <w:rPr>
                <w:rFonts w:ascii="Times New Roman"/>
                <w:b w:val="false"/>
                <w:i w:val="false"/>
                <w:color w:val="000000"/>
                <w:sz w:val="20"/>
              </w:rPr>
              <w:t>- классификацию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 основные законы управления;</w:t>
            </w:r>
            <w:r>
              <w:br/>
            </w:r>
            <w:r>
              <w:rPr>
                <w:rFonts w:ascii="Times New Roman"/>
                <w:b w:val="false"/>
                <w:i w:val="false"/>
                <w:color w:val="000000"/>
                <w:sz w:val="20"/>
              </w:rPr>
              <w:t>
</w:t>
            </w:r>
            <w:r>
              <w:rPr>
                <w:rFonts w:ascii="Times New Roman"/>
                <w:b w:val="false"/>
                <w:i w:val="false"/>
                <w:color w:val="000000"/>
                <w:sz w:val="20"/>
              </w:rPr>
              <w:t>- принцип работы, устройство и классификацию и датчиков усилителей исполнительных элементов;</w:t>
            </w:r>
            <w:r>
              <w:br/>
            </w:r>
            <w:r>
              <w:rPr>
                <w:rFonts w:ascii="Times New Roman"/>
                <w:b w:val="false"/>
                <w:i w:val="false"/>
                <w:color w:val="000000"/>
                <w:sz w:val="20"/>
              </w:rPr>
              <w:t>
</w:t>
            </w:r>
            <w:r>
              <w:rPr>
                <w:rFonts w:ascii="Times New Roman"/>
                <w:b w:val="false"/>
                <w:i w:val="false"/>
                <w:color w:val="000000"/>
                <w:sz w:val="20"/>
              </w:rPr>
              <w:t>- работу и назначение всех типов реле и принцип их действия;</w:t>
            </w:r>
            <w:r>
              <w:br/>
            </w:r>
            <w:r>
              <w:rPr>
                <w:rFonts w:ascii="Times New Roman"/>
                <w:b w:val="false"/>
                <w:i w:val="false"/>
                <w:color w:val="000000"/>
                <w:sz w:val="20"/>
              </w:rPr>
              <w:t>
</w:t>
            </w:r>
            <w:r>
              <w:rPr>
                <w:rFonts w:ascii="Times New Roman"/>
                <w:b w:val="false"/>
                <w:i w:val="false"/>
                <w:color w:val="000000"/>
                <w:sz w:val="20"/>
              </w:rPr>
              <w:t>- понятие о логических элементах;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решать задачи двоичных систем;</w:t>
            </w:r>
            <w:r>
              <w:br/>
            </w:r>
            <w:r>
              <w:rPr>
                <w:rFonts w:ascii="Times New Roman"/>
                <w:b w:val="false"/>
                <w:i w:val="false"/>
                <w:color w:val="000000"/>
                <w:sz w:val="20"/>
              </w:rPr>
              <w:t>
</w:t>
            </w:r>
            <w:r>
              <w:rPr>
                <w:rFonts w:ascii="Times New Roman"/>
                <w:b w:val="false"/>
                <w:i w:val="false"/>
                <w:color w:val="000000"/>
                <w:sz w:val="20"/>
              </w:rPr>
              <w:t>- выполнять регулировку в автоматических схемах;</w:t>
            </w:r>
            <w:r>
              <w:br/>
            </w:r>
            <w:r>
              <w:rPr>
                <w:rFonts w:ascii="Times New Roman"/>
                <w:b w:val="false"/>
                <w:i w:val="false"/>
                <w:color w:val="000000"/>
                <w:sz w:val="20"/>
              </w:rPr>
              <w:t>
</w:t>
            </w:r>
            <w:r>
              <w:rPr>
                <w:rFonts w:ascii="Times New Roman"/>
                <w:b w:val="false"/>
                <w:i w:val="false"/>
                <w:color w:val="000000"/>
                <w:sz w:val="20"/>
              </w:rPr>
              <w:t>- составлять схемы телеуправления и измерения;</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r>
              <w:br/>
            </w:r>
            <w:r>
              <w:rPr>
                <w:rFonts w:ascii="Times New Roman"/>
                <w:b w:val="false"/>
                <w:i w:val="false"/>
                <w:color w:val="000000"/>
                <w:sz w:val="20"/>
              </w:rPr>
              <w:t>
</w:t>
            </w:r>
            <w:r>
              <w:rPr>
                <w:rFonts w:ascii="Times New Roman"/>
                <w:b w:val="false"/>
                <w:i w:val="false"/>
                <w:color w:val="000000"/>
                <w:sz w:val="20"/>
              </w:rPr>
              <w:t>элементы систем автоматики;</w:t>
            </w:r>
            <w:r>
              <w:br/>
            </w:r>
            <w:r>
              <w:rPr>
                <w:rFonts w:ascii="Times New Roman"/>
                <w:b w:val="false"/>
                <w:i w:val="false"/>
                <w:color w:val="000000"/>
                <w:sz w:val="20"/>
              </w:rPr>
              <w:t>
</w:t>
            </w:r>
            <w:r>
              <w:rPr>
                <w:rFonts w:ascii="Times New Roman"/>
                <w:b w:val="false"/>
                <w:i w:val="false"/>
                <w:color w:val="000000"/>
                <w:sz w:val="20"/>
              </w:rPr>
              <w:t>общие сведения о системах и элементах автоматики;</w:t>
            </w:r>
            <w:r>
              <w:br/>
            </w:r>
            <w:r>
              <w:rPr>
                <w:rFonts w:ascii="Times New Roman"/>
                <w:b w:val="false"/>
                <w:i w:val="false"/>
                <w:color w:val="000000"/>
                <w:sz w:val="20"/>
              </w:rPr>
              <w:t>
</w:t>
            </w:r>
            <w:r>
              <w:rPr>
                <w:rFonts w:ascii="Times New Roman"/>
                <w:b w:val="false"/>
                <w:i w:val="false"/>
                <w:color w:val="000000"/>
                <w:sz w:val="20"/>
              </w:rPr>
              <w:t>датчики систем автоматики;</w:t>
            </w:r>
            <w:r>
              <w:br/>
            </w:r>
            <w:r>
              <w:rPr>
                <w:rFonts w:ascii="Times New Roman"/>
                <w:b w:val="false"/>
                <w:i w:val="false"/>
                <w:color w:val="000000"/>
                <w:sz w:val="20"/>
              </w:rPr>
              <w:t>
</w:t>
            </w:r>
            <w:r>
              <w:rPr>
                <w:rFonts w:ascii="Times New Roman"/>
                <w:b w:val="false"/>
                <w:i w:val="false"/>
                <w:color w:val="000000"/>
                <w:sz w:val="20"/>
              </w:rPr>
              <w:t>усилительные элементы систем автоматики;</w:t>
            </w:r>
            <w:r>
              <w:br/>
            </w:r>
            <w:r>
              <w:rPr>
                <w:rFonts w:ascii="Times New Roman"/>
                <w:b w:val="false"/>
                <w:i w:val="false"/>
                <w:color w:val="000000"/>
                <w:sz w:val="20"/>
              </w:rPr>
              <w:t>
</w:t>
            </w:r>
            <w:r>
              <w:rPr>
                <w:rFonts w:ascii="Times New Roman"/>
                <w:b w:val="false"/>
                <w:i w:val="false"/>
                <w:color w:val="000000"/>
                <w:sz w:val="20"/>
              </w:rPr>
              <w:t>исполнительные элементы систем автоматики;</w:t>
            </w:r>
            <w:r>
              <w:br/>
            </w:r>
            <w:r>
              <w:rPr>
                <w:rFonts w:ascii="Times New Roman"/>
                <w:b w:val="false"/>
                <w:i w:val="false"/>
                <w:color w:val="000000"/>
                <w:sz w:val="20"/>
              </w:rPr>
              <w:t>
</w:t>
            </w:r>
            <w:r>
              <w:rPr>
                <w:rFonts w:ascii="Times New Roman"/>
                <w:b w:val="false"/>
                <w:i w:val="false"/>
                <w:color w:val="000000"/>
                <w:sz w:val="20"/>
              </w:rPr>
              <w:t>элементы теории релейных систем автоматики; логические элементы;</w:t>
            </w:r>
            <w:r>
              <w:br/>
            </w:r>
            <w:r>
              <w:rPr>
                <w:rFonts w:ascii="Times New Roman"/>
                <w:b w:val="false"/>
                <w:i w:val="false"/>
                <w:color w:val="000000"/>
                <w:sz w:val="20"/>
              </w:rPr>
              <w:t>
</w:t>
            </w:r>
            <w:r>
              <w:rPr>
                <w:rFonts w:ascii="Times New Roman"/>
                <w:b w:val="false"/>
                <w:i w:val="false"/>
                <w:color w:val="000000"/>
                <w:sz w:val="20"/>
              </w:rPr>
              <w:t>объекты регулирования и регуляторы;</w:t>
            </w:r>
            <w:r>
              <w:br/>
            </w:r>
            <w:r>
              <w:rPr>
                <w:rFonts w:ascii="Times New Roman"/>
                <w:b w:val="false"/>
                <w:i w:val="false"/>
                <w:color w:val="000000"/>
                <w:sz w:val="20"/>
              </w:rPr>
              <w:t>
</w:t>
            </w:r>
            <w:r>
              <w:rPr>
                <w:rFonts w:ascii="Times New Roman"/>
                <w:b w:val="false"/>
                <w:i w:val="false"/>
                <w:color w:val="000000"/>
                <w:sz w:val="20"/>
              </w:rPr>
              <w:t>статические и динамические свойства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устойчивость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качество переходных процессов управления в автоматических системах;</w:t>
            </w:r>
            <w:r>
              <w:br/>
            </w:r>
            <w:r>
              <w:rPr>
                <w:rFonts w:ascii="Times New Roman"/>
                <w:b w:val="false"/>
                <w:i w:val="false"/>
                <w:color w:val="000000"/>
                <w:sz w:val="20"/>
              </w:rPr>
              <w:t>
</w:t>
            </w:r>
            <w:r>
              <w:rPr>
                <w:rFonts w:ascii="Times New Roman"/>
                <w:b w:val="false"/>
                <w:i w:val="false"/>
                <w:color w:val="000000"/>
                <w:sz w:val="20"/>
              </w:rPr>
              <w:t>коррекция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нелинейные автоматические системы управления;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отраслевых норм освещенности;</w:t>
            </w:r>
            <w:r>
              <w:br/>
            </w:r>
            <w:r>
              <w:rPr>
                <w:rFonts w:ascii="Times New Roman"/>
                <w:b w:val="false"/>
                <w:i w:val="false"/>
                <w:color w:val="000000"/>
                <w:sz w:val="20"/>
              </w:rPr>
              <w:t>
</w:t>
            </w:r>
            <w:r>
              <w:rPr>
                <w:rFonts w:ascii="Times New Roman"/>
                <w:b w:val="false"/>
                <w:i w:val="false"/>
                <w:color w:val="000000"/>
                <w:sz w:val="20"/>
              </w:rPr>
              <w:t>- научиться проводить измерения освещенности и облученности;</w:t>
            </w:r>
            <w:r>
              <w:br/>
            </w:r>
            <w:r>
              <w:rPr>
                <w:rFonts w:ascii="Times New Roman"/>
                <w:b w:val="false"/>
                <w:i w:val="false"/>
                <w:color w:val="000000"/>
                <w:sz w:val="20"/>
              </w:rPr>
              <w:t>
</w:t>
            </w:r>
            <w:r>
              <w:rPr>
                <w:rFonts w:ascii="Times New Roman"/>
                <w:b w:val="false"/>
                <w:i w:val="false"/>
                <w:color w:val="000000"/>
                <w:sz w:val="20"/>
              </w:rPr>
              <w:t>- схемы автоматизаций и централизации управления производственными осветительными установками;</w:t>
            </w:r>
            <w:r>
              <w:br/>
            </w:r>
            <w:r>
              <w:rPr>
                <w:rFonts w:ascii="Times New Roman"/>
                <w:b w:val="false"/>
                <w:i w:val="false"/>
                <w:color w:val="000000"/>
                <w:sz w:val="20"/>
              </w:rPr>
              <w:t>
</w:t>
            </w:r>
            <w:r>
              <w:rPr>
                <w:rFonts w:ascii="Times New Roman"/>
                <w:b w:val="false"/>
                <w:i w:val="false"/>
                <w:color w:val="000000"/>
                <w:sz w:val="20"/>
              </w:rPr>
              <w:t>- размещение светильников и облучателей в освещаемом и облучаемом пространстве;</w:t>
            </w:r>
            <w:r>
              <w:br/>
            </w:r>
            <w:r>
              <w:rPr>
                <w:rFonts w:ascii="Times New Roman"/>
                <w:b w:val="false"/>
                <w:i w:val="false"/>
                <w:color w:val="000000"/>
                <w:sz w:val="20"/>
              </w:rPr>
              <w:t>
</w:t>
            </w:r>
            <w:r>
              <w:rPr>
                <w:rFonts w:ascii="Times New Roman"/>
                <w:b w:val="false"/>
                <w:i w:val="false"/>
                <w:color w:val="000000"/>
                <w:sz w:val="20"/>
              </w:rPr>
              <w:t>- производить расчет и выбор осветительных и облучающих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осветительные приборы;</w:t>
            </w:r>
            <w:r>
              <w:br/>
            </w:r>
            <w:r>
              <w:rPr>
                <w:rFonts w:ascii="Times New Roman"/>
                <w:b w:val="false"/>
                <w:i w:val="false"/>
                <w:color w:val="000000"/>
                <w:sz w:val="20"/>
              </w:rPr>
              <w:t>
</w:t>
            </w:r>
            <w:r>
              <w:rPr>
                <w:rFonts w:ascii="Times New Roman"/>
                <w:b w:val="false"/>
                <w:i w:val="false"/>
                <w:color w:val="000000"/>
                <w:sz w:val="20"/>
              </w:rPr>
              <w:t>- выполнять расчет нормы освещенности и размещение приборов в пространстве;</w:t>
            </w:r>
            <w:r>
              <w:br/>
            </w:r>
            <w:r>
              <w:rPr>
                <w:rFonts w:ascii="Times New Roman"/>
                <w:b w:val="false"/>
                <w:i w:val="false"/>
                <w:color w:val="000000"/>
                <w:sz w:val="20"/>
              </w:rPr>
              <w:t>
</w:t>
            </w:r>
            <w:r>
              <w:rPr>
                <w:rFonts w:ascii="Times New Roman"/>
                <w:b w:val="false"/>
                <w:i w:val="false"/>
                <w:color w:val="000000"/>
                <w:sz w:val="20"/>
              </w:rPr>
              <w:t>- регулировать работы производственных осветительных установок;</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r>
              <w:br/>
            </w:r>
            <w:r>
              <w:rPr>
                <w:rFonts w:ascii="Times New Roman"/>
                <w:b w:val="false"/>
                <w:i w:val="false"/>
                <w:color w:val="000000"/>
                <w:sz w:val="20"/>
              </w:rPr>
              <w:t>
</w:t>
            </w:r>
            <w:r>
              <w:rPr>
                <w:rFonts w:ascii="Times New Roman"/>
                <w:b w:val="false"/>
                <w:i w:val="false"/>
                <w:color w:val="000000"/>
                <w:sz w:val="20"/>
              </w:rPr>
              <w:t>установки для электрического освещения и облучения;</w:t>
            </w:r>
            <w:r>
              <w:br/>
            </w:r>
            <w:r>
              <w:rPr>
                <w:rFonts w:ascii="Times New Roman"/>
                <w:b w:val="false"/>
                <w:i w:val="false"/>
                <w:color w:val="000000"/>
                <w:sz w:val="20"/>
              </w:rPr>
              <w:t>
</w:t>
            </w:r>
            <w:r>
              <w:rPr>
                <w:rFonts w:ascii="Times New Roman"/>
                <w:b w:val="false"/>
                <w:i w:val="false"/>
                <w:color w:val="000000"/>
                <w:sz w:val="20"/>
              </w:rPr>
              <w:t>основные величины и единицы измерения оптического излучения;</w:t>
            </w:r>
            <w:r>
              <w:br/>
            </w:r>
            <w:r>
              <w:rPr>
                <w:rFonts w:ascii="Times New Roman"/>
                <w:b w:val="false"/>
                <w:i w:val="false"/>
                <w:color w:val="000000"/>
                <w:sz w:val="20"/>
              </w:rPr>
              <w:t>
</w:t>
            </w:r>
            <w:r>
              <w:rPr>
                <w:rFonts w:ascii="Times New Roman"/>
                <w:b w:val="false"/>
                <w:i w:val="false"/>
                <w:color w:val="000000"/>
                <w:sz w:val="20"/>
              </w:rPr>
              <w:t>электрические источники оптического излучения;</w:t>
            </w:r>
            <w:r>
              <w:br/>
            </w:r>
            <w:r>
              <w:rPr>
                <w:rFonts w:ascii="Times New Roman"/>
                <w:b w:val="false"/>
                <w:i w:val="false"/>
                <w:color w:val="000000"/>
                <w:sz w:val="20"/>
              </w:rPr>
              <w:t>
</w:t>
            </w:r>
            <w:r>
              <w:rPr>
                <w:rFonts w:ascii="Times New Roman"/>
                <w:b w:val="false"/>
                <w:i w:val="false"/>
                <w:color w:val="000000"/>
                <w:sz w:val="20"/>
              </w:rPr>
              <w:t>установки электрического освещения;</w:t>
            </w:r>
            <w:r>
              <w:br/>
            </w:r>
            <w:r>
              <w:rPr>
                <w:rFonts w:ascii="Times New Roman"/>
                <w:b w:val="false"/>
                <w:i w:val="false"/>
                <w:color w:val="000000"/>
                <w:sz w:val="20"/>
              </w:rPr>
              <w:t>
</w:t>
            </w:r>
            <w:r>
              <w:rPr>
                <w:rFonts w:ascii="Times New Roman"/>
                <w:b w:val="false"/>
                <w:i w:val="false"/>
                <w:color w:val="000000"/>
                <w:sz w:val="20"/>
              </w:rPr>
              <w:t>установки для облучения растений в условиях защищенного грунта;</w:t>
            </w:r>
            <w:r>
              <w:br/>
            </w:r>
            <w:r>
              <w:rPr>
                <w:rFonts w:ascii="Times New Roman"/>
                <w:b w:val="false"/>
                <w:i w:val="false"/>
                <w:color w:val="000000"/>
                <w:sz w:val="20"/>
              </w:rPr>
              <w:t>
</w:t>
            </w:r>
            <w:r>
              <w:rPr>
                <w:rFonts w:ascii="Times New Roman"/>
                <w:b w:val="false"/>
                <w:i w:val="false"/>
                <w:color w:val="000000"/>
                <w:sz w:val="20"/>
              </w:rPr>
              <w:t>установки ультрафиолетового облучения;</w:t>
            </w:r>
            <w:r>
              <w:br/>
            </w:r>
            <w:r>
              <w:rPr>
                <w:rFonts w:ascii="Times New Roman"/>
                <w:b w:val="false"/>
                <w:i w:val="false"/>
                <w:color w:val="000000"/>
                <w:sz w:val="20"/>
              </w:rPr>
              <w:t>
</w:t>
            </w:r>
            <w:r>
              <w:rPr>
                <w:rFonts w:ascii="Times New Roman"/>
                <w:b w:val="false"/>
                <w:i w:val="false"/>
                <w:color w:val="000000"/>
                <w:sz w:val="20"/>
              </w:rPr>
              <w:t>установка инфракрасного обогрева;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энергетические ресурсы и производство электроэнергии РК;</w:t>
            </w:r>
            <w:r>
              <w:br/>
            </w:r>
            <w:r>
              <w:rPr>
                <w:rFonts w:ascii="Times New Roman"/>
                <w:b w:val="false"/>
                <w:i w:val="false"/>
                <w:color w:val="000000"/>
                <w:sz w:val="20"/>
              </w:rPr>
              <w:t>
</w:t>
            </w:r>
            <w:r>
              <w:rPr>
                <w:rFonts w:ascii="Times New Roman"/>
                <w:b w:val="false"/>
                <w:i w:val="false"/>
                <w:color w:val="000000"/>
                <w:sz w:val="20"/>
              </w:rPr>
              <w:t>- приемники потребителей электроэнергии;</w:t>
            </w:r>
            <w:r>
              <w:br/>
            </w:r>
            <w:r>
              <w:rPr>
                <w:rFonts w:ascii="Times New Roman"/>
                <w:b w:val="false"/>
                <w:i w:val="false"/>
                <w:color w:val="000000"/>
                <w:sz w:val="20"/>
              </w:rPr>
              <w:t>
</w:t>
            </w:r>
            <w:r>
              <w:rPr>
                <w:rFonts w:ascii="Times New Roman"/>
                <w:b w:val="false"/>
                <w:i w:val="false"/>
                <w:color w:val="000000"/>
                <w:sz w:val="20"/>
              </w:rPr>
              <w:t>- режимы работы электростанций:</w:t>
            </w:r>
            <w:r>
              <w:br/>
            </w:r>
            <w:r>
              <w:rPr>
                <w:rFonts w:ascii="Times New Roman"/>
                <w:b w:val="false"/>
                <w:i w:val="false"/>
                <w:color w:val="000000"/>
                <w:sz w:val="20"/>
              </w:rPr>
              <w:t>
</w:t>
            </w:r>
            <w:r>
              <w:rPr>
                <w:rFonts w:ascii="Times New Roman"/>
                <w:b w:val="false"/>
                <w:i w:val="false"/>
                <w:color w:val="000000"/>
                <w:sz w:val="20"/>
              </w:rPr>
              <w:t>- структурные схемы элементов ТЭЦ ГЭС АЭС;</w:t>
            </w:r>
            <w:r>
              <w:br/>
            </w:r>
            <w:r>
              <w:rPr>
                <w:rFonts w:ascii="Times New Roman"/>
                <w:b w:val="false"/>
                <w:i w:val="false"/>
                <w:color w:val="000000"/>
                <w:sz w:val="20"/>
              </w:rPr>
              <w:t>
</w:t>
            </w:r>
            <w:r>
              <w:rPr>
                <w:rFonts w:ascii="Times New Roman"/>
                <w:b w:val="false"/>
                <w:i w:val="false"/>
                <w:color w:val="000000"/>
                <w:sz w:val="20"/>
              </w:rPr>
              <w:t>- устройство силовых трансформаторов;</w:t>
            </w:r>
            <w:r>
              <w:br/>
            </w:r>
            <w:r>
              <w:rPr>
                <w:rFonts w:ascii="Times New Roman"/>
                <w:b w:val="false"/>
                <w:i w:val="false"/>
                <w:color w:val="000000"/>
                <w:sz w:val="20"/>
              </w:rPr>
              <w:t>
</w:t>
            </w:r>
            <w:r>
              <w:rPr>
                <w:rFonts w:ascii="Times New Roman"/>
                <w:b w:val="false"/>
                <w:i w:val="false"/>
                <w:color w:val="000000"/>
                <w:sz w:val="20"/>
              </w:rPr>
              <w:t>- высоковольтную аппаратуру.</w:t>
            </w:r>
            <w:r>
              <w:br/>
            </w:r>
            <w:r>
              <w:rPr>
                <w:rFonts w:ascii="Times New Roman"/>
                <w:b w:val="false"/>
                <w:i w:val="false"/>
                <w:color w:val="000000"/>
                <w:sz w:val="20"/>
              </w:rPr>
              <w:t>
</w:t>
            </w:r>
            <w:r>
              <w:rPr>
                <w:rFonts w:ascii="Times New Roman"/>
                <w:b w:val="false"/>
                <w:i w:val="false"/>
                <w:color w:val="000000"/>
                <w:sz w:val="20"/>
              </w:rPr>
              <w:t>- элементы грозозащиты.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номинальные параметры электроустановок в энергосистемах;</w:t>
            </w:r>
            <w:r>
              <w:br/>
            </w:r>
            <w:r>
              <w:rPr>
                <w:rFonts w:ascii="Times New Roman"/>
                <w:b w:val="false"/>
                <w:i w:val="false"/>
                <w:color w:val="000000"/>
                <w:sz w:val="20"/>
              </w:rPr>
              <w:t>
</w:t>
            </w:r>
            <w:r>
              <w:rPr>
                <w:rFonts w:ascii="Times New Roman"/>
                <w:b w:val="false"/>
                <w:i w:val="false"/>
                <w:color w:val="000000"/>
                <w:sz w:val="20"/>
              </w:rPr>
              <w:t>- различать подстанции по устройству и ступени напряжения;</w:t>
            </w:r>
            <w:r>
              <w:br/>
            </w:r>
            <w:r>
              <w:rPr>
                <w:rFonts w:ascii="Times New Roman"/>
                <w:b w:val="false"/>
                <w:i w:val="false"/>
                <w:color w:val="000000"/>
                <w:sz w:val="20"/>
              </w:rPr>
              <w:t>
</w:t>
            </w:r>
            <w:r>
              <w:rPr>
                <w:rFonts w:ascii="Times New Roman"/>
                <w:b w:val="false"/>
                <w:i w:val="false"/>
                <w:color w:val="000000"/>
                <w:sz w:val="20"/>
              </w:rPr>
              <w:t>- производить расчет токовой защиты блокировки и дистанционное управление;</w:t>
            </w:r>
            <w:r>
              <w:br/>
            </w:r>
            <w:r>
              <w:rPr>
                <w:rFonts w:ascii="Times New Roman"/>
                <w:b w:val="false"/>
                <w:i w:val="false"/>
                <w:color w:val="000000"/>
                <w:sz w:val="20"/>
              </w:rPr>
              <w:t>
</w:t>
            </w:r>
            <w:r>
              <w:rPr>
                <w:rFonts w:ascii="Times New Roman"/>
                <w:b w:val="false"/>
                <w:i w:val="false"/>
                <w:color w:val="000000"/>
                <w:sz w:val="20"/>
              </w:rPr>
              <w:t>- выполнять расчет заземляющих устройств и зоны молниеотвода;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станции и подстанции:</w:t>
            </w:r>
            <w:r>
              <w:br/>
            </w:r>
            <w:r>
              <w:rPr>
                <w:rFonts w:ascii="Times New Roman"/>
                <w:b w:val="false"/>
                <w:i w:val="false"/>
                <w:color w:val="000000"/>
                <w:sz w:val="20"/>
              </w:rPr>
              <w:t>
</w:t>
            </w:r>
            <w:r>
              <w:rPr>
                <w:rFonts w:ascii="Times New Roman"/>
                <w:b w:val="false"/>
                <w:i w:val="false"/>
                <w:color w:val="000000"/>
                <w:sz w:val="20"/>
              </w:rPr>
              <w:t>электроснабжение и распределение электроэнергии; устройство работы электрических станций; распределительные устройства электростанций и подстанций;</w:t>
            </w:r>
            <w:r>
              <w:br/>
            </w:r>
            <w:r>
              <w:rPr>
                <w:rFonts w:ascii="Times New Roman"/>
                <w:b w:val="false"/>
                <w:i w:val="false"/>
                <w:color w:val="000000"/>
                <w:sz w:val="20"/>
              </w:rPr>
              <w:t>
</w:t>
            </w:r>
            <w:r>
              <w:rPr>
                <w:rFonts w:ascii="Times New Roman"/>
                <w:b w:val="false"/>
                <w:i w:val="false"/>
                <w:color w:val="000000"/>
                <w:sz w:val="20"/>
              </w:rPr>
              <w:t>электрооборудование подстанций;</w:t>
            </w:r>
            <w:r>
              <w:br/>
            </w:r>
            <w:r>
              <w:rPr>
                <w:rFonts w:ascii="Times New Roman"/>
                <w:b w:val="false"/>
                <w:i w:val="false"/>
                <w:color w:val="000000"/>
                <w:sz w:val="20"/>
              </w:rPr>
              <w:t>
</w:t>
            </w:r>
            <w:r>
              <w:rPr>
                <w:rFonts w:ascii="Times New Roman"/>
                <w:b w:val="false"/>
                <w:i w:val="false"/>
                <w:color w:val="000000"/>
                <w:sz w:val="20"/>
              </w:rPr>
              <w:t>защитные аппараты; компоновка главных схем электрических подстанций; релейная защита, контроль и сигнализация на подстанции; заземление и заземляющие устройства;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машин и агрегатов;</w:t>
            </w:r>
            <w:r>
              <w:br/>
            </w:r>
            <w:r>
              <w:rPr>
                <w:rFonts w:ascii="Times New Roman"/>
                <w:b w:val="false"/>
                <w:i w:val="false"/>
                <w:color w:val="000000"/>
                <w:sz w:val="20"/>
              </w:rPr>
              <w:t>
</w:t>
            </w:r>
            <w:r>
              <w:rPr>
                <w:rFonts w:ascii="Times New Roman"/>
                <w:b w:val="false"/>
                <w:i w:val="false"/>
                <w:color w:val="000000"/>
                <w:sz w:val="20"/>
              </w:rPr>
              <w:t>- элементы автоматического управления, схемы управления;</w:t>
            </w:r>
            <w:r>
              <w:br/>
            </w:r>
            <w:r>
              <w:rPr>
                <w:rFonts w:ascii="Times New Roman"/>
                <w:b w:val="false"/>
                <w:i w:val="false"/>
                <w:color w:val="000000"/>
                <w:sz w:val="20"/>
              </w:rPr>
              <w:t>
</w:t>
            </w:r>
            <w:r>
              <w:rPr>
                <w:rFonts w:ascii="Times New Roman"/>
                <w:b w:val="false"/>
                <w:i w:val="false"/>
                <w:color w:val="000000"/>
                <w:sz w:val="20"/>
              </w:rPr>
              <w:t>- производительность и технические характеристики машин и агрегатов;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автоматического управления установками;</w:t>
            </w:r>
            <w:r>
              <w:br/>
            </w:r>
            <w:r>
              <w:rPr>
                <w:rFonts w:ascii="Times New Roman"/>
                <w:b w:val="false"/>
                <w:i w:val="false"/>
                <w:color w:val="000000"/>
                <w:sz w:val="20"/>
              </w:rPr>
              <w:t>
</w:t>
            </w:r>
            <w:r>
              <w:rPr>
                <w:rFonts w:ascii="Times New Roman"/>
                <w:b w:val="false"/>
                <w:i w:val="false"/>
                <w:color w:val="000000"/>
                <w:sz w:val="20"/>
              </w:rPr>
              <w:t>- выполнять регулировку элементов в схемах;</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Автоматизированный электропривод:</w:t>
            </w:r>
            <w:r>
              <w:br/>
            </w:r>
            <w:r>
              <w:rPr>
                <w:rFonts w:ascii="Times New Roman"/>
                <w:b w:val="false"/>
                <w:i w:val="false"/>
                <w:color w:val="000000"/>
                <w:sz w:val="20"/>
              </w:rPr>
              <w:t>
</w:t>
            </w:r>
            <w:r>
              <w:rPr>
                <w:rFonts w:ascii="Times New Roman"/>
                <w:b w:val="false"/>
                <w:i w:val="false"/>
                <w:color w:val="000000"/>
                <w:sz w:val="20"/>
              </w:rPr>
              <w:t>электропривод и автоматизация производственных процессов в сельском хозяйстве; особенности работы электропривода в условиях сельскохозяйственного производства; электропривод и автоматизация насосных установок; электропривод и автоматизация вентиляционных установок; электропривод и автоматизация кормоприготовительных установок; электропривод и автоматизация кормораздаточных и транспортных установок; электропривод доильных установок и машин первичной обработки молока; электропривод стригальных пунктов, электропривод зерноочистительно-сушильных машин; электропривод метало и деревообрабатывающих станков и стендов для обкатки;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систему действий в различных профессиональных ситуациях производственного участка;</w:t>
            </w:r>
            <w:r>
              <w:br/>
            </w:r>
            <w:r>
              <w:rPr>
                <w:rFonts w:ascii="Times New Roman"/>
                <w:b w:val="false"/>
                <w:i w:val="false"/>
                <w:color w:val="000000"/>
                <w:sz w:val="20"/>
              </w:rPr>
              <w:t>
</w:t>
            </w:r>
            <w:r>
              <w:rPr>
                <w:rFonts w:ascii="Times New Roman"/>
                <w:b w:val="false"/>
                <w:i w:val="false"/>
                <w:color w:val="000000"/>
                <w:sz w:val="20"/>
              </w:rPr>
              <w:t>- меры ответственности за выполнение учебной и производственной работы;</w:t>
            </w:r>
            <w:r>
              <w:br/>
            </w:r>
            <w:r>
              <w:rPr>
                <w:rFonts w:ascii="Times New Roman"/>
                <w:b w:val="false"/>
                <w:i w:val="false"/>
                <w:color w:val="000000"/>
                <w:sz w:val="20"/>
              </w:rPr>
              <w:t>
</w:t>
            </w:r>
            <w:r>
              <w:rPr>
                <w:rFonts w:ascii="Times New Roman"/>
                <w:b w:val="false"/>
                <w:i w:val="false"/>
                <w:color w:val="000000"/>
                <w:sz w:val="20"/>
              </w:rPr>
              <w:t>- виды учета и требования к ним; единицы измерения; определение стоимости электроэнергии, режимы энергопотребления; запись энергопотребления;</w:t>
            </w:r>
            <w:r>
              <w:br/>
            </w:r>
            <w:r>
              <w:rPr>
                <w:rFonts w:ascii="Times New Roman"/>
                <w:b w:val="false"/>
                <w:i w:val="false"/>
                <w:color w:val="000000"/>
                <w:sz w:val="20"/>
              </w:rPr>
              <w:t>
</w:t>
            </w:r>
            <w:r>
              <w:rPr>
                <w:rFonts w:ascii="Times New Roman"/>
                <w:b w:val="false"/>
                <w:i w:val="false"/>
                <w:color w:val="000000"/>
                <w:sz w:val="20"/>
              </w:rPr>
              <w:t>- организацию учета электроэнергии на предприятии; виды основных и дополнительных затрат на электроэнергию; виды существующих тарифов, их достоинства и недостатки; содержание тарифов и учет их затрат;</w:t>
            </w:r>
            <w:r>
              <w:br/>
            </w:r>
            <w:r>
              <w:rPr>
                <w:rFonts w:ascii="Times New Roman"/>
                <w:b w:val="false"/>
                <w:i w:val="false"/>
                <w:color w:val="000000"/>
                <w:sz w:val="20"/>
              </w:rPr>
              <w:t>
</w:t>
            </w:r>
            <w:r>
              <w:rPr>
                <w:rFonts w:ascii="Times New Roman"/>
                <w:b w:val="false"/>
                <w:i w:val="false"/>
                <w:color w:val="000000"/>
                <w:sz w:val="20"/>
              </w:rPr>
              <w:t>- назначение, устройство и работу индуктивных счетчиков; классификацию счетчиков; записи в журнале учета; причины нарушения учета; условия работы счетчиков;</w:t>
            </w:r>
            <w:r>
              <w:br/>
            </w:r>
            <w:r>
              <w:rPr>
                <w:rFonts w:ascii="Times New Roman"/>
                <w:b w:val="false"/>
                <w:i w:val="false"/>
                <w:color w:val="000000"/>
                <w:sz w:val="20"/>
              </w:rPr>
              <w:t>
</w:t>
            </w:r>
            <w:r>
              <w:rPr>
                <w:rFonts w:ascii="Times New Roman"/>
                <w:b w:val="false"/>
                <w:i w:val="false"/>
                <w:color w:val="000000"/>
                <w:sz w:val="20"/>
              </w:rPr>
              <w:t>- система учета и контроля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производственные ситуации;</w:t>
            </w:r>
            <w:r>
              <w:br/>
            </w:r>
            <w:r>
              <w:rPr>
                <w:rFonts w:ascii="Times New Roman"/>
                <w:b w:val="false"/>
                <w:i w:val="false"/>
                <w:color w:val="000000"/>
                <w:sz w:val="20"/>
              </w:rPr>
              <w:t>
</w:t>
            </w:r>
            <w:r>
              <w:rPr>
                <w:rFonts w:ascii="Times New Roman"/>
                <w:b w:val="false"/>
                <w:i w:val="false"/>
                <w:color w:val="000000"/>
                <w:sz w:val="20"/>
              </w:rPr>
              <w:t>- самостоятельно и эффективно принимать решения в учебной 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баланс электрической энергии;</w:t>
            </w:r>
            <w:r>
              <w:br/>
            </w:r>
            <w:r>
              <w:rPr>
                <w:rFonts w:ascii="Times New Roman"/>
                <w:b w:val="false"/>
                <w:i w:val="false"/>
                <w:color w:val="000000"/>
                <w:sz w:val="20"/>
              </w:rPr>
              <w:t>
</w:t>
            </w:r>
            <w:r>
              <w:rPr>
                <w:rFonts w:ascii="Times New Roman"/>
                <w:b w:val="false"/>
                <w:i w:val="false"/>
                <w:color w:val="000000"/>
                <w:sz w:val="20"/>
              </w:rPr>
              <w:t>- пользоваться тарифами для оплаты за электроэнергию; сравнивать виды тарифов и делать выводы целесообразности;</w:t>
            </w:r>
            <w:r>
              <w:br/>
            </w:r>
            <w:r>
              <w:rPr>
                <w:rFonts w:ascii="Times New Roman"/>
                <w:b w:val="false"/>
                <w:i w:val="false"/>
                <w:color w:val="000000"/>
                <w:sz w:val="20"/>
              </w:rPr>
              <w:t>
</w:t>
            </w:r>
            <w:r>
              <w:rPr>
                <w:rFonts w:ascii="Times New Roman"/>
                <w:b w:val="false"/>
                <w:i w:val="false"/>
                <w:color w:val="000000"/>
                <w:sz w:val="20"/>
              </w:rPr>
              <w:t>- определять и устранять причины нарушения учета;</w:t>
            </w:r>
            <w:r>
              <w:br/>
            </w:r>
            <w:r>
              <w:rPr>
                <w:rFonts w:ascii="Times New Roman"/>
                <w:b w:val="false"/>
                <w:i w:val="false"/>
                <w:color w:val="000000"/>
                <w:sz w:val="20"/>
              </w:rPr>
              <w:t>
</w:t>
            </w:r>
            <w:r>
              <w:rPr>
                <w:rFonts w:ascii="Times New Roman"/>
                <w:b w:val="false"/>
                <w:i w:val="false"/>
                <w:color w:val="000000"/>
                <w:sz w:val="20"/>
              </w:rPr>
              <w:t>- определять дифференцированный расход энергии по зонам суток;</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и виды учета электроэнергии;</w:t>
            </w:r>
            <w:r>
              <w:br/>
            </w:r>
            <w:r>
              <w:rPr>
                <w:rFonts w:ascii="Times New Roman"/>
                <w:b w:val="false"/>
                <w:i w:val="false"/>
                <w:color w:val="000000"/>
                <w:sz w:val="20"/>
              </w:rPr>
              <w:t>
</w:t>
            </w:r>
            <w:r>
              <w:rPr>
                <w:rFonts w:ascii="Times New Roman"/>
                <w:b w:val="false"/>
                <w:i w:val="false"/>
                <w:color w:val="000000"/>
                <w:sz w:val="20"/>
              </w:rPr>
              <w:t>тарифы на электроэнергию;</w:t>
            </w:r>
            <w:r>
              <w:br/>
            </w:r>
            <w:r>
              <w:rPr>
                <w:rFonts w:ascii="Times New Roman"/>
                <w:b w:val="false"/>
                <w:i w:val="false"/>
                <w:color w:val="000000"/>
                <w:sz w:val="20"/>
              </w:rPr>
              <w:t>
</w:t>
            </w:r>
            <w:r>
              <w:rPr>
                <w:rFonts w:ascii="Times New Roman"/>
                <w:b w:val="false"/>
                <w:i w:val="false"/>
                <w:color w:val="000000"/>
                <w:sz w:val="20"/>
              </w:rPr>
              <w:t>технические средства учета электроэнергии;</w:t>
            </w:r>
            <w:r>
              <w:br/>
            </w:r>
            <w:r>
              <w:rPr>
                <w:rFonts w:ascii="Times New Roman"/>
                <w:b w:val="false"/>
                <w:i w:val="false"/>
                <w:color w:val="000000"/>
                <w:sz w:val="20"/>
              </w:rPr>
              <w:t>
</w:t>
            </w:r>
            <w:r>
              <w:rPr>
                <w:rFonts w:ascii="Times New Roman"/>
                <w:b w:val="false"/>
                <w:i w:val="false"/>
                <w:color w:val="000000"/>
                <w:sz w:val="20"/>
              </w:rPr>
              <w:t>системы учета, контроля и управления потреблением электроэнергии.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элементы трудового процесса, возможные источники травмоопасных ситуаций и заболеваемости;</w:t>
            </w:r>
            <w:r>
              <w:br/>
            </w:r>
            <w:r>
              <w:rPr>
                <w:rFonts w:ascii="Times New Roman"/>
                <w:b w:val="false"/>
                <w:i w:val="false"/>
                <w:color w:val="000000"/>
                <w:sz w:val="20"/>
              </w:rPr>
              <w:t>
</w:t>
            </w:r>
            <w:r>
              <w:rPr>
                <w:rFonts w:ascii="Times New Roman"/>
                <w:b w:val="false"/>
                <w:i w:val="false"/>
                <w:color w:val="000000"/>
                <w:sz w:val="20"/>
              </w:rPr>
              <w:t>- системы стандартов безопасности труда (ССБТ);</w:t>
            </w:r>
            <w:r>
              <w:br/>
            </w:r>
            <w:r>
              <w:rPr>
                <w:rFonts w:ascii="Times New Roman"/>
                <w:b w:val="false"/>
                <w:i w:val="false"/>
                <w:color w:val="000000"/>
                <w:sz w:val="20"/>
              </w:rPr>
              <w:t>
</w:t>
            </w:r>
            <w:r>
              <w:rPr>
                <w:rFonts w:ascii="Times New Roman"/>
                <w:b w:val="false"/>
                <w:i w:val="false"/>
                <w:color w:val="000000"/>
                <w:sz w:val="20"/>
              </w:rPr>
              <w:t>- условия микроклимата в процессе труда;</w:t>
            </w:r>
            <w:r>
              <w:br/>
            </w:r>
            <w:r>
              <w:rPr>
                <w:rFonts w:ascii="Times New Roman"/>
                <w:b w:val="false"/>
                <w:i w:val="false"/>
                <w:color w:val="000000"/>
                <w:sz w:val="20"/>
              </w:rPr>
              <w:t>
</w:t>
            </w:r>
            <w:r>
              <w:rPr>
                <w:rFonts w:ascii="Times New Roman"/>
                <w:b w:val="false"/>
                <w:i w:val="false"/>
                <w:color w:val="000000"/>
                <w:sz w:val="20"/>
              </w:rPr>
              <w:t>- технические средства обеспечения безопасности;</w:t>
            </w:r>
            <w:r>
              <w:br/>
            </w:r>
            <w:r>
              <w:rPr>
                <w:rFonts w:ascii="Times New Roman"/>
                <w:b w:val="false"/>
                <w:i w:val="false"/>
                <w:color w:val="000000"/>
                <w:sz w:val="20"/>
              </w:rPr>
              <w:t>
</w:t>
            </w:r>
            <w:r>
              <w:rPr>
                <w:rFonts w:ascii="Times New Roman"/>
                <w:b w:val="false"/>
                <w:i w:val="false"/>
                <w:color w:val="000000"/>
                <w:sz w:val="20"/>
              </w:rPr>
              <w:t>- действие электрического тока на организм человека и животного, виды поражения, причины вызывающие пожары, требования противопожарной профилактики;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надзор и контроль за соблюдением правил охраны труда;</w:t>
            </w:r>
            <w:r>
              <w:br/>
            </w:r>
            <w:r>
              <w:rPr>
                <w:rFonts w:ascii="Times New Roman"/>
                <w:b w:val="false"/>
                <w:i w:val="false"/>
                <w:color w:val="000000"/>
                <w:sz w:val="20"/>
              </w:rPr>
              <w:t>
</w:t>
            </w:r>
            <w:r>
              <w:rPr>
                <w:rFonts w:ascii="Times New Roman"/>
                <w:b w:val="false"/>
                <w:i w:val="false"/>
                <w:color w:val="000000"/>
                <w:sz w:val="20"/>
              </w:rPr>
              <w:t>- производить анализ производственных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 производить расчет параметров микроклимата и освещения процессе труда;</w:t>
            </w:r>
            <w:r>
              <w:br/>
            </w:r>
            <w:r>
              <w:rPr>
                <w:rFonts w:ascii="Times New Roman"/>
                <w:b w:val="false"/>
                <w:i w:val="false"/>
                <w:color w:val="000000"/>
                <w:sz w:val="20"/>
              </w:rPr>
              <w:t>
</w:t>
            </w:r>
            <w:r>
              <w:rPr>
                <w:rFonts w:ascii="Times New Roman"/>
                <w:b w:val="false"/>
                <w:i w:val="false"/>
                <w:color w:val="000000"/>
                <w:sz w:val="20"/>
              </w:rPr>
              <w:t>- применять плакаты защитного заземление и защитного зануления;</w:t>
            </w:r>
            <w:r>
              <w:br/>
            </w:r>
            <w:r>
              <w:rPr>
                <w:rFonts w:ascii="Times New Roman"/>
                <w:b w:val="false"/>
                <w:i w:val="false"/>
                <w:color w:val="000000"/>
                <w:sz w:val="20"/>
              </w:rPr>
              <w:t>
</w:t>
            </w:r>
            <w:r>
              <w:rPr>
                <w:rFonts w:ascii="Times New Roman"/>
                <w:b w:val="false"/>
                <w:i w:val="false"/>
                <w:color w:val="000000"/>
                <w:sz w:val="20"/>
              </w:rPr>
              <w:t>- оформлять и пользоваться наряд- допуском, проводить инструктаж и правильно осуществлять допуск бригады к работе;</w:t>
            </w:r>
            <w:r>
              <w:br/>
            </w:r>
            <w:r>
              <w:rPr>
                <w:rFonts w:ascii="Times New Roman"/>
                <w:b w:val="false"/>
                <w:i w:val="false"/>
                <w:color w:val="000000"/>
                <w:sz w:val="20"/>
              </w:rPr>
              <w:t>
</w:t>
            </w:r>
            <w:r>
              <w:rPr>
                <w:rFonts w:ascii="Times New Roman"/>
                <w:b w:val="false"/>
                <w:i w:val="false"/>
                <w:color w:val="000000"/>
                <w:sz w:val="20"/>
              </w:rPr>
              <w:t>- эвакуировать людей в случае пожара;</w:t>
            </w:r>
            <w:r>
              <w:br/>
            </w:r>
            <w:r>
              <w:rPr>
                <w:rFonts w:ascii="Times New Roman"/>
                <w:b w:val="false"/>
                <w:i w:val="false"/>
                <w:color w:val="000000"/>
                <w:sz w:val="20"/>
              </w:rPr>
              <w:t>
</w:t>
            </w:r>
            <w:r>
              <w:rPr>
                <w:rFonts w:ascii="Times New Roman"/>
                <w:b w:val="false"/>
                <w:i w:val="false"/>
                <w:color w:val="000000"/>
                <w:sz w:val="20"/>
              </w:rPr>
              <w:t>- оказать первую доврачебную помощь при различных повреждениях, травмах и при поражении электрического тока;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теоретические основы охраны труда; правовые вопросы охраны труда; производственная санитария; техника безопасности; безопасность труда в сельскохозяйственном производстве; организация и передовой опыт работы по охране труда; доврачебная помощь пострадавшим;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профессиональную лексику и виды профессиональной практической деятельности в организациях энергетического профиля;</w:t>
            </w:r>
            <w:r>
              <w:br/>
            </w:r>
            <w:r>
              <w:rPr>
                <w:rFonts w:ascii="Times New Roman"/>
                <w:b w:val="false"/>
                <w:i w:val="false"/>
                <w:color w:val="000000"/>
                <w:sz w:val="20"/>
              </w:rPr>
              <w:t>
</w:t>
            </w:r>
            <w:r>
              <w:rPr>
                <w:rFonts w:ascii="Times New Roman"/>
                <w:b w:val="false"/>
                <w:i w:val="false"/>
                <w:color w:val="000000"/>
                <w:sz w:val="20"/>
              </w:rPr>
              <w:t>- роль энергетики в народном хозяйстве;</w:t>
            </w:r>
            <w:r>
              <w:br/>
            </w:r>
            <w:r>
              <w:rPr>
                <w:rFonts w:ascii="Times New Roman"/>
                <w:b w:val="false"/>
                <w:i w:val="false"/>
                <w:color w:val="000000"/>
                <w:sz w:val="20"/>
              </w:rPr>
              <w:t>
</w:t>
            </w:r>
            <w:r>
              <w:rPr>
                <w:rFonts w:ascii="Times New Roman"/>
                <w:b w:val="false"/>
                <w:i w:val="false"/>
                <w:color w:val="000000"/>
                <w:sz w:val="20"/>
              </w:rPr>
              <w:t>- систему действий в различных профессиональных ситуациях производственного участка;</w:t>
            </w:r>
            <w:r>
              <w:br/>
            </w:r>
            <w:r>
              <w:rPr>
                <w:rFonts w:ascii="Times New Roman"/>
                <w:b w:val="false"/>
                <w:i w:val="false"/>
                <w:color w:val="000000"/>
                <w:sz w:val="20"/>
              </w:rPr>
              <w:t>
</w:t>
            </w:r>
            <w:r>
              <w:rPr>
                <w:rFonts w:ascii="Times New Roman"/>
                <w:b w:val="false"/>
                <w:i w:val="false"/>
                <w:color w:val="000000"/>
                <w:sz w:val="20"/>
              </w:rPr>
              <w:t>- основы экономики, современные методы управления производством, основы предпринимательской деятельности в профессиональной сфере;</w:t>
            </w:r>
            <w:r>
              <w:br/>
            </w:r>
            <w:r>
              <w:rPr>
                <w:rFonts w:ascii="Times New Roman"/>
                <w:b w:val="false"/>
                <w:i w:val="false"/>
                <w:color w:val="000000"/>
                <w:sz w:val="20"/>
              </w:rPr>
              <w:t>
</w:t>
            </w:r>
            <w:r>
              <w:rPr>
                <w:rFonts w:ascii="Times New Roman"/>
                <w:b w:val="false"/>
                <w:i w:val="false"/>
                <w:color w:val="000000"/>
                <w:sz w:val="20"/>
              </w:rPr>
              <w:t>- источники информации новых технологий, передового опыта на объектах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энергетики и их структуру; состав, движение и учет имущества предприятий; действие экономического механизма управления предприятиями в области организации и оплаты труда и отчетности на предприятиях сельского хозяйства;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в решении практических профессиональных задач;</w:t>
            </w:r>
            <w:r>
              <w:br/>
            </w:r>
            <w:r>
              <w:rPr>
                <w:rFonts w:ascii="Times New Roman"/>
                <w:b w:val="false"/>
                <w:i w:val="false"/>
                <w:color w:val="000000"/>
                <w:sz w:val="20"/>
              </w:rPr>
              <w:t>
</w:t>
            </w:r>
            <w:r>
              <w:rPr>
                <w:rFonts w:ascii="Times New Roman"/>
                <w:b w:val="false"/>
                <w:i w:val="false"/>
                <w:color w:val="000000"/>
                <w:sz w:val="20"/>
              </w:rPr>
              <w:t>- анализировать производственные ситуации; выбирать наиболее рациональные способы и средства осуществления деятельности;</w:t>
            </w:r>
            <w:r>
              <w:br/>
            </w:r>
            <w:r>
              <w:rPr>
                <w:rFonts w:ascii="Times New Roman"/>
                <w:b w:val="false"/>
                <w:i w:val="false"/>
                <w:color w:val="000000"/>
                <w:sz w:val="20"/>
              </w:rPr>
              <w:t>
</w:t>
            </w:r>
            <w:r>
              <w:rPr>
                <w:rFonts w:ascii="Times New Roman"/>
                <w:b w:val="false"/>
                <w:i w:val="false"/>
                <w:color w:val="000000"/>
                <w:sz w:val="20"/>
              </w:rPr>
              <w:t>- использовать информационные технологии для развития профессиональных навыков;</w:t>
            </w:r>
            <w:r>
              <w:br/>
            </w:r>
            <w:r>
              <w:rPr>
                <w:rFonts w:ascii="Times New Roman"/>
                <w:b w:val="false"/>
                <w:i w:val="false"/>
                <w:color w:val="000000"/>
                <w:sz w:val="20"/>
              </w:rPr>
              <w:t>
</w:t>
            </w:r>
            <w:r>
              <w:rPr>
                <w:rFonts w:ascii="Times New Roman"/>
                <w:b w:val="false"/>
                <w:i w:val="false"/>
                <w:color w:val="000000"/>
                <w:sz w:val="20"/>
              </w:rPr>
              <w:t>- использовать экономическую информацию, необходимую для ориентации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вести обработку данных учета электрической энергии;</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090203 3 – «Техник-электрик»</w:t>
            </w:r>
            <w:r>
              <w:br/>
            </w:r>
            <w:r>
              <w:rPr>
                <w:rFonts w:ascii="Times New Roman"/>
                <w:b w:val="false"/>
                <w:i w:val="false"/>
                <w:color w:val="000000"/>
                <w:sz w:val="20"/>
              </w:rPr>
              <w:t>
</w:t>
            </w:r>
            <w:r>
              <w:rPr>
                <w:rFonts w:ascii="Times New Roman"/>
                <w:b w:val="false"/>
                <w:i w:val="false"/>
                <w:color w:val="000000"/>
                <w:sz w:val="20"/>
              </w:rPr>
              <w:t>Специализация: «Электроснабжение железных дорог»</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переходные процессы в электроприводах;</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методы расчета сопротивлений, выбора электродвигателей;</w:t>
            </w:r>
            <w:r>
              <w:br/>
            </w:r>
            <w:r>
              <w:rPr>
                <w:rFonts w:ascii="Times New Roman"/>
                <w:b w:val="false"/>
                <w:i w:val="false"/>
                <w:color w:val="000000"/>
                <w:sz w:val="20"/>
              </w:rPr>
              <w:t>
</w:t>
            </w:r>
            <w:r>
              <w:rPr>
                <w:rFonts w:ascii="Times New Roman"/>
                <w:b w:val="false"/>
                <w:i w:val="false"/>
                <w:color w:val="000000"/>
                <w:sz w:val="20"/>
              </w:rPr>
              <w:t>- способы управления электроприводом;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собирать схемы автоматизированного привода;</w:t>
            </w:r>
            <w:r>
              <w:br/>
            </w:r>
            <w:r>
              <w:rPr>
                <w:rFonts w:ascii="Times New Roman"/>
                <w:b w:val="false"/>
                <w:i w:val="false"/>
                <w:color w:val="000000"/>
                <w:sz w:val="20"/>
              </w:rPr>
              <w:t>
</w:t>
            </w:r>
            <w:r>
              <w:rPr>
                <w:rFonts w:ascii="Times New Roman"/>
                <w:b w:val="false"/>
                <w:i w:val="false"/>
                <w:color w:val="000000"/>
                <w:sz w:val="20"/>
              </w:rPr>
              <w:t>- рассчитать пусковые, тормозные, регулировочные сопротивления;</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электродвигатели в зависимости от режима работы и условий окружающей среды;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r>
              <w:br/>
            </w:r>
            <w:r>
              <w:rPr>
                <w:rFonts w:ascii="Times New Roman"/>
                <w:b w:val="false"/>
                <w:i w:val="false"/>
                <w:color w:val="000000"/>
                <w:sz w:val="20"/>
              </w:rPr>
              <w:t>
</w:t>
            </w:r>
            <w:r>
              <w:rPr>
                <w:rFonts w:ascii="Times New Roman"/>
                <w:b w:val="false"/>
                <w:i w:val="false"/>
                <w:color w:val="000000"/>
                <w:sz w:val="20"/>
              </w:rPr>
              <w:t>механика электропривода; электромеханические свойства двигателей постоянного тока; электромеханические свойства двигателей переменного тока; регулирование скорости электроприводов; переходные процессы в электроприводах; расчет пусковых, тормозных и регулировочных сопротивлений; потери мощности и энергии в электроприводах; выбор двигателей; электромеханические аппараты и устройства управления электроприводом; релейно-контакторное управление электроприводом; управление электроприводом с применением бесконтактных аппаратов; управление электроприводом с помощью непрерывно действующих (замкнутых) систем;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состав проектной документации;</w:t>
            </w:r>
            <w:r>
              <w:br/>
            </w:r>
            <w:r>
              <w:rPr>
                <w:rFonts w:ascii="Times New Roman"/>
                <w:b w:val="false"/>
                <w:i w:val="false"/>
                <w:color w:val="000000"/>
                <w:sz w:val="20"/>
              </w:rPr>
              <w:t>
</w:t>
            </w:r>
            <w:r>
              <w:rPr>
                <w:rFonts w:ascii="Times New Roman"/>
                <w:b w:val="false"/>
                <w:i w:val="false"/>
                <w:color w:val="000000"/>
                <w:sz w:val="20"/>
              </w:rPr>
              <w:t>- назначение функциональных схем, методики и общие принципы их выполнения;</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схем;</w:t>
            </w:r>
            <w:r>
              <w:br/>
            </w:r>
            <w:r>
              <w:rPr>
                <w:rFonts w:ascii="Times New Roman"/>
                <w:b w:val="false"/>
                <w:i w:val="false"/>
                <w:color w:val="000000"/>
                <w:sz w:val="20"/>
              </w:rPr>
              <w:t>
</w:t>
            </w:r>
            <w:r>
              <w:rPr>
                <w:rFonts w:ascii="Times New Roman"/>
                <w:b w:val="false"/>
                <w:i w:val="false"/>
                <w:color w:val="000000"/>
                <w:sz w:val="20"/>
              </w:rPr>
              <w:t>- правила выполнения схем;</w:t>
            </w:r>
            <w:r>
              <w:br/>
            </w:r>
            <w:r>
              <w:rPr>
                <w:rFonts w:ascii="Times New Roman"/>
                <w:b w:val="false"/>
                <w:i w:val="false"/>
                <w:color w:val="000000"/>
                <w:sz w:val="20"/>
              </w:rPr>
              <w:t>
</w:t>
            </w:r>
            <w:r>
              <w:rPr>
                <w:rFonts w:ascii="Times New Roman"/>
                <w:b w:val="false"/>
                <w:i w:val="false"/>
                <w:color w:val="000000"/>
                <w:sz w:val="20"/>
              </w:rPr>
              <w:t>- назначение и классификацию типовых чертежей;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чертежи;</w:t>
            </w:r>
            <w:r>
              <w:br/>
            </w:r>
            <w:r>
              <w:rPr>
                <w:rFonts w:ascii="Times New Roman"/>
                <w:b w:val="false"/>
                <w:i w:val="false"/>
                <w:color w:val="000000"/>
                <w:sz w:val="20"/>
              </w:rPr>
              <w:t>
</w:t>
            </w:r>
            <w:r>
              <w:rPr>
                <w:rFonts w:ascii="Times New Roman"/>
                <w:b w:val="false"/>
                <w:i w:val="false"/>
                <w:color w:val="000000"/>
                <w:sz w:val="20"/>
              </w:rPr>
              <w:t>- выбирать сечения проводов и жил кабелей;</w:t>
            </w:r>
            <w:r>
              <w:br/>
            </w:r>
            <w:r>
              <w:rPr>
                <w:rFonts w:ascii="Times New Roman"/>
                <w:b w:val="false"/>
                <w:i w:val="false"/>
                <w:color w:val="000000"/>
                <w:sz w:val="20"/>
              </w:rPr>
              <w:t>
</w:t>
            </w:r>
            <w:r>
              <w:rPr>
                <w:rFonts w:ascii="Times New Roman"/>
                <w:b w:val="false"/>
                <w:i w:val="false"/>
                <w:color w:val="000000"/>
                <w:sz w:val="20"/>
              </w:rPr>
              <w:t>- выбирать заземляющие и нулевые защитные проводники;</w:t>
            </w:r>
            <w:r>
              <w:br/>
            </w:r>
            <w:r>
              <w:rPr>
                <w:rFonts w:ascii="Times New Roman"/>
                <w:b w:val="false"/>
                <w:i w:val="false"/>
                <w:color w:val="000000"/>
                <w:sz w:val="20"/>
              </w:rPr>
              <w:t>
</w:t>
            </w:r>
            <w:r>
              <w:rPr>
                <w:rFonts w:ascii="Times New Roman"/>
                <w:b w:val="false"/>
                <w:i w:val="false"/>
                <w:color w:val="000000"/>
                <w:sz w:val="20"/>
              </w:rPr>
              <w:t>- выполнять электропроводки;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состав проектов автоматизации технологических процессов; структурные схемы систем автоматизации; функциональные схемы систем автоматизации; принципиальные электрические и пневматические схемы;</w:t>
            </w:r>
            <w:r>
              <w:br/>
            </w:r>
            <w:r>
              <w:rPr>
                <w:rFonts w:ascii="Times New Roman"/>
                <w:b w:val="false"/>
                <w:i w:val="false"/>
                <w:color w:val="000000"/>
                <w:sz w:val="20"/>
              </w:rPr>
              <w:t>
</w:t>
            </w:r>
            <w:r>
              <w:rPr>
                <w:rFonts w:ascii="Times New Roman"/>
                <w:b w:val="false"/>
                <w:i w:val="false"/>
                <w:color w:val="000000"/>
                <w:sz w:val="20"/>
              </w:rPr>
              <w:t>принципиальные электрические и пневматические схемы питания приборов и средств автоматизации; электрические проводки; требования к выполнению электрической части систем автоматизации во взрыво-и пожароопасных зонах; типовые монтажные чертежи и конструктивное решение;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транспорте; устройство, содержание и ремонт железнодорожного пути;</w:t>
            </w:r>
            <w:r>
              <w:br/>
            </w:r>
            <w:r>
              <w:rPr>
                <w:rFonts w:ascii="Times New Roman"/>
                <w:b w:val="false"/>
                <w:i w:val="false"/>
                <w:color w:val="000000"/>
                <w:sz w:val="20"/>
              </w:rPr>
              <w:t>
</w:t>
            </w:r>
            <w:r>
              <w:rPr>
                <w:rFonts w:ascii="Times New Roman"/>
                <w:b w:val="false"/>
                <w:i w:val="false"/>
                <w:color w:val="000000"/>
                <w:sz w:val="20"/>
              </w:rPr>
              <w:t>- устройство и содержание подвижного состава и сооружений электроснабжения железных дорог;</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графики грузовых и пассажирских перевозок на железнодорожных дорогах;</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транспорте; устройство, содержание и ремонт железнодорожного пути; автоматика, телемеханика и связь на железнодорожном транспорте; устройство и содержание подвижного состава и сооружений электроснабжения железных дорог; раздельные пункты железных дорог; организация грузовых и пассажирских перевозок на железнодорожных дорогах; организация вагонопотоков и движения поездов;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8</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системах первичного электроснабжения и нетяговых потребителях;</w:t>
            </w:r>
            <w:r>
              <w:br/>
            </w:r>
            <w:r>
              <w:rPr>
                <w:rFonts w:ascii="Times New Roman"/>
                <w:b w:val="false"/>
                <w:i w:val="false"/>
                <w:color w:val="000000"/>
                <w:sz w:val="20"/>
              </w:rPr>
              <w:t>
</w:t>
            </w:r>
            <w:r>
              <w:rPr>
                <w:rFonts w:ascii="Times New Roman"/>
                <w:b w:val="false"/>
                <w:i w:val="false"/>
                <w:color w:val="000000"/>
                <w:sz w:val="20"/>
              </w:rPr>
              <w:t>- общую схему электроснабжения электрических железных дорог;</w:t>
            </w:r>
            <w:r>
              <w:br/>
            </w:r>
            <w:r>
              <w:rPr>
                <w:rFonts w:ascii="Times New Roman"/>
                <w:b w:val="false"/>
                <w:i w:val="false"/>
                <w:color w:val="000000"/>
                <w:sz w:val="20"/>
              </w:rPr>
              <w:t>
</w:t>
            </w:r>
            <w:r>
              <w:rPr>
                <w:rFonts w:ascii="Times New Roman"/>
                <w:b w:val="false"/>
                <w:i w:val="false"/>
                <w:color w:val="000000"/>
                <w:sz w:val="20"/>
              </w:rPr>
              <w:t>- электрическое оборудование и схемы соединения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расчеты электроснабжения электрических железных дорог;</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системах первичного электроснабжения и нетяговых потребителях; общая схема электроснабжения электрических железных дорог; нетяговые потребители электрических железных дорог и районная нагрузка; электрическое оборудование и схемы соединения электрических станций и подстанций; электрические сети и линии электропередач; тяговые подстанции; классификация тяговых подстанций и схемы первичной коммутации; цепи собственных нужд и вторичные цепи тяговых подстанций; расчеты электроснабжения электрических железных дорог; методы расчета системы электроснабжения; технико-экономические расчеты системы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тяги и системы электроснабжения железных дорог;</w:t>
            </w:r>
            <w:r>
              <w:br/>
            </w:r>
            <w:r>
              <w:rPr>
                <w:rFonts w:ascii="Times New Roman"/>
                <w:b w:val="false"/>
                <w:i w:val="false"/>
                <w:color w:val="000000"/>
                <w:sz w:val="20"/>
              </w:rPr>
              <w:t>
</w:t>
            </w:r>
            <w:r>
              <w:rPr>
                <w:rFonts w:ascii="Times New Roman"/>
                <w:b w:val="false"/>
                <w:i w:val="false"/>
                <w:color w:val="000000"/>
                <w:sz w:val="20"/>
              </w:rPr>
              <w:t>- схемы питания тяговых подстанций, контактной сети, линий автоблокировки;</w:t>
            </w:r>
            <w:r>
              <w:br/>
            </w:r>
            <w:r>
              <w:rPr>
                <w:rFonts w:ascii="Times New Roman"/>
                <w:b w:val="false"/>
                <w:i w:val="false"/>
                <w:color w:val="000000"/>
                <w:sz w:val="20"/>
              </w:rPr>
              <w:t>
</w:t>
            </w:r>
            <w:r>
              <w:rPr>
                <w:rFonts w:ascii="Times New Roman"/>
                <w:b w:val="false"/>
                <w:i w:val="false"/>
                <w:color w:val="000000"/>
                <w:sz w:val="20"/>
              </w:rPr>
              <w:t>- конструкцию и принцип работы электрооборудования тяговых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правильно организовать работу по ремонту и монтажу кабельных линий;</w:t>
            </w:r>
            <w:r>
              <w:br/>
            </w:r>
            <w:r>
              <w:rPr>
                <w:rFonts w:ascii="Times New Roman"/>
                <w:b w:val="false"/>
                <w:i w:val="false"/>
                <w:color w:val="000000"/>
                <w:sz w:val="20"/>
              </w:rPr>
              <w:t>
</w:t>
            </w:r>
            <w:r>
              <w:rPr>
                <w:rFonts w:ascii="Times New Roman"/>
                <w:b w:val="false"/>
                <w:i w:val="false"/>
                <w:color w:val="000000"/>
                <w:sz w:val="20"/>
              </w:rPr>
              <w:t>- анализировать результаты измерений, проведенных на участке;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тяговых подстанций:</w:t>
            </w:r>
            <w:r>
              <w:br/>
            </w:r>
            <w:r>
              <w:rPr>
                <w:rFonts w:ascii="Times New Roman"/>
                <w:b w:val="false"/>
                <w:i w:val="false"/>
                <w:color w:val="000000"/>
                <w:sz w:val="20"/>
              </w:rPr>
              <w:t>
</w:t>
            </w:r>
            <w:r>
              <w:rPr>
                <w:rFonts w:ascii="Times New Roman"/>
                <w:b w:val="false"/>
                <w:i w:val="false"/>
                <w:color w:val="000000"/>
                <w:sz w:val="20"/>
              </w:rPr>
              <w:t>виды тяги и системы электроснабжения железных дорог; схемы питания тяговых подстанций, контактной сети, линий автоблокировки; сборные и соединительные шины; подвесные опорные изоляторы; разъединители, отделители и короткозамыкатели; вводы и проходные изоляторы; масляные выключатели и включатели постоянного тока; воздушные, элегазовые и вакуумные выключатели; устройства защиты от перенапряжений; трансформаторы, автотрансформаторы и реакторы; полупроводниковые преобразователи; сглаживающие устройства; компенсирующие установки; заземляющие устройства; собственные нужды; силовые кабели; посты секционирования; пункты параллельного соединения; моторные приводы секционных разъединителей и устройства дистанционного управления; передвижные тяговые подстанции;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о видах повреждений и ненормальных режимах работы электрооборудования;</w:t>
            </w:r>
            <w:r>
              <w:br/>
            </w:r>
            <w:r>
              <w:rPr>
                <w:rFonts w:ascii="Times New Roman"/>
                <w:b w:val="false"/>
                <w:i w:val="false"/>
                <w:color w:val="000000"/>
                <w:sz w:val="20"/>
              </w:rPr>
              <w:t>
</w:t>
            </w:r>
            <w:r>
              <w:rPr>
                <w:rFonts w:ascii="Times New Roman"/>
                <w:b w:val="false"/>
                <w:i w:val="false"/>
                <w:color w:val="000000"/>
                <w:sz w:val="20"/>
              </w:rPr>
              <w:t>- основные требования к релейной защите;</w:t>
            </w:r>
            <w:r>
              <w:br/>
            </w:r>
            <w:r>
              <w:rPr>
                <w:rFonts w:ascii="Times New Roman"/>
                <w:b w:val="false"/>
                <w:i w:val="false"/>
                <w:color w:val="000000"/>
                <w:sz w:val="20"/>
              </w:rPr>
              <w:t>
</w:t>
            </w:r>
            <w:r>
              <w:rPr>
                <w:rFonts w:ascii="Times New Roman"/>
                <w:b w:val="false"/>
                <w:i w:val="false"/>
                <w:color w:val="000000"/>
                <w:sz w:val="20"/>
              </w:rPr>
              <w:t>- основные принципы действия релейной защиты;</w:t>
            </w:r>
            <w:r>
              <w:br/>
            </w:r>
            <w:r>
              <w:rPr>
                <w:rFonts w:ascii="Times New Roman"/>
                <w:b w:val="false"/>
                <w:i w:val="false"/>
                <w:color w:val="000000"/>
                <w:sz w:val="20"/>
              </w:rPr>
              <w:t>
</w:t>
            </w:r>
            <w:r>
              <w:rPr>
                <w:rFonts w:ascii="Times New Roman"/>
                <w:b w:val="false"/>
                <w:i w:val="false"/>
                <w:color w:val="000000"/>
                <w:sz w:val="20"/>
              </w:rPr>
              <w:t>- сигнализацию срабатывания релейной защиты;</w:t>
            </w:r>
            <w:r>
              <w:br/>
            </w:r>
            <w:r>
              <w:rPr>
                <w:rFonts w:ascii="Times New Roman"/>
                <w:b w:val="false"/>
                <w:i w:val="false"/>
                <w:color w:val="000000"/>
                <w:sz w:val="20"/>
              </w:rPr>
              <w:t>
</w:t>
            </w:r>
            <w:r>
              <w:rPr>
                <w:rFonts w:ascii="Times New Roman"/>
                <w:b w:val="false"/>
                <w:i w:val="false"/>
                <w:color w:val="000000"/>
                <w:sz w:val="20"/>
              </w:rPr>
              <w:t>- главные элементы релейной защиты;</w:t>
            </w:r>
            <w:r>
              <w:br/>
            </w:r>
            <w:r>
              <w:rPr>
                <w:rFonts w:ascii="Times New Roman"/>
                <w:b w:val="false"/>
                <w:i w:val="false"/>
                <w:color w:val="000000"/>
                <w:sz w:val="20"/>
              </w:rPr>
              <w:t>
</w:t>
            </w:r>
            <w:r>
              <w:rPr>
                <w:rFonts w:ascii="Times New Roman"/>
                <w:b w:val="false"/>
                <w:i w:val="false"/>
                <w:color w:val="000000"/>
                <w:sz w:val="20"/>
              </w:rPr>
              <w:t>- способы включения реле непосредственно в первичную цепь и через трансформаторы тока и напряжения;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r>
              <w:br/>
            </w:r>
            <w:r>
              <w:rPr>
                <w:rFonts w:ascii="Times New Roman"/>
                <w:b w:val="false"/>
                <w:i w:val="false"/>
                <w:color w:val="000000"/>
                <w:sz w:val="20"/>
              </w:rPr>
              <w:t>
</w:t>
            </w:r>
            <w:r>
              <w:rPr>
                <w:rFonts w:ascii="Times New Roman"/>
                <w:b w:val="false"/>
                <w:i w:val="false"/>
                <w:color w:val="000000"/>
                <w:sz w:val="20"/>
              </w:rPr>
              <w:t xml:space="preserve">релейная защита электрооборудования; основные понятия о видах повреждений и ненормальных режимах работы электрооборудования; основные требования к релейной защите; основные принципы действия релейной защиты; сигнализация срабатывания релейной защиты; главные элементы релейной защиты; способы включения реле непосредственно в первичную цепь и через трансформаторы тока и напряжения; установки релейной защиты; защиты трансформаторов, электродвигателей, линий электропередач; защиты сборных шин распределительных устройств; действительная и ложная работа защит; защита предохранителями; оперативное обслуживание релейных защит;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электрические сети; классификации, конструктивное выполнение;</w:t>
            </w:r>
            <w:r>
              <w:br/>
            </w:r>
            <w:r>
              <w:rPr>
                <w:rFonts w:ascii="Times New Roman"/>
                <w:b w:val="false"/>
                <w:i w:val="false"/>
                <w:color w:val="000000"/>
                <w:sz w:val="20"/>
              </w:rPr>
              <w:t>
</w:t>
            </w:r>
            <w:r>
              <w:rPr>
                <w:rFonts w:ascii="Times New Roman"/>
                <w:b w:val="false"/>
                <w:i w:val="false"/>
                <w:color w:val="000000"/>
                <w:sz w:val="20"/>
              </w:rPr>
              <w:t>- электрический расчет разомкнутых сетей по потере напряжения;</w:t>
            </w:r>
            <w:r>
              <w:br/>
            </w:r>
            <w:r>
              <w:rPr>
                <w:rFonts w:ascii="Times New Roman"/>
                <w:b w:val="false"/>
                <w:i w:val="false"/>
                <w:color w:val="000000"/>
                <w:sz w:val="20"/>
              </w:rPr>
              <w:t>
</w:t>
            </w:r>
            <w:r>
              <w:rPr>
                <w:rFonts w:ascii="Times New Roman"/>
                <w:b w:val="false"/>
                <w:i w:val="false"/>
                <w:color w:val="000000"/>
                <w:sz w:val="20"/>
              </w:rPr>
              <w:t>- расчет электрических силовых и осветительных сетей;</w:t>
            </w:r>
            <w:r>
              <w:br/>
            </w:r>
            <w:r>
              <w:rPr>
                <w:rFonts w:ascii="Times New Roman"/>
                <w:b w:val="false"/>
                <w:i w:val="false"/>
                <w:color w:val="000000"/>
                <w:sz w:val="20"/>
              </w:rPr>
              <w:t>
</w:t>
            </w:r>
            <w:r>
              <w:rPr>
                <w:rFonts w:ascii="Times New Roman"/>
                <w:b w:val="false"/>
                <w:i w:val="false"/>
                <w:color w:val="000000"/>
                <w:sz w:val="20"/>
              </w:rPr>
              <w:t>- типы контактных подвесок;</w:t>
            </w:r>
            <w:r>
              <w:br/>
            </w:r>
            <w:r>
              <w:rPr>
                <w:rFonts w:ascii="Times New Roman"/>
                <w:b w:val="false"/>
                <w:i w:val="false"/>
                <w:color w:val="000000"/>
                <w:sz w:val="20"/>
              </w:rPr>
              <w:t>
</w:t>
            </w:r>
            <w:r>
              <w:rPr>
                <w:rFonts w:ascii="Times New Roman"/>
                <w:b w:val="false"/>
                <w:i w:val="false"/>
                <w:color w:val="000000"/>
                <w:sz w:val="20"/>
              </w:rPr>
              <w:t>умеют:</w:t>
            </w:r>
            <w:r>
              <w:br/>
            </w:r>
            <w:r>
              <w:rPr>
                <w:rFonts w:ascii="Times New Roman"/>
                <w:b w:val="false"/>
                <w:i w:val="false"/>
                <w:color w:val="000000"/>
                <w:sz w:val="20"/>
              </w:rPr>
              <w:t>
</w:t>
            </w:r>
            <w:r>
              <w:rPr>
                <w:rFonts w:ascii="Times New Roman"/>
                <w:b w:val="false"/>
                <w:i w:val="false"/>
                <w:color w:val="000000"/>
                <w:sz w:val="20"/>
              </w:rPr>
              <w:t>- выполнять расчет электрических силовых и осветительных сетей;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контактная сеть:</w:t>
            </w:r>
            <w:r>
              <w:br/>
            </w:r>
            <w:r>
              <w:rPr>
                <w:rFonts w:ascii="Times New Roman"/>
                <w:b w:val="false"/>
                <w:i w:val="false"/>
                <w:color w:val="000000"/>
                <w:sz w:val="20"/>
              </w:rPr>
              <w:t>
</w:t>
            </w:r>
            <w:r>
              <w:rPr>
                <w:rFonts w:ascii="Times New Roman"/>
                <w:b w:val="false"/>
                <w:i w:val="false"/>
                <w:color w:val="000000"/>
                <w:sz w:val="20"/>
              </w:rPr>
              <w:t>электрические сети; классификации, конструктивное выполнение; нагрев проводов и кабелей и их защита; 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простая контактная подвеска; цепные контактные подвески; ветроустойчивые типы контактных подвесок; контактная подвеска при скоростном движении поездов; контактные провода; несущие тросы, усиливающие, питающие и отсасывающие провода; электрические соединители и струны; изоляторы и изолирующие вставки; детали контактной сети; фиксаторы; анкеровки контактной подвески и проводов; сопряжение анкетных участков контактной подвески; воздушные стрелки; контактная подвеска в искусственных сооружениях;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и правила технического обслуживания и текущего ремонта электрооборудования;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и ремонте электрооборудования;</w:t>
            </w:r>
            <w:r>
              <w:br/>
            </w:r>
            <w:r>
              <w:rPr>
                <w:rFonts w:ascii="Times New Roman"/>
                <w:b w:val="false"/>
                <w:i w:val="false"/>
                <w:color w:val="000000"/>
                <w:sz w:val="20"/>
              </w:rPr>
              <w:t>
</w:t>
            </w:r>
            <w:r>
              <w:rPr>
                <w:rFonts w:ascii="Times New Roman"/>
                <w:b w:val="false"/>
                <w:i w:val="false"/>
                <w:color w:val="000000"/>
                <w:sz w:val="20"/>
              </w:rPr>
              <w:t>- технологию ремонта электрооборудования;</w:t>
            </w:r>
            <w:r>
              <w:br/>
            </w:r>
            <w:r>
              <w:rPr>
                <w:rFonts w:ascii="Times New Roman"/>
                <w:b w:val="false"/>
                <w:i w:val="false"/>
                <w:color w:val="000000"/>
                <w:sz w:val="20"/>
              </w:rPr>
              <w:t>
</w:t>
            </w:r>
            <w:r>
              <w:rPr>
                <w:rFonts w:ascii="Times New Roman"/>
                <w:b w:val="false"/>
                <w:i w:val="false"/>
                <w:color w:val="000000"/>
                <w:sz w:val="20"/>
              </w:rPr>
              <w:t>- основы испытаний; объем и нормы испытаний;</w:t>
            </w:r>
            <w:r>
              <w:br/>
            </w:r>
            <w:r>
              <w:rPr>
                <w:rFonts w:ascii="Times New Roman"/>
                <w:b w:val="false"/>
                <w:i w:val="false"/>
                <w:color w:val="000000"/>
                <w:sz w:val="20"/>
              </w:rPr>
              <w:t>
</w:t>
            </w:r>
            <w:r>
              <w:rPr>
                <w:rFonts w:ascii="Times New Roman"/>
                <w:b w:val="false"/>
                <w:i w:val="false"/>
                <w:color w:val="000000"/>
                <w:sz w:val="20"/>
              </w:rPr>
              <w:t>- объем и нормы испытаний;</w:t>
            </w:r>
            <w:r>
              <w:br/>
            </w:r>
            <w:r>
              <w:rPr>
                <w:rFonts w:ascii="Times New Roman"/>
                <w:b w:val="false"/>
                <w:i w:val="false"/>
                <w:color w:val="000000"/>
                <w:sz w:val="20"/>
              </w:rPr>
              <w:t>
</w:t>
            </w:r>
            <w:r>
              <w:rPr>
                <w:rFonts w:ascii="Times New Roman"/>
                <w:b w:val="false"/>
                <w:i w:val="false"/>
                <w:color w:val="000000"/>
                <w:sz w:val="20"/>
              </w:rPr>
              <w:t>- испытательные станции ЭРЦ; - объекты, методы и оснащение испытаний;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осмотр внутрицеховых электросетей,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электрических машин;</w:t>
            </w:r>
            <w:r>
              <w:br/>
            </w:r>
            <w:r>
              <w:rPr>
                <w:rFonts w:ascii="Times New Roman"/>
                <w:b w:val="false"/>
                <w:i w:val="false"/>
                <w:color w:val="000000"/>
                <w:sz w:val="20"/>
              </w:rPr>
              <w:t>
</w:t>
            </w:r>
            <w:r>
              <w:rPr>
                <w:rFonts w:ascii="Times New Roman"/>
                <w:b w:val="false"/>
                <w:i w:val="false"/>
                <w:color w:val="000000"/>
                <w:sz w:val="20"/>
              </w:rPr>
              <w:t>- выполнять мелкий и текущий ремонт электрооборудования;</w:t>
            </w:r>
            <w:r>
              <w:br/>
            </w:r>
            <w:r>
              <w:rPr>
                <w:rFonts w:ascii="Times New Roman"/>
                <w:b w:val="false"/>
                <w:i w:val="false"/>
                <w:color w:val="000000"/>
                <w:sz w:val="20"/>
              </w:rPr>
              <w:t>
</w:t>
            </w:r>
            <w:r>
              <w:rPr>
                <w:rFonts w:ascii="Times New Roman"/>
                <w:b w:val="false"/>
                <w:i w:val="false"/>
                <w:color w:val="000000"/>
                <w:sz w:val="20"/>
              </w:rPr>
              <w:t>- проводить испытания аппаратов и приборов; испытание силовых кабельных линий напряжение до 35 кВ; испытание заземляющих устройств;</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r>
              <w:br/>
            </w:r>
            <w:r>
              <w:rPr>
                <w:rFonts w:ascii="Times New Roman"/>
                <w:b w:val="false"/>
                <w:i w:val="false"/>
                <w:color w:val="000000"/>
                <w:sz w:val="20"/>
              </w:rPr>
              <w:t>
</w:t>
            </w:r>
            <w:r>
              <w:rPr>
                <w:rFonts w:ascii="Times New Roman"/>
                <w:b w:val="false"/>
                <w:i w:val="false"/>
                <w:color w:val="000000"/>
                <w:sz w:val="20"/>
              </w:rPr>
              <w:t>ремонт силовых трансформаторов; ремонт электрических машин; ремонт электрических аппаратов РУ и установок напряжением выше 1000 В; ремонт электрической аппаратуры РУ и установок напряжением до 1000 В; аппаратура и приборы для пусконаладочных испытаний; испытание и наладка электрических машин; испытание и наладка трансформаторов; испытание и наладка вторичных цепей; испытание и наладка релейной защиты, контакторно-релейной аппаратуры и устройств автоматики; организация пусконаладочных работ и составление технической документации; основы испытаний; объем и нормы испытаний; испытательные станции ЭРЦ; объекты, методы и оснащение испытаний; испытания аппаратов и приборов; испытание силовых кабельных линий напряжение до 35 кВ; испытание заземляющих устройств;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железнодорожном транспорте;</w:t>
            </w:r>
            <w:r>
              <w:br/>
            </w:r>
            <w:r>
              <w:rPr>
                <w:rFonts w:ascii="Times New Roman"/>
                <w:b w:val="false"/>
                <w:i w:val="false"/>
                <w:color w:val="000000"/>
                <w:sz w:val="20"/>
              </w:rPr>
              <w:t>
</w:t>
            </w:r>
            <w:r>
              <w:rPr>
                <w:rFonts w:ascii="Times New Roman"/>
                <w:b w:val="false"/>
                <w:i w:val="false"/>
                <w:color w:val="000000"/>
                <w:sz w:val="20"/>
              </w:rPr>
              <w:t>- организацию движения поездов;</w:t>
            </w:r>
            <w:r>
              <w:br/>
            </w:r>
            <w:r>
              <w:rPr>
                <w:rFonts w:ascii="Times New Roman"/>
                <w:b w:val="false"/>
                <w:i w:val="false"/>
                <w:color w:val="000000"/>
                <w:sz w:val="20"/>
              </w:rPr>
              <w:t>
</w:t>
            </w:r>
            <w:r>
              <w:rPr>
                <w:rFonts w:ascii="Times New Roman"/>
                <w:b w:val="false"/>
                <w:i w:val="false"/>
                <w:color w:val="000000"/>
                <w:sz w:val="20"/>
              </w:rPr>
              <w:t>- организацию технической работы станции;</w:t>
            </w:r>
            <w:r>
              <w:br/>
            </w:r>
            <w:r>
              <w:rPr>
                <w:rFonts w:ascii="Times New Roman"/>
                <w:b w:val="false"/>
                <w:i w:val="false"/>
                <w:color w:val="000000"/>
                <w:sz w:val="20"/>
              </w:rPr>
              <w:t>
</w:t>
            </w:r>
            <w:r>
              <w:rPr>
                <w:rFonts w:ascii="Times New Roman"/>
                <w:b w:val="false"/>
                <w:i w:val="false"/>
                <w:color w:val="000000"/>
                <w:sz w:val="20"/>
              </w:rPr>
              <w:t>- организационные и технические мероприятия по безопасному производству работ в ЭУ;</w:t>
            </w:r>
            <w:r>
              <w:br/>
            </w:r>
            <w:r>
              <w:rPr>
                <w:rFonts w:ascii="Times New Roman"/>
                <w:b w:val="false"/>
                <w:i w:val="false"/>
                <w:color w:val="000000"/>
                <w:sz w:val="20"/>
              </w:rPr>
              <w:t>
</w:t>
            </w:r>
            <w:r>
              <w:rPr>
                <w:rFonts w:ascii="Times New Roman"/>
                <w:b w:val="false"/>
                <w:i w:val="false"/>
                <w:color w:val="000000"/>
                <w:sz w:val="20"/>
              </w:rPr>
              <w:t>- ТБ при работе с ЭО общего и специального назначения;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в объеме выполняемых работ.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ПТЭ и инструкции:</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сооружения и устройства путевого хозяйства; сооружения и устройства станционного хозяйства;</w:t>
            </w:r>
            <w:r>
              <w:br/>
            </w:r>
            <w:r>
              <w:rPr>
                <w:rFonts w:ascii="Times New Roman"/>
                <w:b w:val="false"/>
                <w:i w:val="false"/>
                <w:color w:val="000000"/>
                <w:sz w:val="20"/>
              </w:rPr>
              <w:t>
</w:t>
            </w:r>
            <w:r>
              <w:rPr>
                <w:rFonts w:ascii="Times New Roman"/>
                <w:b w:val="false"/>
                <w:i w:val="false"/>
                <w:color w:val="000000"/>
                <w:sz w:val="20"/>
              </w:rPr>
              <w:t>сооружения и устройства сигнализации и связи; осмотр сооружений и устройств и их ремонт; организация движения поездов; организация технической работы станции; организационные и технические мероприятия по безопасному производству работ в ЭУ. работы в зоне влияния электрического поля; ТБ при работе с ЭО общего и специального назначения;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планирования производства;</w:t>
            </w:r>
            <w:r>
              <w:br/>
            </w:r>
            <w:r>
              <w:rPr>
                <w:rFonts w:ascii="Times New Roman"/>
                <w:b w:val="false"/>
                <w:i w:val="false"/>
                <w:color w:val="000000"/>
                <w:sz w:val="20"/>
              </w:rPr>
              <w:t>
</w:t>
            </w:r>
            <w:r>
              <w:rPr>
                <w:rFonts w:ascii="Times New Roman"/>
                <w:b w:val="false"/>
                <w:i w:val="false"/>
                <w:color w:val="000000"/>
                <w:sz w:val="20"/>
              </w:rPr>
              <w:t>- типы производства;</w:t>
            </w:r>
            <w:r>
              <w:br/>
            </w:r>
            <w:r>
              <w:rPr>
                <w:rFonts w:ascii="Times New Roman"/>
                <w:b w:val="false"/>
                <w:i w:val="false"/>
                <w:color w:val="000000"/>
                <w:sz w:val="20"/>
              </w:rPr>
              <w:t>
</w:t>
            </w:r>
            <w:r>
              <w:rPr>
                <w:rFonts w:ascii="Times New Roman"/>
                <w:b w:val="false"/>
                <w:i w:val="false"/>
                <w:color w:val="000000"/>
                <w:sz w:val="20"/>
              </w:rPr>
              <w:t>- планировку поточных линий;</w:t>
            </w:r>
            <w:r>
              <w:br/>
            </w:r>
            <w:r>
              <w:rPr>
                <w:rFonts w:ascii="Times New Roman"/>
                <w:b w:val="false"/>
                <w:i w:val="false"/>
                <w:color w:val="000000"/>
                <w:sz w:val="20"/>
              </w:rPr>
              <w:t>
</w:t>
            </w:r>
            <w:r>
              <w:rPr>
                <w:rFonts w:ascii="Times New Roman"/>
                <w:b w:val="false"/>
                <w:i w:val="false"/>
                <w:color w:val="000000"/>
                <w:sz w:val="20"/>
              </w:rPr>
              <w:t>- структуру подразделений подготовки производства;</w:t>
            </w:r>
            <w:r>
              <w:br/>
            </w:r>
            <w:r>
              <w:rPr>
                <w:rFonts w:ascii="Times New Roman"/>
                <w:b w:val="false"/>
                <w:i w:val="false"/>
                <w:color w:val="000000"/>
                <w:sz w:val="20"/>
              </w:rPr>
              <w:t>
</w:t>
            </w:r>
            <w:r>
              <w:rPr>
                <w:rFonts w:ascii="Times New Roman"/>
                <w:b w:val="false"/>
                <w:i w:val="false"/>
                <w:color w:val="000000"/>
                <w:sz w:val="20"/>
              </w:rPr>
              <w:t>- содержание и системы управления технологической подготовкой производства;</w:t>
            </w:r>
            <w:r>
              <w:br/>
            </w:r>
            <w:r>
              <w:rPr>
                <w:rFonts w:ascii="Times New Roman"/>
                <w:b w:val="false"/>
                <w:i w:val="false"/>
                <w:color w:val="000000"/>
                <w:sz w:val="20"/>
              </w:rPr>
              <w:t>
</w:t>
            </w:r>
            <w:r>
              <w:rPr>
                <w:rFonts w:ascii="Times New Roman"/>
                <w:b w:val="false"/>
                <w:i w:val="false"/>
                <w:color w:val="000000"/>
                <w:sz w:val="20"/>
              </w:rPr>
              <w:t>- перспективное и годовое планирование;</w:t>
            </w:r>
            <w:r>
              <w:br/>
            </w:r>
            <w:r>
              <w:rPr>
                <w:rFonts w:ascii="Times New Roman"/>
                <w:b w:val="false"/>
                <w:i w:val="false"/>
                <w:color w:val="000000"/>
                <w:sz w:val="20"/>
              </w:rPr>
              <w:t>
</w:t>
            </w:r>
            <w:r>
              <w:rPr>
                <w:rFonts w:ascii="Times New Roman"/>
                <w:b w:val="false"/>
                <w:i w:val="false"/>
                <w:color w:val="000000"/>
                <w:sz w:val="20"/>
              </w:rPr>
              <w:t>- организацию материально-технического снабжения;</w:t>
            </w:r>
            <w:r>
              <w:br/>
            </w:r>
            <w:r>
              <w:rPr>
                <w:rFonts w:ascii="Times New Roman"/>
                <w:b w:val="false"/>
                <w:i w:val="false"/>
                <w:color w:val="000000"/>
                <w:sz w:val="20"/>
              </w:rPr>
              <w:t>
</w:t>
            </w:r>
            <w:r>
              <w:rPr>
                <w:rFonts w:ascii="Times New Roman"/>
                <w:b w:val="false"/>
                <w:i w:val="false"/>
                <w:color w:val="000000"/>
                <w:sz w:val="20"/>
              </w:rPr>
              <w:t>- планирование запасов и потребности в материалах;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нормы расходов материалов, потребность в инструменте, численность обслуживающего и ремонтного персонала;</w:t>
            </w:r>
            <w:r>
              <w:br/>
            </w:r>
            <w:r>
              <w:rPr>
                <w:rFonts w:ascii="Times New Roman"/>
                <w:b w:val="false"/>
                <w:i w:val="false"/>
                <w:color w:val="000000"/>
                <w:sz w:val="20"/>
              </w:rPr>
              <w:t>
</w:t>
            </w:r>
            <w:r>
              <w:rPr>
                <w:rFonts w:ascii="Times New Roman"/>
                <w:b w:val="false"/>
                <w:i w:val="false"/>
                <w:color w:val="000000"/>
                <w:sz w:val="20"/>
              </w:rPr>
              <w:t>- делать расчет размеров партий изделий, длительности производственных циклов, производственной мощности.</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управления производством:</w:t>
            </w:r>
            <w:r>
              <w:br/>
            </w:r>
            <w:r>
              <w:rPr>
                <w:rFonts w:ascii="Times New Roman"/>
                <w:b w:val="false"/>
                <w:i w:val="false"/>
                <w:color w:val="000000"/>
                <w:sz w:val="20"/>
              </w:rPr>
              <w:t>
</w:t>
            </w:r>
            <w:r>
              <w:rPr>
                <w:rFonts w:ascii="Times New Roman"/>
                <w:b w:val="false"/>
                <w:i w:val="false"/>
                <w:color w:val="000000"/>
                <w:sz w:val="20"/>
              </w:rPr>
              <w:t>энергетическое и промышленное предприятие и его управление в системе рыночной экономики;</w:t>
            </w:r>
            <w:r>
              <w:br/>
            </w:r>
            <w:r>
              <w:rPr>
                <w:rFonts w:ascii="Times New Roman"/>
                <w:b w:val="false"/>
                <w:i w:val="false"/>
                <w:color w:val="000000"/>
                <w:sz w:val="20"/>
              </w:rPr>
              <w:t>
</w:t>
            </w:r>
            <w:r>
              <w:rPr>
                <w:rFonts w:ascii="Times New Roman"/>
                <w:b w:val="false"/>
                <w:i w:val="false"/>
                <w:color w:val="000000"/>
                <w:sz w:val="20"/>
              </w:rPr>
              <w:t>экономичный механизм управления; учет и анализ производственно – хозяйственной деятельности.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bl>
    <w:bookmarkStart w:name="z80" w:id="60"/>
    <w:p>
      <w:pPr>
        <w:spacing w:after="0"/>
        <w:ind w:left="0"/>
        <w:jc w:val="both"/>
      </w:pPr>
      <w:r>
        <w:rPr>
          <w:rFonts w:ascii="Times New Roman"/>
          <w:b w:val="false"/>
          <w:i w:val="false"/>
          <w:color w:val="000000"/>
          <w:sz w:val="28"/>
        </w:rPr>
        <w:t>
      1.4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0902000 –</w:t>
      </w:r>
      <w:r>
        <w:br/>
      </w:r>
      <w:r>
        <w:rPr>
          <w:rFonts w:ascii="Times New Roman"/>
          <w:b w:val="false"/>
          <w:i w:val="false"/>
          <w:color w:val="000000"/>
          <w:sz w:val="28"/>
        </w:rPr>
        <w:t>
       «Электроснабжение (по отраслям)»</w:t>
      </w:r>
    </w:p>
    <w:bookmarkEnd w:id="60"/>
    <w:p>
      <w:pPr>
        <w:spacing w:after="0"/>
        <w:ind w:left="0"/>
        <w:jc w:val="both"/>
      </w:pPr>
      <w:r>
        <w:rPr>
          <w:rFonts w:ascii="Times New Roman"/>
          <w:b w:val="false"/>
          <w:i w:val="false"/>
          <w:color w:val="000000"/>
          <w:sz w:val="28"/>
        </w:rPr>
        <w:t>                                     Срок обучения: 2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372"/>
        <w:gridCol w:w="5321"/>
        <w:gridCol w:w="1442"/>
      </w:tblGrid>
      <w:tr>
        <w:trPr>
          <w:trHeight w:val="13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казахский язык:</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делопроизводство на государственном языке: работа со словарем; нормативно-методические документы по документированию и вопросам обеспечения документами; правила составления документов, входящих в перечень административно-организационных документов.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БК2,3,4,6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Государственную независимость РК; 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характеризовать этнодемографическую ситуацию в 20-30 годы;</w:t>
            </w:r>
            <w:r>
              <w:br/>
            </w:r>
            <w:r>
              <w:rPr>
                <w:rFonts w:ascii="Times New Roman"/>
                <w:b w:val="false"/>
                <w:i w:val="false"/>
                <w:color w:val="000000"/>
                <w:sz w:val="20"/>
              </w:rPr>
              <w:t>
</w:t>
            </w:r>
            <w:r>
              <w:rPr>
                <w:rFonts w:ascii="Times New Roman"/>
                <w:b w:val="false"/>
                <w:i w:val="false"/>
                <w:color w:val="000000"/>
                <w:sz w:val="20"/>
              </w:rPr>
              <w:t>-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 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 индо-буддийский тип культуры; 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 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w:t>
            </w:r>
            <w:r>
              <w:br/>
            </w:r>
            <w:r>
              <w:rPr>
                <w:rFonts w:ascii="Times New Roman"/>
                <w:b w:val="false"/>
                <w:i w:val="false"/>
                <w:color w:val="000000"/>
                <w:sz w:val="20"/>
              </w:rPr>
              <w:t>
</w:t>
            </w:r>
            <w:r>
              <w:rPr>
                <w:rFonts w:ascii="Times New Roman"/>
                <w:b w:val="false"/>
                <w:i w:val="false"/>
                <w:color w:val="000000"/>
                <w:sz w:val="20"/>
              </w:rPr>
              <w:t>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u w:val="single"/>
              </w:rPr>
              <w:t>Конституция</w:t>
            </w:r>
            <w:r>
              <w:rPr>
                <w:rFonts w:ascii="Times New Roman"/>
                <w:b w:val="false"/>
                <w:i w:val="false"/>
                <w:color w:val="000000"/>
                <w:sz w:val="20"/>
              </w:rPr>
              <w:t> </w:t>
            </w:r>
            <w:r>
              <w:rPr>
                <w:rFonts w:ascii="Times New Roman"/>
                <w:b w:val="false"/>
                <w:i w:val="false"/>
                <w:color w:val="000000"/>
                <w:sz w:val="20"/>
              </w:rPr>
              <w:t>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черчение;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w:t>
            </w:r>
            <w:r>
              <w:br/>
            </w:r>
            <w:r>
              <w:rPr>
                <w:rFonts w:ascii="Times New Roman"/>
                <w:b w:val="false"/>
                <w:i w:val="false"/>
                <w:color w:val="000000"/>
                <w:sz w:val="20"/>
              </w:rPr>
              <w:t>
</w:t>
            </w:r>
            <w:r>
              <w:rPr>
                <w:rFonts w:ascii="Times New Roman"/>
                <w:b w:val="false"/>
                <w:i w:val="false"/>
                <w:color w:val="000000"/>
                <w:sz w:val="20"/>
              </w:rPr>
              <w:t>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 их физическую сущность и возможность практического использования; - физические законы, на которых основана электротехника и вытекающие из этих законов следствия; правила, методы расчетов;</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применять законы электромагнитной индукции в изучении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 и времени протекания переходных процессов;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1,3,9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их электрические, магнитные, тепловые, механические и физико-химические характеристики;</w:t>
            </w:r>
            <w:r>
              <w:br/>
            </w:r>
            <w:r>
              <w:rPr>
                <w:rFonts w:ascii="Times New Roman"/>
                <w:b w:val="false"/>
                <w:i w:val="false"/>
                <w:color w:val="000000"/>
                <w:sz w:val="20"/>
              </w:rPr>
              <w:t>
</w:t>
            </w:r>
            <w:r>
              <w:rPr>
                <w:rFonts w:ascii="Times New Roman"/>
                <w:b w:val="false"/>
                <w:i w:val="false"/>
                <w:color w:val="000000"/>
                <w:sz w:val="20"/>
              </w:rPr>
              <w:t>- область применения и способы получения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 цветные металлы и их сплавы; магнитные материалы; магнитомягкие электротехнические материалы, магнитотвердые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3,7,10</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метрологии; типы, устройство, принцип действия, характеристики и область применения электроизмерительных приборов; методику определения погрешностей измерений; способы измерения электрических, магнитных и неэлектрических величин; способы расширения пределов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определять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подбирать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 подобрать регистрирующий прибор.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2,3,7,10</w:t>
            </w:r>
            <w:r>
              <w:br/>
            </w:r>
            <w:r>
              <w:rPr>
                <w:rFonts w:ascii="Times New Roman"/>
                <w:b w:val="false"/>
                <w:i w:val="false"/>
                <w:color w:val="000000"/>
                <w:sz w:val="20"/>
              </w:rPr>
              <w:t>
</w:t>
            </w:r>
            <w:r>
              <w:rPr>
                <w:rFonts w:ascii="Times New Roman"/>
                <w:b w:val="false"/>
                <w:i w:val="false"/>
                <w:color w:val="000000"/>
                <w:sz w:val="20"/>
              </w:rPr>
              <w:t>ПК 1,3,6,9</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терминологию, размерность величин и их основные соотношения;</w:t>
            </w:r>
            <w:r>
              <w:br/>
            </w:r>
            <w:r>
              <w:rPr>
                <w:rFonts w:ascii="Times New Roman"/>
                <w:b w:val="false"/>
                <w:i w:val="false"/>
                <w:color w:val="000000"/>
                <w:sz w:val="20"/>
              </w:rPr>
              <w:t>
</w:t>
            </w:r>
            <w:r>
              <w:rPr>
                <w:rFonts w:ascii="Times New Roman"/>
                <w:b w:val="false"/>
                <w:i w:val="false"/>
                <w:color w:val="000000"/>
                <w:sz w:val="20"/>
              </w:rPr>
              <w:t>- устройство и характеристики электронных, ионных, полупроводниковых приборов;</w:t>
            </w:r>
            <w:r>
              <w:br/>
            </w:r>
            <w:r>
              <w:rPr>
                <w:rFonts w:ascii="Times New Roman"/>
                <w:b w:val="false"/>
                <w:i w:val="false"/>
                <w:color w:val="000000"/>
                <w:sz w:val="20"/>
              </w:rPr>
              <w:t>
</w:t>
            </w:r>
            <w:r>
              <w:rPr>
                <w:rFonts w:ascii="Times New Roman"/>
                <w:b w:val="false"/>
                <w:i w:val="false"/>
                <w:color w:val="000000"/>
                <w:sz w:val="20"/>
              </w:rPr>
              <w:t>- область применения и условия эксплуатации приборов и устройств промышленной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типовые электронные схемы;</w:t>
            </w:r>
            <w:r>
              <w:br/>
            </w:r>
            <w:r>
              <w:rPr>
                <w:rFonts w:ascii="Times New Roman"/>
                <w:b w:val="false"/>
                <w:i w:val="false"/>
                <w:color w:val="000000"/>
                <w:sz w:val="20"/>
              </w:rPr>
              <w:t>
</w:t>
            </w:r>
            <w:r>
              <w:rPr>
                <w:rFonts w:ascii="Times New Roman"/>
                <w:b w:val="false"/>
                <w:i w:val="false"/>
                <w:color w:val="000000"/>
                <w:sz w:val="20"/>
              </w:rPr>
              <w:t>- выполнять эксперименты по лабораторному исследованию электронных приборов и устройств,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2,7,10</w:t>
            </w:r>
            <w:r>
              <w:br/>
            </w:r>
            <w:r>
              <w:rPr>
                <w:rFonts w:ascii="Times New Roman"/>
                <w:b w:val="false"/>
                <w:i w:val="false"/>
                <w:color w:val="000000"/>
                <w:sz w:val="20"/>
              </w:rPr>
              <w:t>
</w:t>
            </w:r>
            <w:r>
              <w:rPr>
                <w:rFonts w:ascii="Times New Roman"/>
                <w:b w:val="false"/>
                <w:i w:val="false"/>
                <w:color w:val="000000"/>
                <w:sz w:val="20"/>
              </w:rPr>
              <w:t>ПК 1,3</w:t>
            </w:r>
            <w:r>
              <w:br/>
            </w:r>
            <w:r>
              <w:rPr>
                <w:rFonts w:ascii="Times New Roman"/>
                <w:b w:val="false"/>
                <w:i w:val="false"/>
                <w:color w:val="000000"/>
                <w:sz w:val="20"/>
              </w:rPr>
              <w:t>
</w:t>
            </w:r>
            <w:r>
              <w:rPr>
                <w:rFonts w:ascii="Times New Roman"/>
                <w:b w:val="false"/>
                <w:i w:val="false"/>
                <w:color w:val="000000"/>
                <w:sz w:val="20"/>
              </w:rPr>
              <w:t>СК 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электромагнитные и электромеханические процессы, лежащие в основе принципа работы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основные свойства, конструктивные особенности и характеристики электрических машин и трансформаторов; область их применения;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 - собирать схемы двигателей и снимать характеристики;</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r>
              <w:br/>
            </w:r>
            <w:r>
              <w:rPr>
                <w:rFonts w:ascii="Times New Roman"/>
                <w:b w:val="false"/>
                <w:i w:val="false"/>
                <w:color w:val="000000"/>
                <w:sz w:val="20"/>
              </w:rPr>
              <w:t>
</w:t>
            </w:r>
            <w:r>
              <w:rPr>
                <w:rFonts w:ascii="Times New Roman"/>
                <w:b w:val="false"/>
                <w:i w:val="false"/>
                <w:color w:val="000000"/>
                <w:sz w:val="20"/>
              </w:rPr>
              <w:t xml:space="preserve">- решать задачи по расчету параметров и характеристик трансформаторов; по распределению нагрузки между параллельно включенными трансформаторами; расчету и построению рабочих характеристик трехфазных асинхронных двигателей; расчету потерь и КПД синхронной машины;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магнитная цепь машины постоянного тока; коммутация; генераторы постоянного тока; способы возбуждения; характеристики генераторов; двигатели постоянного тока; принцип действия, пуск двигателей; рабочие характеристики; регулирование частоты вращения;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способы возбуждения, характеристики, регулирование активной и реактивной мощности; параллельная работа синхронных генераторов в сеть; методы синхронизации; принцип действия и конструкция синхронных двигателей4 синхронные двигатели специального назначения4 принцип действия и конструкция асинхронных двигателей; физические процессы, пуск в ход, рабочие характеристики асинхронных двигателей.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2,7,10</w:t>
            </w:r>
            <w:r>
              <w:br/>
            </w:r>
            <w:r>
              <w:rPr>
                <w:rFonts w:ascii="Times New Roman"/>
                <w:b w:val="false"/>
                <w:i w:val="false"/>
                <w:color w:val="000000"/>
                <w:sz w:val="20"/>
              </w:rPr>
              <w:t>
</w:t>
            </w:r>
            <w:r>
              <w:rPr>
                <w:rFonts w:ascii="Times New Roman"/>
                <w:b w:val="false"/>
                <w:i w:val="false"/>
                <w:color w:val="000000"/>
                <w:sz w:val="20"/>
              </w:rPr>
              <w:t>ПК 1,3</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090203 3 –</w:t>
            </w:r>
            <w:r>
              <w:br/>
            </w:r>
            <w:r>
              <w:rPr>
                <w:rFonts w:ascii="Times New Roman"/>
                <w:b w:val="false"/>
                <w:i w:val="false"/>
                <w:color w:val="000000"/>
                <w:sz w:val="20"/>
              </w:rPr>
              <w:t>
</w:t>
            </w:r>
            <w:r>
              <w:rPr>
                <w:rFonts w:ascii="Times New Roman"/>
                <w:b w:val="false"/>
                <w:i w:val="false"/>
                <w:color w:val="000000"/>
                <w:sz w:val="20"/>
              </w:rPr>
              <w:t>Техник-электрик»</w:t>
            </w:r>
            <w:r>
              <w:br/>
            </w:r>
            <w:r>
              <w:rPr>
                <w:rFonts w:ascii="Times New Roman"/>
                <w:b w:val="false"/>
                <w:i w:val="false"/>
                <w:color w:val="000000"/>
                <w:sz w:val="20"/>
              </w:rPr>
              <w:t>
</w:t>
            </w:r>
            <w:r>
              <w:rPr>
                <w:rFonts w:ascii="Times New Roman"/>
                <w:b w:val="false"/>
                <w:i w:val="false"/>
                <w:color w:val="000000"/>
                <w:sz w:val="20"/>
              </w:rPr>
              <w:t>Специализация: «Электроснабжение предприятий добычи и переработки нефти и газа»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способы бурения скважин на нефть и газ;</w:t>
            </w:r>
            <w:r>
              <w:br/>
            </w:r>
            <w:r>
              <w:rPr>
                <w:rFonts w:ascii="Times New Roman"/>
                <w:b w:val="false"/>
                <w:i w:val="false"/>
                <w:color w:val="000000"/>
                <w:sz w:val="20"/>
              </w:rPr>
              <w:t>
</w:t>
            </w:r>
            <w:r>
              <w:rPr>
                <w:rFonts w:ascii="Times New Roman"/>
                <w:b w:val="false"/>
                <w:i w:val="false"/>
                <w:color w:val="000000"/>
                <w:sz w:val="20"/>
              </w:rPr>
              <w:t>- буровые установки и буровой инструмент;</w:t>
            </w:r>
            <w:r>
              <w:br/>
            </w:r>
            <w:r>
              <w:rPr>
                <w:rFonts w:ascii="Times New Roman"/>
                <w:b w:val="false"/>
                <w:i w:val="false"/>
                <w:color w:val="000000"/>
                <w:sz w:val="20"/>
              </w:rPr>
              <w:t>
</w:t>
            </w:r>
            <w:r>
              <w:rPr>
                <w:rFonts w:ascii="Times New Roman"/>
                <w:b w:val="false"/>
                <w:i w:val="false"/>
                <w:color w:val="000000"/>
                <w:sz w:val="20"/>
              </w:rPr>
              <w:t>- способы крепления скважин;</w:t>
            </w:r>
            <w:r>
              <w:br/>
            </w:r>
            <w:r>
              <w:rPr>
                <w:rFonts w:ascii="Times New Roman"/>
                <w:b w:val="false"/>
                <w:i w:val="false"/>
                <w:color w:val="000000"/>
                <w:sz w:val="20"/>
              </w:rPr>
              <w:t>
</w:t>
            </w:r>
            <w:r>
              <w:rPr>
                <w:rFonts w:ascii="Times New Roman"/>
                <w:b w:val="false"/>
                <w:i w:val="false"/>
                <w:color w:val="000000"/>
                <w:sz w:val="20"/>
              </w:rPr>
              <w:t>- физические основы добычи нефти и газа;</w:t>
            </w:r>
            <w:r>
              <w:br/>
            </w:r>
            <w:r>
              <w:rPr>
                <w:rFonts w:ascii="Times New Roman"/>
                <w:b w:val="false"/>
                <w:i w:val="false"/>
                <w:color w:val="000000"/>
                <w:sz w:val="20"/>
              </w:rPr>
              <w:t>
</w:t>
            </w:r>
            <w:r>
              <w:rPr>
                <w:rFonts w:ascii="Times New Roman"/>
                <w:b w:val="false"/>
                <w:i w:val="false"/>
                <w:color w:val="000000"/>
                <w:sz w:val="20"/>
              </w:rPr>
              <w:t>- способы добычи нефти и газа; - искусственные методы воздействия на нефтяные пласты;</w:t>
            </w:r>
            <w:r>
              <w:br/>
            </w:r>
            <w:r>
              <w:rPr>
                <w:rFonts w:ascii="Times New Roman"/>
                <w:b w:val="false"/>
                <w:i w:val="false"/>
                <w:color w:val="000000"/>
                <w:sz w:val="20"/>
              </w:rPr>
              <w:t>
</w:t>
            </w:r>
            <w:r>
              <w:rPr>
                <w:rFonts w:ascii="Times New Roman"/>
                <w:b w:val="false"/>
                <w:i w:val="false"/>
                <w:color w:val="000000"/>
                <w:sz w:val="20"/>
              </w:rPr>
              <w:t>- способы переработки нефти и попутных газов;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способы бурения;</w:t>
            </w:r>
            <w:r>
              <w:br/>
            </w:r>
            <w:r>
              <w:rPr>
                <w:rFonts w:ascii="Times New Roman"/>
                <w:b w:val="false"/>
                <w:i w:val="false"/>
                <w:color w:val="000000"/>
                <w:sz w:val="20"/>
              </w:rPr>
              <w:t>
</w:t>
            </w:r>
            <w:r>
              <w:rPr>
                <w:rFonts w:ascii="Times New Roman"/>
                <w:b w:val="false"/>
                <w:i w:val="false"/>
                <w:color w:val="000000"/>
                <w:sz w:val="20"/>
              </w:rPr>
              <w:t>- графически изображать конструкцию скважины;</w:t>
            </w:r>
            <w:r>
              <w:br/>
            </w:r>
            <w:r>
              <w:rPr>
                <w:rFonts w:ascii="Times New Roman"/>
                <w:b w:val="false"/>
                <w:i w:val="false"/>
                <w:color w:val="000000"/>
                <w:sz w:val="20"/>
              </w:rPr>
              <w:t>
</w:t>
            </w:r>
            <w:r>
              <w:rPr>
                <w:rFonts w:ascii="Times New Roman"/>
                <w:b w:val="false"/>
                <w:i w:val="false"/>
                <w:color w:val="000000"/>
                <w:sz w:val="20"/>
              </w:rPr>
              <w:t>- определять пластовые давления в нефтяных и газовых скважинах;</w:t>
            </w:r>
            <w:r>
              <w:br/>
            </w:r>
            <w:r>
              <w:rPr>
                <w:rFonts w:ascii="Times New Roman"/>
                <w:b w:val="false"/>
                <w:i w:val="false"/>
                <w:color w:val="000000"/>
                <w:sz w:val="20"/>
              </w:rPr>
              <w:t>
</w:t>
            </w:r>
            <w:r>
              <w:rPr>
                <w:rFonts w:ascii="Times New Roman"/>
                <w:b w:val="false"/>
                <w:i w:val="false"/>
                <w:color w:val="000000"/>
                <w:sz w:val="20"/>
              </w:rPr>
              <w:t>- ориентироваться в многообразии оборудования, применяемого в системах сбора и транспорта продукции скважин.</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бурение нефтяных и газовых скважин; способы бурения скважин на нефть и газ; буровые установки и буровой инструмент; промывка скважин; крепление скважин; физические основы добычи нефти и газа; способы добычи нефти и газа; искусственные методы воздействия на нефтяные пласты; системы и оборудование сбора, хранения и транспорта продукции нефтяных скважин; классификация нефти и нефтепродуктов; способы переработки нефти; переработка попутных газов; оборудование нефтеперерабатывающих заводов.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w:t>
            </w:r>
            <w:r>
              <w:br/>
            </w:r>
            <w:r>
              <w:rPr>
                <w:rFonts w:ascii="Times New Roman"/>
                <w:b w:val="false"/>
                <w:i w:val="false"/>
                <w:color w:val="000000"/>
                <w:sz w:val="20"/>
              </w:rPr>
              <w:t>
</w:t>
            </w:r>
            <w:r>
              <w:rPr>
                <w:rFonts w:ascii="Times New Roman"/>
                <w:b w:val="false"/>
                <w:i w:val="false"/>
                <w:color w:val="000000"/>
                <w:sz w:val="20"/>
              </w:rPr>
              <w:t>ПК 2,8</w:t>
            </w:r>
            <w:r>
              <w:br/>
            </w:r>
            <w:r>
              <w:rPr>
                <w:rFonts w:ascii="Times New Roman"/>
                <w:b w:val="false"/>
                <w:i w:val="false"/>
                <w:color w:val="000000"/>
                <w:sz w:val="20"/>
              </w:rPr>
              <w:t>
</w:t>
            </w:r>
            <w:r>
              <w:rPr>
                <w:rFonts w:ascii="Times New Roman"/>
                <w:b w:val="false"/>
                <w:i w:val="false"/>
                <w:color w:val="000000"/>
                <w:sz w:val="20"/>
              </w:rPr>
              <w:t>СК 1,8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установок по добыче и переработке нефти и газа; электрооборудования компрессорных, насосных станций; буровых установок; установок по обессоливанию и обезвоживанию; - конструкцию и принцип действия защитных и заземляющих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схему питания электродвигателя компрессорного агрегата; компрессорной станции;</w:t>
            </w:r>
            <w:r>
              <w:br/>
            </w:r>
            <w:r>
              <w:rPr>
                <w:rFonts w:ascii="Times New Roman"/>
                <w:b w:val="false"/>
                <w:i w:val="false"/>
                <w:color w:val="000000"/>
                <w:sz w:val="20"/>
              </w:rPr>
              <w:t>
</w:t>
            </w:r>
            <w:r>
              <w:rPr>
                <w:rFonts w:ascii="Times New Roman"/>
                <w:b w:val="false"/>
                <w:i w:val="false"/>
                <w:color w:val="000000"/>
                <w:sz w:val="20"/>
              </w:rPr>
              <w:t>- читать схему управления и защиты асинхронного и синхронного двигателя привода компрессора.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установок и агрегатов по добыче и переработке нефти и газа:</w:t>
            </w:r>
            <w:r>
              <w:br/>
            </w:r>
            <w:r>
              <w:rPr>
                <w:rFonts w:ascii="Times New Roman"/>
                <w:b w:val="false"/>
                <w:i w:val="false"/>
                <w:color w:val="000000"/>
                <w:sz w:val="20"/>
              </w:rPr>
              <w:t>
</w:t>
            </w:r>
            <w:r>
              <w:rPr>
                <w:rFonts w:ascii="Times New Roman"/>
                <w:b w:val="false"/>
                <w:i w:val="false"/>
                <w:color w:val="000000"/>
                <w:sz w:val="20"/>
              </w:rPr>
              <w:t>электрооборудование взрыво- и пожароопасных зон; электрооборудование буровых установок и раствороприготовительных узлов; электрооборудование промысловых компрессорных станций;</w:t>
            </w:r>
            <w:r>
              <w:br/>
            </w:r>
            <w:r>
              <w:rPr>
                <w:rFonts w:ascii="Times New Roman"/>
                <w:b w:val="false"/>
                <w:i w:val="false"/>
                <w:color w:val="000000"/>
                <w:sz w:val="20"/>
              </w:rPr>
              <w:t>
</w:t>
            </w:r>
            <w:r>
              <w:rPr>
                <w:rFonts w:ascii="Times New Roman"/>
                <w:b w:val="false"/>
                <w:i w:val="false"/>
                <w:color w:val="000000"/>
                <w:sz w:val="20"/>
              </w:rPr>
              <w:t>электрооборудование нефте и газоочистительных установок; электрооборудование нефте и газоперерабатывающих установок; электрооборудование электрического освещения нефтяных промыслов, нефте и газоперерабатывающих установок; оборудование защитных и заземляющих устройств и требования к нему в электроустановках промыслов, нефте и газоперерабатывающих предприятий.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2,3</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основы проектирования электрической части подстанций;</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 источники оперативного тока, систему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составлять расчетную схему и схему замещения; определять параметры схемы замещения и уметь ее преобразовывать;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отдельных последовательностей и значения сопротивлений их элементов; определять токи и напряжение при различных видах несимметричных КЗ;</w:t>
            </w:r>
            <w:r>
              <w:br/>
            </w:r>
            <w:r>
              <w:rPr>
                <w:rFonts w:ascii="Times New Roman"/>
                <w:b w:val="false"/>
                <w:i w:val="false"/>
                <w:color w:val="000000"/>
                <w:sz w:val="20"/>
              </w:rPr>
              <w:t>
</w:t>
            </w:r>
            <w:r>
              <w:rPr>
                <w:rFonts w:ascii="Times New Roman"/>
                <w:b w:val="false"/>
                <w:i w:val="false"/>
                <w:color w:val="000000"/>
                <w:sz w:val="20"/>
              </w:rPr>
              <w:t>- определять электродинамическую стойкость электроаппаратов и шинных конструкций; термическую стойкость аппаратов и температуру нагрева шин;</w:t>
            </w:r>
            <w:r>
              <w:br/>
            </w:r>
            <w:r>
              <w:rPr>
                <w:rFonts w:ascii="Times New Roman"/>
                <w:b w:val="false"/>
                <w:i w:val="false"/>
                <w:color w:val="000000"/>
                <w:sz w:val="20"/>
              </w:rPr>
              <w:t>
</w:t>
            </w:r>
            <w:r>
              <w:rPr>
                <w:rFonts w:ascii="Times New Roman"/>
                <w:b w:val="false"/>
                <w:i w:val="false"/>
                <w:color w:val="000000"/>
                <w:sz w:val="20"/>
              </w:rPr>
              <w:t>- выполнять схемы электрических сетей предприятий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 выполнять выбор сечения проводников по допустимому нагреву электрическим током;</w:t>
            </w:r>
            <w:r>
              <w:br/>
            </w:r>
            <w:r>
              <w:rPr>
                <w:rFonts w:ascii="Times New Roman"/>
                <w:b w:val="false"/>
                <w:i w:val="false"/>
                <w:color w:val="000000"/>
                <w:sz w:val="20"/>
              </w:rPr>
              <w:t>
</w:t>
            </w:r>
            <w:r>
              <w:rPr>
                <w:rFonts w:ascii="Times New Roman"/>
                <w:b w:val="false"/>
                <w:i w:val="false"/>
                <w:color w:val="000000"/>
                <w:sz w:val="20"/>
              </w:rPr>
              <w:t>- по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выполнять расчет шинопроводов и троллейных линий.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потери мощности в элементах электрической сети; расчет простых и сложных замкнутых сетей; вопросы проектирования электрических сетей; электрические подстанции; выбор схемы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аппаратов и токоведущих частей; основные понятия и соотношения величин токов короткого замыкания; способы расчетов токов короткого замыкания; сети электрического освещения;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электрические нагрузки предприятий добычи и переработки нефти и газа; сведения об электроприемниках предприятий добычи и переработки нефти и газа, необходимые для расчета электрических нагрузок.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2,3</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правила эксплуатации, наладки и ремонта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эксплуатации, ремонте 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ремонта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 составлять акты приемки в эксплуатацию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измерять освещенность помещений;</w:t>
            </w:r>
            <w:r>
              <w:br/>
            </w:r>
            <w:r>
              <w:rPr>
                <w:rFonts w:ascii="Times New Roman"/>
                <w:b w:val="false"/>
                <w:i w:val="false"/>
                <w:color w:val="000000"/>
                <w:sz w:val="20"/>
              </w:rPr>
              <w:t>
</w:t>
            </w:r>
            <w:r>
              <w:rPr>
                <w:rFonts w:ascii="Times New Roman"/>
                <w:b w:val="false"/>
                <w:i w:val="false"/>
                <w:color w:val="000000"/>
                <w:sz w:val="20"/>
              </w:rPr>
              <w:t>- проводить осмотры воздушных линий;</w:t>
            </w:r>
            <w:r>
              <w:br/>
            </w:r>
            <w:r>
              <w:rPr>
                <w:rFonts w:ascii="Times New Roman"/>
                <w:b w:val="false"/>
                <w:i w:val="false"/>
                <w:color w:val="000000"/>
                <w:sz w:val="20"/>
              </w:rPr>
              <w:t>
</w:t>
            </w:r>
            <w:r>
              <w:rPr>
                <w:rFonts w:ascii="Times New Roman"/>
                <w:b w:val="false"/>
                <w:i w:val="false"/>
                <w:color w:val="000000"/>
                <w:sz w:val="20"/>
              </w:rPr>
              <w:t>- проверять заземление опор;</w:t>
            </w:r>
            <w:r>
              <w:br/>
            </w:r>
            <w:r>
              <w:rPr>
                <w:rFonts w:ascii="Times New Roman"/>
                <w:b w:val="false"/>
                <w:i w:val="false"/>
                <w:color w:val="000000"/>
                <w:sz w:val="20"/>
              </w:rPr>
              <w:t>
</w:t>
            </w:r>
            <w:r>
              <w:rPr>
                <w:rFonts w:ascii="Times New Roman"/>
                <w:b w:val="false"/>
                <w:i w:val="false"/>
                <w:color w:val="000000"/>
                <w:sz w:val="20"/>
              </w:rPr>
              <w:t>- проверять состояние деревянных опор;</w:t>
            </w:r>
            <w:r>
              <w:br/>
            </w:r>
            <w:r>
              <w:rPr>
                <w:rFonts w:ascii="Times New Roman"/>
                <w:b w:val="false"/>
                <w:i w:val="false"/>
                <w:color w:val="000000"/>
                <w:sz w:val="20"/>
              </w:rPr>
              <w:t>
</w:t>
            </w:r>
            <w:r>
              <w:rPr>
                <w:rFonts w:ascii="Times New Roman"/>
                <w:b w:val="false"/>
                <w:i w:val="false"/>
                <w:color w:val="000000"/>
                <w:sz w:val="20"/>
              </w:rPr>
              <w:t>- проверять сопротивление соединителей с помощью аккумуляторной батареи на отключенной линии;</w:t>
            </w:r>
            <w:r>
              <w:br/>
            </w:r>
            <w:r>
              <w:rPr>
                <w:rFonts w:ascii="Times New Roman"/>
                <w:b w:val="false"/>
                <w:i w:val="false"/>
                <w:color w:val="000000"/>
                <w:sz w:val="20"/>
              </w:rPr>
              <w:t>
</w:t>
            </w:r>
            <w:r>
              <w:rPr>
                <w:rFonts w:ascii="Times New Roman"/>
                <w:b w:val="false"/>
                <w:i w:val="false"/>
                <w:color w:val="000000"/>
                <w:sz w:val="20"/>
              </w:rPr>
              <w:t>- определять виды повреждений внутрицеховых сетей;</w:t>
            </w:r>
            <w:r>
              <w:br/>
            </w:r>
            <w:r>
              <w:rPr>
                <w:rFonts w:ascii="Times New Roman"/>
                <w:b w:val="false"/>
                <w:i w:val="false"/>
                <w:color w:val="000000"/>
                <w:sz w:val="20"/>
              </w:rPr>
              <w:t>
</w:t>
            </w:r>
            <w:r>
              <w:rPr>
                <w:rFonts w:ascii="Times New Roman"/>
                <w:b w:val="false"/>
                <w:i w:val="false"/>
                <w:color w:val="000000"/>
                <w:sz w:val="20"/>
              </w:rPr>
              <w:t>- определять виды повреждений электрооборудования силовых распределительных пунктов;</w:t>
            </w:r>
            <w:r>
              <w:br/>
            </w:r>
            <w:r>
              <w:rPr>
                <w:rFonts w:ascii="Times New Roman"/>
                <w:b w:val="false"/>
                <w:i w:val="false"/>
                <w:color w:val="000000"/>
                <w:sz w:val="20"/>
              </w:rPr>
              <w:t>
</w:t>
            </w:r>
            <w:r>
              <w:rPr>
                <w:rFonts w:ascii="Times New Roman"/>
                <w:b w:val="false"/>
                <w:i w:val="false"/>
                <w:color w:val="000000"/>
                <w:sz w:val="20"/>
              </w:rPr>
              <w:t>- определять виды неисправностей силовых трансформаторов и измерительных трансформаторов тока и напряжения;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электрических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электрооборудования: трансформаторов, автотрансформаторов и масляных реакторов; распределительных устройств; устройств систем управления, контроля, релейной защиты и автоматики; эксплуатация силовых кабельных линий; эксплуатация воздушных линий электропередачи; организация ремонта электрооборудования электрических подстанций; механизмы, приспособления и инструменты для производства ремонтных работ;</w:t>
            </w:r>
            <w:r>
              <w:br/>
            </w:r>
            <w:r>
              <w:rPr>
                <w:rFonts w:ascii="Times New Roman"/>
                <w:b w:val="false"/>
                <w:i w:val="false"/>
                <w:color w:val="000000"/>
                <w:sz w:val="20"/>
              </w:rPr>
              <w:t>
</w:t>
            </w:r>
            <w:r>
              <w:rPr>
                <w:rFonts w:ascii="Times New Roman"/>
                <w:b w:val="false"/>
                <w:i w:val="false"/>
                <w:color w:val="000000"/>
                <w:sz w:val="20"/>
              </w:rPr>
              <w:t>механизмы, приспособления и инструменты для подъемно-транспортных работ; установка для обработки трансформаторного масла; содержание и эксплуатация средств механизации; технология ремонта электрооборудования; основные принципы и методы оценки состояния электрооборудования; ремонт электродвигателей; ремонт трансформаторов, масляных реакторов; ремонт электрооборудования распределительных устройств; технология ремонта кабельных и воздушных линий электропередачи; подготовка и организация приемо-сдаточных испытаний; объемы испытаний электроустановок; наладка аппаратов до 1000 В; наладка электрооборудования подстанций.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1,2,3,5,7,8</w:t>
            </w:r>
            <w:r>
              <w:br/>
            </w:r>
            <w:r>
              <w:rPr>
                <w:rFonts w:ascii="Times New Roman"/>
                <w:b w:val="false"/>
                <w:i w:val="false"/>
                <w:color w:val="000000"/>
                <w:sz w:val="20"/>
              </w:rPr>
              <w:t>
</w:t>
            </w:r>
            <w:r>
              <w:rPr>
                <w:rFonts w:ascii="Times New Roman"/>
                <w:b w:val="false"/>
                <w:i w:val="false"/>
                <w:color w:val="000000"/>
                <w:sz w:val="20"/>
              </w:rPr>
              <w:t>СК 1,2,4,6,10</w:t>
            </w:r>
          </w:p>
        </w:tc>
      </w:tr>
      <w:tr>
        <w:trPr>
          <w:trHeight w:val="53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системы электроснабжения промышленных предприятий; внутрицеховое электроснабжение промышленных предприятий; общие сведения о силовом и осветительном оборудовании цехов; классификация приемников электроэнергии по степени бесперебойности электроснабжения и режимов работы; расчет силовых и осветительных электрических сетей цехов напряжением до 1000 В; графики электрических нагрузок; расчет электрических нагрузок потребителей до 1000 в; регулирование напряжения и компенсация реактивной мощности в сетях напряжением до 1000 в; защита электрических сетей в установках до 1000 в; электроснабжение заводов и промышленных площадок предприятий; схемы электроснабжения промышленных предприятий напряжением выше 1000 в; главные понизительные подстанции (гпп) и распределительные подстанции (грп); картограмма нагрузок, выбор количества и месторасположения подстанций; расчет электрических нагрузок высокого напряжения; выбор числа и мощности трансформаторов подстанции; короткие замыкания; расчет величины токов короткого замыкания; качество электроэнергии; способы регулирования напряжения, компенсация реактивной мощности в сетях напряжением выше 1000 в; расчет защитного заземления подстанций и опор линии электропередачи.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2,3</w:t>
            </w:r>
            <w:r>
              <w:br/>
            </w:r>
            <w:r>
              <w:rPr>
                <w:rFonts w:ascii="Times New Roman"/>
                <w:b w:val="false"/>
                <w:i w:val="false"/>
                <w:color w:val="000000"/>
                <w:sz w:val="20"/>
              </w:rPr>
              <w:t>
</w:t>
            </w:r>
            <w:r>
              <w:rPr>
                <w:rFonts w:ascii="Times New Roman"/>
                <w:b w:val="false"/>
                <w:i w:val="false"/>
                <w:color w:val="000000"/>
                <w:sz w:val="20"/>
              </w:rPr>
              <w:t>СК 1,2,8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расчет селективности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выбор аппаратуры релейной защиты и автоматики по токам короткого замыкания; - методы составления и расчета схемы релейной защиты и автоматики крупных электрических машин и аппаратов, линий электропередачи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селективность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выбирать по токам короткого замыкания аппаратуру релейной защиты и автоматики;</w:t>
            </w:r>
            <w:r>
              <w:br/>
            </w:r>
            <w:r>
              <w:rPr>
                <w:rFonts w:ascii="Times New Roman"/>
                <w:b w:val="false"/>
                <w:i w:val="false"/>
                <w:color w:val="000000"/>
                <w:sz w:val="20"/>
              </w:rPr>
              <w:t>
</w:t>
            </w:r>
            <w:r>
              <w:rPr>
                <w:rFonts w:ascii="Times New Roman"/>
                <w:b w:val="false"/>
                <w:i w:val="false"/>
                <w:color w:val="000000"/>
                <w:sz w:val="20"/>
              </w:rPr>
              <w:t>- составлять схемы релейной защиты и автоматики крупных электрических машин и аппаратов, линий электропередачи и трансформаторов.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1,2,7,10</w:t>
            </w:r>
            <w:r>
              <w:br/>
            </w:r>
            <w:r>
              <w:rPr>
                <w:rFonts w:ascii="Times New Roman"/>
                <w:b w:val="false"/>
                <w:i w:val="false"/>
                <w:color w:val="000000"/>
                <w:sz w:val="20"/>
              </w:rPr>
              <w:t>
</w:t>
            </w:r>
            <w:r>
              <w:rPr>
                <w:rFonts w:ascii="Times New Roman"/>
                <w:b w:val="false"/>
                <w:i w:val="false"/>
                <w:color w:val="000000"/>
                <w:sz w:val="20"/>
              </w:rPr>
              <w:t>ПК 1,2,6,7</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структуру автоматического и диспетчерского управления;</w:t>
            </w:r>
            <w:r>
              <w:br/>
            </w:r>
            <w:r>
              <w:rPr>
                <w:rFonts w:ascii="Times New Roman"/>
                <w:b w:val="false"/>
                <w:i w:val="false"/>
                <w:color w:val="000000"/>
                <w:sz w:val="20"/>
              </w:rPr>
              <w:t>
</w:t>
            </w:r>
            <w:r>
              <w:rPr>
                <w:rFonts w:ascii="Times New Roman"/>
                <w:b w:val="false"/>
                <w:i w:val="false"/>
                <w:color w:val="000000"/>
                <w:sz w:val="20"/>
              </w:rPr>
              <w:t>- элементы и узлы систем вычислительной техники;</w:t>
            </w:r>
            <w:r>
              <w:br/>
            </w:r>
            <w:r>
              <w:rPr>
                <w:rFonts w:ascii="Times New Roman"/>
                <w:b w:val="false"/>
                <w:i w:val="false"/>
                <w:color w:val="000000"/>
                <w:sz w:val="20"/>
              </w:rPr>
              <w:t>
</w:t>
            </w:r>
            <w:r>
              <w:rPr>
                <w:rFonts w:ascii="Times New Roman"/>
                <w:b w:val="false"/>
                <w:i w:val="false"/>
                <w:color w:val="000000"/>
                <w:sz w:val="20"/>
              </w:rPr>
              <w:t>- электрооборудование электрических сетей электроснабжения промышленных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на электростанциях и подстанциях;</w:t>
            </w:r>
            <w:r>
              <w:br/>
            </w:r>
            <w:r>
              <w:rPr>
                <w:rFonts w:ascii="Times New Roman"/>
                <w:b w:val="false"/>
                <w:i w:val="false"/>
                <w:color w:val="000000"/>
                <w:sz w:val="20"/>
              </w:rPr>
              <w:t>
</w:t>
            </w:r>
            <w:r>
              <w:rPr>
                <w:rFonts w:ascii="Times New Roman"/>
                <w:b w:val="false"/>
                <w:i w:val="false"/>
                <w:color w:val="000000"/>
                <w:sz w:val="20"/>
              </w:rPr>
              <w:t>- составлять схемы межцеховых и внутрицеховых электрических сетей;</w:t>
            </w:r>
            <w:r>
              <w:br/>
            </w:r>
            <w:r>
              <w:rPr>
                <w:rFonts w:ascii="Times New Roman"/>
                <w:b w:val="false"/>
                <w:i w:val="false"/>
                <w:color w:val="000000"/>
                <w:sz w:val="20"/>
              </w:rPr>
              <w:t>
</w:t>
            </w:r>
            <w:r>
              <w:rPr>
                <w:rFonts w:ascii="Times New Roman"/>
                <w:b w:val="false"/>
                <w:i w:val="false"/>
                <w:color w:val="000000"/>
                <w:sz w:val="20"/>
              </w:rPr>
              <w:t>- выполнять типичные переключения;</w:t>
            </w:r>
            <w:r>
              <w:br/>
            </w:r>
            <w:r>
              <w:rPr>
                <w:rFonts w:ascii="Times New Roman"/>
                <w:b w:val="false"/>
                <w:i w:val="false"/>
                <w:color w:val="000000"/>
                <w:sz w:val="20"/>
              </w:rPr>
              <w:t>
</w:t>
            </w:r>
            <w:r>
              <w:rPr>
                <w:rFonts w:ascii="Times New Roman"/>
                <w:b w:val="false"/>
                <w:i w:val="false"/>
                <w:color w:val="000000"/>
                <w:sz w:val="20"/>
              </w:rPr>
              <w:t>- рассчитывать заземляющие устройства.</w:t>
            </w:r>
            <w:r>
              <w:br/>
            </w:r>
            <w:r>
              <w:rPr>
                <w:rFonts w:ascii="Times New Roman"/>
                <w:b w:val="false"/>
                <w:i w:val="false"/>
                <w:color w:val="000000"/>
                <w:sz w:val="20"/>
              </w:rPr>
              <w:t>
</w:t>
            </w:r>
            <w:r>
              <w:rPr>
                <w:rFonts w:ascii="Times New Roman"/>
                <w:b w:val="false"/>
                <w:i w:val="false"/>
                <w:color w:val="000000"/>
                <w:sz w:val="20"/>
              </w:rPr>
              <w:t>- организовать работы по ликвидации аварий на подстанциях и линиях электропередачи;</w:t>
            </w:r>
            <w:r>
              <w:br/>
            </w:r>
            <w:r>
              <w:rPr>
                <w:rFonts w:ascii="Times New Roman"/>
                <w:b w:val="false"/>
                <w:i w:val="false"/>
                <w:color w:val="000000"/>
                <w:sz w:val="20"/>
              </w:rPr>
              <w:t>
</w:t>
            </w:r>
            <w:r>
              <w:rPr>
                <w:rFonts w:ascii="Times New Roman"/>
                <w:b w:val="false"/>
                <w:i w:val="false"/>
                <w:color w:val="000000"/>
                <w:sz w:val="20"/>
              </w:rPr>
              <w:t>- работать с техническими средствами диспетчерского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r>
              <w:br/>
            </w:r>
            <w:r>
              <w:rPr>
                <w:rFonts w:ascii="Times New Roman"/>
                <w:b w:val="false"/>
                <w:i w:val="false"/>
                <w:color w:val="000000"/>
                <w:sz w:val="20"/>
              </w:rPr>
              <w:t>
</w:t>
            </w:r>
            <w:r>
              <w:rPr>
                <w:rFonts w:ascii="Times New Roman"/>
                <w:b w:val="false"/>
                <w:i w:val="false"/>
                <w:color w:val="000000"/>
                <w:sz w:val="20"/>
              </w:rPr>
              <w:t>основы диспетчерского управления сетями электроснабжения промышленного предприятия; организация диспетчерских и оперативных пунктов управления; оперативная рабочая документация диспетчерского пункта; обязанности оперативного персонала сети электроснабжения; методы оперативного контроля за работой электрооборудования; правила выполнения оперативных переключений; организация работ по ликвидации аварий на подстанциях и линиях электропередачи; взаимодействие с диспетчерской службой вышестоящей энергоснабжающей организации; технические средства диспетчерского управления; элементы и узлы систем телемеханики и вычислительной техники; системы телемеханики; каналы передачи информации; каналы связи по линиям электропередачи; аппаратура каналов связи и телемеханики.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w:t>
            </w:r>
            <w:r>
              <w:br/>
            </w:r>
            <w:r>
              <w:rPr>
                <w:rFonts w:ascii="Times New Roman"/>
                <w:b w:val="false"/>
                <w:i w:val="false"/>
                <w:color w:val="000000"/>
                <w:sz w:val="20"/>
              </w:rPr>
              <w:t>
</w:t>
            </w:r>
            <w:r>
              <w:rPr>
                <w:rFonts w:ascii="Times New Roman"/>
                <w:b w:val="false"/>
                <w:i w:val="false"/>
                <w:color w:val="000000"/>
                <w:sz w:val="20"/>
              </w:rPr>
              <w:t>ПК 1,2,7,8</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 значение учета; виды учета, назначение и требования;</w:t>
            </w:r>
            <w:r>
              <w:br/>
            </w:r>
            <w:r>
              <w:rPr>
                <w:rFonts w:ascii="Times New Roman"/>
                <w:b w:val="false"/>
                <w:i w:val="false"/>
                <w:color w:val="000000"/>
                <w:sz w:val="20"/>
              </w:rPr>
              <w:t>
</w:t>
            </w:r>
            <w:r>
              <w:rPr>
                <w:rFonts w:ascii="Times New Roman"/>
                <w:b w:val="false"/>
                <w:i w:val="false"/>
                <w:color w:val="000000"/>
                <w:sz w:val="20"/>
              </w:rPr>
              <w:t>- тарифы на электроэнергию и их влияние на равномерность нагрузки; виды тарифов, анализ систем тарифов;</w:t>
            </w:r>
            <w:r>
              <w:br/>
            </w:r>
            <w:r>
              <w:rPr>
                <w:rFonts w:ascii="Times New Roman"/>
                <w:b w:val="false"/>
                <w:i w:val="false"/>
                <w:color w:val="000000"/>
                <w:sz w:val="20"/>
              </w:rPr>
              <w:t>
</w:t>
            </w:r>
            <w:r>
              <w:rPr>
                <w:rFonts w:ascii="Times New Roman"/>
                <w:b w:val="false"/>
                <w:i w:val="false"/>
                <w:color w:val="000000"/>
                <w:sz w:val="20"/>
              </w:rPr>
              <w:t>- технические средства учета электроэнергии;</w:t>
            </w:r>
            <w:r>
              <w:br/>
            </w:r>
            <w:r>
              <w:rPr>
                <w:rFonts w:ascii="Times New Roman"/>
                <w:b w:val="false"/>
                <w:i w:val="false"/>
                <w:color w:val="000000"/>
                <w:sz w:val="20"/>
              </w:rPr>
              <w:t>
</w:t>
            </w:r>
            <w:r>
              <w:rPr>
                <w:rFonts w:ascii="Times New Roman"/>
                <w:b w:val="false"/>
                <w:i w:val="false"/>
                <w:color w:val="000000"/>
                <w:sz w:val="20"/>
              </w:rPr>
              <w:t>- классификацию и технические характеристики счетчиков;</w:t>
            </w:r>
            <w:r>
              <w:br/>
            </w:r>
            <w:r>
              <w:rPr>
                <w:rFonts w:ascii="Times New Roman"/>
                <w:b w:val="false"/>
                <w:i w:val="false"/>
                <w:color w:val="000000"/>
                <w:sz w:val="20"/>
              </w:rPr>
              <w:t>
</w:t>
            </w:r>
            <w:r>
              <w:rPr>
                <w:rFonts w:ascii="Times New Roman"/>
                <w:b w:val="false"/>
                <w:i w:val="false"/>
                <w:color w:val="000000"/>
                <w:sz w:val="20"/>
              </w:rPr>
              <w:t>- схемы включения счетчиков;</w:t>
            </w:r>
            <w:r>
              <w:br/>
            </w:r>
            <w:r>
              <w:rPr>
                <w:rFonts w:ascii="Times New Roman"/>
                <w:b w:val="false"/>
                <w:i w:val="false"/>
                <w:color w:val="000000"/>
                <w:sz w:val="20"/>
              </w:rPr>
              <w:t>
</w:t>
            </w:r>
            <w:r>
              <w:rPr>
                <w:rFonts w:ascii="Times New Roman"/>
                <w:b w:val="false"/>
                <w:i w:val="false"/>
                <w:color w:val="000000"/>
                <w:sz w:val="20"/>
              </w:rPr>
              <w:t>- системы учета, контроля и управления потреблением электроэнергии;</w:t>
            </w:r>
            <w:r>
              <w:br/>
            </w:r>
            <w:r>
              <w:rPr>
                <w:rFonts w:ascii="Times New Roman"/>
                <w:b w:val="false"/>
                <w:i w:val="false"/>
                <w:color w:val="000000"/>
                <w:sz w:val="20"/>
              </w:rPr>
              <w:t>
</w:t>
            </w:r>
            <w:r>
              <w:rPr>
                <w:rFonts w:ascii="Times New Roman"/>
                <w:b w:val="false"/>
                <w:i w:val="false"/>
                <w:color w:val="000000"/>
                <w:sz w:val="20"/>
              </w:rPr>
              <w:t>- централизованный учет и контроль расхода электроэнергии;</w:t>
            </w:r>
            <w:r>
              <w:br/>
            </w:r>
            <w:r>
              <w:rPr>
                <w:rFonts w:ascii="Times New Roman"/>
                <w:b w:val="false"/>
                <w:i w:val="false"/>
                <w:color w:val="000000"/>
                <w:sz w:val="20"/>
              </w:rPr>
              <w:t>
</w:t>
            </w:r>
            <w:r>
              <w:rPr>
                <w:rFonts w:ascii="Times New Roman"/>
                <w:b w:val="false"/>
                <w:i w:val="false"/>
                <w:color w:val="000000"/>
                <w:sz w:val="20"/>
              </w:rPr>
              <w:t>- информационно-измерительную систему учета и контроля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обращаться с приборами учета электроэнергии и правильно применять их в процессе измерения энергии;</w:t>
            </w:r>
            <w:r>
              <w:br/>
            </w:r>
            <w:r>
              <w:rPr>
                <w:rFonts w:ascii="Times New Roman"/>
                <w:b w:val="false"/>
                <w:i w:val="false"/>
                <w:color w:val="000000"/>
                <w:sz w:val="20"/>
              </w:rPr>
              <w:t>
</w:t>
            </w:r>
            <w:r>
              <w:rPr>
                <w:rFonts w:ascii="Times New Roman"/>
                <w:b w:val="false"/>
                <w:i w:val="false"/>
                <w:color w:val="000000"/>
                <w:sz w:val="20"/>
              </w:rPr>
              <w:t>- вести установку и подключение счетчиков;</w:t>
            </w:r>
            <w:r>
              <w:br/>
            </w:r>
            <w:r>
              <w:rPr>
                <w:rFonts w:ascii="Times New Roman"/>
                <w:b w:val="false"/>
                <w:i w:val="false"/>
                <w:color w:val="000000"/>
                <w:sz w:val="20"/>
              </w:rPr>
              <w:t>
</w:t>
            </w:r>
            <w:r>
              <w:rPr>
                <w:rFonts w:ascii="Times New Roman"/>
                <w:b w:val="false"/>
                <w:i w:val="false"/>
                <w:color w:val="000000"/>
                <w:sz w:val="20"/>
              </w:rPr>
              <w:t>- проводить проверку правильности включения счетчика на действующем присоединении;</w:t>
            </w:r>
            <w:r>
              <w:br/>
            </w:r>
            <w:r>
              <w:rPr>
                <w:rFonts w:ascii="Times New Roman"/>
                <w:b w:val="false"/>
                <w:i w:val="false"/>
                <w:color w:val="000000"/>
                <w:sz w:val="20"/>
              </w:rPr>
              <w:t>
</w:t>
            </w:r>
            <w:r>
              <w:rPr>
                <w:rFonts w:ascii="Times New Roman"/>
                <w:b w:val="false"/>
                <w:i w:val="false"/>
                <w:color w:val="000000"/>
                <w:sz w:val="20"/>
              </w:rPr>
              <w:t>- снимать показания счетчиков;</w:t>
            </w:r>
            <w:r>
              <w:br/>
            </w:r>
            <w:r>
              <w:rPr>
                <w:rFonts w:ascii="Times New Roman"/>
                <w:b w:val="false"/>
                <w:i w:val="false"/>
                <w:color w:val="000000"/>
                <w:sz w:val="20"/>
              </w:rPr>
              <w:t>
</w:t>
            </w:r>
            <w:r>
              <w:rPr>
                <w:rFonts w:ascii="Times New Roman"/>
                <w:b w:val="false"/>
                <w:i w:val="false"/>
                <w:color w:val="000000"/>
                <w:sz w:val="20"/>
              </w:rPr>
              <w:t>- выявлять и устранять нарушения учета электроэнергии;</w:t>
            </w:r>
            <w:r>
              <w:br/>
            </w:r>
            <w:r>
              <w:rPr>
                <w:rFonts w:ascii="Times New Roman"/>
                <w:b w:val="false"/>
                <w:i w:val="false"/>
                <w:color w:val="000000"/>
                <w:sz w:val="20"/>
              </w:rPr>
              <w:t>
</w:t>
            </w:r>
            <w:r>
              <w:rPr>
                <w:rFonts w:ascii="Times New Roman"/>
                <w:b w:val="false"/>
                <w:i w:val="false"/>
                <w:color w:val="000000"/>
                <w:sz w:val="20"/>
              </w:rPr>
              <w:t>- составлять практические схемы измерения активной и реактивной энергии, снимать показания с измерительных приборов, анализировать полученные показания приборов.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учета электроэнергии; расчетный (коммерческий) учет, его назначение, требования к достоверности; технический учет, назначение и требования; организация учета электроэнергии на предприятии; тарифы на электроэнергию; основные виды тарифов; анализ систем тарифов; тарифы и рациональное использование энергетических ресурсов; технические средства учета электроэнергии; учет электрической энергии индукционными счетчиками при одноставочном тарифе; классификация и технические характеристики счетчиков; схемы включения счетчиков; измерительные трансформаторы в цепях учета, установка и подключение счетчиков; проверка правильности включения счетчика на действующем присоединении; снятие показаний счетчиков; нарушения учета электроэнергии; системы учета, контроля и управления потреблением электроэнергии; счетчики электроэнергии при тарифах с основной ставкой за участие в максимуме нагрузки энергетической системы; счетчики электроэнергии при тарифе со ставками, дифференцированными по зонам суток; контрольные часы для управления специальными счетчиками электроэнергии; централизованный учет и контроль расхода электроэнергии; информационно-измерительная система учета и контроля электроэнергии (на примере комплекса КТС «Энергия»).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ПК 8,9</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4,10,11,12</w:t>
            </w:r>
            <w:r>
              <w:br/>
            </w:r>
            <w:r>
              <w:rPr>
                <w:rFonts w:ascii="Times New Roman"/>
                <w:b w:val="false"/>
                <w:i w:val="false"/>
                <w:color w:val="000000"/>
                <w:sz w:val="20"/>
              </w:rPr>
              <w:t>
</w:t>
            </w:r>
            <w:r>
              <w:rPr>
                <w:rFonts w:ascii="Times New Roman"/>
                <w:b w:val="false"/>
                <w:i w:val="false"/>
                <w:color w:val="000000"/>
                <w:sz w:val="20"/>
              </w:rPr>
              <w:t>СК 3,5,7,9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1,9,10</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090203 3 – «Техник-электрик»</w:t>
            </w:r>
            <w:r>
              <w:br/>
            </w:r>
            <w:r>
              <w:rPr>
                <w:rFonts w:ascii="Times New Roman"/>
                <w:b w:val="false"/>
                <w:i w:val="false"/>
                <w:color w:val="000000"/>
                <w:sz w:val="20"/>
              </w:rPr>
              <w:t>
</w:t>
            </w:r>
            <w:r>
              <w:rPr>
                <w:rFonts w:ascii="Times New Roman"/>
                <w:b w:val="false"/>
                <w:i w:val="false"/>
                <w:color w:val="000000"/>
                <w:sz w:val="20"/>
              </w:rPr>
              <w:t>Специализация:</w:t>
            </w:r>
            <w:r>
              <w:br/>
            </w:r>
            <w:r>
              <w:rPr>
                <w:rFonts w:ascii="Times New Roman"/>
                <w:b w:val="false"/>
                <w:i w:val="false"/>
                <w:color w:val="000000"/>
                <w:sz w:val="20"/>
              </w:rPr>
              <w:t>
</w:t>
            </w:r>
            <w:r>
              <w:rPr>
                <w:rFonts w:ascii="Times New Roman"/>
                <w:b w:val="false"/>
                <w:i w:val="false"/>
                <w:color w:val="000000"/>
                <w:sz w:val="20"/>
              </w:rPr>
              <w:t>«Электроснабжение промышленных предприятий»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световые величины и их единицы измерения;</w:t>
            </w:r>
            <w:r>
              <w:br/>
            </w:r>
            <w:r>
              <w:rPr>
                <w:rFonts w:ascii="Times New Roman"/>
                <w:b w:val="false"/>
                <w:i w:val="false"/>
                <w:color w:val="000000"/>
                <w:sz w:val="20"/>
              </w:rPr>
              <w:t>
</w:t>
            </w:r>
            <w:r>
              <w:rPr>
                <w:rFonts w:ascii="Times New Roman"/>
                <w:b w:val="false"/>
                <w:i w:val="false"/>
                <w:color w:val="000000"/>
                <w:sz w:val="20"/>
              </w:rPr>
              <w:t>- современные источники света, их устройство, принцип работы, правила техники безопасности при их обслуживании;</w:t>
            </w:r>
            <w:r>
              <w:br/>
            </w:r>
            <w:r>
              <w:rPr>
                <w:rFonts w:ascii="Times New Roman"/>
                <w:b w:val="false"/>
                <w:i w:val="false"/>
                <w:color w:val="000000"/>
                <w:sz w:val="20"/>
              </w:rPr>
              <w:t>
</w:t>
            </w:r>
            <w:r>
              <w:rPr>
                <w:rFonts w:ascii="Times New Roman"/>
                <w:b w:val="false"/>
                <w:i w:val="false"/>
                <w:color w:val="000000"/>
                <w:sz w:val="20"/>
              </w:rPr>
              <w:t>- современные осветительные приборы для различных источников света, их устройство, область применения;</w:t>
            </w:r>
            <w:r>
              <w:br/>
            </w:r>
            <w:r>
              <w:rPr>
                <w:rFonts w:ascii="Times New Roman"/>
                <w:b w:val="false"/>
                <w:i w:val="false"/>
                <w:color w:val="000000"/>
                <w:sz w:val="20"/>
              </w:rPr>
              <w:t>
</w:t>
            </w:r>
            <w:r>
              <w:rPr>
                <w:rFonts w:ascii="Times New Roman"/>
                <w:b w:val="false"/>
                <w:i w:val="false"/>
                <w:color w:val="000000"/>
                <w:sz w:val="20"/>
              </w:rPr>
              <w:t>- основные принципы проектирования осветительной части осветительных установок;</w:t>
            </w:r>
            <w:r>
              <w:br/>
            </w:r>
            <w:r>
              <w:rPr>
                <w:rFonts w:ascii="Times New Roman"/>
                <w:b w:val="false"/>
                <w:i w:val="false"/>
                <w:color w:val="000000"/>
                <w:sz w:val="20"/>
              </w:rPr>
              <w:t>
</w:t>
            </w:r>
            <w:r>
              <w:rPr>
                <w:rFonts w:ascii="Times New Roman"/>
                <w:b w:val="false"/>
                <w:i w:val="false"/>
                <w:color w:val="000000"/>
                <w:sz w:val="20"/>
              </w:rPr>
              <w:t>- основные методы расчета;</w:t>
            </w:r>
            <w:r>
              <w:br/>
            </w:r>
            <w:r>
              <w:rPr>
                <w:rFonts w:ascii="Times New Roman"/>
                <w:b w:val="false"/>
                <w:i w:val="false"/>
                <w:color w:val="000000"/>
                <w:sz w:val="20"/>
              </w:rPr>
              <w:t>
</w:t>
            </w:r>
            <w:r>
              <w:rPr>
                <w:rFonts w:ascii="Times New Roman"/>
                <w:b w:val="false"/>
                <w:i w:val="false"/>
                <w:color w:val="000000"/>
                <w:sz w:val="20"/>
              </w:rPr>
              <w:t>- способы защиты и выбор проводниковой продукции для осветительных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решать задачи по определению силы света, освещенности, светового потока, яркости;</w:t>
            </w:r>
            <w:r>
              <w:br/>
            </w:r>
            <w:r>
              <w:rPr>
                <w:rFonts w:ascii="Times New Roman"/>
                <w:b w:val="false"/>
                <w:i w:val="false"/>
                <w:color w:val="000000"/>
                <w:sz w:val="20"/>
              </w:rPr>
              <w:t>
</w:t>
            </w:r>
            <w:r>
              <w:rPr>
                <w:rFonts w:ascii="Times New Roman"/>
                <w:b w:val="false"/>
                <w:i w:val="false"/>
                <w:color w:val="000000"/>
                <w:sz w:val="20"/>
              </w:rPr>
              <w:t>- выполнять замер освещенности конкретных объектов с различными источниками света;</w:t>
            </w:r>
            <w:r>
              <w:br/>
            </w:r>
            <w:r>
              <w:rPr>
                <w:rFonts w:ascii="Times New Roman"/>
                <w:b w:val="false"/>
                <w:i w:val="false"/>
                <w:color w:val="000000"/>
                <w:sz w:val="20"/>
              </w:rPr>
              <w:t>
</w:t>
            </w:r>
            <w:r>
              <w:rPr>
                <w:rFonts w:ascii="Times New Roman"/>
                <w:b w:val="false"/>
                <w:i w:val="false"/>
                <w:color w:val="000000"/>
                <w:sz w:val="20"/>
              </w:rPr>
              <w:t>- выполнять подключение светильников к электрической сети;</w:t>
            </w:r>
            <w:r>
              <w:br/>
            </w:r>
            <w:r>
              <w:rPr>
                <w:rFonts w:ascii="Times New Roman"/>
                <w:b w:val="false"/>
                <w:i w:val="false"/>
                <w:color w:val="000000"/>
                <w:sz w:val="20"/>
              </w:rPr>
              <w:t>
</w:t>
            </w:r>
            <w:r>
              <w:rPr>
                <w:rFonts w:ascii="Times New Roman"/>
                <w:b w:val="false"/>
                <w:i w:val="false"/>
                <w:color w:val="000000"/>
                <w:sz w:val="20"/>
              </w:rPr>
              <w:t>- выполнять расчет освещенности методом коэффициента использования; точечным методом; от светящейся линии;</w:t>
            </w:r>
            <w:r>
              <w:br/>
            </w:r>
            <w:r>
              <w:rPr>
                <w:rFonts w:ascii="Times New Roman"/>
                <w:b w:val="false"/>
                <w:i w:val="false"/>
                <w:color w:val="000000"/>
                <w:sz w:val="20"/>
              </w:rPr>
              <w:t>
</w:t>
            </w:r>
            <w:r>
              <w:rPr>
                <w:rFonts w:ascii="Times New Roman"/>
                <w:b w:val="false"/>
                <w:i w:val="false"/>
                <w:color w:val="000000"/>
                <w:sz w:val="20"/>
              </w:rPr>
              <w:t>- выполнять расчет прожекторного освещения;</w:t>
            </w:r>
            <w:r>
              <w:br/>
            </w:r>
            <w:r>
              <w:rPr>
                <w:rFonts w:ascii="Times New Roman"/>
                <w:b w:val="false"/>
                <w:i w:val="false"/>
                <w:color w:val="000000"/>
                <w:sz w:val="20"/>
              </w:rPr>
              <w:t>
</w:t>
            </w:r>
            <w:r>
              <w:rPr>
                <w:rFonts w:ascii="Times New Roman"/>
                <w:b w:val="false"/>
                <w:i w:val="false"/>
                <w:color w:val="000000"/>
                <w:sz w:val="20"/>
              </w:rPr>
              <w:t>- определить тип источника света и светильник;</w:t>
            </w:r>
            <w:r>
              <w:br/>
            </w:r>
            <w:r>
              <w:rPr>
                <w:rFonts w:ascii="Times New Roman"/>
                <w:b w:val="false"/>
                <w:i w:val="false"/>
                <w:color w:val="000000"/>
                <w:sz w:val="20"/>
              </w:rPr>
              <w:t>
</w:t>
            </w:r>
            <w:r>
              <w:rPr>
                <w:rFonts w:ascii="Times New Roman"/>
                <w:b w:val="false"/>
                <w:i w:val="false"/>
                <w:color w:val="000000"/>
                <w:sz w:val="20"/>
              </w:rPr>
              <w:t>- расположить светильники и составить схему их электроснабжения;</w:t>
            </w:r>
            <w:r>
              <w:br/>
            </w:r>
            <w:r>
              <w:rPr>
                <w:rFonts w:ascii="Times New Roman"/>
                <w:b w:val="false"/>
                <w:i w:val="false"/>
                <w:color w:val="000000"/>
                <w:sz w:val="20"/>
              </w:rPr>
              <w:t>
</w:t>
            </w:r>
            <w:r>
              <w:rPr>
                <w:rFonts w:ascii="Times New Roman"/>
                <w:b w:val="false"/>
                <w:i w:val="false"/>
                <w:color w:val="000000"/>
                <w:sz w:val="20"/>
              </w:rPr>
              <w:t>- рассчитывать потери напряжения в электрических сетях.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r>
              <w:br/>
            </w:r>
            <w:r>
              <w:rPr>
                <w:rFonts w:ascii="Times New Roman"/>
                <w:b w:val="false"/>
                <w:i w:val="false"/>
                <w:color w:val="000000"/>
                <w:sz w:val="20"/>
              </w:rPr>
              <w:t>
</w:t>
            </w:r>
            <w:r>
              <w:rPr>
                <w:rFonts w:ascii="Times New Roman"/>
                <w:b w:val="false"/>
                <w:i w:val="false"/>
                <w:color w:val="000000"/>
                <w:sz w:val="20"/>
              </w:rPr>
              <w:t>световые величины и единицы, сила света, освещенность, светность, яркость, соотношение между ними; светотехнические свойства материалов (коэффициент отражения, поглощения, пропускания); современные источники света; назначение вспомогательной аппаратуры; нормирование и расчет осветительных установок; принципы нормирования искусственного освещения, выбор освещенности и коэффициента запаса; системы и виды освещения; расчеты осветительных установок; освещение открытых пространств; электроснабжение осветительных установок и схемы управления освещением; электрические осветительные сети, выполнение осветительных сетей, выбор сечения проводников и защита осветительных сетей; расчет сетей по потере напряжения; заземление, зануление и нулевые провода; особенности освещения некоторых объектов (пожаро- и взрывоопасные зоны, помещения общественных зданий, архитектурно-художественное освещение).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электрооборудование технологических механизмов и установок;</w:t>
            </w:r>
            <w:r>
              <w:br/>
            </w:r>
            <w:r>
              <w:rPr>
                <w:rFonts w:ascii="Times New Roman"/>
                <w:b w:val="false"/>
                <w:i w:val="false"/>
                <w:color w:val="000000"/>
                <w:sz w:val="20"/>
              </w:rPr>
              <w:t>
</w:t>
            </w:r>
            <w:r>
              <w:rPr>
                <w:rFonts w:ascii="Times New Roman"/>
                <w:b w:val="false"/>
                <w:i w:val="false"/>
                <w:color w:val="000000"/>
                <w:sz w:val="20"/>
              </w:rPr>
              <w:t>- схемы управления электрооборудованием технологических механизмов и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и составлять электрические схемы;</w:t>
            </w:r>
            <w:r>
              <w:br/>
            </w:r>
            <w:r>
              <w:rPr>
                <w:rFonts w:ascii="Times New Roman"/>
                <w:b w:val="false"/>
                <w:i w:val="false"/>
                <w:color w:val="000000"/>
                <w:sz w:val="20"/>
              </w:rPr>
              <w:t>
</w:t>
            </w:r>
            <w:r>
              <w:rPr>
                <w:rFonts w:ascii="Times New Roman"/>
                <w:b w:val="false"/>
                <w:i w:val="false"/>
                <w:color w:val="000000"/>
                <w:sz w:val="20"/>
              </w:rPr>
              <w:t>- выбирать электропривод, электрооборудование;</w:t>
            </w:r>
            <w:r>
              <w:br/>
            </w:r>
            <w:r>
              <w:rPr>
                <w:rFonts w:ascii="Times New Roman"/>
                <w:b w:val="false"/>
                <w:i w:val="false"/>
                <w:color w:val="000000"/>
                <w:sz w:val="20"/>
              </w:rPr>
              <w:t>
</w:t>
            </w:r>
            <w:r>
              <w:rPr>
                <w:rFonts w:ascii="Times New Roman"/>
                <w:b w:val="false"/>
                <w:i w:val="false"/>
                <w:color w:val="000000"/>
                <w:sz w:val="20"/>
              </w:rPr>
              <w:t>- составлять схемы управления;</w:t>
            </w:r>
            <w:r>
              <w:br/>
            </w:r>
            <w:r>
              <w:rPr>
                <w:rFonts w:ascii="Times New Roman"/>
                <w:b w:val="false"/>
                <w:i w:val="false"/>
                <w:color w:val="000000"/>
                <w:sz w:val="20"/>
              </w:rPr>
              <w:t>
</w:t>
            </w:r>
            <w:r>
              <w:rPr>
                <w:rFonts w:ascii="Times New Roman"/>
                <w:b w:val="false"/>
                <w:i w:val="false"/>
                <w:color w:val="000000"/>
                <w:sz w:val="20"/>
              </w:rPr>
              <w:t>- выбирать тип и мощность ЭП;</w:t>
            </w:r>
            <w:r>
              <w:br/>
            </w:r>
            <w:r>
              <w:rPr>
                <w:rFonts w:ascii="Times New Roman"/>
                <w:b w:val="false"/>
                <w:i w:val="false"/>
                <w:color w:val="000000"/>
                <w:sz w:val="20"/>
              </w:rPr>
              <w:t>
</w:t>
            </w:r>
            <w:r>
              <w:rPr>
                <w:rFonts w:ascii="Times New Roman"/>
                <w:b w:val="false"/>
                <w:i w:val="false"/>
                <w:color w:val="000000"/>
                <w:sz w:val="20"/>
              </w:rPr>
              <w:t>- выбирать коммутационную, защитную аппаратуру.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Общепромышленные потребители и их электроснабжение:</w:t>
            </w:r>
            <w:r>
              <w:br/>
            </w:r>
            <w:r>
              <w:rPr>
                <w:rFonts w:ascii="Times New Roman"/>
                <w:b w:val="false"/>
                <w:i w:val="false"/>
                <w:color w:val="000000"/>
                <w:sz w:val="20"/>
              </w:rPr>
              <w:t>
</w:t>
            </w:r>
            <w:r>
              <w:rPr>
                <w:rFonts w:ascii="Times New Roman"/>
                <w:b w:val="false"/>
                <w:i w:val="false"/>
                <w:color w:val="000000"/>
                <w:sz w:val="20"/>
              </w:rPr>
              <w:t>общие вопросы электрооборудования общепромышленных механизмов; электрические машины, выбор двигателей по техническим условиям; контроллеры, командо-контроллеры, конечные и путевые выключатели, тормозные устройства; электроснабжение и автоматизированный электропривод крановых механизмов; электроснабжение и электрооборудование одноковшовых экскаваторов; электроснабжение, электрооборудование и автоматизация лифтов, шахтных подъемников, механизмов непрерывного транспорта, насосов, вентиляторов, компрессоров, дробилок, электроснабжение и электрооборудование дуговых печей, установок индукционного нагрева, печей сопротивления.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принципы действия и конструкции электрических аппаратов;</w:t>
            </w:r>
            <w:r>
              <w:br/>
            </w:r>
            <w:r>
              <w:rPr>
                <w:rFonts w:ascii="Times New Roman"/>
                <w:b w:val="false"/>
                <w:i w:val="false"/>
                <w:color w:val="000000"/>
                <w:sz w:val="20"/>
              </w:rPr>
              <w:t>
</w:t>
            </w:r>
            <w:r>
              <w:rPr>
                <w:rFonts w:ascii="Times New Roman"/>
                <w:b w:val="false"/>
                <w:i w:val="false"/>
                <w:color w:val="000000"/>
                <w:sz w:val="20"/>
              </w:rPr>
              <w:t>- типовые электрические схемы электроустановок и соответствующие им конструкции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основы проектирования электрической части подстанций;</w:t>
            </w:r>
            <w:r>
              <w:br/>
            </w:r>
            <w:r>
              <w:rPr>
                <w:rFonts w:ascii="Times New Roman"/>
                <w:b w:val="false"/>
                <w:i w:val="false"/>
                <w:color w:val="000000"/>
                <w:sz w:val="20"/>
              </w:rPr>
              <w:t>
</w:t>
            </w:r>
            <w:r>
              <w:rPr>
                <w:rFonts w:ascii="Times New Roman"/>
                <w:b w:val="false"/>
                <w:i w:val="false"/>
                <w:color w:val="000000"/>
                <w:sz w:val="20"/>
              </w:rPr>
              <w:t>- режимы работы нейтралей электрических сетей;</w:t>
            </w:r>
            <w:r>
              <w:br/>
            </w:r>
            <w:r>
              <w:rPr>
                <w:rFonts w:ascii="Times New Roman"/>
                <w:b w:val="false"/>
                <w:i w:val="false"/>
                <w:color w:val="000000"/>
                <w:sz w:val="20"/>
              </w:rPr>
              <w:t>
</w:t>
            </w:r>
            <w:r>
              <w:rPr>
                <w:rFonts w:ascii="Times New Roman"/>
                <w:b w:val="false"/>
                <w:i w:val="false"/>
                <w:color w:val="000000"/>
                <w:sz w:val="20"/>
              </w:rPr>
              <w:t>- способы электроснабжения систем собственных нужд подстанций, источники оперативного тока, систему измерений на подстанциях и защиту подстанций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схему питания собственных нужд подстанций;</w:t>
            </w:r>
            <w:r>
              <w:br/>
            </w:r>
            <w:r>
              <w:rPr>
                <w:rFonts w:ascii="Times New Roman"/>
                <w:b w:val="false"/>
                <w:i w:val="false"/>
                <w:color w:val="000000"/>
                <w:sz w:val="20"/>
              </w:rPr>
              <w:t>
</w:t>
            </w:r>
            <w:r>
              <w:rPr>
                <w:rFonts w:ascii="Times New Roman"/>
                <w:b w:val="false"/>
                <w:i w:val="false"/>
                <w:color w:val="000000"/>
                <w:sz w:val="20"/>
              </w:rPr>
              <w:t>- составлять расчетную схему и схему замещения; определять параметры схемы замещения и уметь ее преобразовывать;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отдельных последовательностей и значения сопротивлений их элементов; определять токи и напряжение при различных видах несимметричных КЗ;</w:t>
            </w:r>
            <w:r>
              <w:br/>
            </w:r>
            <w:r>
              <w:rPr>
                <w:rFonts w:ascii="Times New Roman"/>
                <w:b w:val="false"/>
                <w:i w:val="false"/>
                <w:color w:val="000000"/>
                <w:sz w:val="20"/>
              </w:rPr>
              <w:t>
</w:t>
            </w:r>
            <w:r>
              <w:rPr>
                <w:rFonts w:ascii="Times New Roman"/>
                <w:b w:val="false"/>
                <w:i w:val="false"/>
                <w:color w:val="000000"/>
                <w:sz w:val="20"/>
              </w:rPr>
              <w:t>- определять электродинамическую стойкость электроаппаратов и шинных конструкций; термическую стойкость аппаратов и температуру нагрева шин;</w:t>
            </w:r>
            <w:r>
              <w:br/>
            </w:r>
            <w:r>
              <w:rPr>
                <w:rFonts w:ascii="Times New Roman"/>
                <w:b w:val="false"/>
                <w:i w:val="false"/>
                <w:color w:val="000000"/>
                <w:sz w:val="20"/>
              </w:rPr>
              <w:t>
</w:t>
            </w:r>
            <w:r>
              <w:rPr>
                <w:rFonts w:ascii="Times New Roman"/>
                <w:b w:val="false"/>
                <w:i w:val="false"/>
                <w:color w:val="000000"/>
                <w:sz w:val="20"/>
              </w:rPr>
              <w:t>- выполнять схемы электрических сетей предприятий добычи и переработки нефти и газа;</w:t>
            </w:r>
            <w:r>
              <w:br/>
            </w:r>
            <w:r>
              <w:rPr>
                <w:rFonts w:ascii="Times New Roman"/>
                <w:b w:val="false"/>
                <w:i w:val="false"/>
                <w:color w:val="000000"/>
                <w:sz w:val="20"/>
              </w:rPr>
              <w:t>
</w:t>
            </w:r>
            <w:r>
              <w:rPr>
                <w:rFonts w:ascii="Times New Roman"/>
                <w:b w:val="false"/>
                <w:i w:val="false"/>
                <w:color w:val="000000"/>
                <w:sz w:val="20"/>
              </w:rPr>
              <w:t>- выполнять выбор сечения проводников по допустимому нагреву электрическим током;</w:t>
            </w:r>
            <w:r>
              <w:br/>
            </w:r>
            <w:r>
              <w:rPr>
                <w:rFonts w:ascii="Times New Roman"/>
                <w:b w:val="false"/>
                <w:i w:val="false"/>
                <w:color w:val="000000"/>
                <w:sz w:val="20"/>
              </w:rPr>
              <w:t>
</w:t>
            </w:r>
            <w:r>
              <w:rPr>
                <w:rFonts w:ascii="Times New Roman"/>
                <w:b w:val="false"/>
                <w:i w:val="false"/>
                <w:color w:val="000000"/>
                <w:sz w:val="20"/>
              </w:rPr>
              <w:t>- по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выполнять расчет шинопроводов и троллейных линий.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линий электропередачи, подстанций и распределительных сетей:</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потери мощности в элементах электрической сети; расчет простых и сложных замкнутых сетей; вопросы проектирования электрических сетей; электрические подстанции; выбор схемы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аппаратов и токоведущих частей; основные понятия и соотношения величин токов короткого замыкания; способы расчетов токов короткого замыкания; сети электрического освещения;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электрические нагрузки предприятий добычи и переработки нефти и газа; сведения об электроприемниках предприятий добычи и переработки нефти и газа, необходимые для расчета электрических нагрузок.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правила эксплуатации, наладки и ремонта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эксплуатации, ремонте 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ремонта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 составлять акты приемки в эксплуатацию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измерять освещенность помещений;</w:t>
            </w:r>
            <w:r>
              <w:br/>
            </w:r>
            <w:r>
              <w:rPr>
                <w:rFonts w:ascii="Times New Roman"/>
                <w:b w:val="false"/>
                <w:i w:val="false"/>
                <w:color w:val="000000"/>
                <w:sz w:val="20"/>
              </w:rPr>
              <w:t>
</w:t>
            </w:r>
            <w:r>
              <w:rPr>
                <w:rFonts w:ascii="Times New Roman"/>
                <w:b w:val="false"/>
                <w:i w:val="false"/>
                <w:color w:val="000000"/>
                <w:sz w:val="20"/>
              </w:rPr>
              <w:t>- проводить осмотры воздушных линий;</w:t>
            </w:r>
            <w:r>
              <w:br/>
            </w:r>
            <w:r>
              <w:rPr>
                <w:rFonts w:ascii="Times New Roman"/>
                <w:b w:val="false"/>
                <w:i w:val="false"/>
                <w:color w:val="000000"/>
                <w:sz w:val="20"/>
              </w:rPr>
              <w:t>
</w:t>
            </w:r>
            <w:r>
              <w:rPr>
                <w:rFonts w:ascii="Times New Roman"/>
                <w:b w:val="false"/>
                <w:i w:val="false"/>
                <w:color w:val="000000"/>
                <w:sz w:val="20"/>
              </w:rPr>
              <w:t>- проверять заземление опор;</w:t>
            </w:r>
            <w:r>
              <w:br/>
            </w:r>
            <w:r>
              <w:rPr>
                <w:rFonts w:ascii="Times New Roman"/>
                <w:b w:val="false"/>
                <w:i w:val="false"/>
                <w:color w:val="000000"/>
                <w:sz w:val="20"/>
              </w:rPr>
              <w:t>
</w:t>
            </w:r>
            <w:r>
              <w:rPr>
                <w:rFonts w:ascii="Times New Roman"/>
                <w:b w:val="false"/>
                <w:i w:val="false"/>
                <w:color w:val="000000"/>
                <w:sz w:val="20"/>
              </w:rPr>
              <w:t>- проверять состояние деревянных опор;</w:t>
            </w:r>
            <w:r>
              <w:br/>
            </w:r>
            <w:r>
              <w:rPr>
                <w:rFonts w:ascii="Times New Roman"/>
                <w:b w:val="false"/>
                <w:i w:val="false"/>
                <w:color w:val="000000"/>
                <w:sz w:val="20"/>
              </w:rPr>
              <w:t>
</w:t>
            </w:r>
            <w:r>
              <w:rPr>
                <w:rFonts w:ascii="Times New Roman"/>
                <w:b w:val="false"/>
                <w:i w:val="false"/>
                <w:color w:val="000000"/>
                <w:sz w:val="20"/>
              </w:rPr>
              <w:t>- проверять сопротивление соединителей с помощью аккумуляторной батареи на отключенной линии;</w:t>
            </w:r>
            <w:r>
              <w:br/>
            </w:r>
            <w:r>
              <w:rPr>
                <w:rFonts w:ascii="Times New Roman"/>
                <w:b w:val="false"/>
                <w:i w:val="false"/>
                <w:color w:val="000000"/>
                <w:sz w:val="20"/>
              </w:rPr>
              <w:t>
</w:t>
            </w:r>
            <w:r>
              <w:rPr>
                <w:rFonts w:ascii="Times New Roman"/>
                <w:b w:val="false"/>
                <w:i w:val="false"/>
                <w:color w:val="000000"/>
                <w:sz w:val="20"/>
              </w:rPr>
              <w:t>- определять виды повреждений внутрицеховых сетей;</w:t>
            </w:r>
            <w:r>
              <w:br/>
            </w:r>
            <w:r>
              <w:rPr>
                <w:rFonts w:ascii="Times New Roman"/>
                <w:b w:val="false"/>
                <w:i w:val="false"/>
                <w:color w:val="000000"/>
                <w:sz w:val="20"/>
              </w:rPr>
              <w:t>
</w:t>
            </w:r>
            <w:r>
              <w:rPr>
                <w:rFonts w:ascii="Times New Roman"/>
                <w:b w:val="false"/>
                <w:i w:val="false"/>
                <w:color w:val="000000"/>
                <w:sz w:val="20"/>
              </w:rPr>
              <w:t>- определять виды повреждений электрооборудования силовых распределительных пунктов;</w:t>
            </w:r>
            <w:r>
              <w:br/>
            </w:r>
            <w:r>
              <w:rPr>
                <w:rFonts w:ascii="Times New Roman"/>
                <w:b w:val="false"/>
                <w:i w:val="false"/>
                <w:color w:val="000000"/>
                <w:sz w:val="20"/>
              </w:rPr>
              <w:t>
</w:t>
            </w:r>
            <w:r>
              <w:rPr>
                <w:rFonts w:ascii="Times New Roman"/>
                <w:b w:val="false"/>
                <w:i w:val="false"/>
                <w:color w:val="000000"/>
                <w:sz w:val="20"/>
              </w:rPr>
              <w:t>- определять виды неисправностей силовых трансформаторов и измерительных трансформаторов тока и напряжения.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электрических предприятий; задачи эксплуатации и организационная структура; подготовка персонала; техническая документация; приемка в эксплуатацию оборудования и сооружений; общие вопросы нагрева электрооборудования; измерение температур; работа изоляции электрооборудования и контроль за ее состоянием; эксплуатация электрооборудования: трансформаторов, автотрансформаторов и масляных реакторов; распределительных устройств; устройств систем управления, контроля, релейной защиты и автоматики; эксплуатация силовых кабельных линий; эксплуатация воздушных линий электропередачи; организация ремонта электрооборудования электрических подстанций; механизмы, приспособления и инструменты для производства ремонтных работ; механизмы, приспособления и инструменты для подъемно-транспортных работ; установка для обработки трансформаторного масла; содержание и эксплуатация средств механизации; технология ремонта электрооборудования; основные принципы и методы оценки состояния электрооборудования; ремонт электродвигателей; ремонт трансформаторов, масляных реакторов; ремонт электрооборудования распределительных устройств; технология ремонта кабельных и воздушных линий электропередачи; подготовка и организация приемо-сдаточных испытаний; объемы испытаний электроустановок; наладка аппаратов до 1000 В; наладка электрооборудования подстанций.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1,2,3,5,6,7,8</w:t>
            </w:r>
            <w:r>
              <w:br/>
            </w:r>
            <w:r>
              <w:rPr>
                <w:rFonts w:ascii="Times New Roman"/>
                <w:b w:val="false"/>
                <w:i w:val="false"/>
                <w:color w:val="000000"/>
                <w:sz w:val="20"/>
              </w:rPr>
              <w:t>
</w:t>
            </w:r>
            <w:r>
              <w:rPr>
                <w:rFonts w:ascii="Times New Roman"/>
                <w:b w:val="false"/>
                <w:i w:val="false"/>
                <w:color w:val="000000"/>
                <w:sz w:val="20"/>
              </w:rPr>
              <w:t>СК 1,2,8,9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промышленных предприятий: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расчет электрических нагрузок в электроустановках напряжением до 1000В; расчет электрических нагрузок осветительных сетей; регулирование напряжения и компенсация реактивной мощности; выбор сечения проводов и кабелей по допустимому нагреву электрическим током и экономической плотности тока; защита электрических сетей в установках напряжением до 1000В; выбор и расчет электрических сетей по потере напряжения; внутризаводское электроснабжение предприятий, короткие замыкания, расчет величин токов коротких замыканий; выбор высоковольтных токоведущих частей и аппаратов на подстанциях с учетом действия токов короткого замыкания; картограмма нагрузок, выбор качества и место положения подстанций; расчет электрических нагрузок высокого напряжения; выбор числа и мощности трансформаторов на подстанциях; цеховые и трансформаторные подстанции; главные понизительные и распределительные подстанции; заземление и зануление в электроустановках; релейная защита и автоматизация систем электроснабжения: основные понятия и виды релейных защит, защита отдельных элементов систем электроснабжения, схемы управления, учета и сигнализации систем электроснабжения; элементы техники высоких напряжений в системах электроснабжения: испытание изоляции высоковольтного электрооборудования и электрических сетей, перенапряжения внутренние, атмосферные и защита от перенапряжений.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СК 1,2,9,10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расчет селективности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выбор аппаратуры релейной защиты и автоматики по токам короткого замыкания;</w:t>
            </w:r>
            <w:r>
              <w:br/>
            </w:r>
            <w:r>
              <w:rPr>
                <w:rFonts w:ascii="Times New Roman"/>
                <w:b w:val="false"/>
                <w:i w:val="false"/>
                <w:color w:val="000000"/>
                <w:sz w:val="20"/>
              </w:rPr>
              <w:t>
</w:t>
            </w:r>
            <w:r>
              <w:rPr>
                <w:rFonts w:ascii="Times New Roman"/>
                <w:b w:val="false"/>
                <w:i w:val="false"/>
                <w:color w:val="000000"/>
                <w:sz w:val="20"/>
              </w:rPr>
              <w:t>- методы составления и расчета схемы релейной защиты и автоматики крупных электрических машин и аппаратов, линий электропередачи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селективность релейной защиты электрических цепей и токи короткого замыкания;</w:t>
            </w:r>
            <w:r>
              <w:br/>
            </w:r>
            <w:r>
              <w:rPr>
                <w:rFonts w:ascii="Times New Roman"/>
                <w:b w:val="false"/>
                <w:i w:val="false"/>
                <w:color w:val="000000"/>
                <w:sz w:val="20"/>
              </w:rPr>
              <w:t>
</w:t>
            </w:r>
            <w:r>
              <w:rPr>
                <w:rFonts w:ascii="Times New Roman"/>
                <w:b w:val="false"/>
                <w:i w:val="false"/>
                <w:color w:val="000000"/>
                <w:sz w:val="20"/>
              </w:rPr>
              <w:t>- выбирать по токам короткого замыкания аппаратуру релейной защиты и автоматики;</w:t>
            </w:r>
            <w:r>
              <w:br/>
            </w:r>
            <w:r>
              <w:rPr>
                <w:rFonts w:ascii="Times New Roman"/>
                <w:b w:val="false"/>
                <w:i w:val="false"/>
                <w:color w:val="000000"/>
                <w:sz w:val="20"/>
              </w:rPr>
              <w:t>
</w:t>
            </w:r>
            <w:r>
              <w:rPr>
                <w:rFonts w:ascii="Times New Roman"/>
                <w:b w:val="false"/>
                <w:i w:val="false"/>
                <w:color w:val="000000"/>
                <w:sz w:val="20"/>
              </w:rPr>
              <w:t>- составлять схемы релейной защиты и автоматики крупных электрических машин и аппаратов, линий электропередачи и трансформаторов.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 и электроавтоматика:</w:t>
            </w:r>
            <w:r>
              <w:br/>
            </w:r>
            <w:r>
              <w:rPr>
                <w:rFonts w:ascii="Times New Roman"/>
                <w:b w:val="false"/>
                <w:i w:val="false"/>
                <w:color w:val="000000"/>
                <w:sz w:val="20"/>
              </w:rPr>
              <w:t>
</w:t>
            </w:r>
            <w:r>
              <w:rPr>
                <w:rFonts w:ascii="Times New Roman"/>
                <w:b w:val="false"/>
                <w:i w:val="false"/>
                <w:color w:val="000000"/>
                <w:sz w:val="20"/>
              </w:rPr>
              <w:t>общие вопросы релейной защиты и автоматики: повреждение и анормальные режимы работы в электроэнергетических системах, измерительные трансформаторы, регулирующие органы, источники оперативного тока, логические, сигнальные и исполнительные органы; релейная защита, ее функции, требования к релейной защите; релейные защиты линий электропередачи, генераторов, трансформаторов, компенсаторов, электродвигателей, сборных шин, блоков, автоматика энергосистем: АПВ, АВР, АРВ, АУР, АРН; противоаварийная автоматика, автоматическая синхронизация; вспомогательные цепи электрических станций и подстанций: организация токовых цепей, напряжение, оперативный постоянный и переменный ток, управление аппаратами, сигнализация.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1,2,7,10</w:t>
            </w:r>
            <w:r>
              <w:br/>
            </w:r>
            <w:r>
              <w:rPr>
                <w:rFonts w:ascii="Times New Roman"/>
                <w:b w:val="false"/>
                <w:i w:val="false"/>
                <w:color w:val="000000"/>
                <w:sz w:val="20"/>
              </w:rPr>
              <w:t>
</w:t>
            </w:r>
            <w:r>
              <w:rPr>
                <w:rFonts w:ascii="Times New Roman"/>
                <w:b w:val="false"/>
                <w:i w:val="false"/>
                <w:color w:val="000000"/>
                <w:sz w:val="20"/>
              </w:rPr>
              <w:t>ПК 1,2,6,7</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структуру автоматического и диспетчерского управления;</w:t>
            </w:r>
            <w:r>
              <w:br/>
            </w:r>
            <w:r>
              <w:rPr>
                <w:rFonts w:ascii="Times New Roman"/>
                <w:b w:val="false"/>
                <w:i w:val="false"/>
                <w:color w:val="000000"/>
                <w:sz w:val="20"/>
              </w:rPr>
              <w:t>
</w:t>
            </w:r>
            <w:r>
              <w:rPr>
                <w:rFonts w:ascii="Times New Roman"/>
                <w:b w:val="false"/>
                <w:i w:val="false"/>
                <w:color w:val="000000"/>
                <w:sz w:val="20"/>
              </w:rPr>
              <w:t>- элементы и узлы систем вычислительной техники;</w:t>
            </w:r>
            <w:r>
              <w:br/>
            </w:r>
            <w:r>
              <w:rPr>
                <w:rFonts w:ascii="Times New Roman"/>
                <w:b w:val="false"/>
                <w:i w:val="false"/>
                <w:color w:val="000000"/>
                <w:sz w:val="20"/>
              </w:rPr>
              <w:t>
</w:t>
            </w:r>
            <w:r>
              <w:rPr>
                <w:rFonts w:ascii="Times New Roman"/>
                <w:b w:val="false"/>
                <w:i w:val="false"/>
                <w:color w:val="000000"/>
                <w:sz w:val="20"/>
              </w:rPr>
              <w:t>- электрооборудование электрических сетей электроснабжения промышленных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на электростанциях и подстанциях;</w:t>
            </w:r>
            <w:r>
              <w:br/>
            </w:r>
            <w:r>
              <w:rPr>
                <w:rFonts w:ascii="Times New Roman"/>
                <w:b w:val="false"/>
                <w:i w:val="false"/>
                <w:color w:val="000000"/>
                <w:sz w:val="20"/>
              </w:rPr>
              <w:t>
</w:t>
            </w:r>
            <w:r>
              <w:rPr>
                <w:rFonts w:ascii="Times New Roman"/>
                <w:b w:val="false"/>
                <w:i w:val="false"/>
                <w:color w:val="000000"/>
                <w:sz w:val="20"/>
              </w:rPr>
              <w:t>- составлять схемы межцеховых и внутрицеховых электрических сетей;</w:t>
            </w:r>
            <w:r>
              <w:br/>
            </w:r>
            <w:r>
              <w:rPr>
                <w:rFonts w:ascii="Times New Roman"/>
                <w:b w:val="false"/>
                <w:i w:val="false"/>
                <w:color w:val="000000"/>
                <w:sz w:val="20"/>
              </w:rPr>
              <w:t>
</w:t>
            </w:r>
            <w:r>
              <w:rPr>
                <w:rFonts w:ascii="Times New Roman"/>
                <w:b w:val="false"/>
                <w:i w:val="false"/>
                <w:color w:val="000000"/>
                <w:sz w:val="20"/>
              </w:rPr>
              <w:t>- выполнять типичные переключения;</w:t>
            </w:r>
            <w:r>
              <w:br/>
            </w:r>
            <w:r>
              <w:rPr>
                <w:rFonts w:ascii="Times New Roman"/>
                <w:b w:val="false"/>
                <w:i w:val="false"/>
                <w:color w:val="000000"/>
                <w:sz w:val="20"/>
              </w:rPr>
              <w:t>
</w:t>
            </w:r>
            <w:r>
              <w:rPr>
                <w:rFonts w:ascii="Times New Roman"/>
                <w:b w:val="false"/>
                <w:i w:val="false"/>
                <w:color w:val="000000"/>
                <w:sz w:val="20"/>
              </w:rPr>
              <w:t>- рассчитывать заземляющие устройства.</w:t>
            </w:r>
            <w:r>
              <w:br/>
            </w:r>
            <w:r>
              <w:rPr>
                <w:rFonts w:ascii="Times New Roman"/>
                <w:b w:val="false"/>
                <w:i w:val="false"/>
                <w:color w:val="000000"/>
                <w:sz w:val="20"/>
              </w:rPr>
              <w:t>
</w:t>
            </w:r>
            <w:r>
              <w:rPr>
                <w:rFonts w:ascii="Times New Roman"/>
                <w:b w:val="false"/>
                <w:i w:val="false"/>
                <w:color w:val="000000"/>
                <w:sz w:val="20"/>
              </w:rPr>
              <w:t>- организовать работы по ликвидации аварий на подстанциях и линиях электропередачи;</w:t>
            </w:r>
            <w:r>
              <w:br/>
            </w:r>
            <w:r>
              <w:rPr>
                <w:rFonts w:ascii="Times New Roman"/>
                <w:b w:val="false"/>
                <w:i w:val="false"/>
                <w:color w:val="000000"/>
                <w:sz w:val="20"/>
              </w:rPr>
              <w:t>
</w:t>
            </w:r>
            <w:r>
              <w:rPr>
                <w:rFonts w:ascii="Times New Roman"/>
                <w:b w:val="false"/>
                <w:i w:val="false"/>
                <w:color w:val="000000"/>
                <w:sz w:val="20"/>
              </w:rPr>
              <w:t>- работать с техническими средствами диспетчерского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сетями электроснабжения и связь:</w:t>
            </w:r>
            <w:r>
              <w:br/>
            </w:r>
            <w:r>
              <w:rPr>
                <w:rFonts w:ascii="Times New Roman"/>
                <w:b w:val="false"/>
                <w:i w:val="false"/>
                <w:color w:val="000000"/>
                <w:sz w:val="20"/>
              </w:rPr>
              <w:t>
</w:t>
            </w:r>
            <w:r>
              <w:rPr>
                <w:rFonts w:ascii="Times New Roman"/>
                <w:b w:val="false"/>
                <w:i w:val="false"/>
                <w:color w:val="000000"/>
                <w:sz w:val="20"/>
              </w:rPr>
              <w:t>основы диспетчерского управления сетями электроснабжения промышленного предприятия; организация диспетчерских и оперативных пунктов управления; оперативная рабочая документация диспетчерского пункта; обязанности оперативного персонала сети электроснабжения; методы оперативного контроля за работой электрооборудования; правила выполнения оперативных переключений; организация работ по ликвидации аварий на подстанциях и линиях электропередачи; взаимодействие с диспетчерской службой вышестоящей энергоснабжающей организации; технические средства диспетчерского управления; элементы и узлы систем телемеханики и вычислительной техники; системы телемеханики; каналы передачи информации; каналы связи по линиям электропередачи; аппаратура каналов связи и телемеханики.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w:t>
            </w:r>
            <w:r>
              <w:br/>
            </w:r>
            <w:r>
              <w:rPr>
                <w:rFonts w:ascii="Times New Roman"/>
                <w:b w:val="false"/>
                <w:i w:val="false"/>
                <w:color w:val="000000"/>
                <w:sz w:val="20"/>
              </w:rPr>
              <w:t>
</w:t>
            </w:r>
            <w:r>
              <w:rPr>
                <w:rFonts w:ascii="Times New Roman"/>
                <w:b w:val="false"/>
                <w:i w:val="false"/>
                <w:color w:val="000000"/>
                <w:sz w:val="20"/>
              </w:rPr>
              <w:t>ПК 1,2,7,8</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 значение учета; виды учета, назначение и требования;</w:t>
            </w:r>
            <w:r>
              <w:br/>
            </w:r>
            <w:r>
              <w:rPr>
                <w:rFonts w:ascii="Times New Roman"/>
                <w:b w:val="false"/>
                <w:i w:val="false"/>
                <w:color w:val="000000"/>
                <w:sz w:val="20"/>
              </w:rPr>
              <w:t>
</w:t>
            </w:r>
            <w:r>
              <w:rPr>
                <w:rFonts w:ascii="Times New Roman"/>
                <w:b w:val="false"/>
                <w:i w:val="false"/>
                <w:color w:val="000000"/>
                <w:sz w:val="20"/>
              </w:rPr>
              <w:t>- тарифы на электроэнергию и их влияние на равномерность нагрузки; виды тарифов, анализ систем тарифов;</w:t>
            </w:r>
            <w:r>
              <w:br/>
            </w:r>
            <w:r>
              <w:rPr>
                <w:rFonts w:ascii="Times New Roman"/>
                <w:b w:val="false"/>
                <w:i w:val="false"/>
                <w:color w:val="000000"/>
                <w:sz w:val="20"/>
              </w:rPr>
              <w:t>
</w:t>
            </w:r>
            <w:r>
              <w:rPr>
                <w:rFonts w:ascii="Times New Roman"/>
                <w:b w:val="false"/>
                <w:i w:val="false"/>
                <w:color w:val="000000"/>
                <w:sz w:val="20"/>
              </w:rPr>
              <w:t>- технические средства учета электроэнергии;</w:t>
            </w:r>
            <w:r>
              <w:br/>
            </w:r>
            <w:r>
              <w:rPr>
                <w:rFonts w:ascii="Times New Roman"/>
                <w:b w:val="false"/>
                <w:i w:val="false"/>
                <w:color w:val="000000"/>
                <w:sz w:val="20"/>
              </w:rPr>
              <w:t>
</w:t>
            </w:r>
            <w:r>
              <w:rPr>
                <w:rFonts w:ascii="Times New Roman"/>
                <w:b w:val="false"/>
                <w:i w:val="false"/>
                <w:color w:val="000000"/>
                <w:sz w:val="20"/>
              </w:rPr>
              <w:t>- классификацию и технические характеристики счетчиков;</w:t>
            </w:r>
            <w:r>
              <w:br/>
            </w:r>
            <w:r>
              <w:rPr>
                <w:rFonts w:ascii="Times New Roman"/>
                <w:b w:val="false"/>
                <w:i w:val="false"/>
                <w:color w:val="000000"/>
                <w:sz w:val="20"/>
              </w:rPr>
              <w:t>
</w:t>
            </w:r>
            <w:r>
              <w:rPr>
                <w:rFonts w:ascii="Times New Roman"/>
                <w:b w:val="false"/>
                <w:i w:val="false"/>
                <w:color w:val="000000"/>
                <w:sz w:val="20"/>
              </w:rPr>
              <w:t>- схемы включения счетчиков;</w:t>
            </w:r>
            <w:r>
              <w:br/>
            </w:r>
            <w:r>
              <w:rPr>
                <w:rFonts w:ascii="Times New Roman"/>
                <w:b w:val="false"/>
                <w:i w:val="false"/>
                <w:color w:val="000000"/>
                <w:sz w:val="20"/>
              </w:rPr>
              <w:t>
</w:t>
            </w:r>
            <w:r>
              <w:rPr>
                <w:rFonts w:ascii="Times New Roman"/>
                <w:b w:val="false"/>
                <w:i w:val="false"/>
                <w:color w:val="000000"/>
                <w:sz w:val="20"/>
              </w:rPr>
              <w:t>- системы учета, контроля и управления потреблением электроэнергии;</w:t>
            </w:r>
            <w:r>
              <w:br/>
            </w:r>
            <w:r>
              <w:rPr>
                <w:rFonts w:ascii="Times New Roman"/>
                <w:b w:val="false"/>
                <w:i w:val="false"/>
                <w:color w:val="000000"/>
                <w:sz w:val="20"/>
              </w:rPr>
              <w:t>
</w:t>
            </w:r>
            <w:r>
              <w:rPr>
                <w:rFonts w:ascii="Times New Roman"/>
                <w:b w:val="false"/>
                <w:i w:val="false"/>
                <w:color w:val="000000"/>
                <w:sz w:val="20"/>
              </w:rPr>
              <w:t>- централизованный учет и контроль расхода электроэнергии; - информационно-измерительную систему учета и контроля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обращаться с приборами учета электроэнергии и правильно применять их в процессе измерения энергии;</w:t>
            </w:r>
            <w:r>
              <w:br/>
            </w:r>
            <w:r>
              <w:rPr>
                <w:rFonts w:ascii="Times New Roman"/>
                <w:b w:val="false"/>
                <w:i w:val="false"/>
                <w:color w:val="000000"/>
                <w:sz w:val="20"/>
              </w:rPr>
              <w:t>
</w:t>
            </w:r>
            <w:r>
              <w:rPr>
                <w:rFonts w:ascii="Times New Roman"/>
                <w:b w:val="false"/>
                <w:i w:val="false"/>
                <w:color w:val="000000"/>
                <w:sz w:val="20"/>
              </w:rPr>
              <w:t>- вести установку и подключение счетчиков;</w:t>
            </w:r>
            <w:r>
              <w:br/>
            </w:r>
            <w:r>
              <w:rPr>
                <w:rFonts w:ascii="Times New Roman"/>
                <w:b w:val="false"/>
                <w:i w:val="false"/>
                <w:color w:val="000000"/>
                <w:sz w:val="20"/>
              </w:rPr>
              <w:t>
</w:t>
            </w:r>
            <w:r>
              <w:rPr>
                <w:rFonts w:ascii="Times New Roman"/>
                <w:b w:val="false"/>
                <w:i w:val="false"/>
                <w:color w:val="000000"/>
                <w:sz w:val="20"/>
              </w:rPr>
              <w:t>- проводить проверку правильности включения счетчика на действующем присоединении;</w:t>
            </w:r>
            <w:r>
              <w:br/>
            </w:r>
            <w:r>
              <w:rPr>
                <w:rFonts w:ascii="Times New Roman"/>
                <w:b w:val="false"/>
                <w:i w:val="false"/>
                <w:color w:val="000000"/>
                <w:sz w:val="20"/>
              </w:rPr>
              <w:t>
</w:t>
            </w:r>
            <w:r>
              <w:rPr>
                <w:rFonts w:ascii="Times New Roman"/>
                <w:b w:val="false"/>
                <w:i w:val="false"/>
                <w:color w:val="000000"/>
                <w:sz w:val="20"/>
              </w:rPr>
              <w:t>- снимать показания счетчиков;</w:t>
            </w:r>
            <w:r>
              <w:br/>
            </w:r>
            <w:r>
              <w:rPr>
                <w:rFonts w:ascii="Times New Roman"/>
                <w:b w:val="false"/>
                <w:i w:val="false"/>
                <w:color w:val="000000"/>
                <w:sz w:val="20"/>
              </w:rPr>
              <w:t>
</w:t>
            </w:r>
            <w:r>
              <w:rPr>
                <w:rFonts w:ascii="Times New Roman"/>
                <w:b w:val="false"/>
                <w:i w:val="false"/>
                <w:color w:val="000000"/>
                <w:sz w:val="20"/>
              </w:rPr>
              <w:t>- выявлять и устранять нарушения учета электроэнергии;</w:t>
            </w:r>
            <w:r>
              <w:br/>
            </w:r>
            <w:r>
              <w:rPr>
                <w:rFonts w:ascii="Times New Roman"/>
                <w:b w:val="false"/>
                <w:i w:val="false"/>
                <w:color w:val="000000"/>
                <w:sz w:val="20"/>
              </w:rPr>
              <w:t>
</w:t>
            </w:r>
            <w:r>
              <w:rPr>
                <w:rFonts w:ascii="Times New Roman"/>
                <w:b w:val="false"/>
                <w:i w:val="false"/>
                <w:color w:val="000000"/>
                <w:sz w:val="20"/>
              </w:rPr>
              <w:t>- составлять практические схемы измерения активной и реактивной энергии, снимать показания с измерительных приборов, анализировать полученные показания приборов.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учета электроэнергии; расчетный (коммерческий) учет, его назначение, требования к достоверности; технический учет, назначение и требования; организация учета электроэнергии на предприятии; тарифы на электроэнергию; основные виды тарифов; анализ систем тарифов; тарифы и рациональное использование энергетических ресурсов; технические средства учета электроэнергии; учет электрической энергии индукционными счетчиками при одноставочном тарифе; классификация и технические характеристики счетчиков; схемы включения счетчиков; измерительные трансформаторы в цепях учета, установка и подключение счетчиков; проверка правильности включения счетчика на действующем присоединении; снятие показаний счетчиков; нарушения учета электроэнергии; системы учета, контроля и управления потреблением электроэнергии; счетчики электроэнергии при тарифах с основной ставкой за участие в максимуме нагрузки энергетической системы; счетчики электроэнергии при тарифе со ставками, дифференцированными по зонам суток; контрольные часы для управления специальными счетчиками электроэнергии; централизованный учет и контроль расхода электроэнергии; информационно-измерительная система учета и контроля электроэнергии (на примере комплекса КТС «Энергия»).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ПК 8,9</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w:t>
            </w:r>
            <w:r>
              <w:br/>
            </w:r>
            <w:r>
              <w:rPr>
                <w:rFonts w:ascii="Times New Roman"/>
                <w:b w:val="false"/>
                <w:i w:val="false"/>
                <w:color w:val="000000"/>
                <w:sz w:val="20"/>
              </w:rPr>
              <w:t>
</w:t>
            </w:r>
            <w:r>
              <w:rPr>
                <w:rFonts w:ascii="Times New Roman"/>
                <w:b w:val="false"/>
                <w:i w:val="false"/>
                <w:color w:val="000000"/>
                <w:sz w:val="20"/>
              </w:rPr>
              <w:t>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4,10,11,12</w:t>
            </w:r>
            <w:r>
              <w:br/>
            </w:r>
            <w:r>
              <w:rPr>
                <w:rFonts w:ascii="Times New Roman"/>
                <w:b w:val="false"/>
                <w:i w:val="false"/>
                <w:color w:val="000000"/>
                <w:sz w:val="20"/>
              </w:rPr>
              <w:t>
</w:t>
            </w:r>
            <w:r>
              <w:rPr>
                <w:rFonts w:ascii="Times New Roman"/>
                <w:b w:val="false"/>
                <w:i w:val="false"/>
                <w:color w:val="000000"/>
                <w:sz w:val="20"/>
              </w:rPr>
              <w:t>СК 3,6,8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1,9,10</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090203 3 – «Техник-электрик»</w:t>
            </w:r>
            <w:r>
              <w:br/>
            </w:r>
            <w:r>
              <w:rPr>
                <w:rFonts w:ascii="Times New Roman"/>
                <w:b w:val="false"/>
                <w:i w:val="false"/>
                <w:color w:val="000000"/>
                <w:sz w:val="20"/>
              </w:rPr>
              <w:t>
</w:t>
            </w:r>
            <w:r>
              <w:rPr>
                <w:rFonts w:ascii="Times New Roman"/>
                <w:b w:val="false"/>
                <w:i w:val="false"/>
                <w:color w:val="000000"/>
                <w:sz w:val="20"/>
              </w:rPr>
              <w:t>Специализация:</w:t>
            </w:r>
            <w:r>
              <w:br/>
            </w:r>
            <w:r>
              <w:rPr>
                <w:rFonts w:ascii="Times New Roman"/>
                <w:b w:val="false"/>
                <w:i w:val="false"/>
                <w:color w:val="000000"/>
                <w:sz w:val="20"/>
              </w:rPr>
              <w:t>
</w:t>
            </w:r>
            <w:r>
              <w:rPr>
                <w:rFonts w:ascii="Times New Roman"/>
                <w:b w:val="false"/>
                <w:i w:val="false"/>
                <w:color w:val="000000"/>
                <w:sz w:val="20"/>
              </w:rPr>
              <w:t>«Электроснабжение сельского хозяйства»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современные типы ферм, их санитарно- техническое оборудование;</w:t>
            </w:r>
            <w:r>
              <w:br/>
            </w:r>
            <w:r>
              <w:rPr>
                <w:rFonts w:ascii="Times New Roman"/>
                <w:b w:val="false"/>
                <w:i w:val="false"/>
                <w:color w:val="000000"/>
                <w:sz w:val="20"/>
              </w:rPr>
              <w:t>
</w:t>
            </w:r>
            <w:r>
              <w:rPr>
                <w:rFonts w:ascii="Times New Roman"/>
                <w:b w:val="false"/>
                <w:i w:val="false"/>
                <w:color w:val="000000"/>
                <w:sz w:val="20"/>
              </w:rPr>
              <w:t>- устройство и работу машин и механизмов для водоснабжения ферм и комплексов;</w:t>
            </w:r>
            <w:r>
              <w:br/>
            </w:r>
            <w:r>
              <w:rPr>
                <w:rFonts w:ascii="Times New Roman"/>
                <w:b w:val="false"/>
                <w:i w:val="false"/>
                <w:color w:val="000000"/>
                <w:sz w:val="20"/>
              </w:rPr>
              <w:t>
</w:t>
            </w:r>
            <w:r>
              <w:rPr>
                <w:rFonts w:ascii="Times New Roman"/>
                <w:b w:val="false"/>
                <w:i w:val="false"/>
                <w:color w:val="000000"/>
                <w:sz w:val="20"/>
              </w:rPr>
              <w:t>- классификацию, устройство и работу машин и комплексов для приготовления кормов;</w:t>
            </w:r>
            <w:r>
              <w:br/>
            </w:r>
            <w:r>
              <w:rPr>
                <w:rFonts w:ascii="Times New Roman"/>
                <w:b w:val="false"/>
                <w:i w:val="false"/>
                <w:color w:val="000000"/>
                <w:sz w:val="20"/>
              </w:rPr>
              <w:t>
</w:t>
            </w:r>
            <w:r>
              <w:rPr>
                <w:rFonts w:ascii="Times New Roman"/>
                <w:b w:val="false"/>
                <w:i w:val="false"/>
                <w:color w:val="000000"/>
                <w:sz w:val="20"/>
              </w:rPr>
              <w:t>- классификацию, устройство и работу машин для доения коров, первичную обработку и переработку молока;</w:t>
            </w:r>
            <w:r>
              <w:br/>
            </w:r>
            <w:r>
              <w:rPr>
                <w:rFonts w:ascii="Times New Roman"/>
                <w:b w:val="false"/>
                <w:i w:val="false"/>
                <w:color w:val="000000"/>
                <w:sz w:val="20"/>
              </w:rPr>
              <w:t>
</w:t>
            </w:r>
            <w:r>
              <w:rPr>
                <w:rFonts w:ascii="Times New Roman"/>
                <w:b w:val="false"/>
                <w:i w:val="false"/>
                <w:color w:val="000000"/>
                <w:sz w:val="20"/>
              </w:rPr>
              <w:t>- современные системы машин для комплексной механизации животноводства, свиноводства, птицеводства и овцеводства;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устранять неисправности вентиляционных установок и систем теплоснабжения;</w:t>
            </w:r>
            <w:r>
              <w:br/>
            </w:r>
            <w:r>
              <w:rPr>
                <w:rFonts w:ascii="Times New Roman"/>
                <w:b w:val="false"/>
                <w:i w:val="false"/>
                <w:color w:val="000000"/>
                <w:sz w:val="20"/>
              </w:rPr>
              <w:t>
</w:t>
            </w:r>
            <w:r>
              <w:rPr>
                <w:rFonts w:ascii="Times New Roman"/>
                <w:b w:val="false"/>
                <w:i w:val="false"/>
                <w:color w:val="000000"/>
                <w:sz w:val="20"/>
              </w:rPr>
              <w:t>- выполнять расчет местной канализации;</w:t>
            </w:r>
            <w:r>
              <w:br/>
            </w:r>
            <w:r>
              <w:rPr>
                <w:rFonts w:ascii="Times New Roman"/>
                <w:b w:val="false"/>
                <w:i w:val="false"/>
                <w:color w:val="000000"/>
                <w:sz w:val="20"/>
              </w:rPr>
              <w:t>
</w:t>
            </w:r>
            <w:r>
              <w:rPr>
                <w:rFonts w:ascii="Times New Roman"/>
                <w:b w:val="false"/>
                <w:i w:val="false"/>
                <w:color w:val="000000"/>
                <w:sz w:val="20"/>
              </w:rPr>
              <w:t>- проводить ремонтные, регулировочные и испытательные работы систем, механизмов водоснабжения.</w:t>
            </w:r>
            <w:r>
              <w:br/>
            </w:r>
            <w:r>
              <w:rPr>
                <w:rFonts w:ascii="Times New Roman"/>
                <w:b w:val="false"/>
                <w:i w:val="false"/>
                <w:color w:val="000000"/>
                <w:sz w:val="20"/>
              </w:rPr>
              <w:t>
</w:t>
            </w:r>
            <w:r>
              <w:rPr>
                <w:rFonts w:ascii="Times New Roman"/>
                <w:b w:val="false"/>
                <w:i w:val="false"/>
                <w:color w:val="000000"/>
                <w:sz w:val="20"/>
              </w:rPr>
              <w:t>- производить пуск и остановку как отдельных машин, так и комплексов;</w:t>
            </w:r>
            <w:r>
              <w:br/>
            </w:r>
            <w:r>
              <w:rPr>
                <w:rFonts w:ascii="Times New Roman"/>
                <w:b w:val="false"/>
                <w:i w:val="false"/>
                <w:color w:val="000000"/>
                <w:sz w:val="20"/>
              </w:rPr>
              <w:t>
</w:t>
            </w:r>
            <w:r>
              <w:rPr>
                <w:rFonts w:ascii="Times New Roman"/>
                <w:b w:val="false"/>
                <w:i w:val="false"/>
                <w:color w:val="000000"/>
                <w:sz w:val="20"/>
              </w:rPr>
              <w:t>- выполнить пуск и остановку доильных аппаратов;</w:t>
            </w:r>
            <w:r>
              <w:br/>
            </w:r>
            <w:r>
              <w:rPr>
                <w:rFonts w:ascii="Times New Roman"/>
                <w:b w:val="false"/>
                <w:i w:val="false"/>
                <w:color w:val="000000"/>
                <w:sz w:val="20"/>
              </w:rPr>
              <w:t>
</w:t>
            </w:r>
            <w:r>
              <w:rPr>
                <w:rFonts w:ascii="Times New Roman"/>
                <w:b w:val="false"/>
                <w:i w:val="false"/>
                <w:color w:val="000000"/>
                <w:sz w:val="20"/>
              </w:rPr>
              <w:t>- рассчитывать потребность в рабочей силе;</w:t>
            </w:r>
            <w:r>
              <w:br/>
            </w:r>
            <w:r>
              <w:rPr>
                <w:rFonts w:ascii="Times New Roman"/>
                <w:b w:val="false"/>
                <w:i w:val="false"/>
                <w:color w:val="000000"/>
                <w:sz w:val="20"/>
              </w:rPr>
              <w:t>
</w:t>
            </w:r>
            <w:r>
              <w:rPr>
                <w:rFonts w:ascii="Times New Roman"/>
                <w:b w:val="false"/>
                <w:i w:val="false"/>
                <w:color w:val="000000"/>
                <w:sz w:val="20"/>
              </w:rPr>
              <w:t>- определять экономическую эффективность применения машин и оборудования.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производственных процессов в электроснабжении:</w:t>
            </w:r>
            <w:r>
              <w:br/>
            </w:r>
            <w:r>
              <w:rPr>
                <w:rFonts w:ascii="Times New Roman"/>
                <w:b w:val="false"/>
                <w:i w:val="false"/>
                <w:color w:val="000000"/>
                <w:sz w:val="20"/>
              </w:rPr>
              <w:t>
</w:t>
            </w:r>
            <w:r>
              <w:rPr>
                <w:rFonts w:ascii="Times New Roman"/>
                <w:b w:val="false"/>
                <w:i w:val="false"/>
                <w:color w:val="000000"/>
                <w:sz w:val="20"/>
              </w:rPr>
              <w:t>механизация водоснабжения;</w:t>
            </w:r>
            <w:r>
              <w:br/>
            </w:r>
            <w:r>
              <w:rPr>
                <w:rFonts w:ascii="Times New Roman"/>
                <w:b w:val="false"/>
                <w:i w:val="false"/>
                <w:color w:val="000000"/>
                <w:sz w:val="20"/>
              </w:rPr>
              <w:t>
</w:t>
            </w:r>
            <w:r>
              <w:rPr>
                <w:rFonts w:ascii="Times New Roman"/>
                <w:b w:val="false"/>
                <w:i w:val="false"/>
                <w:color w:val="000000"/>
                <w:sz w:val="20"/>
              </w:rPr>
              <w:t>внутрифермский транспорт;</w:t>
            </w:r>
            <w:r>
              <w:br/>
            </w:r>
            <w:r>
              <w:rPr>
                <w:rFonts w:ascii="Times New Roman"/>
                <w:b w:val="false"/>
                <w:i w:val="false"/>
                <w:color w:val="000000"/>
                <w:sz w:val="20"/>
              </w:rPr>
              <w:t>
</w:t>
            </w:r>
            <w:r>
              <w:rPr>
                <w:rFonts w:ascii="Times New Roman"/>
                <w:b w:val="false"/>
                <w:i w:val="false"/>
                <w:color w:val="000000"/>
                <w:sz w:val="20"/>
              </w:rPr>
              <w:t>механизация приготовления кормов;</w:t>
            </w:r>
            <w:r>
              <w:br/>
            </w:r>
            <w:r>
              <w:rPr>
                <w:rFonts w:ascii="Times New Roman"/>
                <w:b w:val="false"/>
                <w:i w:val="false"/>
                <w:color w:val="000000"/>
                <w:sz w:val="20"/>
              </w:rPr>
              <w:t>
</w:t>
            </w:r>
            <w:r>
              <w:rPr>
                <w:rFonts w:ascii="Times New Roman"/>
                <w:b w:val="false"/>
                <w:i w:val="false"/>
                <w:color w:val="000000"/>
                <w:sz w:val="20"/>
              </w:rPr>
              <w:t>механизация доения коров, первичной обработки и переработки молока;</w:t>
            </w:r>
            <w:r>
              <w:br/>
            </w:r>
            <w:r>
              <w:rPr>
                <w:rFonts w:ascii="Times New Roman"/>
                <w:b w:val="false"/>
                <w:i w:val="false"/>
                <w:color w:val="000000"/>
                <w:sz w:val="20"/>
              </w:rPr>
              <w:t>
</w:t>
            </w:r>
            <w:r>
              <w:rPr>
                <w:rFonts w:ascii="Times New Roman"/>
                <w:b w:val="false"/>
                <w:i w:val="false"/>
                <w:color w:val="000000"/>
                <w:sz w:val="20"/>
              </w:rPr>
              <w:t>комплексная механизация производственных процессов на фермах и комплексах;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технологического процесса производства электроэнергии, номинальные параметры электрических линий, стандартную шкалу напряжений и мощностей;</w:t>
            </w:r>
            <w:r>
              <w:br/>
            </w:r>
            <w:r>
              <w:rPr>
                <w:rFonts w:ascii="Times New Roman"/>
                <w:b w:val="false"/>
                <w:i w:val="false"/>
                <w:color w:val="000000"/>
                <w:sz w:val="20"/>
              </w:rPr>
              <w:t>
</w:t>
            </w:r>
            <w:r>
              <w:rPr>
                <w:rFonts w:ascii="Times New Roman"/>
                <w:b w:val="false"/>
                <w:i w:val="false"/>
                <w:color w:val="000000"/>
                <w:sz w:val="20"/>
              </w:rPr>
              <w:t>- марки проводов и кабелей; монтаж внутренних проводок, воздушных и кабельных линий;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номинальные параметры электрооборудования;</w:t>
            </w:r>
            <w:r>
              <w:br/>
            </w:r>
            <w:r>
              <w:rPr>
                <w:rFonts w:ascii="Times New Roman"/>
                <w:b w:val="false"/>
                <w:i w:val="false"/>
                <w:color w:val="000000"/>
                <w:sz w:val="20"/>
              </w:rPr>
              <w:t>
</w:t>
            </w:r>
            <w:r>
              <w:rPr>
                <w:rFonts w:ascii="Times New Roman"/>
                <w:b w:val="false"/>
                <w:i w:val="false"/>
                <w:color w:val="000000"/>
                <w:sz w:val="20"/>
              </w:rPr>
              <w:t>- вести монтаж проводов и кабелей;</w:t>
            </w:r>
            <w:r>
              <w:br/>
            </w:r>
            <w:r>
              <w:rPr>
                <w:rFonts w:ascii="Times New Roman"/>
                <w:b w:val="false"/>
                <w:i w:val="false"/>
                <w:color w:val="000000"/>
                <w:sz w:val="20"/>
              </w:rPr>
              <w:t>
</w:t>
            </w:r>
            <w:r>
              <w:rPr>
                <w:rFonts w:ascii="Times New Roman"/>
                <w:b w:val="false"/>
                <w:i w:val="false"/>
                <w:color w:val="000000"/>
                <w:sz w:val="20"/>
              </w:rPr>
              <w:t>- выбирать сечение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допустимые отклонении напряжений; оптимальное число потребительских подстанции;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r>
              <w:br/>
            </w:r>
            <w:r>
              <w:rPr>
                <w:rFonts w:ascii="Times New Roman"/>
                <w:b w:val="false"/>
                <w:i w:val="false"/>
                <w:color w:val="000000"/>
                <w:sz w:val="20"/>
              </w:rPr>
              <w:t>
</w:t>
            </w:r>
            <w:r>
              <w:rPr>
                <w:rFonts w:ascii="Times New Roman"/>
                <w:b w:val="false"/>
                <w:i w:val="false"/>
                <w:color w:val="000000"/>
                <w:sz w:val="20"/>
              </w:rPr>
              <w:t>общие сведения о производстве, передаче и распределении электрической энергии; провода, кабели и выбор их по допустимому нагреву; устройства внутренних проводок и кабельных линий; устройство и строительство воздушных линий и электропередачи; графики нагрузок и потери электроэнергии в электрических сетях;</w:t>
            </w:r>
            <w:r>
              <w:br/>
            </w:r>
            <w:r>
              <w:rPr>
                <w:rFonts w:ascii="Times New Roman"/>
                <w:b w:val="false"/>
                <w:i w:val="false"/>
                <w:color w:val="000000"/>
                <w:sz w:val="20"/>
              </w:rPr>
              <w:t>
</w:t>
            </w:r>
            <w:r>
              <w:rPr>
                <w:rFonts w:ascii="Times New Roman"/>
                <w:b w:val="false"/>
                <w:i w:val="false"/>
                <w:color w:val="000000"/>
                <w:sz w:val="20"/>
              </w:rPr>
              <w:t>допустимые потери напряжения в сети; расчет разомкнутых сетей с равномерной и неравномерной нагрузкой; расчет замкнутых сетей;</w:t>
            </w:r>
            <w:r>
              <w:br/>
            </w:r>
            <w:r>
              <w:rPr>
                <w:rFonts w:ascii="Times New Roman"/>
                <w:b w:val="false"/>
                <w:i w:val="false"/>
                <w:color w:val="000000"/>
                <w:sz w:val="20"/>
              </w:rPr>
              <w:t>
</w:t>
            </w:r>
            <w:r>
              <w:rPr>
                <w:rFonts w:ascii="Times New Roman"/>
                <w:b w:val="false"/>
                <w:i w:val="false"/>
                <w:color w:val="000000"/>
                <w:sz w:val="20"/>
              </w:rPr>
              <w:t>механический расчет воздушных линий; релейная защита линий; защита от атмосферных перенапряжений; основы проектирования установок сельского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способы экономии энергоресурсов;</w:t>
            </w:r>
            <w:r>
              <w:br/>
            </w:r>
            <w:r>
              <w:rPr>
                <w:rFonts w:ascii="Times New Roman"/>
                <w:b w:val="false"/>
                <w:i w:val="false"/>
                <w:color w:val="000000"/>
                <w:sz w:val="20"/>
              </w:rPr>
              <w:t>
</w:t>
            </w:r>
            <w:r>
              <w:rPr>
                <w:rFonts w:ascii="Times New Roman"/>
                <w:b w:val="false"/>
                <w:i w:val="false"/>
                <w:color w:val="000000"/>
                <w:sz w:val="20"/>
              </w:rPr>
              <w:t>- расчет параметров и выбор электронагревательных установок;</w:t>
            </w:r>
            <w:r>
              <w:br/>
            </w:r>
            <w:r>
              <w:rPr>
                <w:rFonts w:ascii="Times New Roman"/>
                <w:b w:val="false"/>
                <w:i w:val="false"/>
                <w:color w:val="000000"/>
                <w:sz w:val="20"/>
              </w:rPr>
              <w:t>
</w:t>
            </w:r>
            <w:r>
              <w:rPr>
                <w:rFonts w:ascii="Times New Roman"/>
                <w:b w:val="false"/>
                <w:i w:val="false"/>
                <w:color w:val="000000"/>
                <w:sz w:val="20"/>
              </w:rPr>
              <w:t>- области применения электронагревательных установок;</w:t>
            </w:r>
            <w:r>
              <w:br/>
            </w:r>
            <w:r>
              <w:rPr>
                <w:rFonts w:ascii="Times New Roman"/>
                <w:b w:val="false"/>
                <w:i w:val="false"/>
                <w:color w:val="000000"/>
                <w:sz w:val="20"/>
              </w:rPr>
              <w:t>
</w:t>
            </w:r>
            <w:r>
              <w:rPr>
                <w:rFonts w:ascii="Times New Roman"/>
                <w:b w:val="false"/>
                <w:i w:val="false"/>
                <w:color w:val="000000"/>
                <w:sz w:val="20"/>
              </w:rPr>
              <w:t>- параметры котлов;</w:t>
            </w:r>
            <w:r>
              <w:br/>
            </w:r>
            <w:r>
              <w:rPr>
                <w:rFonts w:ascii="Times New Roman"/>
                <w:b w:val="false"/>
                <w:i w:val="false"/>
                <w:color w:val="000000"/>
                <w:sz w:val="20"/>
              </w:rPr>
              <w:t>
</w:t>
            </w:r>
            <w:r>
              <w:rPr>
                <w:rFonts w:ascii="Times New Roman"/>
                <w:b w:val="false"/>
                <w:i w:val="false"/>
                <w:color w:val="000000"/>
                <w:sz w:val="20"/>
              </w:rPr>
              <w:t>- параметры микроклимата;</w:t>
            </w:r>
            <w:r>
              <w:br/>
            </w:r>
            <w:r>
              <w:rPr>
                <w:rFonts w:ascii="Times New Roman"/>
                <w:b w:val="false"/>
                <w:i w:val="false"/>
                <w:color w:val="000000"/>
                <w:sz w:val="20"/>
              </w:rPr>
              <w:t>
</w:t>
            </w:r>
            <w:r>
              <w:rPr>
                <w:rFonts w:ascii="Times New Roman"/>
                <w:b w:val="false"/>
                <w:i w:val="false"/>
                <w:color w:val="000000"/>
                <w:sz w:val="20"/>
              </w:rPr>
              <w:t>-оборудование и автоматизацию систем общего электроотопления;</w:t>
            </w:r>
            <w:r>
              <w:br/>
            </w:r>
            <w:r>
              <w:rPr>
                <w:rFonts w:ascii="Times New Roman"/>
                <w:b w:val="false"/>
                <w:i w:val="false"/>
                <w:color w:val="000000"/>
                <w:sz w:val="20"/>
              </w:rPr>
              <w:t>
</w:t>
            </w:r>
            <w:r>
              <w:rPr>
                <w:rFonts w:ascii="Times New Roman"/>
                <w:b w:val="false"/>
                <w:i w:val="false"/>
                <w:color w:val="000000"/>
                <w:sz w:val="20"/>
              </w:rPr>
              <w:t>- расчет мощности электроотопительного электрообогреваемого оборудования пола;</w:t>
            </w:r>
            <w:r>
              <w:br/>
            </w:r>
            <w:r>
              <w:rPr>
                <w:rFonts w:ascii="Times New Roman"/>
                <w:b w:val="false"/>
                <w:i w:val="false"/>
                <w:color w:val="000000"/>
                <w:sz w:val="20"/>
              </w:rPr>
              <w:t>
</w:t>
            </w:r>
            <w:r>
              <w:rPr>
                <w:rFonts w:ascii="Times New Roman"/>
                <w:b w:val="false"/>
                <w:i w:val="false"/>
                <w:color w:val="000000"/>
                <w:sz w:val="20"/>
              </w:rPr>
              <w:t>- действие фреоновой холодильной установки;</w:t>
            </w:r>
            <w:r>
              <w:br/>
            </w:r>
            <w:r>
              <w:rPr>
                <w:rFonts w:ascii="Times New Roman"/>
                <w:b w:val="false"/>
                <w:i w:val="false"/>
                <w:color w:val="000000"/>
                <w:sz w:val="20"/>
              </w:rPr>
              <w:t>
</w:t>
            </w:r>
            <w:r>
              <w:rPr>
                <w:rFonts w:ascii="Times New Roman"/>
                <w:b w:val="false"/>
                <w:i w:val="false"/>
                <w:color w:val="000000"/>
                <w:sz w:val="20"/>
              </w:rPr>
              <w:t>- электрификаций быта;</w:t>
            </w:r>
            <w:r>
              <w:br/>
            </w:r>
            <w:r>
              <w:rPr>
                <w:rFonts w:ascii="Times New Roman"/>
                <w:b w:val="false"/>
                <w:i w:val="false"/>
                <w:color w:val="000000"/>
                <w:sz w:val="20"/>
              </w:rPr>
              <w:t>
</w:t>
            </w:r>
            <w:r>
              <w:rPr>
                <w:rFonts w:ascii="Times New Roman"/>
                <w:b w:val="false"/>
                <w:i w:val="false"/>
                <w:color w:val="000000"/>
                <w:sz w:val="20"/>
              </w:rPr>
              <w:t>- электротехнологические установки;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номинальные параметры электрооборудования;</w:t>
            </w:r>
            <w:r>
              <w:br/>
            </w:r>
            <w:r>
              <w:rPr>
                <w:rFonts w:ascii="Times New Roman"/>
                <w:b w:val="false"/>
                <w:i w:val="false"/>
                <w:color w:val="000000"/>
                <w:sz w:val="20"/>
              </w:rPr>
              <w:t>
</w:t>
            </w:r>
            <w:r>
              <w:rPr>
                <w:rFonts w:ascii="Times New Roman"/>
                <w:b w:val="false"/>
                <w:i w:val="false"/>
                <w:color w:val="000000"/>
                <w:sz w:val="20"/>
              </w:rPr>
              <w:t>- вести монтаж проводов и кабелей;</w:t>
            </w:r>
            <w:r>
              <w:br/>
            </w:r>
            <w:r>
              <w:rPr>
                <w:rFonts w:ascii="Times New Roman"/>
                <w:b w:val="false"/>
                <w:i w:val="false"/>
                <w:color w:val="000000"/>
                <w:sz w:val="20"/>
              </w:rPr>
              <w:t>
</w:t>
            </w:r>
            <w:r>
              <w:rPr>
                <w:rFonts w:ascii="Times New Roman"/>
                <w:b w:val="false"/>
                <w:i w:val="false"/>
                <w:color w:val="000000"/>
                <w:sz w:val="20"/>
              </w:rPr>
              <w:t>- выбирать сечение проводов и кабелей;</w:t>
            </w:r>
            <w:r>
              <w:br/>
            </w:r>
            <w:r>
              <w:rPr>
                <w:rFonts w:ascii="Times New Roman"/>
                <w:b w:val="false"/>
                <w:i w:val="false"/>
                <w:color w:val="000000"/>
                <w:sz w:val="20"/>
              </w:rPr>
              <w:t>
</w:t>
            </w:r>
            <w:r>
              <w:rPr>
                <w:rFonts w:ascii="Times New Roman"/>
                <w:b w:val="false"/>
                <w:i w:val="false"/>
                <w:color w:val="000000"/>
                <w:sz w:val="20"/>
              </w:rPr>
              <w:t xml:space="preserve">- определять допустимые отклонении напряжений; оптимальное число потребительских подстанции;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r>
              <w:br/>
            </w:r>
            <w:r>
              <w:rPr>
                <w:rFonts w:ascii="Times New Roman"/>
                <w:b w:val="false"/>
                <w:i w:val="false"/>
                <w:color w:val="000000"/>
                <w:sz w:val="20"/>
              </w:rPr>
              <w:t>
</w:t>
            </w:r>
            <w:r>
              <w:rPr>
                <w:rFonts w:ascii="Times New Roman"/>
                <w:b w:val="false"/>
                <w:i w:val="false"/>
                <w:color w:val="000000"/>
                <w:sz w:val="20"/>
              </w:rPr>
              <w:t>Электронагревательные и электротехнологические установки; технико-экономические основы применения электроэнергии в тепловых и технологических процессах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способы и устройства преобразования электрической энергии в тепловую;</w:t>
            </w:r>
            <w:r>
              <w:br/>
            </w:r>
            <w:r>
              <w:rPr>
                <w:rFonts w:ascii="Times New Roman"/>
                <w:b w:val="false"/>
                <w:i w:val="false"/>
                <w:color w:val="000000"/>
                <w:sz w:val="20"/>
              </w:rPr>
              <w:t>
</w:t>
            </w:r>
            <w:r>
              <w:rPr>
                <w:rFonts w:ascii="Times New Roman"/>
                <w:b w:val="false"/>
                <w:i w:val="false"/>
                <w:color w:val="000000"/>
                <w:sz w:val="20"/>
              </w:rPr>
              <w:t>электрические водонагреватели и котлы; электронагревательные установки для создания и регулирования микроклимата; электронагревательные установки для сушки и тепловой обработки сельскохозяйственной продукции и кормов; электрические холодильные машины и тепловые насосы; электротермическое оборудование ремонтных предприятий; бытовые электронагревательные установки и приборы; электротехнологические установки;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порядок выполнения наладочных работ;</w:t>
            </w:r>
            <w:r>
              <w:br/>
            </w:r>
            <w:r>
              <w:rPr>
                <w:rFonts w:ascii="Times New Roman"/>
                <w:b w:val="false"/>
                <w:i w:val="false"/>
                <w:color w:val="000000"/>
                <w:sz w:val="20"/>
              </w:rPr>
              <w:t>
</w:t>
            </w:r>
            <w:r>
              <w:rPr>
                <w:rFonts w:ascii="Times New Roman"/>
                <w:b w:val="false"/>
                <w:i w:val="false"/>
                <w:color w:val="000000"/>
                <w:sz w:val="20"/>
              </w:rPr>
              <w:t>- требования техники безопасности при выполнении наладочных работ;</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приборов для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организацию эксплуатации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порядок включения вновь смонтированных электрических сетей;</w:t>
            </w:r>
            <w:r>
              <w:br/>
            </w:r>
            <w:r>
              <w:rPr>
                <w:rFonts w:ascii="Times New Roman"/>
                <w:b w:val="false"/>
                <w:i w:val="false"/>
                <w:color w:val="000000"/>
                <w:sz w:val="20"/>
              </w:rPr>
              <w:t>
</w:t>
            </w:r>
            <w:r>
              <w:rPr>
                <w:rFonts w:ascii="Times New Roman"/>
                <w:b w:val="false"/>
                <w:i w:val="false"/>
                <w:color w:val="000000"/>
                <w:sz w:val="20"/>
              </w:rPr>
              <w:t>- периодичность осмотров и ремонтов внутренних сетей и сетей освещения;</w:t>
            </w:r>
            <w:r>
              <w:br/>
            </w:r>
            <w:r>
              <w:rPr>
                <w:rFonts w:ascii="Times New Roman"/>
                <w:b w:val="false"/>
                <w:i w:val="false"/>
                <w:color w:val="000000"/>
                <w:sz w:val="20"/>
              </w:rPr>
              <w:t>
</w:t>
            </w:r>
            <w:r>
              <w:rPr>
                <w:rFonts w:ascii="Times New Roman"/>
                <w:b w:val="false"/>
                <w:i w:val="false"/>
                <w:color w:val="000000"/>
                <w:sz w:val="20"/>
              </w:rPr>
              <w:t>- виды повреждений внутренних сетей, силовых распределительных пунктов, основные неисправности силовых трансформаторов, их признаки и причины;</w:t>
            </w:r>
            <w:r>
              <w:br/>
            </w:r>
            <w:r>
              <w:rPr>
                <w:rFonts w:ascii="Times New Roman"/>
                <w:b w:val="false"/>
                <w:i w:val="false"/>
                <w:color w:val="000000"/>
                <w:sz w:val="20"/>
              </w:rPr>
              <w:t>
</w:t>
            </w:r>
            <w:r>
              <w:rPr>
                <w:rFonts w:ascii="Times New Roman"/>
                <w:b w:val="false"/>
                <w:i w:val="false"/>
                <w:color w:val="000000"/>
                <w:sz w:val="20"/>
              </w:rPr>
              <w:t>- технологию проверки состояния воздушных и кабельных линий, их испытаний и ремонта;</w:t>
            </w:r>
            <w:r>
              <w:br/>
            </w:r>
            <w:r>
              <w:rPr>
                <w:rFonts w:ascii="Times New Roman"/>
                <w:b w:val="false"/>
                <w:i w:val="false"/>
                <w:color w:val="000000"/>
                <w:sz w:val="20"/>
              </w:rPr>
              <w:t>
</w:t>
            </w:r>
            <w:r>
              <w:rPr>
                <w:rFonts w:ascii="Times New Roman"/>
                <w:b w:val="false"/>
                <w:i w:val="false"/>
                <w:color w:val="000000"/>
                <w:sz w:val="20"/>
              </w:rPr>
              <w:t>- особенности осмотров, ремонтов и профилактических испытаний трансформаторных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измерения и испытания на электрооборудовании;</w:t>
            </w:r>
            <w:r>
              <w:br/>
            </w:r>
            <w:r>
              <w:rPr>
                <w:rFonts w:ascii="Times New Roman"/>
                <w:b w:val="false"/>
                <w:i w:val="false"/>
                <w:color w:val="000000"/>
                <w:sz w:val="20"/>
              </w:rPr>
              <w:t>
</w:t>
            </w:r>
            <w:r>
              <w:rPr>
                <w:rFonts w:ascii="Times New Roman"/>
                <w:b w:val="false"/>
                <w:i w:val="false"/>
                <w:color w:val="000000"/>
                <w:sz w:val="20"/>
              </w:rPr>
              <w:t>- заполнять техническую документацию;</w:t>
            </w:r>
            <w:r>
              <w:br/>
            </w:r>
            <w:r>
              <w:rPr>
                <w:rFonts w:ascii="Times New Roman"/>
                <w:b w:val="false"/>
                <w:i w:val="false"/>
                <w:color w:val="000000"/>
                <w:sz w:val="20"/>
              </w:rPr>
              <w:t>
</w:t>
            </w:r>
            <w:r>
              <w:rPr>
                <w:rFonts w:ascii="Times New Roman"/>
                <w:b w:val="false"/>
                <w:i w:val="false"/>
                <w:color w:val="000000"/>
                <w:sz w:val="20"/>
              </w:rPr>
              <w:t>- производить наладку, техническое обслуживание и ремонт внутренних сетей и сетей освещения;</w:t>
            </w:r>
            <w:r>
              <w:br/>
            </w:r>
            <w:r>
              <w:rPr>
                <w:rFonts w:ascii="Times New Roman"/>
                <w:b w:val="false"/>
                <w:i w:val="false"/>
                <w:color w:val="000000"/>
                <w:sz w:val="20"/>
              </w:rPr>
              <w:t>
</w:t>
            </w:r>
            <w:r>
              <w:rPr>
                <w:rFonts w:ascii="Times New Roman"/>
                <w:b w:val="false"/>
                <w:i w:val="false"/>
                <w:color w:val="000000"/>
                <w:sz w:val="20"/>
              </w:rPr>
              <w:t>- производить контроль, определять место повреждения на линиях электропередач;</w:t>
            </w:r>
            <w:r>
              <w:br/>
            </w:r>
            <w:r>
              <w:rPr>
                <w:rFonts w:ascii="Times New Roman"/>
                <w:b w:val="false"/>
                <w:i w:val="false"/>
                <w:color w:val="000000"/>
                <w:sz w:val="20"/>
              </w:rPr>
              <w:t>
</w:t>
            </w:r>
            <w:r>
              <w:rPr>
                <w:rFonts w:ascii="Times New Roman"/>
                <w:b w:val="false"/>
                <w:i w:val="false"/>
                <w:color w:val="000000"/>
                <w:sz w:val="20"/>
              </w:rPr>
              <w:t>- эксплуатировать, обслуживать и производить частичный ремонт электрооборудования трансформаторных подстанций и распределительных устройств;</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и нормативными документами;</w:t>
            </w:r>
            <w:r>
              <w:br/>
            </w:r>
            <w:r>
              <w:rPr>
                <w:rFonts w:ascii="Times New Roman"/>
                <w:b w:val="false"/>
                <w:i w:val="false"/>
                <w:color w:val="000000"/>
                <w:sz w:val="20"/>
              </w:rPr>
              <w:t>
</w:t>
            </w:r>
            <w:r>
              <w:rPr>
                <w:rFonts w:ascii="Times New Roman"/>
                <w:b w:val="false"/>
                <w:i w:val="false"/>
                <w:color w:val="000000"/>
                <w:sz w:val="20"/>
              </w:rPr>
              <w:t>- осуществлять контроль качества наладочных и ремонтных работ.</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электрооборудования:</w:t>
            </w:r>
            <w:r>
              <w:br/>
            </w:r>
            <w:r>
              <w:rPr>
                <w:rFonts w:ascii="Times New Roman"/>
                <w:b w:val="false"/>
                <w:i w:val="false"/>
                <w:color w:val="000000"/>
                <w:sz w:val="20"/>
              </w:rPr>
              <w:t>
</w:t>
            </w:r>
            <w:r>
              <w:rPr>
                <w:rFonts w:ascii="Times New Roman"/>
                <w:b w:val="false"/>
                <w:i w:val="false"/>
                <w:color w:val="000000"/>
                <w:sz w:val="20"/>
              </w:rPr>
              <w:t>организация эксплуатации электрооборудования сельского хозяйства; задачи эксплуатации и организационная структура; подготовка персонала; техническая документация; приемка в эксплуатацию оборудования; общие вопросы нагрева электрооборудования; измерение температур; работа изоляции электрооборудования и контроль за ее состоянием; эксплуатация электрооборудования: трансформаторов, автотрансформаторов и масляных реакторов; распределительных устройств; устройств систем управления, контроля, релейной защиты и автоматики; эксплуатация силовых кабельных линий; эксплуатация воздушных линий электропередачи; организация ремонта электрооборудования электрических подстанций; механизмы, приспособления и инструменты для производства ремонтных работ;</w:t>
            </w:r>
            <w:r>
              <w:br/>
            </w:r>
            <w:r>
              <w:rPr>
                <w:rFonts w:ascii="Times New Roman"/>
                <w:b w:val="false"/>
                <w:i w:val="false"/>
                <w:color w:val="000000"/>
                <w:sz w:val="20"/>
              </w:rPr>
              <w:t>
</w:t>
            </w:r>
            <w:r>
              <w:rPr>
                <w:rFonts w:ascii="Times New Roman"/>
                <w:b w:val="false"/>
                <w:i w:val="false"/>
                <w:color w:val="000000"/>
                <w:sz w:val="20"/>
              </w:rPr>
              <w:t>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 xml:space="preserve">эксплуатация электрооборудования электрических сетей; ремонт электрооборудования электрических сетей;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 автоматическом управлении технологическими процессами;</w:t>
            </w:r>
            <w:r>
              <w:br/>
            </w:r>
            <w:r>
              <w:rPr>
                <w:rFonts w:ascii="Times New Roman"/>
                <w:b w:val="false"/>
                <w:i w:val="false"/>
                <w:color w:val="000000"/>
                <w:sz w:val="20"/>
              </w:rPr>
              <w:t>
</w:t>
            </w:r>
            <w:r>
              <w:rPr>
                <w:rFonts w:ascii="Times New Roman"/>
                <w:b w:val="false"/>
                <w:i w:val="false"/>
                <w:color w:val="000000"/>
                <w:sz w:val="20"/>
              </w:rPr>
              <w:t>- классификацию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 основные законы управления;</w:t>
            </w:r>
            <w:r>
              <w:br/>
            </w:r>
            <w:r>
              <w:rPr>
                <w:rFonts w:ascii="Times New Roman"/>
                <w:b w:val="false"/>
                <w:i w:val="false"/>
                <w:color w:val="000000"/>
                <w:sz w:val="20"/>
              </w:rPr>
              <w:t>
</w:t>
            </w:r>
            <w:r>
              <w:rPr>
                <w:rFonts w:ascii="Times New Roman"/>
                <w:b w:val="false"/>
                <w:i w:val="false"/>
                <w:color w:val="000000"/>
                <w:sz w:val="20"/>
              </w:rPr>
              <w:t>- принцип работы, устройство и классификацию и датчиков усилителей исполнительных элементов;</w:t>
            </w:r>
            <w:r>
              <w:br/>
            </w:r>
            <w:r>
              <w:rPr>
                <w:rFonts w:ascii="Times New Roman"/>
                <w:b w:val="false"/>
                <w:i w:val="false"/>
                <w:color w:val="000000"/>
                <w:sz w:val="20"/>
              </w:rPr>
              <w:t>
</w:t>
            </w:r>
            <w:r>
              <w:rPr>
                <w:rFonts w:ascii="Times New Roman"/>
                <w:b w:val="false"/>
                <w:i w:val="false"/>
                <w:color w:val="000000"/>
                <w:sz w:val="20"/>
              </w:rPr>
              <w:t>- работу и назначение всех типов реле и принцип их действия;</w:t>
            </w:r>
            <w:r>
              <w:br/>
            </w:r>
            <w:r>
              <w:rPr>
                <w:rFonts w:ascii="Times New Roman"/>
                <w:b w:val="false"/>
                <w:i w:val="false"/>
                <w:color w:val="000000"/>
                <w:sz w:val="20"/>
              </w:rPr>
              <w:t>
</w:t>
            </w:r>
            <w:r>
              <w:rPr>
                <w:rFonts w:ascii="Times New Roman"/>
                <w:b w:val="false"/>
                <w:i w:val="false"/>
                <w:color w:val="000000"/>
                <w:sz w:val="20"/>
              </w:rPr>
              <w:t>- понятие о логических элементах;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решать задачи двоичных систем;</w:t>
            </w:r>
            <w:r>
              <w:br/>
            </w:r>
            <w:r>
              <w:rPr>
                <w:rFonts w:ascii="Times New Roman"/>
                <w:b w:val="false"/>
                <w:i w:val="false"/>
                <w:color w:val="000000"/>
                <w:sz w:val="20"/>
              </w:rPr>
              <w:t>
</w:t>
            </w:r>
            <w:r>
              <w:rPr>
                <w:rFonts w:ascii="Times New Roman"/>
                <w:b w:val="false"/>
                <w:i w:val="false"/>
                <w:color w:val="000000"/>
                <w:sz w:val="20"/>
              </w:rPr>
              <w:t>- выполнять регулировку в автоматических схемах;</w:t>
            </w:r>
            <w:r>
              <w:br/>
            </w:r>
            <w:r>
              <w:rPr>
                <w:rFonts w:ascii="Times New Roman"/>
                <w:b w:val="false"/>
                <w:i w:val="false"/>
                <w:color w:val="000000"/>
                <w:sz w:val="20"/>
              </w:rPr>
              <w:t>
</w:t>
            </w:r>
            <w:r>
              <w:rPr>
                <w:rFonts w:ascii="Times New Roman"/>
                <w:b w:val="false"/>
                <w:i w:val="false"/>
                <w:color w:val="000000"/>
                <w:sz w:val="20"/>
              </w:rPr>
              <w:t>- составлять схемы телеуправления и измерения;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r>
              <w:br/>
            </w:r>
            <w:r>
              <w:rPr>
                <w:rFonts w:ascii="Times New Roman"/>
                <w:b w:val="false"/>
                <w:i w:val="false"/>
                <w:color w:val="000000"/>
                <w:sz w:val="20"/>
              </w:rPr>
              <w:t>
</w:t>
            </w:r>
            <w:r>
              <w:rPr>
                <w:rFonts w:ascii="Times New Roman"/>
                <w:b w:val="false"/>
                <w:i w:val="false"/>
                <w:color w:val="000000"/>
                <w:sz w:val="20"/>
              </w:rPr>
              <w:t>элементы систем автоматики;</w:t>
            </w:r>
            <w:r>
              <w:br/>
            </w:r>
            <w:r>
              <w:rPr>
                <w:rFonts w:ascii="Times New Roman"/>
                <w:b w:val="false"/>
                <w:i w:val="false"/>
                <w:color w:val="000000"/>
                <w:sz w:val="20"/>
              </w:rPr>
              <w:t>
</w:t>
            </w:r>
            <w:r>
              <w:rPr>
                <w:rFonts w:ascii="Times New Roman"/>
                <w:b w:val="false"/>
                <w:i w:val="false"/>
                <w:color w:val="000000"/>
                <w:sz w:val="20"/>
              </w:rPr>
              <w:t>общие сведения о системах и элементах автоматики;</w:t>
            </w:r>
            <w:r>
              <w:br/>
            </w:r>
            <w:r>
              <w:rPr>
                <w:rFonts w:ascii="Times New Roman"/>
                <w:b w:val="false"/>
                <w:i w:val="false"/>
                <w:color w:val="000000"/>
                <w:sz w:val="20"/>
              </w:rPr>
              <w:t>
</w:t>
            </w:r>
            <w:r>
              <w:rPr>
                <w:rFonts w:ascii="Times New Roman"/>
                <w:b w:val="false"/>
                <w:i w:val="false"/>
                <w:color w:val="000000"/>
                <w:sz w:val="20"/>
              </w:rPr>
              <w:t>датчики систем автоматики;</w:t>
            </w:r>
            <w:r>
              <w:br/>
            </w:r>
            <w:r>
              <w:rPr>
                <w:rFonts w:ascii="Times New Roman"/>
                <w:b w:val="false"/>
                <w:i w:val="false"/>
                <w:color w:val="000000"/>
                <w:sz w:val="20"/>
              </w:rPr>
              <w:t>
</w:t>
            </w:r>
            <w:r>
              <w:rPr>
                <w:rFonts w:ascii="Times New Roman"/>
                <w:b w:val="false"/>
                <w:i w:val="false"/>
                <w:color w:val="000000"/>
                <w:sz w:val="20"/>
              </w:rPr>
              <w:t>усилительные элементы систем автоматики;</w:t>
            </w:r>
            <w:r>
              <w:br/>
            </w:r>
            <w:r>
              <w:rPr>
                <w:rFonts w:ascii="Times New Roman"/>
                <w:b w:val="false"/>
                <w:i w:val="false"/>
                <w:color w:val="000000"/>
                <w:sz w:val="20"/>
              </w:rPr>
              <w:t>
</w:t>
            </w:r>
            <w:r>
              <w:rPr>
                <w:rFonts w:ascii="Times New Roman"/>
                <w:b w:val="false"/>
                <w:i w:val="false"/>
                <w:color w:val="000000"/>
                <w:sz w:val="20"/>
              </w:rPr>
              <w:t>исполнительные элементы систем автоматики;</w:t>
            </w:r>
            <w:r>
              <w:br/>
            </w:r>
            <w:r>
              <w:rPr>
                <w:rFonts w:ascii="Times New Roman"/>
                <w:b w:val="false"/>
                <w:i w:val="false"/>
                <w:color w:val="000000"/>
                <w:sz w:val="20"/>
              </w:rPr>
              <w:t>
</w:t>
            </w:r>
            <w:r>
              <w:rPr>
                <w:rFonts w:ascii="Times New Roman"/>
                <w:b w:val="false"/>
                <w:i w:val="false"/>
                <w:color w:val="000000"/>
                <w:sz w:val="20"/>
              </w:rPr>
              <w:t>элементы теории релейных систем автоматики; логические элементы;</w:t>
            </w:r>
            <w:r>
              <w:br/>
            </w:r>
            <w:r>
              <w:rPr>
                <w:rFonts w:ascii="Times New Roman"/>
                <w:b w:val="false"/>
                <w:i w:val="false"/>
                <w:color w:val="000000"/>
                <w:sz w:val="20"/>
              </w:rPr>
              <w:t>
</w:t>
            </w:r>
            <w:r>
              <w:rPr>
                <w:rFonts w:ascii="Times New Roman"/>
                <w:b w:val="false"/>
                <w:i w:val="false"/>
                <w:color w:val="000000"/>
                <w:sz w:val="20"/>
              </w:rPr>
              <w:t>объекты регулирования и регуляторы;</w:t>
            </w:r>
            <w:r>
              <w:br/>
            </w:r>
            <w:r>
              <w:rPr>
                <w:rFonts w:ascii="Times New Roman"/>
                <w:b w:val="false"/>
                <w:i w:val="false"/>
                <w:color w:val="000000"/>
                <w:sz w:val="20"/>
              </w:rPr>
              <w:t>
</w:t>
            </w:r>
            <w:r>
              <w:rPr>
                <w:rFonts w:ascii="Times New Roman"/>
                <w:b w:val="false"/>
                <w:i w:val="false"/>
                <w:color w:val="000000"/>
                <w:sz w:val="20"/>
              </w:rPr>
              <w:t>статические и динамические свойства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устойчивость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качество переходных процессов управления в автоматических системах;</w:t>
            </w:r>
            <w:r>
              <w:br/>
            </w:r>
            <w:r>
              <w:rPr>
                <w:rFonts w:ascii="Times New Roman"/>
                <w:b w:val="false"/>
                <w:i w:val="false"/>
                <w:color w:val="000000"/>
                <w:sz w:val="20"/>
              </w:rPr>
              <w:t>
</w:t>
            </w:r>
            <w:r>
              <w:rPr>
                <w:rFonts w:ascii="Times New Roman"/>
                <w:b w:val="false"/>
                <w:i w:val="false"/>
                <w:color w:val="000000"/>
                <w:sz w:val="20"/>
              </w:rPr>
              <w:t>коррекция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нелинейные автоматические системы управления.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отраслевых норм освещенности;</w:t>
            </w:r>
            <w:r>
              <w:br/>
            </w:r>
            <w:r>
              <w:rPr>
                <w:rFonts w:ascii="Times New Roman"/>
                <w:b w:val="false"/>
                <w:i w:val="false"/>
                <w:color w:val="000000"/>
                <w:sz w:val="20"/>
              </w:rPr>
              <w:t>
</w:t>
            </w:r>
            <w:r>
              <w:rPr>
                <w:rFonts w:ascii="Times New Roman"/>
                <w:b w:val="false"/>
                <w:i w:val="false"/>
                <w:color w:val="000000"/>
                <w:sz w:val="20"/>
              </w:rPr>
              <w:t>- научиться проводить измерения освещенности и облученности;</w:t>
            </w:r>
            <w:r>
              <w:br/>
            </w:r>
            <w:r>
              <w:rPr>
                <w:rFonts w:ascii="Times New Roman"/>
                <w:b w:val="false"/>
                <w:i w:val="false"/>
                <w:color w:val="000000"/>
                <w:sz w:val="20"/>
              </w:rPr>
              <w:t>
</w:t>
            </w:r>
            <w:r>
              <w:rPr>
                <w:rFonts w:ascii="Times New Roman"/>
                <w:b w:val="false"/>
                <w:i w:val="false"/>
                <w:color w:val="000000"/>
                <w:sz w:val="20"/>
              </w:rPr>
              <w:t>- схемы автоматизаций и централизации управления производственными осветительными установками;</w:t>
            </w:r>
            <w:r>
              <w:br/>
            </w:r>
            <w:r>
              <w:rPr>
                <w:rFonts w:ascii="Times New Roman"/>
                <w:b w:val="false"/>
                <w:i w:val="false"/>
                <w:color w:val="000000"/>
                <w:sz w:val="20"/>
              </w:rPr>
              <w:t>
</w:t>
            </w:r>
            <w:r>
              <w:rPr>
                <w:rFonts w:ascii="Times New Roman"/>
                <w:b w:val="false"/>
                <w:i w:val="false"/>
                <w:color w:val="000000"/>
                <w:sz w:val="20"/>
              </w:rPr>
              <w:t>- размещение светильников и облучателей в освещаемом и облучаемом пространстве;</w:t>
            </w:r>
            <w:r>
              <w:br/>
            </w:r>
            <w:r>
              <w:rPr>
                <w:rFonts w:ascii="Times New Roman"/>
                <w:b w:val="false"/>
                <w:i w:val="false"/>
                <w:color w:val="000000"/>
                <w:sz w:val="20"/>
              </w:rPr>
              <w:t>
</w:t>
            </w:r>
            <w:r>
              <w:rPr>
                <w:rFonts w:ascii="Times New Roman"/>
                <w:b w:val="false"/>
                <w:i w:val="false"/>
                <w:color w:val="000000"/>
                <w:sz w:val="20"/>
              </w:rPr>
              <w:t>- производить расчет и выбор осветительных и облучающих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осветительные приборы;</w:t>
            </w:r>
            <w:r>
              <w:br/>
            </w:r>
            <w:r>
              <w:rPr>
                <w:rFonts w:ascii="Times New Roman"/>
                <w:b w:val="false"/>
                <w:i w:val="false"/>
                <w:color w:val="000000"/>
                <w:sz w:val="20"/>
              </w:rPr>
              <w:t>
</w:t>
            </w:r>
            <w:r>
              <w:rPr>
                <w:rFonts w:ascii="Times New Roman"/>
                <w:b w:val="false"/>
                <w:i w:val="false"/>
                <w:color w:val="000000"/>
                <w:sz w:val="20"/>
              </w:rPr>
              <w:t>- выполнять расчет нормы освещенности и размещение приборов в пространстве;</w:t>
            </w:r>
            <w:r>
              <w:br/>
            </w:r>
            <w:r>
              <w:rPr>
                <w:rFonts w:ascii="Times New Roman"/>
                <w:b w:val="false"/>
                <w:i w:val="false"/>
                <w:color w:val="000000"/>
                <w:sz w:val="20"/>
              </w:rPr>
              <w:t>
</w:t>
            </w:r>
            <w:r>
              <w:rPr>
                <w:rFonts w:ascii="Times New Roman"/>
                <w:b w:val="false"/>
                <w:i w:val="false"/>
                <w:color w:val="000000"/>
                <w:sz w:val="20"/>
              </w:rPr>
              <w:t>- регулировать работы производственных осветительных установок.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освещение:</w:t>
            </w:r>
            <w:r>
              <w:br/>
            </w:r>
            <w:r>
              <w:rPr>
                <w:rFonts w:ascii="Times New Roman"/>
                <w:b w:val="false"/>
                <w:i w:val="false"/>
                <w:color w:val="000000"/>
                <w:sz w:val="20"/>
              </w:rPr>
              <w:t>
</w:t>
            </w:r>
            <w:r>
              <w:rPr>
                <w:rFonts w:ascii="Times New Roman"/>
                <w:b w:val="false"/>
                <w:i w:val="false"/>
                <w:color w:val="000000"/>
                <w:sz w:val="20"/>
              </w:rPr>
              <w:t>установки для электрического освещения и облучения;</w:t>
            </w:r>
            <w:r>
              <w:br/>
            </w:r>
            <w:r>
              <w:rPr>
                <w:rFonts w:ascii="Times New Roman"/>
                <w:b w:val="false"/>
                <w:i w:val="false"/>
                <w:color w:val="000000"/>
                <w:sz w:val="20"/>
              </w:rPr>
              <w:t>
</w:t>
            </w:r>
            <w:r>
              <w:rPr>
                <w:rFonts w:ascii="Times New Roman"/>
                <w:b w:val="false"/>
                <w:i w:val="false"/>
                <w:color w:val="000000"/>
                <w:sz w:val="20"/>
              </w:rPr>
              <w:t>основные величины и единицы измерения оптического излучения;</w:t>
            </w:r>
            <w:r>
              <w:br/>
            </w:r>
            <w:r>
              <w:rPr>
                <w:rFonts w:ascii="Times New Roman"/>
                <w:b w:val="false"/>
                <w:i w:val="false"/>
                <w:color w:val="000000"/>
                <w:sz w:val="20"/>
              </w:rPr>
              <w:t>
</w:t>
            </w:r>
            <w:r>
              <w:rPr>
                <w:rFonts w:ascii="Times New Roman"/>
                <w:b w:val="false"/>
                <w:i w:val="false"/>
                <w:color w:val="000000"/>
                <w:sz w:val="20"/>
              </w:rPr>
              <w:t>электрические источники оптического излучения;</w:t>
            </w:r>
            <w:r>
              <w:br/>
            </w:r>
            <w:r>
              <w:rPr>
                <w:rFonts w:ascii="Times New Roman"/>
                <w:b w:val="false"/>
                <w:i w:val="false"/>
                <w:color w:val="000000"/>
                <w:sz w:val="20"/>
              </w:rPr>
              <w:t>
</w:t>
            </w:r>
            <w:r>
              <w:rPr>
                <w:rFonts w:ascii="Times New Roman"/>
                <w:b w:val="false"/>
                <w:i w:val="false"/>
                <w:color w:val="000000"/>
                <w:sz w:val="20"/>
              </w:rPr>
              <w:t>установки электрического освещения;</w:t>
            </w:r>
            <w:r>
              <w:br/>
            </w:r>
            <w:r>
              <w:rPr>
                <w:rFonts w:ascii="Times New Roman"/>
                <w:b w:val="false"/>
                <w:i w:val="false"/>
                <w:color w:val="000000"/>
                <w:sz w:val="20"/>
              </w:rPr>
              <w:t>
</w:t>
            </w:r>
            <w:r>
              <w:rPr>
                <w:rFonts w:ascii="Times New Roman"/>
                <w:b w:val="false"/>
                <w:i w:val="false"/>
                <w:color w:val="000000"/>
                <w:sz w:val="20"/>
              </w:rPr>
              <w:t>установки для облучения растений в условиях защищенного грунта;</w:t>
            </w:r>
            <w:r>
              <w:br/>
            </w:r>
            <w:r>
              <w:rPr>
                <w:rFonts w:ascii="Times New Roman"/>
                <w:b w:val="false"/>
                <w:i w:val="false"/>
                <w:color w:val="000000"/>
                <w:sz w:val="20"/>
              </w:rPr>
              <w:t>
</w:t>
            </w:r>
            <w:r>
              <w:rPr>
                <w:rFonts w:ascii="Times New Roman"/>
                <w:b w:val="false"/>
                <w:i w:val="false"/>
                <w:color w:val="000000"/>
                <w:sz w:val="20"/>
              </w:rPr>
              <w:t>установки ультрафиолетового облучения;</w:t>
            </w:r>
            <w:r>
              <w:br/>
            </w:r>
            <w:r>
              <w:rPr>
                <w:rFonts w:ascii="Times New Roman"/>
                <w:b w:val="false"/>
                <w:i w:val="false"/>
                <w:color w:val="000000"/>
                <w:sz w:val="20"/>
              </w:rPr>
              <w:t>
</w:t>
            </w:r>
            <w:r>
              <w:rPr>
                <w:rFonts w:ascii="Times New Roman"/>
                <w:b w:val="false"/>
                <w:i w:val="false"/>
                <w:color w:val="000000"/>
                <w:sz w:val="20"/>
              </w:rPr>
              <w:t>установка инфракрасного обогрева;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энергетические ресурсы и производство электроэнергии РК;</w:t>
            </w:r>
            <w:r>
              <w:br/>
            </w:r>
            <w:r>
              <w:rPr>
                <w:rFonts w:ascii="Times New Roman"/>
                <w:b w:val="false"/>
                <w:i w:val="false"/>
                <w:color w:val="000000"/>
                <w:sz w:val="20"/>
              </w:rPr>
              <w:t>
</w:t>
            </w:r>
            <w:r>
              <w:rPr>
                <w:rFonts w:ascii="Times New Roman"/>
                <w:b w:val="false"/>
                <w:i w:val="false"/>
                <w:color w:val="000000"/>
                <w:sz w:val="20"/>
              </w:rPr>
              <w:t>- приемники потребителей электроэнергии;</w:t>
            </w:r>
            <w:r>
              <w:br/>
            </w:r>
            <w:r>
              <w:rPr>
                <w:rFonts w:ascii="Times New Roman"/>
                <w:b w:val="false"/>
                <w:i w:val="false"/>
                <w:color w:val="000000"/>
                <w:sz w:val="20"/>
              </w:rPr>
              <w:t>
</w:t>
            </w:r>
            <w:r>
              <w:rPr>
                <w:rFonts w:ascii="Times New Roman"/>
                <w:b w:val="false"/>
                <w:i w:val="false"/>
                <w:color w:val="000000"/>
                <w:sz w:val="20"/>
              </w:rPr>
              <w:t>- режимы работы электростанций:</w:t>
            </w:r>
            <w:r>
              <w:br/>
            </w:r>
            <w:r>
              <w:rPr>
                <w:rFonts w:ascii="Times New Roman"/>
                <w:b w:val="false"/>
                <w:i w:val="false"/>
                <w:color w:val="000000"/>
                <w:sz w:val="20"/>
              </w:rPr>
              <w:t>
</w:t>
            </w:r>
            <w:r>
              <w:rPr>
                <w:rFonts w:ascii="Times New Roman"/>
                <w:b w:val="false"/>
                <w:i w:val="false"/>
                <w:color w:val="000000"/>
                <w:sz w:val="20"/>
              </w:rPr>
              <w:t>- структурные схемы элементов ТЭЦ ГЭС АЭС;</w:t>
            </w:r>
            <w:r>
              <w:br/>
            </w:r>
            <w:r>
              <w:rPr>
                <w:rFonts w:ascii="Times New Roman"/>
                <w:b w:val="false"/>
                <w:i w:val="false"/>
                <w:color w:val="000000"/>
                <w:sz w:val="20"/>
              </w:rPr>
              <w:t>
</w:t>
            </w:r>
            <w:r>
              <w:rPr>
                <w:rFonts w:ascii="Times New Roman"/>
                <w:b w:val="false"/>
                <w:i w:val="false"/>
                <w:color w:val="000000"/>
                <w:sz w:val="20"/>
              </w:rPr>
              <w:t>- устройство силовых трансформаторов;</w:t>
            </w:r>
            <w:r>
              <w:br/>
            </w:r>
            <w:r>
              <w:rPr>
                <w:rFonts w:ascii="Times New Roman"/>
                <w:b w:val="false"/>
                <w:i w:val="false"/>
                <w:color w:val="000000"/>
                <w:sz w:val="20"/>
              </w:rPr>
              <w:t>
</w:t>
            </w:r>
            <w:r>
              <w:rPr>
                <w:rFonts w:ascii="Times New Roman"/>
                <w:b w:val="false"/>
                <w:i w:val="false"/>
                <w:color w:val="000000"/>
                <w:sz w:val="20"/>
              </w:rPr>
              <w:t>- высоковольтную аппаратуру.</w:t>
            </w:r>
            <w:r>
              <w:br/>
            </w:r>
            <w:r>
              <w:rPr>
                <w:rFonts w:ascii="Times New Roman"/>
                <w:b w:val="false"/>
                <w:i w:val="false"/>
                <w:color w:val="000000"/>
                <w:sz w:val="20"/>
              </w:rPr>
              <w:t>
</w:t>
            </w:r>
            <w:r>
              <w:rPr>
                <w:rFonts w:ascii="Times New Roman"/>
                <w:b w:val="false"/>
                <w:i w:val="false"/>
                <w:color w:val="000000"/>
                <w:sz w:val="20"/>
              </w:rPr>
              <w:t>- элементы грозозащиты.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номинальные параметры электроустановок в энергосистемах;</w:t>
            </w:r>
            <w:r>
              <w:br/>
            </w:r>
            <w:r>
              <w:rPr>
                <w:rFonts w:ascii="Times New Roman"/>
                <w:b w:val="false"/>
                <w:i w:val="false"/>
                <w:color w:val="000000"/>
                <w:sz w:val="20"/>
              </w:rPr>
              <w:t>
</w:t>
            </w:r>
            <w:r>
              <w:rPr>
                <w:rFonts w:ascii="Times New Roman"/>
                <w:b w:val="false"/>
                <w:i w:val="false"/>
                <w:color w:val="000000"/>
                <w:sz w:val="20"/>
              </w:rPr>
              <w:t>- различать подстанции по устройству и ступени напряжения;</w:t>
            </w:r>
            <w:r>
              <w:br/>
            </w:r>
            <w:r>
              <w:rPr>
                <w:rFonts w:ascii="Times New Roman"/>
                <w:b w:val="false"/>
                <w:i w:val="false"/>
                <w:color w:val="000000"/>
                <w:sz w:val="20"/>
              </w:rPr>
              <w:t>
</w:t>
            </w:r>
            <w:r>
              <w:rPr>
                <w:rFonts w:ascii="Times New Roman"/>
                <w:b w:val="false"/>
                <w:i w:val="false"/>
                <w:color w:val="000000"/>
                <w:sz w:val="20"/>
              </w:rPr>
              <w:t>- производить расчет токовой защиты блокировки и дистанционное управление;</w:t>
            </w:r>
            <w:r>
              <w:br/>
            </w:r>
            <w:r>
              <w:rPr>
                <w:rFonts w:ascii="Times New Roman"/>
                <w:b w:val="false"/>
                <w:i w:val="false"/>
                <w:color w:val="000000"/>
                <w:sz w:val="20"/>
              </w:rPr>
              <w:t>
</w:t>
            </w:r>
            <w:r>
              <w:rPr>
                <w:rFonts w:ascii="Times New Roman"/>
                <w:b w:val="false"/>
                <w:i w:val="false"/>
                <w:color w:val="000000"/>
                <w:sz w:val="20"/>
              </w:rPr>
              <w:t>- выполнять расчет заземляющих устройств и зоны молниеотвода;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станции и подстанции:</w:t>
            </w:r>
            <w:r>
              <w:br/>
            </w:r>
            <w:r>
              <w:rPr>
                <w:rFonts w:ascii="Times New Roman"/>
                <w:b w:val="false"/>
                <w:i w:val="false"/>
                <w:color w:val="000000"/>
                <w:sz w:val="20"/>
              </w:rPr>
              <w:t>
</w:t>
            </w:r>
            <w:r>
              <w:rPr>
                <w:rFonts w:ascii="Times New Roman"/>
                <w:b w:val="false"/>
                <w:i w:val="false"/>
                <w:color w:val="000000"/>
                <w:sz w:val="20"/>
              </w:rPr>
              <w:t>электроснабжение и распределение электроэнергии; устройство работы электрических станций; распределительные устройства электростанций и подстанций;</w:t>
            </w:r>
            <w:r>
              <w:br/>
            </w:r>
            <w:r>
              <w:rPr>
                <w:rFonts w:ascii="Times New Roman"/>
                <w:b w:val="false"/>
                <w:i w:val="false"/>
                <w:color w:val="000000"/>
                <w:sz w:val="20"/>
              </w:rPr>
              <w:t>
</w:t>
            </w:r>
            <w:r>
              <w:rPr>
                <w:rFonts w:ascii="Times New Roman"/>
                <w:b w:val="false"/>
                <w:i w:val="false"/>
                <w:color w:val="000000"/>
                <w:sz w:val="20"/>
              </w:rPr>
              <w:t>электрооборудование подстанций;</w:t>
            </w:r>
            <w:r>
              <w:br/>
            </w:r>
            <w:r>
              <w:rPr>
                <w:rFonts w:ascii="Times New Roman"/>
                <w:b w:val="false"/>
                <w:i w:val="false"/>
                <w:color w:val="000000"/>
                <w:sz w:val="20"/>
              </w:rPr>
              <w:t>
</w:t>
            </w:r>
            <w:r>
              <w:rPr>
                <w:rFonts w:ascii="Times New Roman"/>
                <w:b w:val="false"/>
                <w:i w:val="false"/>
                <w:color w:val="000000"/>
                <w:sz w:val="20"/>
              </w:rPr>
              <w:t>защитные аппараты; компоновка главных схем электрических подстанций; релейная защита, контроль и сигнализация на подстанции; заземление и заземляющие устройства;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машин и агрегатов;</w:t>
            </w:r>
            <w:r>
              <w:br/>
            </w:r>
            <w:r>
              <w:rPr>
                <w:rFonts w:ascii="Times New Roman"/>
                <w:b w:val="false"/>
                <w:i w:val="false"/>
                <w:color w:val="000000"/>
                <w:sz w:val="20"/>
              </w:rPr>
              <w:t>
</w:t>
            </w:r>
            <w:r>
              <w:rPr>
                <w:rFonts w:ascii="Times New Roman"/>
                <w:b w:val="false"/>
                <w:i w:val="false"/>
                <w:color w:val="000000"/>
                <w:sz w:val="20"/>
              </w:rPr>
              <w:t>- элементы автоматического управления, схемы управления;</w:t>
            </w:r>
            <w:r>
              <w:br/>
            </w:r>
            <w:r>
              <w:rPr>
                <w:rFonts w:ascii="Times New Roman"/>
                <w:b w:val="false"/>
                <w:i w:val="false"/>
                <w:color w:val="000000"/>
                <w:sz w:val="20"/>
              </w:rPr>
              <w:t>
</w:t>
            </w:r>
            <w:r>
              <w:rPr>
                <w:rFonts w:ascii="Times New Roman"/>
                <w:b w:val="false"/>
                <w:i w:val="false"/>
                <w:color w:val="000000"/>
                <w:sz w:val="20"/>
              </w:rPr>
              <w:t>- производительность и технические характеристики машин и агрегатов;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автоматического управления установками;</w:t>
            </w:r>
            <w:r>
              <w:br/>
            </w:r>
            <w:r>
              <w:rPr>
                <w:rFonts w:ascii="Times New Roman"/>
                <w:b w:val="false"/>
                <w:i w:val="false"/>
                <w:color w:val="000000"/>
                <w:sz w:val="20"/>
              </w:rPr>
              <w:t>
</w:t>
            </w:r>
            <w:r>
              <w:rPr>
                <w:rFonts w:ascii="Times New Roman"/>
                <w:b w:val="false"/>
                <w:i w:val="false"/>
                <w:color w:val="000000"/>
                <w:sz w:val="20"/>
              </w:rPr>
              <w:t>- выполнять регулировку элементов в схемах.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Автоматизированный электропривод:</w:t>
            </w:r>
            <w:r>
              <w:br/>
            </w:r>
            <w:r>
              <w:rPr>
                <w:rFonts w:ascii="Times New Roman"/>
                <w:b w:val="false"/>
                <w:i w:val="false"/>
                <w:color w:val="000000"/>
                <w:sz w:val="20"/>
              </w:rPr>
              <w:t>
</w:t>
            </w:r>
            <w:r>
              <w:rPr>
                <w:rFonts w:ascii="Times New Roman"/>
                <w:b w:val="false"/>
                <w:i w:val="false"/>
                <w:color w:val="000000"/>
                <w:sz w:val="20"/>
              </w:rPr>
              <w:t>электропривод и автоматизация производственных процессов в сельском хозяйстве; особенности работы электропривода в условиях сельскохозяйственного производства; электропривод и автоматизация насосных установок; электропривод и автоматизация вентиляционных установок; электропривод и автоматизация кормоприготовительных установок; электропривод и автоматизация кормораздаточных и транспортных установок; электропривод доильных установок и машин первичной обработки молока; электропривод стригальных пунктов, электропривод зерноочистительно-сушильных машин; электропривод метало и деревообрабатывающих станков и стендов для обкатки;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систему действий в различных профессиональных ситуациях производственного участка;</w:t>
            </w:r>
            <w:r>
              <w:br/>
            </w:r>
            <w:r>
              <w:rPr>
                <w:rFonts w:ascii="Times New Roman"/>
                <w:b w:val="false"/>
                <w:i w:val="false"/>
                <w:color w:val="000000"/>
                <w:sz w:val="20"/>
              </w:rPr>
              <w:t>
</w:t>
            </w:r>
            <w:r>
              <w:rPr>
                <w:rFonts w:ascii="Times New Roman"/>
                <w:b w:val="false"/>
                <w:i w:val="false"/>
                <w:color w:val="000000"/>
                <w:sz w:val="20"/>
              </w:rPr>
              <w:t>- меры ответственности за выполнение учебной и производственной работы;</w:t>
            </w:r>
            <w:r>
              <w:br/>
            </w:r>
            <w:r>
              <w:rPr>
                <w:rFonts w:ascii="Times New Roman"/>
                <w:b w:val="false"/>
                <w:i w:val="false"/>
                <w:color w:val="000000"/>
                <w:sz w:val="20"/>
              </w:rPr>
              <w:t>
</w:t>
            </w:r>
            <w:r>
              <w:rPr>
                <w:rFonts w:ascii="Times New Roman"/>
                <w:b w:val="false"/>
                <w:i w:val="false"/>
                <w:color w:val="000000"/>
                <w:sz w:val="20"/>
              </w:rPr>
              <w:t>- виды учета и требования к ним; единицы измерения; определение стоимости электроэнергии, режимы энергопотребления; запись энергопотребления;</w:t>
            </w:r>
            <w:r>
              <w:br/>
            </w:r>
            <w:r>
              <w:rPr>
                <w:rFonts w:ascii="Times New Roman"/>
                <w:b w:val="false"/>
                <w:i w:val="false"/>
                <w:color w:val="000000"/>
                <w:sz w:val="20"/>
              </w:rPr>
              <w:t>
</w:t>
            </w:r>
            <w:r>
              <w:rPr>
                <w:rFonts w:ascii="Times New Roman"/>
                <w:b w:val="false"/>
                <w:i w:val="false"/>
                <w:color w:val="000000"/>
                <w:sz w:val="20"/>
              </w:rPr>
              <w:t>- организацию учета электроэнергии на предприятии; виды основных и дополнительных затрат на электроэнергию; виды существующих тарифов, их достоинства и недостатки; содержание тарифов и учет их затрат;</w:t>
            </w:r>
            <w:r>
              <w:br/>
            </w:r>
            <w:r>
              <w:rPr>
                <w:rFonts w:ascii="Times New Roman"/>
                <w:b w:val="false"/>
                <w:i w:val="false"/>
                <w:color w:val="000000"/>
                <w:sz w:val="20"/>
              </w:rPr>
              <w:t>
</w:t>
            </w:r>
            <w:r>
              <w:rPr>
                <w:rFonts w:ascii="Times New Roman"/>
                <w:b w:val="false"/>
                <w:i w:val="false"/>
                <w:color w:val="000000"/>
                <w:sz w:val="20"/>
              </w:rPr>
              <w:t>- назначение, устройство и работу индуктивных счетчиков; классификацию счетчиков; записи в журнале учета; причины нарушения учета; условия работы счетчиков;</w:t>
            </w:r>
            <w:r>
              <w:br/>
            </w:r>
            <w:r>
              <w:rPr>
                <w:rFonts w:ascii="Times New Roman"/>
                <w:b w:val="false"/>
                <w:i w:val="false"/>
                <w:color w:val="000000"/>
                <w:sz w:val="20"/>
              </w:rPr>
              <w:t>
</w:t>
            </w:r>
            <w:r>
              <w:rPr>
                <w:rFonts w:ascii="Times New Roman"/>
                <w:b w:val="false"/>
                <w:i w:val="false"/>
                <w:color w:val="000000"/>
                <w:sz w:val="20"/>
              </w:rPr>
              <w:t>- система учета и контроля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производственные ситуации;</w:t>
            </w:r>
            <w:r>
              <w:br/>
            </w:r>
            <w:r>
              <w:rPr>
                <w:rFonts w:ascii="Times New Roman"/>
                <w:b w:val="false"/>
                <w:i w:val="false"/>
                <w:color w:val="000000"/>
                <w:sz w:val="20"/>
              </w:rPr>
              <w:t>
</w:t>
            </w:r>
            <w:r>
              <w:rPr>
                <w:rFonts w:ascii="Times New Roman"/>
                <w:b w:val="false"/>
                <w:i w:val="false"/>
                <w:color w:val="000000"/>
                <w:sz w:val="20"/>
              </w:rPr>
              <w:t>- самостоятельно и эффективно принимать решения в учебной 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баланс электрической энергии;</w:t>
            </w:r>
            <w:r>
              <w:br/>
            </w:r>
            <w:r>
              <w:rPr>
                <w:rFonts w:ascii="Times New Roman"/>
                <w:b w:val="false"/>
                <w:i w:val="false"/>
                <w:color w:val="000000"/>
                <w:sz w:val="20"/>
              </w:rPr>
              <w:t>
</w:t>
            </w:r>
            <w:r>
              <w:rPr>
                <w:rFonts w:ascii="Times New Roman"/>
                <w:b w:val="false"/>
                <w:i w:val="false"/>
                <w:color w:val="000000"/>
                <w:sz w:val="20"/>
              </w:rPr>
              <w:t>- пользоваться тарифами для оплаты за электроэнергию; сравнивать виды тарифов и делать выводы целесообразности;</w:t>
            </w:r>
            <w:r>
              <w:br/>
            </w:r>
            <w:r>
              <w:rPr>
                <w:rFonts w:ascii="Times New Roman"/>
                <w:b w:val="false"/>
                <w:i w:val="false"/>
                <w:color w:val="000000"/>
                <w:sz w:val="20"/>
              </w:rPr>
              <w:t>
</w:t>
            </w:r>
            <w:r>
              <w:rPr>
                <w:rFonts w:ascii="Times New Roman"/>
                <w:b w:val="false"/>
                <w:i w:val="false"/>
                <w:color w:val="000000"/>
                <w:sz w:val="20"/>
              </w:rPr>
              <w:t>- определять и устранять причины нарушения учета;</w:t>
            </w:r>
            <w:r>
              <w:br/>
            </w:r>
            <w:r>
              <w:rPr>
                <w:rFonts w:ascii="Times New Roman"/>
                <w:b w:val="false"/>
                <w:i w:val="false"/>
                <w:color w:val="000000"/>
                <w:sz w:val="20"/>
              </w:rPr>
              <w:t>
</w:t>
            </w:r>
            <w:r>
              <w:rPr>
                <w:rFonts w:ascii="Times New Roman"/>
                <w:b w:val="false"/>
                <w:i w:val="false"/>
                <w:color w:val="000000"/>
                <w:sz w:val="20"/>
              </w:rPr>
              <w:t>- определять дифференцированный расход энергии по зонам суток.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учета электроэнергии:</w:t>
            </w:r>
            <w:r>
              <w:br/>
            </w:r>
            <w:r>
              <w:rPr>
                <w:rFonts w:ascii="Times New Roman"/>
                <w:b w:val="false"/>
                <w:i w:val="false"/>
                <w:color w:val="000000"/>
                <w:sz w:val="20"/>
              </w:rPr>
              <w:t>
</w:t>
            </w:r>
            <w:r>
              <w:rPr>
                <w:rFonts w:ascii="Times New Roman"/>
                <w:b w:val="false"/>
                <w:i w:val="false"/>
                <w:color w:val="000000"/>
                <w:sz w:val="20"/>
              </w:rPr>
              <w:t>значение и виды учета электроэнергии;</w:t>
            </w:r>
            <w:r>
              <w:br/>
            </w:r>
            <w:r>
              <w:rPr>
                <w:rFonts w:ascii="Times New Roman"/>
                <w:b w:val="false"/>
                <w:i w:val="false"/>
                <w:color w:val="000000"/>
                <w:sz w:val="20"/>
              </w:rPr>
              <w:t>
</w:t>
            </w:r>
            <w:r>
              <w:rPr>
                <w:rFonts w:ascii="Times New Roman"/>
                <w:b w:val="false"/>
                <w:i w:val="false"/>
                <w:color w:val="000000"/>
                <w:sz w:val="20"/>
              </w:rPr>
              <w:t>тарифы на электроэнергию;</w:t>
            </w:r>
            <w:r>
              <w:br/>
            </w:r>
            <w:r>
              <w:rPr>
                <w:rFonts w:ascii="Times New Roman"/>
                <w:b w:val="false"/>
                <w:i w:val="false"/>
                <w:color w:val="000000"/>
                <w:sz w:val="20"/>
              </w:rPr>
              <w:t>
</w:t>
            </w:r>
            <w:r>
              <w:rPr>
                <w:rFonts w:ascii="Times New Roman"/>
                <w:b w:val="false"/>
                <w:i w:val="false"/>
                <w:color w:val="000000"/>
                <w:sz w:val="20"/>
              </w:rPr>
              <w:t>технические средства учета электроэнергии;</w:t>
            </w:r>
            <w:r>
              <w:br/>
            </w:r>
            <w:r>
              <w:rPr>
                <w:rFonts w:ascii="Times New Roman"/>
                <w:b w:val="false"/>
                <w:i w:val="false"/>
                <w:color w:val="000000"/>
                <w:sz w:val="20"/>
              </w:rPr>
              <w:t>
</w:t>
            </w:r>
            <w:r>
              <w:rPr>
                <w:rFonts w:ascii="Times New Roman"/>
                <w:b w:val="false"/>
                <w:i w:val="false"/>
                <w:color w:val="000000"/>
                <w:sz w:val="20"/>
              </w:rPr>
              <w:t>системы учета, контроля и управления потреблением электроэнергии;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элементы трудового процесса,</w:t>
            </w:r>
            <w:r>
              <w:br/>
            </w:r>
            <w:r>
              <w:rPr>
                <w:rFonts w:ascii="Times New Roman"/>
                <w:b w:val="false"/>
                <w:i w:val="false"/>
                <w:color w:val="000000"/>
                <w:sz w:val="20"/>
              </w:rPr>
              <w:t>
</w:t>
            </w:r>
            <w:r>
              <w:rPr>
                <w:rFonts w:ascii="Times New Roman"/>
                <w:b w:val="false"/>
                <w:i w:val="false"/>
                <w:color w:val="000000"/>
                <w:sz w:val="20"/>
              </w:rPr>
              <w:t>возможные источники</w:t>
            </w:r>
            <w:r>
              <w:br/>
            </w:r>
            <w:r>
              <w:rPr>
                <w:rFonts w:ascii="Times New Roman"/>
                <w:b w:val="false"/>
                <w:i w:val="false"/>
                <w:color w:val="000000"/>
                <w:sz w:val="20"/>
              </w:rPr>
              <w:t>
</w:t>
            </w:r>
            <w:r>
              <w:rPr>
                <w:rFonts w:ascii="Times New Roman"/>
                <w:b w:val="false"/>
                <w:i w:val="false"/>
                <w:color w:val="000000"/>
                <w:sz w:val="20"/>
              </w:rPr>
              <w:t>травмоопасных ситуаций и заболеваемости;</w:t>
            </w:r>
            <w:r>
              <w:br/>
            </w:r>
            <w:r>
              <w:rPr>
                <w:rFonts w:ascii="Times New Roman"/>
                <w:b w:val="false"/>
                <w:i w:val="false"/>
                <w:color w:val="000000"/>
                <w:sz w:val="20"/>
              </w:rPr>
              <w:t>
</w:t>
            </w:r>
            <w:r>
              <w:rPr>
                <w:rFonts w:ascii="Times New Roman"/>
                <w:b w:val="false"/>
                <w:i w:val="false"/>
                <w:color w:val="000000"/>
                <w:sz w:val="20"/>
              </w:rPr>
              <w:t>- системы стандартов безопасности труда (ССБТ);</w:t>
            </w:r>
            <w:r>
              <w:br/>
            </w:r>
            <w:r>
              <w:rPr>
                <w:rFonts w:ascii="Times New Roman"/>
                <w:b w:val="false"/>
                <w:i w:val="false"/>
                <w:color w:val="000000"/>
                <w:sz w:val="20"/>
              </w:rPr>
              <w:t>
</w:t>
            </w:r>
            <w:r>
              <w:rPr>
                <w:rFonts w:ascii="Times New Roman"/>
                <w:b w:val="false"/>
                <w:i w:val="false"/>
                <w:color w:val="000000"/>
                <w:sz w:val="20"/>
              </w:rPr>
              <w:t>- условия микроклимата в процессе труда;</w:t>
            </w:r>
            <w:r>
              <w:br/>
            </w:r>
            <w:r>
              <w:rPr>
                <w:rFonts w:ascii="Times New Roman"/>
                <w:b w:val="false"/>
                <w:i w:val="false"/>
                <w:color w:val="000000"/>
                <w:sz w:val="20"/>
              </w:rPr>
              <w:t>
</w:t>
            </w:r>
            <w:r>
              <w:rPr>
                <w:rFonts w:ascii="Times New Roman"/>
                <w:b w:val="false"/>
                <w:i w:val="false"/>
                <w:color w:val="000000"/>
                <w:sz w:val="20"/>
              </w:rPr>
              <w:t>- технические средства обеспечения безопасности;</w:t>
            </w:r>
            <w:r>
              <w:br/>
            </w:r>
            <w:r>
              <w:rPr>
                <w:rFonts w:ascii="Times New Roman"/>
                <w:b w:val="false"/>
                <w:i w:val="false"/>
                <w:color w:val="000000"/>
                <w:sz w:val="20"/>
              </w:rPr>
              <w:t>
</w:t>
            </w:r>
            <w:r>
              <w:rPr>
                <w:rFonts w:ascii="Times New Roman"/>
                <w:b w:val="false"/>
                <w:i w:val="false"/>
                <w:color w:val="000000"/>
                <w:sz w:val="20"/>
              </w:rPr>
              <w:t>- действие электрического тока на организм человека и животного, виды поражения, причины вызывающие пожары, требования противопожарной профилактики;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надзор и контроль за соблюдением правил охраны труда;</w:t>
            </w:r>
            <w:r>
              <w:br/>
            </w:r>
            <w:r>
              <w:rPr>
                <w:rFonts w:ascii="Times New Roman"/>
                <w:b w:val="false"/>
                <w:i w:val="false"/>
                <w:color w:val="000000"/>
                <w:sz w:val="20"/>
              </w:rPr>
              <w:t>
</w:t>
            </w:r>
            <w:r>
              <w:rPr>
                <w:rFonts w:ascii="Times New Roman"/>
                <w:b w:val="false"/>
                <w:i w:val="false"/>
                <w:color w:val="000000"/>
                <w:sz w:val="20"/>
              </w:rPr>
              <w:t>- производить анализ производственных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 производить расчет параметров микроклимата и освещения процессе труда;</w:t>
            </w:r>
            <w:r>
              <w:br/>
            </w:r>
            <w:r>
              <w:rPr>
                <w:rFonts w:ascii="Times New Roman"/>
                <w:b w:val="false"/>
                <w:i w:val="false"/>
                <w:color w:val="000000"/>
                <w:sz w:val="20"/>
              </w:rPr>
              <w:t>
</w:t>
            </w:r>
            <w:r>
              <w:rPr>
                <w:rFonts w:ascii="Times New Roman"/>
                <w:b w:val="false"/>
                <w:i w:val="false"/>
                <w:color w:val="000000"/>
                <w:sz w:val="20"/>
              </w:rPr>
              <w:t>- применять плакаты защитного заземление и защитного зануления;</w:t>
            </w:r>
            <w:r>
              <w:br/>
            </w:r>
            <w:r>
              <w:rPr>
                <w:rFonts w:ascii="Times New Roman"/>
                <w:b w:val="false"/>
                <w:i w:val="false"/>
                <w:color w:val="000000"/>
                <w:sz w:val="20"/>
              </w:rPr>
              <w:t>
</w:t>
            </w:r>
            <w:r>
              <w:rPr>
                <w:rFonts w:ascii="Times New Roman"/>
                <w:b w:val="false"/>
                <w:i w:val="false"/>
                <w:color w:val="000000"/>
                <w:sz w:val="20"/>
              </w:rPr>
              <w:t>- оформлять и пользоваться наряд- допуском, проводить инструктаж и правильно осуществлять допуск бригады к работе;</w:t>
            </w:r>
            <w:r>
              <w:br/>
            </w:r>
            <w:r>
              <w:rPr>
                <w:rFonts w:ascii="Times New Roman"/>
                <w:b w:val="false"/>
                <w:i w:val="false"/>
                <w:color w:val="000000"/>
                <w:sz w:val="20"/>
              </w:rPr>
              <w:t>
</w:t>
            </w:r>
            <w:r>
              <w:rPr>
                <w:rFonts w:ascii="Times New Roman"/>
                <w:b w:val="false"/>
                <w:i w:val="false"/>
                <w:color w:val="000000"/>
                <w:sz w:val="20"/>
              </w:rPr>
              <w:t>- эвакуировать людей в случае пожара;</w:t>
            </w:r>
            <w:r>
              <w:br/>
            </w:r>
            <w:r>
              <w:rPr>
                <w:rFonts w:ascii="Times New Roman"/>
                <w:b w:val="false"/>
                <w:i w:val="false"/>
                <w:color w:val="000000"/>
                <w:sz w:val="20"/>
              </w:rPr>
              <w:t>
</w:t>
            </w:r>
            <w:r>
              <w:rPr>
                <w:rFonts w:ascii="Times New Roman"/>
                <w:b w:val="false"/>
                <w:i w:val="false"/>
                <w:color w:val="000000"/>
                <w:sz w:val="20"/>
              </w:rPr>
              <w:t>- оказать первую доврачебную помощь при различных повреждениях, травмах и при поражении электрического тока;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теоретические основы охраны труда; правовые вопросы охраны труда; производственная санитария; техника безопасности; безопасность труда в сельскохозяйственном производстве; организация и передовой опыт работы по охране труда; доврачебная помощь пострадавшим;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профессиональную лексику и виды профессиональной практической деятельности в организациях энергетического профиля;</w:t>
            </w:r>
            <w:r>
              <w:br/>
            </w:r>
            <w:r>
              <w:rPr>
                <w:rFonts w:ascii="Times New Roman"/>
                <w:b w:val="false"/>
                <w:i w:val="false"/>
                <w:color w:val="000000"/>
                <w:sz w:val="20"/>
              </w:rPr>
              <w:t>
</w:t>
            </w:r>
            <w:r>
              <w:rPr>
                <w:rFonts w:ascii="Times New Roman"/>
                <w:b w:val="false"/>
                <w:i w:val="false"/>
                <w:color w:val="000000"/>
                <w:sz w:val="20"/>
              </w:rPr>
              <w:t>- роль энергетики в народном хозяйстве;</w:t>
            </w:r>
            <w:r>
              <w:br/>
            </w:r>
            <w:r>
              <w:rPr>
                <w:rFonts w:ascii="Times New Roman"/>
                <w:b w:val="false"/>
                <w:i w:val="false"/>
                <w:color w:val="000000"/>
                <w:sz w:val="20"/>
              </w:rPr>
              <w:t>
</w:t>
            </w:r>
            <w:r>
              <w:rPr>
                <w:rFonts w:ascii="Times New Roman"/>
                <w:b w:val="false"/>
                <w:i w:val="false"/>
                <w:color w:val="000000"/>
                <w:sz w:val="20"/>
              </w:rPr>
              <w:t>- систему действий в различных профессиональных ситуациях производственного участка;</w:t>
            </w:r>
            <w:r>
              <w:br/>
            </w:r>
            <w:r>
              <w:rPr>
                <w:rFonts w:ascii="Times New Roman"/>
                <w:b w:val="false"/>
                <w:i w:val="false"/>
                <w:color w:val="000000"/>
                <w:sz w:val="20"/>
              </w:rPr>
              <w:t>
</w:t>
            </w:r>
            <w:r>
              <w:rPr>
                <w:rFonts w:ascii="Times New Roman"/>
                <w:b w:val="false"/>
                <w:i w:val="false"/>
                <w:color w:val="000000"/>
                <w:sz w:val="20"/>
              </w:rPr>
              <w:t>- основы экономики, современные методы управления производством, основы предпринимательской деятельности в профессиональной сфере;</w:t>
            </w:r>
            <w:r>
              <w:br/>
            </w:r>
            <w:r>
              <w:rPr>
                <w:rFonts w:ascii="Times New Roman"/>
                <w:b w:val="false"/>
                <w:i w:val="false"/>
                <w:color w:val="000000"/>
                <w:sz w:val="20"/>
              </w:rPr>
              <w:t>
</w:t>
            </w:r>
            <w:r>
              <w:rPr>
                <w:rFonts w:ascii="Times New Roman"/>
                <w:b w:val="false"/>
                <w:i w:val="false"/>
                <w:color w:val="000000"/>
                <w:sz w:val="20"/>
              </w:rPr>
              <w:t>- источники информации новых технологий, передового опыта на объектах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энергетики и их структуру; состав, движение и учет имущества предприятий; действие экономического механизма управления предприятиями в области организации и оплаты труда и отчетности на предприятиях сельского хозяйства;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в решении практических профессиональных задач;</w:t>
            </w:r>
            <w:r>
              <w:br/>
            </w:r>
            <w:r>
              <w:rPr>
                <w:rFonts w:ascii="Times New Roman"/>
                <w:b w:val="false"/>
                <w:i w:val="false"/>
                <w:color w:val="000000"/>
                <w:sz w:val="20"/>
              </w:rPr>
              <w:t>
</w:t>
            </w:r>
            <w:r>
              <w:rPr>
                <w:rFonts w:ascii="Times New Roman"/>
                <w:b w:val="false"/>
                <w:i w:val="false"/>
                <w:color w:val="000000"/>
                <w:sz w:val="20"/>
              </w:rPr>
              <w:t>- анализировать производственные ситуации; выбирать наиболее рациональные способы и средства осуществления деятельности;</w:t>
            </w:r>
            <w:r>
              <w:br/>
            </w:r>
            <w:r>
              <w:rPr>
                <w:rFonts w:ascii="Times New Roman"/>
                <w:b w:val="false"/>
                <w:i w:val="false"/>
                <w:color w:val="000000"/>
                <w:sz w:val="20"/>
              </w:rPr>
              <w:t>
</w:t>
            </w:r>
            <w:r>
              <w:rPr>
                <w:rFonts w:ascii="Times New Roman"/>
                <w:b w:val="false"/>
                <w:i w:val="false"/>
                <w:color w:val="000000"/>
                <w:sz w:val="20"/>
              </w:rPr>
              <w:t>- использовать информационные технологии для развития профессиональных навыков;</w:t>
            </w:r>
            <w:r>
              <w:br/>
            </w:r>
            <w:r>
              <w:rPr>
                <w:rFonts w:ascii="Times New Roman"/>
                <w:b w:val="false"/>
                <w:i w:val="false"/>
                <w:color w:val="000000"/>
                <w:sz w:val="20"/>
              </w:rPr>
              <w:t>
</w:t>
            </w:r>
            <w:r>
              <w:rPr>
                <w:rFonts w:ascii="Times New Roman"/>
                <w:b w:val="false"/>
                <w:i w:val="false"/>
                <w:color w:val="000000"/>
                <w:sz w:val="20"/>
              </w:rPr>
              <w:t>- использовать экономическую информацию, необходимую для ориентации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вести обработку данных учета электрической энергии;</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энергетические предприятия и его управление в системе рыночной экономики;</w:t>
            </w:r>
            <w:r>
              <w:br/>
            </w:r>
            <w:r>
              <w:rPr>
                <w:rFonts w:ascii="Times New Roman"/>
                <w:b w:val="false"/>
                <w:i w:val="false"/>
                <w:color w:val="000000"/>
                <w:sz w:val="20"/>
              </w:rPr>
              <w:t>
</w:t>
            </w:r>
            <w:r>
              <w:rPr>
                <w:rFonts w:ascii="Times New Roman"/>
                <w:b w:val="false"/>
                <w:i w:val="false"/>
                <w:color w:val="000000"/>
                <w:sz w:val="20"/>
              </w:rPr>
              <w:t>факторы производственной деятельности энергетического предприятия;</w:t>
            </w:r>
            <w:r>
              <w:br/>
            </w:r>
            <w:r>
              <w:rPr>
                <w:rFonts w:ascii="Times New Roman"/>
                <w:b w:val="false"/>
                <w:i w:val="false"/>
                <w:color w:val="000000"/>
                <w:sz w:val="20"/>
              </w:rPr>
              <w:t>
</w:t>
            </w:r>
            <w:r>
              <w:rPr>
                <w:rFonts w:ascii="Times New Roman"/>
                <w:b w:val="false"/>
                <w:i w:val="false"/>
                <w:color w:val="000000"/>
                <w:sz w:val="20"/>
              </w:rPr>
              <w:t>производительность труда; организация и оплата труда;</w:t>
            </w:r>
            <w:r>
              <w:br/>
            </w:r>
            <w:r>
              <w:rPr>
                <w:rFonts w:ascii="Times New Roman"/>
                <w:b w:val="false"/>
                <w:i w:val="false"/>
                <w:color w:val="000000"/>
                <w:sz w:val="20"/>
              </w:rPr>
              <w:t>
</w:t>
            </w:r>
            <w:r>
              <w:rPr>
                <w:rFonts w:ascii="Times New Roman"/>
                <w:b w:val="false"/>
                <w:i w:val="false"/>
                <w:color w:val="000000"/>
                <w:sz w:val="20"/>
              </w:rPr>
              <w:t>учет и анализ производственно-хозяйственной деятельности энергетических предприятий;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090203 3 – «Техник-электрик»</w:t>
            </w:r>
            <w:r>
              <w:br/>
            </w:r>
            <w:r>
              <w:rPr>
                <w:rFonts w:ascii="Times New Roman"/>
                <w:b w:val="false"/>
                <w:i w:val="false"/>
                <w:color w:val="000000"/>
                <w:sz w:val="20"/>
              </w:rPr>
              <w:t>
</w:t>
            </w:r>
            <w:r>
              <w:rPr>
                <w:rFonts w:ascii="Times New Roman"/>
                <w:b w:val="false"/>
                <w:i w:val="false"/>
                <w:color w:val="000000"/>
                <w:sz w:val="20"/>
              </w:rPr>
              <w:t>Специализация: «Электроснабжение железных дорог»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переходные процессы в электроприводах;</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методы расчета сопротивлений, выбора электродвигателей;</w:t>
            </w:r>
            <w:r>
              <w:br/>
            </w:r>
            <w:r>
              <w:rPr>
                <w:rFonts w:ascii="Times New Roman"/>
                <w:b w:val="false"/>
                <w:i w:val="false"/>
                <w:color w:val="000000"/>
                <w:sz w:val="20"/>
              </w:rPr>
              <w:t>
</w:t>
            </w:r>
            <w:r>
              <w:rPr>
                <w:rFonts w:ascii="Times New Roman"/>
                <w:b w:val="false"/>
                <w:i w:val="false"/>
                <w:color w:val="000000"/>
                <w:sz w:val="20"/>
              </w:rPr>
              <w:t>- способы управления электроприводом;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собирать схемы автоматизированного привода;</w:t>
            </w:r>
            <w:r>
              <w:br/>
            </w:r>
            <w:r>
              <w:rPr>
                <w:rFonts w:ascii="Times New Roman"/>
                <w:b w:val="false"/>
                <w:i w:val="false"/>
                <w:color w:val="000000"/>
                <w:sz w:val="20"/>
              </w:rPr>
              <w:t>
</w:t>
            </w:r>
            <w:r>
              <w:rPr>
                <w:rFonts w:ascii="Times New Roman"/>
                <w:b w:val="false"/>
                <w:i w:val="false"/>
                <w:color w:val="000000"/>
                <w:sz w:val="20"/>
              </w:rPr>
              <w:t>- рассчитать пусковые, тормозные, регулировочные сопротивления;</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электродвигатели в зависимости от режима работы и условий окружающей среды;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r>
              <w:br/>
            </w:r>
            <w:r>
              <w:rPr>
                <w:rFonts w:ascii="Times New Roman"/>
                <w:b w:val="false"/>
                <w:i w:val="false"/>
                <w:color w:val="000000"/>
                <w:sz w:val="20"/>
              </w:rPr>
              <w:t>
</w:t>
            </w:r>
            <w:r>
              <w:rPr>
                <w:rFonts w:ascii="Times New Roman"/>
                <w:b w:val="false"/>
                <w:i w:val="false"/>
                <w:color w:val="000000"/>
                <w:sz w:val="20"/>
              </w:rPr>
              <w:t>механика электропривода; электромеханические свойства двигателей постоянного тока; электромеханические свойства двигателей переменного тока; регулирование скорости электроприводов; переходные процессы в электроприводах; расчет пусковых, тормозных и регулировочных сопротивлений; потери мощности и энергии в электроприводах; выбор двигателей; электромеханические аппараты и устройства управления электроприводом; релейно-контакторное управление электроприводом; управление электроприводом с применением бесконтактных аппаратов; управление электроприводом с помощью непрерывно действующих (замкнутых) систем;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состав проектной документации;</w:t>
            </w:r>
            <w:r>
              <w:br/>
            </w:r>
            <w:r>
              <w:rPr>
                <w:rFonts w:ascii="Times New Roman"/>
                <w:b w:val="false"/>
                <w:i w:val="false"/>
                <w:color w:val="000000"/>
                <w:sz w:val="20"/>
              </w:rPr>
              <w:t>
</w:t>
            </w:r>
            <w:r>
              <w:rPr>
                <w:rFonts w:ascii="Times New Roman"/>
                <w:b w:val="false"/>
                <w:i w:val="false"/>
                <w:color w:val="000000"/>
                <w:sz w:val="20"/>
              </w:rPr>
              <w:t>- назначение функциональных схем, методики и общие принципы их выполнения;</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схем;</w:t>
            </w:r>
            <w:r>
              <w:br/>
            </w:r>
            <w:r>
              <w:rPr>
                <w:rFonts w:ascii="Times New Roman"/>
                <w:b w:val="false"/>
                <w:i w:val="false"/>
                <w:color w:val="000000"/>
                <w:sz w:val="20"/>
              </w:rPr>
              <w:t>
</w:t>
            </w:r>
            <w:r>
              <w:rPr>
                <w:rFonts w:ascii="Times New Roman"/>
                <w:b w:val="false"/>
                <w:i w:val="false"/>
                <w:color w:val="000000"/>
                <w:sz w:val="20"/>
              </w:rPr>
              <w:t>- правила выполнения схем;</w:t>
            </w:r>
            <w:r>
              <w:br/>
            </w:r>
            <w:r>
              <w:rPr>
                <w:rFonts w:ascii="Times New Roman"/>
                <w:b w:val="false"/>
                <w:i w:val="false"/>
                <w:color w:val="000000"/>
                <w:sz w:val="20"/>
              </w:rPr>
              <w:t>
</w:t>
            </w:r>
            <w:r>
              <w:rPr>
                <w:rFonts w:ascii="Times New Roman"/>
                <w:b w:val="false"/>
                <w:i w:val="false"/>
                <w:color w:val="000000"/>
                <w:sz w:val="20"/>
              </w:rPr>
              <w:t>- назначение и классификацию типовых чертежей;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чертежи;</w:t>
            </w:r>
            <w:r>
              <w:br/>
            </w:r>
            <w:r>
              <w:rPr>
                <w:rFonts w:ascii="Times New Roman"/>
                <w:b w:val="false"/>
                <w:i w:val="false"/>
                <w:color w:val="000000"/>
                <w:sz w:val="20"/>
              </w:rPr>
              <w:t>
</w:t>
            </w:r>
            <w:r>
              <w:rPr>
                <w:rFonts w:ascii="Times New Roman"/>
                <w:b w:val="false"/>
                <w:i w:val="false"/>
                <w:color w:val="000000"/>
                <w:sz w:val="20"/>
              </w:rPr>
              <w:t>- выбирать сечения проводов и жил кабелей;</w:t>
            </w:r>
            <w:r>
              <w:br/>
            </w:r>
            <w:r>
              <w:rPr>
                <w:rFonts w:ascii="Times New Roman"/>
                <w:b w:val="false"/>
                <w:i w:val="false"/>
                <w:color w:val="000000"/>
                <w:sz w:val="20"/>
              </w:rPr>
              <w:t>
</w:t>
            </w:r>
            <w:r>
              <w:rPr>
                <w:rFonts w:ascii="Times New Roman"/>
                <w:b w:val="false"/>
                <w:i w:val="false"/>
                <w:color w:val="000000"/>
                <w:sz w:val="20"/>
              </w:rPr>
              <w:t>- выбирать заземляющие и нулевые защитные проводники;</w:t>
            </w:r>
            <w:r>
              <w:br/>
            </w:r>
            <w:r>
              <w:rPr>
                <w:rFonts w:ascii="Times New Roman"/>
                <w:b w:val="false"/>
                <w:i w:val="false"/>
                <w:color w:val="000000"/>
                <w:sz w:val="20"/>
              </w:rPr>
              <w:t>
</w:t>
            </w:r>
            <w:r>
              <w:rPr>
                <w:rFonts w:ascii="Times New Roman"/>
                <w:b w:val="false"/>
                <w:i w:val="false"/>
                <w:color w:val="000000"/>
                <w:sz w:val="20"/>
              </w:rPr>
              <w:t>- выполнять электропроводки;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состав проектов автоматизации технологических процессов; структурные схемы систем автоматизации; функциональные схемы систем автоматизации; принципиальные электрические и пневматические схемы;</w:t>
            </w:r>
            <w:r>
              <w:br/>
            </w:r>
            <w:r>
              <w:rPr>
                <w:rFonts w:ascii="Times New Roman"/>
                <w:b w:val="false"/>
                <w:i w:val="false"/>
                <w:color w:val="000000"/>
                <w:sz w:val="20"/>
              </w:rPr>
              <w:t>
</w:t>
            </w:r>
            <w:r>
              <w:rPr>
                <w:rFonts w:ascii="Times New Roman"/>
                <w:b w:val="false"/>
                <w:i w:val="false"/>
                <w:color w:val="000000"/>
                <w:sz w:val="20"/>
              </w:rPr>
              <w:t>принципиальные электрические и пневматические схемы питания приборов и средств автоматизации; электрические проводки; требования к выполнению электрической части систем автоматизации во взрыво-и пожароопасных зонах; типовые монтажные чертежи и конструктивное решение;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транспорте; устройство, содержание и ремонт железнодорожного пути;</w:t>
            </w:r>
            <w:r>
              <w:br/>
            </w:r>
            <w:r>
              <w:rPr>
                <w:rFonts w:ascii="Times New Roman"/>
                <w:b w:val="false"/>
                <w:i w:val="false"/>
                <w:color w:val="000000"/>
                <w:sz w:val="20"/>
              </w:rPr>
              <w:t>
</w:t>
            </w:r>
            <w:r>
              <w:rPr>
                <w:rFonts w:ascii="Times New Roman"/>
                <w:b w:val="false"/>
                <w:i w:val="false"/>
                <w:color w:val="000000"/>
                <w:sz w:val="20"/>
              </w:rPr>
              <w:t>- устройство и содержание подвижного состава и сооружений электроснабжения железных дорог;</w:t>
            </w:r>
            <w:r>
              <w:br/>
            </w:r>
            <w:r>
              <w:rPr>
                <w:rFonts w:ascii="Times New Roman"/>
                <w:b w:val="false"/>
                <w:i w:val="false"/>
                <w:color w:val="000000"/>
                <w:sz w:val="20"/>
              </w:rPr>
              <w:t>
</w:t>
            </w:r>
            <w:r>
              <w:rPr>
                <w:rFonts w:ascii="Times New Roman"/>
                <w:b w:val="false"/>
                <w:i w:val="false"/>
                <w:color w:val="000000"/>
                <w:sz w:val="20"/>
              </w:rPr>
              <w:t>- устройство и содержание подвижного состава и сооружений электроснабжения железных дорог;</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графики грузовых и пассажирских перевозок на железнодорожных дорогах;</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транспорте; устройство, содержание и ремонт железнодорожного пути; автоматика, телемеханика и связь на железнодорожном транспорте; устройство и содержание подвижного состава и сооружений электроснабжения железных дорог; раздельные пункты железных дорог; организация грузовых и пассажирских перевозок на железнодорожных дорогах; организация вагонопотоков и движения поездов;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8</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системах первичного электроснабжения и нетяговых потребителях;</w:t>
            </w:r>
            <w:r>
              <w:br/>
            </w:r>
            <w:r>
              <w:rPr>
                <w:rFonts w:ascii="Times New Roman"/>
                <w:b w:val="false"/>
                <w:i w:val="false"/>
                <w:color w:val="000000"/>
                <w:sz w:val="20"/>
              </w:rPr>
              <w:t>
</w:t>
            </w:r>
            <w:r>
              <w:rPr>
                <w:rFonts w:ascii="Times New Roman"/>
                <w:b w:val="false"/>
                <w:i w:val="false"/>
                <w:color w:val="000000"/>
                <w:sz w:val="20"/>
              </w:rPr>
              <w:t>- общую схему электроснабжения электрических железных дорог;</w:t>
            </w:r>
            <w:r>
              <w:br/>
            </w:r>
            <w:r>
              <w:rPr>
                <w:rFonts w:ascii="Times New Roman"/>
                <w:b w:val="false"/>
                <w:i w:val="false"/>
                <w:color w:val="000000"/>
                <w:sz w:val="20"/>
              </w:rPr>
              <w:t>
</w:t>
            </w:r>
            <w:r>
              <w:rPr>
                <w:rFonts w:ascii="Times New Roman"/>
                <w:b w:val="false"/>
                <w:i w:val="false"/>
                <w:color w:val="000000"/>
                <w:sz w:val="20"/>
              </w:rPr>
              <w:t>- электрическое оборудование и схемы соединения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расчеты электроснабжения электрических железных дорог;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системах первичного электроснабжения и нетяговых потребителях; общая схема электроснабжения электрических железных дорог; нетяговые потребители электрических железных дорог и районная нагрузка; электрическое оборудование и схемы соединения электрических станций и подстанций; электрические сети и линии электропередач; тяговые подстанции; классификация тяговых подстанций и схемы первичной коммутации; цепи собственных нужд и вторичные цепи тяговых подстанций; расчеты электроснабжения электрических железных дорог; методы расчета системы электроснабжения; технико-экономические расчеты системы электроснабжения;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тяги и системы электроснабжения железных дорог;</w:t>
            </w:r>
            <w:r>
              <w:br/>
            </w:r>
            <w:r>
              <w:rPr>
                <w:rFonts w:ascii="Times New Roman"/>
                <w:b w:val="false"/>
                <w:i w:val="false"/>
                <w:color w:val="000000"/>
                <w:sz w:val="20"/>
              </w:rPr>
              <w:t>
</w:t>
            </w:r>
            <w:r>
              <w:rPr>
                <w:rFonts w:ascii="Times New Roman"/>
                <w:b w:val="false"/>
                <w:i w:val="false"/>
                <w:color w:val="000000"/>
                <w:sz w:val="20"/>
              </w:rPr>
              <w:t>- схемы питания тяговых подстанций, контактной сети, линий автоблокировки;</w:t>
            </w:r>
            <w:r>
              <w:br/>
            </w:r>
            <w:r>
              <w:rPr>
                <w:rFonts w:ascii="Times New Roman"/>
                <w:b w:val="false"/>
                <w:i w:val="false"/>
                <w:color w:val="000000"/>
                <w:sz w:val="20"/>
              </w:rPr>
              <w:t>
</w:t>
            </w:r>
            <w:r>
              <w:rPr>
                <w:rFonts w:ascii="Times New Roman"/>
                <w:b w:val="false"/>
                <w:i w:val="false"/>
                <w:color w:val="000000"/>
                <w:sz w:val="20"/>
              </w:rPr>
              <w:t>- конструкцию и принцип работы электрооборудования тяговых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правильно организовать работу по ремонту и монтажу кабельных линий;</w:t>
            </w:r>
            <w:r>
              <w:br/>
            </w:r>
            <w:r>
              <w:rPr>
                <w:rFonts w:ascii="Times New Roman"/>
                <w:b w:val="false"/>
                <w:i w:val="false"/>
                <w:color w:val="000000"/>
                <w:sz w:val="20"/>
              </w:rPr>
              <w:t>
</w:t>
            </w:r>
            <w:r>
              <w:rPr>
                <w:rFonts w:ascii="Times New Roman"/>
                <w:b w:val="false"/>
                <w:i w:val="false"/>
                <w:color w:val="000000"/>
                <w:sz w:val="20"/>
              </w:rPr>
              <w:t>- анализировать результаты измерений, проведенных на участке;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тяговых подстанций:</w:t>
            </w:r>
            <w:r>
              <w:br/>
            </w:r>
            <w:r>
              <w:rPr>
                <w:rFonts w:ascii="Times New Roman"/>
                <w:b w:val="false"/>
                <w:i w:val="false"/>
                <w:color w:val="000000"/>
                <w:sz w:val="20"/>
              </w:rPr>
              <w:t>
</w:t>
            </w:r>
            <w:r>
              <w:rPr>
                <w:rFonts w:ascii="Times New Roman"/>
                <w:b w:val="false"/>
                <w:i w:val="false"/>
                <w:color w:val="000000"/>
                <w:sz w:val="20"/>
              </w:rPr>
              <w:t>виды тяги и системы электроснабжения железных дорог; схемы питания тяговых подстанций, контактной сети, линий автоблокировки; сборные и соединительные шины; подвесные опорные изоляторы; разъединители, отделители и короткозамыкатели; вводы и проходные изоляторы; масляные выключатели и включатели постоянного тока; воздушные, элегазовые и вакуумные выключатели; устройства защиты от перенапряжений; трансформаторы, автотрансформаторы и реакторы; полупроводниковые преобразователи; сглаживающие устройства; компенсирующие установки; заземляющие устройства; собственные нужды; силовые кабели; посты секционирования; пункты параллельного соединения; моторные приводы секционных разъединителей и устройства дистанционного управления; передвижные тяговые подстанции;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о видах повреждений и ненормальных режимах работы электрооборудования;</w:t>
            </w:r>
            <w:r>
              <w:br/>
            </w:r>
            <w:r>
              <w:rPr>
                <w:rFonts w:ascii="Times New Roman"/>
                <w:b w:val="false"/>
                <w:i w:val="false"/>
                <w:color w:val="000000"/>
                <w:sz w:val="20"/>
              </w:rPr>
              <w:t>
</w:t>
            </w:r>
            <w:r>
              <w:rPr>
                <w:rFonts w:ascii="Times New Roman"/>
                <w:b w:val="false"/>
                <w:i w:val="false"/>
                <w:color w:val="000000"/>
                <w:sz w:val="20"/>
              </w:rPr>
              <w:t>- основные требования к релейной защите;</w:t>
            </w:r>
            <w:r>
              <w:br/>
            </w:r>
            <w:r>
              <w:rPr>
                <w:rFonts w:ascii="Times New Roman"/>
                <w:b w:val="false"/>
                <w:i w:val="false"/>
                <w:color w:val="000000"/>
                <w:sz w:val="20"/>
              </w:rPr>
              <w:t>
</w:t>
            </w:r>
            <w:r>
              <w:rPr>
                <w:rFonts w:ascii="Times New Roman"/>
                <w:b w:val="false"/>
                <w:i w:val="false"/>
                <w:color w:val="000000"/>
                <w:sz w:val="20"/>
              </w:rPr>
              <w:t>- основные принципы действия релейной защиты;</w:t>
            </w:r>
            <w:r>
              <w:br/>
            </w:r>
            <w:r>
              <w:rPr>
                <w:rFonts w:ascii="Times New Roman"/>
                <w:b w:val="false"/>
                <w:i w:val="false"/>
                <w:color w:val="000000"/>
                <w:sz w:val="20"/>
              </w:rPr>
              <w:t>
</w:t>
            </w:r>
            <w:r>
              <w:rPr>
                <w:rFonts w:ascii="Times New Roman"/>
                <w:b w:val="false"/>
                <w:i w:val="false"/>
                <w:color w:val="000000"/>
                <w:sz w:val="20"/>
              </w:rPr>
              <w:t>- сигнализацию срабатывания релейной защиты;</w:t>
            </w:r>
            <w:r>
              <w:br/>
            </w:r>
            <w:r>
              <w:rPr>
                <w:rFonts w:ascii="Times New Roman"/>
                <w:b w:val="false"/>
                <w:i w:val="false"/>
                <w:color w:val="000000"/>
                <w:sz w:val="20"/>
              </w:rPr>
              <w:t>
</w:t>
            </w:r>
            <w:r>
              <w:rPr>
                <w:rFonts w:ascii="Times New Roman"/>
                <w:b w:val="false"/>
                <w:i w:val="false"/>
                <w:color w:val="000000"/>
                <w:sz w:val="20"/>
              </w:rPr>
              <w:t>- главные элементы релейной защиты;</w:t>
            </w:r>
            <w:r>
              <w:br/>
            </w:r>
            <w:r>
              <w:rPr>
                <w:rFonts w:ascii="Times New Roman"/>
                <w:b w:val="false"/>
                <w:i w:val="false"/>
                <w:color w:val="000000"/>
                <w:sz w:val="20"/>
              </w:rPr>
              <w:t>
</w:t>
            </w:r>
            <w:r>
              <w:rPr>
                <w:rFonts w:ascii="Times New Roman"/>
                <w:b w:val="false"/>
                <w:i w:val="false"/>
                <w:color w:val="000000"/>
                <w:sz w:val="20"/>
              </w:rPr>
              <w:t>- способы включения реле непосредственно в первичную цепь и через трансформаторы тока и напряжения;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r>
              <w:br/>
            </w:r>
            <w:r>
              <w:rPr>
                <w:rFonts w:ascii="Times New Roman"/>
                <w:b w:val="false"/>
                <w:i w:val="false"/>
                <w:color w:val="000000"/>
                <w:sz w:val="20"/>
              </w:rPr>
              <w:t>
</w:t>
            </w:r>
            <w:r>
              <w:rPr>
                <w:rFonts w:ascii="Times New Roman"/>
                <w:b w:val="false"/>
                <w:i w:val="false"/>
                <w:color w:val="000000"/>
                <w:sz w:val="20"/>
              </w:rPr>
              <w:t xml:space="preserve">релейная защита электрооборудования; основные понятия о видах повреждений и ненормальных режимах работы электрооборудования; основные требования к релейной защите; основные принципы действия релейной защиты; сигнализация срабатывания релейной защиты; главные элементы релейной защиты; способы включения реле непосредственно в первичную цепь и через трансформаторы тока и напряжения; установки релейной защиты; защиты трансформаторов, электродвигателей, линий электропередач; защиты сборных шин распределительных устройств; действительная и ложная работа защит; защита предохранителями; оперативное обслуживание релейных защит;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электрические сети; классификации, конструктивное выполнение;</w:t>
            </w:r>
            <w:r>
              <w:br/>
            </w:r>
            <w:r>
              <w:rPr>
                <w:rFonts w:ascii="Times New Roman"/>
                <w:b w:val="false"/>
                <w:i w:val="false"/>
                <w:color w:val="000000"/>
                <w:sz w:val="20"/>
              </w:rPr>
              <w:t>
</w:t>
            </w:r>
            <w:r>
              <w:rPr>
                <w:rFonts w:ascii="Times New Roman"/>
                <w:b w:val="false"/>
                <w:i w:val="false"/>
                <w:color w:val="000000"/>
                <w:sz w:val="20"/>
              </w:rPr>
              <w:t>- электрический расчет разомкнутых сетей по потере напряжения;</w:t>
            </w:r>
            <w:r>
              <w:br/>
            </w:r>
            <w:r>
              <w:rPr>
                <w:rFonts w:ascii="Times New Roman"/>
                <w:b w:val="false"/>
                <w:i w:val="false"/>
                <w:color w:val="000000"/>
                <w:sz w:val="20"/>
              </w:rPr>
              <w:t>
</w:t>
            </w:r>
            <w:r>
              <w:rPr>
                <w:rFonts w:ascii="Times New Roman"/>
                <w:b w:val="false"/>
                <w:i w:val="false"/>
                <w:color w:val="000000"/>
                <w:sz w:val="20"/>
              </w:rPr>
              <w:t>- расчет электрических силовых и осветительных сетей;</w:t>
            </w:r>
            <w:r>
              <w:br/>
            </w:r>
            <w:r>
              <w:rPr>
                <w:rFonts w:ascii="Times New Roman"/>
                <w:b w:val="false"/>
                <w:i w:val="false"/>
                <w:color w:val="000000"/>
                <w:sz w:val="20"/>
              </w:rPr>
              <w:t>
</w:t>
            </w:r>
            <w:r>
              <w:rPr>
                <w:rFonts w:ascii="Times New Roman"/>
                <w:b w:val="false"/>
                <w:i w:val="false"/>
                <w:color w:val="000000"/>
                <w:sz w:val="20"/>
              </w:rPr>
              <w:t>- типы контактных подвесок;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 электрических силовых и осветительных сетей;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контактная сеть:</w:t>
            </w:r>
            <w:r>
              <w:br/>
            </w:r>
            <w:r>
              <w:rPr>
                <w:rFonts w:ascii="Times New Roman"/>
                <w:b w:val="false"/>
                <w:i w:val="false"/>
                <w:color w:val="000000"/>
                <w:sz w:val="20"/>
              </w:rPr>
              <w:t>
</w:t>
            </w:r>
            <w:r>
              <w:rPr>
                <w:rFonts w:ascii="Times New Roman"/>
                <w:b w:val="false"/>
                <w:i w:val="false"/>
                <w:color w:val="000000"/>
                <w:sz w:val="20"/>
              </w:rPr>
              <w:t>электрические сети; классификации, конструктивное выполнение; нагрев проводов и кабелей и их защита; 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простая контактная подвеска; цепные контактные подвески; ветроустойчивые типы контактных подвесок; контактная подвеска при скоростном движении поездов; контактные провода; несущие тросы, усиливающие, питающие и отсасывающие провода; электрические соединители и струны; изоляторы и изолирующие вставки; детали контактной сети; фиксаторы; анкеровки контактной подвески и проводов; сопряжение анкетных участков контактной подвески; воздушные стрелки; контактная подвеска в искусственных сооружениях;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и правила технического обслуживания и текущего ремонта электрооборудования;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и ремонте электрооборудования;</w:t>
            </w:r>
            <w:r>
              <w:br/>
            </w:r>
            <w:r>
              <w:rPr>
                <w:rFonts w:ascii="Times New Roman"/>
                <w:b w:val="false"/>
                <w:i w:val="false"/>
                <w:color w:val="000000"/>
                <w:sz w:val="20"/>
              </w:rPr>
              <w:t>
</w:t>
            </w:r>
            <w:r>
              <w:rPr>
                <w:rFonts w:ascii="Times New Roman"/>
                <w:b w:val="false"/>
                <w:i w:val="false"/>
                <w:color w:val="000000"/>
                <w:sz w:val="20"/>
              </w:rPr>
              <w:t>- технологию ремонта электрооборудования;</w:t>
            </w:r>
            <w:r>
              <w:br/>
            </w:r>
            <w:r>
              <w:rPr>
                <w:rFonts w:ascii="Times New Roman"/>
                <w:b w:val="false"/>
                <w:i w:val="false"/>
                <w:color w:val="000000"/>
                <w:sz w:val="20"/>
              </w:rPr>
              <w:t>
</w:t>
            </w:r>
            <w:r>
              <w:rPr>
                <w:rFonts w:ascii="Times New Roman"/>
                <w:b w:val="false"/>
                <w:i w:val="false"/>
                <w:color w:val="000000"/>
                <w:sz w:val="20"/>
              </w:rPr>
              <w:t>- основы испытаний; объем и нормы испытаний;</w:t>
            </w:r>
            <w:r>
              <w:br/>
            </w:r>
            <w:r>
              <w:rPr>
                <w:rFonts w:ascii="Times New Roman"/>
                <w:b w:val="false"/>
                <w:i w:val="false"/>
                <w:color w:val="000000"/>
                <w:sz w:val="20"/>
              </w:rPr>
              <w:t>
</w:t>
            </w:r>
            <w:r>
              <w:rPr>
                <w:rFonts w:ascii="Times New Roman"/>
                <w:b w:val="false"/>
                <w:i w:val="false"/>
                <w:color w:val="000000"/>
                <w:sz w:val="20"/>
              </w:rPr>
              <w:t>- объем и нормы испытаний;</w:t>
            </w:r>
            <w:r>
              <w:br/>
            </w:r>
            <w:r>
              <w:rPr>
                <w:rFonts w:ascii="Times New Roman"/>
                <w:b w:val="false"/>
                <w:i w:val="false"/>
                <w:color w:val="000000"/>
                <w:sz w:val="20"/>
              </w:rPr>
              <w:t>
</w:t>
            </w:r>
            <w:r>
              <w:rPr>
                <w:rFonts w:ascii="Times New Roman"/>
                <w:b w:val="false"/>
                <w:i w:val="false"/>
                <w:color w:val="000000"/>
                <w:sz w:val="20"/>
              </w:rPr>
              <w:t>- испытательные станции ЭРЦ; - объекты, методы и оснащение испытаний;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осмотр внутрицеховых электросетей, осветительных электроустановок, кабельных и воздушных линий электропередачи, трансформаторных подстанций и распределительных устройств, электроприводов и пускорегулирующей аппаратуры, электрических машин;</w:t>
            </w:r>
            <w:r>
              <w:br/>
            </w:r>
            <w:r>
              <w:rPr>
                <w:rFonts w:ascii="Times New Roman"/>
                <w:b w:val="false"/>
                <w:i w:val="false"/>
                <w:color w:val="000000"/>
                <w:sz w:val="20"/>
              </w:rPr>
              <w:t>
</w:t>
            </w:r>
            <w:r>
              <w:rPr>
                <w:rFonts w:ascii="Times New Roman"/>
                <w:b w:val="false"/>
                <w:i w:val="false"/>
                <w:color w:val="000000"/>
                <w:sz w:val="20"/>
              </w:rPr>
              <w:t>- выполнять мелкий и текущий ремонт электрооборудования;</w:t>
            </w:r>
            <w:r>
              <w:br/>
            </w:r>
            <w:r>
              <w:rPr>
                <w:rFonts w:ascii="Times New Roman"/>
                <w:b w:val="false"/>
                <w:i w:val="false"/>
                <w:color w:val="000000"/>
                <w:sz w:val="20"/>
              </w:rPr>
              <w:t>
</w:t>
            </w:r>
            <w:r>
              <w:rPr>
                <w:rFonts w:ascii="Times New Roman"/>
                <w:b w:val="false"/>
                <w:i w:val="false"/>
                <w:color w:val="000000"/>
                <w:sz w:val="20"/>
              </w:rPr>
              <w:t xml:space="preserve">- проводить испытания аппаратов и приборов; испытание силовых кабельных линий напряжение до 35 кВ; испытание заземляющих устройств;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r>
              <w:br/>
            </w:r>
            <w:r>
              <w:rPr>
                <w:rFonts w:ascii="Times New Roman"/>
                <w:b w:val="false"/>
                <w:i w:val="false"/>
                <w:color w:val="000000"/>
                <w:sz w:val="20"/>
              </w:rPr>
              <w:t>
</w:t>
            </w:r>
            <w:r>
              <w:rPr>
                <w:rFonts w:ascii="Times New Roman"/>
                <w:b w:val="false"/>
                <w:i w:val="false"/>
                <w:color w:val="000000"/>
                <w:sz w:val="20"/>
              </w:rPr>
              <w:t>ремонт силовых трансформаторов; ремонт электрических машин; ремонт электрических аппаратов РУ и установок напряжением выше 1000 В; ремонт электрической аппаратуры РУ и установок напряжением до 1000 В; аппаратура и приборы для пусконаладочных испытаний; испытание и наладка электрических машин; испытание и наладка трансформаторов; испытание и наладка вторичных цепей; испытание и наладка релейной защиты, контакторно-релейной аппаратуры и устройств автоматики; организация пусконаладочных работ и составление технической документации; основы испытаний; объем и нормы испытаний; испытательные станции ЭРЦ; объекты, методы и оснащение испытаний; испытания аппаратов и приборов; испытание силовых кабельных линий напряжение до 35 кВ; испытание заземляющих устройств;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железнодорожном транспорте;</w:t>
            </w:r>
            <w:r>
              <w:br/>
            </w:r>
            <w:r>
              <w:rPr>
                <w:rFonts w:ascii="Times New Roman"/>
                <w:b w:val="false"/>
                <w:i w:val="false"/>
                <w:color w:val="000000"/>
                <w:sz w:val="20"/>
              </w:rPr>
              <w:t>
</w:t>
            </w:r>
            <w:r>
              <w:rPr>
                <w:rFonts w:ascii="Times New Roman"/>
                <w:b w:val="false"/>
                <w:i w:val="false"/>
                <w:color w:val="000000"/>
                <w:sz w:val="20"/>
              </w:rPr>
              <w:t>- организацию движения поездов;</w:t>
            </w:r>
            <w:r>
              <w:br/>
            </w:r>
            <w:r>
              <w:rPr>
                <w:rFonts w:ascii="Times New Roman"/>
                <w:b w:val="false"/>
                <w:i w:val="false"/>
                <w:color w:val="000000"/>
                <w:sz w:val="20"/>
              </w:rPr>
              <w:t>
</w:t>
            </w:r>
            <w:r>
              <w:rPr>
                <w:rFonts w:ascii="Times New Roman"/>
                <w:b w:val="false"/>
                <w:i w:val="false"/>
                <w:color w:val="000000"/>
                <w:sz w:val="20"/>
              </w:rPr>
              <w:t>- организацию технической работы станции;</w:t>
            </w:r>
            <w:r>
              <w:br/>
            </w:r>
            <w:r>
              <w:rPr>
                <w:rFonts w:ascii="Times New Roman"/>
                <w:b w:val="false"/>
                <w:i w:val="false"/>
                <w:color w:val="000000"/>
                <w:sz w:val="20"/>
              </w:rPr>
              <w:t>
</w:t>
            </w:r>
            <w:r>
              <w:rPr>
                <w:rFonts w:ascii="Times New Roman"/>
                <w:b w:val="false"/>
                <w:i w:val="false"/>
                <w:color w:val="000000"/>
                <w:sz w:val="20"/>
              </w:rPr>
              <w:t>- организационные и технические мероприятия по безопасному производству работ в ЭУ;</w:t>
            </w:r>
            <w:r>
              <w:br/>
            </w:r>
            <w:r>
              <w:rPr>
                <w:rFonts w:ascii="Times New Roman"/>
                <w:b w:val="false"/>
                <w:i w:val="false"/>
                <w:color w:val="000000"/>
                <w:sz w:val="20"/>
              </w:rPr>
              <w:t>
</w:t>
            </w:r>
            <w:r>
              <w:rPr>
                <w:rFonts w:ascii="Times New Roman"/>
                <w:b w:val="false"/>
                <w:i w:val="false"/>
                <w:color w:val="000000"/>
                <w:sz w:val="20"/>
              </w:rPr>
              <w:t>- ТБ при работе с ЭО общего и специального назначения;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в объеме выполняемых работ.</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ПТЭ и инструкции:</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сооружения и устройства путевого хозяйства; сооружения и устройства станционного хозяйства;</w:t>
            </w:r>
            <w:r>
              <w:br/>
            </w:r>
            <w:r>
              <w:rPr>
                <w:rFonts w:ascii="Times New Roman"/>
                <w:b w:val="false"/>
                <w:i w:val="false"/>
                <w:color w:val="000000"/>
                <w:sz w:val="20"/>
              </w:rPr>
              <w:t>
</w:t>
            </w:r>
            <w:r>
              <w:rPr>
                <w:rFonts w:ascii="Times New Roman"/>
                <w:b w:val="false"/>
                <w:i w:val="false"/>
                <w:color w:val="000000"/>
                <w:sz w:val="20"/>
              </w:rPr>
              <w:t>сооружения и устройства сигнализации и связи; осмотр сооружений и устройств и их ремонт; организация движения поездов; организация технической работы станции; организационные и технические мероприятия по безопасному производству работ в ЭУ. работы в зоне влияния электрического поля; ТБ при работе с ЭО общего и специального назначения.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планирования производства;</w:t>
            </w:r>
            <w:r>
              <w:br/>
            </w:r>
            <w:r>
              <w:rPr>
                <w:rFonts w:ascii="Times New Roman"/>
                <w:b w:val="false"/>
                <w:i w:val="false"/>
                <w:color w:val="000000"/>
                <w:sz w:val="20"/>
              </w:rPr>
              <w:t>
</w:t>
            </w:r>
            <w:r>
              <w:rPr>
                <w:rFonts w:ascii="Times New Roman"/>
                <w:b w:val="false"/>
                <w:i w:val="false"/>
                <w:color w:val="000000"/>
                <w:sz w:val="20"/>
              </w:rPr>
              <w:t>- типы производства;</w:t>
            </w:r>
            <w:r>
              <w:br/>
            </w:r>
            <w:r>
              <w:rPr>
                <w:rFonts w:ascii="Times New Roman"/>
                <w:b w:val="false"/>
                <w:i w:val="false"/>
                <w:color w:val="000000"/>
                <w:sz w:val="20"/>
              </w:rPr>
              <w:t>
</w:t>
            </w:r>
            <w:r>
              <w:rPr>
                <w:rFonts w:ascii="Times New Roman"/>
                <w:b w:val="false"/>
                <w:i w:val="false"/>
                <w:color w:val="000000"/>
                <w:sz w:val="20"/>
              </w:rPr>
              <w:t>- планировку поточных линий;</w:t>
            </w:r>
            <w:r>
              <w:br/>
            </w:r>
            <w:r>
              <w:rPr>
                <w:rFonts w:ascii="Times New Roman"/>
                <w:b w:val="false"/>
                <w:i w:val="false"/>
                <w:color w:val="000000"/>
                <w:sz w:val="20"/>
              </w:rPr>
              <w:t>
</w:t>
            </w:r>
            <w:r>
              <w:rPr>
                <w:rFonts w:ascii="Times New Roman"/>
                <w:b w:val="false"/>
                <w:i w:val="false"/>
                <w:color w:val="000000"/>
                <w:sz w:val="20"/>
              </w:rPr>
              <w:t>- структуру подразделений подготовки производства;</w:t>
            </w:r>
            <w:r>
              <w:br/>
            </w:r>
            <w:r>
              <w:rPr>
                <w:rFonts w:ascii="Times New Roman"/>
                <w:b w:val="false"/>
                <w:i w:val="false"/>
                <w:color w:val="000000"/>
                <w:sz w:val="20"/>
              </w:rPr>
              <w:t>
</w:t>
            </w:r>
            <w:r>
              <w:rPr>
                <w:rFonts w:ascii="Times New Roman"/>
                <w:b w:val="false"/>
                <w:i w:val="false"/>
                <w:color w:val="000000"/>
                <w:sz w:val="20"/>
              </w:rPr>
              <w:t>- содержание и системы управления технологической подготовкой производства;</w:t>
            </w:r>
            <w:r>
              <w:br/>
            </w:r>
            <w:r>
              <w:rPr>
                <w:rFonts w:ascii="Times New Roman"/>
                <w:b w:val="false"/>
                <w:i w:val="false"/>
                <w:color w:val="000000"/>
                <w:sz w:val="20"/>
              </w:rPr>
              <w:t>
</w:t>
            </w:r>
            <w:r>
              <w:rPr>
                <w:rFonts w:ascii="Times New Roman"/>
                <w:b w:val="false"/>
                <w:i w:val="false"/>
                <w:color w:val="000000"/>
                <w:sz w:val="20"/>
              </w:rPr>
              <w:t>- перспективное и годовое планирование;</w:t>
            </w:r>
            <w:r>
              <w:br/>
            </w:r>
            <w:r>
              <w:rPr>
                <w:rFonts w:ascii="Times New Roman"/>
                <w:b w:val="false"/>
                <w:i w:val="false"/>
                <w:color w:val="000000"/>
                <w:sz w:val="20"/>
              </w:rPr>
              <w:t>
</w:t>
            </w:r>
            <w:r>
              <w:rPr>
                <w:rFonts w:ascii="Times New Roman"/>
                <w:b w:val="false"/>
                <w:i w:val="false"/>
                <w:color w:val="000000"/>
                <w:sz w:val="20"/>
              </w:rPr>
              <w:t>- организацию материально-технического снабжения;</w:t>
            </w:r>
            <w:r>
              <w:br/>
            </w:r>
            <w:r>
              <w:rPr>
                <w:rFonts w:ascii="Times New Roman"/>
                <w:b w:val="false"/>
                <w:i w:val="false"/>
                <w:color w:val="000000"/>
                <w:sz w:val="20"/>
              </w:rPr>
              <w:t>
</w:t>
            </w:r>
            <w:r>
              <w:rPr>
                <w:rFonts w:ascii="Times New Roman"/>
                <w:b w:val="false"/>
                <w:i w:val="false"/>
                <w:color w:val="000000"/>
                <w:sz w:val="20"/>
              </w:rPr>
              <w:t>- планирование запасов и потребности в материалах;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нормы расходов материалов, потребность в инструменте, численность обслуживающего и ремонтного персонала;</w:t>
            </w:r>
            <w:r>
              <w:br/>
            </w:r>
            <w:r>
              <w:rPr>
                <w:rFonts w:ascii="Times New Roman"/>
                <w:b w:val="false"/>
                <w:i w:val="false"/>
                <w:color w:val="000000"/>
                <w:sz w:val="20"/>
              </w:rPr>
              <w:t>
</w:t>
            </w:r>
            <w:r>
              <w:rPr>
                <w:rFonts w:ascii="Times New Roman"/>
                <w:b w:val="false"/>
                <w:i w:val="false"/>
                <w:color w:val="000000"/>
                <w:sz w:val="20"/>
              </w:rPr>
              <w:t>- делать расчет размеров партий изделий, длительности производственных циклов, производственной мощности.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управления производством:</w:t>
            </w:r>
            <w:r>
              <w:br/>
            </w:r>
            <w:r>
              <w:rPr>
                <w:rFonts w:ascii="Times New Roman"/>
                <w:b w:val="false"/>
                <w:i w:val="false"/>
                <w:color w:val="000000"/>
                <w:sz w:val="20"/>
              </w:rPr>
              <w:t>
</w:t>
            </w:r>
            <w:r>
              <w:rPr>
                <w:rFonts w:ascii="Times New Roman"/>
                <w:b w:val="false"/>
                <w:i w:val="false"/>
                <w:color w:val="000000"/>
                <w:sz w:val="20"/>
              </w:rPr>
              <w:t>энергетическое и промышленное предприятие и его управление в системе рыночной экономики;</w:t>
            </w:r>
            <w:r>
              <w:br/>
            </w:r>
            <w:r>
              <w:rPr>
                <w:rFonts w:ascii="Times New Roman"/>
                <w:b w:val="false"/>
                <w:i w:val="false"/>
                <w:color w:val="000000"/>
                <w:sz w:val="20"/>
              </w:rPr>
              <w:t>
</w:t>
            </w:r>
            <w:r>
              <w:rPr>
                <w:rFonts w:ascii="Times New Roman"/>
                <w:b w:val="false"/>
                <w:i w:val="false"/>
                <w:color w:val="000000"/>
                <w:sz w:val="20"/>
              </w:rPr>
              <w:t>экономичный механизм управления; учет и анализ производственно – хозяйственной деятельности.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bl>
    <w:bookmarkStart w:name="z81" w:id="61"/>
    <w:p>
      <w:pPr>
        <w:spacing w:after="0"/>
        <w:ind w:left="0"/>
        <w:jc w:val="both"/>
      </w:pPr>
      <w:r>
        <w:rPr>
          <w:rFonts w:ascii="Times New Roman"/>
          <w:b w:val="false"/>
          <w:i w:val="false"/>
          <w:color w:val="000000"/>
          <w:sz w:val="28"/>
        </w:rPr>
        <w:t xml:space="preserve">
Приложение 130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61"/>
    <w:bookmarkStart w:name="z82" w:id="6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62"/>
    <w:bookmarkStart w:name="z83" w:id="6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Электроэнергетика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0904000- «Электроснабжение, эксплуатация, техническое обслуживание и ремонт электротехнических систем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090401 2 – Электромонтер контактной сети*</w:t>
      </w:r>
      <w:r>
        <w:br/>
      </w:r>
      <w:r>
        <w:rPr>
          <w:rFonts w:ascii="Times New Roman"/>
          <w:b w:val="false"/>
          <w:i w:val="false"/>
          <w:color w:val="000000"/>
          <w:sz w:val="28"/>
        </w:rPr>
        <w:t>
                    090402 2 – Электромонтер тяговой подстанции*</w:t>
      </w:r>
    </w:p>
    <w:bookmarkEnd w:id="63"/>
    <w:bookmarkStart w:name="z86" w:id="6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64"/>
    <w:bookmarkStart w:name="z87" w:id="65"/>
    <w:p>
      <w:pPr>
        <w:spacing w:after="0"/>
        <w:ind w:left="0"/>
        <w:jc w:val="both"/>
      </w:pPr>
      <w:r>
        <w:rPr>
          <w:rFonts w:ascii="Times New Roman"/>
          <w:b w:val="false"/>
          <w:i w:val="false"/>
          <w:color w:val="000000"/>
          <w:sz w:val="28"/>
        </w:rPr>
        <w:t>
      План учебного процесса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4010"/>
        <w:gridCol w:w="602"/>
        <w:gridCol w:w="1"/>
        <w:gridCol w:w="641"/>
        <w:gridCol w:w="726"/>
        <w:gridCol w:w="427"/>
        <w:gridCol w:w="638"/>
        <w:gridCol w:w="406"/>
        <w:gridCol w:w="505"/>
        <w:gridCol w:w="533"/>
        <w:gridCol w:w="504"/>
        <w:gridCol w:w="4"/>
        <w:gridCol w:w="628"/>
        <w:gridCol w:w="517"/>
        <w:gridCol w:w="130"/>
        <w:gridCol w:w="372"/>
        <w:gridCol w:w="180"/>
        <w:gridCol w:w="372"/>
        <w:gridCol w:w="156"/>
        <w:gridCol w:w="371"/>
        <w:gridCol w:w="311"/>
        <w:gridCol w:w="370"/>
        <w:gridCol w:w="4"/>
        <w:gridCol w:w="635"/>
      </w:tblGrid>
      <w:tr>
        <w:trPr>
          <w:trHeight w:val="225"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 практ  занятия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18н 1сем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20н 2сем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18н 3сем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20н 4сем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17н 5сем</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 6сем</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с основами астрономии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вычислительной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сборы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электробезопасность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механики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сертификации и метрологии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высоких напряжений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машины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090401 2 – Электромонтер контактной сети*</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устройств контактной сети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090402 2 – Электромонтер тяговой подстанции*</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электрооборудования тяговых подстанций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присвоении квалификации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(на каждую учебную группу на весь период обучения)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факультативные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66"/>
    <w:bookmarkStart w:name="z89" w:id="67"/>
    <w:p>
      <w:pPr>
        <w:spacing w:after="0"/>
        <w:ind w:left="0"/>
        <w:jc w:val="both"/>
      </w:pPr>
      <w:r>
        <w:rPr>
          <w:rFonts w:ascii="Times New Roman"/>
          <w:b w:val="false"/>
          <w:i w:val="false"/>
          <w:color w:val="000000"/>
          <w:sz w:val="28"/>
        </w:rPr>
        <w:t xml:space="preserve">
Приложение 131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67"/>
    <w:bookmarkStart w:name="z90" w:id="6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68"/>
    <w:bookmarkStart w:name="z91" w:id="6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Электроэнергетика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0904000- «Электроснабжение, эксплуатация,</w:t>
      </w:r>
      <w:r>
        <w:br/>
      </w:r>
      <w:r>
        <w:rPr>
          <w:rFonts w:ascii="Times New Roman"/>
          <w:b w:val="false"/>
          <w:i w:val="false"/>
          <w:color w:val="000000"/>
          <w:sz w:val="28"/>
        </w:rPr>
        <w:t>
       техническое обслуживание и ремонт электротехнических систем</w:t>
      </w:r>
      <w:r>
        <w:br/>
      </w:r>
      <w:r>
        <w:rPr>
          <w:rFonts w:ascii="Times New Roman"/>
          <w:b w:val="false"/>
          <w:i w:val="false"/>
          <w:color w:val="000000"/>
          <w:sz w:val="28"/>
        </w:rPr>
        <w:t>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090403 3- Электромеханик</w:t>
      </w:r>
    </w:p>
    <w:bookmarkEnd w:id="69"/>
    <w:bookmarkStart w:name="z94" w:id="7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70"/>
    <w:bookmarkStart w:name="z95" w:id="71"/>
    <w:p>
      <w:pPr>
        <w:spacing w:after="0"/>
        <w:ind w:left="0"/>
        <w:jc w:val="both"/>
      </w:pPr>
      <w:r>
        <w:rPr>
          <w:rFonts w:ascii="Times New Roman"/>
          <w:b w:val="false"/>
          <w:i w:val="false"/>
          <w:color w:val="000000"/>
          <w:sz w:val="28"/>
        </w:rPr>
        <w:t>
      План учебного процесса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048"/>
        <w:gridCol w:w="877"/>
        <w:gridCol w:w="1463"/>
        <w:gridCol w:w="585"/>
        <w:gridCol w:w="1024"/>
        <w:gridCol w:w="933"/>
        <w:gridCol w:w="1316"/>
        <w:gridCol w:w="731"/>
        <w:gridCol w:w="878"/>
        <w:gridCol w:w="439"/>
        <w:gridCol w:w="439"/>
        <w:gridCol w:w="439"/>
        <w:gridCol w:w="439"/>
        <w:gridCol w:w="439"/>
        <w:gridCol w:w="439"/>
        <w:gridCol w:w="193"/>
        <w:gridCol w:w="293"/>
        <w:gridCol w:w="440"/>
      </w:tblGrid>
      <w:tr>
        <w:trPr>
          <w:trHeight w:val="22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курс</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Лаб-практ занятия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проектов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19н 1сем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19н 2сем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 3сем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 4сем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15н 5сем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 6сем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16н 7сем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 8сем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с основами астрономии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информатики и вычислительной техники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Обществоведение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и управление качеством продукции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Делопроизводство на государственном языке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микроэлектроники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установок электроснабжения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 магистрального электротранспорта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высоких напряжений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обслуживание и ремонт электроустановок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и безопасность движения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телемеханики устройства электроснабжения ЭЖД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в мастерских колледжа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Слесарная практика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Электросварочная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72"/>
    <w:bookmarkStart w:name="z97" w:id="73"/>
    <w:p>
      <w:pPr>
        <w:spacing w:after="0"/>
        <w:ind w:left="0"/>
        <w:jc w:val="both"/>
      </w:pPr>
      <w:r>
        <w:rPr>
          <w:rFonts w:ascii="Times New Roman"/>
          <w:b w:val="false"/>
          <w:i w:val="false"/>
          <w:color w:val="000000"/>
          <w:sz w:val="28"/>
        </w:rPr>
        <w:t xml:space="preserve">
Приложение 132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73"/>
    <w:bookmarkStart w:name="z98" w:id="7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74"/>
    <w:bookmarkStart w:name="z99" w:id="7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Электроэнергетика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0904000- «Электроснабжение, эксплуатация, техническое обслуживание и ремонт электротехнических систем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090401 2 – Электромонтер контактной сети*</w:t>
      </w:r>
      <w:r>
        <w:br/>
      </w:r>
      <w:r>
        <w:rPr>
          <w:rFonts w:ascii="Times New Roman"/>
          <w:b w:val="false"/>
          <w:i w:val="false"/>
          <w:color w:val="000000"/>
          <w:sz w:val="28"/>
        </w:rPr>
        <w:t>
               090402 2 – Электромонтер тяговой подстанции*</w:t>
      </w:r>
    </w:p>
    <w:bookmarkEnd w:id="75"/>
    <w:bookmarkStart w:name="z102" w:id="7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76"/>
    <w:bookmarkStart w:name="z103" w:id="77"/>
    <w:p>
      <w:pPr>
        <w:spacing w:after="0"/>
        <w:ind w:left="0"/>
        <w:jc w:val="both"/>
      </w:pPr>
      <w:r>
        <w:rPr>
          <w:rFonts w:ascii="Times New Roman"/>
          <w:b w:val="false"/>
          <w:i w:val="false"/>
          <w:color w:val="000000"/>
          <w:sz w:val="28"/>
        </w:rPr>
        <w:t>
      План учебного процесса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375"/>
        <w:gridCol w:w="1020"/>
        <w:gridCol w:w="875"/>
        <w:gridCol w:w="1020"/>
        <w:gridCol w:w="145"/>
        <w:gridCol w:w="583"/>
        <w:gridCol w:w="1605"/>
        <w:gridCol w:w="875"/>
        <w:gridCol w:w="1021"/>
        <w:gridCol w:w="438"/>
        <w:gridCol w:w="438"/>
        <w:gridCol w:w="438"/>
        <w:gridCol w:w="438"/>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Зачетов</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Лаб.-практ занятия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проектов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w:t>
            </w:r>
            <w:r>
              <w:br/>
            </w:r>
            <w:r>
              <w:rPr>
                <w:rFonts w:ascii="Times New Roman"/>
                <w:b w:val="false"/>
                <w:i w:val="false"/>
                <w:color w:val="000000"/>
                <w:sz w:val="20"/>
              </w:rPr>
              <w:t>
</w:t>
            </w:r>
            <w:r>
              <w:rPr>
                <w:rFonts w:ascii="Times New Roman"/>
                <w:b w:val="false"/>
                <w:i w:val="false"/>
                <w:color w:val="000000"/>
                <w:sz w:val="20"/>
              </w:rPr>
              <w:t>1 сем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w:t>
            </w:r>
            <w:r>
              <w:br/>
            </w:r>
            <w:r>
              <w:rPr>
                <w:rFonts w:ascii="Times New Roman"/>
                <w:b w:val="false"/>
                <w:i w:val="false"/>
                <w:color w:val="000000"/>
                <w:sz w:val="20"/>
              </w:rPr>
              <w:t>
</w:t>
            </w:r>
            <w:r>
              <w:rPr>
                <w:rFonts w:ascii="Times New Roman"/>
                <w:b w:val="false"/>
                <w:i w:val="false"/>
                <w:color w:val="000000"/>
                <w:sz w:val="20"/>
              </w:rPr>
              <w:t>2 сем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17н 3</w:t>
            </w:r>
            <w:r>
              <w:br/>
            </w:r>
            <w:r>
              <w:rPr>
                <w:rFonts w:ascii="Times New Roman"/>
                <w:b w:val="false"/>
                <w:i w:val="false"/>
                <w:color w:val="000000"/>
                <w:sz w:val="20"/>
              </w:rPr>
              <w:t>
</w:t>
            </w:r>
            <w:r>
              <w:rPr>
                <w:rFonts w:ascii="Times New Roman"/>
                <w:b w:val="false"/>
                <w:i w:val="false"/>
                <w:color w:val="000000"/>
                <w:sz w:val="20"/>
              </w:rPr>
              <w:t>сем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w:t>
            </w:r>
            <w:r>
              <w:br/>
            </w:r>
            <w:r>
              <w:rPr>
                <w:rFonts w:ascii="Times New Roman"/>
                <w:b w:val="false"/>
                <w:i w:val="false"/>
                <w:color w:val="000000"/>
                <w:sz w:val="20"/>
              </w:rPr>
              <w:t>
</w:t>
            </w:r>
            <w:r>
              <w:rPr>
                <w:rFonts w:ascii="Times New Roman"/>
                <w:b w:val="false"/>
                <w:i w:val="false"/>
                <w:color w:val="000000"/>
                <w:sz w:val="20"/>
              </w:rPr>
              <w:t>4 сем</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электробезопасность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механики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сертификации и метрологии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высоких напряжений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машины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микроэлектроники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090401 2 – Электромонтер контактной сети*</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устройств контактной сети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090402 2 – Электромонтер тяговой подстанции*</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электрооборудования тяговых подстанций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Промежуточная аттестация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ОУППК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(на каждую учебную группу на весь период обучения)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78"/>
    <w:bookmarkStart w:name="z105" w:id="79"/>
    <w:p>
      <w:pPr>
        <w:spacing w:after="0"/>
        <w:ind w:left="0"/>
        <w:jc w:val="both"/>
      </w:pPr>
      <w:r>
        <w:rPr>
          <w:rFonts w:ascii="Times New Roman"/>
          <w:b w:val="false"/>
          <w:i w:val="false"/>
          <w:color w:val="000000"/>
          <w:sz w:val="28"/>
        </w:rPr>
        <w:t xml:space="preserve">
Приложение 133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79"/>
    <w:bookmarkStart w:name="z106" w:id="8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80"/>
    <w:bookmarkStart w:name="z107" w:id="8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Электроэнергетика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0904000- «Электроснабжение, эксплуатация, техническое обслуживание и ремонт электротехнических систем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090403 3- Электромеханик</w:t>
      </w:r>
    </w:p>
    <w:bookmarkEnd w:id="81"/>
    <w:bookmarkStart w:name="z110" w:id="8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82"/>
    <w:bookmarkStart w:name="z111" w:id="83"/>
    <w:p>
      <w:pPr>
        <w:spacing w:after="0"/>
        <w:ind w:left="0"/>
        <w:jc w:val="both"/>
      </w:pPr>
      <w:r>
        <w:rPr>
          <w:rFonts w:ascii="Times New Roman"/>
          <w:b w:val="false"/>
          <w:i w:val="false"/>
          <w:color w:val="000000"/>
          <w:sz w:val="28"/>
        </w:rPr>
        <w:t>
      План учебного процесса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972"/>
        <w:gridCol w:w="462"/>
        <w:gridCol w:w="588"/>
        <w:gridCol w:w="588"/>
        <w:gridCol w:w="736"/>
        <w:gridCol w:w="883"/>
        <w:gridCol w:w="736"/>
        <w:gridCol w:w="736"/>
        <w:gridCol w:w="736"/>
        <w:gridCol w:w="588"/>
        <w:gridCol w:w="589"/>
        <w:gridCol w:w="589"/>
        <w:gridCol w:w="589"/>
        <w:gridCol w:w="589"/>
        <w:gridCol w:w="589"/>
      </w:tblGrid>
      <w:tr>
        <w:trPr>
          <w:trHeight w:val="225"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Лаб.-практ занятия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проектов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 1 сем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 2 сем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15н 3 сем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 4 сем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 5 сем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 6 сем</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электробезопасность</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сертификации и метрологии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Делопроизводство на государственном языке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электроники и микроэлектроники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машины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механики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установок электроснабжения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 магистрального электротранспорта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высоких напряжений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обслуживание и ремонт электроустановок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и безопасность движения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телемеханики устройств электроснабжения ЭЖД</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 по выбору учебного заведения с учетом региональных особенностей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в мастерских колледжа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по приобретению слесарных (токарных) навыков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по приобретению навыков по видам сварки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по приобретению навыков электромонтажных работ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 (рабочей профессии)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преддипломная (квалификационная)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 защита дипломного проекта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дисциплины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8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84"/>
    <w:bookmarkStart w:name="z113" w:id="85"/>
    <w:p>
      <w:pPr>
        <w:spacing w:after="0"/>
        <w:ind w:left="0"/>
        <w:jc w:val="both"/>
      </w:pPr>
      <w:r>
        <w:rPr>
          <w:rFonts w:ascii="Times New Roman"/>
          <w:b w:val="false"/>
          <w:i w:val="false"/>
          <w:color w:val="000000"/>
          <w:sz w:val="28"/>
        </w:rPr>
        <w:t xml:space="preserve">
Приложение 134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85"/>
    <w:bookmarkStart w:name="z114" w:id="8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86"/>
    <w:bookmarkStart w:name="z115" w:id="8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Электроэнергетика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0904000- «Электроснабжение, эксплуатация, техническое</w:t>
      </w:r>
      <w:r>
        <w:br/>
      </w:r>
      <w:r>
        <w:rPr>
          <w:rFonts w:ascii="Times New Roman"/>
          <w:b w:val="false"/>
          <w:i w:val="false"/>
          <w:color w:val="000000"/>
          <w:sz w:val="28"/>
        </w:rPr>
        <w:t>
обслуживание и ремонт электротехнических систем железных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090401 2 – Электромонтер контактной сети*;</w:t>
      </w:r>
      <w:r>
        <w:br/>
      </w:r>
      <w:r>
        <w:rPr>
          <w:rFonts w:ascii="Times New Roman"/>
          <w:b w:val="false"/>
          <w:i w:val="false"/>
          <w:color w:val="000000"/>
          <w:sz w:val="28"/>
        </w:rPr>
        <w:t>
               090402 2 – Электромонтер тяговой подстанции*.</w:t>
      </w:r>
    </w:p>
    <w:bookmarkEnd w:id="87"/>
    <w:bookmarkStart w:name="z118" w:id="8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88"/>
    <w:bookmarkStart w:name="z119" w:id="89"/>
    <w:p>
      <w:pPr>
        <w:spacing w:after="0"/>
        <w:ind w:left="0"/>
        <w:jc w:val="both"/>
      </w:pPr>
      <w:r>
        <w:rPr>
          <w:rFonts w:ascii="Times New Roman"/>
          <w:b w:val="false"/>
          <w:i w:val="false"/>
          <w:color w:val="000000"/>
          <w:sz w:val="28"/>
        </w:rPr>
        <w:t>
      План учебного процесса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495"/>
        <w:gridCol w:w="1015"/>
        <w:gridCol w:w="870"/>
        <w:gridCol w:w="1015"/>
        <w:gridCol w:w="290"/>
        <w:gridCol w:w="661"/>
        <w:gridCol w:w="1595"/>
        <w:gridCol w:w="870"/>
        <w:gridCol w:w="1015"/>
        <w:gridCol w:w="580"/>
        <w:gridCol w:w="870"/>
      </w:tblGrid>
      <w:tr>
        <w:trPr>
          <w:trHeight w:val="225"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Зачетов</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Лаб.-практ занятия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проектов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 1сем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12н 2 сем</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электробезопасность</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механики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сертификации и метрологии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высоких напряжений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9</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машины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микроэлектроники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090401 2 – Электромонтер контактной сети*</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устройств контактной сети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 по выбору учебного заведения с учетом региональных особенностей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090402 2 – Электромонтер тяговой подстанции*;</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электрооборудования тяговых подстанций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 по выбору учебного заведения с учетом региональных особенностей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профессиональная практика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Промежуточная аттестация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(на каждую учебную группу на весь период обучения)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9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90"/>
    <w:bookmarkStart w:name="z121" w:id="91"/>
    <w:p>
      <w:pPr>
        <w:spacing w:after="0"/>
        <w:ind w:left="0"/>
        <w:jc w:val="both"/>
      </w:pPr>
      <w:r>
        <w:rPr>
          <w:rFonts w:ascii="Times New Roman"/>
          <w:b w:val="false"/>
          <w:i w:val="false"/>
          <w:color w:val="000000"/>
          <w:sz w:val="28"/>
        </w:rPr>
        <w:t xml:space="preserve">
Приложение 135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91"/>
    <w:bookmarkStart w:name="z122" w:id="92"/>
    <w:p>
      <w:pPr>
        <w:spacing w:after="0"/>
        <w:ind w:left="0"/>
        <w:jc w:val="both"/>
      </w:pPr>
      <w:r>
        <w:rPr>
          <w:rFonts w:ascii="Times New Roman"/>
          <w:b w:val="false"/>
          <w:i w:val="false"/>
          <w:color w:val="000000"/>
          <w:sz w:val="28"/>
        </w:rPr>
        <w:t>
</w:t>
      </w:r>
      <w:r>
        <w:rPr>
          <w:rFonts w:ascii="Times New Roman"/>
          <w:b/>
          <w:i w:val="false"/>
          <w:color w:val="000000"/>
          <w:sz w:val="28"/>
        </w:rPr>
        <w:t>      1.1 Структура образовательной учебной программы</w:t>
      </w:r>
      <w:r>
        <w:br/>
      </w:r>
      <w:r>
        <w:rPr>
          <w:rFonts w:ascii="Times New Roman"/>
          <w:b w:val="false"/>
          <w:i w:val="false"/>
          <w:color w:val="000000"/>
          <w:sz w:val="28"/>
        </w:rPr>
        <w:t>
</w:t>
      </w:r>
      <w:r>
        <w:rPr>
          <w:rFonts w:ascii="Times New Roman"/>
          <w:b/>
          <w:i w:val="false"/>
          <w:color w:val="000000"/>
          <w:sz w:val="28"/>
        </w:rPr>
        <w:t>       повышенного уровня квалификации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0904000 –</w:t>
      </w:r>
      <w:r>
        <w:br/>
      </w:r>
      <w:r>
        <w:rPr>
          <w:rFonts w:ascii="Times New Roman"/>
          <w:b w:val="false"/>
          <w:i w:val="false"/>
          <w:color w:val="000000"/>
          <w:sz w:val="28"/>
        </w:rPr>
        <w:t>
</w:t>
      </w:r>
      <w:r>
        <w:rPr>
          <w:rFonts w:ascii="Times New Roman"/>
          <w:b/>
          <w:i w:val="false"/>
          <w:color w:val="000000"/>
          <w:sz w:val="28"/>
        </w:rPr>
        <w:t>       «Электроснабжение, эксплуатация, техническое</w:t>
      </w:r>
      <w:r>
        <w:br/>
      </w:r>
      <w:r>
        <w:rPr>
          <w:rFonts w:ascii="Times New Roman"/>
          <w:b w:val="false"/>
          <w:i w:val="false"/>
          <w:color w:val="000000"/>
          <w:sz w:val="28"/>
        </w:rPr>
        <w:t>
</w:t>
      </w:r>
      <w:r>
        <w:rPr>
          <w:rFonts w:ascii="Times New Roman"/>
          <w:b/>
          <w:i w:val="false"/>
          <w:color w:val="000000"/>
          <w:sz w:val="28"/>
        </w:rPr>
        <w:t>     обслуживание и ремонт электротехнических систем железных</w:t>
      </w:r>
      <w:r>
        <w:br/>
      </w:r>
      <w:r>
        <w:rPr>
          <w:rFonts w:ascii="Times New Roman"/>
          <w:b w:val="false"/>
          <w:i w:val="false"/>
          <w:color w:val="000000"/>
          <w:sz w:val="28"/>
        </w:rPr>
        <w:t>
</w:t>
      </w:r>
      <w:r>
        <w:rPr>
          <w:rFonts w:ascii="Times New Roman"/>
          <w:b/>
          <w:i w:val="false"/>
          <w:color w:val="000000"/>
          <w:sz w:val="28"/>
        </w:rPr>
        <w:t>       дорог»</w:t>
      </w:r>
    </w:p>
    <w:bookmarkEnd w:id="92"/>
    <w:bookmarkStart w:name="z123" w:id="93"/>
    <w:p>
      <w:pPr>
        <w:spacing w:after="0"/>
        <w:ind w:left="0"/>
        <w:jc w:val="both"/>
      </w:pPr>
      <w:r>
        <w:rPr>
          <w:rFonts w:ascii="Times New Roman"/>
          <w:b w:val="false"/>
          <w:i w:val="false"/>
          <w:color w:val="000000"/>
          <w:sz w:val="28"/>
        </w:rPr>
        <w:t>
                             Срок обучения: 2 года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Срок обучения: 1 год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Срок обучения: 10 месяцев</w:t>
      </w:r>
      <w:r>
        <w:br/>
      </w:r>
      <w:r>
        <w:rPr>
          <w:rFonts w:ascii="Times New Roman"/>
          <w:b w:val="false"/>
          <w:i w:val="false"/>
          <w:color w:val="000000"/>
          <w:sz w:val="28"/>
        </w:rPr>
        <w:t>
                             На базе: общего среднего образования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5530"/>
        <w:gridCol w:w="6157"/>
        <w:gridCol w:w="1284"/>
      </w:tblGrid>
      <w:tr>
        <w:trPr>
          <w:trHeight w:val="6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ориентированных текстов. профессиональное общение;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ПК9</w:t>
            </w:r>
            <w:r>
              <w:br/>
            </w:r>
            <w:r>
              <w:rPr>
                <w:rFonts w:ascii="Times New Roman"/>
                <w:b w:val="false"/>
                <w:i w:val="false"/>
                <w:color w:val="000000"/>
                <w:sz w:val="20"/>
              </w:rPr>
              <w:t>
</w:t>
            </w:r>
            <w:r>
              <w:rPr>
                <w:rFonts w:ascii="Times New Roman"/>
                <w:b w:val="false"/>
                <w:i w:val="false"/>
                <w:color w:val="000000"/>
                <w:sz w:val="20"/>
              </w:rPr>
              <w:t>СК6</w:t>
            </w:r>
          </w:p>
        </w:tc>
      </w:tr>
      <w:tr>
        <w:trPr>
          <w:trHeight w:val="15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(английский)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ПК9 БК4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w:t>
            </w:r>
            <w:r>
              <w:br/>
            </w:r>
            <w:r>
              <w:rPr>
                <w:rFonts w:ascii="Times New Roman"/>
                <w:b w:val="false"/>
                <w:i w:val="false"/>
                <w:color w:val="000000"/>
                <w:sz w:val="20"/>
              </w:rPr>
              <w:t>
</w:t>
            </w:r>
            <w:r>
              <w:rPr>
                <w:rFonts w:ascii="Times New Roman"/>
                <w:b w:val="false"/>
                <w:i w:val="false"/>
                <w:color w:val="000000"/>
                <w:sz w:val="20"/>
              </w:rPr>
              <w:t>-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w:t>
            </w:r>
            <w:r>
              <w:br/>
            </w:r>
            <w:r>
              <w:rPr>
                <w:rFonts w:ascii="Times New Roman"/>
                <w:b w:val="false"/>
                <w:i w:val="false"/>
                <w:color w:val="000000"/>
                <w:sz w:val="20"/>
              </w:rPr>
              <w:t>
</w:t>
            </w:r>
            <w:r>
              <w:rPr>
                <w:rFonts w:ascii="Times New Roman"/>
                <w:b w:val="false"/>
                <w:i w:val="false"/>
                <w:color w:val="000000"/>
                <w:sz w:val="20"/>
              </w:rPr>
              <w:t>-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w:t>
            </w:r>
            <w:r>
              <w:br/>
            </w:r>
            <w:r>
              <w:rPr>
                <w:rFonts w:ascii="Times New Roman"/>
                <w:b w:val="false"/>
                <w:i w:val="false"/>
                <w:color w:val="000000"/>
                <w:sz w:val="20"/>
              </w:rPr>
              <w:t>
</w:t>
            </w:r>
            <w:r>
              <w:rPr>
                <w:rFonts w:ascii="Times New Roman"/>
                <w:b w:val="false"/>
                <w:i w:val="false"/>
                <w:color w:val="000000"/>
                <w:sz w:val="20"/>
              </w:rPr>
              <w:t>-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характеризовать первые государственные объединения;</w:t>
            </w:r>
            <w:r>
              <w:br/>
            </w:r>
            <w:r>
              <w:rPr>
                <w:rFonts w:ascii="Times New Roman"/>
                <w:b w:val="false"/>
                <w:i w:val="false"/>
                <w:color w:val="000000"/>
                <w:sz w:val="20"/>
              </w:rPr>
              <w:t>
</w:t>
            </w:r>
            <w:r>
              <w:rPr>
                <w:rFonts w:ascii="Times New Roman"/>
                <w:b w:val="false"/>
                <w:i w:val="false"/>
                <w:color w:val="000000"/>
                <w:sz w:val="20"/>
              </w:rPr>
              <w:t>-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этнодемографическая ситуация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роль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правила геометрического черчения;</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правила разработки и оформления конструкторской документации;</w:t>
            </w:r>
            <w:r>
              <w:br/>
            </w:r>
            <w:r>
              <w:rPr>
                <w:rFonts w:ascii="Times New Roman"/>
                <w:b w:val="false"/>
                <w:i w:val="false"/>
                <w:color w:val="000000"/>
                <w:sz w:val="20"/>
              </w:rPr>
              <w:t>
</w:t>
            </w:r>
            <w:r>
              <w:rPr>
                <w:rFonts w:ascii="Times New Roman"/>
                <w:b w:val="false"/>
                <w:i w:val="false"/>
                <w:color w:val="000000"/>
                <w:sz w:val="20"/>
              </w:rPr>
              <w:t>- машиностроительное черчение;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вычерчивать схемы и чертежи по специальности согласно ГОСТ;</w:t>
            </w:r>
            <w:r>
              <w:br/>
            </w:r>
            <w:r>
              <w:rPr>
                <w:rFonts w:ascii="Times New Roman"/>
                <w:b w:val="false"/>
                <w:i w:val="false"/>
                <w:color w:val="000000"/>
                <w:sz w:val="20"/>
              </w:rPr>
              <w:t>
</w:t>
            </w:r>
            <w:r>
              <w:rPr>
                <w:rFonts w:ascii="Times New Roman"/>
                <w:b w:val="false"/>
                <w:i w:val="false"/>
                <w:color w:val="000000"/>
                <w:sz w:val="20"/>
              </w:rPr>
              <w:t>- вычерчивать узлы и детали несложных деталей и механизмов;</w:t>
            </w:r>
            <w:r>
              <w:br/>
            </w:r>
            <w:r>
              <w:rPr>
                <w:rFonts w:ascii="Times New Roman"/>
                <w:b w:val="false"/>
                <w:i w:val="false"/>
                <w:color w:val="000000"/>
                <w:sz w:val="20"/>
              </w:rPr>
              <w:t>
</w:t>
            </w:r>
            <w:r>
              <w:rPr>
                <w:rFonts w:ascii="Times New Roman"/>
                <w:b w:val="false"/>
                <w:i w:val="false"/>
                <w:color w:val="000000"/>
                <w:sz w:val="20"/>
              </w:rPr>
              <w:t>- рисовать технически;</w:t>
            </w:r>
            <w:r>
              <w:br/>
            </w:r>
            <w:r>
              <w:rPr>
                <w:rFonts w:ascii="Times New Roman"/>
                <w:b w:val="false"/>
                <w:i w:val="false"/>
                <w:color w:val="000000"/>
                <w:sz w:val="20"/>
              </w:rPr>
              <w:t>
</w:t>
            </w:r>
            <w:r>
              <w:rPr>
                <w:rFonts w:ascii="Times New Roman"/>
                <w:b w:val="false"/>
                <w:i w:val="false"/>
                <w:color w:val="000000"/>
                <w:sz w:val="20"/>
              </w:rPr>
              <w:t>- применять методы решения графических задач.</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 разъемные соединения, чтение и деталирование сборочных чертежей; требования ГОСТов ЕСКД; чертежи и схемы по специальности; элементы строительного черчения.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 их физический смысл;</w:t>
            </w:r>
            <w:r>
              <w:br/>
            </w:r>
            <w:r>
              <w:rPr>
                <w:rFonts w:ascii="Times New Roman"/>
                <w:b w:val="false"/>
                <w:i w:val="false"/>
                <w:color w:val="000000"/>
                <w:sz w:val="20"/>
              </w:rPr>
              <w:t>
</w:t>
            </w:r>
            <w:r>
              <w:rPr>
                <w:rFonts w:ascii="Times New Roman"/>
                <w:b w:val="false"/>
                <w:i w:val="false"/>
                <w:color w:val="000000"/>
                <w:sz w:val="20"/>
              </w:rPr>
              <w:t>- законы последовательного, параллельного, смешанного соединений сопротивлений;</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(переменного) тока, источники электроэнергии, напряжения, сопротивления;</w:t>
            </w:r>
            <w:r>
              <w:br/>
            </w:r>
            <w:r>
              <w:rPr>
                <w:rFonts w:ascii="Times New Roman"/>
                <w:b w:val="false"/>
                <w:i w:val="false"/>
                <w:color w:val="000000"/>
                <w:sz w:val="20"/>
              </w:rPr>
              <w:t>
</w:t>
            </w:r>
            <w:r>
              <w:rPr>
                <w:rFonts w:ascii="Times New Roman"/>
                <w:b w:val="false"/>
                <w:i w:val="false"/>
                <w:color w:val="000000"/>
                <w:sz w:val="20"/>
              </w:rPr>
              <w:t>- погрешность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учетной и справочной литературой;</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w:t>
            </w:r>
            <w:r>
              <w:br/>
            </w:r>
            <w:r>
              <w:rPr>
                <w:rFonts w:ascii="Times New Roman"/>
                <w:b w:val="false"/>
                <w:i w:val="false"/>
                <w:color w:val="000000"/>
                <w:sz w:val="20"/>
              </w:rPr>
              <w:t>
</w:t>
            </w:r>
            <w:r>
              <w:rPr>
                <w:rFonts w:ascii="Times New Roman"/>
                <w:b w:val="false"/>
                <w:i w:val="false"/>
                <w:color w:val="000000"/>
                <w:sz w:val="20"/>
              </w:rPr>
              <w:t>-определять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производить расчет симметрических и несимметрических трехфазных цепей;</w:t>
            </w:r>
            <w:r>
              <w:br/>
            </w:r>
            <w:r>
              <w:rPr>
                <w:rFonts w:ascii="Times New Roman"/>
                <w:b w:val="false"/>
                <w:i w:val="false"/>
                <w:color w:val="000000"/>
                <w:sz w:val="20"/>
              </w:rPr>
              <w:t>
</w:t>
            </w:r>
            <w:r>
              <w:rPr>
                <w:rFonts w:ascii="Times New Roman"/>
                <w:b w:val="false"/>
                <w:i w:val="false"/>
                <w:color w:val="000000"/>
                <w:sz w:val="20"/>
              </w:rPr>
              <w:t>- исследовать режимы работы трансформаторов;</w:t>
            </w:r>
            <w:r>
              <w:br/>
            </w:r>
            <w:r>
              <w:rPr>
                <w:rFonts w:ascii="Times New Roman"/>
                <w:b w:val="false"/>
                <w:i w:val="false"/>
                <w:color w:val="000000"/>
                <w:sz w:val="20"/>
              </w:rPr>
              <w:t>
</w:t>
            </w:r>
            <w:r>
              <w:rPr>
                <w:rFonts w:ascii="Times New Roman"/>
                <w:b w:val="false"/>
                <w:i w:val="false"/>
                <w:color w:val="000000"/>
                <w:sz w:val="20"/>
              </w:rPr>
              <w:t>- снимать рабочие характеристики трехфазного двигателя читать схемы релейное – контакторного управления;</w:t>
            </w:r>
            <w:r>
              <w:br/>
            </w:r>
            <w:r>
              <w:rPr>
                <w:rFonts w:ascii="Times New Roman"/>
                <w:b w:val="false"/>
                <w:i w:val="false"/>
                <w:color w:val="000000"/>
                <w:sz w:val="20"/>
              </w:rPr>
              <w:t>
</w:t>
            </w:r>
            <w:r>
              <w:rPr>
                <w:rFonts w:ascii="Times New Roman"/>
                <w:b w:val="false"/>
                <w:i w:val="false"/>
                <w:color w:val="000000"/>
                <w:sz w:val="20"/>
              </w:rPr>
              <w:t>- снимать входные и выходные характеристики транзисторов.</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Введение. Электрические и магнитные цепи. Основные определения, топологические параметры и методы расчета электрических цепей. Анализ и расчет цепей переменного (постоянного) тока. Анализ и расчет магнитных цепей. Электромагнитные устройства и электрические машины. Электромагнитные устройства. Трехфазные электрические цепи. Трансформаторы. Машины постоянного тока (МПТ).</w:t>
            </w:r>
            <w:r>
              <w:br/>
            </w:r>
            <w:r>
              <w:rPr>
                <w:rFonts w:ascii="Times New Roman"/>
                <w:b w:val="false"/>
                <w:i w:val="false"/>
                <w:color w:val="000000"/>
                <w:sz w:val="20"/>
              </w:rPr>
              <w:t>
</w:t>
            </w:r>
            <w:r>
              <w:rPr>
                <w:rFonts w:ascii="Times New Roman"/>
                <w:b w:val="false"/>
                <w:i w:val="false"/>
                <w:color w:val="000000"/>
                <w:sz w:val="20"/>
              </w:rPr>
              <w:t>Электропривод на современном производстве.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производственной санитарии;</w:t>
            </w:r>
            <w:r>
              <w:br/>
            </w:r>
            <w:r>
              <w:rPr>
                <w:rFonts w:ascii="Times New Roman"/>
                <w:b w:val="false"/>
                <w:i w:val="false"/>
                <w:color w:val="000000"/>
                <w:sz w:val="20"/>
              </w:rPr>
              <w:t>
</w:t>
            </w:r>
            <w:r>
              <w:rPr>
                <w:rFonts w:ascii="Times New Roman"/>
                <w:b w:val="false"/>
                <w:i w:val="false"/>
                <w:color w:val="000000"/>
                <w:sz w:val="20"/>
              </w:rPr>
              <w:t>- технику безопасности;</w:t>
            </w:r>
            <w:r>
              <w:br/>
            </w:r>
            <w:r>
              <w:rPr>
                <w:rFonts w:ascii="Times New Roman"/>
                <w:b w:val="false"/>
                <w:i w:val="false"/>
                <w:color w:val="000000"/>
                <w:sz w:val="20"/>
              </w:rPr>
              <w:t>
</w:t>
            </w:r>
            <w:r>
              <w:rPr>
                <w:rFonts w:ascii="Times New Roman"/>
                <w:b w:val="false"/>
                <w:i w:val="false"/>
                <w:color w:val="000000"/>
                <w:sz w:val="20"/>
              </w:rPr>
              <w:t>- основы электробезопасности; технические и организационные мероприятия на объектах эжд;</w:t>
            </w:r>
            <w:r>
              <w:br/>
            </w:r>
            <w:r>
              <w:rPr>
                <w:rFonts w:ascii="Times New Roman"/>
                <w:b w:val="false"/>
                <w:i w:val="false"/>
                <w:color w:val="000000"/>
                <w:sz w:val="20"/>
              </w:rPr>
              <w:t>
</w:t>
            </w:r>
            <w:r>
              <w:rPr>
                <w:rFonts w:ascii="Times New Roman"/>
                <w:b w:val="false"/>
                <w:i w:val="false"/>
                <w:color w:val="000000"/>
                <w:sz w:val="20"/>
              </w:rPr>
              <w:t>- защитные средства;</w:t>
            </w:r>
            <w:r>
              <w:br/>
            </w:r>
            <w:r>
              <w:rPr>
                <w:rFonts w:ascii="Times New Roman"/>
                <w:b w:val="false"/>
                <w:i w:val="false"/>
                <w:color w:val="000000"/>
                <w:sz w:val="20"/>
              </w:rPr>
              <w:t>
</w:t>
            </w:r>
            <w:r>
              <w:rPr>
                <w:rFonts w:ascii="Times New Roman"/>
                <w:b w:val="false"/>
                <w:i w:val="false"/>
                <w:color w:val="000000"/>
                <w:sz w:val="20"/>
              </w:rPr>
              <w:t>- общие сведения о пожарной безопасности;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 соблюдать электробезопасность при работах на контактной сети (тяговых подстанциях);</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r>
              <w:br/>
            </w:r>
            <w:r>
              <w:rPr>
                <w:rFonts w:ascii="Times New Roman"/>
                <w:b w:val="false"/>
                <w:i w:val="false"/>
                <w:color w:val="000000"/>
                <w:sz w:val="20"/>
              </w:rPr>
              <w:t>
</w:t>
            </w:r>
            <w:r>
              <w:rPr>
                <w:rFonts w:ascii="Times New Roman"/>
                <w:b w:val="false"/>
                <w:i w:val="false"/>
                <w:color w:val="000000"/>
                <w:sz w:val="20"/>
              </w:rPr>
              <w:t>- соблюдать пожарную безопасность.</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электробезопасность</w:t>
            </w:r>
            <w:r>
              <w:br/>
            </w:r>
            <w:r>
              <w:rPr>
                <w:rFonts w:ascii="Times New Roman"/>
                <w:b w:val="false"/>
                <w:i w:val="false"/>
                <w:color w:val="000000"/>
                <w:sz w:val="20"/>
              </w:rPr>
              <w:t>
</w:t>
            </w:r>
            <w:r>
              <w:rPr>
                <w:rFonts w:ascii="Times New Roman"/>
                <w:b w:val="false"/>
                <w:i w:val="false"/>
                <w:color w:val="000000"/>
                <w:sz w:val="20"/>
              </w:rPr>
              <w:t>Основы трудового законодательства. Управление охраной труда факторы, влияющие на условия труда; мероприятия по охране труда. Травматизм и профессиональные заболевания. Основы пожарной безопасности при работе с высоковольтным оборудованием.</w:t>
            </w:r>
            <w:r>
              <w:br/>
            </w:r>
            <w:r>
              <w:rPr>
                <w:rFonts w:ascii="Times New Roman"/>
                <w:b w:val="false"/>
                <w:i w:val="false"/>
                <w:color w:val="000000"/>
                <w:sz w:val="20"/>
              </w:rPr>
              <w:t>
</w:t>
            </w:r>
            <w:r>
              <w:rPr>
                <w:rFonts w:ascii="Times New Roman"/>
                <w:b w:val="false"/>
                <w:i w:val="false"/>
                <w:color w:val="000000"/>
                <w:sz w:val="20"/>
              </w:rPr>
              <w:t>Основы техники безопасности на железнодорожном транспорте. Электробезопасность при работах на тяговых подстанциях;</w:t>
            </w:r>
            <w:r>
              <w:br/>
            </w:r>
            <w:r>
              <w:rPr>
                <w:rFonts w:ascii="Times New Roman"/>
                <w:b w:val="false"/>
                <w:i w:val="false"/>
                <w:color w:val="000000"/>
                <w:sz w:val="20"/>
              </w:rPr>
              <w:t>
</w:t>
            </w:r>
            <w:r>
              <w:rPr>
                <w:rFonts w:ascii="Times New Roman"/>
                <w:b w:val="false"/>
                <w:i w:val="false"/>
                <w:color w:val="000000"/>
                <w:sz w:val="20"/>
              </w:rPr>
              <w:t>- при работах на контактной сети. Правила техники безопасности при эксплуатации электроустановок потребителей. Требования безопасности и безопасные приемы работ в устройствах электроснабжения железнодорожного транспорта; защитные средства. Гигиена труда и производственная санитария на объектах ЭЖД; оказание первой помощи; пожарная безопасность;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ПК19</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СК14</w:t>
            </w:r>
            <w:r>
              <w:br/>
            </w:r>
            <w:r>
              <w:rPr>
                <w:rFonts w:ascii="Times New Roman"/>
                <w:b w:val="false"/>
                <w:i w:val="false"/>
                <w:color w:val="000000"/>
                <w:sz w:val="20"/>
              </w:rPr>
              <w:t>
</w:t>
            </w:r>
            <w:r>
              <w:rPr>
                <w:rFonts w:ascii="Times New Roman"/>
                <w:b w:val="false"/>
                <w:i w:val="false"/>
                <w:color w:val="000000"/>
                <w:sz w:val="20"/>
              </w:rPr>
              <w:t>СК15</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законы статики, кинематики и динамики;</w:t>
            </w:r>
            <w:r>
              <w:br/>
            </w:r>
            <w:r>
              <w:rPr>
                <w:rFonts w:ascii="Times New Roman"/>
                <w:b w:val="false"/>
                <w:i w:val="false"/>
                <w:color w:val="000000"/>
                <w:sz w:val="20"/>
              </w:rPr>
              <w:t>
</w:t>
            </w:r>
            <w:r>
              <w:rPr>
                <w:rFonts w:ascii="Times New Roman"/>
                <w:b w:val="false"/>
                <w:i w:val="false"/>
                <w:color w:val="000000"/>
                <w:sz w:val="20"/>
              </w:rPr>
              <w:t>- методику расчета элементов конструкций на прочность и жесткость при различных видах деформаций;</w:t>
            </w:r>
            <w:r>
              <w:br/>
            </w:r>
            <w:r>
              <w:rPr>
                <w:rFonts w:ascii="Times New Roman"/>
                <w:b w:val="false"/>
                <w:i w:val="false"/>
                <w:color w:val="000000"/>
                <w:sz w:val="20"/>
              </w:rPr>
              <w:t>
</w:t>
            </w:r>
            <w:r>
              <w:rPr>
                <w:rFonts w:ascii="Times New Roman"/>
                <w:b w:val="false"/>
                <w:i w:val="false"/>
                <w:color w:val="000000"/>
                <w:sz w:val="20"/>
              </w:rPr>
              <w:t>- единицы измерения всех изучаемых величин;</w:t>
            </w:r>
            <w:r>
              <w:br/>
            </w:r>
            <w:r>
              <w:rPr>
                <w:rFonts w:ascii="Times New Roman"/>
                <w:b w:val="false"/>
                <w:i w:val="false"/>
                <w:color w:val="000000"/>
                <w:sz w:val="20"/>
              </w:rPr>
              <w:t>
</w:t>
            </w:r>
            <w:r>
              <w:rPr>
                <w:rFonts w:ascii="Times New Roman"/>
                <w:b w:val="false"/>
                <w:i w:val="false"/>
                <w:color w:val="000000"/>
                <w:sz w:val="20"/>
              </w:rPr>
              <w:t>- особенности проектирования деталей и сборочных единиц общего назначения.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при анализе механического состояния тела терминологию технической механики;</w:t>
            </w:r>
            <w:r>
              <w:br/>
            </w:r>
            <w:r>
              <w:rPr>
                <w:rFonts w:ascii="Times New Roman"/>
                <w:b w:val="false"/>
                <w:i w:val="false"/>
                <w:color w:val="000000"/>
                <w:sz w:val="20"/>
              </w:rPr>
              <w:t>
</w:t>
            </w:r>
            <w:r>
              <w:rPr>
                <w:rFonts w:ascii="Times New Roman"/>
                <w:b w:val="false"/>
                <w:i w:val="false"/>
                <w:color w:val="000000"/>
                <w:sz w:val="20"/>
              </w:rPr>
              <w:t>- выделять из системы тел рассматриваемое тело и силы, действующие на него;</w:t>
            </w:r>
            <w:r>
              <w:br/>
            </w:r>
            <w:r>
              <w:rPr>
                <w:rFonts w:ascii="Times New Roman"/>
                <w:b w:val="false"/>
                <w:i w:val="false"/>
                <w:color w:val="000000"/>
                <w:sz w:val="20"/>
              </w:rPr>
              <w:t>
</w:t>
            </w:r>
            <w:r>
              <w:rPr>
                <w:rFonts w:ascii="Times New Roman"/>
                <w:b w:val="false"/>
                <w:i w:val="false"/>
                <w:color w:val="000000"/>
                <w:sz w:val="20"/>
              </w:rPr>
              <w:t>- определять характер нагружения и напряженное состояние в точке элемента конструкции;</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решения типовых задач, связанных с расчетами на прочность и жесткость при растяжении-сжатии, кручении и изгибе - воздействиях статического и динамического характера;</w:t>
            </w:r>
            <w:r>
              <w:br/>
            </w:r>
            <w:r>
              <w:rPr>
                <w:rFonts w:ascii="Times New Roman"/>
                <w:b w:val="false"/>
                <w:i w:val="false"/>
                <w:color w:val="000000"/>
                <w:sz w:val="20"/>
              </w:rPr>
              <w:t>
</w:t>
            </w:r>
            <w:r>
              <w:rPr>
                <w:rFonts w:ascii="Times New Roman"/>
                <w:b w:val="false"/>
                <w:i w:val="false"/>
                <w:color w:val="000000"/>
                <w:sz w:val="20"/>
              </w:rPr>
              <w:t>работы с учебной, справочной и нормативно-технической литературой.</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правовой базы;</w:t>
            </w:r>
            <w:r>
              <w:br/>
            </w:r>
            <w:r>
              <w:rPr>
                <w:rFonts w:ascii="Times New Roman"/>
                <w:b w:val="false"/>
                <w:i w:val="false"/>
                <w:color w:val="000000"/>
                <w:sz w:val="20"/>
              </w:rPr>
              <w:t>
</w:t>
            </w:r>
            <w:r>
              <w:rPr>
                <w:rFonts w:ascii="Times New Roman"/>
                <w:b w:val="false"/>
                <w:i w:val="false"/>
                <w:color w:val="000000"/>
                <w:sz w:val="20"/>
              </w:rPr>
              <w:t>- основы теории измерений;</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систему сертификации ГОСТ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применить государственные и межгосударственные системы;</w:t>
            </w:r>
            <w:r>
              <w:br/>
            </w:r>
            <w:r>
              <w:rPr>
                <w:rFonts w:ascii="Times New Roman"/>
                <w:b w:val="false"/>
                <w:i w:val="false"/>
                <w:color w:val="000000"/>
                <w:sz w:val="20"/>
              </w:rPr>
              <w:t>
</w:t>
            </w:r>
            <w:r>
              <w:rPr>
                <w:rFonts w:ascii="Times New Roman"/>
                <w:b w:val="false"/>
                <w:i w:val="false"/>
                <w:color w:val="000000"/>
                <w:sz w:val="20"/>
              </w:rPr>
              <w:t>- определить национальную, региональную, международную стандартизацию;</w:t>
            </w:r>
            <w:r>
              <w:br/>
            </w:r>
            <w:r>
              <w:rPr>
                <w:rFonts w:ascii="Times New Roman"/>
                <w:b w:val="false"/>
                <w:i w:val="false"/>
                <w:color w:val="000000"/>
                <w:sz w:val="20"/>
              </w:rPr>
              <w:t>
</w:t>
            </w:r>
            <w:r>
              <w:rPr>
                <w:rFonts w:ascii="Times New Roman"/>
                <w:b w:val="false"/>
                <w:i w:val="false"/>
                <w:color w:val="000000"/>
                <w:sz w:val="20"/>
              </w:rPr>
              <w:t>- проводить порядок сертификации пищевых продуктов, готовой продукции и услуг общественного питания.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 Государственная система стандартизации РК (ГСС); законодательные акты в области стандартизации, метрологии, сертификации; международная (ИСО), межгосударственная (СНГ) системы стандартизации; понятия о метрологии и единицах измерений; государственная система обеспечения единства измерений (ГСИ); качество продукции;</w:t>
            </w:r>
            <w:r>
              <w:br/>
            </w:r>
            <w:r>
              <w:rPr>
                <w:rFonts w:ascii="Times New Roman"/>
                <w:b w:val="false"/>
                <w:i w:val="false"/>
                <w:color w:val="000000"/>
                <w:sz w:val="20"/>
              </w:rPr>
              <w:t>
</w:t>
            </w:r>
            <w:r>
              <w:rPr>
                <w:rFonts w:ascii="Times New Roman"/>
                <w:b w:val="false"/>
                <w:i w:val="false"/>
                <w:color w:val="000000"/>
                <w:sz w:val="20"/>
              </w:rPr>
              <w:t>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перенапряжений;</w:t>
            </w:r>
            <w:r>
              <w:br/>
            </w:r>
            <w:r>
              <w:rPr>
                <w:rFonts w:ascii="Times New Roman"/>
                <w:b w:val="false"/>
                <w:i w:val="false"/>
                <w:color w:val="000000"/>
                <w:sz w:val="20"/>
              </w:rPr>
              <w:t>
</w:t>
            </w:r>
            <w:r>
              <w:rPr>
                <w:rFonts w:ascii="Times New Roman"/>
                <w:b w:val="false"/>
                <w:i w:val="false"/>
                <w:color w:val="000000"/>
                <w:sz w:val="20"/>
              </w:rPr>
              <w:t>- перенапряжения на тяговых подстанциях и контактной сети;</w:t>
            </w:r>
            <w:r>
              <w:br/>
            </w:r>
            <w:r>
              <w:rPr>
                <w:rFonts w:ascii="Times New Roman"/>
                <w:b w:val="false"/>
                <w:i w:val="false"/>
                <w:color w:val="000000"/>
                <w:sz w:val="20"/>
              </w:rPr>
              <w:t>
</w:t>
            </w:r>
            <w:r>
              <w:rPr>
                <w:rFonts w:ascii="Times New Roman"/>
                <w:b w:val="false"/>
                <w:i w:val="false"/>
                <w:color w:val="000000"/>
                <w:sz w:val="20"/>
              </w:rPr>
              <w:t>- способы защиты от перенапряжений, мероприятия предупреждающего и ликвидирующего характера;</w:t>
            </w:r>
            <w:r>
              <w:br/>
            </w:r>
            <w:r>
              <w:rPr>
                <w:rFonts w:ascii="Times New Roman"/>
                <w:b w:val="false"/>
                <w:i w:val="false"/>
                <w:color w:val="000000"/>
                <w:sz w:val="20"/>
              </w:rPr>
              <w:t>
</w:t>
            </w:r>
            <w:r>
              <w:rPr>
                <w:rFonts w:ascii="Times New Roman"/>
                <w:b w:val="false"/>
                <w:i w:val="false"/>
                <w:color w:val="000000"/>
                <w:sz w:val="20"/>
              </w:rPr>
              <w:t>- типы и характеристики изоляторов;</w:t>
            </w:r>
            <w:r>
              <w:br/>
            </w:r>
            <w:r>
              <w:rPr>
                <w:rFonts w:ascii="Times New Roman"/>
                <w:b w:val="false"/>
                <w:i w:val="false"/>
                <w:color w:val="000000"/>
                <w:sz w:val="20"/>
              </w:rPr>
              <w:t>
</w:t>
            </w:r>
            <w:r>
              <w:rPr>
                <w:rFonts w:ascii="Times New Roman"/>
                <w:b w:val="false"/>
                <w:i w:val="false"/>
                <w:color w:val="000000"/>
                <w:sz w:val="20"/>
              </w:rPr>
              <w:t>- конструкцию изоляции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испытания и дефектировку изоляторов;</w:t>
            </w:r>
            <w:r>
              <w:br/>
            </w:r>
            <w:r>
              <w:rPr>
                <w:rFonts w:ascii="Times New Roman"/>
                <w:b w:val="false"/>
                <w:i w:val="false"/>
                <w:color w:val="000000"/>
                <w:sz w:val="20"/>
              </w:rPr>
              <w:t>
</w:t>
            </w:r>
            <w:r>
              <w:rPr>
                <w:rFonts w:ascii="Times New Roman"/>
                <w:b w:val="false"/>
                <w:i w:val="false"/>
                <w:color w:val="000000"/>
                <w:sz w:val="20"/>
              </w:rPr>
              <w:t>- Эксплуатировать разрядники и молниезащиту.</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высоких напряжений</w:t>
            </w:r>
            <w:r>
              <w:br/>
            </w:r>
            <w:r>
              <w:rPr>
                <w:rFonts w:ascii="Times New Roman"/>
                <w:b w:val="false"/>
                <w:i w:val="false"/>
                <w:color w:val="000000"/>
                <w:sz w:val="20"/>
              </w:rPr>
              <w:t>
</w:t>
            </w:r>
            <w:r>
              <w:rPr>
                <w:rFonts w:ascii="Times New Roman"/>
                <w:b w:val="false"/>
                <w:i w:val="false"/>
                <w:color w:val="000000"/>
                <w:sz w:val="20"/>
              </w:rPr>
              <w:t>перенапряжение их классификация и природа; защиту от перенапряжения; конструкция характеристики в разрядниках и молниеотводов; изоляция линий электропередачи, вращающихся машин и трансформаторов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 10</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металлов;</w:t>
            </w:r>
            <w:r>
              <w:br/>
            </w:r>
            <w:r>
              <w:rPr>
                <w:rFonts w:ascii="Times New Roman"/>
                <w:b w:val="false"/>
                <w:i w:val="false"/>
                <w:color w:val="000000"/>
                <w:sz w:val="20"/>
              </w:rPr>
              <w:t>
</w:t>
            </w:r>
            <w:r>
              <w:rPr>
                <w:rFonts w:ascii="Times New Roman"/>
                <w:b w:val="false"/>
                <w:i w:val="false"/>
                <w:color w:val="000000"/>
                <w:sz w:val="20"/>
              </w:rPr>
              <w:t>- принципы обработки, инструменты, оборудования;</w:t>
            </w:r>
            <w:r>
              <w:br/>
            </w:r>
            <w:r>
              <w:rPr>
                <w:rFonts w:ascii="Times New Roman"/>
                <w:b w:val="false"/>
                <w:i w:val="false"/>
                <w:color w:val="000000"/>
                <w:sz w:val="20"/>
              </w:rPr>
              <w:t>
</w:t>
            </w:r>
            <w:r>
              <w:rPr>
                <w:rFonts w:ascii="Times New Roman"/>
                <w:b w:val="false"/>
                <w:i w:val="false"/>
                <w:color w:val="000000"/>
                <w:sz w:val="20"/>
              </w:rPr>
              <w:t>- основы теории коррозии;</w:t>
            </w:r>
            <w:r>
              <w:br/>
            </w:r>
            <w:r>
              <w:rPr>
                <w:rFonts w:ascii="Times New Roman"/>
                <w:b w:val="false"/>
                <w:i w:val="false"/>
                <w:color w:val="000000"/>
                <w:sz w:val="20"/>
              </w:rPr>
              <w:t>
</w:t>
            </w:r>
            <w:r>
              <w:rPr>
                <w:rFonts w:ascii="Times New Roman"/>
                <w:b w:val="false"/>
                <w:i w:val="false"/>
                <w:color w:val="000000"/>
                <w:sz w:val="20"/>
              </w:rPr>
              <w:t>- классификацию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классификацию пластмасс и полимеров, их свойства, применение;</w:t>
            </w:r>
            <w:r>
              <w:br/>
            </w:r>
            <w:r>
              <w:rPr>
                <w:rFonts w:ascii="Times New Roman"/>
                <w:b w:val="false"/>
                <w:i w:val="false"/>
                <w:color w:val="000000"/>
                <w:sz w:val="20"/>
              </w:rPr>
              <w:t>
</w:t>
            </w:r>
            <w:r>
              <w:rPr>
                <w:rFonts w:ascii="Times New Roman"/>
                <w:b w:val="false"/>
                <w:i w:val="false"/>
                <w:color w:val="000000"/>
                <w:sz w:val="20"/>
              </w:rPr>
              <w:t>- классификацию материала из дерева, свойства, технологию обработки;</w:t>
            </w:r>
            <w:r>
              <w:br/>
            </w:r>
            <w:r>
              <w:rPr>
                <w:rFonts w:ascii="Times New Roman"/>
                <w:b w:val="false"/>
                <w:i w:val="false"/>
                <w:color w:val="000000"/>
                <w:sz w:val="20"/>
              </w:rPr>
              <w:t>
</w:t>
            </w:r>
            <w:r>
              <w:rPr>
                <w:rFonts w:ascii="Times New Roman"/>
                <w:b w:val="false"/>
                <w:i w:val="false"/>
                <w:color w:val="000000"/>
                <w:sz w:val="20"/>
              </w:rPr>
              <w:t>- типы минеральных масел, их свойства, технические характеристики, область их применения;</w:t>
            </w:r>
            <w:r>
              <w:br/>
            </w:r>
            <w:r>
              <w:rPr>
                <w:rFonts w:ascii="Times New Roman"/>
                <w:b w:val="false"/>
                <w:i w:val="false"/>
                <w:color w:val="000000"/>
                <w:sz w:val="20"/>
              </w:rPr>
              <w:t>
</w:t>
            </w:r>
            <w:r>
              <w:rPr>
                <w:rFonts w:ascii="Times New Roman"/>
                <w:b w:val="false"/>
                <w:i w:val="false"/>
                <w:color w:val="000000"/>
                <w:sz w:val="20"/>
              </w:rPr>
              <w:t>- типы пластичных смазок, антикоррозийных покрытий;</w:t>
            </w:r>
            <w:r>
              <w:br/>
            </w:r>
            <w:r>
              <w:rPr>
                <w:rFonts w:ascii="Times New Roman"/>
                <w:b w:val="false"/>
                <w:i w:val="false"/>
                <w:color w:val="000000"/>
                <w:sz w:val="20"/>
              </w:rPr>
              <w:t>
</w:t>
            </w:r>
            <w:r>
              <w:rPr>
                <w:rFonts w:ascii="Times New Roman"/>
                <w:b w:val="false"/>
                <w:i w:val="false"/>
                <w:color w:val="000000"/>
                <w:sz w:val="20"/>
              </w:rPr>
              <w:t>- методы борьбы с разрушением материалов, назначение, свойства растворителей;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материала;</w:t>
            </w:r>
            <w:r>
              <w:br/>
            </w:r>
            <w:r>
              <w:rPr>
                <w:rFonts w:ascii="Times New Roman"/>
                <w:b w:val="false"/>
                <w:i w:val="false"/>
                <w:color w:val="000000"/>
                <w:sz w:val="20"/>
              </w:rPr>
              <w:t>
</w:t>
            </w:r>
            <w:r>
              <w:rPr>
                <w:rFonts w:ascii="Times New Roman"/>
                <w:b w:val="false"/>
                <w:i w:val="false"/>
                <w:color w:val="000000"/>
                <w:sz w:val="20"/>
              </w:rPr>
              <w:t>- пользоваться программой железоуглеродистых сталей, подбирать необходимый материал для изготовления и ремонта изделий;</w:t>
            </w:r>
            <w:r>
              <w:br/>
            </w:r>
            <w:r>
              <w:rPr>
                <w:rFonts w:ascii="Times New Roman"/>
                <w:b w:val="false"/>
                <w:i w:val="false"/>
                <w:color w:val="000000"/>
                <w:sz w:val="20"/>
              </w:rPr>
              <w:t>
</w:t>
            </w:r>
            <w:r>
              <w:rPr>
                <w:rFonts w:ascii="Times New Roman"/>
                <w:b w:val="false"/>
                <w:i w:val="false"/>
                <w:color w:val="000000"/>
                <w:sz w:val="20"/>
              </w:rPr>
              <w:t>- выбрать рациональный способ обработки;</w:t>
            </w:r>
            <w:r>
              <w:br/>
            </w:r>
            <w:r>
              <w:rPr>
                <w:rFonts w:ascii="Times New Roman"/>
                <w:b w:val="false"/>
                <w:i w:val="false"/>
                <w:color w:val="000000"/>
                <w:sz w:val="20"/>
              </w:rPr>
              <w:t>
</w:t>
            </w:r>
            <w:r>
              <w:rPr>
                <w:rFonts w:ascii="Times New Roman"/>
                <w:b w:val="false"/>
                <w:i w:val="false"/>
                <w:color w:val="000000"/>
                <w:sz w:val="20"/>
              </w:rPr>
              <w:t>- подбирать материалы для покрытий.</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r>
              <w:br/>
            </w:r>
            <w:r>
              <w:rPr>
                <w:rFonts w:ascii="Times New Roman"/>
                <w:b w:val="false"/>
                <w:i w:val="false"/>
                <w:color w:val="000000"/>
                <w:sz w:val="20"/>
              </w:rPr>
              <w:t>
</w:t>
            </w:r>
            <w:r>
              <w:rPr>
                <w:rFonts w:ascii="Times New Roman"/>
                <w:b w:val="false"/>
                <w:i w:val="false"/>
                <w:color w:val="000000"/>
                <w:sz w:val="20"/>
              </w:rPr>
              <w:t>Основы металловедения;</w:t>
            </w:r>
            <w:r>
              <w:br/>
            </w:r>
            <w:r>
              <w:rPr>
                <w:rFonts w:ascii="Times New Roman"/>
                <w:b w:val="false"/>
                <w:i w:val="false"/>
                <w:color w:val="000000"/>
                <w:sz w:val="20"/>
              </w:rPr>
              <w:t>
</w:t>
            </w:r>
            <w:r>
              <w:rPr>
                <w:rFonts w:ascii="Times New Roman"/>
                <w:b w:val="false"/>
                <w:i w:val="false"/>
                <w:color w:val="000000"/>
                <w:sz w:val="20"/>
              </w:rPr>
              <w:t>железоуглеродные и легированные сплавы;</w:t>
            </w:r>
            <w:r>
              <w:br/>
            </w:r>
            <w:r>
              <w:rPr>
                <w:rFonts w:ascii="Times New Roman"/>
                <w:b w:val="false"/>
                <w:i w:val="false"/>
                <w:color w:val="000000"/>
                <w:sz w:val="20"/>
              </w:rPr>
              <w:t>
</w:t>
            </w:r>
            <w:r>
              <w:rPr>
                <w:rFonts w:ascii="Times New Roman"/>
                <w:b w:val="false"/>
                <w:i w:val="false"/>
                <w:color w:val="000000"/>
                <w:sz w:val="20"/>
              </w:rPr>
              <w:t>сплавы цветных металлов;</w:t>
            </w:r>
            <w:r>
              <w:br/>
            </w:r>
            <w:r>
              <w:rPr>
                <w:rFonts w:ascii="Times New Roman"/>
                <w:b w:val="false"/>
                <w:i w:val="false"/>
                <w:color w:val="000000"/>
                <w:sz w:val="20"/>
              </w:rPr>
              <w:t>
</w:t>
            </w:r>
            <w:r>
              <w:rPr>
                <w:rFonts w:ascii="Times New Roman"/>
                <w:b w:val="false"/>
                <w:i w:val="false"/>
                <w:color w:val="000000"/>
                <w:sz w:val="20"/>
              </w:rPr>
              <w:t>способы обработки металлов;</w:t>
            </w:r>
            <w:r>
              <w:br/>
            </w:r>
            <w:r>
              <w:rPr>
                <w:rFonts w:ascii="Times New Roman"/>
                <w:b w:val="false"/>
                <w:i w:val="false"/>
                <w:color w:val="000000"/>
                <w:sz w:val="20"/>
              </w:rPr>
              <w:t>
</w:t>
            </w:r>
            <w:r>
              <w:rPr>
                <w:rFonts w:ascii="Times New Roman"/>
                <w:b w:val="false"/>
                <w:i w:val="false"/>
                <w:color w:val="000000"/>
                <w:sz w:val="20"/>
              </w:rPr>
              <w:t>коррозия металлов; электроизоляционные материалы; проводниковые и полупроводниковые, магнитные материалы и кабельная продукция;</w:t>
            </w:r>
            <w:r>
              <w:br/>
            </w:r>
            <w:r>
              <w:rPr>
                <w:rFonts w:ascii="Times New Roman"/>
                <w:b w:val="false"/>
                <w:i w:val="false"/>
                <w:color w:val="000000"/>
                <w:sz w:val="20"/>
              </w:rPr>
              <w:t>
</w:t>
            </w:r>
            <w:r>
              <w:rPr>
                <w:rFonts w:ascii="Times New Roman"/>
                <w:b w:val="false"/>
                <w:i w:val="false"/>
                <w:color w:val="000000"/>
                <w:sz w:val="20"/>
              </w:rPr>
              <w:t>полимеры;</w:t>
            </w:r>
            <w:r>
              <w:br/>
            </w:r>
            <w:r>
              <w:rPr>
                <w:rFonts w:ascii="Times New Roman"/>
                <w:b w:val="false"/>
                <w:i w:val="false"/>
                <w:color w:val="000000"/>
                <w:sz w:val="20"/>
              </w:rPr>
              <w:t>
</w:t>
            </w:r>
            <w:r>
              <w:rPr>
                <w:rFonts w:ascii="Times New Roman"/>
                <w:b w:val="false"/>
                <w:i w:val="false"/>
                <w:color w:val="000000"/>
                <w:sz w:val="20"/>
              </w:rPr>
              <w:t>дерево и деревопластик;</w:t>
            </w:r>
            <w:r>
              <w:br/>
            </w:r>
            <w:r>
              <w:rPr>
                <w:rFonts w:ascii="Times New Roman"/>
                <w:b w:val="false"/>
                <w:i w:val="false"/>
                <w:color w:val="000000"/>
                <w:sz w:val="20"/>
              </w:rPr>
              <w:t>
</w:t>
            </w:r>
            <w:r>
              <w:rPr>
                <w:rFonts w:ascii="Times New Roman"/>
                <w:b w:val="false"/>
                <w:i w:val="false"/>
                <w:color w:val="000000"/>
                <w:sz w:val="20"/>
              </w:rPr>
              <w:t>минеральные и синтетические масла;</w:t>
            </w:r>
            <w:r>
              <w:br/>
            </w:r>
            <w:r>
              <w:rPr>
                <w:rFonts w:ascii="Times New Roman"/>
                <w:b w:val="false"/>
                <w:i w:val="false"/>
                <w:color w:val="000000"/>
                <w:sz w:val="20"/>
              </w:rPr>
              <w:t>
</w:t>
            </w:r>
            <w:r>
              <w:rPr>
                <w:rFonts w:ascii="Times New Roman"/>
                <w:b w:val="false"/>
                <w:i w:val="false"/>
                <w:color w:val="000000"/>
                <w:sz w:val="20"/>
              </w:rPr>
              <w:t>пластичные смазки;</w:t>
            </w:r>
            <w:r>
              <w:br/>
            </w:r>
            <w:r>
              <w:rPr>
                <w:rFonts w:ascii="Times New Roman"/>
                <w:b w:val="false"/>
                <w:i w:val="false"/>
                <w:color w:val="000000"/>
                <w:sz w:val="20"/>
              </w:rPr>
              <w:t>
</w:t>
            </w:r>
            <w:r>
              <w:rPr>
                <w:rFonts w:ascii="Times New Roman"/>
                <w:b w:val="false"/>
                <w:i w:val="false"/>
                <w:color w:val="000000"/>
                <w:sz w:val="20"/>
              </w:rPr>
              <w:t>защитные покрытия.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конструкцию измерительных трансформаторов и приборов, способы измерения параметров электрических цепей, погрешность измерений.</w:t>
            </w:r>
            <w:r>
              <w:br/>
            </w:r>
            <w:r>
              <w:rPr>
                <w:rFonts w:ascii="Times New Roman"/>
                <w:b w:val="false"/>
                <w:i w:val="false"/>
                <w:color w:val="000000"/>
                <w:sz w:val="20"/>
              </w:rPr>
              <w:t>
</w:t>
            </w:r>
            <w:r>
              <w:rPr>
                <w:rFonts w:ascii="Times New Roman"/>
                <w:b w:val="false"/>
                <w:i w:val="false"/>
                <w:color w:val="000000"/>
                <w:sz w:val="20"/>
              </w:rPr>
              <w:t>- назначение заземления и способы его измерения.</w:t>
            </w:r>
            <w:r>
              <w:br/>
            </w:r>
            <w:r>
              <w:rPr>
                <w:rFonts w:ascii="Times New Roman"/>
                <w:b w:val="false"/>
                <w:i w:val="false"/>
                <w:color w:val="000000"/>
                <w:sz w:val="20"/>
              </w:rPr>
              <w:t>
</w:t>
            </w:r>
            <w:r>
              <w:rPr>
                <w:rFonts w:ascii="Times New Roman"/>
                <w:b w:val="false"/>
                <w:i w:val="false"/>
                <w:color w:val="000000"/>
                <w:sz w:val="20"/>
              </w:rPr>
              <w:t>- измерения в воздушных и кабельных линиях систем электроснабжения.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замеры неэлектрических параметров и электрических параметров цепей - проводить подбор приборов и устройств для расширения пределов измерений, измерять параметры электрических величин на работающих устройствах электроснабжения.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Задачи предмета; основы метрологии; конструкция и принцип работы измерительных приборов; измерение электрических величин современными методами; применение полученных знаний и умений для измерений в устройствах электроснабжения железных дорог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Основные приборы, применяемые при электрических измерениях систем автоматики и телемеханики на железнодорожном транспорте. Измерения в воздушных, кабельных сетях, рельсовых цепях. Телеметрические измерения.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электрических машин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трансформаторов;</w:t>
            </w:r>
            <w:r>
              <w:br/>
            </w:r>
            <w:r>
              <w:rPr>
                <w:rFonts w:ascii="Times New Roman"/>
                <w:b w:val="false"/>
                <w:i w:val="false"/>
                <w:color w:val="000000"/>
                <w:sz w:val="20"/>
              </w:rPr>
              <w:t>
</w:t>
            </w:r>
            <w:r>
              <w:rPr>
                <w:rFonts w:ascii="Times New Roman"/>
                <w:b w:val="false"/>
                <w:i w:val="false"/>
                <w:color w:val="000000"/>
                <w:sz w:val="20"/>
              </w:rPr>
              <w:t>- виды и режимы работы трансформаторов;</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эксплуатировать электрические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 эксплуатировать силовые трансформаторы.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Электрические машины переменного и постоянного тока; трансформаторы, режимы работы трансформаторов, специальные трансформаторы; основы электропривода.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ПК11 СК12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элементы железнодорожного пути, виды локомотивов, виды вагонов.</w:t>
            </w:r>
            <w:r>
              <w:br/>
            </w:r>
            <w:r>
              <w:rPr>
                <w:rFonts w:ascii="Times New Roman"/>
                <w:b w:val="false"/>
                <w:i w:val="false"/>
                <w:color w:val="000000"/>
                <w:sz w:val="20"/>
              </w:rPr>
              <w:t>
</w:t>
            </w:r>
            <w:r>
              <w:rPr>
                <w:rFonts w:ascii="Times New Roman"/>
                <w:b w:val="false"/>
                <w:i w:val="false"/>
                <w:color w:val="000000"/>
                <w:sz w:val="20"/>
              </w:rPr>
              <w:t>- классификацию станций</w:t>
            </w:r>
            <w:r>
              <w:br/>
            </w:r>
            <w:r>
              <w:rPr>
                <w:rFonts w:ascii="Times New Roman"/>
                <w:b w:val="false"/>
                <w:i w:val="false"/>
                <w:color w:val="000000"/>
                <w:sz w:val="20"/>
              </w:rPr>
              <w:t>
</w:t>
            </w:r>
            <w:r>
              <w:rPr>
                <w:rFonts w:ascii="Times New Roman"/>
                <w:b w:val="false"/>
                <w:i w:val="false"/>
                <w:color w:val="000000"/>
                <w:sz w:val="20"/>
              </w:rPr>
              <w:t>- назначение и значение сигналов;</w:t>
            </w:r>
            <w:r>
              <w:br/>
            </w:r>
            <w:r>
              <w:rPr>
                <w:rFonts w:ascii="Times New Roman"/>
                <w:b w:val="false"/>
                <w:i w:val="false"/>
                <w:color w:val="000000"/>
                <w:sz w:val="20"/>
              </w:rPr>
              <w:t>
</w:t>
            </w:r>
            <w:r>
              <w:rPr>
                <w:rFonts w:ascii="Times New Roman"/>
                <w:b w:val="false"/>
                <w:i w:val="false"/>
                <w:color w:val="000000"/>
                <w:sz w:val="20"/>
              </w:rPr>
              <w:t>- назначение стрелок, поста ЭЦ и ДЦ; основные виды 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понятия графика движения поездов, порядок движения на однопутном и двухпутном участках, роль диспетчера.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 тип, серию и назначение локомотивов, расшифровать знаки и надписи на вагонах.</w:t>
            </w:r>
            <w:r>
              <w:br/>
            </w:r>
            <w:r>
              <w:rPr>
                <w:rFonts w:ascii="Times New Roman"/>
                <w:b w:val="false"/>
                <w:i w:val="false"/>
                <w:color w:val="000000"/>
                <w:sz w:val="20"/>
              </w:rPr>
              <w:t>
</w:t>
            </w:r>
            <w:r>
              <w:rPr>
                <w:rFonts w:ascii="Times New Roman"/>
                <w:b w:val="false"/>
                <w:i w:val="false"/>
                <w:color w:val="000000"/>
                <w:sz w:val="20"/>
              </w:rPr>
              <w:t>- определять границы станции на однопутном и двухпутном участках пути, номер пути и стрелочного перевода.</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и системе управления им; путь и путевое хозяйство; подвижной состав железных дорог; локомотивы и локомотивное хозяйство, раздельные пункты; сооружение и устройства сигнализации, связи; устройства электроснабжения железных дорог; организация движения поездов.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 СК1</w:t>
            </w:r>
            <w:r>
              <w:br/>
            </w:r>
            <w:r>
              <w:rPr>
                <w:rFonts w:ascii="Times New Roman"/>
                <w:b w:val="false"/>
                <w:i w:val="false"/>
                <w:color w:val="000000"/>
                <w:sz w:val="20"/>
              </w:rPr>
              <w:t>
</w:t>
            </w:r>
            <w:r>
              <w:rPr>
                <w:rFonts w:ascii="Times New Roman"/>
                <w:b w:val="false"/>
                <w:i w:val="false"/>
                <w:color w:val="000000"/>
                <w:sz w:val="20"/>
              </w:rPr>
              <w:t>СК11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электронных приборов;</w:t>
            </w:r>
            <w:r>
              <w:br/>
            </w:r>
            <w:r>
              <w:rPr>
                <w:rFonts w:ascii="Times New Roman"/>
                <w:b w:val="false"/>
                <w:i w:val="false"/>
                <w:color w:val="000000"/>
                <w:sz w:val="20"/>
              </w:rPr>
              <w:t>
</w:t>
            </w:r>
            <w:r>
              <w:rPr>
                <w:rFonts w:ascii="Times New Roman"/>
                <w:b w:val="false"/>
                <w:i w:val="false"/>
                <w:color w:val="000000"/>
                <w:sz w:val="20"/>
              </w:rPr>
              <w:t>- принцип действии и эксплуатацию микропроцессорных устройств, применяемых в системах электроснабжения эжд;</w:t>
            </w:r>
            <w:r>
              <w:br/>
            </w:r>
            <w:r>
              <w:rPr>
                <w:rFonts w:ascii="Times New Roman"/>
                <w:b w:val="false"/>
                <w:i w:val="false"/>
                <w:color w:val="000000"/>
                <w:sz w:val="20"/>
              </w:rPr>
              <w:t>
</w:t>
            </w:r>
            <w:r>
              <w:rPr>
                <w:rFonts w:ascii="Times New Roman"/>
                <w:b w:val="false"/>
                <w:i w:val="false"/>
                <w:color w:val="000000"/>
                <w:sz w:val="20"/>
              </w:rPr>
              <w:t>- схемы включения полупроводниковых приборов, условные обозначения.</w:t>
            </w:r>
            <w:r>
              <w:br/>
            </w:r>
            <w:r>
              <w:rPr>
                <w:rFonts w:ascii="Times New Roman"/>
                <w:b w:val="false"/>
                <w:i w:val="false"/>
                <w:color w:val="000000"/>
                <w:sz w:val="20"/>
              </w:rPr>
              <w:t>
</w:t>
            </w:r>
            <w:r>
              <w:rPr>
                <w:rFonts w:ascii="Times New Roman"/>
                <w:b w:val="false"/>
                <w:i w:val="false"/>
                <w:color w:val="000000"/>
                <w:sz w:val="20"/>
              </w:rPr>
              <w:t>-разновидности и параметры импульсов, принципы формирования импульсов в ключевых схемах.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включение и эксплуатацию электронных и микроэлектронных приборов, читать схемы усилителей, импульсных устройств ИМС, производить оценку работоспособности приборов и схем.</w:t>
            </w:r>
            <w:r>
              <w:br/>
            </w:r>
            <w:r>
              <w:rPr>
                <w:rFonts w:ascii="Times New Roman"/>
                <w:b w:val="false"/>
                <w:i w:val="false"/>
                <w:color w:val="000000"/>
                <w:sz w:val="20"/>
              </w:rPr>
              <w:t>
</w:t>
            </w:r>
            <w:r>
              <w:rPr>
                <w:rFonts w:ascii="Times New Roman"/>
                <w:b w:val="false"/>
                <w:i w:val="false"/>
                <w:color w:val="000000"/>
                <w:sz w:val="20"/>
              </w:rPr>
              <w:t>- понимать интегральные микросхемы.</w:t>
            </w:r>
            <w:r>
              <w:br/>
            </w:r>
            <w:r>
              <w:rPr>
                <w:rFonts w:ascii="Times New Roman"/>
                <w:b w:val="false"/>
                <w:i w:val="false"/>
                <w:color w:val="000000"/>
                <w:sz w:val="20"/>
              </w:rPr>
              <w:t>
</w:t>
            </w:r>
            <w:r>
              <w:rPr>
                <w:rFonts w:ascii="Times New Roman"/>
                <w:b w:val="false"/>
                <w:i w:val="false"/>
                <w:color w:val="000000"/>
                <w:sz w:val="20"/>
              </w:rPr>
              <w:t>- читать схемы на основе операционных усилителей, осуществляется их эксплуатационные испытания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микроэлектроники Классификация электронных устройств; основы электроники и микроэлектроники; логические элементы и операции в схемах; полупроводниковые преобразовательные установки; микропроцессы в измерительной технике, релейной защите и управлении устройствами эжд.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ПК17</w:t>
            </w:r>
            <w:r>
              <w:br/>
            </w:r>
            <w:r>
              <w:rPr>
                <w:rFonts w:ascii="Times New Roman"/>
                <w:b w:val="false"/>
                <w:i w:val="false"/>
                <w:color w:val="000000"/>
                <w:sz w:val="20"/>
              </w:rPr>
              <w:t>
</w:t>
            </w:r>
            <w:r>
              <w:rPr>
                <w:rFonts w:ascii="Times New Roman"/>
                <w:b w:val="false"/>
                <w:i w:val="false"/>
                <w:color w:val="000000"/>
                <w:sz w:val="20"/>
              </w:rPr>
              <w:t>СК9 СК10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090401 2- Электромонтер контактной сети*</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конструкцию реле, схемы, параметры и виды релейных защит; конструктивное выполнение автоматических устройств и автоматизированных систем управления, их эксплуатацию;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устройства релейных защит, ТС и ТУ(ДУ) устройств контактной сети, знать правила обслуживания и эксплуатации.</w:t>
            </w:r>
            <w:r>
              <w:br/>
            </w:r>
            <w:r>
              <w:rPr>
                <w:rFonts w:ascii="Times New Roman"/>
                <w:b w:val="false"/>
                <w:i w:val="false"/>
                <w:color w:val="000000"/>
                <w:sz w:val="20"/>
              </w:rPr>
              <w:t>
</w:t>
            </w:r>
            <w:r>
              <w:rPr>
                <w:rFonts w:ascii="Times New Roman"/>
                <w:b w:val="false"/>
                <w:i w:val="false"/>
                <w:color w:val="000000"/>
                <w:sz w:val="20"/>
              </w:rPr>
              <w:t>- Читать схемы вторичной коммутации (РЗ, ТУ, ТС, АУ).</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r>
              <w:br/>
            </w:r>
            <w:r>
              <w:rPr>
                <w:rFonts w:ascii="Times New Roman"/>
                <w:b w:val="false"/>
                <w:i w:val="false"/>
                <w:color w:val="000000"/>
                <w:sz w:val="20"/>
              </w:rPr>
              <w:t>
</w:t>
            </w:r>
            <w:r>
              <w:rPr>
                <w:rFonts w:ascii="Times New Roman"/>
                <w:b w:val="false"/>
                <w:i w:val="false"/>
                <w:color w:val="000000"/>
                <w:sz w:val="20"/>
              </w:rPr>
              <w:t>Общие сведения о релейной защите; органы защиты и элементная база; электромеханические, электронные и микроэлектронные реле тока, напряжения мощности, времени, промежуточные и указательные сопротивления и др.; максимальная токовая защита; отсечка токовая и по напряжению, дифференциальная, дистанционная, защита устройств контактной сети и линий продольного электроснабжения; общие сведения об устройствах релейной защиты нового поколения(БМРЗ)</w:t>
            </w:r>
            <w:r>
              <w:br/>
            </w:r>
            <w:r>
              <w:rPr>
                <w:rFonts w:ascii="Times New Roman"/>
                <w:b w:val="false"/>
                <w:i w:val="false"/>
                <w:color w:val="000000"/>
                <w:sz w:val="20"/>
              </w:rPr>
              <w:t>
</w:t>
            </w:r>
            <w:r>
              <w:rPr>
                <w:rFonts w:ascii="Times New Roman"/>
                <w:b w:val="false"/>
                <w:i w:val="false"/>
                <w:color w:val="000000"/>
                <w:sz w:val="20"/>
              </w:rPr>
              <w:t>Общие понятия и термины АСУ. Информация, сигналы, их свойства, количество информации, логические элементы. Автоматика фидеров контактной сети переменного тока.. общие сведения об устройствах телемеханики; автоматизированная система контроля и учета энергоносителей АСКУЭ, БМАЧР и др.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ПК17</w:t>
            </w:r>
            <w:r>
              <w:br/>
            </w:r>
            <w:r>
              <w:rPr>
                <w:rFonts w:ascii="Times New Roman"/>
                <w:b w:val="false"/>
                <w:i w:val="false"/>
                <w:color w:val="000000"/>
                <w:sz w:val="20"/>
              </w:rPr>
              <w:t>
</w:t>
            </w:r>
            <w:r>
              <w:rPr>
                <w:rFonts w:ascii="Times New Roman"/>
                <w:b w:val="false"/>
                <w:i w:val="false"/>
                <w:color w:val="000000"/>
                <w:sz w:val="20"/>
              </w:rPr>
              <w:t>СК4 СК9</w:t>
            </w:r>
            <w:r>
              <w:br/>
            </w:r>
            <w:r>
              <w:rPr>
                <w:rFonts w:ascii="Times New Roman"/>
                <w:b w:val="false"/>
                <w:i w:val="false"/>
                <w:color w:val="000000"/>
                <w:sz w:val="20"/>
              </w:rPr>
              <w:t>
</w:t>
            </w: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контактных подвесок для разных скоростей движения, назначение и расположение проводов, узлов и деталей КС, условия обеспечения качественного токосъема;</w:t>
            </w:r>
            <w:r>
              <w:br/>
            </w:r>
            <w:r>
              <w:rPr>
                <w:rFonts w:ascii="Times New Roman"/>
                <w:b w:val="false"/>
                <w:i w:val="false"/>
                <w:color w:val="000000"/>
                <w:sz w:val="20"/>
              </w:rPr>
              <w:t>
</w:t>
            </w:r>
            <w:r>
              <w:rPr>
                <w:rFonts w:ascii="Times New Roman"/>
                <w:b w:val="false"/>
                <w:i w:val="false"/>
                <w:color w:val="000000"/>
                <w:sz w:val="20"/>
              </w:rPr>
              <w:t>- способы питания и секционирования контактной сети;</w:t>
            </w:r>
            <w:r>
              <w:br/>
            </w:r>
            <w:r>
              <w:rPr>
                <w:rFonts w:ascii="Times New Roman"/>
                <w:b w:val="false"/>
                <w:i w:val="false"/>
                <w:color w:val="000000"/>
                <w:sz w:val="20"/>
              </w:rPr>
              <w:t>
</w:t>
            </w:r>
            <w:r>
              <w:rPr>
                <w:rFonts w:ascii="Times New Roman"/>
                <w:b w:val="false"/>
                <w:i w:val="false"/>
                <w:color w:val="000000"/>
                <w:sz w:val="20"/>
              </w:rPr>
              <w:t>- виды поддерживающих, несущих и опорных конструкций;</w:t>
            </w:r>
            <w:r>
              <w:br/>
            </w:r>
            <w:r>
              <w:rPr>
                <w:rFonts w:ascii="Times New Roman"/>
                <w:b w:val="false"/>
                <w:i w:val="false"/>
                <w:color w:val="000000"/>
                <w:sz w:val="20"/>
              </w:rPr>
              <w:t>
</w:t>
            </w:r>
            <w:r>
              <w:rPr>
                <w:rFonts w:ascii="Times New Roman"/>
                <w:b w:val="false"/>
                <w:i w:val="false"/>
                <w:color w:val="000000"/>
                <w:sz w:val="20"/>
              </w:rPr>
              <w:t>- устройство рельсовых цепей;</w:t>
            </w:r>
            <w:r>
              <w:br/>
            </w:r>
            <w:r>
              <w:rPr>
                <w:rFonts w:ascii="Times New Roman"/>
                <w:b w:val="false"/>
                <w:i w:val="false"/>
                <w:color w:val="000000"/>
                <w:sz w:val="20"/>
              </w:rPr>
              <w:t>
</w:t>
            </w:r>
            <w:r>
              <w:rPr>
                <w:rFonts w:ascii="Times New Roman"/>
                <w:b w:val="false"/>
                <w:i w:val="false"/>
                <w:color w:val="000000"/>
                <w:sz w:val="20"/>
              </w:rPr>
              <w:t>- взаимодействие контактных подвесок и токоприемников;</w:t>
            </w:r>
            <w:r>
              <w:br/>
            </w:r>
            <w:r>
              <w:rPr>
                <w:rFonts w:ascii="Times New Roman"/>
                <w:b w:val="false"/>
                <w:i w:val="false"/>
                <w:color w:val="000000"/>
                <w:sz w:val="20"/>
              </w:rPr>
              <w:t>
</w:t>
            </w:r>
            <w:r>
              <w:rPr>
                <w:rFonts w:ascii="Times New Roman"/>
                <w:b w:val="false"/>
                <w:i w:val="false"/>
                <w:color w:val="000000"/>
                <w:sz w:val="20"/>
              </w:rPr>
              <w:t>- эксплуатацию и ремонт контактной сети;</w:t>
            </w:r>
            <w:r>
              <w:br/>
            </w:r>
            <w:r>
              <w:rPr>
                <w:rFonts w:ascii="Times New Roman"/>
                <w:b w:val="false"/>
                <w:i w:val="false"/>
                <w:color w:val="000000"/>
                <w:sz w:val="20"/>
              </w:rPr>
              <w:t>
</w:t>
            </w:r>
            <w:r>
              <w:rPr>
                <w:rFonts w:ascii="Times New Roman"/>
                <w:b w:val="false"/>
                <w:i w:val="false"/>
                <w:color w:val="000000"/>
                <w:sz w:val="20"/>
              </w:rPr>
              <w:t>- состав работ по сооружению контактной сети;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подбирать детали и провода для различных узлов КС;</w:t>
            </w:r>
            <w:r>
              <w:br/>
            </w:r>
            <w:r>
              <w:rPr>
                <w:rFonts w:ascii="Times New Roman"/>
                <w:b w:val="false"/>
                <w:i w:val="false"/>
                <w:color w:val="000000"/>
                <w:sz w:val="20"/>
              </w:rPr>
              <w:t>
</w:t>
            </w:r>
            <w:r>
              <w:rPr>
                <w:rFonts w:ascii="Times New Roman"/>
                <w:b w:val="false"/>
                <w:i w:val="false"/>
                <w:color w:val="000000"/>
                <w:sz w:val="20"/>
              </w:rPr>
              <w:t>- читать монтажные планы контактной сети и схемы питания и секционирования;</w:t>
            </w:r>
            <w:r>
              <w:br/>
            </w:r>
            <w:r>
              <w:rPr>
                <w:rFonts w:ascii="Times New Roman"/>
                <w:b w:val="false"/>
                <w:i w:val="false"/>
                <w:color w:val="000000"/>
                <w:sz w:val="20"/>
              </w:rPr>
              <w:t>
</w:t>
            </w:r>
            <w:r>
              <w:rPr>
                <w:rFonts w:ascii="Times New Roman"/>
                <w:b w:val="false"/>
                <w:i w:val="false"/>
                <w:color w:val="000000"/>
                <w:sz w:val="20"/>
              </w:rPr>
              <w:t>- выполнять подбор консолей, жестких и гибких поперечин;</w:t>
            </w:r>
            <w:r>
              <w:br/>
            </w:r>
            <w:r>
              <w:rPr>
                <w:rFonts w:ascii="Times New Roman"/>
                <w:b w:val="false"/>
                <w:i w:val="false"/>
                <w:color w:val="000000"/>
                <w:sz w:val="20"/>
              </w:rPr>
              <w:t>
</w:t>
            </w:r>
            <w:r>
              <w:rPr>
                <w:rFonts w:ascii="Times New Roman"/>
                <w:b w:val="false"/>
                <w:i w:val="false"/>
                <w:color w:val="000000"/>
                <w:sz w:val="20"/>
              </w:rPr>
              <w:t>- выполнять работы в составе бригады электромонтеров КС: производить осмотры и ремонт поврежденных конструкций контактной сети и линий продольного электроснабжения.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w:t>
            </w:r>
            <w:r>
              <w:br/>
            </w:r>
            <w:r>
              <w:rPr>
                <w:rFonts w:ascii="Times New Roman"/>
                <w:b w:val="false"/>
                <w:i w:val="false"/>
                <w:color w:val="000000"/>
                <w:sz w:val="20"/>
              </w:rPr>
              <w:t>
</w:t>
            </w:r>
            <w:r>
              <w:rPr>
                <w:rFonts w:ascii="Times New Roman"/>
                <w:b w:val="false"/>
                <w:i w:val="false"/>
                <w:color w:val="000000"/>
                <w:sz w:val="20"/>
              </w:rPr>
              <w:t>условия работы контактной сети и линий продольного электроснабжения; основные материалы контактной сети; арматура и узлы контактной сети; механические расчеты простых и цепных контактных подвесок; ветроустойчивость контактной сети; питание и секционирование контактной сети; чтение монтажных планов контактной сети; поддерживающие устройства контактной сети; опоры контактной сети и закрепление их в грунте; рельсовые цепи, заземления, защитные устройства и ограждения; взаимодействие контактных подвесок токоприемҒников; обеспечение безопасных условий труда при работах на контактной сети; эксплуатация контактной сети.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ПК9</w:t>
            </w:r>
            <w:r>
              <w:br/>
            </w:r>
            <w:r>
              <w:rPr>
                <w:rFonts w:ascii="Times New Roman"/>
                <w:b w:val="false"/>
                <w:i w:val="false"/>
                <w:color w:val="000000"/>
                <w:sz w:val="20"/>
              </w:rPr>
              <w:t>
</w:t>
            </w:r>
            <w:r>
              <w:rPr>
                <w:rFonts w:ascii="Times New Roman"/>
                <w:b w:val="false"/>
                <w:i w:val="false"/>
                <w:color w:val="000000"/>
                <w:sz w:val="20"/>
              </w:rPr>
              <w:t>ПК10</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СК15</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выполнения эксплуатации и ремонта контактной сети;</w:t>
            </w:r>
            <w:r>
              <w:br/>
            </w:r>
            <w:r>
              <w:rPr>
                <w:rFonts w:ascii="Times New Roman"/>
                <w:b w:val="false"/>
                <w:i w:val="false"/>
                <w:color w:val="000000"/>
                <w:sz w:val="20"/>
              </w:rPr>
              <w:t>
</w:t>
            </w:r>
            <w:r>
              <w:rPr>
                <w:rFonts w:ascii="Times New Roman"/>
                <w:b w:val="false"/>
                <w:i w:val="false"/>
                <w:color w:val="000000"/>
                <w:sz w:val="20"/>
              </w:rPr>
              <w:t>- монтажно-восстановительные средства и приспособления;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применения средств защиты, малой механизации передвижных средств и механизмов;</w:t>
            </w:r>
            <w:r>
              <w:br/>
            </w:r>
            <w:r>
              <w:rPr>
                <w:rFonts w:ascii="Times New Roman"/>
                <w:b w:val="false"/>
                <w:i w:val="false"/>
                <w:color w:val="000000"/>
                <w:sz w:val="20"/>
              </w:rPr>
              <w:t>
</w:t>
            </w:r>
            <w:r>
              <w:rPr>
                <w:rFonts w:ascii="Times New Roman"/>
                <w:b w:val="false"/>
                <w:i w:val="false"/>
                <w:color w:val="000000"/>
                <w:sz w:val="20"/>
              </w:rPr>
              <w:t>- производить строительные работы и монтаж, текущий ремонт контактной сети;</w:t>
            </w:r>
            <w:r>
              <w:br/>
            </w:r>
            <w:r>
              <w:rPr>
                <w:rFonts w:ascii="Times New Roman"/>
                <w:b w:val="false"/>
                <w:i w:val="false"/>
                <w:color w:val="000000"/>
                <w:sz w:val="20"/>
              </w:rPr>
              <w:t>
</w:t>
            </w:r>
            <w:r>
              <w:rPr>
                <w:rFonts w:ascii="Times New Roman"/>
                <w:b w:val="false"/>
                <w:i w:val="false"/>
                <w:color w:val="000000"/>
                <w:sz w:val="20"/>
              </w:rPr>
              <w:t>- использовать передовые методы технического обслуживания и ремонта;</w:t>
            </w:r>
            <w:r>
              <w:br/>
            </w:r>
            <w:r>
              <w:rPr>
                <w:rFonts w:ascii="Times New Roman"/>
                <w:b w:val="false"/>
                <w:i w:val="false"/>
                <w:color w:val="000000"/>
                <w:sz w:val="20"/>
              </w:rPr>
              <w:t>
</w:t>
            </w:r>
            <w:r>
              <w:rPr>
                <w:rFonts w:ascii="Times New Roman"/>
                <w:b w:val="false"/>
                <w:i w:val="false"/>
                <w:color w:val="000000"/>
                <w:sz w:val="20"/>
              </w:rPr>
              <w:t>- измерять параметры контактной сети;</w:t>
            </w:r>
            <w:r>
              <w:br/>
            </w:r>
            <w:r>
              <w:rPr>
                <w:rFonts w:ascii="Times New Roman"/>
                <w:b w:val="false"/>
                <w:i w:val="false"/>
                <w:color w:val="000000"/>
                <w:sz w:val="20"/>
              </w:rPr>
              <w:t>
</w:t>
            </w:r>
            <w:r>
              <w:rPr>
                <w:rFonts w:ascii="Times New Roman"/>
                <w:b w:val="false"/>
                <w:i w:val="false"/>
                <w:color w:val="000000"/>
                <w:sz w:val="20"/>
              </w:rPr>
              <w:t>- оценивать состояние контактной сети;</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устройств контактной сети</w:t>
            </w:r>
            <w:r>
              <w:br/>
            </w:r>
            <w:r>
              <w:rPr>
                <w:rFonts w:ascii="Times New Roman"/>
                <w:b w:val="false"/>
                <w:i w:val="false"/>
                <w:color w:val="000000"/>
                <w:sz w:val="20"/>
              </w:rPr>
              <w:t>
</w:t>
            </w:r>
            <w:r>
              <w:rPr>
                <w:rFonts w:ascii="Times New Roman"/>
                <w:b w:val="false"/>
                <w:i w:val="false"/>
                <w:color w:val="000000"/>
                <w:sz w:val="20"/>
              </w:rPr>
              <w:t>Организационная структура хозяйства электрификации и энергетики;</w:t>
            </w:r>
            <w:r>
              <w:br/>
            </w:r>
            <w:r>
              <w:rPr>
                <w:rFonts w:ascii="Times New Roman"/>
                <w:b w:val="false"/>
                <w:i w:val="false"/>
                <w:color w:val="000000"/>
                <w:sz w:val="20"/>
              </w:rPr>
              <w:t>
</w:t>
            </w:r>
            <w:r>
              <w:rPr>
                <w:rFonts w:ascii="Times New Roman"/>
                <w:b w:val="false"/>
                <w:i w:val="false"/>
                <w:color w:val="000000"/>
                <w:sz w:val="20"/>
              </w:rPr>
              <w:t>организация обслуживания контактной сети;</w:t>
            </w:r>
            <w:r>
              <w:br/>
            </w:r>
            <w:r>
              <w:rPr>
                <w:rFonts w:ascii="Times New Roman"/>
                <w:b w:val="false"/>
                <w:i w:val="false"/>
                <w:color w:val="000000"/>
                <w:sz w:val="20"/>
              </w:rPr>
              <w:t>
</w:t>
            </w:r>
            <w:r>
              <w:rPr>
                <w:rFonts w:ascii="Times New Roman"/>
                <w:b w:val="false"/>
                <w:i w:val="false"/>
                <w:color w:val="000000"/>
                <w:sz w:val="20"/>
              </w:rPr>
              <w:t>работа устройств в условиях эксплуатации;</w:t>
            </w:r>
            <w:r>
              <w:br/>
            </w:r>
            <w:r>
              <w:rPr>
                <w:rFonts w:ascii="Times New Roman"/>
                <w:b w:val="false"/>
                <w:i w:val="false"/>
                <w:color w:val="000000"/>
                <w:sz w:val="20"/>
              </w:rPr>
              <w:t>
</w:t>
            </w:r>
            <w:r>
              <w:rPr>
                <w:rFonts w:ascii="Times New Roman"/>
                <w:b w:val="false"/>
                <w:i w:val="false"/>
                <w:color w:val="000000"/>
                <w:sz w:val="20"/>
              </w:rPr>
              <w:t>осмотр контактной сети и воздушных линий:</w:t>
            </w:r>
            <w:r>
              <w:br/>
            </w:r>
            <w:r>
              <w:rPr>
                <w:rFonts w:ascii="Times New Roman"/>
                <w:b w:val="false"/>
                <w:i w:val="false"/>
                <w:color w:val="000000"/>
                <w:sz w:val="20"/>
              </w:rPr>
              <w:t>
</w:t>
            </w:r>
            <w:r>
              <w:rPr>
                <w:rFonts w:ascii="Times New Roman"/>
                <w:b w:val="false"/>
                <w:i w:val="false"/>
                <w:color w:val="000000"/>
                <w:sz w:val="20"/>
              </w:rPr>
              <w:t>бальная оценка состояния контактной сети;</w:t>
            </w:r>
            <w:r>
              <w:br/>
            </w:r>
            <w:r>
              <w:rPr>
                <w:rFonts w:ascii="Times New Roman"/>
                <w:b w:val="false"/>
                <w:i w:val="false"/>
                <w:color w:val="000000"/>
                <w:sz w:val="20"/>
              </w:rPr>
              <w:t>
</w:t>
            </w:r>
            <w:r>
              <w:rPr>
                <w:rFonts w:ascii="Times New Roman"/>
                <w:b w:val="false"/>
                <w:i w:val="false"/>
                <w:color w:val="000000"/>
                <w:sz w:val="20"/>
              </w:rPr>
              <w:t>измерения параметров контактной сети;</w:t>
            </w:r>
            <w:r>
              <w:br/>
            </w:r>
            <w:r>
              <w:rPr>
                <w:rFonts w:ascii="Times New Roman"/>
                <w:b w:val="false"/>
                <w:i w:val="false"/>
                <w:color w:val="000000"/>
                <w:sz w:val="20"/>
              </w:rPr>
              <w:t>
</w:t>
            </w:r>
            <w:r>
              <w:rPr>
                <w:rFonts w:ascii="Times New Roman"/>
                <w:b w:val="false"/>
                <w:i w:val="false"/>
                <w:color w:val="000000"/>
                <w:sz w:val="20"/>
              </w:rPr>
              <w:t>дефектировка изоляторов;</w:t>
            </w:r>
            <w:r>
              <w:br/>
            </w:r>
            <w:r>
              <w:rPr>
                <w:rFonts w:ascii="Times New Roman"/>
                <w:b w:val="false"/>
                <w:i w:val="false"/>
                <w:color w:val="000000"/>
                <w:sz w:val="20"/>
              </w:rPr>
              <w:t>
</w:t>
            </w:r>
            <w:r>
              <w:rPr>
                <w:rFonts w:ascii="Times New Roman"/>
                <w:b w:val="false"/>
                <w:i w:val="false"/>
                <w:color w:val="000000"/>
                <w:sz w:val="20"/>
              </w:rPr>
              <w:t>проверка и регулировка контактной сети и воздушных линий, поддерживающих устройств и опор; капитальный ремонт, модернизация и восстановление;</w:t>
            </w:r>
            <w:r>
              <w:br/>
            </w:r>
            <w:r>
              <w:rPr>
                <w:rFonts w:ascii="Times New Roman"/>
                <w:b w:val="false"/>
                <w:i w:val="false"/>
                <w:color w:val="000000"/>
                <w:sz w:val="20"/>
              </w:rPr>
              <w:t>
</w:t>
            </w:r>
            <w:r>
              <w:rPr>
                <w:rFonts w:ascii="Times New Roman"/>
                <w:b w:val="false"/>
                <w:i w:val="false"/>
                <w:color w:val="000000"/>
                <w:sz w:val="20"/>
              </w:rPr>
              <w:t>требования ПТЭ и ПТБ при техническом обслуживании и ремонте.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ПК10</w:t>
            </w:r>
            <w:r>
              <w:br/>
            </w:r>
            <w:r>
              <w:rPr>
                <w:rFonts w:ascii="Times New Roman"/>
                <w:b w:val="false"/>
                <w:i w:val="false"/>
                <w:color w:val="000000"/>
                <w:sz w:val="20"/>
              </w:rPr>
              <w:t>
</w:t>
            </w:r>
            <w:r>
              <w:rPr>
                <w:rFonts w:ascii="Times New Roman"/>
                <w:b w:val="false"/>
                <w:i w:val="false"/>
                <w:color w:val="000000"/>
                <w:sz w:val="20"/>
              </w:rPr>
              <w:t>ПК12</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СК8</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СК13</w:t>
            </w:r>
            <w:r>
              <w:br/>
            </w:r>
            <w:r>
              <w:rPr>
                <w:rFonts w:ascii="Times New Roman"/>
                <w:b w:val="false"/>
                <w:i w:val="false"/>
                <w:color w:val="000000"/>
                <w:sz w:val="20"/>
              </w:rPr>
              <w:t>
</w:t>
            </w:r>
            <w:r>
              <w:rPr>
                <w:rFonts w:ascii="Times New Roman"/>
                <w:b w:val="false"/>
                <w:i w:val="false"/>
                <w:color w:val="000000"/>
                <w:sz w:val="20"/>
              </w:rPr>
              <w:t>СК14</w:t>
            </w:r>
            <w:r>
              <w:br/>
            </w:r>
            <w:r>
              <w:rPr>
                <w:rFonts w:ascii="Times New Roman"/>
                <w:b w:val="false"/>
                <w:i w:val="false"/>
                <w:color w:val="000000"/>
                <w:sz w:val="20"/>
              </w:rPr>
              <w:t>
</w:t>
            </w:r>
            <w:r>
              <w:rPr>
                <w:rFonts w:ascii="Times New Roman"/>
                <w:b w:val="false"/>
                <w:i w:val="false"/>
                <w:color w:val="000000"/>
                <w:sz w:val="20"/>
              </w:rPr>
              <w:t>СК15</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системы электрифицированных железных дорог РК, особенности эксплуатации;</w:t>
            </w:r>
            <w:r>
              <w:br/>
            </w:r>
            <w:r>
              <w:rPr>
                <w:rFonts w:ascii="Times New Roman"/>
                <w:b w:val="false"/>
                <w:i w:val="false"/>
                <w:color w:val="000000"/>
                <w:sz w:val="20"/>
              </w:rPr>
              <w:t>
</w:t>
            </w:r>
            <w:r>
              <w:rPr>
                <w:rFonts w:ascii="Times New Roman"/>
                <w:b w:val="false"/>
                <w:i w:val="false"/>
                <w:color w:val="000000"/>
                <w:sz w:val="20"/>
              </w:rPr>
              <w:t>- конструктивное выполнение воздушных и кабельных линий продольного электроснабжения и питание нетяговых потребителей.</w:t>
            </w:r>
            <w:r>
              <w:br/>
            </w:r>
            <w:r>
              <w:rPr>
                <w:rFonts w:ascii="Times New Roman"/>
                <w:b w:val="false"/>
                <w:i w:val="false"/>
                <w:color w:val="000000"/>
                <w:sz w:val="20"/>
              </w:rPr>
              <w:t>
</w:t>
            </w:r>
            <w:r>
              <w:rPr>
                <w:rFonts w:ascii="Times New Roman"/>
                <w:b w:val="false"/>
                <w:i w:val="false"/>
                <w:color w:val="000000"/>
                <w:sz w:val="20"/>
              </w:rPr>
              <w:t>- назначение устройств СЦБ и их электроснабжение.</w:t>
            </w:r>
            <w:r>
              <w:br/>
            </w:r>
            <w:r>
              <w:rPr>
                <w:rFonts w:ascii="Times New Roman"/>
                <w:b w:val="false"/>
                <w:i w:val="false"/>
                <w:color w:val="000000"/>
                <w:sz w:val="20"/>
              </w:rPr>
              <w:t>
</w:t>
            </w:r>
            <w:r>
              <w:rPr>
                <w:rFonts w:ascii="Times New Roman"/>
                <w:b w:val="false"/>
                <w:i w:val="false"/>
                <w:color w:val="000000"/>
                <w:sz w:val="20"/>
              </w:rPr>
              <w:t>- требования к освещению железнодорожных объектов.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эксплуатировать и выполнять незначительный ремонт систем освещения;</w:t>
            </w:r>
            <w:r>
              <w:br/>
            </w:r>
            <w:r>
              <w:rPr>
                <w:rFonts w:ascii="Times New Roman"/>
                <w:b w:val="false"/>
                <w:i w:val="false"/>
                <w:color w:val="000000"/>
                <w:sz w:val="20"/>
              </w:rPr>
              <w:t>
</w:t>
            </w:r>
            <w:r>
              <w:rPr>
                <w:rFonts w:ascii="Times New Roman"/>
                <w:b w:val="false"/>
                <w:i w:val="false"/>
                <w:color w:val="000000"/>
                <w:sz w:val="20"/>
              </w:rPr>
              <w:t>- эксплуатировать и выполнять незначительный ремонт</w:t>
            </w:r>
            <w:r>
              <w:br/>
            </w:r>
            <w:r>
              <w:rPr>
                <w:rFonts w:ascii="Times New Roman"/>
                <w:b w:val="false"/>
                <w:i w:val="false"/>
                <w:color w:val="000000"/>
                <w:sz w:val="20"/>
              </w:rPr>
              <w:t>
</w:t>
            </w:r>
            <w:r>
              <w:rPr>
                <w:rFonts w:ascii="Times New Roman"/>
                <w:b w:val="false"/>
                <w:i w:val="false"/>
                <w:color w:val="000000"/>
                <w:sz w:val="20"/>
              </w:rPr>
              <w:t>воздушных и кабельных линий продольного электроснабжения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r>
              <w:br/>
            </w:r>
            <w:r>
              <w:rPr>
                <w:rFonts w:ascii="Times New Roman"/>
                <w:b w:val="false"/>
                <w:i w:val="false"/>
                <w:color w:val="000000"/>
                <w:sz w:val="20"/>
              </w:rPr>
              <w:t>
</w:t>
            </w:r>
            <w:r>
              <w:rPr>
                <w:rFonts w:ascii="Times New Roman"/>
                <w:b w:val="false"/>
                <w:i w:val="false"/>
                <w:color w:val="000000"/>
                <w:sz w:val="20"/>
              </w:rPr>
              <w:t>Системы электрифицированных ж/д РК; классификация электрических сетей; конструктивное выполнение воздушных и кабельных линий продольного электроснабжения; параметры электрических сетей; характеристика не тяговых потребителей и схем их питания;</w:t>
            </w:r>
            <w:r>
              <w:br/>
            </w:r>
            <w:r>
              <w:rPr>
                <w:rFonts w:ascii="Times New Roman"/>
                <w:b w:val="false"/>
                <w:i w:val="false"/>
                <w:color w:val="000000"/>
                <w:sz w:val="20"/>
              </w:rPr>
              <w:t>
</w:t>
            </w:r>
            <w:r>
              <w:rPr>
                <w:rFonts w:ascii="Times New Roman"/>
                <w:b w:val="false"/>
                <w:i w:val="false"/>
                <w:color w:val="000000"/>
                <w:sz w:val="20"/>
              </w:rPr>
              <w:t>электроснабжение устройств автоблокировки; системы освещения железнодорожных объектов;</w:t>
            </w:r>
            <w:r>
              <w:br/>
            </w:r>
            <w:r>
              <w:rPr>
                <w:rFonts w:ascii="Times New Roman"/>
                <w:b w:val="false"/>
                <w:i w:val="false"/>
                <w:color w:val="000000"/>
                <w:sz w:val="20"/>
              </w:rPr>
              <w:t>
</w:t>
            </w:r>
            <w:r>
              <w:rPr>
                <w:rFonts w:ascii="Times New Roman"/>
                <w:b w:val="false"/>
                <w:i w:val="false"/>
                <w:color w:val="000000"/>
                <w:sz w:val="20"/>
              </w:rPr>
              <w:t xml:space="preserve">тяговые сети ( в том числе ПС и ППС) и их влияние на смежные сооружения; нормальные и аварийные ежимы работы тяговой сети, токи короткого замыкания в тяговой сети; качество электроэнергии на эжд и устройства компенсации реактивной мощности.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сооружения и устройства железных дорог, их основные размеры и нормы содержания</w:t>
            </w:r>
            <w:r>
              <w:br/>
            </w:r>
            <w:r>
              <w:rPr>
                <w:rFonts w:ascii="Times New Roman"/>
                <w:b w:val="false"/>
                <w:i w:val="false"/>
                <w:color w:val="000000"/>
                <w:sz w:val="20"/>
              </w:rPr>
              <w:t>
</w:t>
            </w:r>
            <w:r>
              <w:rPr>
                <w:rFonts w:ascii="Times New Roman"/>
                <w:b w:val="false"/>
                <w:i w:val="false"/>
                <w:color w:val="000000"/>
                <w:sz w:val="20"/>
              </w:rPr>
              <w:t>- систему организации движения поездов и принципы сигнализации,</w:t>
            </w:r>
            <w:r>
              <w:br/>
            </w:r>
            <w:r>
              <w:rPr>
                <w:rFonts w:ascii="Times New Roman"/>
                <w:b w:val="false"/>
                <w:i w:val="false"/>
                <w:color w:val="000000"/>
                <w:sz w:val="20"/>
              </w:rPr>
              <w:t>
</w:t>
            </w:r>
            <w:r>
              <w:rPr>
                <w:rFonts w:ascii="Times New Roman"/>
                <w:b w:val="false"/>
                <w:i w:val="false"/>
                <w:color w:val="000000"/>
                <w:sz w:val="20"/>
              </w:rPr>
              <w:t>- порядок действий в аварийных и нестандартных ситуациях;</w:t>
            </w:r>
            <w:r>
              <w:br/>
            </w:r>
            <w:r>
              <w:rPr>
                <w:rFonts w:ascii="Times New Roman"/>
                <w:b w:val="false"/>
                <w:i w:val="false"/>
                <w:color w:val="000000"/>
                <w:sz w:val="20"/>
              </w:rPr>
              <w:t>
</w:t>
            </w:r>
            <w:r>
              <w:rPr>
                <w:rFonts w:ascii="Times New Roman"/>
                <w:b w:val="false"/>
                <w:i w:val="false"/>
                <w:color w:val="000000"/>
                <w:sz w:val="20"/>
              </w:rPr>
              <w:t>Правила эксплуатации КС;</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поддерживать техническое состояние основных сооружений, устройств контактной сети в соответствии с правилами технической эксплуатации,</w:t>
            </w:r>
            <w:r>
              <w:br/>
            </w:r>
            <w:r>
              <w:rPr>
                <w:rFonts w:ascii="Times New Roman"/>
                <w:b w:val="false"/>
                <w:i w:val="false"/>
                <w:color w:val="000000"/>
                <w:sz w:val="20"/>
              </w:rPr>
              <w:t>
</w:t>
            </w:r>
            <w:r>
              <w:rPr>
                <w:rFonts w:ascii="Times New Roman"/>
                <w:b w:val="false"/>
                <w:i w:val="false"/>
                <w:color w:val="000000"/>
                <w:sz w:val="20"/>
              </w:rPr>
              <w:t>- применять знания правил и инструкций, действующих на железнодорожном транспорте.</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и системе управления;</w:t>
            </w:r>
            <w:r>
              <w:br/>
            </w:r>
            <w:r>
              <w:rPr>
                <w:rFonts w:ascii="Times New Roman"/>
                <w:b w:val="false"/>
                <w:i w:val="false"/>
                <w:color w:val="000000"/>
                <w:sz w:val="20"/>
              </w:rPr>
              <w:t>
</w:t>
            </w:r>
            <w:r>
              <w:rPr>
                <w:rFonts w:ascii="Times New Roman"/>
                <w:b w:val="false"/>
                <w:i w:val="false"/>
                <w:color w:val="000000"/>
                <w:sz w:val="20"/>
              </w:rPr>
              <w:t>общие сведения о пути и путевом хозяйстве, сигнализации на железнодорожном транспорте и подвижном составе железной дороги;</w:t>
            </w:r>
            <w:r>
              <w:br/>
            </w:r>
            <w:r>
              <w:rPr>
                <w:rFonts w:ascii="Times New Roman"/>
                <w:b w:val="false"/>
                <w:i w:val="false"/>
                <w:color w:val="000000"/>
                <w:sz w:val="20"/>
              </w:rPr>
              <w:t>
</w:t>
            </w:r>
            <w:r>
              <w:rPr>
                <w:rFonts w:ascii="Times New Roman"/>
                <w:b w:val="false"/>
                <w:i w:val="false"/>
                <w:color w:val="000000"/>
                <w:sz w:val="20"/>
              </w:rPr>
              <w:t>организация движения поездов и железнодорожные перевозки; ПТЭ КС;</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 Инструкция по сигнализации, Инструкция по движению поездов и маневровой работе.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ПК19 СК1</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СК13</w:t>
            </w:r>
            <w:r>
              <w:br/>
            </w:r>
            <w:r>
              <w:rPr>
                <w:rFonts w:ascii="Times New Roman"/>
                <w:b w:val="false"/>
                <w:i w:val="false"/>
                <w:color w:val="000000"/>
                <w:sz w:val="20"/>
              </w:rPr>
              <w:t>
</w:t>
            </w:r>
            <w:r>
              <w:rPr>
                <w:rFonts w:ascii="Times New Roman"/>
                <w:b w:val="false"/>
                <w:i w:val="false"/>
                <w:color w:val="000000"/>
                <w:sz w:val="20"/>
              </w:rPr>
              <w:t>СК14</w:t>
            </w:r>
            <w:r>
              <w:br/>
            </w:r>
            <w:r>
              <w:rPr>
                <w:rFonts w:ascii="Times New Roman"/>
                <w:b w:val="false"/>
                <w:i w:val="false"/>
                <w:color w:val="000000"/>
                <w:sz w:val="20"/>
              </w:rPr>
              <w:t>
</w:t>
            </w:r>
            <w:r>
              <w:rPr>
                <w:rFonts w:ascii="Times New Roman"/>
                <w:b w:val="false"/>
                <w:i w:val="false"/>
                <w:color w:val="000000"/>
                <w:sz w:val="20"/>
              </w:rPr>
              <w:t>СК15</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экономические категории</w:t>
            </w:r>
            <w:r>
              <w:br/>
            </w:r>
            <w:r>
              <w:rPr>
                <w:rFonts w:ascii="Times New Roman"/>
                <w:b w:val="false"/>
                <w:i w:val="false"/>
                <w:color w:val="000000"/>
                <w:sz w:val="20"/>
              </w:rPr>
              <w:t>
</w:t>
            </w:r>
            <w:r>
              <w:rPr>
                <w:rFonts w:ascii="Times New Roman"/>
                <w:b w:val="false"/>
                <w:i w:val="false"/>
                <w:color w:val="000000"/>
                <w:sz w:val="20"/>
              </w:rPr>
              <w:t>- основные экономические показатели работы дистанции электроснабжения и ЭЧК;</w:t>
            </w:r>
            <w:r>
              <w:br/>
            </w:r>
            <w:r>
              <w:rPr>
                <w:rFonts w:ascii="Times New Roman"/>
                <w:b w:val="false"/>
                <w:i w:val="false"/>
                <w:color w:val="000000"/>
                <w:sz w:val="20"/>
              </w:rPr>
              <w:t>
</w:t>
            </w:r>
            <w:r>
              <w:rPr>
                <w:rFonts w:ascii="Times New Roman"/>
                <w:b w:val="false"/>
                <w:i w:val="false"/>
                <w:color w:val="000000"/>
                <w:sz w:val="20"/>
              </w:rPr>
              <w:t>- нормирование и оплату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несложные технико-экономические расчеты по определению объемных и качественных показателей ЭЧК</w:t>
            </w:r>
            <w:r>
              <w:br/>
            </w:r>
            <w:r>
              <w:rPr>
                <w:rFonts w:ascii="Times New Roman"/>
                <w:b w:val="false"/>
                <w:i w:val="false"/>
                <w:color w:val="000000"/>
                <w:sz w:val="20"/>
              </w:rPr>
              <w:t>
</w:t>
            </w:r>
            <w:r>
              <w:rPr>
                <w:rFonts w:ascii="Times New Roman"/>
                <w:b w:val="false"/>
                <w:i w:val="false"/>
                <w:color w:val="000000"/>
                <w:sz w:val="20"/>
              </w:rPr>
              <w:t>- иметь представление:</w:t>
            </w:r>
            <w:r>
              <w:br/>
            </w:r>
            <w:r>
              <w:rPr>
                <w:rFonts w:ascii="Times New Roman"/>
                <w:b w:val="false"/>
                <w:i w:val="false"/>
                <w:color w:val="000000"/>
                <w:sz w:val="20"/>
              </w:rPr>
              <w:t>
</w:t>
            </w:r>
            <w:r>
              <w:rPr>
                <w:rFonts w:ascii="Times New Roman"/>
                <w:b w:val="false"/>
                <w:i w:val="false"/>
                <w:color w:val="000000"/>
                <w:sz w:val="20"/>
              </w:rPr>
              <w:t>- об экономических методах ведения хозяйства электроснабжения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Транспорт как отрасль народного хозяйства; экономика и организация производства; планирование производства; учет и анализ производственно финансовой деятельности ЭЧ; изобретательство и рационализаторство; повышение эффективности производства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ПК13</w:t>
            </w:r>
            <w:r>
              <w:br/>
            </w:r>
            <w:r>
              <w:rPr>
                <w:rFonts w:ascii="Times New Roman"/>
                <w:b w:val="false"/>
                <w:i w:val="false"/>
                <w:color w:val="000000"/>
                <w:sz w:val="20"/>
              </w:rPr>
              <w:t>
</w:t>
            </w:r>
            <w:r>
              <w:rPr>
                <w:rFonts w:ascii="Times New Roman"/>
                <w:b w:val="false"/>
                <w:i w:val="false"/>
                <w:color w:val="000000"/>
                <w:sz w:val="20"/>
              </w:rPr>
              <w:t>ПК15 СК8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090402 2- Электромонтер тяговой подстанции*</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реле, схемы, параметры и виды релейных защит;</w:t>
            </w:r>
            <w:r>
              <w:br/>
            </w:r>
            <w:r>
              <w:rPr>
                <w:rFonts w:ascii="Times New Roman"/>
                <w:b w:val="false"/>
                <w:i w:val="false"/>
                <w:color w:val="000000"/>
                <w:sz w:val="20"/>
              </w:rPr>
              <w:t>
</w:t>
            </w:r>
            <w:r>
              <w:rPr>
                <w:rFonts w:ascii="Times New Roman"/>
                <w:b w:val="false"/>
                <w:i w:val="false"/>
                <w:color w:val="000000"/>
                <w:sz w:val="20"/>
              </w:rPr>
              <w:t>- конструктивное выполнение автоматических устройств и автоматизированных систем управления, их эксплуатацию;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устройства релейных защит, ТС и ТУ(ДУ) устройств тяговых подстанций, знать правила обслуживания и эксплуатации.</w:t>
            </w:r>
            <w:r>
              <w:br/>
            </w:r>
            <w:r>
              <w:rPr>
                <w:rFonts w:ascii="Times New Roman"/>
                <w:b w:val="false"/>
                <w:i w:val="false"/>
                <w:color w:val="000000"/>
                <w:sz w:val="20"/>
              </w:rPr>
              <w:t>
</w:t>
            </w:r>
            <w:r>
              <w:rPr>
                <w:rFonts w:ascii="Times New Roman"/>
                <w:b w:val="false"/>
                <w:i w:val="false"/>
                <w:color w:val="000000"/>
                <w:sz w:val="20"/>
              </w:rPr>
              <w:t>- читать схемы вторичной коммутации (РЗ, ТУ, ТС, АУ).</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автоматики и телемеханики устройств электроснабжения ЭЖД</w:t>
            </w:r>
            <w:r>
              <w:br/>
            </w:r>
            <w:r>
              <w:rPr>
                <w:rFonts w:ascii="Times New Roman"/>
                <w:b w:val="false"/>
                <w:i w:val="false"/>
                <w:color w:val="000000"/>
                <w:sz w:val="20"/>
              </w:rPr>
              <w:t>
</w:t>
            </w:r>
            <w:r>
              <w:rPr>
                <w:rFonts w:ascii="Times New Roman"/>
                <w:b w:val="false"/>
                <w:i w:val="false"/>
                <w:color w:val="000000"/>
                <w:sz w:val="20"/>
              </w:rPr>
              <w:t>Общие сведения о релейной защите; органы защиты и элементная база; электромеханические, электронные и микроэлектронные реле тока, напряжения мощности, времени, промежуточные и указательные сопротивления и др.; максимальная токовая защита; отсечка токовая и по напряжению, дифференциальная, дистанционная, высокочастотная защита и защита силовых трансформаторов; АПВ и АВР выключателей;</w:t>
            </w:r>
            <w:r>
              <w:br/>
            </w:r>
            <w:r>
              <w:rPr>
                <w:rFonts w:ascii="Times New Roman"/>
                <w:b w:val="false"/>
                <w:i w:val="false"/>
                <w:color w:val="000000"/>
                <w:sz w:val="20"/>
              </w:rPr>
              <w:t>
</w:t>
            </w:r>
            <w:r>
              <w:rPr>
                <w:rFonts w:ascii="Times New Roman"/>
                <w:b w:val="false"/>
                <w:i w:val="false"/>
                <w:color w:val="000000"/>
                <w:sz w:val="20"/>
              </w:rPr>
              <w:t>Общие сведения об устройствах релейной защиты нового поколения: БМРЗ выключателя (трансформатора).</w:t>
            </w:r>
            <w:r>
              <w:br/>
            </w:r>
            <w:r>
              <w:rPr>
                <w:rFonts w:ascii="Times New Roman"/>
                <w:b w:val="false"/>
                <w:i w:val="false"/>
                <w:color w:val="000000"/>
                <w:sz w:val="20"/>
              </w:rPr>
              <w:t>
</w:t>
            </w:r>
            <w:r>
              <w:rPr>
                <w:rFonts w:ascii="Times New Roman"/>
                <w:b w:val="false"/>
                <w:i w:val="false"/>
                <w:color w:val="000000"/>
                <w:sz w:val="20"/>
              </w:rPr>
              <w:t xml:space="preserve">Общие понятия и термины АСУ. Автоматика выключателей и трансформаторов; общие сведения об устройствах телемеханики; автоматизированная система контроля и учета энергоносителей АСКУЭ, БМАЧР и др.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силовое, вспомогательное и коммутационное оборудование и токоведущие части распределительных устройств ТП;</w:t>
            </w:r>
            <w:r>
              <w:br/>
            </w:r>
            <w:r>
              <w:rPr>
                <w:rFonts w:ascii="Times New Roman"/>
                <w:b w:val="false"/>
                <w:i w:val="false"/>
                <w:color w:val="000000"/>
                <w:sz w:val="20"/>
              </w:rPr>
              <w:t>
</w:t>
            </w:r>
            <w:r>
              <w:rPr>
                <w:rFonts w:ascii="Times New Roman"/>
                <w:b w:val="false"/>
                <w:i w:val="false"/>
                <w:color w:val="000000"/>
                <w:sz w:val="20"/>
              </w:rPr>
              <w:t>- токи короткого замыкания в электрических сетях и системах,</w:t>
            </w:r>
            <w:r>
              <w:br/>
            </w:r>
            <w:r>
              <w:rPr>
                <w:rFonts w:ascii="Times New Roman"/>
                <w:b w:val="false"/>
                <w:i w:val="false"/>
                <w:color w:val="000000"/>
                <w:sz w:val="20"/>
              </w:rPr>
              <w:t>
</w:t>
            </w:r>
            <w:r>
              <w:rPr>
                <w:rFonts w:ascii="Times New Roman"/>
                <w:b w:val="false"/>
                <w:i w:val="false"/>
                <w:color w:val="000000"/>
                <w:sz w:val="20"/>
              </w:rPr>
              <w:t>- заземляющие устройства;</w:t>
            </w:r>
            <w:r>
              <w:br/>
            </w:r>
            <w:r>
              <w:rPr>
                <w:rFonts w:ascii="Times New Roman"/>
                <w:b w:val="false"/>
                <w:i w:val="false"/>
                <w:color w:val="000000"/>
                <w:sz w:val="20"/>
              </w:rPr>
              <w:t>
</w:t>
            </w:r>
            <w:r>
              <w:rPr>
                <w:rFonts w:ascii="Times New Roman"/>
                <w:b w:val="false"/>
                <w:i w:val="false"/>
                <w:color w:val="000000"/>
                <w:sz w:val="20"/>
              </w:rPr>
              <w:t>- схемы питания и типы тяговых подстанций, схемы и планы ТП;</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мощность подстанций; выбирать трансформаторы, коммутационные аппараты токоведущие части ТП;</w:t>
            </w:r>
            <w:r>
              <w:br/>
            </w:r>
            <w:r>
              <w:rPr>
                <w:rFonts w:ascii="Times New Roman"/>
                <w:b w:val="false"/>
                <w:i w:val="false"/>
                <w:color w:val="000000"/>
                <w:sz w:val="20"/>
              </w:rPr>
              <w:t>
</w:t>
            </w:r>
            <w:r>
              <w:rPr>
                <w:rFonts w:ascii="Times New Roman"/>
                <w:b w:val="false"/>
                <w:i w:val="false"/>
                <w:color w:val="000000"/>
                <w:sz w:val="20"/>
              </w:rPr>
              <w:t>- осуществлять дежурство в качестве электромонтера; выполнять обслуживание и ремонт основного оборудования ТП в составе бригады под наблюдением руководителя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r>
              <w:br/>
            </w:r>
            <w:r>
              <w:rPr>
                <w:rFonts w:ascii="Times New Roman"/>
                <w:b w:val="false"/>
                <w:i w:val="false"/>
                <w:color w:val="000000"/>
                <w:sz w:val="20"/>
              </w:rPr>
              <w:t>
</w:t>
            </w:r>
            <w:r>
              <w:rPr>
                <w:rFonts w:ascii="Times New Roman"/>
                <w:b w:val="false"/>
                <w:i w:val="false"/>
                <w:color w:val="000000"/>
                <w:sz w:val="20"/>
              </w:rPr>
              <w:t>Классификация тяговых подстанций; электрические схемы и строительные планы распределительных устройств; короткие замыкания в электрических сетях и системах, физические процессы гашения дуги; шины и изоляторы; понижающие силовые трансформаторы; коммутационные аппараты до и выше 1000В; источники оперативного постоянного и переменного тока на ТП, собственные нужды подстанций; устройства заземления и защиты от перенапряжений; контроль состояния и техническое обслуживание.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СК9</w:t>
            </w:r>
            <w:r>
              <w:br/>
            </w:r>
            <w:r>
              <w:rPr>
                <w:rFonts w:ascii="Times New Roman"/>
                <w:b w:val="false"/>
                <w:i w:val="false"/>
                <w:color w:val="000000"/>
                <w:sz w:val="20"/>
              </w:rPr>
              <w:t>
</w:t>
            </w:r>
            <w:r>
              <w:rPr>
                <w:rFonts w:ascii="Times New Roman"/>
                <w:b w:val="false"/>
                <w:i w:val="false"/>
                <w:color w:val="000000"/>
                <w:sz w:val="20"/>
              </w:rPr>
              <w:t>СК12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устройств электроснабжения тяговых подстанций;</w:t>
            </w:r>
            <w:r>
              <w:br/>
            </w:r>
            <w:r>
              <w:rPr>
                <w:rFonts w:ascii="Times New Roman"/>
                <w:b w:val="false"/>
                <w:i w:val="false"/>
                <w:color w:val="000000"/>
                <w:sz w:val="20"/>
              </w:rPr>
              <w:t>
</w:t>
            </w:r>
            <w:r>
              <w:rPr>
                <w:rFonts w:ascii="Times New Roman"/>
                <w:b w:val="false"/>
                <w:i w:val="false"/>
                <w:color w:val="000000"/>
                <w:sz w:val="20"/>
              </w:rPr>
              <w:t>- схемы распределительных устройств;</w:t>
            </w:r>
            <w:r>
              <w:br/>
            </w:r>
            <w:r>
              <w:rPr>
                <w:rFonts w:ascii="Times New Roman"/>
                <w:b w:val="false"/>
                <w:i w:val="false"/>
                <w:color w:val="000000"/>
                <w:sz w:val="20"/>
              </w:rPr>
              <w:t>
</w:t>
            </w:r>
            <w:r>
              <w:rPr>
                <w:rFonts w:ascii="Times New Roman"/>
                <w:b w:val="false"/>
                <w:i w:val="false"/>
                <w:color w:val="000000"/>
                <w:sz w:val="20"/>
              </w:rPr>
              <w:t>- эксплуатацию изоляторов, разъединителей, отделителей;</w:t>
            </w:r>
            <w:r>
              <w:br/>
            </w:r>
            <w:r>
              <w:rPr>
                <w:rFonts w:ascii="Times New Roman"/>
                <w:b w:val="false"/>
                <w:i w:val="false"/>
                <w:color w:val="000000"/>
                <w:sz w:val="20"/>
              </w:rPr>
              <w:t>
</w:t>
            </w:r>
            <w:r>
              <w:rPr>
                <w:rFonts w:ascii="Times New Roman"/>
                <w:b w:val="false"/>
                <w:i w:val="false"/>
                <w:color w:val="000000"/>
                <w:sz w:val="20"/>
              </w:rPr>
              <w:t>- эксплуатацию высоковольтного оборудования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оперативные цепи и систему собственных нужд;</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устройств электроснабжения;</w:t>
            </w:r>
            <w:r>
              <w:br/>
            </w:r>
            <w:r>
              <w:rPr>
                <w:rFonts w:ascii="Times New Roman"/>
                <w:b w:val="false"/>
                <w:i w:val="false"/>
                <w:color w:val="000000"/>
                <w:sz w:val="20"/>
              </w:rPr>
              <w:t>
</w:t>
            </w:r>
            <w:r>
              <w:rPr>
                <w:rFonts w:ascii="Times New Roman"/>
                <w:b w:val="false"/>
                <w:i w:val="false"/>
                <w:color w:val="000000"/>
                <w:sz w:val="20"/>
              </w:rPr>
              <w:t>- эксплуатировать и выполнять текущий ремонт силовых и измерительных трансформаторов, вспомогательного оборудования и коммутационных аппаратов, шин;</w:t>
            </w:r>
            <w:r>
              <w:br/>
            </w:r>
            <w:r>
              <w:rPr>
                <w:rFonts w:ascii="Times New Roman"/>
                <w:b w:val="false"/>
                <w:i w:val="false"/>
                <w:color w:val="000000"/>
                <w:sz w:val="20"/>
              </w:rPr>
              <w:t>
</w:t>
            </w:r>
            <w:r>
              <w:rPr>
                <w:rFonts w:ascii="Times New Roman"/>
                <w:b w:val="false"/>
                <w:i w:val="false"/>
                <w:color w:val="000000"/>
                <w:sz w:val="20"/>
              </w:rPr>
              <w:t>- осуществлять работы дежурного по подстанции, вести контроль за состоянием электрооборудования ТП.</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техническое обслуживание и ремонт электрооборудования тяговых подстанций</w:t>
            </w:r>
            <w:r>
              <w:br/>
            </w:r>
            <w:r>
              <w:rPr>
                <w:rFonts w:ascii="Times New Roman"/>
                <w:b w:val="false"/>
                <w:i w:val="false"/>
                <w:color w:val="000000"/>
                <w:sz w:val="20"/>
              </w:rPr>
              <w:t>
</w:t>
            </w:r>
            <w:r>
              <w:rPr>
                <w:rFonts w:ascii="Times New Roman"/>
                <w:b w:val="false"/>
                <w:i w:val="false"/>
                <w:color w:val="000000"/>
                <w:sz w:val="20"/>
              </w:rPr>
              <w:t>Схемы устройств электроснабжения тяговых подстанций; монтаж, наладка, эксплуатация и ремонт распределительных устройств и постов секционирования; эксплуатация и ремонт высоковольтного оборудования тяговых подстанций и АТП; эксплуатация силовых кабелей и муфт; эксплуатация оперативных цепей; эксплуатация системы собственных нужд.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системы электрифицированных железных дорог РК, особенности эксплуатации;</w:t>
            </w:r>
            <w:r>
              <w:br/>
            </w:r>
            <w:r>
              <w:rPr>
                <w:rFonts w:ascii="Times New Roman"/>
                <w:b w:val="false"/>
                <w:i w:val="false"/>
                <w:color w:val="000000"/>
                <w:sz w:val="20"/>
              </w:rPr>
              <w:t>
</w:t>
            </w:r>
            <w:r>
              <w:rPr>
                <w:rFonts w:ascii="Times New Roman"/>
                <w:b w:val="false"/>
                <w:i w:val="false"/>
                <w:color w:val="000000"/>
                <w:sz w:val="20"/>
              </w:rPr>
              <w:t>- конструктивное выполнение КТП(Н) и воздушных и кабельных линий, питающих</w:t>
            </w:r>
            <w:r>
              <w:br/>
            </w:r>
            <w:r>
              <w:rPr>
                <w:rFonts w:ascii="Times New Roman"/>
                <w:b w:val="false"/>
                <w:i w:val="false"/>
                <w:color w:val="000000"/>
                <w:sz w:val="20"/>
              </w:rPr>
              <w:t>
</w:t>
            </w:r>
            <w:r>
              <w:rPr>
                <w:rFonts w:ascii="Times New Roman"/>
                <w:b w:val="false"/>
                <w:i w:val="false"/>
                <w:color w:val="000000"/>
                <w:sz w:val="20"/>
              </w:rPr>
              <w:t>Нетяговые железнодорожные потребители.</w:t>
            </w:r>
            <w:r>
              <w:br/>
            </w:r>
            <w:r>
              <w:rPr>
                <w:rFonts w:ascii="Times New Roman"/>
                <w:b w:val="false"/>
                <w:i w:val="false"/>
                <w:color w:val="000000"/>
                <w:sz w:val="20"/>
              </w:rPr>
              <w:t>
</w:t>
            </w:r>
            <w:r>
              <w:rPr>
                <w:rFonts w:ascii="Times New Roman"/>
                <w:b w:val="false"/>
                <w:i w:val="false"/>
                <w:color w:val="000000"/>
                <w:sz w:val="20"/>
              </w:rPr>
              <w:t>- назначение устройств СЦБ и их электроснабжение.</w:t>
            </w:r>
            <w:r>
              <w:br/>
            </w:r>
            <w:r>
              <w:rPr>
                <w:rFonts w:ascii="Times New Roman"/>
                <w:b w:val="false"/>
                <w:i w:val="false"/>
                <w:color w:val="000000"/>
                <w:sz w:val="20"/>
              </w:rPr>
              <w:t>
</w:t>
            </w:r>
            <w:r>
              <w:rPr>
                <w:rFonts w:ascii="Times New Roman"/>
                <w:b w:val="false"/>
                <w:i w:val="false"/>
                <w:color w:val="000000"/>
                <w:sz w:val="20"/>
              </w:rPr>
              <w:t>- требования к освещению железнодорожных объектов.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xml:space="preserve">- эксплуатировать и выполнять ремонт КТП(Н) железнодорожных потребителей и линий продольного электроснабжения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r>
              <w:br/>
            </w:r>
            <w:r>
              <w:rPr>
                <w:rFonts w:ascii="Times New Roman"/>
                <w:b w:val="false"/>
                <w:i w:val="false"/>
                <w:color w:val="000000"/>
                <w:sz w:val="20"/>
              </w:rPr>
              <w:t>
</w:t>
            </w:r>
            <w:r>
              <w:rPr>
                <w:rFonts w:ascii="Times New Roman"/>
                <w:b w:val="false"/>
                <w:i w:val="false"/>
                <w:color w:val="000000"/>
                <w:sz w:val="20"/>
              </w:rPr>
              <w:t>Системы электрифицированных жд РК; классификация электрических сетей: конструктивное выполнение воздушных и кабельных линий; трансформаторы тяговых подстанций, схемы их включения на тяговую сеть и к внешнему электроснабжению; Комплектные трансформаторные подстанции, их схемы и питание от линий продольного электроснабжения; характеристика нетяговых потребителей;</w:t>
            </w:r>
            <w:r>
              <w:br/>
            </w:r>
            <w:r>
              <w:rPr>
                <w:rFonts w:ascii="Times New Roman"/>
                <w:b w:val="false"/>
                <w:i w:val="false"/>
                <w:color w:val="000000"/>
                <w:sz w:val="20"/>
              </w:rPr>
              <w:t>
</w:t>
            </w:r>
            <w:r>
              <w:rPr>
                <w:rFonts w:ascii="Times New Roman"/>
                <w:b w:val="false"/>
                <w:i w:val="false"/>
                <w:color w:val="000000"/>
                <w:sz w:val="20"/>
              </w:rPr>
              <w:t>электроснабжение устройств автоблокировки;</w:t>
            </w:r>
            <w:r>
              <w:br/>
            </w:r>
            <w:r>
              <w:rPr>
                <w:rFonts w:ascii="Times New Roman"/>
                <w:b w:val="false"/>
                <w:i w:val="false"/>
                <w:color w:val="000000"/>
                <w:sz w:val="20"/>
              </w:rPr>
              <w:t>
</w:t>
            </w:r>
            <w:r>
              <w:rPr>
                <w:rFonts w:ascii="Times New Roman"/>
                <w:b w:val="false"/>
                <w:i w:val="false"/>
                <w:color w:val="000000"/>
                <w:sz w:val="20"/>
              </w:rPr>
              <w:t xml:space="preserve">нормальные и аварийные ежимы работы тяговой сети, токи короткого замыкания в тяговой сети; качество электроэнергии на эжд и устройства компенсации реактивной мощности.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ПК9</w:t>
            </w:r>
            <w:r>
              <w:br/>
            </w:r>
            <w:r>
              <w:rPr>
                <w:rFonts w:ascii="Times New Roman"/>
                <w:b w:val="false"/>
                <w:i w:val="false"/>
                <w:color w:val="000000"/>
                <w:sz w:val="20"/>
              </w:rPr>
              <w:t>
</w:t>
            </w:r>
            <w:r>
              <w:rPr>
                <w:rFonts w:ascii="Times New Roman"/>
                <w:b w:val="false"/>
                <w:i w:val="false"/>
                <w:color w:val="000000"/>
                <w:sz w:val="20"/>
              </w:rPr>
              <w:t>СК1 СК3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сооружения и устройства железных дорог, их основные размеры и нормы содержания</w:t>
            </w:r>
            <w:r>
              <w:br/>
            </w:r>
            <w:r>
              <w:rPr>
                <w:rFonts w:ascii="Times New Roman"/>
                <w:b w:val="false"/>
                <w:i w:val="false"/>
                <w:color w:val="000000"/>
                <w:sz w:val="20"/>
              </w:rPr>
              <w:t>
</w:t>
            </w:r>
            <w:r>
              <w:rPr>
                <w:rFonts w:ascii="Times New Roman"/>
                <w:b w:val="false"/>
                <w:i w:val="false"/>
                <w:color w:val="000000"/>
                <w:sz w:val="20"/>
              </w:rPr>
              <w:t>- систему организации движения поездов и принципы сигнализации,</w:t>
            </w:r>
            <w:r>
              <w:br/>
            </w:r>
            <w:r>
              <w:rPr>
                <w:rFonts w:ascii="Times New Roman"/>
                <w:b w:val="false"/>
                <w:i w:val="false"/>
                <w:color w:val="000000"/>
                <w:sz w:val="20"/>
              </w:rPr>
              <w:t>
</w:t>
            </w:r>
            <w:r>
              <w:rPr>
                <w:rFonts w:ascii="Times New Roman"/>
                <w:b w:val="false"/>
                <w:i w:val="false"/>
                <w:color w:val="000000"/>
                <w:sz w:val="20"/>
              </w:rPr>
              <w:t>- порядок действий в аварийных и нестандартных ситуациях;</w:t>
            </w:r>
            <w:r>
              <w:br/>
            </w:r>
            <w:r>
              <w:rPr>
                <w:rFonts w:ascii="Times New Roman"/>
                <w:b w:val="false"/>
                <w:i w:val="false"/>
                <w:color w:val="000000"/>
                <w:sz w:val="20"/>
              </w:rPr>
              <w:t>
</w:t>
            </w:r>
            <w:r>
              <w:rPr>
                <w:rFonts w:ascii="Times New Roman"/>
                <w:b w:val="false"/>
                <w:i w:val="false"/>
                <w:color w:val="000000"/>
                <w:sz w:val="20"/>
              </w:rPr>
              <w:t>Правила эксплуатации ТП;</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поддерживать техническое состояние основного электрооборудования тяговых подстанций в соответствии с правилами технической эксплуатации,</w:t>
            </w:r>
            <w:r>
              <w:br/>
            </w:r>
            <w:r>
              <w:rPr>
                <w:rFonts w:ascii="Times New Roman"/>
                <w:b w:val="false"/>
                <w:i w:val="false"/>
                <w:color w:val="000000"/>
                <w:sz w:val="20"/>
              </w:rPr>
              <w:t>
</w:t>
            </w:r>
            <w:r>
              <w:rPr>
                <w:rFonts w:ascii="Times New Roman"/>
                <w:b w:val="false"/>
                <w:i w:val="false"/>
                <w:color w:val="000000"/>
                <w:sz w:val="20"/>
              </w:rPr>
              <w:t>- применять знания правил и инструкций, действующих на железнодорожном транспорте.</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и системе управления;</w:t>
            </w:r>
            <w:r>
              <w:br/>
            </w:r>
            <w:r>
              <w:rPr>
                <w:rFonts w:ascii="Times New Roman"/>
                <w:b w:val="false"/>
                <w:i w:val="false"/>
                <w:color w:val="000000"/>
                <w:sz w:val="20"/>
              </w:rPr>
              <w:t>
</w:t>
            </w:r>
            <w:r>
              <w:rPr>
                <w:rFonts w:ascii="Times New Roman"/>
                <w:b w:val="false"/>
                <w:i w:val="false"/>
                <w:color w:val="000000"/>
                <w:sz w:val="20"/>
              </w:rPr>
              <w:t>общие сведения о пути и путевом хозяйстве, сигнализации на железнодорожном транспорте и подвижном составе железной дороги;</w:t>
            </w:r>
            <w:r>
              <w:br/>
            </w:r>
            <w:r>
              <w:rPr>
                <w:rFonts w:ascii="Times New Roman"/>
                <w:b w:val="false"/>
                <w:i w:val="false"/>
                <w:color w:val="000000"/>
                <w:sz w:val="20"/>
              </w:rPr>
              <w:t>
</w:t>
            </w:r>
            <w:r>
              <w:rPr>
                <w:rFonts w:ascii="Times New Roman"/>
                <w:b w:val="false"/>
                <w:i w:val="false"/>
                <w:color w:val="000000"/>
                <w:sz w:val="20"/>
              </w:rPr>
              <w:t>организация движения поездов и железнодорожные перевозки; ПТЭ ТП;</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 Инструкция по сигнализации, Инструкция по движению поездов и маневровой работе.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экономические категории</w:t>
            </w:r>
            <w:r>
              <w:br/>
            </w:r>
            <w:r>
              <w:rPr>
                <w:rFonts w:ascii="Times New Roman"/>
                <w:b w:val="false"/>
                <w:i w:val="false"/>
                <w:color w:val="000000"/>
                <w:sz w:val="20"/>
              </w:rPr>
              <w:t>
</w:t>
            </w:r>
            <w:r>
              <w:rPr>
                <w:rFonts w:ascii="Times New Roman"/>
                <w:b w:val="false"/>
                <w:i w:val="false"/>
                <w:color w:val="000000"/>
                <w:sz w:val="20"/>
              </w:rPr>
              <w:t>- основные экономические показатели работы дистанции электроснабжения и ЭЧЭ и ЭЧС;</w:t>
            </w:r>
            <w:r>
              <w:br/>
            </w:r>
            <w:r>
              <w:rPr>
                <w:rFonts w:ascii="Times New Roman"/>
                <w:b w:val="false"/>
                <w:i w:val="false"/>
                <w:color w:val="000000"/>
                <w:sz w:val="20"/>
              </w:rPr>
              <w:t>
</w:t>
            </w:r>
            <w:r>
              <w:rPr>
                <w:rFonts w:ascii="Times New Roman"/>
                <w:b w:val="false"/>
                <w:i w:val="false"/>
                <w:color w:val="000000"/>
                <w:sz w:val="20"/>
              </w:rPr>
              <w:t>- нормирование и оплату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несложные технико-экономические расчеты по определению объемных и качественных показателей ЭЧЭ</w:t>
            </w:r>
            <w:r>
              <w:br/>
            </w:r>
            <w:r>
              <w:rPr>
                <w:rFonts w:ascii="Times New Roman"/>
                <w:b w:val="false"/>
                <w:i w:val="false"/>
                <w:color w:val="000000"/>
                <w:sz w:val="20"/>
              </w:rPr>
              <w:t>
</w:t>
            </w:r>
            <w:r>
              <w:rPr>
                <w:rFonts w:ascii="Times New Roman"/>
                <w:b w:val="false"/>
                <w:i w:val="false"/>
                <w:color w:val="000000"/>
                <w:sz w:val="20"/>
              </w:rPr>
              <w:t>- иметь представление:</w:t>
            </w:r>
            <w:r>
              <w:br/>
            </w:r>
            <w:r>
              <w:rPr>
                <w:rFonts w:ascii="Times New Roman"/>
                <w:b w:val="false"/>
                <w:i w:val="false"/>
                <w:color w:val="000000"/>
                <w:sz w:val="20"/>
              </w:rPr>
              <w:t>
</w:t>
            </w:r>
            <w:r>
              <w:rPr>
                <w:rFonts w:ascii="Times New Roman"/>
                <w:b w:val="false"/>
                <w:i w:val="false"/>
                <w:color w:val="000000"/>
                <w:sz w:val="20"/>
              </w:rPr>
              <w:t>- об экономических методах ведения хозяйства электроснабжения</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Транспорт как отрасль народного хозяйства; экономика и организация производства; планирование производства; учет и анализ производственно финансовой деятельности ЭЧ; изобретательство и рационализаторство; повышение эффективности производства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ПК11</w:t>
            </w:r>
            <w:r>
              <w:br/>
            </w:r>
            <w:r>
              <w:rPr>
                <w:rFonts w:ascii="Times New Roman"/>
                <w:b w:val="false"/>
                <w:i w:val="false"/>
                <w:color w:val="000000"/>
                <w:sz w:val="20"/>
              </w:rPr>
              <w:t>
</w:t>
            </w:r>
            <w:r>
              <w:rPr>
                <w:rFonts w:ascii="Times New Roman"/>
                <w:b w:val="false"/>
                <w:i w:val="false"/>
                <w:color w:val="000000"/>
                <w:sz w:val="20"/>
              </w:rPr>
              <w:t>СК13</w:t>
            </w:r>
          </w:p>
        </w:tc>
      </w:tr>
    </w:tbl>
    <w:bookmarkStart w:name="z124" w:id="94"/>
    <w:p>
      <w:pPr>
        <w:spacing w:after="0"/>
        <w:ind w:left="0"/>
        <w:jc w:val="both"/>
      </w:pPr>
      <w:r>
        <w:rPr>
          <w:rFonts w:ascii="Times New Roman"/>
          <w:b w:val="false"/>
          <w:i w:val="false"/>
          <w:color w:val="000000"/>
          <w:sz w:val="28"/>
        </w:rPr>
        <w:t>
      1.2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0904000–</w:t>
      </w:r>
      <w:r>
        <w:br/>
      </w:r>
      <w:r>
        <w:rPr>
          <w:rFonts w:ascii="Times New Roman"/>
          <w:b w:val="false"/>
          <w:i w:val="false"/>
          <w:color w:val="000000"/>
          <w:sz w:val="28"/>
        </w:rPr>
        <w:t>
       «Электроснабжение, эксплуатация, техническое обслуживание и</w:t>
      </w:r>
      <w:r>
        <w:br/>
      </w:r>
      <w:r>
        <w:rPr>
          <w:rFonts w:ascii="Times New Roman"/>
          <w:b w:val="false"/>
          <w:i w:val="false"/>
          <w:color w:val="000000"/>
          <w:sz w:val="28"/>
        </w:rPr>
        <w:t>
       ремонт электротехнических систем железных дорог»</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090403 3- Электромеханик</w:t>
      </w:r>
    </w:p>
    <w:bookmarkEnd w:id="94"/>
    <w:bookmarkStart w:name="z125" w:id="95"/>
    <w:p>
      <w:pPr>
        <w:spacing w:after="0"/>
        <w:ind w:left="0"/>
        <w:jc w:val="both"/>
      </w:pPr>
      <w:r>
        <w:rPr>
          <w:rFonts w:ascii="Times New Roman"/>
          <w:b w:val="false"/>
          <w:i w:val="false"/>
          <w:color w:val="000000"/>
          <w:sz w:val="28"/>
        </w:rPr>
        <w:t>
                             Нормативный срок обучения:</w:t>
      </w:r>
      <w:r>
        <w:br/>
      </w:r>
      <w:r>
        <w:rPr>
          <w:rFonts w:ascii="Times New Roman"/>
          <w:b w:val="false"/>
          <w:i w:val="false"/>
          <w:color w:val="000000"/>
          <w:sz w:val="28"/>
        </w:rPr>
        <w:t>
                             3 года 10 месяцев</w:t>
      </w:r>
      <w:r>
        <w:br/>
      </w:r>
      <w:r>
        <w:rPr>
          <w:rFonts w:ascii="Times New Roman"/>
          <w:b w:val="false"/>
          <w:i w:val="false"/>
          <w:color w:val="000000"/>
          <w:sz w:val="28"/>
        </w:rPr>
        <w:t>
                             на базе основного среднего образования /</w:t>
      </w:r>
      <w:r>
        <w:br/>
      </w:r>
      <w:r>
        <w:rPr>
          <w:rFonts w:ascii="Times New Roman"/>
          <w:b w:val="false"/>
          <w:i w:val="false"/>
          <w:color w:val="000000"/>
          <w:sz w:val="28"/>
        </w:rPr>
        <w:t>
                             Нормативный срок обучения:</w:t>
      </w:r>
      <w:r>
        <w:br/>
      </w:r>
      <w:r>
        <w:rPr>
          <w:rFonts w:ascii="Times New Roman"/>
          <w:b w:val="false"/>
          <w:i w:val="false"/>
          <w:color w:val="000000"/>
          <w:sz w:val="28"/>
        </w:rPr>
        <w:t>
                             2 года 10 месяцев</w:t>
      </w:r>
      <w:r>
        <w:br/>
      </w:r>
      <w:r>
        <w:rPr>
          <w:rFonts w:ascii="Times New Roman"/>
          <w:b w:val="false"/>
          <w:i w:val="false"/>
          <w:color w:val="000000"/>
          <w:sz w:val="28"/>
        </w:rPr>
        <w:t>
                             на базе общего среднего образования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5867"/>
        <w:gridCol w:w="5979"/>
        <w:gridCol w:w="957"/>
      </w:tblGrid>
      <w:tr>
        <w:trPr>
          <w:trHeight w:val="225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00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перевода професионально-ориентированных текстов;</w:t>
            </w:r>
            <w:r>
              <w:br/>
            </w:r>
            <w:r>
              <w:rPr>
                <w:rFonts w:ascii="Times New Roman"/>
                <w:b w:val="false"/>
                <w:i w:val="false"/>
                <w:color w:val="000000"/>
                <w:sz w:val="20"/>
              </w:rPr>
              <w:t>
</w:t>
            </w:r>
            <w:r>
              <w:rPr>
                <w:rFonts w:ascii="Times New Roman"/>
                <w:b w:val="false"/>
                <w:i w:val="false"/>
                <w:color w:val="000000"/>
                <w:sz w:val="20"/>
              </w:rPr>
              <w:t>- лексико-грамматические материалы по специальности.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создавать технологическую карту и схему на казахском (русском) языке;</w:t>
            </w:r>
            <w:r>
              <w:br/>
            </w:r>
            <w:r>
              <w:rPr>
                <w:rFonts w:ascii="Times New Roman"/>
                <w:b w:val="false"/>
                <w:i w:val="false"/>
                <w:color w:val="000000"/>
                <w:sz w:val="20"/>
              </w:rPr>
              <w:t>
</w:t>
            </w:r>
            <w:r>
              <w:rPr>
                <w:rFonts w:ascii="Times New Roman"/>
                <w:b w:val="false"/>
                <w:i w:val="false"/>
                <w:color w:val="000000"/>
                <w:sz w:val="20"/>
              </w:rPr>
              <w:t>- уметь составлять с новыми словами словосочетания, предложения, диалог, рассказ;</w:t>
            </w:r>
            <w:r>
              <w:br/>
            </w:r>
            <w:r>
              <w:rPr>
                <w:rFonts w:ascii="Times New Roman"/>
                <w:b w:val="false"/>
                <w:i w:val="false"/>
                <w:color w:val="000000"/>
                <w:sz w:val="20"/>
              </w:rPr>
              <w:t>
</w:t>
            </w:r>
            <w:r>
              <w:rPr>
                <w:rFonts w:ascii="Times New Roman"/>
                <w:b w:val="false"/>
                <w:i w:val="false"/>
                <w:color w:val="000000"/>
                <w:sz w:val="20"/>
              </w:rPr>
              <w:t>- сформировать свою мысль на казахском (русском) языке;</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БК5 </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перевода професионально-ориентированных текстов;</w:t>
            </w:r>
            <w:r>
              <w:br/>
            </w:r>
            <w:r>
              <w:rPr>
                <w:rFonts w:ascii="Times New Roman"/>
                <w:b w:val="false"/>
                <w:i w:val="false"/>
                <w:color w:val="000000"/>
                <w:sz w:val="20"/>
              </w:rPr>
              <w:t>
</w:t>
            </w:r>
            <w:r>
              <w:rPr>
                <w:rFonts w:ascii="Times New Roman"/>
                <w:b w:val="false"/>
                <w:i w:val="false"/>
                <w:color w:val="000000"/>
                <w:sz w:val="20"/>
              </w:rPr>
              <w:t>лексико-грамматические материалы по специальности.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создавать технологическую карту и схему на английском языке;</w:t>
            </w:r>
            <w:r>
              <w:br/>
            </w:r>
            <w:r>
              <w:rPr>
                <w:rFonts w:ascii="Times New Roman"/>
                <w:b w:val="false"/>
                <w:i w:val="false"/>
                <w:color w:val="000000"/>
                <w:sz w:val="20"/>
              </w:rPr>
              <w:t>
</w:t>
            </w:r>
            <w:r>
              <w:rPr>
                <w:rFonts w:ascii="Times New Roman"/>
                <w:b w:val="false"/>
                <w:i w:val="false"/>
                <w:color w:val="000000"/>
                <w:sz w:val="20"/>
              </w:rPr>
              <w:t>- уметь составлять с новыми словами словосочетания, предложения, диалог, рассказ;</w:t>
            </w:r>
            <w:r>
              <w:br/>
            </w:r>
            <w:r>
              <w:rPr>
                <w:rFonts w:ascii="Times New Roman"/>
                <w:b w:val="false"/>
                <w:i w:val="false"/>
                <w:color w:val="000000"/>
                <w:sz w:val="20"/>
              </w:rPr>
              <w:t>
</w:t>
            </w:r>
            <w:r>
              <w:rPr>
                <w:rFonts w:ascii="Times New Roman"/>
                <w:b w:val="false"/>
                <w:i w:val="false"/>
                <w:color w:val="000000"/>
                <w:sz w:val="20"/>
              </w:rPr>
              <w:t>- сформировать свою мысль на английском языке;</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БК5 </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w:t>
            </w:r>
            <w:r>
              <w:br/>
            </w:r>
            <w:r>
              <w:rPr>
                <w:rFonts w:ascii="Times New Roman"/>
                <w:b w:val="false"/>
                <w:i w:val="false"/>
                <w:color w:val="000000"/>
                <w:sz w:val="20"/>
              </w:rPr>
              <w:t>
</w:t>
            </w:r>
            <w:r>
              <w:rPr>
                <w:rFonts w:ascii="Times New Roman"/>
                <w:b w:val="false"/>
                <w:i w:val="false"/>
                <w:color w:val="000000"/>
                <w:sz w:val="20"/>
              </w:rPr>
              <w:t>-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w:t>
            </w:r>
            <w:r>
              <w:br/>
            </w:r>
            <w:r>
              <w:rPr>
                <w:rFonts w:ascii="Times New Roman"/>
                <w:b w:val="false"/>
                <w:i w:val="false"/>
                <w:color w:val="000000"/>
                <w:sz w:val="20"/>
              </w:rPr>
              <w:t>
</w:t>
            </w:r>
            <w:r>
              <w:rPr>
                <w:rFonts w:ascii="Times New Roman"/>
                <w:b w:val="false"/>
                <w:i w:val="false"/>
                <w:color w:val="000000"/>
                <w:sz w:val="20"/>
              </w:rPr>
              <w:t>-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w:t>
            </w:r>
            <w:r>
              <w:br/>
            </w:r>
            <w:r>
              <w:rPr>
                <w:rFonts w:ascii="Times New Roman"/>
                <w:b w:val="false"/>
                <w:i w:val="false"/>
                <w:color w:val="000000"/>
                <w:sz w:val="20"/>
              </w:rPr>
              <w:t>
</w:t>
            </w:r>
            <w:r>
              <w:rPr>
                <w:rFonts w:ascii="Times New Roman"/>
                <w:b w:val="false"/>
                <w:i w:val="false"/>
                <w:color w:val="000000"/>
                <w:sz w:val="20"/>
              </w:rPr>
              <w:t>-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характеризовать первые государственные объединения;</w:t>
            </w:r>
            <w:r>
              <w:br/>
            </w:r>
            <w:r>
              <w:rPr>
                <w:rFonts w:ascii="Times New Roman"/>
                <w:b w:val="false"/>
                <w:i w:val="false"/>
                <w:color w:val="000000"/>
                <w:sz w:val="20"/>
              </w:rPr>
              <w:t>
</w:t>
            </w:r>
            <w:r>
              <w:rPr>
                <w:rFonts w:ascii="Times New Roman"/>
                <w:b w:val="false"/>
                <w:i w:val="false"/>
                <w:color w:val="000000"/>
                <w:sz w:val="20"/>
              </w:rPr>
              <w:t>-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этнодемографическая ситуация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 роли физической культуры в общекультурном, профессиональном и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использовать физкультурно-спортивную деятельность для укрепления здоровья, достижения жизненных и профессиональных целей, самоопределения в физической культуре</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прослеживать;</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 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250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человек и Бог;</w:t>
            </w:r>
            <w:r>
              <w:br/>
            </w:r>
            <w:r>
              <w:rPr>
                <w:rFonts w:ascii="Times New Roman"/>
                <w:b w:val="false"/>
                <w:i w:val="false"/>
                <w:color w:val="000000"/>
                <w:sz w:val="20"/>
              </w:rPr>
              <w:t>
</w:t>
            </w:r>
            <w:r>
              <w:rPr>
                <w:rFonts w:ascii="Times New Roman"/>
                <w:b w:val="false"/>
                <w:i w:val="false"/>
                <w:color w:val="000000"/>
                <w:sz w:val="20"/>
              </w:rPr>
              <w:t>человек и космос;</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экономическую ситуацию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w:t>
            </w:r>
            <w:r>
              <w:br/>
            </w:r>
            <w:r>
              <w:rPr>
                <w:rFonts w:ascii="Times New Roman"/>
                <w:b w:val="false"/>
                <w:i w:val="false"/>
                <w:color w:val="000000"/>
                <w:sz w:val="20"/>
              </w:rPr>
              <w:t>
</w:t>
            </w:r>
            <w:r>
              <w:rPr>
                <w:rFonts w:ascii="Times New Roman"/>
                <w:b w:val="false"/>
                <w:i w:val="false"/>
                <w:color w:val="000000"/>
                <w:sz w:val="20"/>
              </w:rPr>
              <w:t>- 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 формы и виды собственности;</w:t>
            </w:r>
            <w:r>
              <w:br/>
            </w:r>
            <w:r>
              <w:rPr>
                <w:rFonts w:ascii="Times New Roman"/>
                <w:b w:val="false"/>
                <w:i w:val="false"/>
                <w:color w:val="000000"/>
                <w:sz w:val="20"/>
              </w:rPr>
              <w:t>
</w:t>
            </w:r>
            <w:r>
              <w:rPr>
                <w:rFonts w:ascii="Times New Roman"/>
                <w:b w:val="false"/>
                <w:i w:val="false"/>
                <w:color w:val="000000"/>
                <w:sz w:val="20"/>
              </w:rPr>
              <w:t>- 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 методы экономического обоснования планов;</w:t>
            </w:r>
            <w:r>
              <w:br/>
            </w:r>
            <w:r>
              <w:rPr>
                <w:rFonts w:ascii="Times New Roman"/>
                <w:b w:val="false"/>
                <w:i w:val="false"/>
                <w:color w:val="000000"/>
                <w:sz w:val="20"/>
              </w:rPr>
              <w:t>
</w:t>
            </w:r>
            <w:r>
              <w:rPr>
                <w:rFonts w:ascii="Times New Roman"/>
                <w:b w:val="false"/>
                <w:i w:val="false"/>
                <w:color w:val="000000"/>
                <w:sz w:val="20"/>
              </w:rPr>
              <w:t>- бизнес-планирование: назначение, содержание, структура бизнес-плана;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управлять собственностью, экономической деятельностью организаций;</w:t>
            </w:r>
            <w:r>
              <w:br/>
            </w:r>
            <w:r>
              <w:rPr>
                <w:rFonts w:ascii="Times New Roman"/>
                <w:b w:val="false"/>
                <w:i w:val="false"/>
                <w:color w:val="000000"/>
                <w:sz w:val="20"/>
              </w:rPr>
              <w:t>
</w:t>
            </w:r>
            <w:r>
              <w:rPr>
                <w:rFonts w:ascii="Times New Roman"/>
                <w:b w:val="false"/>
                <w:i w:val="false"/>
                <w:color w:val="000000"/>
                <w:sz w:val="20"/>
              </w:rPr>
              <w:t>- планировать деятельность;</w:t>
            </w:r>
            <w:r>
              <w:br/>
            </w:r>
            <w:r>
              <w:rPr>
                <w:rFonts w:ascii="Times New Roman"/>
                <w:b w:val="false"/>
                <w:i w:val="false"/>
                <w:color w:val="000000"/>
                <w:sz w:val="20"/>
              </w:rPr>
              <w:t>
</w:t>
            </w:r>
            <w:r>
              <w:rPr>
                <w:rFonts w:ascii="Times New Roman"/>
                <w:b w:val="false"/>
                <w:i w:val="false"/>
                <w:color w:val="000000"/>
                <w:sz w:val="20"/>
              </w:rPr>
              <w:t>- использовать информацию при планировании и разработке прогнозов;</w:t>
            </w:r>
            <w:r>
              <w:br/>
            </w:r>
            <w:r>
              <w:rPr>
                <w:rFonts w:ascii="Times New Roman"/>
                <w:b w:val="false"/>
                <w:i w:val="false"/>
                <w:color w:val="000000"/>
                <w:sz w:val="20"/>
              </w:rPr>
              <w:t>
</w:t>
            </w:r>
            <w:r>
              <w:rPr>
                <w:rFonts w:ascii="Times New Roman"/>
                <w:b w:val="false"/>
                <w:i w:val="false"/>
                <w:color w:val="000000"/>
                <w:sz w:val="20"/>
              </w:rPr>
              <w:t>- контролировать и корректировать выполнение планов;</w:t>
            </w:r>
            <w:r>
              <w:br/>
            </w:r>
            <w:r>
              <w:rPr>
                <w:rFonts w:ascii="Times New Roman"/>
                <w:b w:val="false"/>
                <w:i w:val="false"/>
                <w:color w:val="000000"/>
                <w:sz w:val="20"/>
              </w:rPr>
              <w:t>
</w:t>
            </w:r>
            <w:r>
              <w:rPr>
                <w:rFonts w:ascii="Times New Roman"/>
                <w:b w:val="false"/>
                <w:i w:val="false"/>
                <w:color w:val="000000"/>
                <w:sz w:val="20"/>
              </w:rPr>
              <w:t>- понимать, составлять и формировать элементы инфраструктуры.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основные проблемы, микроэкономика; ресурсы, механизмы рыночного ценообразования, конкуренция; экономические основы деятельности фирмы; антимонопольное регулирование; доходы населения; регулирование социально-экономических проблем; макроэкономика; структура экономики страны; финансовая, денежно-кредитная и налоговая система; инфляционные процессы; безработица; проблемы экономического роста; микро- и макроэкономические проблемы казахстанской экономики; международное разделение труда; мировой рынок товаров, услуг и валют; основы бизнеса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 ОГСЭ.</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обязанности работников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законодательные акты и другие нормативные документы, регулирующие правоотношения в процессе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правовое отношение субъектов правоотношений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защищать свои права в соответствии с трудовым законодательством</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Всеобщая декларация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машиностроительного черчения;</w:t>
            </w:r>
            <w:r>
              <w:br/>
            </w:r>
            <w:r>
              <w:rPr>
                <w:rFonts w:ascii="Times New Roman"/>
                <w:b w:val="false"/>
                <w:i w:val="false"/>
                <w:color w:val="000000"/>
                <w:sz w:val="20"/>
              </w:rPr>
              <w:t>
</w:t>
            </w:r>
            <w:r>
              <w:rPr>
                <w:rFonts w:ascii="Times New Roman"/>
                <w:b w:val="false"/>
                <w:i w:val="false"/>
                <w:color w:val="000000"/>
                <w:sz w:val="20"/>
              </w:rPr>
              <w:t>- основные правила построения чертежей и схем;</w:t>
            </w:r>
            <w:r>
              <w:br/>
            </w:r>
            <w:r>
              <w:rPr>
                <w:rFonts w:ascii="Times New Roman"/>
                <w:b w:val="false"/>
                <w:i w:val="false"/>
                <w:color w:val="000000"/>
                <w:sz w:val="20"/>
              </w:rPr>
              <w:t>
</w:t>
            </w:r>
            <w:r>
              <w:rPr>
                <w:rFonts w:ascii="Times New Roman"/>
                <w:b w:val="false"/>
                <w:i w:val="false"/>
                <w:color w:val="000000"/>
                <w:sz w:val="20"/>
              </w:rPr>
              <w:t>- правила разработки и оформления конструкторской документации;</w:t>
            </w:r>
            <w:r>
              <w:br/>
            </w:r>
            <w:r>
              <w:rPr>
                <w:rFonts w:ascii="Times New Roman"/>
                <w:b w:val="false"/>
                <w:i w:val="false"/>
                <w:color w:val="000000"/>
                <w:sz w:val="20"/>
              </w:rPr>
              <w:t>
</w:t>
            </w:r>
            <w:r>
              <w:rPr>
                <w:rFonts w:ascii="Times New Roman"/>
                <w:b w:val="false"/>
                <w:i w:val="false"/>
                <w:color w:val="000000"/>
                <w:sz w:val="20"/>
              </w:rPr>
              <w:t>- способы графического представления графических образов</w:t>
            </w:r>
            <w:r>
              <w:br/>
            </w:r>
            <w:r>
              <w:rPr>
                <w:rFonts w:ascii="Times New Roman"/>
                <w:b w:val="false"/>
                <w:i w:val="false"/>
                <w:color w:val="000000"/>
                <w:sz w:val="20"/>
              </w:rPr>
              <w:t>
</w:t>
            </w:r>
            <w:r>
              <w:rPr>
                <w:rFonts w:ascii="Times New Roman"/>
                <w:b w:val="false"/>
                <w:i w:val="false"/>
                <w:color w:val="000000"/>
                <w:sz w:val="20"/>
              </w:rPr>
              <w:t>- основные положения единой системы конструкторской, технологической (ЕСКД, ЕСТД) и другой нормативной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вычеркивать электрические схемы, строительные чертежи по специальности согласно ГОСТ;</w:t>
            </w:r>
            <w:r>
              <w:br/>
            </w:r>
            <w:r>
              <w:rPr>
                <w:rFonts w:ascii="Times New Roman"/>
                <w:b w:val="false"/>
                <w:i w:val="false"/>
                <w:color w:val="000000"/>
                <w:sz w:val="20"/>
              </w:rPr>
              <w:t>
</w:t>
            </w:r>
            <w:r>
              <w:rPr>
                <w:rFonts w:ascii="Times New Roman"/>
                <w:b w:val="false"/>
                <w:i w:val="false"/>
                <w:color w:val="000000"/>
                <w:sz w:val="20"/>
              </w:rPr>
              <w:t>- оформлять конструкторскую, технологическую и другую техническую документацию в соответствии с ЕСКД и ЕСТД</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изображение: виды, разрезы, сечения; машиностроительное черчение, конструкторские документы; основные надписи; машиностроительные чертежи, эскизы; сборочные чертежи; разъемные соединения; чтение и детализирование сборочных чертежей; элементы строительного черчения (планы и разрезы).</w:t>
            </w:r>
            <w:r>
              <w:br/>
            </w:r>
            <w:r>
              <w:rPr>
                <w:rFonts w:ascii="Times New Roman"/>
                <w:b w:val="false"/>
                <w:i w:val="false"/>
                <w:color w:val="000000"/>
                <w:sz w:val="20"/>
              </w:rPr>
              <w:t>
</w:t>
            </w:r>
            <w:r>
              <w:rPr>
                <w:rFonts w:ascii="Times New Roman"/>
                <w:b w:val="false"/>
                <w:i w:val="false"/>
                <w:color w:val="000000"/>
                <w:sz w:val="20"/>
              </w:rPr>
              <w:t>Чертежи и схемы по специальности: схемы первичной и вторичной коммутации ( в том числе КИП), обозначения электрооборудования по международным стандартам. Требования ГОСТ, ЕСКД.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законы, термины и определения электротехники, единицы измерения электротехнических и магнитных величин, буквенные и графические обозначения физических величин;</w:t>
            </w:r>
            <w:r>
              <w:br/>
            </w:r>
            <w:r>
              <w:rPr>
                <w:rFonts w:ascii="Times New Roman"/>
                <w:b w:val="false"/>
                <w:i w:val="false"/>
                <w:color w:val="000000"/>
                <w:sz w:val="20"/>
              </w:rPr>
              <w:t>
</w:t>
            </w:r>
            <w:r>
              <w:rPr>
                <w:rFonts w:ascii="Times New Roman"/>
                <w:b w:val="false"/>
                <w:i w:val="false"/>
                <w:color w:val="000000"/>
                <w:sz w:val="20"/>
              </w:rPr>
              <w:t>- основные понятия и законы электромагнитного поля и теории электрических и магнитных цепей;</w:t>
            </w:r>
            <w:r>
              <w:br/>
            </w:r>
            <w:r>
              <w:rPr>
                <w:rFonts w:ascii="Times New Roman"/>
                <w:b w:val="false"/>
                <w:i w:val="false"/>
                <w:color w:val="000000"/>
                <w:sz w:val="20"/>
              </w:rPr>
              <w:t>
</w:t>
            </w:r>
            <w:r>
              <w:rPr>
                <w:rFonts w:ascii="Times New Roman"/>
                <w:b w:val="false"/>
                <w:i w:val="false"/>
                <w:color w:val="000000"/>
                <w:sz w:val="20"/>
              </w:rPr>
              <w:t>- методы анализа цепей постоянного и переменного токов в стационарных и переходных режимах;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составлять, собирать по заданным условиям принципиальные схемы несложных электрических цепей, использовать законы и методы при изучении специальных электротехнических дисциплин;</w:t>
            </w:r>
            <w:r>
              <w:br/>
            </w:r>
            <w:r>
              <w:rPr>
                <w:rFonts w:ascii="Times New Roman"/>
                <w:b w:val="false"/>
                <w:i w:val="false"/>
                <w:color w:val="000000"/>
                <w:sz w:val="20"/>
              </w:rPr>
              <w:t>
</w:t>
            </w:r>
            <w:r>
              <w:rPr>
                <w:rFonts w:ascii="Times New Roman"/>
                <w:b w:val="false"/>
                <w:i w:val="false"/>
                <w:color w:val="000000"/>
                <w:sz w:val="20"/>
              </w:rPr>
              <w:t>владеть: методами расчета переходных и установившихся процессов в линейных и нелинейных электрических цепях, навыками решения задач и проведения лабораторных экспериментов по теории электрических цепей и электромагнитного поля.</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w:t>
            </w:r>
            <w:r>
              <w:br/>
            </w:r>
            <w:r>
              <w:rPr>
                <w:rFonts w:ascii="Times New Roman"/>
                <w:b w:val="false"/>
                <w:i w:val="false"/>
                <w:color w:val="000000"/>
                <w:sz w:val="20"/>
              </w:rPr>
              <w:t>
</w:t>
            </w:r>
            <w:r>
              <w:rPr>
                <w:rFonts w:ascii="Times New Roman"/>
                <w:b w:val="false"/>
                <w:i w:val="false"/>
                <w:color w:val="000000"/>
                <w:sz w:val="20"/>
              </w:rPr>
              <w:t>магнитные цепи; магнитное поле постоянного тока; расчет магнитных цепей; электромагнитная индукция; физические законы электромагнитной индукции; явление самоиндукции; электродвижущая сила (ЭДС) самоиндукции; электрические цепи переменного тока; основные сведения о синусоидальном электрическом токе, линейные электрические цепи синусоидального тока; резонанс в электрических цепях; расчет электрических цепей; несинусоидальные периодические напряжения и токи; нелинейные электрические цепи переменного тока; трехфазные цепи; переходные процессы в электрических цепях с сосредоточенными параметрами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ПК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систему законодательных,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работоспособность человека в процессе труда;</w:t>
            </w:r>
            <w:r>
              <w:br/>
            </w:r>
            <w:r>
              <w:rPr>
                <w:rFonts w:ascii="Times New Roman"/>
                <w:b w:val="false"/>
                <w:i w:val="false"/>
                <w:color w:val="000000"/>
                <w:sz w:val="20"/>
              </w:rPr>
              <w:t>
</w:t>
            </w:r>
            <w:r>
              <w:rPr>
                <w:rFonts w:ascii="Times New Roman"/>
                <w:b w:val="false"/>
                <w:i w:val="false"/>
                <w:color w:val="000000"/>
                <w:sz w:val="20"/>
              </w:rPr>
              <w:t>- основные положения правовых документов, регламентирующих организацию труда, виды и порядок проведения инструктажей по охране труда;</w:t>
            </w:r>
            <w:r>
              <w:br/>
            </w:r>
            <w:r>
              <w:rPr>
                <w:rFonts w:ascii="Times New Roman"/>
                <w:b w:val="false"/>
                <w:i w:val="false"/>
                <w:color w:val="000000"/>
                <w:sz w:val="20"/>
              </w:rPr>
              <w:t>
</w:t>
            </w:r>
            <w:r>
              <w:rPr>
                <w:rFonts w:ascii="Times New Roman"/>
                <w:b w:val="false"/>
                <w:i w:val="false"/>
                <w:color w:val="000000"/>
                <w:sz w:val="20"/>
              </w:rPr>
              <w:t>- опасные и вредные производственные факторы на железнодорожном транспорте; классификацию травматизма и профессиональных заболеваний; порядок проведения служебного и специального расследования несчастных случаев.</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погрузочно-разгрузочных работ и при работе на высоте;</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нахождении и работе вблизи железнодорожных путей и на путях.</w:t>
            </w:r>
            <w:r>
              <w:br/>
            </w:r>
            <w:r>
              <w:rPr>
                <w:rFonts w:ascii="Times New Roman"/>
                <w:b w:val="false"/>
                <w:i w:val="false"/>
                <w:color w:val="000000"/>
                <w:sz w:val="20"/>
              </w:rPr>
              <w:t>
</w:t>
            </w:r>
            <w:r>
              <w:rPr>
                <w:rFonts w:ascii="Times New Roman"/>
                <w:b w:val="false"/>
                <w:i w:val="false"/>
                <w:color w:val="000000"/>
                <w:sz w:val="20"/>
              </w:rPr>
              <w:t>- противопожарные требования к объектам железнодорожного транспорта; методы их тушения, устройство и порядок применения средств пожаротушения, порядок действий при возникновении пожара;</w:t>
            </w:r>
            <w:r>
              <w:br/>
            </w:r>
            <w:r>
              <w:rPr>
                <w:rFonts w:ascii="Times New Roman"/>
                <w:b w:val="false"/>
                <w:i w:val="false"/>
                <w:color w:val="000000"/>
                <w:sz w:val="20"/>
              </w:rPr>
              <w:t>
</w:t>
            </w:r>
            <w:r>
              <w:rPr>
                <w:rFonts w:ascii="Times New Roman"/>
                <w:b w:val="false"/>
                <w:i w:val="false"/>
                <w:color w:val="000000"/>
                <w:sz w:val="20"/>
              </w:rPr>
              <w:t>- электробезопасность, обслуживание электроустановок, опасность при работе в электроустановках, правила допуска к работам в электроустановках напряжением до 1000В и выше, правила эксплуатации электроустановок в объеме 3 квалификационной группы по электробезопасности.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работу по охране труда,</w:t>
            </w:r>
            <w:r>
              <w:br/>
            </w:r>
            <w:r>
              <w:rPr>
                <w:rFonts w:ascii="Times New Roman"/>
                <w:b w:val="false"/>
                <w:i w:val="false"/>
                <w:color w:val="000000"/>
                <w:sz w:val="20"/>
              </w:rPr>
              <w:t>
</w:t>
            </w:r>
            <w:r>
              <w:rPr>
                <w:rFonts w:ascii="Times New Roman"/>
                <w:b w:val="false"/>
                <w:i w:val="false"/>
                <w:color w:val="000000"/>
                <w:sz w:val="20"/>
              </w:rPr>
              <w:t>- пользоваться нормативными документами.</w:t>
            </w:r>
            <w:r>
              <w:br/>
            </w:r>
            <w:r>
              <w:rPr>
                <w:rFonts w:ascii="Times New Roman"/>
                <w:b w:val="false"/>
                <w:i w:val="false"/>
                <w:color w:val="000000"/>
                <w:sz w:val="20"/>
              </w:rPr>
              <w:t>
</w:t>
            </w:r>
            <w:r>
              <w:rPr>
                <w:rFonts w:ascii="Times New Roman"/>
                <w:b w:val="false"/>
                <w:i w:val="false"/>
                <w:color w:val="000000"/>
                <w:sz w:val="20"/>
              </w:rPr>
              <w:t>- определять опасные и вредные факторы на заданном участке;</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при работе на железнодорожных путях, работе на станках,</w:t>
            </w:r>
            <w:r>
              <w:br/>
            </w:r>
            <w:r>
              <w:rPr>
                <w:rFonts w:ascii="Times New Roman"/>
                <w:b w:val="false"/>
                <w:i w:val="false"/>
                <w:color w:val="000000"/>
                <w:sz w:val="20"/>
              </w:rPr>
              <w:t>
</w:t>
            </w:r>
            <w:r>
              <w:rPr>
                <w:rFonts w:ascii="Times New Roman"/>
                <w:b w:val="false"/>
                <w:i w:val="false"/>
                <w:color w:val="000000"/>
                <w:sz w:val="20"/>
              </w:rPr>
              <w:t>- пользоваться средствами огнетушения;</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пострадавшему от электрического тока.</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Система законодательных,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основы техники безопасности на железнодорожном транспорте; ОТ в хозяйстве электроснабжения эжд, электробезопасность, критерии электробезопасности; особенности и виды поражения электрическим током, опасность прикосновения к токоведущим частям; классификация электроустановок по напряжению; Организационные мероприятия и технические способы и средства защиты людей от поражения электрическим током; последствия воздействия на человека травмирующих, вредных и поражающих факторов, принципы их идентификации; специфика условий труда на железнодорожном транспорте, травматизм и профзаболевания; средства и методы повышения безопасности технических средств и технологических процессов; устойчивость функционирования объектов экономики и технических систем в чрезвычайных ситуациях, ликвидация последствий аварий, катастроф и стихийных бедствий; правовые, нормативно- технические и организационные основы безопасности жизнедеятельности; особенности обеспечения безопасных условий труда в сфере профессиональной деятельности (ПТБ при выполнении работ на тяговых подстанциях и контактной сети). Гигиена труда и производственная санитария на объектах ЭЖД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ПК10</w:t>
            </w:r>
            <w:r>
              <w:br/>
            </w:r>
            <w:r>
              <w:rPr>
                <w:rFonts w:ascii="Times New Roman"/>
                <w:b w:val="false"/>
                <w:i w:val="false"/>
                <w:color w:val="000000"/>
                <w:sz w:val="20"/>
              </w:rPr>
              <w:t>
</w:t>
            </w:r>
            <w:r>
              <w:rPr>
                <w:rFonts w:ascii="Times New Roman"/>
                <w:b w:val="false"/>
                <w:i w:val="false"/>
                <w:color w:val="000000"/>
                <w:sz w:val="20"/>
              </w:rPr>
              <w:t>СК9</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 20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аппаратное и программное обеспечение персонального компьютера, характеристики и назначения устройств, назначение, классификацию и принцип работы программ, технику безопасности при работе с техникой, принципы работы персонального компьютера.</w:t>
            </w:r>
            <w:r>
              <w:br/>
            </w:r>
            <w:r>
              <w:rPr>
                <w:rFonts w:ascii="Times New Roman"/>
                <w:b w:val="false"/>
                <w:i w:val="false"/>
                <w:color w:val="000000"/>
                <w:sz w:val="20"/>
              </w:rPr>
              <w:t>
</w:t>
            </w:r>
            <w:r>
              <w:rPr>
                <w:rFonts w:ascii="Times New Roman"/>
                <w:b w:val="false"/>
                <w:i w:val="false"/>
                <w:color w:val="000000"/>
                <w:sz w:val="20"/>
              </w:rPr>
              <w:t>- основные устройства, их назначение и характеристики,</w:t>
            </w:r>
            <w:r>
              <w:br/>
            </w:r>
            <w:r>
              <w:rPr>
                <w:rFonts w:ascii="Times New Roman"/>
                <w:b w:val="false"/>
                <w:i w:val="false"/>
                <w:color w:val="000000"/>
                <w:sz w:val="20"/>
              </w:rPr>
              <w:t>
</w:t>
            </w:r>
            <w:r>
              <w:rPr>
                <w:rFonts w:ascii="Times New Roman"/>
                <w:b w:val="false"/>
                <w:i w:val="false"/>
                <w:color w:val="000000"/>
                <w:sz w:val="20"/>
              </w:rPr>
              <w:t>- назначение операционной системы ОС Windows, основные функции ОС, основные команды для работы в ОС, структурную организацию файловой системы.</w:t>
            </w:r>
            <w:r>
              <w:br/>
            </w:r>
            <w:r>
              <w:rPr>
                <w:rFonts w:ascii="Times New Roman"/>
                <w:b w:val="false"/>
                <w:i w:val="false"/>
                <w:color w:val="000000"/>
                <w:sz w:val="20"/>
              </w:rPr>
              <w:t>
</w:t>
            </w:r>
            <w:r>
              <w:rPr>
                <w:rFonts w:ascii="Times New Roman"/>
                <w:b w:val="false"/>
                <w:i w:val="false"/>
                <w:color w:val="000000"/>
                <w:sz w:val="20"/>
              </w:rPr>
              <w:t>- назначение и применение программ MS Office, основные команды для работы с текстовыми, табличными, графическими данными, основные команды для работы с диаграммами и формулами, настройка изображений.</w:t>
            </w:r>
            <w:r>
              <w:br/>
            </w:r>
            <w:r>
              <w:rPr>
                <w:rFonts w:ascii="Times New Roman"/>
                <w:b w:val="false"/>
                <w:i w:val="false"/>
                <w:color w:val="000000"/>
                <w:sz w:val="20"/>
              </w:rPr>
              <w:t>
</w:t>
            </w:r>
            <w:r>
              <w:rPr>
                <w:rFonts w:ascii="Times New Roman"/>
                <w:b w:val="false"/>
                <w:i w:val="false"/>
                <w:color w:val="000000"/>
                <w:sz w:val="20"/>
              </w:rPr>
              <w:t>- назначения программ, организацию файловой системы.</w:t>
            </w:r>
            <w:r>
              <w:br/>
            </w:r>
            <w:r>
              <w:rPr>
                <w:rFonts w:ascii="Times New Roman"/>
                <w:b w:val="false"/>
                <w:i w:val="false"/>
                <w:color w:val="000000"/>
                <w:sz w:val="20"/>
              </w:rPr>
              <w:t>
</w:t>
            </w:r>
            <w:r>
              <w:rPr>
                <w:rFonts w:ascii="Times New Roman"/>
                <w:b w:val="false"/>
                <w:i w:val="false"/>
                <w:color w:val="000000"/>
                <w:sz w:val="20"/>
              </w:rPr>
              <w:t>- виды, типы, свойства алгоритмов. Назначение блоков.</w:t>
            </w:r>
            <w:r>
              <w:br/>
            </w:r>
            <w:r>
              <w:rPr>
                <w:rFonts w:ascii="Times New Roman"/>
                <w:b w:val="false"/>
                <w:i w:val="false"/>
                <w:color w:val="000000"/>
                <w:sz w:val="20"/>
              </w:rPr>
              <w:t>
</w:t>
            </w:r>
            <w:r>
              <w:rPr>
                <w:rFonts w:ascii="Times New Roman"/>
                <w:b w:val="false"/>
                <w:i w:val="false"/>
                <w:color w:val="000000"/>
                <w:sz w:val="20"/>
              </w:rPr>
              <w:t>- назначения инструментальных программ, методы разработки программ, структуру программы, типы данных, операторы.</w:t>
            </w:r>
            <w:r>
              <w:br/>
            </w:r>
            <w:r>
              <w:rPr>
                <w:rFonts w:ascii="Times New Roman"/>
                <w:b w:val="false"/>
                <w:i w:val="false"/>
                <w:color w:val="000000"/>
                <w:sz w:val="20"/>
              </w:rPr>
              <w:t>
</w:t>
            </w:r>
            <w:r>
              <w:rPr>
                <w:rFonts w:ascii="Times New Roman"/>
                <w:b w:val="false"/>
                <w:i w:val="false"/>
                <w:color w:val="000000"/>
                <w:sz w:val="20"/>
              </w:rPr>
              <w:t>- виды графики. Элементы окна графического редактора. Основные команды для работы с графическими объектами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персональный компьютер для оформления документов и отчетов, автоматических расчетов; разрабатывать программы; строить чертежи; работать с банком данных; работать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выполнять настройку и основные команды для работы в ОС.</w:t>
            </w:r>
            <w:r>
              <w:br/>
            </w:r>
            <w:r>
              <w:rPr>
                <w:rFonts w:ascii="Times New Roman"/>
                <w:b w:val="false"/>
                <w:i w:val="false"/>
                <w:color w:val="000000"/>
                <w:sz w:val="20"/>
              </w:rPr>
              <w:t>
</w:t>
            </w:r>
            <w:r>
              <w:rPr>
                <w:rFonts w:ascii="Times New Roman"/>
                <w:b w:val="false"/>
                <w:i w:val="false"/>
                <w:color w:val="000000"/>
                <w:sz w:val="20"/>
              </w:rPr>
              <w:t>- запускать программы, обслуживающие устройства ПК, работать с прикладными программами, создавать файлы и каталоги.</w:t>
            </w:r>
            <w:r>
              <w:br/>
            </w:r>
            <w:r>
              <w:rPr>
                <w:rFonts w:ascii="Times New Roman"/>
                <w:b w:val="false"/>
                <w:i w:val="false"/>
                <w:color w:val="000000"/>
                <w:sz w:val="20"/>
              </w:rPr>
              <w:t>
</w:t>
            </w:r>
            <w:r>
              <w:rPr>
                <w:rFonts w:ascii="Times New Roman"/>
                <w:b w:val="false"/>
                <w:i w:val="false"/>
                <w:color w:val="000000"/>
                <w:sz w:val="20"/>
              </w:rPr>
              <w:t>- работать в сети, выполнять настройки для подключения к сети, работать с электронной почтой и выполнять поиск информации.</w:t>
            </w:r>
            <w:r>
              <w:br/>
            </w:r>
            <w:r>
              <w:rPr>
                <w:rFonts w:ascii="Times New Roman"/>
                <w:b w:val="false"/>
                <w:i w:val="false"/>
                <w:color w:val="000000"/>
                <w:sz w:val="20"/>
              </w:rPr>
              <w:t>
</w:t>
            </w:r>
            <w:r>
              <w:rPr>
                <w:rFonts w:ascii="Times New Roman"/>
                <w:b w:val="false"/>
                <w:i w:val="false"/>
                <w:color w:val="000000"/>
                <w:sz w:val="20"/>
              </w:rPr>
              <w:t>- разрабатывать алгоритм, составлять блок-схему.</w:t>
            </w:r>
            <w:r>
              <w:br/>
            </w:r>
            <w:r>
              <w:rPr>
                <w:rFonts w:ascii="Times New Roman"/>
                <w:b w:val="false"/>
                <w:i w:val="false"/>
                <w:color w:val="000000"/>
                <w:sz w:val="20"/>
              </w:rPr>
              <w:t>
</w:t>
            </w:r>
            <w:r>
              <w:rPr>
                <w:rFonts w:ascii="Times New Roman"/>
                <w:b w:val="false"/>
                <w:i w:val="false"/>
                <w:color w:val="000000"/>
                <w:sz w:val="20"/>
              </w:rPr>
              <w:t>- программировать расчеты простых формул.</w:t>
            </w:r>
            <w:r>
              <w:br/>
            </w:r>
            <w:r>
              <w:rPr>
                <w:rFonts w:ascii="Times New Roman"/>
                <w:b w:val="false"/>
                <w:i w:val="false"/>
                <w:color w:val="000000"/>
                <w:sz w:val="20"/>
              </w:rPr>
              <w:t>
</w:t>
            </w:r>
            <w:r>
              <w:rPr>
                <w:rFonts w:ascii="Times New Roman"/>
                <w:b w:val="false"/>
                <w:i w:val="false"/>
                <w:color w:val="000000"/>
                <w:sz w:val="20"/>
              </w:rPr>
              <w:t>- создавать простые и составные графические объекты наиболее популярных графических редакторах (CorelDRAW, Visio, AutoCAD, Сompas и др).</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Предмет и задачи курса. Новейшие методы хранения и передачи информации. Информационные технологии. Концепция технологии обработки информации. Общие сведения о средствах вычислительной техники. Структура ПЭВМ. Программы для работы с текстовыми, табличными, графическими и звуковыми данными. Сетевое окружение, виды, свойства, поиск информации. Математическое моделирование. Основы программирования.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9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правовой базы;</w:t>
            </w:r>
            <w:r>
              <w:br/>
            </w:r>
            <w:r>
              <w:rPr>
                <w:rFonts w:ascii="Times New Roman"/>
                <w:b w:val="false"/>
                <w:i w:val="false"/>
                <w:color w:val="000000"/>
                <w:sz w:val="20"/>
              </w:rPr>
              <w:t>
</w:t>
            </w:r>
            <w:r>
              <w:rPr>
                <w:rFonts w:ascii="Times New Roman"/>
                <w:b w:val="false"/>
                <w:i w:val="false"/>
                <w:color w:val="000000"/>
                <w:sz w:val="20"/>
              </w:rPr>
              <w:t>- основы теории измерений;</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систему сертификации ГОСТ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применить государственные и межгосударственные системы;</w:t>
            </w:r>
            <w:r>
              <w:br/>
            </w:r>
            <w:r>
              <w:rPr>
                <w:rFonts w:ascii="Times New Roman"/>
                <w:b w:val="false"/>
                <w:i w:val="false"/>
                <w:color w:val="000000"/>
                <w:sz w:val="20"/>
              </w:rPr>
              <w:t>
</w:t>
            </w:r>
            <w:r>
              <w:rPr>
                <w:rFonts w:ascii="Times New Roman"/>
                <w:b w:val="false"/>
                <w:i w:val="false"/>
                <w:color w:val="000000"/>
                <w:sz w:val="20"/>
              </w:rPr>
              <w:t>- определить национальную, региональную, международную стандартизацию;</w:t>
            </w:r>
            <w:r>
              <w:br/>
            </w:r>
            <w:r>
              <w:rPr>
                <w:rFonts w:ascii="Times New Roman"/>
                <w:b w:val="false"/>
                <w:i w:val="false"/>
                <w:color w:val="000000"/>
                <w:sz w:val="20"/>
              </w:rPr>
              <w:t>
</w:t>
            </w:r>
            <w:r>
              <w:rPr>
                <w:rFonts w:ascii="Times New Roman"/>
                <w:b w:val="false"/>
                <w:i w:val="false"/>
                <w:color w:val="000000"/>
                <w:sz w:val="20"/>
              </w:rPr>
              <w:t>- проводить порядок сертификации пищевых продуктов, готовой продукции и услуг общественного питания.</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и управление качеством продукции</w:t>
            </w:r>
            <w:r>
              <w:br/>
            </w:r>
            <w:r>
              <w:rPr>
                <w:rFonts w:ascii="Times New Roman"/>
                <w:b w:val="false"/>
                <w:i w:val="false"/>
                <w:color w:val="000000"/>
                <w:sz w:val="20"/>
              </w:rPr>
              <w:t>
</w:t>
            </w:r>
            <w:r>
              <w:rPr>
                <w:rFonts w:ascii="Times New Roman"/>
                <w:b w:val="false"/>
                <w:i w:val="false"/>
                <w:color w:val="000000"/>
                <w:sz w:val="20"/>
              </w:rPr>
              <w:t>Государственная система стандартизации РК (ГСС); законодательные акты в области стандартизации, метрологии, сертификации; международная (ИСО), межгосударственная (СНГ) системы стандартизации; понятия о метрологии и единицах измерений; государственная система обеспечения единства измерений (ГСИ); качество продукции;</w:t>
            </w:r>
            <w:r>
              <w:br/>
            </w:r>
            <w:r>
              <w:rPr>
                <w:rFonts w:ascii="Times New Roman"/>
                <w:b w:val="false"/>
                <w:i w:val="false"/>
                <w:color w:val="000000"/>
                <w:sz w:val="20"/>
              </w:rPr>
              <w:t>
</w:t>
            </w:r>
            <w:r>
              <w:rPr>
                <w:rFonts w:ascii="Times New Roman"/>
                <w:b w:val="false"/>
                <w:i w:val="false"/>
                <w:color w:val="000000"/>
                <w:sz w:val="20"/>
              </w:rPr>
              <w:t>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Закон РК «О сертификации».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предмет, цели и задачи курса;</w:t>
            </w:r>
            <w:r>
              <w:br/>
            </w:r>
            <w:r>
              <w:rPr>
                <w:rFonts w:ascii="Times New Roman"/>
                <w:b w:val="false"/>
                <w:i w:val="false"/>
                <w:color w:val="000000"/>
                <w:sz w:val="20"/>
              </w:rPr>
              <w:t>
</w:t>
            </w:r>
            <w:r>
              <w:rPr>
                <w:rFonts w:ascii="Times New Roman"/>
                <w:b w:val="false"/>
                <w:i w:val="false"/>
                <w:color w:val="000000"/>
                <w:sz w:val="20"/>
              </w:rPr>
              <w:t>- общую характеристику средств оргтехники, их назначение и внедрение в организационные и управленческие процессы на предприятии;</w:t>
            </w:r>
            <w:r>
              <w:br/>
            </w:r>
            <w:r>
              <w:rPr>
                <w:rFonts w:ascii="Times New Roman"/>
                <w:b w:val="false"/>
                <w:i w:val="false"/>
                <w:color w:val="000000"/>
                <w:sz w:val="20"/>
              </w:rPr>
              <w:t>
</w:t>
            </w:r>
            <w:r>
              <w:rPr>
                <w:rFonts w:ascii="Times New Roman"/>
                <w:b w:val="false"/>
                <w:i w:val="false"/>
                <w:color w:val="000000"/>
                <w:sz w:val="20"/>
              </w:rPr>
              <w:t>- 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 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 классификацию, носители, назначение, составные части,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 понятия, классификацию, характеристику, особенности оформления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другие виды документов;</w:t>
            </w:r>
            <w:r>
              <w:br/>
            </w:r>
            <w:r>
              <w:rPr>
                <w:rFonts w:ascii="Times New Roman"/>
                <w:b w:val="false"/>
                <w:i w:val="false"/>
                <w:color w:val="000000"/>
                <w:sz w:val="20"/>
              </w:rPr>
              <w:t>
</w:t>
            </w:r>
            <w:r>
              <w:rPr>
                <w:rFonts w:ascii="Times New Roman"/>
                <w:b w:val="false"/>
                <w:i w:val="false"/>
                <w:color w:val="000000"/>
                <w:sz w:val="20"/>
              </w:rPr>
              <w:t>- Государственную систему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 значение, задачи, перспективы, составные части, основные принципы компьютеризации делопроизводства;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Предмет, цели и задачи курса; понятия, система и организация делопроизводства на предприятиях и организациях. Организационно - 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w:t>
            </w:r>
            <w:r>
              <w:br/>
            </w:r>
            <w:r>
              <w:rPr>
                <w:rFonts w:ascii="Times New Roman"/>
                <w:b w:val="false"/>
                <w:i w:val="false"/>
                <w:color w:val="000000"/>
                <w:sz w:val="20"/>
              </w:rPr>
              <w:t>
</w:t>
            </w:r>
            <w:r>
              <w:rPr>
                <w:rFonts w:ascii="Times New Roman"/>
                <w:b w:val="false"/>
                <w:i w:val="false"/>
                <w:color w:val="000000"/>
                <w:sz w:val="20"/>
              </w:rPr>
              <w:t>общая характеристика средств оргтехники, их назначение и внедрение в организационные и управленческие процессы на предприятии;</w:t>
            </w:r>
            <w:r>
              <w:br/>
            </w:r>
            <w:r>
              <w:rPr>
                <w:rFonts w:ascii="Times New Roman"/>
                <w:b w:val="false"/>
                <w:i w:val="false"/>
                <w:color w:val="000000"/>
                <w:sz w:val="20"/>
              </w:rPr>
              <w:t>
</w:t>
            </w:r>
            <w:r>
              <w:rPr>
                <w:rFonts w:ascii="Times New Roman"/>
                <w:b w:val="false"/>
                <w:i w:val="false"/>
                <w:color w:val="000000"/>
                <w:sz w:val="20"/>
              </w:rPr>
              <w:t>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w:t>
            </w:r>
            <w:r>
              <w:br/>
            </w:r>
            <w:r>
              <w:rPr>
                <w:rFonts w:ascii="Times New Roman"/>
                <w:b w:val="false"/>
                <w:i w:val="false"/>
                <w:color w:val="000000"/>
                <w:sz w:val="20"/>
              </w:rPr>
              <w:t>
</w:t>
            </w:r>
            <w:r>
              <w:rPr>
                <w:rFonts w:ascii="Times New Roman"/>
                <w:b w:val="false"/>
                <w:i w:val="false"/>
                <w:color w:val="000000"/>
                <w:sz w:val="20"/>
              </w:rPr>
              <w:t>Государственная система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БК2 БК 5</w:t>
            </w:r>
            <w:r>
              <w:br/>
            </w:r>
            <w:r>
              <w:rPr>
                <w:rFonts w:ascii="Times New Roman"/>
                <w:b w:val="false"/>
                <w:i w:val="false"/>
                <w:color w:val="000000"/>
                <w:sz w:val="20"/>
              </w:rPr>
              <w:t>
</w:t>
            </w:r>
            <w:r>
              <w:rPr>
                <w:rFonts w:ascii="Times New Roman"/>
                <w:b w:val="false"/>
                <w:i w:val="false"/>
                <w:color w:val="000000"/>
                <w:sz w:val="20"/>
              </w:rPr>
              <w:t>БК 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характеристики, свойства и условия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общие вопросы применения электроматериалов в отраслях народного хозяйства</w:t>
            </w:r>
            <w:r>
              <w:br/>
            </w:r>
            <w:r>
              <w:rPr>
                <w:rFonts w:ascii="Times New Roman"/>
                <w:b w:val="false"/>
                <w:i w:val="false"/>
                <w:color w:val="000000"/>
                <w:sz w:val="20"/>
              </w:rPr>
              <w:t>
</w:t>
            </w:r>
            <w:r>
              <w:rPr>
                <w:rFonts w:ascii="Times New Roman"/>
                <w:b w:val="false"/>
                <w:i w:val="false"/>
                <w:color w:val="000000"/>
                <w:sz w:val="20"/>
              </w:rPr>
              <w:t>- свойства проводниковых материалов, их применение в элементах электроустановок</w:t>
            </w:r>
            <w:r>
              <w:br/>
            </w:r>
            <w:r>
              <w:rPr>
                <w:rFonts w:ascii="Times New Roman"/>
                <w:b w:val="false"/>
                <w:i w:val="false"/>
                <w:color w:val="000000"/>
                <w:sz w:val="20"/>
              </w:rPr>
              <w:t>
</w:t>
            </w:r>
            <w:r>
              <w:rPr>
                <w:rFonts w:ascii="Times New Roman"/>
                <w:b w:val="false"/>
                <w:i w:val="false"/>
                <w:color w:val="000000"/>
                <w:sz w:val="20"/>
              </w:rPr>
              <w:t>- свойства конструкционных материалов, область их применения</w:t>
            </w:r>
            <w:r>
              <w:br/>
            </w:r>
            <w:r>
              <w:rPr>
                <w:rFonts w:ascii="Times New Roman"/>
                <w:b w:val="false"/>
                <w:i w:val="false"/>
                <w:color w:val="000000"/>
                <w:sz w:val="20"/>
              </w:rPr>
              <w:t>
</w:t>
            </w:r>
            <w:r>
              <w:rPr>
                <w:rFonts w:ascii="Times New Roman"/>
                <w:b w:val="false"/>
                <w:i w:val="false"/>
                <w:color w:val="000000"/>
                <w:sz w:val="20"/>
              </w:rPr>
              <w:t>- свойства магнитных материалов, область их применения</w:t>
            </w:r>
            <w:r>
              <w:br/>
            </w:r>
            <w:r>
              <w:rPr>
                <w:rFonts w:ascii="Times New Roman"/>
                <w:b w:val="false"/>
                <w:i w:val="false"/>
                <w:color w:val="000000"/>
                <w:sz w:val="20"/>
              </w:rPr>
              <w:t>
</w:t>
            </w:r>
            <w:r>
              <w:rPr>
                <w:rFonts w:ascii="Times New Roman"/>
                <w:b w:val="false"/>
                <w:i w:val="false"/>
                <w:color w:val="000000"/>
                <w:sz w:val="20"/>
              </w:rPr>
              <w:t>- назначение различных видов электроизоляционных материалов, их характеристики и область применения</w:t>
            </w:r>
            <w:r>
              <w:br/>
            </w:r>
            <w:r>
              <w:rPr>
                <w:rFonts w:ascii="Times New Roman"/>
                <w:b w:val="false"/>
                <w:i w:val="false"/>
                <w:color w:val="000000"/>
                <w:sz w:val="20"/>
              </w:rPr>
              <w:t xml:space="preserve">
- </w:t>
            </w:r>
            <w:r>
              <w:rPr>
                <w:rFonts w:ascii="Times New Roman"/>
                <w:b w:val="false"/>
                <w:i w:val="false"/>
                <w:color w:val="000000"/>
                <w:sz w:val="20"/>
              </w:rPr>
              <w:t>назначение различных видов полупроводниковых материалов, их характеристики и область применения</w:t>
            </w:r>
            <w:r>
              <w:br/>
            </w:r>
            <w:r>
              <w:rPr>
                <w:rFonts w:ascii="Times New Roman"/>
                <w:b w:val="false"/>
                <w:i w:val="false"/>
                <w:color w:val="000000"/>
                <w:sz w:val="20"/>
              </w:rPr>
              <w:t>
</w:t>
            </w:r>
            <w:r>
              <w:rPr>
                <w:rFonts w:ascii="Times New Roman"/>
                <w:b w:val="false"/>
                <w:i w:val="false"/>
                <w:color w:val="000000"/>
                <w:sz w:val="20"/>
              </w:rPr>
              <w:t>- общие понятия о механической обработке материалов, ее видах, способах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качество материалов и сравнивать их с требованиями ГОСТа, а также подбирать необходимые материалы в соответствии с нормами и правилами для различных элементов электроустановок</w:t>
            </w:r>
            <w:r>
              <w:br/>
            </w:r>
            <w:r>
              <w:rPr>
                <w:rFonts w:ascii="Times New Roman"/>
                <w:b w:val="false"/>
                <w:i w:val="false"/>
                <w:color w:val="000000"/>
                <w:sz w:val="20"/>
              </w:rPr>
              <w:t>
</w:t>
            </w:r>
            <w:r>
              <w:rPr>
                <w:rFonts w:ascii="Times New Roman"/>
                <w:b w:val="false"/>
                <w:i w:val="false"/>
                <w:color w:val="000000"/>
                <w:sz w:val="20"/>
              </w:rPr>
              <w:t>- производить выбор материала для установок различного назначения с технической и механической точки зрения, находить оптимальные решения</w:t>
            </w:r>
            <w:r>
              <w:br/>
            </w:r>
            <w:r>
              <w:rPr>
                <w:rFonts w:ascii="Times New Roman"/>
                <w:b w:val="false"/>
                <w:i w:val="false"/>
                <w:color w:val="000000"/>
                <w:sz w:val="20"/>
              </w:rPr>
              <w:t>
</w:t>
            </w:r>
            <w:r>
              <w:rPr>
                <w:rFonts w:ascii="Times New Roman"/>
                <w:b w:val="false"/>
                <w:i w:val="false"/>
                <w:color w:val="000000"/>
                <w:sz w:val="20"/>
              </w:rPr>
              <w:t>- выбирать необходимый материал для различных конструкций электроустановок в зависимости от их назначения, механических нагрузок, условий работы, среды; применять материалы, исходя из технических и экономических соображений, и находить оптимальное решение</w:t>
            </w:r>
            <w:r>
              <w:br/>
            </w:r>
            <w:r>
              <w:rPr>
                <w:rFonts w:ascii="Times New Roman"/>
                <w:b w:val="false"/>
                <w:i w:val="false"/>
                <w:color w:val="000000"/>
                <w:sz w:val="20"/>
              </w:rPr>
              <w:t>
</w:t>
            </w:r>
            <w:r>
              <w:rPr>
                <w:rFonts w:ascii="Times New Roman"/>
                <w:b w:val="false"/>
                <w:i w:val="false"/>
                <w:color w:val="000000"/>
                <w:sz w:val="20"/>
              </w:rPr>
              <w:t>- выбирать из множества видов электроизоляционных материалов необходимые для использования в данном элементе электроустановки</w:t>
            </w:r>
            <w:r>
              <w:br/>
            </w:r>
            <w:r>
              <w:rPr>
                <w:rFonts w:ascii="Times New Roman"/>
                <w:b w:val="false"/>
                <w:i w:val="false"/>
                <w:color w:val="000000"/>
                <w:sz w:val="20"/>
              </w:rPr>
              <w:t>
</w:t>
            </w:r>
            <w:r>
              <w:rPr>
                <w:rFonts w:ascii="Times New Roman"/>
                <w:b w:val="false"/>
                <w:i w:val="false"/>
                <w:color w:val="000000"/>
                <w:sz w:val="20"/>
              </w:rPr>
              <w:t>- определять необходимые виды обработки металлов в зависимости от назначения детали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материалы</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w:t>
            </w:r>
            <w:r>
              <w:br/>
            </w:r>
            <w:r>
              <w:rPr>
                <w:rFonts w:ascii="Times New Roman"/>
                <w:b w:val="false"/>
                <w:i w:val="false"/>
                <w:color w:val="000000"/>
                <w:sz w:val="20"/>
              </w:rPr>
              <w:t>
</w:t>
            </w:r>
            <w:r>
              <w:rPr>
                <w:rFonts w:ascii="Times New Roman"/>
                <w:b w:val="false"/>
                <w:i w:val="false"/>
                <w:color w:val="000000"/>
                <w:sz w:val="20"/>
              </w:rPr>
              <w:t>строение и свойства материалов; методы измерения параметров и свойств материалов; области применения материалов; классификация конструкционных материалов: металлы, сплавы, чугуны, легированные стали; их свойства, характеристики и области применения;</w:t>
            </w:r>
            <w:r>
              <w:br/>
            </w:r>
            <w:r>
              <w:rPr>
                <w:rFonts w:ascii="Times New Roman"/>
                <w:b w:val="false"/>
                <w:i w:val="false"/>
                <w:color w:val="000000"/>
                <w:sz w:val="20"/>
              </w:rPr>
              <w:t>
</w:t>
            </w:r>
            <w:r>
              <w:rPr>
                <w:rFonts w:ascii="Times New Roman"/>
                <w:b w:val="false"/>
                <w:i w:val="false"/>
                <w:color w:val="000000"/>
                <w:sz w:val="20"/>
              </w:rPr>
              <w:t>классификация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проводники,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Магнитные материалы; их свойства характеристики и области их применения. Методы обработки материалов.</w:t>
            </w:r>
            <w:r>
              <w:br/>
            </w:r>
            <w:r>
              <w:rPr>
                <w:rFonts w:ascii="Times New Roman"/>
                <w:b w:val="false"/>
                <w:i w:val="false"/>
                <w:color w:val="000000"/>
                <w:sz w:val="20"/>
              </w:rPr>
              <w:t>
</w:t>
            </w:r>
            <w:r>
              <w:rPr>
                <w:rFonts w:ascii="Times New Roman"/>
                <w:b w:val="false"/>
                <w:i w:val="false"/>
                <w:color w:val="000000"/>
                <w:sz w:val="20"/>
              </w:rPr>
              <w:t>Основы термической, химико-термической обработки..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понимать принцип действия современных типов электрических машин(генераторов) и трансформаторов,</w:t>
            </w:r>
            <w:r>
              <w:br/>
            </w:r>
            <w:r>
              <w:rPr>
                <w:rFonts w:ascii="Times New Roman"/>
                <w:b w:val="false"/>
                <w:i w:val="false"/>
                <w:color w:val="000000"/>
                <w:sz w:val="20"/>
              </w:rPr>
              <w:t>
</w:t>
            </w:r>
            <w:r>
              <w:rPr>
                <w:rFonts w:ascii="Times New Roman"/>
                <w:b w:val="false"/>
                <w:i w:val="false"/>
                <w:color w:val="000000"/>
                <w:sz w:val="20"/>
              </w:rPr>
              <w:t>знать особенности их конструкции, уравнения, схемы замещения и характеристики;</w:t>
            </w:r>
            <w:r>
              <w:br/>
            </w:r>
            <w:r>
              <w:rPr>
                <w:rFonts w:ascii="Times New Roman"/>
                <w:b w:val="false"/>
                <w:i w:val="false"/>
                <w:color w:val="000000"/>
                <w:sz w:val="20"/>
              </w:rPr>
              <w:t>
</w:t>
            </w:r>
            <w:r>
              <w:rPr>
                <w:rFonts w:ascii="Times New Roman"/>
                <w:b w:val="false"/>
                <w:i w:val="false"/>
                <w:color w:val="000000"/>
                <w:sz w:val="20"/>
              </w:rPr>
              <w:t>- иметь общее представление о проектировании, испытаниях и моделировании электрических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полученные знания при решении практических задач по проектированию, испытаниями и эксплуатации электрических машин.</w:t>
            </w:r>
            <w:r>
              <w:br/>
            </w:r>
            <w:r>
              <w:rPr>
                <w:rFonts w:ascii="Times New Roman"/>
                <w:b w:val="false"/>
                <w:i w:val="false"/>
                <w:color w:val="000000"/>
                <w:sz w:val="20"/>
              </w:rPr>
              <w:t>
</w:t>
            </w:r>
            <w:r>
              <w:rPr>
                <w:rFonts w:ascii="Times New Roman"/>
                <w:b w:val="false"/>
                <w:i w:val="false"/>
                <w:color w:val="000000"/>
                <w:sz w:val="20"/>
              </w:rPr>
              <w:t>владеть навыками элементарных расчетов и испытаний электрических машин.</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Понятие, классификация и принцип действия электрических машин, их роль и назначение;</w:t>
            </w:r>
            <w:r>
              <w:br/>
            </w:r>
            <w:r>
              <w:rPr>
                <w:rFonts w:ascii="Times New Roman"/>
                <w:b w:val="false"/>
                <w:i w:val="false"/>
                <w:color w:val="000000"/>
                <w:sz w:val="20"/>
              </w:rPr>
              <w:t>
</w:t>
            </w:r>
            <w:r>
              <w:rPr>
                <w:rFonts w:ascii="Times New Roman"/>
                <w:b w:val="false"/>
                <w:i w:val="false"/>
                <w:color w:val="000000"/>
                <w:sz w:val="20"/>
              </w:rPr>
              <w:t>трансформаторы: устройство, принцип действия, рабочий процесс, потери и коэффициент полезного действия, параллельная работа трансформаторов, специальные трансформаторы;</w:t>
            </w:r>
            <w:r>
              <w:br/>
            </w:r>
            <w:r>
              <w:rPr>
                <w:rFonts w:ascii="Times New Roman"/>
                <w:b w:val="false"/>
                <w:i w:val="false"/>
                <w:color w:val="000000"/>
                <w:sz w:val="20"/>
              </w:rPr>
              <w:t>
</w:t>
            </w:r>
            <w:r>
              <w:rPr>
                <w:rFonts w:ascii="Times New Roman"/>
                <w:b w:val="false"/>
                <w:i w:val="false"/>
                <w:color w:val="000000"/>
                <w:sz w:val="20"/>
              </w:rPr>
              <w:t>машины постоянного тока: классификация, устройство, принцип действия, конструктивные исполнения;</w:t>
            </w:r>
            <w:r>
              <w:br/>
            </w:r>
            <w:r>
              <w:rPr>
                <w:rFonts w:ascii="Times New Roman"/>
                <w:b w:val="false"/>
                <w:i w:val="false"/>
                <w:color w:val="000000"/>
                <w:sz w:val="20"/>
              </w:rPr>
              <w:t>
</w:t>
            </w:r>
            <w:r>
              <w:rPr>
                <w:rFonts w:ascii="Times New Roman"/>
                <w:b w:val="false"/>
                <w:i w:val="false"/>
                <w:color w:val="000000"/>
                <w:sz w:val="20"/>
              </w:rPr>
              <w:t>генератор постоянного тока; двигатели постоянного тока: основные характеристики, эксплуатационные требования, перспективы развития;</w:t>
            </w:r>
            <w:r>
              <w:br/>
            </w:r>
            <w:r>
              <w:rPr>
                <w:rFonts w:ascii="Times New Roman"/>
                <w:b w:val="false"/>
                <w:i w:val="false"/>
                <w:color w:val="000000"/>
                <w:sz w:val="20"/>
              </w:rPr>
              <w:t>
</w:t>
            </w:r>
            <w:r>
              <w:rPr>
                <w:rFonts w:ascii="Times New Roman"/>
                <w:b w:val="false"/>
                <w:i w:val="false"/>
                <w:color w:val="000000"/>
                <w:sz w:val="20"/>
              </w:rPr>
              <w:t>машины постоянного тока специального применения; машины переменного тока: классификация, устройство, принцип действия, режимы работы, рабочий процесс синхронных и асинхронных машин, конструктивные исполнения; машины переменного тока специального назначения.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3</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законы статики, кинематики и динамики;</w:t>
            </w:r>
            <w:r>
              <w:br/>
            </w:r>
            <w:r>
              <w:rPr>
                <w:rFonts w:ascii="Times New Roman"/>
                <w:b w:val="false"/>
                <w:i w:val="false"/>
                <w:color w:val="000000"/>
                <w:sz w:val="20"/>
              </w:rPr>
              <w:t>
</w:t>
            </w:r>
            <w:r>
              <w:rPr>
                <w:rFonts w:ascii="Times New Roman"/>
                <w:b w:val="false"/>
                <w:i w:val="false"/>
                <w:color w:val="000000"/>
                <w:sz w:val="20"/>
              </w:rPr>
              <w:t>- методику расчета элементов конструкций на прочность и жесткость при различных видах деформаций;</w:t>
            </w:r>
            <w:r>
              <w:br/>
            </w:r>
            <w:r>
              <w:rPr>
                <w:rFonts w:ascii="Times New Roman"/>
                <w:b w:val="false"/>
                <w:i w:val="false"/>
                <w:color w:val="000000"/>
                <w:sz w:val="20"/>
              </w:rPr>
              <w:t>
</w:t>
            </w:r>
            <w:r>
              <w:rPr>
                <w:rFonts w:ascii="Times New Roman"/>
                <w:b w:val="false"/>
                <w:i w:val="false"/>
                <w:color w:val="000000"/>
                <w:sz w:val="20"/>
              </w:rPr>
              <w:t>- методику определения статических и динамических нагрузок на элементы конструкций;</w:t>
            </w:r>
            <w:r>
              <w:br/>
            </w:r>
            <w:r>
              <w:rPr>
                <w:rFonts w:ascii="Times New Roman"/>
                <w:b w:val="false"/>
                <w:i w:val="false"/>
                <w:color w:val="000000"/>
                <w:sz w:val="20"/>
              </w:rPr>
              <w:t>
</w:t>
            </w:r>
            <w:r>
              <w:rPr>
                <w:rFonts w:ascii="Times New Roman"/>
                <w:b w:val="false"/>
                <w:i w:val="false"/>
                <w:color w:val="000000"/>
                <w:sz w:val="20"/>
              </w:rPr>
              <w:t>- методику определения кинематических и динамических характеристик машин и механизмов;</w:t>
            </w:r>
            <w:r>
              <w:br/>
            </w:r>
            <w:r>
              <w:rPr>
                <w:rFonts w:ascii="Times New Roman"/>
                <w:b w:val="false"/>
                <w:i w:val="false"/>
                <w:color w:val="000000"/>
                <w:sz w:val="20"/>
              </w:rPr>
              <w:t>
</w:t>
            </w:r>
            <w:r>
              <w:rPr>
                <w:rFonts w:ascii="Times New Roman"/>
                <w:b w:val="false"/>
                <w:i w:val="false"/>
                <w:color w:val="000000"/>
                <w:sz w:val="20"/>
              </w:rPr>
              <w:t>- единицы измерения всех изучаемых величин;</w:t>
            </w:r>
            <w:r>
              <w:br/>
            </w:r>
            <w:r>
              <w:rPr>
                <w:rFonts w:ascii="Times New Roman"/>
                <w:b w:val="false"/>
                <w:i w:val="false"/>
                <w:color w:val="000000"/>
                <w:sz w:val="20"/>
              </w:rPr>
              <w:t>
</w:t>
            </w:r>
            <w:r>
              <w:rPr>
                <w:rFonts w:ascii="Times New Roman"/>
                <w:b w:val="false"/>
                <w:i w:val="false"/>
                <w:color w:val="000000"/>
                <w:sz w:val="20"/>
              </w:rPr>
              <w:t>- особенности проектирования деталей и сборочных единиц общего назначения с учетом национально-регионального компонента.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при анализе механического состояния тела терминологию технической механики;</w:t>
            </w:r>
            <w:r>
              <w:br/>
            </w:r>
            <w:r>
              <w:rPr>
                <w:rFonts w:ascii="Times New Roman"/>
                <w:b w:val="false"/>
                <w:i w:val="false"/>
                <w:color w:val="000000"/>
                <w:sz w:val="20"/>
              </w:rPr>
              <w:t>
</w:t>
            </w:r>
            <w:r>
              <w:rPr>
                <w:rFonts w:ascii="Times New Roman"/>
                <w:b w:val="false"/>
                <w:i w:val="false"/>
                <w:color w:val="000000"/>
                <w:sz w:val="20"/>
              </w:rPr>
              <w:t>- выделять из системы тел рассматриваемое тело и силы, действующие на него;</w:t>
            </w:r>
            <w:r>
              <w:br/>
            </w:r>
            <w:r>
              <w:rPr>
                <w:rFonts w:ascii="Times New Roman"/>
                <w:b w:val="false"/>
                <w:i w:val="false"/>
                <w:color w:val="000000"/>
                <w:sz w:val="20"/>
              </w:rPr>
              <w:t>
</w:t>
            </w:r>
            <w:r>
              <w:rPr>
                <w:rFonts w:ascii="Times New Roman"/>
                <w:b w:val="false"/>
                <w:i w:val="false"/>
                <w:color w:val="000000"/>
                <w:sz w:val="20"/>
              </w:rPr>
              <w:t>- определять характер нагружения и напряженное состояние в точке элемента конструкции;</w:t>
            </w:r>
            <w:r>
              <w:br/>
            </w:r>
            <w:r>
              <w:rPr>
                <w:rFonts w:ascii="Times New Roman"/>
                <w:b w:val="false"/>
                <w:i w:val="false"/>
                <w:color w:val="000000"/>
                <w:sz w:val="20"/>
              </w:rPr>
              <w:t>
</w:t>
            </w:r>
            <w:r>
              <w:rPr>
                <w:rFonts w:ascii="Times New Roman"/>
                <w:b w:val="false"/>
                <w:i w:val="false"/>
                <w:color w:val="000000"/>
                <w:sz w:val="20"/>
              </w:rPr>
              <w:t>- проводить несложные расчеты конструкции на прочность и жесткость; применять экономически выгодные и рациональные принципы проектирования деталей и узлов;</w:t>
            </w:r>
            <w:r>
              <w:br/>
            </w:r>
            <w:r>
              <w:rPr>
                <w:rFonts w:ascii="Times New Roman"/>
                <w:b w:val="false"/>
                <w:i w:val="false"/>
                <w:color w:val="000000"/>
                <w:sz w:val="20"/>
              </w:rPr>
              <w:t>
</w:t>
            </w:r>
            <w:r>
              <w:rPr>
                <w:rFonts w:ascii="Times New Roman"/>
                <w:b w:val="false"/>
                <w:i w:val="false"/>
                <w:color w:val="000000"/>
                <w:sz w:val="20"/>
              </w:rPr>
              <w:t>- использовать справочную и нормативную документацию.</w:t>
            </w:r>
            <w:r>
              <w:br/>
            </w:r>
            <w:r>
              <w:rPr>
                <w:rFonts w:ascii="Times New Roman"/>
                <w:b w:val="false"/>
                <w:i w:val="false"/>
                <w:color w:val="000000"/>
                <w:sz w:val="20"/>
              </w:rPr>
              <w:t>
</w:t>
            </w:r>
            <w:r>
              <w:rPr>
                <w:rFonts w:ascii="Times New Roman"/>
                <w:b w:val="false"/>
                <w:i w:val="false"/>
                <w:color w:val="000000"/>
                <w:sz w:val="20"/>
              </w:rPr>
              <w:t>иметь навыки решения типовых задач, связанных с расчетами на прочность и жесткость при растяжении-сжатии, кручении и изгибе - воздействиях статического и динамического характера;</w:t>
            </w:r>
            <w:r>
              <w:br/>
            </w:r>
            <w:r>
              <w:rPr>
                <w:rFonts w:ascii="Times New Roman"/>
                <w:b w:val="false"/>
                <w:i w:val="false"/>
                <w:color w:val="000000"/>
                <w:sz w:val="20"/>
              </w:rPr>
              <w:t>
</w:t>
            </w:r>
            <w:r>
              <w:rPr>
                <w:rFonts w:ascii="Times New Roman"/>
                <w:b w:val="false"/>
                <w:i w:val="false"/>
                <w:color w:val="000000"/>
                <w:sz w:val="20"/>
              </w:rPr>
              <w:t>- определения характеристик прочности и пластичности материала при монотонном нагружении по первичным экспериментальным данным; работы с учебной, справочной и нормативно-технической литературой, а также оформления результатов своей работы в соответствии с действующими нормативными документами.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w:t>
            </w:r>
            <w:r>
              <w:br/>
            </w:r>
            <w:r>
              <w:rPr>
                <w:rFonts w:ascii="Times New Roman"/>
                <w:b w:val="false"/>
                <w:i w:val="false"/>
                <w:color w:val="000000"/>
                <w:sz w:val="20"/>
              </w:rPr>
              <w:t>
</w:t>
            </w:r>
            <w:r>
              <w:rPr>
                <w:rFonts w:ascii="Times New Roman"/>
                <w:b w:val="false"/>
                <w:i w:val="false"/>
                <w:color w:val="000000"/>
                <w:sz w:val="20"/>
              </w:rPr>
              <w:t>кинематика точки и твердого тела; динамика: аксиомы динамики, движение материальной точки; сила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прочность и жесткость, устойчивость и усталость; кручение; изгиб; детали механизмов и машин: элементы конструкций; характеристики механизмов и машин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конструкцию, принцип действия измерительных трансформаторов и приборов, методы и способы измерения параметров электрических цепей, способы измерения неэлектрических величин электроизмерительными приборами, погрешность измерений.</w:t>
            </w:r>
            <w:r>
              <w:br/>
            </w:r>
            <w:r>
              <w:rPr>
                <w:rFonts w:ascii="Times New Roman"/>
                <w:b w:val="false"/>
                <w:i w:val="false"/>
                <w:color w:val="000000"/>
                <w:sz w:val="20"/>
              </w:rPr>
              <w:t>
</w:t>
            </w:r>
            <w:r>
              <w:rPr>
                <w:rFonts w:ascii="Times New Roman"/>
                <w:b w:val="false"/>
                <w:i w:val="false"/>
                <w:color w:val="000000"/>
                <w:sz w:val="20"/>
              </w:rPr>
              <w:t>- назначение заземления и способы его измерения.</w:t>
            </w:r>
            <w:r>
              <w:br/>
            </w:r>
            <w:r>
              <w:rPr>
                <w:rFonts w:ascii="Times New Roman"/>
                <w:b w:val="false"/>
                <w:i w:val="false"/>
                <w:color w:val="000000"/>
                <w:sz w:val="20"/>
              </w:rPr>
              <w:t>
</w:t>
            </w:r>
            <w:r>
              <w:rPr>
                <w:rFonts w:ascii="Times New Roman"/>
                <w:b w:val="false"/>
                <w:i w:val="false"/>
                <w:color w:val="000000"/>
                <w:sz w:val="20"/>
              </w:rPr>
              <w:t>- измерения в воздушных и кабельных линиях систем электроснабжения.</w:t>
            </w:r>
            <w:r>
              <w:br/>
            </w:r>
            <w:r>
              <w:rPr>
                <w:rFonts w:ascii="Times New Roman"/>
                <w:b w:val="false"/>
                <w:i w:val="false"/>
                <w:color w:val="000000"/>
                <w:sz w:val="20"/>
              </w:rPr>
              <w:t>
</w:t>
            </w:r>
            <w:r>
              <w:rPr>
                <w:rFonts w:ascii="Times New Roman"/>
                <w:b w:val="false"/>
                <w:i w:val="false"/>
                <w:color w:val="000000"/>
                <w:sz w:val="20"/>
              </w:rPr>
              <w:t>- схемы вторичной коммутации.</w:t>
            </w:r>
            <w:r>
              <w:br/>
            </w:r>
            <w:r>
              <w:rPr>
                <w:rFonts w:ascii="Times New Roman"/>
                <w:b w:val="false"/>
                <w:i w:val="false"/>
                <w:color w:val="000000"/>
                <w:sz w:val="20"/>
              </w:rPr>
              <w:t>
</w:t>
            </w:r>
            <w:r>
              <w:rPr>
                <w:rFonts w:ascii="Times New Roman"/>
                <w:b w:val="false"/>
                <w:i w:val="false"/>
                <w:color w:val="000000"/>
                <w:sz w:val="20"/>
              </w:rPr>
              <w:t>- основные понятия о теле измерениях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замеры неэлектрических параметров и электрических параметров цепей - проводить подбор приборов и устройств для расширения пределов измерений, измерять параметры электрических величин на работающих устройствах электроснабжения.</w:t>
            </w:r>
            <w:r>
              <w:br/>
            </w:r>
            <w:r>
              <w:rPr>
                <w:rFonts w:ascii="Times New Roman"/>
                <w:b w:val="false"/>
                <w:i w:val="false"/>
                <w:color w:val="000000"/>
                <w:sz w:val="20"/>
              </w:rPr>
              <w:t>
</w:t>
            </w:r>
            <w:r>
              <w:rPr>
                <w:rFonts w:ascii="Times New Roman"/>
                <w:b w:val="false"/>
                <w:i w:val="false"/>
                <w:color w:val="000000"/>
                <w:sz w:val="20"/>
              </w:rPr>
              <w:t>- производить расчет заземления</w:t>
            </w:r>
            <w:r>
              <w:br/>
            </w:r>
            <w:r>
              <w:rPr>
                <w:rFonts w:ascii="Times New Roman"/>
                <w:b w:val="false"/>
                <w:i w:val="false"/>
                <w:color w:val="000000"/>
                <w:sz w:val="20"/>
              </w:rPr>
              <w:t>
</w:t>
            </w:r>
            <w:r>
              <w:rPr>
                <w:rFonts w:ascii="Times New Roman"/>
                <w:b w:val="false"/>
                <w:i w:val="false"/>
                <w:color w:val="000000"/>
                <w:sz w:val="20"/>
              </w:rPr>
              <w:t>- работать и управлять мультиметром и электронным осциллографом.</w:t>
            </w:r>
            <w:r>
              <w:br/>
            </w:r>
            <w:r>
              <w:rPr>
                <w:rFonts w:ascii="Times New Roman"/>
                <w:b w:val="false"/>
                <w:i w:val="false"/>
                <w:color w:val="000000"/>
                <w:sz w:val="20"/>
              </w:rPr>
              <w:t>
</w:t>
            </w:r>
            <w:r>
              <w:rPr>
                <w:rFonts w:ascii="Times New Roman"/>
                <w:b w:val="false"/>
                <w:i w:val="false"/>
                <w:color w:val="000000"/>
                <w:sz w:val="20"/>
              </w:rPr>
              <w:t>- исследовать форму сигналов, измерять параметров сигналов ТУ, ТС.</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Задачи предмета; основы метрологии; конструкция и принцип работы измерительных приборов; измерение электрических величин современными методами; применение полученных знаний и умений для измерений в устройствах электроснабжения железных дорог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Основные приборы, применяемые при электрических измерениях систем автоматики и телемеханики на железнодорожном транспорте. Измерение электрических сопротивлений, сопротивления заземления, емкости, индуктивности и взаимной индуктивности, Специальные измерения в воздушных, кабельных сетях, рельсовых цепях. Основные принципы обнаружения неисправностей и повреждений систем электроснабжения. Телеметрические измерения.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электронных приборов и сущность физических процессов, происходящих в них; импульсные устройства и ИМС; характеристики, устройство, параметры и принцип действия приборов, маркировку;</w:t>
            </w:r>
            <w:r>
              <w:br/>
            </w:r>
            <w:r>
              <w:rPr>
                <w:rFonts w:ascii="Times New Roman"/>
                <w:b w:val="false"/>
                <w:i w:val="false"/>
                <w:color w:val="000000"/>
                <w:sz w:val="20"/>
              </w:rPr>
              <w:t>
</w:t>
            </w:r>
            <w:r>
              <w:rPr>
                <w:rFonts w:ascii="Times New Roman"/>
                <w:b w:val="false"/>
                <w:i w:val="false"/>
                <w:color w:val="000000"/>
                <w:sz w:val="20"/>
              </w:rPr>
              <w:t>- структуру примесных полупроводников, физические процессы в них;</w:t>
            </w:r>
            <w:r>
              <w:br/>
            </w:r>
            <w:r>
              <w:rPr>
                <w:rFonts w:ascii="Times New Roman"/>
                <w:b w:val="false"/>
                <w:i w:val="false"/>
                <w:color w:val="000000"/>
                <w:sz w:val="20"/>
              </w:rPr>
              <w:t>
</w:t>
            </w:r>
            <w:r>
              <w:rPr>
                <w:rFonts w:ascii="Times New Roman"/>
                <w:b w:val="false"/>
                <w:i w:val="false"/>
                <w:color w:val="000000"/>
                <w:sz w:val="20"/>
              </w:rPr>
              <w:t>- достоинства и недостатки различных схем включения полупроводниковых приборов, условные обозначения;</w:t>
            </w:r>
            <w:r>
              <w:br/>
            </w:r>
            <w:r>
              <w:rPr>
                <w:rFonts w:ascii="Times New Roman"/>
                <w:b w:val="false"/>
                <w:i w:val="false"/>
                <w:color w:val="000000"/>
                <w:sz w:val="20"/>
              </w:rPr>
              <w:t>
</w:t>
            </w:r>
            <w:r>
              <w:rPr>
                <w:rFonts w:ascii="Times New Roman"/>
                <w:b w:val="false"/>
                <w:i w:val="false"/>
                <w:color w:val="000000"/>
                <w:sz w:val="20"/>
              </w:rPr>
              <w:t>- разновидности и параметры импульсов, принципы формирования импульсов в ключевых схемах;</w:t>
            </w:r>
            <w:r>
              <w:br/>
            </w:r>
            <w:r>
              <w:rPr>
                <w:rFonts w:ascii="Times New Roman"/>
                <w:b w:val="false"/>
                <w:i w:val="false"/>
                <w:color w:val="000000"/>
                <w:sz w:val="20"/>
              </w:rPr>
              <w:t>
</w:t>
            </w:r>
            <w:r>
              <w:rPr>
                <w:rFonts w:ascii="Times New Roman"/>
                <w:b w:val="false"/>
                <w:i w:val="false"/>
                <w:color w:val="000000"/>
                <w:sz w:val="20"/>
              </w:rPr>
              <w:t>- разделение интегральных микросхем по технологии изготовления Критерии оценки их интеграции и технических показателей, систему обозначений, графическое изображение; функциональное назначение.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включение приборов, производить элементарные расчеты электронных схем, составлять и читать схемы усилителей, импульсных устройств ИМС, производить оценку работоспособности приборов и схем.</w:t>
            </w:r>
            <w:r>
              <w:br/>
            </w:r>
            <w:r>
              <w:rPr>
                <w:rFonts w:ascii="Times New Roman"/>
                <w:b w:val="false"/>
                <w:i w:val="false"/>
                <w:color w:val="000000"/>
                <w:sz w:val="20"/>
              </w:rPr>
              <w:t>
</w:t>
            </w:r>
            <w:r>
              <w:rPr>
                <w:rFonts w:ascii="Times New Roman"/>
                <w:b w:val="false"/>
                <w:i w:val="false"/>
                <w:color w:val="000000"/>
                <w:sz w:val="20"/>
              </w:rPr>
              <w:t>- Эксплуатировать электронные устройства и микропроцессорные, применяемые в системе электроснабжения эжд;</w:t>
            </w:r>
            <w:r>
              <w:br/>
            </w:r>
            <w:r>
              <w:rPr>
                <w:rFonts w:ascii="Times New Roman"/>
                <w:b w:val="false"/>
                <w:i w:val="false"/>
                <w:color w:val="000000"/>
                <w:sz w:val="20"/>
              </w:rPr>
              <w:t>
</w:t>
            </w:r>
            <w:r>
              <w:rPr>
                <w:rFonts w:ascii="Times New Roman"/>
                <w:b w:val="false"/>
                <w:i w:val="false"/>
                <w:color w:val="000000"/>
                <w:sz w:val="20"/>
              </w:rPr>
              <w:t>- собирать схемы испытаний полупроводниковых приборов, проверять их работоспособность, устанавливать рабочий режим, снимать характеристики</w:t>
            </w:r>
            <w:r>
              <w:br/>
            </w:r>
            <w:r>
              <w:rPr>
                <w:rFonts w:ascii="Times New Roman"/>
                <w:b w:val="false"/>
                <w:i w:val="false"/>
                <w:color w:val="000000"/>
                <w:sz w:val="20"/>
              </w:rPr>
              <w:t>
</w:t>
            </w:r>
            <w:r>
              <w:rPr>
                <w:rFonts w:ascii="Times New Roman"/>
                <w:b w:val="false"/>
                <w:i w:val="false"/>
                <w:color w:val="000000"/>
                <w:sz w:val="20"/>
              </w:rPr>
              <w:t>- вычерчивать схемы, снимать, строить и объяснять характеристики электронных устройств;</w:t>
            </w:r>
            <w:r>
              <w:br/>
            </w:r>
            <w:r>
              <w:rPr>
                <w:rFonts w:ascii="Times New Roman"/>
                <w:b w:val="false"/>
                <w:i w:val="false"/>
                <w:color w:val="000000"/>
                <w:sz w:val="20"/>
              </w:rPr>
              <w:t>
</w:t>
            </w:r>
            <w:r>
              <w:rPr>
                <w:rFonts w:ascii="Times New Roman"/>
                <w:b w:val="false"/>
                <w:i w:val="false"/>
                <w:color w:val="000000"/>
                <w:sz w:val="20"/>
              </w:rPr>
              <w:t>- сравнивать гибридные и полупроводниковые интегральные микросхемы.</w:t>
            </w:r>
            <w:r>
              <w:br/>
            </w:r>
            <w:r>
              <w:rPr>
                <w:rFonts w:ascii="Times New Roman"/>
                <w:b w:val="false"/>
                <w:i w:val="false"/>
                <w:color w:val="000000"/>
                <w:sz w:val="20"/>
              </w:rPr>
              <w:t>
</w:t>
            </w:r>
            <w:r>
              <w:rPr>
                <w:rFonts w:ascii="Times New Roman"/>
                <w:b w:val="false"/>
                <w:i w:val="false"/>
                <w:color w:val="000000"/>
                <w:sz w:val="20"/>
              </w:rPr>
              <w:t>- читать схемы на основе операционных усилителей, осуществляется их эксплуатационные испытания, строить временные диаграммы их работы.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микроэлектроника и микропроцессорная техника</w:t>
            </w:r>
            <w:r>
              <w:br/>
            </w:r>
            <w:r>
              <w:rPr>
                <w:rFonts w:ascii="Times New Roman"/>
                <w:b w:val="false"/>
                <w:i w:val="false"/>
                <w:color w:val="000000"/>
                <w:sz w:val="20"/>
              </w:rPr>
              <w:t>
</w:t>
            </w:r>
            <w:r>
              <w:rPr>
                <w:rFonts w:ascii="Times New Roman"/>
                <w:b w:val="false"/>
                <w:i w:val="false"/>
                <w:color w:val="000000"/>
                <w:sz w:val="20"/>
              </w:rPr>
              <w:t>Основы электроники: элементная база электронных устройств, источники вторичного электропитания, усилители и генераторы электрических сигналов, линейные и нелинейные преобразователи сигналов, импульсные устройства; основы цифровой электроники: логические функции и логические элементы; комбинационные и последовательностные логические схемы; сопряжение аналоговых и цифровых устройств; ЦАП и АЦП; запоминающие устройства; программируемые логические интегральные схемы; основы микроэлектроники; импульсная техник; микропроцессорные средства: архитектура, система команд; организация ввода-вывода; периферийные устройства; микропроцессы в измерительной технике релейной защите и управлении устройствами электроснабжения.</w:t>
            </w:r>
            <w:r>
              <w:br/>
            </w:r>
            <w:r>
              <w:rPr>
                <w:rFonts w:ascii="Times New Roman"/>
                <w:b w:val="false"/>
                <w:i w:val="false"/>
                <w:color w:val="000000"/>
                <w:sz w:val="20"/>
              </w:rPr>
              <w:t>
</w:t>
            </w:r>
            <w:r>
              <w:rPr>
                <w:rFonts w:ascii="Times New Roman"/>
                <w:b w:val="false"/>
                <w:i w:val="false"/>
                <w:color w:val="000000"/>
                <w:sz w:val="20"/>
              </w:rPr>
              <w:t>Электронные выпрямители, преобразователи, инверторы: принцип действия и схемы включения; защита электронных устройств.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6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элементы железнодорожного пути- структурные схемы устройства локомотивов, виды вагонов.</w:t>
            </w:r>
            <w:r>
              <w:br/>
            </w:r>
            <w:r>
              <w:rPr>
                <w:rFonts w:ascii="Times New Roman"/>
                <w:b w:val="false"/>
                <w:i w:val="false"/>
                <w:color w:val="000000"/>
                <w:sz w:val="20"/>
              </w:rPr>
              <w:t>
</w:t>
            </w:r>
            <w:r>
              <w:rPr>
                <w:rFonts w:ascii="Times New Roman"/>
                <w:b w:val="false"/>
                <w:i w:val="false"/>
                <w:color w:val="000000"/>
                <w:sz w:val="20"/>
              </w:rPr>
              <w:t>- виды раздельных пунктов, классификацию станций</w:t>
            </w:r>
            <w:r>
              <w:br/>
            </w:r>
            <w:r>
              <w:rPr>
                <w:rFonts w:ascii="Times New Roman"/>
                <w:b w:val="false"/>
                <w:i w:val="false"/>
                <w:color w:val="000000"/>
                <w:sz w:val="20"/>
              </w:rPr>
              <w:t>
</w:t>
            </w:r>
            <w:r>
              <w:rPr>
                <w:rFonts w:ascii="Times New Roman"/>
                <w:b w:val="false"/>
                <w:i w:val="false"/>
                <w:color w:val="000000"/>
                <w:sz w:val="20"/>
              </w:rPr>
              <w:t>- назначение сигналов и значение основных сигнальных цветов.</w:t>
            </w:r>
            <w:r>
              <w:br/>
            </w:r>
            <w:r>
              <w:rPr>
                <w:rFonts w:ascii="Times New Roman"/>
                <w:b w:val="false"/>
                <w:i w:val="false"/>
                <w:color w:val="000000"/>
                <w:sz w:val="20"/>
              </w:rPr>
              <w:t>
</w:t>
            </w:r>
            <w:r>
              <w:rPr>
                <w:rFonts w:ascii="Times New Roman"/>
                <w:b w:val="false"/>
                <w:i w:val="false"/>
                <w:color w:val="000000"/>
                <w:sz w:val="20"/>
              </w:rPr>
              <w:t>- структурную схему устройств и принцип действия, электрической централизации стрелок и сигналов, основные виды 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хозяйство электроснабжения эжд.</w:t>
            </w:r>
            <w:r>
              <w:br/>
            </w:r>
            <w:r>
              <w:rPr>
                <w:rFonts w:ascii="Times New Roman"/>
                <w:b w:val="false"/>
                <w:i w:val="false"/>
                <w:color w:val="000000"/>
                <w:sz w:val="20"/>
              </w:rPr>
              <w:t>
</w:t>
            </w:r>
            <w:r>
              <w:rPr>
                <w:rFonts w:ascii="Times New Roman"/>
                <w:b w:val="false"/>
                <w:i w:val="false"/>
                <w:color w:val="000000"/>
                <w:sz w:val="20"/>
              </w:rPr>
              <w:t>- понятия графика движения поездов, порядок движения на однопутном и двухпутном участках, роль поездного диспетчера.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 тип, серию и назначение локомотивов, назвать осевую формулу локомотивов, расшифровать знаки и надписи на вагонах.</w:t>
            </w:r>
            <w:r>
              <w:br/>
            </w:r>
            <w:r>
              <w:rPr>
                <w:rFonts w:ascii="Times New Roman"/>
                <w:b w:val="false"/>
                <w:i w:val="false"/>
                <w:color w:val="000000"/>
                <w:sz w:val="20"/>
              </w:rPr>
              <w:t>
</w:t>
            </w:r>
            <w:r>
              <w:rPr>
                <w:rFonts w:ascii="Times New Roman"/>
                <w:b w:val="false"/>
                <w:i w:val="false"/>
                <w:color w:val="000000"/>
                <w:sz w:val="20"/>
              </w:rPr>
              <w:t>- определять границы станции на однопутном и двухпутном участках пути, номер пути и стрелочного перевода.</w:t>
            </w:r>
            <w:r>
              <w:br/>
            </w:r>
            <w:r>
              <w:rPr>
                <w:rFonts w:ascii="Times New Roman"/>
                <w:b w:val="false"/>
                <w:i w:val="false"/>
                <w:color w:val="000000"/>
                <w:sz w:val="20"/>
              </w:rPr>
              <w:t>
</w:t>
            </w:r>
            <w:r>
              <w:rPr>
                <w:rFonts w:ascii="Times New Roman"/>
                <w:b w:val="false"/>
                <w:i w:val="false"/>
                <w:color w:val="000000"/>
                <w:sz w:val="20"/>
              </w:rPr>
              <w:t>- определять систему интервального регулирования движения поездов и станционной автоматики.</w:t>
            </w:r>
            <w:r>
              <w:br/>
            </w:r>
            <w:r>
              <w:rPr>
                <w:rFonts w:ascii="Times New Roman"/>
                <w:b w:val="false"/>
                <w:i w:val="false"/>
                <w:color w:val="000000"/>
                <w:sz w:val="20"/>
              </w:rPr>
              <w:t>
</w:t>
            </w:r>
            <w:r>
              <w:rPr>
                <w:rFonts w:ascii="Times New Roman"/>
                <w:b w:val="false"/>
                <w:i w:val="false"/>
                <w:color w:val="000000"/>
                <w:sz w:val="20"/>
              </w:rPr>
              <w:t>- читать графики движения поездов, подсчитать интенсивность движения поездов в сутки.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и системе управления им; путь и путевое хозяйство; путь и путевое хозяйство; подвижной состав: локомотивы и мотор-вагонный подвижной состав, тепловозы и электровозы, электропоезда; Вагоны; назначение автоматики и телемеханики, классификация сигналов, устройство СЦБ на перегонах и станциях; организация грузовых и пассажирских перевозок, организация движения поездов; назначение и классификация раздельных пунктов, станции;</w:t>
            </w:r>
            <w:r>
              <w:br/>
            </w:r>
            <w:r>
              <w:rPr>
                <w:rFonts w:ascii="Times New Roman"/>
                <w:b w:val="false"/>
                <w:i w:val="false"/>
                <w:color w:val="000000"/>
                <w:sz w:val="20"/>
              </w:rPr>
              <w:t>
</w:t>
            </w:r>
            <w:r>
              <w:rPr>
                <w:rFonts w:ascii="Times New Roman"/>
                <w:b w:val="false"/>
                <w:i w:val="false"/>
                <w:color w:val="000000"/>
                <w:sz w:val="20"/>
              </w:rPr>
              <w:t>Основные сооружения электроснабжения эжд и энергетического хозяйства железных дорог: тяговые подстанции и контактная сеть.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основных видов реле</w:t>
            </w:r>
            <w:r>
              <w:br/>
            </w:r>
            <w:r>
              <w:rPr>
                <w:rFonts w:ascii="Times New Roman"/>
                <w:b w:val="false"/>
                <w:i w:val="false"/>
                <w:color w:val="000000"/>
                <w:sz w:val="20"/>
              </w:rPr>
              <w:t>
</w:t>
            </w:r>
            <w:r>
              <w:rPr>
                <w:rFonts w:ascii="Times New Roman"/>
                <w:b w:val="false"/>
                <w:i w:val="false"/>
                <w:color w:val="000000"/>
                <w:sz w:val="20"/>
              </w:rPr>
              <w:t>- основные схемы, параметры и виды релейных защит, свойства и принципы действия релейной защиты</w:t>
            </w:r>
            <w:r>
              <w:br/>
            </w:r>
            <w:r>
              <w:rPr>
                <w:rFonts w:ascii="Times New Roman"/>
                <w:b w:val="false"/>
                <w:i w:val="false"/>
                <w:color w:val="000000"/>
                <w:sz w:val="20"/>
              </w:rPr>
              <w:t>
</w:t>
            </w:r>
            <w:r>
              <w:rPr>
                <w:rFonts w:ascii="Times New Roman"/>
                <w:b w:val="false"/>
                <w:i w:val="false"/>
                <w:color w:val="000000"/>
                <w:sz w:val="20"/>
              </w:rPr>
              <w:t>- схемы и параметры релейной защиты</w:t>
            </w:r>
            <w:r>
              <w:br/>
            </w:r>
            <w:r>
              <w:rPr>
                <w:rFonts w:ascii="Times New Roman"/>
                <w:b w:val="false"/>
                <w:i w:val="false"/>
                <w:color w:val="000000"/>
                <w:sz w:val="20"/>
              </w:rPr>
              <w:t>
</w:t>
            </w:r>
            <w:r>
              <w:rPr>
                <w:rFonts w:ascii="Times New Roman"/>
                <w:b w:val="false"/>
                <w:i w:val="false"/>
                <w:color w:val="000000"/>
                <w:sz w:val="20"/>
              </w:rPr>
              <w:t>- защиты линий электропередач</w:t>
            </w:r>
            <w:r>
              <w:br/>
            </w:r>
            <w:r>
              <w:rPr>
                <w:rFonts w:ascii="Times New Roman"/>
                <w:b w:val="false"/>
                <w:i w:val="false"/>
                <w:color w:val="000000"/>
                <w:sz w:val="20"/>
              </w:rPr>
              <w:t>
</w:t>
            </w:r>
            <w:r>
              <w:rPr>
                <w:rFonts w:ascii="Times New Roman"/>
                <w:b w:val="false"/>
                <w:i w:val="false"/>
                <w:color w:val="000000"/>
                <w:sz w:val="20"/>
              </w:rPr>
              <w:t>- защиты трансформаторов</w:t>
            </w:r>
            <w:r>
              <w:br/>
            </w:r>
            <w:r>
              <w:rPr>
                <w:rFonts w:ascii="Times New Roman"/>
                <w:b w:val="false"/>
                <w:i w:val="false"/>
                <w:color w:val="000000"/>
                <w:sz w:val="20"/>
              </w:rPr>
              <w:t>
</w:t>
            </w:r>
            <w:r>
              <w:rPr>
                <w:rFonts w:ascii="Times New Roman"/>
                <w:b w:val="false"/>
                <w:i w:val="false"/>
                <w:color w:val="000000"/>
                <w:sz w:val="20"/>
              </w:rPr>
              <w:t>- надежную и безопасную работу устройств релейной защиты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расчеты уставок срабатывания защиты</w:t>
            </w:r>
            <w:r>
              <w:br/>
            </w:r>
            <w:r>
              <w:rPr>
                <w:rFonts w:ascii="Times New Roman"/>
                <w:b w:val="false"/>
                <w:i w:val="false"/>
                <w:color w:val="000000"/>
                <w:sz w:val="20"/>
              </w:rPr>
              <w:t>
</w:t>
            </w:r>
            <w:r>
              <w:rPr>
                <w:rFonts w:ascii="Times New Roman"/>
                <w:b w:val="false"/>
                <w:i w:val="false"/>
                <w:color w:val="000000"/>
                <w:sz w:val="20"/>
              </w:rPr>
              <w:t>- производить расчет чувствительности защит</w:t>
            </w:r>
            <w:r>
              <w:br/>
            </w:r>
            <w:r>
              <w:rPr>
                <w:rFonts w:ascii="Times New Roman"/>
                <w:b w:val="false"/>
                <w:i w:val="false"/>
                <w:color w:val="000000"/>
                <w:sz w:val="20"/>
              </w:rPr>
              <w:t>
</w:t>
            </w:r>
            <w:r>
              <w:rPr>
                <w:rFonts w:ascii="Times New Roman"/>
                <w:b w:val="false"/>
                <w:i w:val="false"/>
                <w:color w:val="000000"/>
                <w:sz w:val="20"/>
              </w:rPr>
              <w:t>- знать правила обслуживания и эксплуатации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релейной защиты установок электроснабжения</w:t>
            </w:r>
            <w:r>
              <w:br/>
            </w:r>
            <w:r>
              <w:rPr>
                <w:rFonts w:ascii="Times New Roman"/>
                <w:b w:val="false"/>
                <w:i w:val="false"/>
                <w:color w:val="000000"/>
                <w:sz w:val="20"/>
              </w:rPr>
              <w:t>
</w:t>
            </w:r>
            <w:r>
              <w:rPr>
                <w:rFonts w:ascii="Times New Roman"/>
                <w:b w:val="false"/>
                <w:i w:val="false"/>
                <w:color w:val="000000"/>
                <w:sz w:val="20"/>
              </w:rPr>
              <w:t>Общие сведения м требования к релейной защите; органы защиты и элементная база; электромеханические, электронные и микроэлектронные реле тока, напряжения мощности, времени, промежуточные и указательные сопротивления и др.; согласующие органы электронных и микроэлектронных защит; максимальная токовая защита; отсечка токовая и по напряжению, дифференциальная, дистанционная, высокочастотная защита и защита силовых трансформаторов; устройство резервирования отказов выключателей; защита устройств контактной сети и линий продольного электроснабжения; требования ПУЭ и ПТБ к релейной защите.</w:t>
            </w:r>
            <w:r>
              <w:br/>
            </w:r>
            <w:r>
              <w:rPr>
                <w:rFonts w:ascii="Times New Roman"/>
                <w:b w:val="false"/>
                <w:i w:val="false"/>
                <w:color w:val="000000"/>
                <w:sz w:val="20"/>
              </w:rPr>
              <w:t>
</w:t>
            </w:r>
            <w:r>
              <w:rPr>
                <w:rFonts w:ascii="Times New Roman"/>
                <w:b w:val="false"/>
                <w:i w:val="false"/>
                <w:color w:val="000000"/>
                <w:sz w:val="20"/>
              </w:rPr>
              <w:t>Общие сведения об устройствах релейной защиты нового поколения: блоках микропроцессорной релейной защиты БМРЗ; устройства цифровой защиты SIEMENS; SEL; Sepam; GE Multilin; РЕЛЕ MiCOM; ALSTOM; «ЭНЕГОМАШВИН»; ABB; НТЦ «МЕХАНОТРОНИКА» и др.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СК13</w:t>
            </w:r>
            <w:r>
              <w:br/>
            </w:r>
            <w:r>
              <w:rPr>
                <w:rFonts w:ascii="Times New Roman"/>
                <w:b w:val="false"/>
                <w:i w:val="false"/>
                <w:color w:val="000000"/>
                <w:sz w:val="20"/>
              </w:rPr>
              <w:t>
</w:t>
            </w:r>
            <w:r>
              <w:rPr>
                <w:rFonts w:ascii="Times New Roman"/>
                <w:b w:val="false"/>
                <w:i w:val="false"/>
                <w:color w:val="000000"/>
                <w:sz w:val="20"/>
              </w:rPr>
              <w:t>СК14СК16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схемы, принцип действия коммутационного и силового электрооборудования, схемы тяговых трансформаторных подстанций;</w:t>
            </w:r>
            <w:r>
              <w:br/>
            </w:r>
            <w:r>
              <w:rPr>
                <w:rFonts w:ascii="Times New Roman"/>
                <w:b w:val="false"/>
                <w:i w:val="false"/>
                <w:color w:val="000000"/>
                <w:sz w:val="20"/>
              </w:rPr>
              <w:t>
</w:t>
            </w:r>
            <w:r>
              <w:rPr>
                <w:rFonts w:ascii="Times New Roman"/>
                <w:b w:val="false"/>
                <w:i w:val="false"/>
                <w:color w:val="000000"/>
                <w:sz w:val="20"/>
              </w:rPr>
              <w:t>- компоновку электроустановок различного напряжения и назначения. Правила техники безопасности при работе в электроустановках, и вопросы эксплуатации и обслуживания ТП.</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токов короткого замыкания, осуществлять выбор оборудования;</w:t>
            </w:r>
            <w:r>
              <w:br/>
            </w:r>
            <w:r>
              <w:rPr>
                <w:rFonts w:ascii="Times New Roman"/>
                <w:b w:val="false"/>
                <w:i w:val="false"/>
                <w:color w:val="000000"/>
                <w:sz w:val="20"/>
              </w:rPr>
              <w:t>
</w:t>
            </w:r>
            <w:r>
              <w:rPr>
                <w:rFonts w:ascii="Times New Roman"/>
                <w:b w:val="false"/>
                <w:i w:val="false"/>
                <w:color w:val="000000"/>
                <w:sz w:val="20"/>
              </w:rPr>
              <w:t>- выполнять технико-экономичеҒские расчеты по выбору трансформаторов и определению мощности подстанции.</w:t>
            </w:r>
            <w:r>
              <w:br/>
            </w:r>
            <w:r>
              <w:rPr>
                <w:rFonts w:ascii="Times New Roman"/>
                <w:b w:val="false"/>
                <w:i w:val="false"/>
                <w:color w:val="000000"/>
                <w:sz w:val="20"/>
              </w:rPr>
              <w:t>
</w:t>
            </w:r>
            <w:r>
              <w:rPr>
                <w:rFonts w:ascii="Times New Roman"/>
                <w:b w:val="false"/>
                <w:i w:val="false"/>
                <w:color w:val="000000"/>
                <w:sz w:val="20"/>
              </w:rPr>
              <w:t>- читать электрические и строительные чертежи, связанные с производством, визуально различать оборудование ТП.</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подстанции</w:t>
            </w:r>
            <w:r>
              <w:br/>
            </w:r>
            <w:r>
              <w:rPr>
                <w:rFonts w:ascii="Times New Roman"/>
                <w:b w:val="false"/>
                <w:i w:val="false"/>
                <w:color w:val="000000"/>
                <w:sz w:val="20"/>
              </w:rPr>
              <w:t>
</w:t>
            </w:r>
            <w:r>
              <w:rPr>
                <w:rFonts w:ascii="Times New Roman"/>
                <w:b w:val="false"/>
                <w:i w:val="false"/>
                <w:color w:val="000000"/>
                <w:sz w:val="20"/>
              </w:rPr>
              <w:t>Общие сведения об электроэнергетических системах, электростанциях и электрических подстанциях. Силовое и коммутационное оборудование трансформаторных (тяговых) подстанций. Трансформаторы. Изоляторы и токоведущие части распределительных устройств. Коммутационные аппараты напряжением до 1 кВ. Короткие замыкания в электрических системах. Коммутационное оборудование распределительных устройств. Трансформаторные подстанции, их конструкция и схемы. Вспомогательные устройства подстанций. Заземляющие устройства и грозозащита. Собственные нужды подстанций. Защита от перенапряжений. Эксплуатация электроустановок и техника безопасности на ТП.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СК12</w:t>
            </w:r>
            <w:r>
              <w:br/>
            </w:r>
            <w:r>
              <w:rPr>
                <w:rFonts w:ascii="Times New Roman"/>
                <w:b w:val="false"/>
                <w:i w:val="false"/>
                <w:color w:val="000000"/>
                <w:sz w:val="20"/>
              </w:rPr>
              <w:t>
</w:t>
            </w:r>
            <w:r>
              <w:rPr>
                <w:rFonts w:ascii="Times New Roman"/>
                <w:b w:val="false"/>
                <w:i w:val="false"/>
                <w:color w:val="000000"/>
                <w:sz w:val="20"/>
              </w:rPr>
              <w:t>СК17</w:t>
            </w:r>
            <w:r>
              <w:br/>
            </w:r>
            <w:r>
              <w:rPr>
                <w:rFonts w:ascii="Times New Roman"/>
                <w:b w:val="false"/>
                <w:i w:val="false"/>
                <w:color w:val="000000"/>
                <w:sz w:val="20"/>
              </w:rPr>
              <w:t>
</w:t>
            </w:r>
            <w:r>
              <w:rPr>
                <w:rFonts w:ascii="Times New Roman"/>
                <w:b w:val="false"/>
                <w:i w:val="false"/>
                <w:color w:val="000000"/>
                <w:sz w:val="20"/>
              </w:rPr>
              <w:t>СК18</w:t>
            </w:r>
            <w:r>
              <w:br/>
            </w:r>
            <w:r>
              <w:rPr>
                <w:rFonts w:ascii="Times New Roman"/>
                <w:b w:val="false"/>
                <w:i w:val="false"/>
                <w:color w:val="000000"/>
                <w:sz w:val="20"/>
              </w:rPr>
              <w:t>
</w:t>
            </w:r>
            <w:r>
              <w:rPr>
                <w:rFonts w:ascii="Times New Roman"/>
                <w:b w:val="false"/>
                <w:i w:val="false"/>
                <w:color w:val="000000"/>
                <w:sz w:val="20"/>
              </w:rPr>
              <w:t>СК19</w:t>
            </w:r>
          </w:p>
        </w:tc>
      </w:tr>
      <w:tr>
        <w:trPr>
          <w:trHeight w:val="106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конструкцию контактных подвесок, узлов, специальных частей, опор, консолей, гибких поперечин, токоприемников;</w:t>
            </w:r>
            <w:r>
              <w:br/>
            </w:r>
            <w:r>
              <w:rPr>
                <w:rFonts w:ascii="Times New Roman"/>
                <w:b w:val="false"/>
                <w:i w:val="false"/>
                <w:color w:val="000000"/>
                <w:sz w:val="20"/>
              </w:rPr>
              <w:t>
</w:t>
            </w:r>
            <w:r>
              <w:rPr>
                <w:rFonts w:ascii="Times New Roman"/>
                <w:b w:val="false"/>
                <w:i w:val="false"/>
                <w:color w:val="000000"/>
                <w:sz w:val="20"/>
              </w:rPr>
              <w:t>- расчеты механических нагрузок на элементы конструкций КС;</w:t>
            </w:r>
            <w:r>
              <w:br/>
            </w:r>
            <w:r>
              <w:rPr>
                <w:rFonts w:ascii="Times New Roman"/>
                <w:b w:val="false"/>
                <w:i w:val="false"/>
                <w:color w:val="000000"/>
                <w:sz w:val="20"/>
              </w:rPr>
              <w:t>
</w:t>
            </w:r>
            <w:r>
              <w:rPr>
                <w:rFonts w:ascii="Times New Roman"/>
                <w:b w:val="false"/>
                <w:i w:val="false"/>
                <w:color w:val="000000"/>
                <w:sz w:val="20"/>
              </w:rPr>
              <w:t>- алгоритмы расчетов контактных подвесок;</w:t>
            </w:r>
            <w:r>
              <w:br/>
            </w:r>
            <w:r>
              <w:rPr>
                <w:rFonts w:ascii="Times New Roman"/>
                <w:b w:val="false"/>
                <w:i w:val="false"/>
                <w:color w:val="000000"/>
                <w:sz w:val="20"/>
              </w:rPr>
              <w:t>
</w:t>
            </w:r>
            <w:r>
              <w:rPr>
                <w:rFonts w:ascii="Times New Roman"/>
                <w:b w:val="false"/>
                <w:i w:val="false"/>
                <w:color w:val="000000"/>
                <w:sz w:val="20"/>
              </w:rPr>
              <w:t>- выбор поддерживающих и опорных конструкций и фундаментов;</w:t>
            </w:r>
            <w:r>
              <w:br/>
            </w:r>
            <w:r>
              <w:rPr>
                <w:rFonts w:ascii="Times New Roman"/>
                <w:b w:val="false"/>
                <w:i w:val="false"/>
                <w:color w:val="000000"/>
                <w:sz w:val="20"/>
              </w:rPr>
              <w:t>
</w:t>
            </w:r>
            <w:r>
              <w:rPr>
                <w:rFonts w:ascii="Times New Roman"/>
                <w:b w:val="false"/>
                <w:i w:val="false"/>
                <w:color w:val="000000"/>
                <w:sz w:val="20"/>
              </w:rPr>
              <w:t>- характеристики токосъемных устройств и контактных подвесок в системе токосъема;</w:t>
            </w:r>
            <w:r>
              <w:br/>
            </w:r>
            <w:r>
              <w:rPr>
                <w:rFonts w:ascii="Times New Roman"/>
                <w:b w:val="false"/>
                <w:i w:val="false"/>
                <w:color w:val="000000"/>
                <w:sz w:val="20"/>
              </w:rPr>
              <w:t>
</w:t>
            </w:r>
            <w:r>
              <w:rPr>
                <w:rFonts w:ascii="Times New Roman"/>
                <w:b w:val="false"/>
                <w:i w:val="false"/>
                <w:color w:val="000000"/>
                <w:sz w:val="20"/>
              </w:rPr>
              <w:t>- принципы оценок качества токосъема;</w:t>
            </w:r>
            <w:r>
              <w:br/>
            </w:r>
            <w:r>
              <w:rPr>
                <w:rFonts w:ascii="Times New Roman"/>
                <w:b w:val="false"/>
                <w:i w:val="false"/>
                <w:color w:val="000000"/>
                <w:sz w:val="20"/>
              </w:rPr>
              <w:t>
</w:t>
            </w:r>
            <w:r>
              <w:rPr>
                <w:rFonts w:ascii="Times New Roman"/>
                <w:b w:val="false"/>
                <w:i w:val="false"/>
                <w:color w:val="000000"/>
                <w:sz w:val="20"/>
              </w:rPr>
              <w:t>- свойства материалов, применяемых в контактной сети и токоприемниках;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трассировку контактных линий и разрабатывать планы контактной сети;</w:t>
            </w:r>
            <w:r>
              <w:br/>
            </w:r>
            <w:r>
              <w:rPr>
                <w:rFonts w:ascii="Times New Roman"/>
                <w:b w:val="false"/>
                <w:i w:val="false"/>
                <w:color w:val="000000"/>
                <w:sz w:val="20"/>
              </w:rPr>
              <w:t>
</w:t>
            </w:r>
            <w:r>
              <w:rPr>
                <w:rFonts w:ascii="Times New Roman"/>
                <w:b w:val="false"/>
                <w:i w:val="false"/>
                <w:color w:val="000000"/>
                <w:sz w:val="20"/>
              </w:rPr>
              <w:t>- выбирать обоснованно типы контактных подвесок, поддерживающих и опорных устройств;</w:t>
            </w:r>
            <w:r>
              <w:br/>
            </w:r>
            <w:r>
              <w:rPr>
                <w:rFonts w:ascii="Times New Roman"/>
                <w:b w:val="false"/>
                <w:i w:val="false"/>
                <w:color w:val="000000"/>
                <w:sz w:val="20"/>
              </w:rPr>
              <w:t>
</w:t>
            </w:r>
            <w:r>
              <w:rPr>
                <w:rFonts w:ascii="Times New Roman"/>
                <w:b w:val="false"/>
                <w:i w:val="false"/>
                <w:color w:val="000000"/>
                <w:sz w:val="20"/>
              </w:rPr>
              <w:t>- выполнять расчеты монтажных зависимостей; - определять характеристики токоприемников;</w:t>
            </w:r>
            <w:r>
              <w:br/>
            </w:r>
            <w:r>
              <w:rPr>
                <w:rFonts w:ascii="Times New Roman"/>
                <w:b w:val="false"/>
                <w:i w:val="false"/>
                <w:color w:val="000000"/>
                <w:sz w:val="20"/>
              </w:rPr>
              <w:t>
</w:t>
            </w:r>
            <w:r>
              <w:rPr>
                <w:rFonts w:ascii="Times New Roman"/>
                <w:b w:val="false"/>
                <w:i w:val="false"/>
                <w:color w:val="000000"/>
                <w:sz w:val="20"/>
              </w:rPr>
              <w:t>- оценивать качество токосъема, износы контактирующих элементов;</w:t>
            </w:r>
            <w:r>
              <w:br/>
            </w:r>
            <w:r>
              <w:rPr>
                <w:rFonts w:ascii="Times New Roman"/>
                <w:b w:val="false"/>
                <w:i w:val="false"/>
                <w:color w:val="000000"/>
                <w:sz w:val="20"/>
              </w:rPr>
              <w:t>
</w:t>
            </w:r>
            <w:r>
              <w:rPr>
                <w:rFonts w:ascii="Times New Roman"/>
                <w:b w:val="false"/>
                <w:i w:val="false"/>
                <w:color w:val="000000"/>
                <w:sz w:val="20"/>
              </w:rPr>
              <w:t>- читать и применять документацию (нормативные документы и технологические карты) по содержанию и ремонту контактной сети.</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 сеть магистрального электротранспорта</w:t>
            </w:r>
            <w:r>
              <w:br/>
            </w:r>
            <w:r>
              <w:rPr>
                <w:rFonts w:ascii="Times New Roman"/>
                <w:b w:val="false"/>
                <w:i w:val="false"/>
                <w:color w:val="000000"/>
                <w:sz w:val="20"/>
              </w:rPr>
              <w:t>
</w:t>
            </w:r>
            <w:r>
              <w:rPr>
                <w:rFonts w:ascii="Times New Roman"/>
                <w:b w:val="false"/>
                <w:i w:val="false"/>
                <w:color w:val="000000"/>
                <w:sz w:val="20"/>
              </w:rPr>
              <w:t>Общие понятия и представления о контактной сети магистрального железнодорожного транспорта. Простые и цепные контактные подвески, их конструкция и классификация. Выбор типа и схемы контактной подвески. Материалы для КС. Провода и тросы КС и требования к ним. Изоляция КС. Арматура и узлы контактной сети. Контактная подвеска в искусственных сооружениях. Механические расчеты простых и цепных контактных подвесок. Ветроустойчивость контактной сети. Питание и секционирование контактной сети. Составление планов контактной сети. Поддерживающие устройства КС. Подбор поддерживающих устройств. Опоры контактной сети и закрепление их в грунте. Рельсовые цепи и отсасывающие линии. Токоприемники и их взаимодействие с контактной подвеской. Основные положения по организации обслуживания и ремонта КС. Обеспечение безопасных условий труда при выполнении работ на КС.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СК12</w:t>
            </w:r>
            <w:r>
              <w:br/>
            </w:r>
            <w:r>
              <w:rPr>
                <w:rFonts w:ascii="Times New Roman"/>
                <w:b w:val="false"/>
                <w:i w:val="false"/>
                <w:color w:val="000000"/>
                <w:sz w:val="20"/>
              </w:rPr>
              <w:t>
</w:t>
            </w:r>
            <w:r>
              <w:rPr>
                <w:rFonts w:ascii="Times New Roman"/>
                <w:b w:val="false"/>
                <w:i w:val="false"/>
                <w:color w:val="000000"/>
                <w:sz w:val="20"/>
              </w:rPr>
              <w:t>СК17</w:t>
            </w:r>
            <w:r>
              <w:br/>
            </w:r>
            <w:r>
              <w:rPr>
                <w:rFonts w:ascii="Times New Roman"/>
                <w:b w:val="false"/>
                <w:i w:val="false"/>
                <w:color w:val="000000"/>
                <w:sz w:val="20"/>
              </w:rPr>
              <w:t>
</w:t>
            </w:r>
            <w:r>
              <w:rPr>
                <w:rFonts w:ascii="Times New Roman"/>
                <w:b w:val="false"/>
                <w:i w:val="false"/>
                <w:color w:val="000000"/>
                <w:sz w:val="20"/>
              </w:rPr>
              <w:t>СК18</w:t>
            </w:r>
            <w:r>
              <w:br/>
            </w:r>
            <w:r>
              <w:rPr>
                <w:rFonts w:ascii="Times New Roman"/>
                <w:b w:val="false"/>
                <w:i w:val="false"/>
                <w:color w:val="000000"/>
                <w:sz w:val="20"/>
              </w:rPr>
              <w:t>
</w:t>
            </w:r>
            <w:r>
              <w:rPr>
                <w:rFonts w:ascii="Times New Roman"/>
                <w:b w:val="false"/>
                <w:i w:val="false"/>
                <w:color w:val="000000"/>
                <w:sz w:val="20"/>
              </w:rPr>
              <w:t>СК19</w:t>
            </w:r>
          </w:p>
        </w:tc>
      </w:tr>
      <w:tr>
        <w:trPr>
          <w:trHeight w:val="40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элементы систем внешнего и тягового электроснабжения и их взаимодействие, параметры тяговых сетей, схемы питания нетяговых потребителей (устройство воздушных линий, типы проводов, изоляторов, кабелей), основы электрических расчетов электрических сетей и тягового электроснабжения, методы и способы защиты смежных сооружений от влияния тяговых сетей; иметь представление о формировании качества электроэнергии в тяговых сетях и экономии топливно-энергетических ресурсов, о принципах проектирования устройств электроснабжения, правилах и нормах искусственного освещения, хорошо понимать назначение и степень воздействия различных источников реактивной мощности на качество электроэнергии.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выбор по типу изоляторов, проводов, кабелей;</w:t>
            </w:r>
            <w:r>
              <w:br/>
            </w:r>
            <w:r>
              <w:rPr>
                <w:rFonts w:ascii="Times New Roman"/>
                <w:b w:val="false"/>
                <w:i w:val="false"/>
                <w:color w:val="000000"/>
                <w:sz w:val="20"/>
              </w:rPr>
              <w:t>
</w:t>
            </w:r>
            <w:r>
              <w:rPr>
                <w:rFonts w:ascii="Times New Roman"/>
                <w:b w:val="false"/>
                <w:i w:val="false"/>
                <w:color w:val="000000"/>
                <w:sz w:val="20"/>
              </w:rPr>
              <w:t>- производить электрический расчет воздушных и кабельных линий;</w:t>
            </w:r>
            <w:r>
              <w:br/>
            </w:r>
            <w:r>
              <w:rPr>
                <w:rFonts w:ascii="Times New Roman"/>
                <w:b w:val="false"/>
                <w:i w:val="false"/>
                <w:color w:val="000000"/>
                <w:sz w:val="20"/>
              </w:rPr>
              <w:t>
</w:t>
            </w:r>
            <w:r>
              <w:rPr>
                <w:rFonts w:ascii="Times New Roman"/>
                <w:b w:val="false"/>
                <w:i w:val="false"/>
                <w:color w:val="000000"/>
                <w:sz w:val="20"/>
              </w:rPr>
              <w:t>- оценивать показатели качества электроэнергии;</w:t>
            </w:r>
            <w:r>
              <w:br/>
            </w:r>
            <w:r>
              <w:rPr>
                <w:rFonts w:ascii="Times New Roman"/>
                <w:b w:val="false"/>
                <w:i w:val="false"/>
                <w:color w:val="000000"/>
                <w:sz w:val="20"/>
              </w:rPr>
              <w:t>
</w:t>
            </w:r>
            <w:r>
              <w:rPr>
                <w:rFonts w:ascii="Times New Roman"/>
                <w:b w:val="false"/>
                <w:i w:val="false"/>
                <w:color w:val="000000"/>
                <w:sz w:val="20"/>
              </w:rPr>
              <w:t>- выбирать оборудование для компенсации реактивной мощности;</w:t>
            </w:r>
            <w:r>
              <w:br/>
            </w:r>
            <w:r>
              <w:rPr>
                <w:rFonts w:ascii="Times New Roman"/>
                <w:b w:val="false"/>
                <w:i w:val="false"/>
                <w:color w:val="000000"/>
                <w:sz w:val="20"/>
              </w:rPr>
              <w:t>
</w:t>
            </w:r>
            <w:r>
              <w:rPr>
                <w:rFonts w:ascii="Times New Roman"/>
                <w:b w:val="false"/>
                <w:i w:val="false"/>
                <w:color w:val="000000"/>
                <w:sz w:val="20"/>
              </w:rPr>
              <w:t>- производить расчеты по выбору расстояния между тяговыми подстанциями, мощности тяговых подстанций и сечения контактной сети;</w:t>
            </w:r>
            <w:r>
              <w:br/>
            </w:r>
            <w:r>
              <w:rPr>
                <w:rFonts w:ascii="Times New Roman"/>
                <w:b w:val="false"/>
                <w:i w:val="false"/>
                <w:color w:val="000000"/>
                <w:sz w:val="20"/>
              </w:rPr>
              <w:t>
</w:t>
            </w:r>
            <w:r>
              <w:rPr>
                <w:rFonts w:ascii="Times New Roman"/>
                <w:b w:val="false"/>
                <w:i w:val="false"/>
                <w:color w:val="000000"/>
                <w:sz w:val="20"/>
              </w:rPr>
              <w:t>- определять место расположения ГПП, ЦРП, ТП железнодорожных узлов;</w:t>
            </w:r>
            <w:r>
              <w:br/>
            </w:r>
            <w:r>
              <w:rPr>
                <w:rFonts w:ascii="Times New Roman"/>
                <w:b w:val="false"/>
                <w:i w:val="false"/>
                <w:color w:val="000000"/>
                <w:sz w:val="20"/>
              </w:rPr>
              <w:t>
</w:t>
            </w:r>
            <w:r>
              <w:rPr>
                <w:rFonts w:ascii="Times New Roman"/>
                <w:b w:val="false"/>
                <w:i w:val="false"/>
                <w:color w:val="000000"/>
                <w:sz w:val="20"/>
              </w:rPr>
              <w:t>- составлять и рассчитывать мгновенные схемы, рассчитывать электрические величины для участка питания графическим и аналитическим методом;</w:t>
            </w:r>
            <w:r>
              <w:br/>
            </w:r>
            <w:r>
              <w:rPr>
                <w:rFonts w:ascii="Times New Roman"/>
                <w:b w:val="false"/>
                <w:i w:val="false"/>
                <w:color w:val="000000"/>
                <w:sz w:val="20"/>
              </w:rPr>
              <w:t>
</w:t>
            </w:r>
            <w:r>
              <w:rPr>
                <w:rFonts w:ascii="Times New Roman"/>
                <w:b w:val="false"/>
                <w:i w:val="false"/>
                <w:color w:val="000000"/>
                <w:sz w:val="20"/>
              </w:rPr>
              <w:t>- производить расчеты токов короткого замыкания в тяговых сетях;</w:t>
            </w:r>
            <w:r>
              <w:br/>
            </w:r>
            <w:r>
              <w:rPr>
                <w:rFonts w:ascii="Times New Roman"/>
                <w:b w:val="false"/>
                <w:i w:val="false"/>
                <w:color w:val="000000"/>
                <w:sz w:val="20"/>
              </w:rPr>
              <w:t>
</w:t>
            </w:r>
            <w:r>
              <w:rPr>
                <w:rFonts w:ascii="Times New Roman"/>
                <w:b w:val="false"/>
                <w:i w:val="false"/>
                <w:color w:val="000000"/>
                <w:sz w:val="20"/>
              </w:rPr>
              <w:t>- производить расчеты освещения железнодорожных объектов и выбирать типы светильников;</w:t>
            </w:r>
            <w:r>
              <w:br/>
            </w:r>
            <w:r>
              <w:rPr>
                <w:rFonts w:ascii="Times New Roman"/>
                <w:b w:val="false"/>
                <w:i w:val="false"/>
                <w:color w:val="000000"/>
                <w:sz w:val="20"/>
              </w:rPr>
              <w:t>
</w:t>
            </w:r>
            <w:r>
              <w:rPr>
                <w:rFonts w:ascii="Times New Roman"/>
                <w:b w:val="false"/>
                <w:i w:val="false"/>
                <w:color w:val="000000"/>
                <w:sz w:val="20"/>
              </w:rPr>
              <w:t>- оценить опасность блуждающих токов и выполнять защиту от них.</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железных дорог</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системах электроснабжения электрифицированных железных дорог; понятие об электрических и тяговых сетях, их параметрах и методах расчета; основы проектирования и эксплуатации электрифицированной железной дороги с учетом совершенствования системы тягового электроснабжения; качество электроэнергии в системе электрифицированных железных дорог и средства его улучшения; основы расчетов токов короткого замыкания в тяговой сети; методы и способы защиты тяговой сети от токов короткого замыкания; способы защиты смежных сооружений от влияния тяговых сетей; представление о повышении качества электроэнергии в тяговых сетях; представление о назначении и степени воздействия различных источников реактивной мощности.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СК12</w:t>
            </w:r>
            <w:r>
              <w:br/>
            </w:r>
            <w:r>
              <w:rPr>
                <w:rFonts w:ascii="Times New Roman"/>
                <w:b w:val="false"/>
                <w:i w:val="false"/>
                <w:color w:val="000000"/>
                <w:sz w:val="20"/>
              </w:rPr>
              <w:t>
</w:t>
            </w:r>
            <w:r>
              <w:rPr>
                <w:rFonts w:ascii="Times New Roman"/>
                <w:b w:val="false"/>
                <w:i w:val="false"/>
                <w:color w:val="000000"/>
                <w:sz w:val="20"/>
              </w:rPr>
              <w:t>СК17</w:t>
            </w:r>
            <w:r>
              <w:br/>
            </w:r>
            <w:r>
              <w:rPr>
                <w:rFonts w:ascii="Times New Roman"/>
                <w:b w:val="false"/>
                <w:i w:val="false"/>
                <w:color w:val="000000"/>
                <w:sz w:val="20"/>
              </w:rPr>
              <w:t>
</w:t>
            </w:r>
            <w:r>
              <w:rPr>
                <w:rFonts w:ascii="Times New Roman"/>
                <w:b w:val="false"/>
                <w:i w:val="false"/>
                <w:color w:val="000000"/>
                <w:sz w:val="20"/>
              </w:rPr>
              <w:t>СК18</w:t>
            </w:r>
            <w:r>
              <w:br/>
            </w:r>
            <w:r>
              <w:rPr>
                <w:rFonts w:ascii="Times New Roman"/>
                <w:b w:val="false"/>
                <w:i w:val="false"/>
                <w:color w:val="000000"/>
                <w:sz w:val="20"/>
              </w:rPr>
              <w:t>
</w:t>
            </w:r>
            <w:r>
              <w:rPr>
                <w:rFonts w:ascii="Times New Roman"/>
                <w:b w:val="false"/>
                <w:i w:val="false"/>
                <w:color w:val="000000"/>
                <w:sz w:val="20"/>
              </w:rPr>
              <w:t>СК19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природу возникновения перенапряжений</w:t>
            </w:r>
            <w:r>
              <w:br/>
            </w:r>
            <w:r>
              <w:rPr>
                <w:rFonts w:ascii="Times New Roman"/>
                <w:b w:val="false"/>
                <w:i w:val="false"/>
                <w:color w:val="000000"/>
                <w:sz w:val="20"/>
              </w:rPr>
              <w:t>
</w:t>
            </w:r>
            <w:r>
              <w:rPr>
                <w:rFonts w:ascii="Times New Roman"/>
                <w:b w:val="false"/>
                <w:i w:val="false"/>
                <w:color w:val="000000"/>
                <w:sz w:val="20"/>
              </w:rPr>
              <w:t>- классификацию перенапряжений и их отличия</w:t>
            </w:r>
            <w:r>
              <w:br/>
            </w:r>
            <w:r>
              <w:rPr>
                <w:rFonts w:ascii="Times New Roman"/>
                <w:b w:val="false"/>
                <w:i w:val="false"/>
                <w:color w:val="000000"/>
                <w:sz w:val="20"/>
              </w:rPr>
              <w:t>
</w:t>
            </w:r>
            <w:r>
              <w:rPr>
                <w:rFonts w:ascii="Times New Roman"/>
                <w:b w:val="false"/>
                <w:i w:val="false"/>
                <w:color w:val="000000"/>
                <w:sz w:val="20"/>
              </w:rPr>
              <w:t>- способы защит от перенапряжений</w:t>
            </w:r>
            <w:r>
              <w:br/>
            </w:r>
            <w:r>
              <w:rPr>
                <w:rFonts w:ascii="Times New Roman"/>
                <w:b w:val="false"/>
                <w:i w:val="false"/>
                <w:color w:val="000000"/>
                <w:sz w:val="20"/>
              </w:rPr>
              <w:t>
</w:t>
            </w:r>
            <w:r>
              <w:rPr>
                <w:rFonts w:ascii="Times New Roman"/>
                <w:b w:val="false"/>
                <w:i w:val="false"/>
                <w:color w:val="000000"/>
                <w:sz w:val="20"/>
              </w:rPr>
              <w:t>- основные конструктивные особенности изоляции ЛЭП, электрических машин, трансформаторов</w:t>
            </w:r>
            <w:r>
              <w:br/>
            </w:r>
            <w:r>
              <w:rPr>
                <w:rFonts w:ascii="Times New Roman"/>
                <w:b w:val="false"/>
                <w:i w:val="false"/>
                <w:color w:val="000000"/>
                <w:sz w:val="20"/>
              </w:rPr>
              <w:t>
</w:t>
            </w:r>
            <w:r>
              <w:rPr>
                <w:rFonts w:ascii="Times New Roman"/>
                <w:b w:val="false"/>
                <w:i w:val="false"/>
                <w:color w:val="000000"/>
                <w:sz w:val="20"/>
              </w:rPr>
              <w:t>- профилактические испытания изоляции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схемы замещения для волновых процессов</w:t>
            </w:r>
            <w:r>
              <w:br/>
            </w:r>
            <w:r>
              <w:rPr>
                <w:rFonts w:ascii="Times New Roman"/>
                <w:b w:val="false"/>
                <w:i w:val="false"/>
                <w:color w:val="000000"/>
                <w:sz w:val="20"/>
              </w:rPr>
              <w:t>
</w:t>
            </w:r>
            <w:r>
              <w:rPr>
                <w:rFonts w:ascii="Times New Roman"/>
                <w:b w:val="false"/>
                <w:i w:val="false"/>
                <w:color w:val="000000"/>
                <w:sz w:val="20"/>
              </w:rPr>
              <w:t>- производить расчеты и строить графики</w:t>
            </w:r>
            <w:r>
              <w:br/>
            </w:r>
            <w:r>
              <w:rPr>
                <w:rFonts w:ascii="Times New Roman"/>
                <w:b w:val="false"/>
                <w:i w:val="false"/>
                <w:color w:val="000000"/>
                <w:sz w:val="20"/>
              </w:rPr>
              <w:t>
</w:t>
            </w:r>
            <w:r>
              <w:rPr>
                <w:rFonts w:ascii="Times New Roman"/>
                <w:b w:val="false"/>
                <w:i w:val="false"/>
                <w:color w:val="000000"/>
                <w:sz w:val="20"/>
              </w:rPr>
              <w:t>- различать основные изоляционные материалы, конструкцию изоляторов, разрядников</w:t>
            </w:r>
            <w:r>
              <w:br/>
            </w:r>
            <w:r>
              <w:rPr>
                <w:rFonts w:ascii="Times New Roman"/>
                <w:b w:val="false"/>
                <w:i w:val="false"/>
                <w:color w:val="000000"/>
                <w:sz w:val="20"/>
              </w:rPr>
              <w:t>
</w:t>
            </w:r>
            <w:r>
              <w:rPr>
                <w:rFonts w:ascii="Times New Roman"/>
                <w:b w:val="false"/>
                <w:i w:val="false"/>
                <w:color w:val="000000"/>
                <w:sz w:val="20"/>
              </w:rPr>
              <w:t>- выбирать по справочной литературе основные защитные устройства</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знаниями об основных устройствах защиты от перенапряжений</w:t>
            </w:r>
            <w:r>
              <w:br/>
            </w:r>
            <w:r>
              <w:rPr>
                <w:rFonts w:ascii="Times New Roman"/>
                <w:b w:val="false"/>
                <w:i w:val="false"/>
                <w:color w:val="000000"/>
                <w:sz w:val="20"/>
              </w:rPr>
              <w:t>
</w:t>
            </w:r>
            <w:r>
              <w:rPr>
                <w:rFonts w:ascii="Times New Roman"/>
                <w:b w:val="false"/>
                <w:i w:val="false"/>
                <w:color w:val="000000"/>
                <w:sz w:val="20"/>
              </w:rPr>
              <w:t>- знаниями о методах защиты от перенапряжений</w:t>
            </w:r>
            <w:r>
              <w:br/>
            </w:r>
            <w:r>
              <w:rPr>
                <w:rFonts w:ascii="Times New Roman"/>
                <w:b w:val="false"/>
                <w:i w:val="false"/>
                <w:color w:val="000000"/>
                <w:sz w:val="20"/>
              </w:rPr>
              <w:t>
</w:t>
            </w:r>
            <w:r>
              <w:rPr>
                <w:rFonts w:ascii="Times New Roman"/>
                <w:b w:val="false"/>
                <w:i w:val="false"/>
                <w:color w:val="000000"/>
                <w:sz w:val="20"/>
              </w:rPr>
              <w:t>- знаниями о конструкции изоляции и способах испытания ее</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высоких напряжений Основные виды перенапряжений, основные схемы волновых процессов, способы защиты от перенапряжений, разрядники; конструкция изоляторов и изоляцией ЛЭП, электрических машин, трансформаторов; методы и схемы испытания изоляции, способы повышения надежности работы изоляции, требования по ТБ.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правила устройства электроустановок, схемы электроснабжения потребителей, схемы и конструктивное выполнение электрических сетей, заземляющих устройств и защит от перенапряжений;</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основного оборудования электроустановок, релейной защиты;</w:t>
            </w:r>
            <w:r>
              <w:br/>
            </w:r>
            <w:r>
              <w:rPr>
                <w:rFonts w:ascii="Times New Roman"/>
                <w:b w:val="false"/>
                <w:i w:val="false"/>
                <w:color w:val="000000"/>
                <w:sz w:val="20"/>
              </w:rPr>
              <w:t>
</w:t>
            </w:r>
            <w:r>
              <w:rPr>
                <w:rFonts w:ascii="Times New Roman"/>
                <w:b w:val="false"/>
                <w:i w:val="false"/>
                <w:color w:val="000000"/>
                <w:sz w:val="20"/>
              </w:rPr>
              <w:t>- нормативные и организационные основы охраны труда;</w:t>
            </w:r>
            <w:r>
              <w:br/>
            </w:r>
            <w:r>
              <w:rPr>
                <w:rFonts w:ascii="Times New Roman"/>
                <w:b w:val="false"/>
                <w:i w:val="false"/>
                <w:color w:val="000000"/>
                <w:sz w:val="20"/>
              </w:rPr>
              <w:t>
</w:t>
            </w:r>
            <w:r>
              <w:rPr>
                <w:rFonts w:ascii="Times New Roman"/>
                <w:b w:val="false"/>
                <w:i w:val="false"/>
                <w:color w:val="000000"/>
                <w:sz w:val="20"/>
              </w:rPr>
              <w:t>- основные требования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технологические процессы монтажа, наладки, обслуживания и ремонта линий электропередачи, основного оборудования электроустановок и защитных устройств;</w:t>
            </w:r>
            <w:r>
              <w:br/>
            </w:r>
            <w:r>
              <w:rPr>
                <w:rFonts w:ascii="Times New Roman"/>
                <w:b w:val="false"/>
                <w:i w:val="false"/>
                <w:color w:val="000000"/>
                <w:sz w:val="20"/>
              </w:rPr>
              <w:t>
</w:t>
            </w:r>
            <w:r>
              <w:rPr>
                <w:rFonts w:ascii="Times New Roman"/>
                <w:b w:val="false"/>
                <w:i w:val="false"/>
                <w:color w:val="000000"/>
                <w:sz w:val="20"/>
              </w:rPr>
              <w:t>- принципы действия автоматизированных систем управления, микропроцессорных информационно-управляющих систем;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расчеты электрических сетей;</w:t>
            </w:r>
            <w:r>
              <w:br/>
            </w:r>
            <w:r>
              <w:rPr>
                <w:rFonts w:ascii="Times New Roman"/>
                <w:b w:val="false"/>
                <w:i w:val="false"/>
                <w:color w:val="000000"/>
                <w:sz w:val="20"/>
              </w:rPr>
              <w:t>
</w:t>
            </w:r>
            <w:r>
              <w:rPr>
                <w:rFonts w:ascii="Times New Roman"/>
                <w:b w:val="false"/>
                <w:i w:val="false"/>
                <w:color w:val="000000"/>
                <w:sz w:val="20"/>
              </w:rPr>
              <w:t>- выбирать по справочным материалам необходимое оборудование и аппаратуру для устройств электроснабжения;</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электрическими и монтажными схемами;</w:t>
            </w:r>
            <w:r>
              <w:br/>
            </w:r>
            <w:r>
              <w:rPr>
                <w:rFonts w:ascii="Times New Roman"/>
                <w:b w:val="false"/>
                <w:i w:val="false"/>
                <w:color w:val="000000"/>
                <w:sz w:val="20"/>
              </w:rPr>
              <w:t>
</w:t>
            </w:r>
            <w:r>
              <w:rPr>
                <w:rFonts w:ascii="Times New Roman"/>
                <w:b w:val="false"/>
                <w:i w:val="false"/>
                <w:color w:val="000000"/>
                <w:sz w:val="20"/>
              </w:rPr>
              <w:t>- обеспечивать безопасное производство плановых и аварийных работ в электрических сетях и электроустановках;</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выполнять основные виды работ по монтажу, наладке, обслуживанию и ремонту устройств электроснабжения в соответствии с требованиями технологических процессов и электробезопасности;</w:t>
            </w:r>
            <w:r>
              <w:br/>
            </w:r>
            <w:r>
              <w:rPr>
                <w:rFonts w:ascii="Times New Roman"/>
                <w:b w:val="false"/>
                <w:i w:val="false"/>
                <w:color w:val="000000"/>
                <w:sz w:val="20"/>
              </w:rPr>
              <w:t>
</w:t>
            </w:r>
            <w:r>
              <w:rPr>
                <w:rFonts w:ascii="Times New Roman"/>
                <w:b w:val="false"/>
                <w:i w:val="false"/>
                <w:color w:val="000000"/>
                <w:sz w:val="20"/>
              </w:rPr>
              <w:t>- выполнять проверку работы выходных узлов электронных устройств автоматики, находить и устранять неисправности в их схемах.</w:t>
            </w:r>
            <w:r>
              <w:br/>
            </w:r>
            <w:r>
              <w:rPr>
                <w:rFonts w:ascii="Times New Roman"/>
                <w:b w:val="false"/>
                <w:i w:val="false"/>
                <w:color w:val="000000"/>
                <w:sz w:val="20"/>
              </w:rPr>
              <w:t>
</w:t>
            </w:r>
            <w:r>
              <w:rPr>
                <w:rFonts w:ascii="Times New Roman"/>
                <w:b w:val="false"/>
                <w:i w:val="false"/>
                <w:color w:val="000000"/>
                <w:sz w:val="20"/>
              </w:rPr>
              <w:t>- основные отраслевые нормативные документы по монтажу, наладке, обслуживанию и ремонту оборудования трансформаторных подстанций, специальных отраслевых подстанций, устройств релейной защиты, автоматики и телемеханики; виды и типовые объемы работ по монтажу, наладке, обслуживанию и ремонту основного оборудования; линий электропередач, устройств релейной защиты, автоматики и телемеханики электроустановок; узлов и конструкций устройств электроснабжения, ресурсосберегающие технологии; технология профилактических испытаний оборудования и устройств электроснабжения, методика отыскания места повреждения в цепях вторичной коммутации, воздушных и кабельных линиях электропередач, организации безопасных условий труда на электроустановках и в линиях электропередач</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основных научно-технических проблемах и тенденциях развития электроснабжения отрасли;</w:t>
            </w:r>
            <w:r>
              <w:br/>
            </w:r>
            <w:r>
              <w:rPr>
                <w:rFonts w:ascii="Times New Roman"/>
                <w:b w:val="false"/>
                <w:i w:val="false"/>
                <w:color w:val="000000"/>
                <w:sz w:val="20"/>
              </w:rPr>
              <w:t>
</w:t>
            </w:r>
            <w:r>
              <w:rPr>
                <w:rFonts w:ascii="Times New Roman"/>
                <w:b w:val="false"/>
                <w:i w:val="false"/>
                <w:color w:val="000000"/>
                <w:sz w:val="20"/>
              </w:rPr>
              <w:t>- о современных видах технологических процессов обслуживания и ремонта устройств электроснабжения и ресурсосберегающих технологиях.</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обслуживание и ремонт электроустановок</w:t>
            </w:r>
            <w:r>
              <w:br/>
            </w:r>
            <w:r>
              <w:rPr>
                <w:rFonts w:ascii="Times New Roman"/>
                <w:b w:val="false"/>
                <w:i w:val="false"/>
                <w:color w:val="000000"/>
                <w:sz w:val="20"/>
              </w:rPr>
              <w:t>
</w:t>
            </w:r>
            <w:r>
              <w:rPr>
                <w:rFonts w:ascii="Times New Roman"/>
                <w:b w:val="false"/>
                <w:i w:val="false"/>
                <w:color w:val="000000"/>
                <w:sz w:val="20"/>
              </w:rPr>
              <w:t>Производственная база электроснабжения железной дороги; электромонтажные поезда и вагоны –лаборатории эжд; техника безопасности при производстве ремонтных и монтажных работ; оперативное управление устройствами электроснабжения; виды, объемы и техническая документацию по техническому обслуживанию и ремонту тяговых подстанций, устройств контактной сети и сетевого района.</w:t>
            </w:r>
            <w:r>
              <w:br/>
            </w:r>
            <w:r>
              <w:rPr>
                <w:rFonts w:ascii="Times New Roman"/>
                <w:b w:val="false"/>
                <w:i w:val="false"/>
                <w:color w:val="000000"/>
                <w:sz w:val="20"/>
              </w:rPr>
              <w:t>
</w:t>
            </w:r>
            <w:r>
              <w:rPr>
                <w:rFonts w:ascii="Times New Roman"/>
                <w:b w:val="false"/>
                <w:i w:val="false"/>
                <w:color w:val="000000"/>
                <w:sz w:val="20"/>
              </w:rPr>
              <w:t>Основные оперативные, технические документы на производство работ; последовательность ремонтных, монтажных операций и переключений; испытания, обслуживание и ремонт основного коммутационного, силового и вспомогательного оборудования ТП; испытания, обслуживание и ремонт поддерживающих и несущих конструкций КС и контактной подвески; производство необходимых измерения; обеспечение безопасных условий работы персонала при обеспечении бесперебойного электроснабжение всех потребителей.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СК8</w:t>
            </w:r>
            <w:r>
              <w:br/>
            </w:r>
            <w:r>
              <w:rPr>
                <w:rFonts w:ascii="Times New Roman"/>
                <w:b w:val="false"/>
                <w:i w:val="false"/>
                <w:color w:val="000000"/>
                <w:sz w:val="20"/>
              </w:rPr>
              <w:t>
</w:t>
            </w:r>
            <w:r>
              <w:rPr>
                <w:rFonts w:ascii="Times New Roman"/>
                <w:b w:val="false"/>
                <w:i w:val="false"/>
                <w:color w:val="000000"/>
                <w:sz w:val="20"/>
              </w:rPr>
              <w:t>СК9</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СК15</w:t>
            </w:r>
            <w:r>
              <w:br/>
            </w:r>
            <w:r>
              <w:rPr>
                <w:rFonts w:ascii="Times New Roman"/>
                <w:b w:val="false"/>
                <w:i w:val="false"/>
                <w:color w:val="000000"/>
                <w:sz w:val="20"/>
              </w:rPr>
              <w:t>
</w:t>
            </w:r>
            <w:r>
              <w:rPr>
                <w:rFonts w:ascii="Times New Roman"/>
                <w:b w:val="false"/>
                <w:i w:val="false"/>
                <w:color w:val="000000"/>
                <w:sz w:val="20"/>
              </w:rPr>
              <w:t>СК16</w:t>
            </w:r>
            <w:r>
              <w:br/>
            </w:r>
            <w:r>
              <w:rPr>
                <w:rFonts w:ascii="Times New Roman"/>
                <w:b w:val="false"/>
                <w:i w:val="false"/>
                <w:color w:val="000000"/>
                <w:sz w:val="20"/>
              </w:rPr>
              <w:t>
</w:t>
            </w:r>
            <w:r>
              <w:rPr>
                <w:rFonts w:ascii="Times New Roman"/>
                <w:b w:val="false"/>
                <w:i w:val="false"/>
                <w:color w:val="000000"/>
                <w:sz w:val="20"/>
              </w:rPr>
              <w:t>СК17</w:t>
            </w:r>
            <w:r>
              <w:br/>
            </w:r>
            <w:r>
              <w:rPr>
                <w:rFonts w:ascii="Times New Roman"/>
                <w:b w:val="false"/>
                <w:i w:val="false"/>
                <w:color w:val="000000"/>
                <w:sz w:val="20"/>
              </w:rPr>
              <w:t>
</w:t>
            </w:r>
            <w:r>
              <w:rPr>
                <w:rFonts w:ascii="Times New Roman"/>
                <w:b w:val="false"/>
                <w:i w:val="false"/>
                <w:color w:val="000000"/>
                <w:sz w:val="20"/>
              </w:rPr>
              <w:t>СК20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обязанности работников железнодорожного транспорта, основные сооружения и устройства железных дорог, подвижного состава, требования и нормы их содержания;</w:t>
            </w:r>
            <w:r>
              <w:br/>
            </w:r>
            <w:r>
              <w:rPr>
                <w:rFonts w:ascii="Times New Roman"/>
                <w:b w:val="false"/>
                <w:i w:val="false"/>
                <w:color w:val="000000"/>
                <w:sz w:val="20"/>
              </w:rPr>
              <w:t>
</w:t>
            </w:r>
            <w:r>
              <w:rPr>
                <w:rFonts w:ascii="Times New Roman"/>
                <w:b w:val="false"/>
                <w:i w:val="false"/>
                <w:color w:val="000000"/>
                <w:sz w:val="20"/>
              </w:rPr>
              <w:t>- систему организации движения поездов и принципы сигнализации;</w:t>
            </w:r>
            <w:r>
              <w:br/>
            </w:r>
            <w:r>
              <w:rPr>
                <w:rFonts w:ascii="Times New Roman"/>
                <w:b w:val="false"/>
                <w:i w:val="false"/>
                <w:color w:val="000000"/>
                <w:sz w:val="20"/>
              </w:rPr>
              <w:t>
</w:t>
            </w:r>
            <w:r>
              <w:rPr>
                <w:rFonts w:ascii="Times New Roman"/>
                <w:b w:val="false"/>
                <w:i w:val="false"/>
                <w:color w:val="000000"/>
                <w:sz w:val="20"/>
              </w:rPr>
              <w:t>- порядок действий в аварийных и нестандартных ситуациях; - порядок обеспечения безопасности движения поездов.</w:t>
            </w:r>
            <w:r>
              <w:br/>
            </w:r>
            <w:r>
              <w:rPr>
                <w:rFonts w:ascii="Times New Roman"/>
                <w:b w:val="false"/>
                <w:i w:val="false"/>
                <w:color w:val="000000"/>
                <w:sz w:val="20"/>
              </w:rPr>
              <w:t>
</w:t>
            </w:r>
            <w:r>
              <w:rPr>
                <w:rFonts w:ascii="Times New Roman"/>
                <w:b w:val="false"/>
                <w:i w:val="false"/>
                <w:color w:val="000000"/>
                <w:sz w:val="20"/>
              </w:rPr>
              <w:t>- общие обязанности работников железнодорожного транспорта</w:t>
            </w:r>
            <w:r>
              <w:br/>
            </w:r>
            <w:r>
              <w:rPr>
                <w:rFonts w:ascii="Times New Roman"/>
                <w:b w:val="false"/>
                <w:i w:val="false"/>
                <w:color w:val="000000"/>
                <w:sz w:val="20"/>
              </w:rPr>
              <w:t>
</w:t>
            </w:r>
            <w:r>
              <w:rPr>
                <w:rFonts w:ascii="Times New Roman"/>
                <w:b w:val="false"/>
                <w:i w:val="false"/>
                <w:color w:val="000000"/>
                <w:sz w:val="20"/>
              </w:rPr>
              <w:t>- основные сооружения и устройства железных дорог</w:t>
            </w:r>
            <w:r>
              <w:br/>
            </w:r>
            <w:r>
              <w:rPr>
                <w:rFonts w:ascii="Times New Roman"/>
                <w:b w:val="false"/>
                <w:i w:val="false"/>
                <w:color w:val="000000"/>
                <w:sz w:val="20"/>
              </w:rPr>
              <w:t>
</w:t>
            </w:r>
            <w:r>
              <w:rPr>
                <w:rFonts w:ascii="Times New Roman"/>
                <w:b w:val="false"/>
                <w:i w:val="false"/>
                <w:color w:val="000000"/>
                <w:sz w:val="20"/>
              </w:rPr>
              <w:t>- устройство подвижного состава</w:t>
            </w:r>
            <w:r>
              <w:br/>
            </w:r>
            <w:r>
              <w:rPr>
                <w:rFonts w:ascii="Times New Roman"/>
                <w:b w:val="false"/>
                <w:i w:val="false"/>
                <w:color w:val="000000"/>
                <w:sz w:val="20"/>
              </w:rPr>
              <w:t>
</w:t>
            </w:r>
            <w:r>
              <w:rPr>
                <w:rFonts w:ascii="Times New Roman"/>
                <w:b w:val="false"/>
                <w:i w:val="false"/>
                <w:color w:val="000000"/>
                <w:sz w:val="20"/>
              </w:rPr>
              <w:t>- требования и нормы к содержанию устройств</w:t>
            </w:r>
            <w:r>
              <w:br/>
            </w:r>
            <w:r>
              <w:rPr>
                <w:rFonts w:ascii="Times New Roman"/>
                <w:b w:val="false"/>
                <w:i w:val="false"/>
                <w:color w:val="000000"/>
                <w:sz w:val="20"/>
              </w:rPr>
              <w:t>
</w:t>
            </w:r>
            <w:r>
              <w:rPr>
                <w:rFonts w:ascii="Times New Roman"/>
                <w:b w:val="false"/>
                <w:i w:val="false"/>
                <w:color w:val="000000"/>
                <w:sz w:val="20"/>
              </w:rPr>
              <w:t>- систему организации движения поездов</w:t>
            </w:r>
            <w:r>
              <w:br/>
            </w:r>
            <w:r>
              <w:rPr>
                <w:rFonts w:ascii="Times New Roman"/>
                <w:b w:val="false"/>
                <w:i w:val="false"/>
                <w:color w:val="000000"/>
                <w:sz w:val="20"/>
              </w:rPr>
              <w:t>
</w:t>
            </w:r>
            <w:r>
              <w:rPr>
                <w:rFonts w:ascii="Times New Roman"/>
                <w:b w:val="false"/>
                <w:i w:val="false"/>
                <w:color w:val="000000"/>
                <w:sz w:val="20"/>
              </w:rPr>
              <w:t>- принцип сигнализации</w:t>
            </w:r>
            <w:r>
              <w:br/>
            </w:r>
            <w:r>
              <w:rPr>
                <w:rFonts w:ascii="Times New Roman"/>
                <w:b w:val="false"/>
                <w:i w:val="false"/>
                <w:color w:val="000000"/>
                <w:sz w:val="20"/>
              </w:rPr>
              <w:t>
</w:t>
            </w:r>
            <w:r>
              <w:rPr>
                <w:rFonts w:ascii="Times New Roman"/>
                <w:b w:val="false"/>
                <w:i w:val="false"/>
                <w:color w:val="000000"/>
                <w:sz w:val="20"/>
              </w:rPr>
              <w:t>- порядок действий в аварийных ситуациях</w:t>
            </w:r>
            <w:r>
              <w:br/>
            </w:r>
            <w:r>
              <w:rPr>
                <w:rFonts w:ascii="Times New Roman"/>
                <w:b w:val="false"/>
                <w:i w:val="false"/>
                <w:color w:val="000000"/>
                <w:sz w:val="20"/>
              </w:rPr>
              <w:t>
</w:t>
            </w:r>
            <w:r>
              <w:rPr>
                <w:rFonts w:ascii="Times New Roman"/>
                <w:b w:val="false"/>
                <w:i w:val="false"/>
                <w:color w:val="000000"/>
                <w:sz w:val="20"/>
              </w:rPr>
              <w:t>- порядок обеспечения безопасности движения поездов</w:t>
            </w:r>
            <w:r>
              <w:br/>
            </w:r>
            <w:r>
              <w:rPr>
                <w:rFonts w:ascii="Times New Roman"/>
                <w:b w:val="false"/>
                <w:i w:val="false"/>
                <w:color w:val="000000"/>
                <w:sz w:val="20"/>
              </w:rPr>
              <w:t>
</w:t>
            </w:r>
            <w:r>
              <w:rPr>
                <w:rFonts w:ascii="Times New Roman"/>
                <w:b w:val="false"/>
                <w:i w:val="false"/>
                <w:color w:val="000000"/>
                <w:sz w:val="20"/>
              </w:rPr>
              <w:t>- основные инструкции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ограждать места для производства работ</w:t>
            </w:r>
            <w:r>
              <w:br/>
            </w:r>
            <w:r>
              <w:rPr>
                <w:rFonts w:ascii="Times New Roman"/>
                <w:b w:val="false"/>
                <w:i w:val="false"/>
                <w:color w:val="000000"/>
                <w:sz w:val="20"/>
              </w:rPr>
              <w:t>
</w:t>
            </w:r>
            <w:r>
              <w:rPr>
                <w:rFonts w:ascii="Times New Roman"/>
                <w:b w:val="false"/>
                <w:i w:val="false"/>
                <w:color w:val="000000"/>
                <w:sz w:val="20"/>
              </w:rPr>
              <w:t>- обеспечивать безопасность движения поездов</w:t>
            </w:r>
            <w:r>
              <w:br/>
            </w:r>
            <w:r>
              <w:rPr>
                <w:rFonts w:ascii="Times New Roman"/>
                <w:b w:val="false"/>
                <w:i w:val="false"/>
                <w:color w:val="000000"/>
                <w:sz w:val="20"/>
              </w:rPr>
              <w:t>
</w:t>
            </w:r>
            <w:r>
              <w:rPr>
                <w:rFonts w:ascii="Times New Roman"/>
                <w:b w:val="false"/>
                <w:i w:val="false"/>
                <w:color w:val="000000"/>
                <w:sz w:val="20"/>
              </w:rPr>
              <w:t>- обеспечит безопасность работы с автомотрисой</w:t>
            </w:r>
            <w:r>
              <w:br/>
            </w:r>
            <w:r>
              <w:rPr>
                <w:rFonts w:ascii="Times New Roman"/>
                <w:b w:val="false"/>
                <w:i w:val="false"/>
                <w:color w:val="000000"/>
                <w:sz w:val="20"/>
              </w:rPr>
              <w:t>
</w:t>
            </w:r>
            <w:r>
              <w:rPr>
                <w:rFonts w:ascii="Times New Roman"/>
                <w:b w:val="false"/>
                <w:i w:val="false"/>
                <w:color w:val="000000"/>
                <w:sz w:val="20"/>
              </w:rPr>
              <w:t>- уметь заполнять поездную документацию на занятие поездом перегона</w:t>
            </w:r>
            <w:r>
              <w:br/>
            </w:r>
            <w:r>
              <w:rPr>
                <w:rFonts w:ascii="Times New Roman"/>
                <w:b w:val="false"/>
                <w:i w:val="false"/>
                <w:color w:val="000000"/>
                <w:sz w:val="20"/>
              </w:rPr>
              <w:t>
</w:t>
            </w:r>
            <w:r>
              <w:rPr>
                <w:rFonts w:ascii="Times New Roman"/>
                <w:b w:val="false"/>
                <w:i w:val="false"/>
                <w:color w:val="000000"/>
                <w:sz w:val="20"/>
              </w:rPr>
              <w:t>- заполнять акты повреждений</w:t>
            </w:r>
            <w:r>
              <w:br/>
            </w:r>
            <w:r>
              <w:rPr>
                <w:rFonts w:ascii="Times New Roman"/>
                <w:b w:val="false"/>
                <w:i w:val="false"/>
                <w:color w:val="000000"/>
                <w:sz w:val="20"/>
              </w:rPr>
              <w:t>
</w:t>
            </w:r>
            <w:r>
              <w:rPr>
                <w:rFonts w:ascii="Times New Roman"/>
                <w:b w:val="false"/>
                <w:i w:val="false"/>
                <w:color w:val="000000"/>
                <w:sz w:val="20"/>
              </w:rPr>
              <w:t>- производить оперативные переговоры</w:t>
            </w:r>
            <w:r>
              <w:br/>
            </w:r>
            <w:r>
              <w:rPr>
                <w:rFonts w:ascii="Times New Roman"/>
                <w:b w:val="false"/>
                <w:i w:val="false"/>
                <w:color w:val="000000"/>
                <w:sz w:val="20"/>
              </w:rPr>
              <w:t>
</w:t>
            </w:r>
            <w:r>
              <w:rPr>
                <w:rFonts w:ascii="Times New Roman"/>
                <w:b w:val="false"/>
                <w:i w:val="false"/>
                <w:color w:val="000000"/>
                <w:sz w:val="20"/>
              </w:rPr>
              <w:t>- заполнять наряды, допуски, предупреждения, оперативные журналы</w:t>
            </w:r>
            <w:r>
              <w:br/>
            </w:r>
            <w:r>
              <w:rPr>
                <w:rFonts w:ascii="Times New Roman"/>
                <w:b w:val="false"/>
                <w:i w:val="false"/>
                <w:color w:val="000000"/>
                <w:sz w:val="20"/>
              </w:rPr>
              <w:t>
</w:t>
            </w:r>
            <w:r>
              <w:rPr>
                <w:rFonts w:ascii="Times New Roman"/>
                <w:b w:val="false"/>
                <w:i w:val="false"/>
                <w:color w:val="000000"/>
                <w:sz w:val="20"/>
              </w:rPr>
              <w:t>- выполнять пункты ПТЭ контактной сети и тяговых подстанций</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объектов электроснабжения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организационных и технических мероприятиях по использованию движения поездов, при работах на контактной сети и на тяговых подстанциях</w:t>
            </w:r>
            <w:r>
              <w:br/>
            </w:r>
            <w:r>
              <w:rPr>
                <w:rFonts w:ascii="Times New Roman"/>
                <w:b w:val="false"/>
                <w:i w:val="false"/>
                <w:color w:val="000000"/>
                <w:sz w:val="20"/>
              </w:rPr>
              <w:t>
</w:t>
            </w:r>
            <w:r>
              <w:rPr>
                <w:rFonts w:ascii="Times New Roman"/>
                <w:b w:val="false"/>
                <w:i w:val="false"/>
                <w:color w:val="000000"/>
                <w:sz w:val="20"/>
              </w:rPr>
              <w:t>- о системе сигнализации на железной дороге</w:t>
            </w:r>
            <w:r>
              <w:br/>
            </w:r>
            <w:r>
              <w:rPr>
                <w:rFonts w:ascii="Times New Roman"/>
                <w:b w:val="false"/>
                <w:i w:val="false"/>
                <w:color w:val="000000"/>
                <w:sz w:val="20"/>
              </w:rPr>
              <w:t>
</w:t>
            </w:r>
            <w:r>
              <w:rPr>
                <w:rFonts w:ascii="Times New Roman"/>
                <w:b w:val="false"/>
                <w:i w:val="false"/>
                <w:color w:val="000000"/>
                <w:sz w:val="20"/>
              </w:rPr>
              <w:t>- о сущности и этапах развития технического прогресса в эксплуатации железнодорожного транспорта</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r>
              <w:br/>
            </w:r>
            <w:r>
              <w:rPr>
                <w:rFonts w:ascii="Times New Roman"/>
                <w:b w:val="false"/>
                <w:i w:val="false"/>
                <w:color w:val="000000"/>
                <w:sz w:val="20"/>
              </w:rPr>
              <w:t>
</w:t>
            </w:r>
            <w:r>
              <w:rPr>
                <w:rFonts w:ascii="Times New Roman"/>
                <w:b w:val="false"/>
                <w:i w:val="false"/>
                <w:color w:val="000000"/>
                <w:sz w:val="20"/>
              </w:rPr>
              <w:t>структура железнодорожного транспорта; взаимосвязь и взаимодействие основных подразделений жд; обязанности работников жт; требования к устройствам пути и путевого хозяйства; требования к подвижному соству; восстановительные средства железных дорог; тяг поездов; тяговые и токовые характеристики электроподвижного состава; взаимодействие электроподвижного состава с устройствами электроснабжения; системы сигнализации и связи при движении поездов, обеспечение безопасного движения поездов; категории работ, организационно-технические мероприятиями при работах на контактной сети и на тяговых подстанциях, основные и ведомственные инструкции, заполнение бланков, журналов при выполнении отдельных видов работ на КС, ТП, ЛЭП.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СК8</w:t>
            </w:r>
            <w:r>
              <w:br/>
            </w:r>
            <w:r>
              <w:rPr>
                <w:rFonts w:ascii="Times New Roman"/>
                <w:b w:val="false"/>
                <w:i w:val="false"/>
                <w:color w:val="000000"/>
                <w:sz w:val="20"/>
              </w:rPr>
              <w:t>
</w:t>
            </w:r>
            <w:r>
              <w:rPr>
                <w:rFonts w:ascii="Times New Roman"/>
                <w:b w:val="false"/>
                <w:i w:val="false"/>
                <w:color w:val="000000"/>
                <w:sz w:val="20"/>
              </w:rPr>
              <w:t>СК9</w:t>
            </w:r>
            <w:r>
              <w:br/>
            </w:r>
            <w:r>
              <w:rPr>
                <w:rFonts w:ascii="Times New Roman"/>
                <w:b w:val="false"/>
                <w:i w:val="false"/>
                <w:color w:val="000000"/>
                <w:sz w:val="20"/>
              </w:rPr>
              <w:t>
</w:t>
            </w:r>
            <w:r>
              <w:rPr>
                <w:rFonts w:ascii="Times New Roman"/>
                <w:b w:val="false"/>
                <w:i w:val="false"/>
                <w:color w:val="000000"/>
                <w:sz w:val="20"/>
              </w:rPr>
              <w:t>СК11</w:t>
            </w:r>
            <w:r>
              <w:br/>
            </w:r>
            <w:r>
              <w:rPr>
                <w:rFonts w:ascii="Times New Roman"/>
                <w:b w:val="false"/>
                <w:i w:val="false"/>
                <w:color w:val="000000"/>
                <w:sz w:val="20"/>
              </w:rPr>
              <w:t>
</w:t>
            </w:r>
            <w:r>
              <w:rPr>
                <w:rFonts w:ascii="Times New Roman"/>
                <w:b w:val="false"/>
                <w:i w:val="false"/>
                <w:color w:val="000000"/>
                <w:sz w:val="20"/>
              </w:rPr>
              <w:t>СК15</w:t>
            </w:r>
            <w:r>
              <w:br/>
            </w:r>
            <w:r>
              <w:rPr>
                <w:rFonts w:ascii="Times New Roman"/>
                <w:b w:val="false"/>
                <w:i w:val="false"/>
                <w:color w:val="000000"/>
                <w:sz w:val="20"/>
              </w:rPr>
              <w:t>
</w:t>
            </w:r>
            <w:r>
              <w:rPr>
                <w:rFonts w:ascii="Times New Roman"/>
                <w:b w:val="false"/>
                <w:i w:val="false"/>
                <w:color w:val="000000"/>
                <w:sz w:val="20"/>
              </w:rPr>
              <w:t>СК16</w:t>
            </w:r>
            <w:r>
              <w:br/>
            </w:r>
            <w:r>
              <w:rPr>
                <w:rFonts w:ascii="Times New Roman"/>
                <w:b w:val="false"/>
                <w:i w:val="false"/>
                <w:color w:val="000000"/>
                <w:sz w:val="20"/>
              </w:rPr>
              <w:t>
</w:t>
            </w:r>
            <w:r>
              <w:rPr>
                <w:rFonts w:ascii="Times New Roman"/>
                <w:b w:val="false"/>
                <w:i w:val="false"/>
                <w:color w:val="000000"/>
                <w:sz w:val="20"/>
              </w:rPr>
              <w:t>СК20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принцип действия, конструктивное выполнение автоматических устройств и автоматизированных систем управления; основные сведения о их техническом монтаже, основных видах неисправностей, эксплуатации; логические элементов и разновидности сигналов, применяемые в АСУ УЭ; технику безопасности.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вторичной коммутации (РЗ, ТУ, ТС, АУ). Пользоваться приборами для проверки и накладки работы аппаратуры автоматики, обеспечивая ее надежность и безопасность в работе.</w:t>
            </w:r>
            <w:r>
              <w:br/>
            </w:r>
            <w:r>
              <w:rPr>
                <w:rFonts w:ascii="Times New Roman"/>
                <w:b w:val="false"/>
                <w:i w:val="false"/>
                <w:color w:val="000000"/>
                <w:sz w:val="20"/>
              </w:rPr>
              <w:t>
</w:t>
            </w:r>
            <w:r>
              <w:rPr>
                <w:rFonts w:ascii="Times New Roman"/>
                <w:b w:val="false"/>
                <w:i w:val="false"/>
                <w:color w:val="000000"/>
                <w:sz w:val="20"/>
              </w:rPr>
              <w:t>- Различать методы передачи информации, кодировки сигналов и виды сообщений.</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телемеханики устройств электроснабжения ЭЖД</w:t>
            </w:r>
            <w:r>
              <w:br/>
            </w:r>
            <w:r>
              <w:rPr>
                <w:rFonts w:ascii="Times New Roman"/>
                <w:b w:val="false"/>
                <w:i w:val="false"/>
                <w:color w:val="000000"/>
                <w:sz w:val="20"/>
              </w:rPr>
              <w:t>
</w:t>
            </w:r>
            <w:r>
              <w:rPr>
                <w:rFonts w:ascii="Times New Roman"/>
                <w:b w:val="false"/>
                <w:i w:val="false"/>
                <w:color w:val="000000"/>
                <w:sz w:val="20"/>
              </w:rPr>
              <w:t>Общие понятия и термины АСУ. Информация, сигналы, их свойства, количество информации, логические элементы. Функциональные и преобразовательные элементы автоматики и автоматизированных систем управления. Автоматика питающих линий и фидеров не тяговых потребителей. Автоматика фидеров контактной сите переменного и постоянного тока. Автоматика преобразователей, силовых трансформаторов и вспомогательных устройств. Принципы построения устройств телемеханики. Каналы связи ТМ, их элементы и аппаратура. Аппаратура автоматизации устройств электроснабжения.</w:t>
            </w:r>
            <w:r>
              <w:br/>
            </w:r>
            <w:r>
              <w:rPr>
                <w:rFonts w:ascii="Times New Roman"/>
                <w:b w:val="false"/>
                <w:i w:val="false"/>
                <w:color w:val="000000"/>
                <w:sz w:val="20"/>
              </w:rPr>
              <w:t>
</w:t>
            </w:r>
            <w:r>
              <w:rPr>
                <w:rFonts w:ascii="Times New Roman"/>
                <w:b w:val="false"/>
                <w:i w:val="false"/>
                <w:color w:val="000000"/>
                <w:sz w:val="20"/>
              </w:rPr>
              <w:t>Микропроцессоры в устройствах электроснабжения; автоматизация оперативной работы устройств электроснабжения жд с применением микропроцессоров: автоматизированная система контроля и учета энергоносителей АСКУЭ; схемы защиты, автоматики, управления и сигнализации присоединений с микропроцессорными устройствами, разработанные компанией «ЭНЕРГОМАШВИН»; блок микропроцессорный автоматической частотной разгрузки и автоматического повторного включения по частоте БМАЧР и др.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СК12</w:t>
            </w:r>
            <w:r>
              <w:br/>
            </w:r>
            <w:r>
              <w:rPr>
                <w:rFonts w:ascii="Times New Roman"/>
                <w:b w:val="false"/>
                <w:i w:val="false"/>
                <w:color w:val="000000"/>
                <w:sz w:val="20"/>
              </w:rPr>
              <w:t>
</w:t>
            </w:r>
            <w:r>
              <w:rPr>
                <w:rFonts w:ascii="Times New Roman"/>
                <w:b w:val="false"/>
                <w:i w:val="false"/>
                <w:color w:val="000000"/>
                <w:sz w:val="20"/>
              </w:rPr>
              <w:t>СК13</w:t>
            </w:r>
            <w:r>
              <w:br/>
            </w:r>
            <w:r>
              <w:rPr>
                <w:rFonts w:ascii="Times New Roman"/>
                <w:b w:val="false"/>
                <w:i w:val="false"/>
                <w:color w:val="000000"/>
                <w:sz w:val="20"/>
              </w:rPr>
              <w:t>
</w:t>
            </w:r>
            <w:r>
              <w:rPr>
                <w:rFonts w:ascii="Times New Roman"/>
                <w:b w:val="false"/>
                <w:i w:val="false"/>
                <w:color w:val="000000"/>
                <w:sz w:val="20"/>
              </w:rPr>
              <w:t>СК16</w:t>
            </w:r>
            <w:r>
              <w:br/>
            </w:r>
            <w:r>
              <w:rPr>
                <w:rFonts w:ascii="Times New Roman"/>
                <w:b w:val="false"/>
                <w:i w:val="false"/>
                <w:color w:val="000000"/>
                <w:sz w:val="20"/>
              </w:rPr>
              <w:t>
</w:t>
            </w:r>
            <w:r>
              <w:rPr>
                <w:rFonts w:ascii="Times New Roman"/>
                <w:b w:val="false"/>
                <w:i w:val="false"/>
                <w:color w:val="000000"/>
                <w:sz w:val="20"/>
              </w:rPr>
              <w:t>СК17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экономические категории</w:t>
            </w:r>
            <w:r>
              <w:br/>
            </w:r>
            <w:r>
              <w:rPr>
                <w:rFonts w:ascii="Times New Roman"/>
                <w:b w:val="false"/>
                <w:i w:val="false"/>
                <w:color w:val="000000"/>
                <w:sz w:val="20"/>
              </w:rPr>
              <w:t>
</w:t>
            </w:r>
            <w:r>
              <w:rPr>
                <w:rFonts w:ascii="Times New Roman"/>
                <w:b w:val="false"/>
                <w:i w:val="false"/>
                <w:color w:val="000000"/>
                <w:sz w:val="20"/>
              </w:rPr>
              <w:t>- основные экономические показатели работы дистанции электроснабжения и ЭЧК;</w:t>
            </w:r>
            <w:r>
              <w:br/>
            </w:r>
            <w:r>
              <w:rPr>
                <w:rFonts w:ascii="Times New Roman"/>
                <w:b w:val="false"/>
                <w:i w:val="false"/>
                <w:color w:val="000000"/>
                <w:sz w:val="20"/>
              </w:rPr>
              <w:t>
</w:t>
            </w:r>
            <w:r>
              <w:rPr>
                <w:rFonts w:ascii="Times New Roman"/>
                <w:b w:val="false"/>
                <w:i w:val="false"/>
                <w:color w:val="000000"/>
                <w:sz w:val="20"/>
              </w:rPr>
              <w:t>- нормирование и оплату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несложные технико-экономические расчеты по определению объемных и качественных показателей ЭЧК</w:t>
            </w:r>
            <w:r>
              <w:br/>
            </w:r>
            <w:r>
              <w:rPr>
                <w:rFonts w:ascii="Times New Roman"/>
                <w:b w:val="false"/>
                <w:i w:val="false"/>
                <w:color w:val="000000"/>
                <w:sz w:val="20"/>
              </w:rPr>
              <w:t>
</w:t>
            </w:r>
            <w:r>
              <w:rPr>
                <w:rFonts w:ascii="Times New Roman"/>
                <w:b w:val="false"/>
                <w:i w:val="false"/>
                <w:color w:val="000000"/>
                <w:sz w:val="20"/>
              </w:rPr>
              <w:t>- иметь представление:</w:t>
            </w:r>
            <w:r>
              <w:br/>
            </w:r>
            <w:r>
              <w:rPr>
                <w:rFonts w:ascii="Times New Roman"/>
                <w:b w:val="false"/>
                <w:i w:val="false"/>
                <w:color w:val="000000"/>
                <w:sz w:val="20"/>
              </w:rPr>
              <w:t>
</w:t>
            </w:r>
            <w:r>
              <w:rPr>
                <w:rFonts w:ascii="Times New Roman"/>
                <w:b w:val="false"/>
                <w:i w:val="false"/>
                <w:color w:val="000000"/>
                <w:sz w:val="20"/>
              </w:rPr>
              <w:t>- об экономических методах</w:t>
            </w:r>
            <w:r>
              <w:br/>
            </w:r>
            <w:r>
              <w:rPr>
                <w:rFonts w:ascii="Times New Roman"/>
                <w:b w:val="false"/>
                <w:i w:val="false"/>
                <w:color w:val="000000"/>
                <w:sz w:val="20"/>
              </w:rPr>
              <w:t>
</w:t>
            </w:r>
            <w:r>
              <w:rPr>
                <w:rFonts w:ascii="Times New Roman"/>
                <w:b w:val="false"/>
                <w:i w:val="false"/>
                <w:color w:val="000000"/>
                <w:sz w:val="20"/>
              </w:rPr>
              <w:t>ведения хозяйства электроснабжения</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 Принципы организации планирования и управления производством в хозяйстве электроснабжения и электрификации железных дорог, организация эксплуатации и ремонта устройств энергоснабжения; принципы составления плана экономического и социального развития, плана по труду, методами организации труда; организационная структура хозяйства электроснабжения. Экономические показатели, планирование объемов работ, планирование и финансирование, эксплуатационных расходов, ремонтов, капитальных вложений; научная организация труда; хозяйственный расчет; анализ производственно – финансовой деятельности, изобретательство и рационализация в хозяйстве электроснабжения эжд.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СК10</w:t>
            </w:r>
          </w:p>
        </w:tc>
      </w:tr>
    </w:tbl>
    <w:bookmarkStart w:name="z126" w:id="96"/>
    <w:p>
      <w:pPr>
        <w:spacing w:after="0"/>
        <w:ind w:left="0"/>
        <w:jc w:val="both"/>
      </w:pPr>
      <w:r>
        <w:rPr>
          <w:rFonts w:ascii="Times New Roman"/>
          <w:b w:val="false"/>
          <w:i w:val="false"/>
          <w:color w:val="000000"/>
          <w:sz w:val="28"/>
        </w:rPr>
        <w:t xml:space="preserve">
Приложение 136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96"/>
    <w:bookmarkStart w:name="z127" w:id="9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97"/>
    <w:bookmarkStart w:name="z128" w:id="9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0906000 -Теплоэнергетические установки тепловых электрических станций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090601 2 - Машинист-обходчик по котельному</w:t>
      </w:r>
      <w:r>
        <w:br/>
      </w:r>
      <w:r>
        <w:rPr>
          <w:rFonts w:ascii="Times New Roman"/>
          <w:b w:val="false"/>
          <w:i w:val="false"/>
          <w:color w:val="000000"/>
          <w:sz w:val="28"/>
        </w:rPr>
        <w:t xml:space="preserve">
                          оборудованию </w:t>
      </w:r>
      <w:r>
        <w:br/>
      </w:r>
      <w:r>
        <w:rPr>
          <w:rFonts w:ascii="Times New Roman"/>
          <w:b w:val="false"/>
          <w:i w:val="false"/>
          <w:color w:val="000000"/>
          <w:sz w:val="28"/>
        </w:rPr>
        <w:t>
              090602 2 - Машинист-обходчик по турбинному оборудованию</w:t>
      </w:r>
    </w:p>
    <w:bookmarkEnd w:id="98"/>
    <w:bookmarkStart w:name="z131" w:id="9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99"/>
    <w:bookmarkStart w:name="z132" w:id="100"/>
    <w:p>
      <w:pPr>
        <w:spacing w:after="0"/>
        <w:ind w:left="0"/>
        <w:jc w:val="both"/>
      </w:pPr>
      <w:r>
        <w:rPr>
          <w:rFonts w:ascii="Times New Roman"/>
          <w:b w:val="false"/>
          <w:i w:val="false"/>
          <w:color w:val="000000"/>
          <w:sz w:val="28"/>
        </w:rPr>
        <w:t>
      План учебного процесса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979"/>
        <w:gridCol w:w="1020"/>
        <w:gridCol w:w="1312"/>
        <w:gridCol w:w="1313"/>
        <w:gridCol w:w="875"/>
        <w:gridCol w:w="1021"/>
        <w:gridCol w:w="1022"/>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образовательные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090601 2 - Машинист-обходчик по котельному оборудованию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ТЭС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котельного оборудования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090602 2 - Машинист-обходчик по турбинному оборудованию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ТЭС</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производственная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0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01"/>
    <w:bookmarkStart w:name="z134" w:id="102"/>
    <w:p>
      <w:pPr>
        <w:spacing w:after="0"/>
        <w:ind w:left="0"/>
        <w:jc w:val="both"/>
      </w:pPr>
      <w:r>
        <w:rPr>
          <w:rFonts w:ascii="Times New Roman"/>
          <w:b w:val="false"/>
          <w:i w:val="false"/>
          <w:color w:val="000000"/>
          <w:sz w:val="28"/>
        </w:rPr>
        <w:t xml:space="preserve">
Приложение 137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02"/>
    <w:bookmarkStart w:name="z135" w:id="10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3"/>
    <w:bookmarkStart w:name="z136" w:id="10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0906000 -Теплоэнергетические установки тепловых</w:t>
      </w:r>
      <w:r>
        <w:br/>
      </w:r>
      <w:r>
        <w:rPr>
          <w:rFonts w:ascii="Times New Roman"/>
          <w:b w:val="false"/>
          <w:i w:val="false"/>
          <w:color w:val="000000"/>
          <w:sz w:val="28"/>
        </w:rPr>
        <w:t>
                         электрических станций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090601 2 - Машинист-обходчик по котельному</w:t>
      </w:r>
      <w:r>
        <w:br/>
      </w:r>
      <w:r>
        <w:rPr>
          <w:rFonts w:ascii="Times New Roman"/>
          <w:b w:val="false"/>
          <w:i w:val="false"/>
          <w:color w:val="000000"/>
          <w:sz w:val="28"/>
        </w:rPr>
        <w:t>
                          оборудованию</w:t>
      </w:r>
      <w:r>
        <w:br/>
      </w:r>
      <w:r>
        <w:rPr>
          <w:rFonts w:ascii="Times New Roman"/>
          <w:b w:val="false"/>
          <w:i w:val="false"/>
          <w:color w:val="000000"/>
          <w:sz w:val="28"/>
        </w:rPr>
        <w:t>
              090602 2 - Машинист-обходчик по турбинному оборудованию</w:t>
      </w:r>
    </w:p>
    <w:bookmarkEnd w:id="104"/>
    <w:bookmarkStart w:name="z139" w:id="10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года 10 месяцев</w:t>
      </w:r>
      <w:r>
        <w:br/>
      </w:r>
      <w:r>
        <w:rPr>
          <w:rFonts w:ascii="Times New Roman"/>
          <w:b w:val="false"/>
          <w:i w:val="false"/>
          <w:color w:val="000000"/>
          <w:sz w:val="28"/>
        </w:rPr>
        <w:t>
                         На базе общего среднего образования</w:t>
      </w:r>
    </w:p>
    <w:bookmarkEnd w:id="105"/>
    <w:bookmarkStart w:name="z140" w:id="106"/>
    <w:p>
      <w:pPr>
        <w:spacing w:after="0"/>
        <w:ind w:left="0"/>
        <w:jc w:val="both"/>
      </w:pPr>
      <w:r>
        <w:rPr>
          <w:rFonts w:ascii="Times New Roman"/>
          <w:b w:val="false"/>
          <w:i w:val="false"/>
          <w:color w:val="000000"/>
          <w:sz w:val="28"/>
        </w:rPr>
        <w:t>
      План учебного процесса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5917"/>
        <w:gridCol w:w="866"/>
        <w:gridCol w:w="1587"/>
        <w:gridCol w:w="1443"/>
        <w:gridCol w:w="1011"/>
        <w:gridCol w:w="1011"/>
        <w:gridCol w:w="1011"/>
      </w:tblGrid>
      <w:tr>
        <w:trPr>
          <w:trHeight w:val="585"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090601 2 - Машинист-обходчик по котельному оборудованию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ТЭС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котельного оборудования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090602 2 - Машинист-обходчик по турбинному оборудованию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ТЭС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слесарно-механическая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производственная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подготовки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итоговой аттестации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0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07"/>
    <w:bookmarkStart w:name="z142" w:id="108"/>
    <w:p>
      <w:pPr>
        <w:spacing w:after="0"/>
        <w:ind w:left="0"/>
        <w:jc w:val="both"/>
      </w:pPr>
      <w:r>
        <w:rPr>
          <w:rFonts w:ascii="Times New Roman"/>
          <w:b w:val="false"/>
          <w:i w:val="false"/>
          <w:color w:val="000000"/>
          <w:sz w:val="28"/>
        </w:rPr>
        <w:t xml:space="preserve">
Приложение 138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08"/>
    <w:bookmarkStart w:name="z143" w:id="10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9"/>
    <w:bookmarkStart w:name="z144" w:id="11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0906000 -Теплоэнергетические установки тепловых</w:t>
      </w:r>
      <w:r>
        <w:br/>
      </w:r>
      <w:r>
        <w:rPr>
          <w:rFonts w:ascii="Times New Roman"/>
          <w:b w:val="false"/>
          <w:i w:val="false"/>
          <w:color w:val="000000"/>
          <w:sz w:val="28"/>
        </w:rPr>
        <w:t>
                        электрических станций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090603 3 – Техник-энергетик</w:t>
      </w:r>
      <w:r>
        <w:br/>
      </w:r>
      <w:r>
        <w:rPr>
          <w:rFonts w:ascii="Times New Roman"/>
          <w:b w:val="false"/>
          <w:i w:val="false"/>
          <w:color w:val="000000"/>
          <w:sz w:val="28"/>
        </w:rPr>
        <w:t>
             090604 3- Машинист энергоблока</w:t>
      </w:r>
    </w:p>
    <w:bookmarkEnd w:id="110"/>
    <w:bookmarkStart w:name="z146" w:id="11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11"/>
    <w:bookmarkStart w:name="z147" w:id="112"/>
    <w:p>
      <w:pPr>
        <w:spacing w:after="0"/>
        <w:ind w:left="0"/>
        <w:jc w:val="both"/>
      </w:pPr>
      <w:r>
        <w:rPr>
          <w:rFonts w:ascii="Times New Roman"/>
          <w:b w:val="false"/>
          <w:i w:val="false"/>
          <w:color w:val="000000"/>
          <w:sz w:val="28"/>
        </w:rPr>
        <w:t>
      План учебного процесса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042"/>
        <w:gridCol w:w="1179"/>
        <w:gridCol w:w="1326"/>
        <w:gridCol w:w="1326"/>
        <w:gridCol w:w="884"/>
        <w:gridCol w:w="1179"/>
        <w:gridCol w:w="1033"/>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и насосы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тепловых электрических станций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 и очистка сточных вод тепловых электрических станций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котельного оборудования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теплоэнергетического оборудования тепловых электрических станций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производственная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материала и выполнение дипломного проекта)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подготовки</w:t>
            </w:r>
          </w:p>
          <w:p>
            <w:pPr>
              <w:spacing w:after="20"/>
              <w:ind w:left="20"/>
              <w:jc w:val="both"/>
            </w:pPr>
            <w:r>
              <w:rPr>
                <w:rFonts w:ascii="Times New Roman"/>
                <w:b w:val="false"/>
                <w:i w:val="false"/>
                <w:color w:val="000000"/>
                <w:sz w:val="20"/>
              </w:rPr>
              <w:t>(квалификационные экзамены)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 защита дипломного проекта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1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13"/>
    <w:bookmarkStart w:name="z149" w:id="114"/>
    <w:p>
      <w:pPr>
        <w:spacing w:after="0"/>
        <w:ind w:left="0"/>
        <w:jc w:val="both"/>
      </w:pPr>
      <w:r>
        <w:rPr>
          <w:rFonts w:ascii="Times New Roman"/>
          <w:b w:val="false"/>
          <w:i w:val="false"/>
          <w:color w:val="000000"/>
          <w:sz w:val="28"/>
        </w:rPr>
        <w:t xml:space="preserve">
Приложение 139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14"/>
    <w:bookmarkStart w:name="z150" w:id="11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15"/>
    <w:bookmarkStart w:name="z151" w:id="11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0906000 - Теплоэнергетические установки тепловых электрических станций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090603 3 – Техник-энергетик</w:t>
      </w:r>
      <w:r>
        <w:br/>
      </w:r>
      <w:r>
        <w:rPr>
          <w:rFonts w:ascii="Times New Roman"/>
          <w:b w:val="false"/>
          <w:i w:val="false"/>
          <w:color w:val="000000"/>
          <w:sz w:val="28"/>
        </w:rPr>
        <w:t>
              090604 3 – Машинист энергоблока</w:t>
      </w:r>
    </w:p>
    <w:bookmarkEnd w:id="116"/>
    <w:bookmarkStart w:name="z154" w:id="11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17"/>
    <w:bookmarkStart w:name="z155" w:id="118"/>
    <w:p>
      <w:pPr>
        <w:spacing w:after="0"/>
        <w:ind w:left="0"/>
        <w:jc w:val="both"/>
      </w:pPr>
      <w:r>
        <w:rPr>
          <w:rFonts w:ascii="Times New Roman"/>
          <w:b w:val="false"/>
          <w:i w:val="false"/>
          <w:color w:val="000000"/>
          <w:sz w:val="28"/>
        </w:rPr>
        <w:t>
      План учебного процесса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629"/>
        <w:gridCol w:w="1154"/>
        <w:gridCol w:w="1299"/>
        <w:gridCol w:w="1587"/>
        <w:gridCol w:w="866"/>
        <w:gridCol w:w="1011"/>
        <w:gridCol w:w="1011"/>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и насосы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тепловых электрических станций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 и очистка сточных вод тепловых электрических станций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котельного оборудования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теплоэнергетического оборудования тепловых электрических станций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производственная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подготовки</w:t>
            </w:r>
          </w:p>
          <w:p>
            <w:pPr>
              <w:spacing w:after="20"/>
              <w:ind w:left="20"/>
              <w:jc w:val="both"/>
            </w:pPr>
            <w:r>
              <w:rPr>
                <w:rFonts w:ascii="Times New Roman"/>
                <w:b w:val="false"/>
                <w:i w:val="false"/>
                <w:color w:val="000000"/>
                <w:sz w:val="20"/>
              </w:rPr>
              <w:t>(квалификационные экзамены)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 защита дипломного проекта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1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19"/>
    <w:bookmarkStart w:name="z157" w:id="120"/>
    <w:p>
      <w:pPr>
        <w:spacing w:after="0"/>
        <w:ind w:left="0"/>
        <w:jc w:val="both"/>
      </w:pPr>
      <w:r>
        <w:rPr>
          <w:rFonts w:ascii="Times New Roman"/>
          <w:b w:val="false"/>
          <w:i w:val="false"/>
          <w:color w:val="000000"/>
          <w:sz w:val="28"/>
        </w:rPr>
        <w:t xml:space="preserve">
Приложение 140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20"/>
    <w:bookmarkStart w:name="z158" w:id="121"/>
    <w:p>
      <w:pPr>
        <w:spacing w:after="0"/>
        <w:ind w:left="0"/>
        <w:jc w:val="both"/>
      </w:pPr>
      <w:r>
        <w:rPr>
          <w:rFonts w:ascii="Times New Roman"/>
          <w:b w:val="false"/>
          <w:i w:val="false"/>
          <w:color w:val="000000"/>
          <w:sz w:val="28"/>
        </w:rPr>
        <w:t>
      1.1 Структура образовательной учебной программы квалификации</w:t>
      </w:r>
      <w:r>
        <w:br/>
      </w:r>
      <w:r>
        <w:rPr>
          <w:rFonts w:ascii="Times New Roman"/>
          <w:b w:val="false"/>
          <w:i w:val="false"/>
          <w:color w:val="000000"/>
          <w:sz w:val="28"/>
        </w:rPr>
        <w:t>
       повышенного уровня технического и профессионального</w:t>
      </w:r>
      <w:r>
        <w:br/>
      </w:r>
      <w:r>
        <w:rPr>
          <w:rFonts w:ascii="Times New Roman"/>
          <w:b w:val="false"/>
          <w:i w:val="false"/>
          <w:color w:val="000000"/>
          <w:sz w:val="28"/>
        </w:rPr>
        <w:t>
       образования по специальности 0906000 – «Теплоэнергетические</w:t>
      </w:r>
      <w:r>
        <w:br/>
      </w:r>
      <w:r>
        <w:rPr>
          <w:rFonts w:ascii="Times New Roman"/>
          <w:b w:val="false"/>
          <w:i w:val="false"/>
          <w:color w:val="000000"/>
          <w:sz w:val="28"/>
        </w:rPr>
        <w:t>
       установки тепловых электрических станций»</w:t>
      </w:r>
    </w:p>
    <w:bookmarkEnd w:id="121"/>
    <w:p>
      <w:pPr>
        <w:spacing w:after="0"/>
        <w:ind w:left="0"/>
        <w:jc w:val="both"/>
      </w:pPr>
      <w:r>
        <w:rPr>
          <w:rFonts w:ascii="Times New Roman"/>
          <w:b w:val="false"/>
          <w:i w:val="false"/>
          <w:color w:val="000000"/>
          <w:sz w:val="28"/>
        </w:rPr>
        <w:t>                                     Срок обучения: 2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382"/>
        <w:gridCol w:w="5725"/>
        <w:gridCol w:w="88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формирумой компетенции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 00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по специальности.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технической термодинамики;</w:t>
            </w:r>
            <w:r>
              <w:br/>
            </w:r>
            <w:r>
              <w:rPr>
                <w:rFonts w:ascii="Times New Roman"/>
                <w:b w:val="false"/>
                <w:i w:val="false"/>
                <w:color w:val="000000"/>
                <w:sz w:val="20"/>
              </w:rPr>
              <w:t>
</w:t>
            </w:r>
            <w:r>
              <w:rPr>
                <w:rFonts w:ascii="Times New Roman"/>
                <w:b w:val="false"/>
                <w:i w:val="false"/>
                <w:color w:val="000000"/>
                <w:sz w:val="20"/>
              </w:rPr>
              <w:t>- основные термодинамические параметры пара и воды;</w:t>
            </w:r>
            <w:r>
              <w:br/>
            </w:r>
            <w:r>
              <w:rPr>
                <w:rFonts w:ascii="Times New Roman"/>
                <w:b w:val="false"/>
                <w:i w:val="false"/>
                <w:color w:val="000000"/>
                <w:sz w:val="20"/>
              </w:rPr>
              <w:t>
</w:t>
            </w:r>
            <w:r>
              <w:rPr>
                <w:rFonts w:ascii="Times New Roman"/>
                <w:b w:val="false"/>
                <w:i w:val="false"/>
                <w:color w:val="000000"/>
                <w:sz w:val="20"/>
              </w:rPr>
              <w:t>- методы расчета параметров идеальных и реальных газов;</w:t>
            </w:r>
            <w:r>
              <w:br/>
            </w:r>
            <w:r>
              <w:rPr>
                <w:rFonts w:ascii="Times New Roman"/>
                <w:b w:val="false"/>
                <w:i w:val="false"/>
                <w:color w:val="000000"/>
                <w:sz w:val="20"/>
              </w:rPr>
              <w:t>
</w:t>
            </w:r>
            <w:r>
              <w:rPr>
                <w:rFonts w:ascii="Times New Roman"/>
                <w:b w:val="false"/>
                <w:i w:val="false"/>
                <w:color w:val="000000"/>
                <w:sz w:val="20"/>
              </w:rPr>
              <w:t>- основные положения теории теплообмена;</w:t>
            </w:r>
            <w:r>
              <w:br/>
            </w:r>
            <w:r>
              <w:rPr>
                <w:rFonts w:ascii="Times New Roman"/>
                <w:b w:val="false"/>
                <w:i w:val="false"/>
                <w:color w:val="000000"/>
                <w:sz w:val="20"/>
              </w:rPr>
              <w:t>
</w:t>
            </w:r>
            <w:r>
              <w:rPr>
                <w:rFonts w:ascii="Times New Roman"/>
                <w:b w:val="false"/>
                <w:i w:val="false"/>
                <w:color w:val="000000"/>
                <w:sz w:val="20"/>
              </w:rPr>
              <w:t>- циклы паротурбинных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строить термодинамические процессы водяного пара в hs- диаграмме;</w:t>
            </w:r>
            <w:r>
              <w:br/>
            </w:r>
            <w:r>
              <w:rPr>
                <w:rFonts w:ascii="Times New Roman"/>
                <w:b w:val="false"/>
                <w:i w:val="false"/>
                <w:color w:val="000000"/>
                <w:sz w:val="20"/>
              </w:rPr>
              <w:t>
</w:t>
            </w:r>
            <w:r>
              <w:rPr>
                <w:rFonts w:ascii="Times New Roman"/>
                <w:b w:val="false"/>
                <w:i w:val="false"/>
                <w:color w:val="000000"/>
                <w:sz w:val="20"/>
              </w:rPr>
              <w:t>- определять основные термодинамические параметры пара и воды по таблицам.</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w:t>
            </w:r>
            <w:r>
              <w:br/>
            </w:r>
            <w:r>
              <w:rPr>
                <w:rFonts w:ascii="Times New Roman"/>
                <w:b w:val="false"/>
                <w:i w:val="false"/>
                <w:color w:val="000000"/>
                <w:sz w:val="20"/>
              </w:rPr>
              <w:t>
</w:t>
            </w:r>
            <w:r>
              <w:rPr>
                <w:rFonts w:ascii="Times New Roman"/>
                <w:b w:val="false"/>
                <w:i w:val="false"/>
                <w:color w:val="000000"/>
                <w:sz w:val="20"/>
              </w:rPr>
              <w:t>Газовые законы. Теплоемкость.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Циклы паротурбинных установок. Основные положения теории теплообмена. Теплопроводность. Конвективный теплообмен. Теплоотдача и теплопередача. Теплообменные аппараты.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 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конструкционных и теплоизоляционных материалов; - механические, электрические и другие физико-химические свойства конструкционных материалов;</w:t>
            </w:r>
            <w:r>
              <w:br/>
            </w:r>
            <w:r>
              <w:rPr>
                <w:rFonts w:ascii="Times New Roman"/>
                <w:b w:val="false"/>
                <w:i w:val="false"/>
                <w:color w:val="000000"/>
                <w:sz w:val="20"/>
              </w:rPr>
              <w:t>
</w:t>
            </w:r>
            <w:r>
              <w:rPr>
                <w:rFonts w:ascii="Times New Roman"/>
                <w:b w:val="false"/>
                <w:i w:val="false"/>
                <w:color w:val="000000"/>
                <w:sz w:val="20"/>
              </w:rPr>
              <w:t>- их строение, способы получения, область применения;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r>
              <w:br/>
            </w:r>
            <w:r>
              <w:rPr>
                <w:rFonts w:ascii="Times New Roman"/>
                <w:b w:val="false"/>
                <w:i w:val="false"/>
                <w:color w:val="000000"/>
                <w:sz w:val="20"/>
              </w:rPr>
              <w:t>
</w:t>
            </w:r>
            <w:r>
              <w:rPr>
                <w:rFonts w:ascii="Times New Roman"/>
                <w:b w:val="false"/>
                <w:i w:val="false"/>
                <w:color w:val="000000"/>
                <w:sz w:val="20"/>
              </w:rPr>
              <w:t>- расшифровать марки материалов, применяемых в котлостроении;</w:t>
            </w:r>
            <w:r>
              <w:br/>
            </w:r>
            <w:r>
              <w:rPr>
                <w:rFonts w:ascii="Times New Roman"/>
                <w:b w:val="false"/>
                <w:i w:val="false"/>
                <w:color w:val="000000"/>
                <w:sz w:val="20"/>
              </w:rPr>
              <w:t>
</w:t>
            </w:r>
            <w:r>
              <w:rPr>
                <w:rFonts w:ascii="Times New Roman"/>
                <w:b w:val="false"/>
                <w:i w:val="false"/>
                <w:color w:val="000000"/>
                <w:sz w:val="20"/>
              </w:rPr>
              <w:t>- определять материалы по назначению и применению.</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w:t>
            </w:r>
            <w:r>
              <w:br/>
            </w:r>
            <w:r>
              <w:rPr>
                <w:rFonts w:ascii="Times New Roman"/>
                <w:b w:val="false"/>
                <w:i w:val="false"/>
                <w:color w:val="000000"/>
                <w:sz w:val="20"/>
              </w:rPr>
              <w:t>
</w:t>
            </w:r>
            <w:r>
              <w:rPr>
                <w:rFonts w:ascii="Times New Roman"/>
                <w:b w:val="false"/>
                <w:i w:val="false"/>
                <w:color w:val="000000"/>
                <w:sz w:val="20"/>
              </w:rPr>
              <w:t>Сплавы железа с углеродом. Углеродистые стали и чугуны. Основы термической и химико-термической обработки стали. Легированные стали и сплавы. Сплавы цветных металлов. Условия работы конструкционных материалов теплоэнергетических установок.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Объемы, виды, сроки контроля основного теплоэнергетического оборудования. Методы и средства дефектоскопии.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w:t>
            </w:r>
            <w:r>
              <w:br/>
            </w:r>
            <w:r>
              <w:rPr>
                <w:rFonts w:ascii="Times New Roman"/>
                <w:b w:val="false"/>
                <w:i w:val="false"/>
                <w:color w:val="000000"/>
                <w:sz w:val="20"/>
              </w:rPr>
              <w:t>
</w:t>
            </w:r>
            <w:r>
              <w:rPr>
                <w:rFonts w:ascii="Times New Roman"/>
                <w:b w:val="false"/>
                <w:i w:val="false"/>
                <w:color w:val="000000"/>
                <w:sz w:val="20"/>
              </w:rPr>
              <w:t>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Общие сведения о насосах. Насосное оборудование электростанций. Насосы.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090601 2 - Машинист-обходчик по котельному оборудованию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компоновку и конструкции поверхностей нагрева;</w:t>
            </w:r>
            <w:r>
              <w:br/>
            </w:r>
            <w:r>
              <w:rPr>
                <w:rFonts w:ascii="Times New Roman"/>
                <w:b w:val="false"/>
                <w:i w:val="false"/>
                <w:color w:val="000000"/>
                <w:sz w:val="20"/>
              </w:rPr>
              <w:t>
</w:t>
            </w:r>
            <w:r>
              <w:rPr>
                <w:rFonts w:ascii="Times New Roman"/>
                <w:b w:val="false"/>
                <w:i w:val="false"/>
                <w:color w:val="000000"/>
                <w:sz w:val="20"/>
              </w:rPr>
              <w:t>- конструкцию экономайзера, воздухоподгревателей, принцип их работы;</w:t>
            </w:r>
            <w:r>
              <w:br/>
            </w:r>
            <w:r>
              <w:rPr>
                <w:rFonts w:ascii="Times New Roman"/>
                <w:b w:val="false"/>
                <w:i w:val="false"/>
                <w:color w:val="000000"/>
                <w:sz w:val="20"/>
              </w:rPr>
              <w:t>
</w:t>
            </w:r>
            <w:r>
              <w:rPr>
                <w:rFonts w:ascii="Times New Roman"/>
                <w:b w:val="false"/>
                <w:i w:val="false"/>
                <w:color w:val="000000"/>
                <w:sz w:val="20"/>
              </w:rPr>
              <w:t>- конструкции каркасов, крепления барабанов котлов, труб;</w:t>
            </w:r>
            <w:r>
              <w:br/>
            </w:r>
            <w:r>
              <w:rPr>
                <w:rFonts w:ascii="Times New Roman"/>
                <w:b w:val="false"/>
                <w:i w:val="false"/>
                <w:color w:val="000000"/>
                <w:sz w:val="20"/>
              </w:rPr>
              <w:t>
</w:t>
            </w:r>
            <w:r>
              <w:rPr>
                <w:rFonts w:ascii="Times New Roman"/>
                <w:b w:val="false"/>
                <w:i w:val="false"/>
                <w:color w:val="000000"/>
                <w:sz w:val="20"/>
              </w:rPr>
              <w:t>- устройство и виды обмуровки, тепловой изоляции, конструкции гарнитуры;</w:t>
            </w:r>
            <w:r>
              <w:br/>
            </w:r>
            <w:r>
              <w:rPr>
                <w:rFonts w:ascii="Times New Roman"/>
                <w:b w:val="false"/>
                <w:i w:val="false"/>
                <w:color w:val="000000"/>
                <w:sz w:val="20"/>
              </w:rPr>
              <w:t>
</w:t>
            </w:r>
            <w:r>
              <w:rPr>
                <w:rFonts w:ascii="Times New Roman"/>
                <w:b w:val="false"/>
                <w:i w:val="false"/>
                <w:color w:val="000000"/>
                <w:sz w:val="20"/>
              </w:rPr>
              <w:t>- типы и классификацию котлов по ГОСТ 3619-81</w:t>
            </w:r>
            <w:r>
              <w:br/>
            </w:r>
            <w:r>
              <w:rPr>
                <w:rFonts w:ascii="Times New Roman"/>
                <w:b w:val="false"/>
                <w:i w:val="false"/>
                <w:color w:val="000000"/>
                <w:sz w:val="20"/>
              </w:rPr>
              <w:t>
</w:t>
            </w:r>
            <w:r>
              <w:rPr>
                <w:rFonts w:ascii="Times New Roman"/>
                <w:b w:val="false"/>
                <w:i w:val="false"/>
                <w:color w:val="000000"/>
                <w:sz w:val="20"/>
              </w:rPr>
              <w:t>- классы арматуры, конструкцию арматуры, место ее установки;</w:t>
            </w:r>
            <w:r>
              <w:br/>
            </w:r>
            <w:r>
              <w:rPr>
                <w:rFonts w:ascii="Times New Roman"/>
                <w:b w:val="false"/>
                <w:i w:val="false"/>
                <w:color w:val="000000"/>
                <w:sz w:val="20"/>
              </w:rPr>
              <w:t>
</w:t>
            </w:r>
            <w:r>
              <w:rPr>
                <w:rFonts w:ascii="Times New Roman"/>
                <w:b w:val="false"/>
                <w:i w:val="false"/>
                <w:color w:val="000000"/>
                <w:sz w:val="20"/>
              </w:rPr>
              <w:t>- устройство и принцип работы оборудования топливоподачи, углеразмольные характеристики топлива, принцип работы систем пылеприготовления, схемы пылесистем;</w:t>
            </w:r>
            <w:r>
              <w:br/>
            </w:r>
            <w:r>
              <w:rPr>
                <w:rFonts w:ascii="Times New Roman"/>
                <w:b w:val="false"/>
                <w:i w:val="false"/>
                <w:color w:val="000000"/>
                <w:sz w:val="20"/>
              </w:rPr>
              <w:t>
</w:t>
            </w:r>
            <w:r>
              <w:rPr>
                <w:rFonts w:ascii="Times New Roman"/>
                <w:b w:val="false"/>
                <w:i w:val="false"/>
                <w:color w:val="000000"/>
                <w:sz w:val="20"/>
              </w:rPr>
              <w:t>- схемы газовоздушного тракта и его конструктивные элементы, принцип действия, основные характеристики золоуловителей;</w:t>
            </w:r>
            <w:r>
              <w:br/>
            </w:r>
            <w:r>
              <w:rPr>
                <w:rFonts w:ascii="Times New Roman"/>
                <w:b w:val="false"/>
                <w:i w:val="false"/>
                <w:color w:val="000000"/>
                <w:sz w:val="20"/>
              </w:rPr>
              <w:t>
</w:t>
            </w:r>
            <w:r>
              <w:rPr>
                <w:rFonts w:ascii="Times New Roman"/>
                <w:b w:val="false"/>
                <w:i w:val="false"/>
                <w:color w:val="000000"/>
                <w:sz w:val="20"/>
              </w:rPr>
              <w:t>- конструкцию золошлакоудаляющих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вспомогательных трактов котельного агрегата;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на вспомогательное оборудование котельных агрегатов;</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Эффективность использования топлива. Топочные устройства. Парообразующие поверхности нагрева. Пароперегреватели. Низкотемпературные поверхности нагрева. Каркас, обмуровка и гарнитура паровых котлов.</w:t>
            </w:r>
            <w:r>
              <w:br/>
            </w:r>
            <w:r>
              <w:rPr>
                <w:rFonts w:ascii="Times New Roman"/>
                <w:b w:val="false"/>
                <w:i w:val="false"/>
                <w:color w:val="000000"/>
                <w:sz w:val="20"/>
              </w:rPr>
              <w:t>
</w:t>
            </w:r>
            <w:r>
              <w:rPr>
                <w:rFonts w:ascii="Times New Roman"/>
                <w:b w:val="false"/>
                <w:i w:val="false"/>
                <w:color w:val="000000"/>
                <w:sz w:val="20"/>
              </w:rPr>
              <w:t>Топливоподача и пылеприготовление твердого топлива. Топливное хозяйство газо-мазутных электростанций. Газо-воздушный тракт котельных установок, золошлакоудаление.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элементов тепловой схемы ТЭС;</w:t>
            </w:r>
            <w:r>
              <w:br/>
            </w:r>
            <w:r>
              <w:rPr>
                <w:rFonts w:ascii="Times New Roman"/>
                <w:b w:val="false"/>
                <w:i w:val="false"/>
                <w:color w:val="000000"/>
                <w:sz w:val="20"/>
              </w:rPr>
              <w:t>
</w:t>
            </w:r>
            <w:r>
              <w:rPr>
                <w:rFonts w:ascii="Times New Roman"/>
                <w:b w:val="false"/>
                <w:i w:val="false"/>
                <w:color w:val="000000"/>
                <w:sz w:val="20"/>
              </w:rPr>
              <w:t>- назначение и классификацию трубопроводов;</w:t>
            </w:r>
            <w:r>
              <w:br/>
            </w:r>
            <w:r>
              <w:rPr>
                <w:rFonts w:ascii="Times New Roman"/>
                <w:b w:val="false"/>
                <w:i w:val="false"/>
                <w:color w:val="000000"/>
                <w:sz w:val="20"/>
              </w:rPr>
              <w:t>
</w:t>
            </w:r>
            <w:r>
              <w:rPr>
                <w:rFonts w:ascii="Times New Roman"/>
                <w:b w:val="false"/>
                <w:i w:val="false"/>
                <w:color w:val="000000"/>
                <w:sz w:val="20"/>
              </w:rPr>
              <w:t>- способы прокладки и крепления трубопроводов;</w:t>
            </w:r>
            <w:r>
              <w:br/>
            </w:r>
            <w:r>
              <w:rPr>
                <w:rFonts w:ascii="Times New Roman"/>
                <w:b w:val="false"/>
                <w:i w:val="false"/>
                <w:color w:val="000000"/>
                <w:sz w:val="20"/>
              </w:rPr>
              <w:t>
</w:t>
            </w:r>
            <w:r>
              <w:rPr>
                <w:rFonts w:ascii="Times New Roman"/>
                <w:b w:val="false"/>
                <w:i w:val="false"/>
                <w:color w:val="000000"/>
                <w:sz w:val="20"/>
              </w:rPr>
              <w:t>- назначение и конструкцию трубопроводной арматуры;</w:t>
            </w:r>
            <w:r>
              <w:br/>
            </w:r>
            <w:r>
              <w:rPr>
                <w:rFonts w:ascii="Times New Roman"/>
                <w:b w:val="false"/>
                <w:i w:val="false"/>
                <w:color w:val="000000"/>
                <w:sz w:val="20"/>
              </w:rPr>
              <w:t>
</w:t>
            </w:r>
            <w:r>
              <w:rPr>
                <w:rFonts w:ascii="Times New Roman"/>
                <w:b w:val="false"/>
                <w:i w:val="false"/>
                <w:color w:val="000000"/>
                <w:sz w:val="20"/>
              </w:rPr>
              <w:t>- системы теплоснабжения, конструкцию сетевых подогревателей;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тепловые схемы ТЭС;</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Тепловая схема тепловых электрических станций. Элементы технологических схем электростанций. Трубопроводы и трубопроводная арматура. Техническое водоснабжение.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 уметь:</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измерений температуры, давления, разности давлений и разряжения, расхода количества и уровня жидкостей и сыпучих тел, состава газов, воды, пара.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r>
              <w:br/>
            </w:r>
            <w:r>
              <w:rPr>
                <w:rFonts w:ascii="Times New Roman"/>
                <w:b w:val="false"/>
                <w:i w:val="false"/>
                <w:color w:val="000000"/>
                <w:sz w:val="20"/>
              </w:rPr>
              <w:t>
</w:t>
            </w:r>
            <w:r>
              <w:rPr>
                <w:rFonts w:ascii="Times New Roman"/>
                <w:b w:val="false"/>
                <w:i w:val="false"/>
                <w:color w:val="000000"/>
                <w:sz w:val="20"/>
              </w:rPr>
              <w:t>Общие сведения о теплотехнических измерениях и метрологии.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Специальные измерения схемы теплотехнического контроля. Основные понятия управления и автоматизации. Автоматизированные системы регулирования.</w:t>
            </w:r>
            <w:r>
              <w:br/>
            </w:r>
            <w:r>
              <w:rPr>
                <w:rFonts w:ascii="Times New Roman"/>
                <w:b w:val="false"/>
                <w:i w:val="false"/>
                <w:color w:val="000000"/>
                <w:sz w:val="20"/>
              </w:rPr>
              <w:t>
</w:t>
            </w:r>
            <w:r>
              <w:rPr>
                <w:rFonts w:ascii="Times New Roman"/>
                <w:b w:val="false"/>
                <w:i w:val="false"/>
                <w:color w:val="000000"/>
                <w:sz w:val="20"/>
              </w:rPr>
              <w:t>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технические параметры и характеристики котлоагрегата и его оборудования;</w:t>
            </w:r>
            <w:r>
              <w:br/>
            </w:r>
            <w:r>
              <w:rPr>
                <w:rFonts w:ascii="Times New Roman"/>
                <w:b w:val="false"/>
                <w:i w:val="false"/>
                <w:color w:val="000000"/>
                <w:sz w:val="20"/>
              </w:rPr>
              <w:t>
</w:t>
            </w:r>
            <w:r>
              <w:rPr>
                <w:rFonts w:ascii="Times New Roman"/>
                <w:b w:val="false"/>
                <w:i w:val="false"/>
                <w:color w:val="000000"/>
                <w:sz w:val="20"/>
              </w:rPr>
              <w:t>- конструкции, схемы и назначение оборудования для получения пыли, отсоса газов, подачи воздуха и очистки дымовых газов;</w:t>
            </w:r>
            <w:r>
              <w:br/>
            </w:r>
            <w:r>
              <w:rPr>
                <w:rFonts w:ascii="Times New Roman"/>
                <w:b w:val="false"/>
                <w:i w:val="false"/>
                <w:color w:val="000000"/>
                <w:sz w:val="20"/>
              </w:rPr>
              <w:t>
</w:t>
            </w:r>
            <w:r>
              <w:rPr>
                <w:rFonts w:ascii="Times New Roman"/>
                <w:b w:val="false"/>
                <w:i w:val="false"/>
                <w:color w:val="000000"/>
                <w:sz w:val="20"/>
              </w:rPr>
              <w:t>- конструкции и назначение топок, горелок; расположение поверхностей нагрева; параметры, определяющие режимы работы;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дефекты вспомогательного оборудования, возникшие в период эксплуатации; - судить о работе оборудования по параметрам сред;</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определения неисправности оборудования;</w:t>
            </w:r>
            <w:r>
              <w:br/>
            </w:r>
            <w:r>
              <w:rPr>
                <w:rFonts w:ascii="Times New Roman"/>
                <w:b w:val="false"/>
                <w:i w:val="false"/>
                <w:color w:val="000000"/>
                <w:sz w:val="20"/>
              </w:rPr>
              <w:t>
</w:t>
            </w:r>
            <w:r>
              <w:rPr>
                <w:rFonts w:ascii="Times New Roman"/>
                <w:b w:val="false"/>
                <w:i w:val="false"/>
                <w:color w:val="000000"/>
                <w:sz w:val="20"/>
              </w:rPr>
              <w:t>- анализа причин нарушения режима работы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 проведения подготовительных работ к пуску и ремонту оборудования.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обслуживания котельного оборудования:</w:t>
            </w:r>
            <w:r>
              <w:br/>
            </w:r>
            <w:r>
              <w:rPr>
                <w:rFonts w:ascii="Times New Roman"/>
                <w:b w:val="false"/>
                <w:i w:val="false"/>
                <w:color w:val="000000"/>
                <w:sz w:val="20"/>
              </w:rPr>
              <w:t>
</w:t>
            </w:r>
            <w:r>
              <w:rPr>
                <w:rFonts w:ascii="Times New Roman"/>
                <w:b w:val="false"/>
                <w:i w:val="false"/>
                <w:color w:val="000000"/>
                <w:sz w:val="20"/>
              </w:rPr>
              <w:t>Организация обслуживания и технологические показатели котлотурбинного цеха. Обслуживание вспомогательного оборудования котельной установки. Испытание и наладка оборудования котельного отделения. Ремонт тягодутьевых машин. Ремонт регенеративных воздухоподогревателей. Ремонт мельниц питательной пыли. Ремонт насосов. Организация ремонтных работ.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правила выполнения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090602 2 - Машинист-обходчик по турбинному оборудованию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и типы турбин;</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конденсаторов, деаэраторов, подогревателей.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вспомогательного оборудования турбинных установок;</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на вспомогательное оборудование и газовых турбин.</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Основные понятия о паро- и газотурбинных установках. Основы газодинамики пара при течении через каналы турбинных решеток. Многоступенчатые паровые турбины. Вспомогательное оборудование паротурбинной установки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элементов тепловой схемы ТЭС;</w:t>
            </w:r>
            <w:r>
              <w:br/>
            </w:r>
            <w:r>
              <w:rPr>
                <w:rFonts w:ascii="Times New Roman"/>
                <w:b w:val="false"/>
                <w:i w:val="false"/>
                <w:color w:val="000000"/>
                <w:sz w:val="20"/>
              </w:rPr>
              <w:t>
</w:t>
            </w:r>
            <w:r>
              <w:rPr>
                <w:rFonts w:ascii="Times New Roman"/>
                <w:b w:val="false"/>
                <w:i w:val="false"/>
                <w:color w:val="000000"/>
                <w:sz w:val="20"/>
              </w:rPr>
              <w:t>- назначение и классификацию трубопроводов;</w:t>
            </w:r>
            <w:r>
              <w:br/>
            </w:r>
            <w:r>
              <w:rPr>
                <w:rFonts w:ascii="Times New Roman"/>
                <w:b w:val="false"/>
                <w:i w:val="false"/>
                <w:color w:val="000000"/>
                <w:sz w:val="20"/>
              </w:rPr>
              <w:t>
</w:t>
            </w:r>
            <w:r>
              <w:rPr>
                <w:rFonts w:ascii="Times New Roman"/>
                <w:b w:val="false"/>
                <w:i w:val="false"/>
                <w:color w:val="000000"/>
                <w:sz w:val="20"/>
              </w:rPr>
              <w:t>- способы прокладки и крепления трубопроводов;</w:t>
            </w:r>
            <w:r>
              <w:br/>
            </w:r>
            <w:r>
              <w:rPr>
                <w:rFonts w:ascii="Times New Roman"/>
                <w:b w:val="false"/>
                <w:i w:val="false"/>
                <w:color w:val="000000"/>
                <w:sz w:val="20"/>
              </w:rPr>
              <w:t>
</w:t>
            </w:r>
            <w:r>
              <w:rPr>
                <w:rFonts w:ascii="Times New Roman"/>
                <w:b w:val="false"/>
                <w:i w:val="false"/>
                <w:color w:val="000000"/>
                <w:sz w:val="20"/>
              </w:rPr>
              <w:t>-назначение и конструкцию трубопроводной арматуры;</w:t>
            </w:r>
            <w:r>
              <w:br/>
            </w:r>
            <w:r>
              <w:rPr>
                <w:rFonts w:ascii="Times New Roman"/>
                <w:b w:val="false"/>
                <w:i w:val="false"/>
                <w:color w:val="000000"/>
                <w:sz w:val="20"/>
              </w:rPr>
              <w:t>
</w:t>
            </w:r>
            <w:r>
              <w:rPr>
                <w:rFonts w:ascii="Times New Roman"/>
                <w:b w:val="false"/>
                <w:i w:val="false"/>
                <w:color w:val="000000"/>
                <w:sz w:val="20"/>
              </w:rPr>
              <w:t>- системы теплоснабжения, конструкцию сетевых подогревателей;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тепловые схемы ТЭС;</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Тепловая схема тепловых электрических станций. Элементы технологических схем электростанций. Трубопроводы и трубопроводная арматура. Техническое водоснабжение.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измерений температуры, давления, разности давлений и разряжения, расхода количества и уровня жидкостей и сыпучих тел, состава газов, воды, пара.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 Общие сведения о теплотехнических измерениях и метрологии.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оборудования;</w:t>
            </w:r>
            <w:r>
              <w:br/>
            </w:r>
            <w:r>
              <w:rPr>
                <w:rFonts w:ascii="Times New Roman"/>
                <w:b w:val="false"/>
                <w:i w:val="false"/>
                <w:color w:val="000000"/>
                <w:sz w:val="20"/>
              </w:rPr>
              <w:t>
</w:t>
            </w:r>
            <w:r>
              <w:rPr>
                <w:rFonts w:ascii="Times New Roman"/>
                <w:b w:val="false"/>
                <w:i w:val="false"/>
                <w:color w:val="000000"/>
                <w:sz w:val="20"/>
              </w:rPr>
              <w:t>- принципы действия и конструкцию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 неполадки и отказы в работе каждого элемента.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дефекты вспомогательного оборудования, возникшие в период эксплуатации; - судить о работе оборудования по параметрам сред;</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определения неисправности оборудования;</w:t>
            </w:r>
            <w:r>
              <w:br/>
            </w:r>
            <w:r>
              <w:rPr>
                <w:rFonts w:ascii="Times New Roman"/>
                <w:b w:val="false"/>
                <w:i w:val="false"/>
                <w:color w:val="000000"/>
                <w:sz w:val="20"/>
              </w:rPr>
              <w:t>
</w:t>
            </w:r>
            <w:r>
              <w:rPr>
                <w:rFonts w:ascii="Times New Roman"/>
                <w:b w:val="false"/>
                <w:i w:val="false"/>
                <w:color w:val="000000"/>
                <w:sz w:val="20"/>
              </w:rPr>
              <w:t>- анализа причин нарушения режима работы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 проведения подготовительных работ к пуску и ремонту оборудования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обслуживания турбинного оборудования:</w:t>
            </w:r>
            <w:r>
              <w:br/>
            </w:r>
            <w:r>
              <w:rPr>
                <w:rFonts w:ascii="Times New Roman"/>
                <w:b w:val="false"/>
                <w:i w:val="false"/>
                <w:color w:val="000000"/>
                <w:sz w:val="20"/>
              </w:rPr>
              <w:t>
</w:t>
            </w:r>
            <w:r>
              <w:rPr>
                <w:rFonts w:ascii="Times New Roman"/>
                <w:b w:val="false"/>
                <w:i w:val="false"/>
                <w:color w:val="000000"/>
                <w:sz w:val="20"/>
              </w:rPr>
              <w:t>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правила выполнения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котельного и турбинного цехов.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p>
        </w:tc>
      </w:tr>
    </w:tbl>
    <w:bookmarkStart w:name="z159" w:id="122"/>
    <w:p>
      <w:pPr>
        <w:spacing w:after="0"/>
        <w:ind w:left="0"/>
        <w:jc w:val="both"/>
      </w:pPr>
      <w:r>
        <w:rPr>
          <w:rFonts w:ascii="Times New Roman"/>
          <w:b w:val="false"/>
          <w:i w:val="false"/>
          <w:color w:val="000000"/>
          <w:sz w:val="28"/>
        </w:rPr>
        <w:t>
      Структура образовательной учебной программы квалификации</w:t>
      </w:r>
      <w:r>
        <w:br/>
      </w:r>
      <w:r>
        <w:rPr>
          <w:rFonts w:ascii="Times New Roman"/>
          <w:b w:val="false"/>
          <w:i w:val="false"/>
          <w:color w:val="000000"/>
          <w:sz w:val="28"/>
        </w:rPr>
        <w:t>
       повышенного уровня технического и профессионального</w:t>
      </w:r>
      <w:r>
        <w:br/>
      </w:r>
      <w:r>
        <w:rPr>
          <w:rFonts w:ascii="Times New Roman"/>
          <w:b w:val="false"/>
          <w:i w:val="false"/>
          <w:color w:val="000000"/>
          <w:sz w:val="28"/>
        </w:rPr>
        <w:t>
       образования по специальности 0906000 – «Теплоэнергетические</w:t>
      </w:r>
      <w:r>
        <w:br/>
      </w:r>
      <w:r>
        <w:rPr>
          <w:rFonts w:ascii="Times New Roman"/>
          <w:b w:val="false"/>
          <w:i w:val="false"/>
          <w:color w:val="000000"/>
          <w:sz w:val="28"/>
        </w:rPr>
        <w:t>
       установки тепловых электрических станций»</w:t>
      </w:r>
    </w:p>
    <w:bookmarkEnd w:id="122"/>
    <w:p>
      <w:pPr>
        <w:spacing w:after="0"/>
        <w:ind w:left="0"/>
        <w:jc w:val="both"/>
      </w:pPr>
      <w:r>
        <w:rPr>
          <w:rFonts w:ascii="Times New Roman"/>
          <w:b w:val="false"/>
          <w:i w:val="false"/>
          <w:color w:val="000000"/>
          <w:sz w:val="28"/>
        </w:rPr>
        <w:t>                                     Срок обучения: 1 год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300"/>
        <w:gridCol w:w="5705"/>
        <w:gridCol w:w="794"/>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 00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своей профессиональной деятельности.</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 роль профессионального языка;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w:t>
            </w:r>
            <w:r>
              <w:br/>
            </w:r>
            <w:r>
              <w:rPr>
                <w:rFonts w:ascii="Times New Roman"/>
                <w:b w:val="false"/>
                <w:i w:val="false"/>
                <w:color w:val="000000"/>
                <w:sz w:val="20"/>
              </w:rPr>
              <w:t>
</w:t>
            </w:r>
            <w:r>
              <w:rPr>
                <w:rFonts w:ascii="Times New Roman"/>
                <w:b w:val="false"/>
                <w:i w:val="false"/>
                <w:color w:val="000000"/>
                <w:sz w:val="20"/>
              </w:rPr>
              <w:t>-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w:t>
            </w:r>
            <w:r>
              <w:br/>
            </w:r>
            <w:r>
              <w:rPr>
                <w:rFonts w:ascii="Times New Roman"/>
                <w:b w:val="false"/>
                <w:i w:val="false"/>
                <w:color w:val="000000"/>
                <w:sz w:val="20"/>
              </w:rPr>
              <w:t>
</w:t>
            </w:r>
            <w:r>
              <w:rPr>
                <w:rFonts w:ascii="Times New Roman"/>
                <w:b w:val="false"/>
                <w:i w:val="false"/>
                <w:color w:val="000000"/>
                <w:sz w:val="20"/>
              </w:rPr>
              <w:t>-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w:t>
            </w:r>
            <w:r>
              <w:br/>
            </w:r>
            <w:r>
              <w:rPr>
                <w:rFonts w:ascii="Times New Roman"/>
                <w:b w:val="false"/>
                <w:i w:val="false"/>
                <w:color w:val="000000"/>
                <w:sz w:val="20"/>
              </w:rPr>
              <w:t>
</w:t>
            </w:r>
            <w:r>
              <w:rPr>
                <w:rFonts w:ascii="Times New Roman"/>
                <w:b w:val="false"/>
                <w:i w:val="false"/>
                <w:color w:val="000000"/>
                <w:sz w:val="20"/>
              </w:rPr>
              <w:t>-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характеризовать первые государственные объединения;</w:t>
            </w:r>
            <w:r>
              <w:br/>
            </w:r>
            <w:r>
              <w:rPr>
                <w:rFonts w:ascii="Times New Roman"/>
                <w:b w:val="false"/>
                <w:i w:val="false"/>
                <w:color w:val="000000"/>
                <w:sz w:val="20"/>
              </w:rPr>
              <w:t>
</w:t>
            </w:r>
            <w:r>
              <w:rPr>
                <w:rFonts w:ascii="Times New Roman"/>
                <w:b w:val="false"/>
                <w:i w:val="false"/>
                <w:color w:val="000000"/>
                <w:sz w:val="20"/>
              </w:rPr>
              <w:t>-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по специальности</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w:t>
            </w:r>
            <w:r>
              <w:br/>
            </w:r>
            <w:r>
              <w:rPr>
                <w:rFonts w:ascii="Times New Roman"/>
                <w:b w:val="false"/>
                <w:i w:val="false"/>
                <w:color w:val="000000"/>
                <w:sz w:val="20"/>
              </w:rPr>
              <w:t>
</w:t>
            </w:r>
            <w:r>
              <w:rPr>
                <w:rFonts w:ascii="Times New Roman"/>
                <w:b w:val="false"/>
                <w:i w:val="false"/>
                <w:color w:val="000000"/>
                <w:sz w:val="20"/>
              </w:rPr>
              <w:t>обозначения условные графические в схемах, схемы по специальности.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технической термодинамики;</w:t>
            </w:r>
            <w:r>
              <w:br/>
            </w:r>
            <w:r>
              <w:rPr>
                <w:rFonts w:ascii="Times New Roman"/>
                <w:b w:val="false"/>
                <w:i w:val="false"/>
                <w:color w:val="000000"/>
                <w:sz w:val="20"/>
              </w:rPr>
              <w:t>
</w:t>
            </w:r>
            <w:r>
              <w:rPr>
                <w:rFonts w:ascii="Times New Roman"/>
                <w:b w:val="false"/>
                <w:i w:val="false"/>
                <w:color w:val="000000"/>
                <w:sz w:val="20"/>
              </w:rPr>
              <w:t>- основные термодинамические параметры пара и воды;</w:t>
            </w:r>
            <w:r>
              <w:br/>
            </w:r>
            <w:r>
              <w:rPr>
                <w:rFonts w:ascii="Times New Roman"/>
                <w:b w:val="false"/>
                <w:i w:val="false"/>
                <w:color w:val="000000"/>
                <w:sz w:val="20"/>
              </w:rPr>
              <w:t>
</w:t>
            </w:r>
            <w:r>
              <w:rPr>
                <w:rFonts w:ascii="Times New Roman"/>
                <w:b w:val="false"/>
                <w:i w:val="false"/>
                <w:color w:val="000000"/>
                <w:sz w:val="20"/>
              </w:rPr>
              <w:t>- методы расчета параметров идеальных и реальных газов;</w:t>
            </w:r>
            <w:r>
              <w:br/>
            </w:r>
            <w:r>
              <w:rPr>
                <w:rFonts w:ascii="Times New Roman"/>
                <w:b w:val="false"/>
                <w:i w:val="false"/>
                <w:color w:val="000000"/>
                <w:sz w:val="20"/>
              </w:rPr>
              <w:t>
</w:t>
            </w:r>
            <w:r>
              <w:rPr>
                <w:rFonts w:ascii="Times New Roman"/>
                <w:b w:val="false"/>
                <w:i w:val="false"/>
                <w:color w:val="000000"/>
                <w:sz w:val="20"/>
              </w:rPr>
              <w:t>- основные положения теории теплообмена;</w:t>
            </w:r>
            <w:r>
              <w:br/>
            </w:r>
            <w:r>
              <w:rPr>
                <w:rFonts w:ascii="Times New Roman"/>
                <w:b w:val="false"/>
                <w:i w:val="false"/>
                <w:color w:val="000000"/>
                <w:sz w:val="20"/>
              </w:rPr>
              <w:t>
</w:t>
            </w:r>
            <w:r>
              <w:rPr>
                <w:rFonts w:ascii="Times New Roman"/>
                <w:b w:val="false"/>
                <w:i w:val="false"/>
                <w:color w:val="000000"/>
                <w:sz w:val="20"/>
              </w:rPr>
              <w:t>- циклы паротурбинных 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строить термодинамические процессы водяного пара в hs- диаграмме;</w:t>
            </w:r>
            <w:r>
              <w:br/>
            </w:r>
            <w:r>
              <w:rPr>
                <w:rFonts w:ascii="Times New Roman"/>
                <w:b w:val="false"/>
                <w:i w:val="false"/>
                <w:color w:val="000000"/>
                <w:sz w:val="20"/>
              </w:rPr>
              <w:t>
</w:t>
            </w:r>
            <w:r>
              <w:rPr>
                <w:rFonts w:ascii="Times New Roman"/>
                <w:b w:val="false"/>
                <w:i w:val="false"/>
                <w:color w:val="000000"/>
                <w:sz w:val="20"/>
              </w:rPr>
              <w:t>- определять основные термодинамические параметры пара и воды по таблицам.</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Теплоемкость. Законы термодинамики. Термодинамические процессы идеальных газов. Энтальпия. Энтропия.</w:t>
            </w:r>
            <w:r>
              <w:br/>
            </w:r>
            <w:r>
              <w:rPr>
                <w:rFonts w:ascii="Times New Roman"/>
                <w:b w:val="false"/>
                <w:i w:val="false"/>
                <w:color w:val="000000"/>
                <w:sz w:val="20"/>
              </w:rPr>
              <w:t>
</w:t>
            </w:r>
            <w:r>
              <w:rPr>
                <w:rFonts w:ascii="Times New Roman"/>
                <w:b w:val="false"/>
                <w:i w:val="false"/>
                <w:color w:val="000000"/>
                <w:sz w:val="20"/>
              </w:rPr>
              <w:t>Газовые циклы. Реальные газы. Водяной пар и его свойства. Термодинамические процессы водяного пара. Циклы паротурбинных установок. Основные положения теории теплообмена. Теплопроводность. Конвективный теплообмен. Теплоотдача и теплопередача. Теплообменные аппараты.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конструкционных и теплоизоляционных материалов; --- механические, электрические и другие физико-химические свойства конструкционных материалов;</w:t>
            </w:r>
            <w:r>
              <w:br/>
            </w:r>
            <w:r>
              <w:rPr>
                <w:rFonts w:ascii="Times New Roman"/>
                <w:b w:val="false"/>
                <w:i w:val="false"/>
                <w:color w:val="000000"/>
                <w:sz w:val="20"/>
              </w:rPr>
              <w:t>
</w:t>
            </w:r>
            <w:r>
              <w:rPr>
                <w:rFonts w:ascii="Times New Roman"/>
                <w:b w:val="false"/>
                <w:i w:val="false"/>
                <w:color w:val="000000"/>
                <w:sz w:val="20"/>
              </w:rPr>
              <w:t>- их строение, способы получения, область применения;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w:t>
            </w:r>
            <w:r>
              <w:br/>
            </w:r>
            <w:r>
              <w:rPr>
                <w:rFonts w:ascii="Times New Roman"/>
                <w:b w:val="false"/>
                <w:i w:val="false"/>
                <w:color w:val="000000"/>
                <w:sz w:val="20"/>
              </w:rPr>
              <w:t>
</w:t>
            </w:r>
            <w:r>
              <w:rPr>
                <w:rFonts w:ascii="Times New Roman"/>
                <w:b w:val="false"/>
                <w:i w:val="false"/>
                <w:color w:val="000000"/>
                <w:sz w:val="20"/>
              </w:rPr>
              <w:t>теплотехнического оборудования при различных режимах работы;</w:t>
            </w:r>
            <w:r>
              <w:br/>
            </w:r>
            <w:r>
              <w:rPr>
                <w:rFonts w:ascii="Times New Roman"/>
                <w:b w:val="false"/>
                <w:i w:val="false"/>
                <w:color w:val="000000"/>
                <w:sz w:val="20"/>
              </w:rPr>
              <w:t>
</w:t>
            </w:r>
            <w:r>
              <w:rPr>
                <w:rFonts w:ascii="Times New Roman"/>
                <w:b w:val="false"/>
                <w:i w:val="false"/>
                <w:color w:val="000000"/>
                <w:sz w:val="20"/>
              </w:rPr>
              <w:t>- расшифровать марки материалов, применяемых в котлостроении;</w:t>
            </w:r>
            <w:r>
              <w:br/>
            </w:r>
            <w:r>
              <w:rPr>
                <w:rFonts w:ascii="Times New Roman"/>
                <w:b w:val="false"/>
                <w:i w:val="false"/>
                <w:color w:val="000000"/>
                <w:sz w:val="20"/>
              </w:rPr>
              <w:t>
</w:t>
            </w:r>
            <w:r>
              <w:rPr>
                <w:rFonts w:ascii="Times New Roman"/>
                <w:b w:val="false"/>
                <w:i w:val="false"/>
                <w:color w:val="000000"/>
                <w:sz w:val="20"/>
              </w:rPr>
              <w:t>- работы со справочной литературой, с диаграммами;</w:t>
            </w:r>
            <w:r>
              <w:br/>
            </w:r>
            <w:r>
              <w:rPr>
                <w:rFonts w:ascii="Times New Roman"/>
                <w:b w:val="false"/>
                <w:i w:val="false"/>
                <w:color w:val="000000"/>
                <w:sz w:val="20"/>
              </w:rPr>
              <w:t>
</w:t>
            </w:r>
            <w:r>
              <w:rPr>
                <w:rFonts w:ascii="Times New Roman"/>
                <w:b w:val="false"/>
                <w:i w:val="false"/>
                <w:color w:val="000000"/>
                <w:sz w:val="20"/>
              </w:rPr>
              <w:t>- определять материалы по назначению и применению.</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w:t>
            </w:r>
            <w:r>
              <w:br/>
            </w:r>
            <w:r>
              <w:rPr>
                <w:rFonts w:ascii="Times New Roman"/>
                <w:b w:val="false"/>
                <w:i w:val="false"/>
                <w:color w:val="000000"/>
                <w:sz w:val="20"/>
              </w:rPr>
              <w:t>
</w:t>
            </w:r>
            <w:r>
              <w:rPr>
                <w:rFonts w:ascii="Times New Roman"/>
                <w:b w:val="false"/>
                <w:i w:val="false"/>
                <w:color w:val="000000"/>
                <w:sz w:val="20"/>
              </w:rPr>
              <w:t>Сплавы железа с углеродом. Углеродистые стали и чугуны. Основы термической и химико-термической обработки стали. Легированные стали и сплавы. Сплавы цветных металлов. Условия работы конструкционных материалов теплоэнергетических установок. Электродуговая сварка.</w:t>
            </w:r>
            <w:r>
              <w:br/>
            </w:r>
            <w:r>
              <w:rPr>
                <w:rFonts w:ascii="Times New Roman"/>
                <w:b w:val="false"/>
                <w:i w:val="false"/>
                <w:color w:val="000000"/>
                <w:sz w:val="20"/>
              </w:rPr>
              <w:t>
</w:t>
            </w:r>
            <w:r>
              <w:rPr>
                <w:rFonts w:ascii="Times New Roman"/>
                <w:b w:val="false"/>
                <w:i w:val="false"/>
                <w:color w:val="000000"/>
                <w:sz w:val="20"/>
              </w:rPr>
              <w:t>Газовая сварка. Термическая резка. Сварочные работы при монтаже и ремонте теплоэнергетического оборудования и трубопроводов электростанций. Объемы, виды, сроки контроля основного теплоэнергетического оборудования. Методы и средства дефектоскопии.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Общие сведения о насосах. Насосное оборудование электростанций. Насосы.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090601 2 - Машинист-обходчик по котельному оборудованию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компоновку и конструкции поверхностей нагрева;</w:t>
            </w:r>
            <w:r>
              <w:br/>
            </w:r>
            <w:r>
              <w:rPr>
                <w:rFonts w:ascii="Times New Roman"/>
                <w:b w:val="false"/>
                <w:i w:val="false"/>
                <w:color w:val="000000"/>
                <w:sz w:val="20"/>
              </w:rPr>
              <w:t>
</w:t>
            </w:r>
            <w:r>
              <w:rPr>
                <w:rFonts w:ascii="Times New Roman"/>
                <w:b w:val="false"/>
                <w:i w:val="false"/>
                <w:color w:val="000000"/>
                <w:sz w:val="20"/>
              </w:rPr>
              <w:t>- конструкцию экономайзера, воздухоподгревателей, принцип их работы;</w:t>
            </w:r>
            <w:r>
              <w:br/>
            </w:r>
            <w:r>
              <w:rPr>
                <w:rFonts w:ascii="Times New Roman"/>
                <w:b w:val="false"/>
                <w:i w:val="false"/>
                <w:color w:val="000000"/>
                <w:sz w:val="20"/>
              </w:rPr>
              <w:t>
</w:t>
            </w:r>
            <w:r>
              <w:rPr>
                <w:rFonts w:ascii="Times New Roman"/>
                <w:b w:val="false"/>
                <w:i w:val="false"/>
                <w:color w:val="000000"/>
                <w:sz w:val="20"/>
              </w:rPr>
              <w:t>- конструкции каркасов, крепления барабанов котлов, труб;</w:t>
            </w:r>
            <w:r>
              <w:br/>
            </w:r>
            <w:r>
              <w:rPr>
                <w:rFonts w:ascii="Times New Roman"/>
                <w:b w:val="false"/>
                <w:i w:val="false"/>
                <w:color w:val="000000"/>
                <w:sz w:val="20"/>
              </w:rPr>
              <w:t>
</w:t>
            </w:r>
            <w:r>
              <w:rPr>
                <w:rFonts w:ascii="Times New Roman"/>
                <w:b w:val="false"/>
                <w:i w:val="false"/>
                <w:color w:val="000000"/>
                <w:sz w:val="20"/>
              </w:rPr>
              <w:t>- устройство и виды обмуровки, тепловой изоляции, конструкции гарнитуры; - типы и классификацию котлов по ГОСТ 3619-81</w:t>
            </w:r>
            <w:r>
              <w:br/>
            </w:r>
            <w:r>
              <w:rPr>
                <w:rFonts w:ascii="Times New Roman"/>
                <w:b w:val="false"/>
                <w:i w:val="false"/>
                <w:color w:val="000000"/>
                <w:sz w:val="20"/>
              </w:rPr>
              <w:t>
</w:t>
            </w:r>
            <w:r>
              <w:rPr>
                <w:rFonts w:ascii="Times New Roman"/>
                <w:b w:val="false"/>
                <w:i w:val="false"/>
                <w:color w:val="000000"/>
                <w:sz w:val="20"/>
              </w:rPr>
              <w:t>- классы арматуры, конструкцию арматуры, место ее установки;</w:t>
            </w:r>
            <w:r>
              <w:br/>
            </w:r>
            <w:r>
              <w:rPr>
                <w:rFonts w:ascii="Times New Roman"/>
                <w:b w:val="false"/>
                <w:i w:val="false"/>
                <w:color w:val="000000"/>
                <w:sz w:val="20"/>
              </w:rPr>
              <w:t>
</w:t>
            </w:r>
            <w:r>
              <w:rPr>
                <w:rFonts w:ascii="Times New Roman"/>
                <w:b w:val="false"/>
                <w:i w:val="false"/>
                <w:color w:val="000000"/>
                <w:sz w:val="20"/>
              </w:rPr>
              <w:t>- устройство и принцип работы</w:t>
            </w:r>
            <w:r>
              <w:br/>
            </w:r>
            <w:r>
              <w:rPr>
                <w:rFonts w:ascii="Times New Roman"/>
                <w:b w:val="false"/>
                <w:i w:val="false"/>
                <w:color w:val="000000"/>
                <w:sz w:val="20"/>
              </w:rPr>
              <w:t>
</w:t>
            </w:r>
            <w:r>
              <w:rPr>
                <w:rFonts w:ascii="Times New Roman"/>
                <w:b w:val="false"/>
                <w:i w:val="false"/>
                <w:color w:val="000000"/>
                <w:sz w:val="20"/>
              </w:rPr>
              <w:t>оборудования топливоподачи, углеразмольные характеристики топлива, принцип работы систем пылеприготовления, схемы пылесистем;</w:t>
            </w:r>
            <w:r>
              <w:br/>
            </w:r>
            <w:r>
              <w:rPr>
                <w:rFonts w:ascii="Times New Roman"/>
                <w:b w:val="false"/>
                <w:i w:val="false"/>
                <w:color w:val="000000"/>
                <w:sz w:val="20"/>
              </w:rPr>
              <w:t>
</w:t>
            </w:r>
            <w:r>
              <w:rPr>
                <w:rFonts w:ascii="Times New Roman"/>
                <w:b w:val="false"/>
                <w:i w:val="false"/>
                <w:color w:val="000000"/>
                <w:sz w:val="20"/>
              </w:rPr>
              <w:t>- схемы газовоздушного тракта и его конструктивные элементы, принцип действия, основные характеристики золоуловителей;</w:t>
            </w:r>
            <w:r>
              <w:br/>
            </w:r>
            <w:r>
              <w:rPr>
                <w:rFonts w:ascii="Times New Roman"/>
                <w:b w:val="false"/>
                <w:i w:val="false"/>
                <w:color w:val="000000"/>
                <w:sz w:val="20"/>
              </w:rPr>
              <w:t>
</w:t>
            </w:r>
            <w:r>
              <w:rPr>
                <w:rFonts w:ascii="Times New Roman"/>
                <w:b w:val="false"/>
                <w:i w:val="false"/>
                <w:color w:val="000000"/>
                <w:sz w:val="20"/>
              </w:rPr>
              <w:t>- конструкцию золошлакоудаляющих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вспомогательных трактов котельного агрегата;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на вспомогательное оборудование котельных агрегатов;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Эффективность использования топлива. Топочные устройства. Парообразующие поверхности нагрева. Пароперегреватели. Низкотемпературные поверхности нагрева. Каркас, обмуровка и гарнитура паровых котлов. Топливоподача и пылеприготовление твердого топлива. Топливное хозяйство газо-мазутных электростанций. Газо-воздушный тракт котельных установок, золошлакоудаление.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элементов тепловой схемы ТЭС;</w:t>
            </w:r>
            <w:r>
              <w:br/>
            </w:r>
            <w:r>
              <w:rPr>
                <w:rFonts w:ascii="Times New Roman"/>
                <w:b w:val="false"/>
                <w:i w:val="false"/>
                <w:color w:val="000000"/>
                <w:sz w:val="20"/>
              </w:rPr>
              <w:t>
</w:t>
            </w:r>
            <w:r>
              <w:rPr>
                <w:rFonts w:ascii="Times New Roman"/>
                <w:b w:val="false"/>
                <w:i w:val="false"/>
                <w:color w:val="000000"/>
                <w:sz w:val="20"/>
              </w:rPr>
              <w:t>- назначение и классификацию трубопроводов;</w:t>
            </w:r>
            <w:r>
              <w:br/>
            </w:r>
            <w:r>
              <w:rPr>
                <w:rFonts w:ascii="Times New Roman"/>
                <w:b w:val="false"/>
                <w:i w:val="false"/>
                <w:color w:val="000000"/>
                <w:sz w:val="20"/>
              </w:rPr>
              <w:t>
</w:t>
            </w:r>
            <w:r>
              <w:rPr>
                <w:rFonts w:ascii="Times New Roman"/>
                <w:b w:val="false"/>
                <w:i w:val="false"/>
                <w:color w:val="000000"/>
                <w:sz w:val="20"/>
              </w:rPr>
              <w:t>- способы прокладки и крепления трубопроводов;</w:t>
            </w:r>
            <w:r>
              <w:br/>
            </w:r>
            <w:r>
              <w:rPr>
                <w:rFonts w:ascii="Times New Roman"/>
                <w:b w:val="false"/>
                <w:i w:val="false"/>
                <w:color w:val="000000"/>
                <w:sz w:val="20"/>
              </w:rPr>
              <w:t>
</w:t>
            </w:r>
            <w:r>
              <w:rPr>
                <w:rFonts w:ascii="Times New Roman"/>
                <w:b w:val="false"/>
                <w:i w:val="false"/>
                <w:color w:val="000000"/>
                <w:sz w:val="20"/>
              </w:rPr>
              <w:t>- назначение и конструкцию трубопроводной арматуры;</w:t>
            </w:r>
            <w:r>
              <w:br/>
            </w:r>
            <w:r>
              <w:rPr>
                <w:rFonts w:ascii="Times New Roman"/>
                <w:b w:val="false"/>
                <w:i w:val="false"/>
                <w:color w:val="000000"/>
                <w:sz w:val="20"/>
              </w:rPr>
              <w:t>
</w:t>
            </w:r>
            <w:r>
              <w:rPr>
                <w:rFonts w:ascii="Times New Roman"/>
                <w:b w:val="false"/>
                <w:i w:val="false"/>
                <w:color w:val="000000"/>
                <w:sz w:val="20"/>
              </w:rPr>
              <w:t>- системы теплоснабжения, конструкцию сетевых подогревателей;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тепловые схемы ТЭС;</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Тепловая схема тепловых электрических станций. Элементы технологических схем электростанций. Трубопроводы и трубопроводная арматура. Техническое водоснабжение.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измерений температуры, давления, разности давлений и разряжения, расхода количества и уровня жидкостей и сыпучих тел, состава газов, воды, пара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r>
              <w:br/>
            </w:r>
            <w:r>
              <w:rPr>
                <w:rFonts w:ascii="Times New Roman"/>
                <w:b w:val="false"/>
                <w:i w:val="false"/>
                <w:color w:val="000000"/>
                <w:sz w:val="20"/>
              </w:rPr>
              <w:t>
</w:t>
            </w:r>
            <w:r>
              <w:rPr>
                <w:rFonts w:ascii="Times New Roman"/>
                <w:b w:val="false"/>
                <w:i w:val="false"/>
                <w:color w:val="000000"/>
                <w:sz w:val="20"/>
              </w:rPr>
              <w:t>Общие сведения о теплотехнических измерениях и метрологии.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Специальные измерения схемы теплотехнического контроля. Основные понятия управления и автоматизации. Автоматизированные системы регулирования.</w:t>
            </w:r>
            <w:r>
              <w:br/>
            </w:r>
            <w:r>
              <w:rPr>
                <w:rFonts w:ascii="Times New Roman"/>
                <w:b w:val="false"/>
                <w:i w:val="false"/>
                <w:color w:val="000000"/>
                <w:sz w:val="20"/>
              </w:rPr>
              <w:t>
</w:t>
            </w:r>
            <w:r>
              <w:rPr>
                <w:rFonts w:ascii="Times New Roman"/>
                <w:b w:val="false"/>
                <w:i w:val="false"/>
                <w:color w:val="000000"/>
                <w:sz w:val="20"/>
              </w:rPr>
              <w:t>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технические параметры и характеристики котлоагрегата и его оборудования;</w:t>
            </w:r>
            <w:r>
              <w:br/>
            </w:r>
            <w:r>
              <w:rPr>
                <w:rFonts w:ascii="Times New Roman"/>
                <w:b w:val="false"/>
                <w:i w:val="false"/>
                <w:color w:val="000000"/>
                <w:sz w:val="20"/>
              </w:rPr>
              <w:t>
</w:t>
            </w:r>
            <w:r>
              <w:rPr>
                <w:rFonts w:ascii="Times New Roman"/>
                <w:b w:val="false"/>
                <w:i w:val="false"/>
                <w:color w:val="000000"/>
                <w:sz w:val="20"/>
              </w:rPr>
              <w:t>- конструкции, схемы и назначение оборудования для получения пыли, отсоса газов, подачи воздуха и очистки дымовых газов;</w:t>
            </w:r>
            <w:r>
              <w:br/>
            </w:r>
            <w:r>
              <w:rPr>
                <w:rFonts w:ascii="Times New Roman"/>
                <w:b w:val="false"/>
                <w:i w:val="false"/>
                <w:color w:val="000000"/>
                <w:sz w:val="20"/>
              </w:rPr>
              <w:t>
</w:t>
            </w:r>
            <w:r>
              <w:rPr>
                <w:rFonts w:ascii="Times New Roman"/>
                <w:b w:val="false"/>
                <w:i w:val="false"/>
                <w:color w:val="000000"/>
                <w:sz w:val="20"/>
              </w:rPr>
              <w:t>- конструкции и назначение топок, горелок; расположение поверхностей нагрева; параметры, определяющие режимы работы;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дефекты вспомогательного оборудования, возникшие в период эксплуатации; - судить о работе оборудования по параметрам сред;</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определения неисправности оборудования;</w:t>
            </w:r>
            <w:r>
              <w:br/>
            </w:r>
            <w:r>
              <w:rPr>
                <w:rFonts w:ascii="Times New Roman"/>
                <w:b w:val="false"/>
                <w:i w:val="false"/>
                <w:color w:val="000000"/>
                <w:sz w:val="20"/>
              </w:rPr>
              <w:t>
</w:t>
            </w:r>
            <w:r>
              <w:rPr>
                <w:rFonts w:ascii="Times New Roman"/>
                <w:b w:val="false"/>
                <w:i w:val="false"/>
                <w:color w:val="000000"/>
                <w:sz w:val="20"/>
              </w:rPr>
              <w:t>- анализа причин нарушения режима работы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 проведения подготовительных работ к пуску и ремонту оборудования.</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обслуживания котельного оборудования:</w:t>
            </w:r>
            <w:r>
              <w:br/>
            </w:r>
            <w:r>
              <w:rPr>
                <w:rFonts w:ascii="Times New Roman"/>
                <w:b w:val="false"/>
                <w:i w:val="false"/>
                <w:color w:val="000000"/>
                <w:sz w:val="20"/>
              </w:rPr>
              <w:t>
</w:t>
            </w:r>
            <w:r>
              <w:rPr>
                <w:rFonts w:ascii="Times New Roman"/>
                <w:b w:val="false"/>
                <w:i w:val="false"/>
                <w:color w:val="000000"/>
                <w:sz w:val="20"/>
              </w:rPr>
              <w:t>Организация обслуживания и технологические показатели котлотурбинного цеха. Обслуживание вспомогательного оборудования котельной установки. Испытание и наладка оборудования котельного отделения. Ремонт тягодутьевых машин. Ремонт регенеративных воздухоподогревателей. Ремонт мельниц питательной пыли. Ремонт насосов. Организация ремонтных работ.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правила выполнения земляных,теплоизоляционных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работах,теплоизоляционных и обмуровочных работах. Основы электробезопасности, пожаробезопасности. Доврачебная помощь при отравлениях, ожогах и других травмах. Техника безопасности при эксплуатации и ремонте оборудования котельного и турбинного цехов.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090602 2 - Машинист-обходчик по турбинному оборудованию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и типы турбин;</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конденсаторов, деаэраторов, подогревателей.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вспомогательного оборудования турбинных установок;</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на вспомогательное оборудование паровых и газовых турбин.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Основные понятия о паро- и газотурбинных установках. Основы газодинамики пара при течении через каналы турбинных решеток. Многоступенчатые паровые турбины. Вспомогательное оборудование паротурбинной установки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элементов тепловой схемы ТЭС;</w:t>
            </w:r>
            <w:r>
              <w:br/>
            </w:r>
            <w:r>
              <w:rPr>
                <w:rFonts w:ascii="Times New Roman"/>
                <w:b w:val="false"/>
                <w:i w:val="false"/>
                <w:color w:val="000000"/>
                <w:sz w:val="20"/>
              </w:rPr>
              <w:t>
</w:t>
            </w:r>
            <w:r>
              <w:rPr>
                <w:rFonts w:ascii="Times New Roman"/>
                <w:b w:val="false"/>
                <w:i w:val="false"/>
                <w:color w:val="000000"/>
                <w:sz w:val="20"/>
              </w:rPr>
              <w:t>- назначение и классификацию трубопроводов;</w:t>
            </w:r>
            <w:r>
              <w:br/>
            </w:r>
            <w:r>
              <w:rPr>
                <w:rFonts w:ascii="Times New Roman"/>
                <w:b w:val="false"/>
                <w:i w:val="false"/>
                <w:color w:val="000000"/>
                <w:sz w:val="20"/>
              </w:rPr>
              <w:t>
</w:t>
            </w:r>
            <w:r>
              <w:rPr>
                <w:rFonts w:ascii="Times New Roman"/>
                <w:b w:val="false"/>
                <w:i w:val="false"/>
                <w:color w:val="000000"/>
                <w:sz w:val="20"/>
              </w:rPr>
              <w:t>- способы прокладки и крепления трубопроводов;</w:t>
            </w:r>
            <w:r>
              <w:br/>
            </w:r>
            <w:r>
              <w:rPr>
                <w:rFonts w:ascii="Times New Roman"/>
                <w:b w:val="false"/>
                <w:i w:val="false"/>
                <w:color w:val="000000"/>
                <w:sz w:val="20"/>
              </w:rPr>
              <w:t>
</w:t>
            </w:r>
            <w:r>
              <w:rPr>
                <w:rFonts w:ascii="Times New Roman"/>
                <w:b w:val="false"/>
                <w:i w:val="false"/>
                <w:color w:val="000000"/>
                <w:sz w:val="20"/>
              </w:rPr>
              <w:t>- назначение и конструкцию трубопроводной арматуры;</w:t>
            </w:r>
            <w:r>
              <w:br/>
            </w:r>
            <w:r>
              <w:rPr>
                <w:rFonts w:ascii="Times New Roman"/>
                <w:b w:val="false"/>
                <w:i w:val="false"/>
                <w:color w:val="000000"/>
                <w:sz w:val="20"/>
              </w:rPr>
              <w:t>
</w:t>
            </w:r>
            <w:r>
              <w:rPr>
                <w:rFonts w:ascii="Times New Roman"/>
                <w:b w:val="false"/>
                <w:i w:val="false"/>
                <w:color w:val="000000"/>
                <w:sz w:val="20"/>
              </w:rPr>
              <w:t>- системы теплоснабжения, конструкцию сетевых подогревателей;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тепловые схемы ТЭС;</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Тепловая схема тепловых электрических станций. Элементы технологических схем электростанций. Трубопроводы и трубопроводная арматура. Техническое водоснабжение.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измерений температуры, давления, разности давлений и разряжения, расхода количества и уровня жидкостей и сыпучих тел, состава газов, воды, пара.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 Общие сведения о теплотехнических измерениях и метрологии.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Специальные измерения схемы теплотехнического контроля. Основные понятия управления и автоматизации. Автоматизированные системы регулирования.</w:t>
            </w:r>
            <w:r>
              <w:br/>
            </w:r>
            <w:r>
              <w:rPr>
                <w:rFonts w:ascii="Times New Roman"/>
                <w:b w:val="false"/>
                <w:i w:val="false"/>
                <w:color w:val="000000"/>
                <w:sz w:val="20"/>
              </w:rPr>
              <w:t>
</w:t>
            </w:r>
            <w:r>
              <w:rPr>
                <w:rFonts w:ascii="Times New Roman"/>
                <w:b w:val="false"/>
                <w:i w:val="false"/>
                <w:color w:val="000000"/>
                <w:sz w:val="20"/>
              </w:rPr>
              <w:t>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оборудования;</w:t>
            </w:r>
            <w:r>
              <w:br/>
            </w:r>
            <w:r>
              <w:rPr>
                <w:rFonts w:ascii="Times New Roman"/>
                <w:b w:val="false"/>
                <w:i w:val="false"/>
                <w:color w:val="000000"/>
                <w:sz w:val="20"/>
              </w:rPr>
              <w:t>
</w:t>
            </w:r>
            <w:r>
              <w:rPr>
                <w:rFonts w:ascii="Times New Roman"/>
                <w:b w:val="false"/>
                <w:i w:val="false"/>
                <w:color w:val="000000"/>
                <w:sz w:val="20"/>
              </w:rPr>
              <w:t>- принципы действия и конструкцию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 неполадки и отказы в работе каждого элемента.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дефекты вспомогательного оборудования, возникшие в период эксплуатации;</w:t>
            </w:r>
            <w:r>
              <w:br/>
            </w:r>
            <w:r>
              <w:rPr>
                <w:rFonts w:ascii="Times New Roman"/>
                <w:b w:val="false"/>
                <w:i w:val="false"/>
                <w:color w:val="000000"/>
                <w:sz w:val="20"/>
              </w:rPr>
              <w:t>
</w:t>
            </w:r>
            <w:r>
              <w:rPr>
                <w:rFonts w:ascii="Times New Roman"/>
                <w:b w:val="false"/>
                <w:i w:val="false"/>
                <w:color w:val="000000"/>
                <w:sz w:val="20"/>
              </w:rPr>
              <w:t>- судить о работе оборудования по параметрам сред;</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определения неисправности оборудования;</w:t>
            </w:r>
            <w:r>
              <w:br/>
            </w:r>
            <w:r>
              <w:rPr>
                <w:rFonts w:ascii="Times New Roman"/>
                <w:b w:val="false"/>
                <w:i w:val="false"/>
                <w:color w:val="000000"/>
                <w:sz w:val="20"/>
              </w:rPr>
              <w:t>
</w:t>
            </w:r>
            <w:r>
              <w:rPr>
                <w:rFonts w:ascii="Times New Roman"/>
                <w:b w:val="false"/>
                <w:i w:val="false"/>
                <w:color w:val="000000"/>
                <w:sz w:val="20"/>
              </w:rPr>
              <w:t>- анализа причин нарушения режима работы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 проведения подготовительных работ к пуску и ремонту оборудования</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обслуживания турбинного оборудования:</w:t>
            </w:r>
            <w:r>
              <w:br/>
            </w:r>
            <w:r>
              <w:rPr>
                <w:rFonts w:ascii="Times New Roman"/>
                <w:b w:val="false"/>
                <w:i w:val="false"/>
                <w:color w:val="000000"/>
                <w:sz w:val="20"/>
              </w:rPr>
              <w:t>
</w:t>
            </w:r>
            <w:r>
              <w:rPr>
                <w:rFonts w:ascii="Times New Roman"/>
                <w:b w:val="false"/>
                <w:i w:val="false"/>
                <w:color w:val="000000"/>
                <w:sz w:val="20"/>
              </w:rPr>
              <w:t>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правила выполнения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котельного и турбинного цехов.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p>
        </w:tc>
      </w:tr>
    </w:tbl>
    <w:bookmarkStart w:name="z160" w:id="123"/>
    <w:p>
      <w:pPr>
        <w:spacing w:after="0"/>
        <w:ind w:left="0"/>
        <w:jc w:val="both"/>
      </w:pPr>
      <w:r>
        <w:rPr>
          <w:rFonts w:ascii="Times New Roman"/>
          <w:b w:val="false"/>
          <w:i w:val="false"/>
          <w:color w:val="000000"/>
          <w:sz w:val="28"/>
        </w:rPr>
        <w:t>
      1.3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0906000 –</w:t>
      </w:r>
      <w:r>
        <w:br/>
      </w:r>
      <w:r>
        <w:rPr>
          <w:rFonts w:ascii="Times New Roman"/>
          <w:b w:val="false"/>
          <w:i w:val="false"/>
          <w:color w:val="000000"/>
          <w:sz w:val="28"/>
        </w:rPr>
        <w:t>
       «Теплоэнергетические установки тепловых электрических станций»</w:t>
      </w:r>
      <w:r>
        <w:br/>
      </w:r>
      <w:r>
        <w:rPr>
          <w:rFonts w:ascii="Times New Roman"/>
          <w:b w:val="false"/>
          <w:i w:val="false"/>
          <w:color w:val="000000"/>
          <w:sz w:val="28"/>
        </w:rPr>
        <w:t>
      090603 3 - Техник-энергетик; 090604 3 – Машинист энергоблока;</w:t>
      </w:r>
    </w:p>
    <w:bookmarkEnd w:id="123"/>
    <w:p>
      <w:pPr>
        <w:spacing w:after="0"/>
        <w:ind w:left="0"/>
        <w:jc w:val="both"/>
      </w:pPr>
      <w:r>
        <w:rPr>
          <w:rFonts w:ascii="Times New Roman"/>
          <w:b w:val="false"/>
          <w:i w:val="false"/>
          <w:color w:val="000000"/>
          <w:sz w:val="28"/>
        </w:rPr>
        <w:t>                                     Срок обучения: 3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577"/>
        <w:gridCol w:w="4461"/>
        <w:gridCol w:w="955"/>
      </w:tblGrid>
      <w:tr>
        <w:trPr>
          <w:trHeight w:val="12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своей профессиональной деятельности.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правила составления документов, входящих в перечень административно-организационных документов; основы офисной и документационной работы;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 стояния рынка товаров народного потребления и услуг; рыночная инфраструктура.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 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w:t>
            </w:r>
            <w:r>
              <w:br/>
            </w:r>
            <w:r>
              <w:rPr>
                <w:rFonts w:ascii="Times New Roman"/>
                <w:b w:val="false"/>
                <w:i w:val="false"/>
                <w:color w:val="000000"/>
                <w:sz w:val="20"/>
              </w:rPr>
              <w:t>
</w:t>
            </w:r>
            <w:r>
              <w:rPr>
                <w:rFonts w:ascii="Times New Roman"/>
                <w:b w:val="false"/>
                <w:i w:val="false"/>
                <w:color w:val="000000"/>
                <w:sz w:val="20"/>
              </w:rPr>
              <w:t>аксонометрические проекции геометрических тел; сечение геометрических тел полностью; взаимное пересечение геометрических тел; проекционное черчение;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вопросы по использованию нетрадиционных источников тепла;</w:t>
            </w:r>
            <w:r>
              <w:br/>
            </w:r>
            <w:r>
              <w:rPr>
                <w:rFonts w:ascii="Times New Roman"/>
                <w:b w:val="false"/>
                <w:i w:val="false"/>
                <w:color w:val="000000"/>
                <w:sz w:val="20"/>
              </w:rPr>
              <w:t>
</w:t>
            </w:r>
            <w:r>
              <w:rPr>
                <w:rFonts w:ascii="Times New Roman"/>
                <w:b w:val="false"/>
                <w:i w:val="false"/>
                <w:color w:val="000000"/>
                <w:sz w:val="20"/>
              </w:rPr>
              <w:t>- параметры рабочего тела;</w:t>
            </w:r>
            <w:r>
              <w:br/>
            </w:r>
            <w:r>
              <w:rPr>
                <w:rFonts w:ascii="Times New Roman"/>
                <w:b w:val="false"/>
                <w:i w:val="false"/>
                <w:color w:val="000000"/>
                <w:sz w:val="20"/>
              </w:rPr>
              <w:t>
</w:t>
            </w:r>
            <w:r>
              <w:rPr>
                <w:rFonts w:ascii="Times New Roman"/>
                <w:b w:val="false"/>
                <w:i w:val="false"/>
                <w:color w:val="000000"/>
                <w:sz w:val="20"/>
              </w:rPr>
              <w:t>- соотношения между различными единицами измерения давления;</w:t>
            </w:r>
            <w:r>
              <w:br/>
            </w:r>
            <w:r>
              <w:rPr>
                <w:rFonts w:ascii="Times New Roman"/>
                <w:b w:val="false"/>
                <w:i w:val="false"/>
                <w:color w:val="000000"/>
                <w:sz w:val="20"/>
              </w:rPr>
              <w:t>
</w:t>
            </w:r>
            <w:r>
              <w:rPr>
                <w:rFonts w:ascii="Times New Roman"/>
                <w:b w:val="false"/>
                <w:i w:val="false"/>
                <w:color w:val="000000"/>
                <w:sz w:val="20"/>
              </w:rPr>
              <w:t>- различные виды теплоемкости; зависимость между различными видами теплоемкости;</w:t>
            </w:r>
            <w:r>
              <w:br/>
            </w:r>
            <w:r>
              <w:rPr>
                <w:rFonts w:ascii="Times New Roman"/>
                <w:b w:val="false"/>
                <w:i w:val="false"/>
                <w:color w:val="000000"/>
                <w:sz w:val="20"/>
              </w:rPr>
              <w:t>
</w:t>
            </w:r>
            <w:r>
              <w:rPr>
                <w:rFonts w:ascii="Times New Roman"/>
                <w:b w:val="false"/>
                <w:i w:val="false"/>
                <w:color w:val="000000"/>
                <w:sz w:val="20"/>
              </w:rPr>
              <w:t>- законы термодинамики;</w:t>
            </w:r>
            <w:r>
              <w:br/>
            </w:r>
            <w:r>
              <w:rPr>
                <w:rFonts w:ascii="Times New Roman"/>
                <w:b w:val="false"/>
                <w:i w:val="false"/>
                <w:color w:val="000000"/>
                <w:sz w:val="20"/>
              </w:rPr>
              <w:t>
</w:t>
            </w:r>
            <w:r>
              <w:rPr>
                <w:rFonts w:ascii="Times New Roman"/>
                <w:b w:val="false"/>
                <w:i w:val="false"/>
                <w:color w:val="000000"/>
                <w:sz w:val="20"/>
              </w:rPr>
              <w:t>- термодинамические процессы;</w:t>
            </w:r>
            <w:r>
              <w:br/>
            </w:r>
            <w:r>
              <w:rPr>
                <w:rFonts w:ascii="Times New Roman"/>
                <w:b w:val="false"/>
                <w:i w:val="false"/>
                <w:color w:val="000000"/>
                <w:sz w:val="20"/>
              </w:rPr>
              <w:t>
</w:t>
            </w:r>
            <w:r>
              <w:rPr>
                <w:rFonts w:ascii="Times New Roman"/>
                <w:b w:val="false"/>
                <w:i w:val="false"/>
                <w:color w:val="000000"/>
                <w:sz w:val="20"/>
              </w:rPr>
              <w:t>- физический смысл энтропии, энтальпии; единицы измерения;</w:t>
            </w:r>
            <w:r>
              <w:br/>
            </w:r>
            <w:r>
              <w:rPr>
                <w:rFonts w:ascii="Times New Roman"/>
                <w:b w:val="false"/>
                <w:i w:val="false"/>
                <w:color w:val="000000"/>
                <w:sz w:val="20"/>
              </w:rPr>
              <w:t>
</w:t>
            </w:r>
            <w:r>
              <w:rPr>
                <w:rFonts w:ascii="Times New Roman"/>
                <w:b w:val="false"/>
                <w:i w:val="false"/>
                <w:color w:val="000000"/>
                <w:sz w:val="20"/>
              </w:rPr>
              <w:t>- принцип работы газовых циклов в РV- и TS-диаграммах; определение КПД;</w:t>
            </w:r>
            <w:r>
              <w:br/>
            </w:r>
            <w:r>
              <w:rPr>
                <w:rFonts w:ascii="Times New Roman"/>
                <w:b w:val="false"/>
                <w:i w:val="false"/>
                <w:color w:val="000000"/>
                <w:sz w:val="20"/>
              </w:rPr>
              <w:t>
</w:t>
            </w:r>
            <w:r>
              <w:rPr>
                <w:rFonts w:ascii="Times New Roman"/>
                <w:b w:val="false"/>
                <w:i w:val="false"/>
                <w:color w:val="000000"/>
                <w:sz w:val="20"/>
              </w:rPr>
              <w:t>- виды пара, состав пара, параметры пара;</w:t>
            </w:r>
            <w:r>
              <w:br/>
            </w:r>
            <w:r>
              <w:rPr>
                <w:rFonts w:ascii="Times New Roman"/>
                <w:b w:val="false"/>
                <w:i w:val="false"/>
                <w:color w:val="000000"/>
                <w:sz w:val="20"/>
              </w:rPr>
              <w:t>
</w:t>
            </w:r>
            <w:r>
              <w:rPr>
                <w:rFonts w:ascii="Times New Roman"/>
                <w:b w:val="false"/>
                <w:i w:val="false"/>
                <w:color w:val="000000"/>
                <w:sz w:val="20"/>
              </w:rPr>
              <w:t>- свойства реальных газов;</w:t>
            </w:r>
            <w:r>
              <w:br/>
            </w:r>
            <w:r>
              <w:rPr>
                <w:rFonts w:ascii="Times New Roman"/>
                <w:b w:val="false"/>
                <w:i w:val="false"/>
                <w:color w:val="000000"/>
                <w:sz w:val="20"/>
              </w:rPr>
              <w:t>
</w:t>
            </w:r>
            <w:r>
              <w:rPr>
                <w:rFonts w:ascii="Times New Roman"/>
                <w:b w:val="false"/>
                <w:i w:val="false"/>
                <w:color w:val="000000"/>
                <w:sz w:val="20"/>
              </w:rPr>
              <w:t>- РV-, TS, hS –диаграммы для водяного пара;</w:t>
            </w:r>
            <w:r>
              <w:br/>
            </w:r>
            <w:r>
              <w:rPr>
                <w:rFonts w:ascii="Times New Roman"/>
                <w:b w:val="false"/>
                <w:i w:val="false"/>
                <w:color w:val="000000"/>
                <w:sz w:val="20"/>
              </w:rPr>
              <w:t>
</w:t>
            </w:r>
            <w:r>
              <w:rPr>
                <w:rFonts w:ascii="Times New Roman"/>
                <w:b w:val="false"/>
                <w:i w:val="false"/>
                <w:color w:val="000000"/>
                <w:sz w:val="20"/>
              </w:rPr>
              <w:t>- основные процессы пара: изобарный, изохорный, изотермический и адиабатный;</w:t>
            </w:r>
            <w:r>
              <w:br/>
            </w:r>
            <w:r>
              <w:rPr>
                <w:rFonts w:ascii="Times New Roman"/>
                <w:b w:val="false"/>
                <w:i w:val="false"/>
                <w:color w:val="000000"/>
                <w:sz w:val="20"/>
              </w:rPr>
              <w:t>
</w:t>
            </w:r>
            <w:r>
              <w:rPr>
                <w:rFonts w:ascii="Times New Roman"/>
                <w:b w:val="false"/>
                <w:i w:val="false"/>
                <w:color w:val="000000"/>
                <w:sz w:val="20"/>
              </w:rPr>
              <w:t>- методы определения количества теплоты, работы, параметров водяного пара в каждом процессе;</w:t>
            </w:r>
            <w:r>
              <w:br/>
            </w:r>
            <w:r>
              <w:rPr>
                <w:rFonts w:ascii="Times New Roman"/>
                <w:b w:val="false"/>
                <w:i w:val="false"/>
                <w:color w:val="000000"/>
                <w:sz w:val="20"/>
              </w:rPr>
              <w:t>
</w:t>
            </w:r>
            <w:r>
              <w:rPr>
                <w:rFonts w:ascii="Times New Roman"/>
                <w:b w:val="false"/>
                <w:i w:val="false"/>
                <w:color w:val="000000"/>
                <w:sz w:val="20"/>
              </w:rPr>
              <w:t>- цель истечения и дросселирования; зависимость процессов; расчет истечения и дросселирования;</w:t>
            </w:r>
            <w:r>
              <w:br/>
            </w:r>
            <w:r>
              <w:rPr>
                <w:rFonts w:ascii="Times New Roman"/>
                <w:b w:val="false"/>
                <w:i w:val="false"/>
                <w:color w:val="000000"/>
                <w:sz w:val="20"/>
              </w:rPr>
              <w:t>
</w:t>
            </w:r>
            <w:r>
              <w:rPr>
                <w:rFonts w:ascii="Times New Roman"/>
                <w:b w:val="false"/>
                <w:i w:val="false"/>
                <w:color w:val="000000"/>
                <w:sz w:val="20"/>
              </w:rPr>
              <w:t>- схему паротурбинной установки, цикл Ренкина;</w:t>
            </w:r>
            <w:r>
              <w:br/>
            </w:r>
            <w:r>
              <w:rPr>
                <w:rFonts w:ascii="Times New Roman"/>
                <w:b w:val="false"/>
                <w:i w:val="false"/>
                <w:color w:val="000000"/>
                <w:sz w:val="20"/>
              </w:rPr>
              <w:t>
</w:t>
            </w:r>
            <w:r>
              <w:rPr>
                <w:rFonts w:ascii="Times New Roman"/>
                <w:b w:val="false"/>
                <w:i w:val="false"/>
                <w:color w:val="000000"/>
                <w:sz w:val="20"/>
              </w:rPr>
              <w:t>- полезно использованное тепло в цикле Ренкина;</w:t>
            </w:r>
            <w:r>
              <w:br/>
            </w:r>
            <w:r>
              <w:rPr>
                <w:rFonts w:ascii="Times New Roman"/>
                <w:b w:val="false"/>
                <w:i w:val="false"/>
                <w:color w:val="000000"/>
                <w:sz w:val="20"/>
              </w:rPr>
              <w:t>
</w:t>
            </w:r>
            <w:r>
              <w:rPr>
                <w:rFonts w:ascii="Times New Roman"/>
                <w:b w:val="false"/>
                <w:i w:val="false"/>
                <w:color w:val="000000"/>
                <w:sz w:val="20"/>
              </w:rPr>
              <w:t>- способы повышения КПД цикла Ренкина;</w:t>
            </w:r>
            <w:r>
              <w:br/>
            </w:r>
            <w:r>
              <w:rPr>
                <w:rFonts w:ascii="Times New Roman"/>
                <w:b w:val="false"/>
                <w:i w:val="false"/>
                <w:color w:val="000000"/>
                <w:sz w:val="20"/>
              </w:rPr>
              <w:t>
</w:t>
            </w:r>
            <w:r>
              <w:rPr>
                <w:rFonts w:ascii="Times New Roman"/>
                <w:b w:val="false"/>
                <w:i w:val="false"/>
                <w:color w:val="000000"/>
                <w:sz w:val="20"/>
              </w:rPr>
              <w:t>- регенеративный цикл; цикл с промежуточным перегревом пара; теплофикационные циклы; бинарные и парогазовые циклы.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вычислять абсолютное давление по показаниям барометра и манометра и вакууметра;</w:t>
            </w:r>
            <w:r>
              <w:br/>
            </w:r>
            <w:r>
              <w:rPr>
                <w:rFonts w:ascii="Times New Roman"/>
                <w:b w:val="false"/>
                <w:i w:val="false"/>
                <w:color w:val="000000"/>
                <w:sz w:val="20"/>
              </w:rPr>
              <w:t>
</w:t>
            </w:r>
            <w:r>
              <w:rPr>
                <w:rFonts w:ascii="Times New Roman"/>
                <w:b w:val="false"/>
                <w:i w:val="false"/>
                <w:color w:val="000000"/>
                <w:sz w:val="20"/>
              </w:rPr>
              <w:t>- определять значение теплоемкости, количества теплоты;</w:t>
            </w:r>
            <w:r>
              <w:br/>
            </w:r>
            <w:r>
              <w:rPr>
                <w:rFonts w:ascii="Times New Roman"/>
                <w:b w:val="false"/>
                <w:i w:val="false"/>
                <w:color w:val="000000"/>
                <w:sz w:val="20"/>
              </w:rPr>
              <w:t>
</w:t>
            </w:r>
            <w:r>
              <w:rPr>
                <w:rFonts w:ascii="Times New Roman"/>
                <w:b w:val="false"/>
                <w:i w:val="false"/>
                <w:color w:val="000000"/>
                <w:sz w:val="20"/>
              </w:rPr>
              <w:t>- изображать процессы водяного пара в диаграммах РV- и TS-; определять параметры, работу и теплоту пара;</w:t>
            </w:r>
            <w:r>
              <w:br/>
            </w:r>
            <w:r>
              <w:rPr>
                <w:rFonts w:ascii="Times New Roman"/>
                <w:b w:val="false"/>
                <w:i w:val="false"/>
                <w:color w:val="000000"/>
                <w:sz w:val="20"/>
              </w:rPr>
              <w:t>
</w:t>
            </w:r>
            <w:r>
              <w:rPr>
                <w:rFonts w:ascii="Times New Roman"/>
                <w:b w:val="false"/>
                <w:i w:val="false"/>
                <w:color w:val="000000"/>
                <w:sz w:val="20"/>
              </w:rPr>
              <w:t>- находить параметры пара по таблицам и диаграмме hS;</w:t>
            </w:r>
            <w:r>
              <w:br/>
            </w:r>
            <w:r>
              <w:rPr>
                <w:rFonts w:ascii="Times New Roman"/>
                <w:b w:val="false"/>
                <w:i w:val="false"/>
                <w:color w:val="000000"/>
                <w:sz w:val="20"/>
              </w:rPr>
              <w:t>
</w:t>
            </w:r>
            <w:r>
              <w:rPr>
                <w:rFonts w:ascii="Times New Roman"/>
                <w:b w:val="false"/>
                <w:i w:val="false"/>
                <w:color w:val="000000"/>
                <w:sz w:val="20"/>
              </w:rPr>
              <w:t>- изображать парообразование в диаграммах РV-, TS-, hS-;</w:t>
            </w:r>
            <w:r>
              <w:br/>
            </w:r>
            <w:r>
              <w:rPr>
                <w:rFonts w:ascii="Times New Roman"/>
                <w:b w:val="false"/>
                <w:i w:val="false"/>
                <w:color w:val="000000"/>
                <w:sz w:val="20"/>
              </w:rPr>
              <w:t>
</w:t>
            </w:r>
            <w:r>
              <w:rPr>
                <w:rFonts w:ascii="Times New Roman"/>
                <w:b w:val="false"/>
                <w:i w:val="false"/>
                <w:color w:val="000000"/>
                <w:sz w:val="20"/>
              </w:rPr>
              <w:t>- изображать термодинамические процессы водяного пара в диаграммах РV-, TS-, hS-;</w:t>
            </w:r>
            <w:r>
              <w:br/>
            </w:r>
            <w:r>
              <w:rPr>
                <w:rFonts w:ascii="Times New Roman"/>
                <w:b w:val="false"/>
                <w:i w:val="false"/>
                <w:color w:val="000000"/>
                <w:sz w:val="20"/>
              </w:rPr>
              <w:t>
</w:t>
            </w:r>
            <w:r>
              <w:rPr>
                <w:rFonts w:ascii="Times New Roman"/>
                <w:b w:val="false"/>
                <w:i w:val="false"/>
                <w:color w:val="000000"/>
                <w:sz w:val="20"/>
              </w:rPr>
              <w:t>- определять параметры состояния пара, количество тепла, изменение внутренней энергии, работы во всех процессах;</w:t>
            </w:r>
            <w:r>
              <w:br/>
            </w:r>
            <w:r>
              <w:rPr>
                <w:rFonts w:ascii="Times New Roman"/>
                <w:b w:val="false"/>
                <w:i w:val="false"/>
                <w:color w:val="000000"/>
                <w:sz w:val="20"/>
              </w:rPr>
              <w:t>
</w:t>
            </w:r>
            <w:r>
              <w:rPr>
                <w:rFonts w:ascii="Times New Roman"/>
                <w:b w:val="false"/>
                <w:i w:val="false"/>
                <w:color w:val="000000"/>
                <w:sz w:val="20"/>
              </w:rPr>
              <w:t>- изображать процессы истечения и дросселирования газов и паров в РV-, TS-, hS- диаграммах; определять параметры, работу, скорость, расход;</w:t>
            </w:r>
            <w:r>
              <w:br/>
            </w:r>
            <w:r>
              <w:rPr>
                <w:rFonts w:ascii="Times New Roman"/>
                <w:b w:val="false"/>
                <w:i w:val="false"/>
                <w:color w:val="000000"/>
                <w:sz w:val="20"/>
              </w:rPr>
              <w:t>
</w:t>
            </w:r>
            <w:r>
              <w:rPr>
                <w:rFonts w:ascii="Times New Roman"/>
                <w:b w:val="false"/>
                <w:i w:val="false"/>
                <w:color w:val="000000"/>
                <w:sz w:val="20"/>
              </w:rPr>
              <w:t>- изображать цикл Ренкина в диаграммах РV-, TS-, hS; анализировать зависимость КПД от энтальпии;</w:t>
            </w:r>
            <w:r>
              <w:br/>
            </w:r>
            <w:r>
              <w:rPr>
                <w:rFonts w:ascii="Times New Roman"/>
                <w:b w:val="false"/>
                <w:i w:val="false"/>
                <w:color w:val="000000"/>
                <w:sz w:val="20"/>
              </w:rPr>
              <w:t>
</w:t>
            </w:r>
            <w:r>
              <w:rPr>
                <w:rFonts w:ascii="Times New Roman"/>
                <w:b w:val="false"/>
                <w:i w:val="false"/>
                <w:color w:val="000000"/>
                <w:sz w:val="20"/>
              </w:rPr>
              <w:t>- находить энтальпию по таблицам и диаграмме hS водяного пара;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перевода единиц измерения давления в систему СИ;</w:t>
            </w:r>
            <w:r>
              <w:br/>
            </w:r>
            <w:r>
              <w:rPr>
                <w:rFonts w:ascii="Times New Roman"/>
                <w:b w:val="false"/>
                <w:i w:val="false"/>
                <w:color w:val="000000"/>
                <w:sz w:val="20"/>
              </w:rPr>
              <w:t>
</w:t>
            </w:r>
            <w:r>
              <w:rPr>
                <w:rFonts w:ascii="Times New Roman"/>
                <w:b w:val="false"/>
                <w:i w:val="false"/>
                <w:color w:val="000000"/>
                <w:sz w:val="20"/>
              </w:rPr>
              <w:t>- определения газовых постоянных газов;</w:t>
            </w:r>
            <w:r>
              <w:br/>
            </w:r>
            <w:r>
              <w:rPr>
                <w:rFonts w:ascii="Times New Roman"/>
                <w:b w:val="false"/>
                <w:i w:val="false"/>
                <w:color w:val="000000"/>
                <w:sz w:val="20"/>
              </w:rPr>
              <w:t>
</w:t>
            </w:r>
            <w:r>
              <w:rPr>
                <w:rFonts w:ascii="Times New Roman"/>
                <w:b w:val="false"/>
                <w:i w:val="false"/>
                <w:color w:val="000000"/>
                <w:sz w:val="20"/>
              </w:rPr>
              <w:t>- работы с таблицами и справочной литературой;</w:t>
            </w:r>
            <w:r>
              <w:br/>
            </w:r>
            <w:r>
              <w:rPr>
                <w:rFonts w:ascii="Times New Roman"/>
                <w:b w:val="false"/>
                <w:i w:val="false"/>
                <w:color w:val="000000"/>
                <w:sz w:val="20"/>
              </w:rPr>
              <w:t>
</w:t>
            </w:r>
            <w:r>
              <w:rPr>
                <w:rFonts w:ascii="Times New Roman"/>
                <w:b w:val="false"/>
                <w:i w:val="false"/>
                <w:color w:val="000000"/>
                <w:sz w:val="20"/>
              </w:rPr>
              <w:t>- графического изображения работы и тепла в РV-, TS- диаграммах;</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Газовые смеси. Теплоемкость, РV- 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w:t>
            </w:r>
            <w:r>
              <w:br/>
            </w:r>
            <w:r>
              <w:rPr>
                <w:rFonts w:ascii="Times New Roman"/>
                <w:b w:val="false"/>
                <w:i w:val="false"/>
                <w:color w:val="000000"/>
                <w:sz w:val="20"/>
              </w:rPr>
              <w:t>
</w:t>
            </w:r>
            <w:r>
              <w:rPr>
                <w:rFonts w:ascii="Times New Roman"/>
                <w:b w:val="false"/>
                <w:i w:val="false"/>
                <w:color w:val="000000"/>
                <w:sz w:val="20"/>
              </w:rPr>
              <w:t>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характеристики материалов; свойства кристаллической решетки; дефекты кристаллической решетки;</w:t>
            </w:r>
            <w:r>
              <w:br/>
            </w:r>
            <w:r>
              <w:rPr>
                <w:rFonts w:ascii="Times New Roman"/>
                <w:b w:val="false"/>
                <w:i w:val="false"/>
                <w:color w:val="000000"/>
                <w:sz w:val="20"/>
              </w:rPr>
              <w:t>
</w:t>
            </w:r>
            <w:r>
              <w:rPr>
                <w:rFonts w:ascii="Times New Roman"/>
                <w:b w:val="false"/>
                <w:i w:val="false"/>
                <w:color w:val="000000"/>
                <w:sz w:val="20"/>
              </w:rPr>
              <w:t>- температуры кристаллизации сплавов, правила отрезков;</w:t>
            </w:r>
            <w:r>
              <w:br/>
            </w:r>
            <w:r>
              <w:rPr>
                <w:rFonts w:ascii="Times New Roman"/>
                <w:b w:val="false"/>
                <w:i w:val="false"/>
                <w:color w:val="000000"/>
                <w:sz w:val="20"/>
              </w:rPr>
              <w:t>
</w:t>
            </w:r>
            <w:r>
              <w:rPr>
                <w:rFonts w:ascii="Times New Roman"/>
                <w:b w:val="false"/>
                <w:i w:val="false"/>
                <w:color w:val="000000"/>
                <w:sz w:val="20"/>
              </w:rPr>
              <w:t>- аллотропические изменения в сплавах при охлаждении;</w:t>
            </w:r>
            <w:r>
              <w:br/>
            </w:r>
            <w:r>
              <w:rPr>
                <w:rFonts w:ascii="Times New Roman"/>
                <w:b w:val="false"/>
                <w:i w:val="false"/>
                <w:color w:val="000000"/>
                <w:sz w:val="20"/>
              </w:rPr>
              <w:t>
</w:t>
            </w:r>
            <w:r>
              <w:rPr>
                <w:rFonts w:ascii="Times New Roman"/>
                <w:b w:val="false"/>
                <w:i w:val="false"/>
                <w:color w:val="000000"/>
                <w:sz w:val="20"/>
              </w:rPr>
              <w:t>- классификацию сталей и чугунов по назначению и химическому составу;</w:t>
            </w:r>
            <w:r>
              <w:br/>
            </w:r>
            <w:r>
              <w:rPr>
                <w:rFonts w:ascii="Times New Roman"/>
                <w:b w:val="false"/>
                <w:i w:val="false"/>
                <w:color w:val="000000"/>
                <w:sz w:val="20"/>
              </w:rPr>
              <w:t>
</w:t>
            </w:r>
            <w:r>
              <w:rPr>
                <w:rFonts w:ascii="Times New Roman"/>
                <w:b w:val="false"/>
                <w:i w:val="false"/>
                <w:color w:val="000000"/>
                <w:sz w:val="20"/>
              </w:rPr>
              <w:t>- принцип маркировки сталей и чугунов, области применения;</w:t>
            </w:r>
            <w:r>
              <w:br/>
            </w:r>
            <w:r>
              <w:rPr>
                <w:rFonts w:ascii="Times New Roman"/>
                <w:b w:val="false"/>
                <w:i w:val="false"/>
                <w:color w:val="000000"/>
                <w:sz w:val="20"/>
              </w:rPr>
              <w:t>
</w:t>
            </w:r>
            <w:r>
              <w:rPr>
                <w:rFonts w:ascii="Times New Roman"/>
                <w:b w:val="false"/>
                <w:i w:val="false"/>
                <w:color w:val="000000"/>
                <w:sz w:val="20"/>
              </w:rPr>
              <w:t>- назначение, цель термической и химико-термической обработки, виды термообработки и ХТО; - последствия коррозии, методы борьбы с коррозией;</w:t>
            </w:r>
            <w:r>
              <w:br/>
            </w:r>
            <w:r>
              <w:rPr>
                <w:rFonts w:ascii="Times New Roman"/>
                <w:b w:val="false"/>
                <w:i w:val="false"/>
                <w:color w:val="000000"/>
                <w:sz w:val="20"/>
              </w:rPr>
              <w:t>
</w:t>
            </w:r>
            <w:r>
              <w:rPr>
                <w:rFonts w:ascii="Times New Roman"/>
                <w:b w:val="false"/>
                <w:i w:val="false"/>
                <w:color w:val="000000"/>
                <w:sz w:val="20"/>
              </w:rPr>
              <w:t>- классификацию легированной стали по назначению, по составу, принцип маркировки легированной стали, область применения;</w:t>
            </w:r>
            <w:r>
              <w:br/>
            </w:r>
            <w:r>
              <w:rPr>
                <w:rFonts w:ascii="Times New Roman"/>
                <w:b w:val="false"/>
                <w:i w:val="false"/>
                <w:color w:val="000000"/>
                <w:sz w:val="20"/>
              </w:rPr>
              <w:t>
</w:t>
            </w:r>
            <w:r>
              <w:rPr>
                <w:rFonts w:ascii="Times New Roman"/>
                <w:b w:val="false"/>
                <w:i w:val="false"/>
                <w:color w:val="000000"/>
                <w:sz w:val="20"/>
              </w:rPr>
              <w:t>- принцип маркировки цветных металлов, область применения сплавов цветных металлов;</w:t>
            </w:r>
            <w:r>
              <w:br/>
            </w:r>
            <w:r>
              <w:rPr>
                <w:rFonts w:ascii="Times New Roman"/>
                <w:b w:val="false"/>
                <w:i w:val="false"/>
                <w:color w:val="000000"/>
                <w:sz w:val="20"/>
              </w:rPr>
              <w:t>
</w:t>
            </w:r>
            <w:r>
              <w:rPr>
                <w:rFonts w:ascii="Times New Roman"/>
                <w:b w:val="false"/>
                <w:i w:val="false"/>
                <w:color w:val="000000"/>
                <w:sz w:val="20"/>
              </w:rPr>
              <w:t>-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w:t>
            </w:r>
            <w:r>
              <w:br/>
            </w:r>
            <w:r>
              <w:rPr>
                <w:rFonts w:ascii="Times New Roman"/>
                <w:b w:val="false"/>
                <w:i w:val="false"/>
                <w:color w:val="000000"/>
                <w:sz w:val="20"/>
              </w:rPr>
              <w:t>
</w:t>
            </w:r>
            <w:r>
              <w:rPr>
                <w:rFonts w:ascii="Times New Roman"/>
                <w:b w:val="false"/>
                <w:i w:val="false"/>
                <w:color w:val="000000"/>
                <w:sz w:val="20"/>
              </w:rPr>
              <w:t>- особенности, достоинства и недостатки каждого вида обработки давлением;</w:t>
            </w:r>
            <w:r>
              <w:br/>
            </w:r>
            <w:r>
              <w:rPr>
                <w:rFonts w:ascii="Times New Roman"/>
                <w:b w:val="false"/>
                <w:i w:val="false"/>
                <w:color w:val="000000"/>
                <w:sz w:val="20"/>
              </w:rPr>
              <w:t>
</w:t>
            </w:r>
            <w:r>
              <w:rPr>
                <w:rFonts w:ascii="Times New Roman"/>
                <w:b w:val="false"/>
                <w:i w:val="false"/>
                <w:color w:val="000000"/>
                <w:sz w:val="20"/>
              </w:rPr>
              <w:t>- технологию пайки, применение пайки в народном хозяйстве; - о допусках и посадках, взаимозаменяемости;</w:t>
            </w:r>
            <w:r>
              <w:br/>
            </w:r>
            <w:r>
              <w:rPr>
                <w:rFonts w:ascii="Times New Roman"/>
                <w:b w:val="false"/>
                <w:i w:val="false"/>
                <w:color w:val="000000"/>
                <w:sz w:val="20"/>
              </w:rPr>
              <w:t>
</w:t>
            </w:r>
            <w:r>
              <w:rPr>
                <w:rFonts w:ascii="Times New Roman"/>
                <w:b w:val="false"/>
                <w:i w:val="false"/>
                <w:color w:val="000000"/>
                <w:sz w:val="20"/>
              </w:rPr>
              <w:t>- основные цели и задачи стандартизации;</w:t>
            </w:r>
            <w:r>
              <w:br/>
            </w:r>
            <w:r>
              <w:rPr>
                <w:rFonts w:ascii="Times New Roman"/>
                <w:b w:val="false"/>
                <w:i w:val="false"/>
                <w:color w:val="000000"/>
                <w:sz w:val="20"/>
              </w:rPr>
              <w:t>
</w:t>
            </w:r>
            <w:r>
              <w:rPr>
                <w:rFonts w:ascii="Times New Roman"/>
                <w:b w:val="false"/>
                <w:i w:val="false"/>
                <w:color w:val="000000"/>
                <w:sz w:val="20"/>
              </w:rPr>
              <w:t>- о влиянии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о природе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требования к материалам оборудования паровых котлов;</w:t>
            </w:r>
            <w:r>
              <w:br/>
            </w:r>
            <w:r>
              <w:rPr>
                <w:rFonts w:ascii="Times New Roman"/>
                <w:b w:val="false"/>
                <w:i w:val="false"/>
                <w:color w:val="000000"/>
                <w:sz w:val="20"/>
              </w:rPr>
              <w:t>
</w:t>
            </w:r>
            <w:r>
              <w:rPr>
                <w:rFonts w:ascii="Times New Roman"/>
                <w:b w:val="false"/>
                <w:i w:val="false"/>
                <w:color w:val="000000"/>
                <w:sz w:val="20"/>
              </w:rPr>
              <w:t>- марки сталей и сплавов с особыми свойствами;</w:t>
            </w:r>
            <w:r>
              <w:br/>
            </w:r>
            <w:r>
              <w:rPr>
                <w:rFonts w:ascii="Times New Roman"/>
                <w:b w:val="false"/>
                <w:i w:val="false"/>
                <w:color w:val="000000"/>
                <w:sz w:val="20"/>
              </w:rPr>
              <w:t>
</w:t>
            </w:r>
            <w:r>
              <w:rPr>
                <w:rFonts w:ascii="Times New Roman"/>
                <w:b w:val="false"/>
                <w:i w:val="false"/>
                <w:color w:val="000000"/>
                <w:sz w:val="20"/>
              </w:rPr>
              <w:t>- требования к материалам, применяемым для трубопровода пара;</w:t>
            </w:r>
            <w:r>
              <w:br/>
            </w:r>
            <w:r>
              <w:rPr>
                <w:rFonts w:ascii="Times New Roman"/>
                <w:b w:val="false"/>
                <w:i w:val="false"/>
                <w:color w:val="000000"/>
                <w:sz w:val="20"/>
              </w:rPr>
              <w:t>
</w:t>
            </w:r>
            <w:r>
              <w:rPr>
                <w:rFonts w:ascii="Times New Roman"/>
                <w:b w:val="false"/>
                <w:i w:val="false"/>
                <w:color w:val="000000"/>
                <w:sz w:val="20"/>
              </w:rPr>
              <w:t>- условия работы и требования к материалам паровых турбин, трубопроводов;</w:t>
            </w:r>
            <w:r>
              <w:br/>
            </w:r>
            <w:r>
              <w:rPr>
                <w:rFonts w:ascii="Times New Roman"/>
                <w:b w:val="false"/>
                <w:i w:val="false"/>
                <w:color w:val="000000"/>
                <w:sz w:val="20"/>
              </w:rPr>
              <w:t>
</w:t>
            </w:r>
            <w:r>
              <w:rPr>
                <w:rFonts w:ascii="Times New Roman"/>
                <w:b w:val="false"/>
                <w:i w:val="false"/>
                <w:color w:val="000000"/>
                <w:sz w:val="20"/>
              </w:rPr>
              <w:t>- характеристики сталей различной структуры, цветных металлов, биметаллов.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сварке;</w:t>
            </w:r>
            <w:r>
              <w:br/>
            </w:r>
            <w:r>
              <w:rPr>
                <w:rFonts w:ascii="Times New Roman"/>
                <w:b w:val="false"/>
                <w:i w:val="false"/>
                <w:color w:val="000000"/>
                <w:sz w:val="20"/>
              </w:rPr>
              <w:t>
</w:t>
            </w:r>
            <w:r>
              <w:rPr>
                <w:rFonts w:ascii="Times New Roman"/>
                <w:b w:val="false"/>
                <w:i w:val="false"/>
                <w:color w:val="000000"/>
                <w:sz w:val="20"/>
              </w:rPr>
              <w:t>- требования к сварочному аппарату; - преимущества электродуговой сварки;</w:t>
            </w:r>
            <w:r>
              <w:br/>
            </w:r>
            <w:r>
              <w:rPr>
                <w:rFonts w:ascii="Times New Roman"/>
                <w:b w:val="false"/>
                <w:i w:val="false"/>
                <w:color w:val="000000"/>
                <w:sz w:val="20"/>
              </w:rPr>
              <w:t>
</w:t>
            </w:r>
            <w:r>
              <w:rPr>
                <w:rFonts w:ascii="Times New Roman"/>
                <w:b w:val="false"/>
                <w:i w:val="false"/>
                <w:color w:val="000000"/>
                <w:sz w:val="20"/>
              </w:rPr>
              <w:t>- причины, вызывающие деформацию или структурное изменение в конструкциях при сварке;</w:t>
            </w:r>
            <w:r>
              <w:br/>
            </w:r>
            <w:r>
              <w:rPr>
                <w:rFonts w:ascii="Times New Roman"/>
                <w:b w:val="false"/>
                <w:i w:val="false"/>
                <w:color w:val="000000"/>
                <w:sz w:val="20"/>
              </w:rPr>
              <w:t>
</w:t>
            </w:r>
            <w:r>
              <w:rPr>
                <w:rFonts w:ascii="Times New Roman"/>
                <w:b w:val="false"/>
                <w:i w:val="false"/>
                <w:color w:val="000000"/>
                <w:sz w:val="20"/>
              </w:rPr>
              <w:t>- назначение и состав флюса; устройство баллонов для сжатых газов; область применения газовой сварки;</w:t>
            </w:r>
            <w:r>
              <w:br/>
            </w:r>
            <w:r>
              <w:rPr>
                <w:rFonts w:ascii="Times New Roman"/>
                <w:b w:val="false"/>
                <w:i w:val="false"/>
                <w:color w:val="000000"/>
                <w:sz w:val="20"/>
              </w:rPr>
              <w:t>
</w:t>
            </w:r>
            <w:r>
              <w:rPr>
                <w:rFonts w:ascii="Times New Roman"/>
                <w:b w:val="false"/>
                <w:i w:val="false"/>
                <w:color w:val="000000"/>
                <w:sz w:val="20"/>
              </w:rPr>
              <w:t>- устройство кислородного резака; принцип действия переносных и стационарных машин кислородной резки;</w:t>
            </w:r>
            <w:r>
              <w:br/>
            </w:r>
            <w:r>
              <w:rPr>
                <w:rFonts w:ascii="Times New Roman"/>
                <w:b w:val="false"/>
                <w:i w:val="false"/>
                <w:color w:val="000000"/>
                <w:sz w:val="20"/>
              </w:rPr>
              <w:t>
</w:t>
            </w:r>
            <w:r>
              <w:rPr>
                <w:rFonts w:ascii="Times New Roman"/>
                <w:b w:val="false"/>
                <w:i w:val="false"/>
                <w:color w:val="000000"/>
                <w:sz w:val="20"/>
              </w:rPr>
              <w:t>- специфику сварочных работ при монтаже и ремонте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 требования к качеству сварных соединений;</w:t>
            </w:r>
            <w:r>
              <w:br/>
            </w:r>
            <w:r>
              <w:rPr>
                <w:rFonts w:ascii="Times New Roman"/>
                <w:b w:val="false"/>
                <w:i w:val="false"/>
                <w:color w:val="000000"/>
                <w:sz w:val="20"/>
              </w:rPr>
              <w:t>
</w:t>
            </w:r>
            <w:r>
              <w:rPr>
                <w:rFonts w:ascii="Times New Roman"/>
                <w:b w:val="false"/>
                <w:i w:val="false"/>
                <w:color w:val="000000"/>
                <w:sz w:val="20"/>
              </w:rPr>
              <w:t>- технологию сварки разнородных сталей;</w:t>
            </w:r>
            <w:r>
              <w:br/>
            </w:r>
            <w:r>
              <w:rPr>
                <w:rFonts w:ascii="Times New Roman"/>
                <w:b w:val="false"/>
                <w:i w:val="false"/>
                <w:color w:val="000000"/>
                <w:sz w:val="20"/>
              </w:rPr>
              <w:t>
</w:t>
            </w:r>
            <w:r>
              <w:rPr>
                <w:rFonts w:ascii="Times New Roman"/>
                <w:b w:val="false"/>
                <w:i w:val="false"/>
                <w:color w:val="000000"/>
                <w:sz w:val="20"/>
              </w:rPr>
              <w:t>- требования к сварщикам, допускаемым к сварочным работам на ТЭС и АЭС; - правила техники безопасности при производстве сварочных работ и противопожарных мероприятий;</w:t>
            </w:r>
            <w:r>
              <w:br/>
            </w:r>
            <w:r>
              <w:rPr>
                <w:rFonts w:ascii="Times New Roman"/>
                <w:b w:val="false"/>
                <w:i w:val="false"/>
                <w:color w:val="000000"/>
                <w:sz w:val="20"/>
              </w:rPr>
              <w:t>
</w:t>
            </w:r>
            <w:r>
              <w:rPr>
                <w:rFonts w:ascii="Times New Roman"/>
                <w:b w:val="false"/>
                <w:i w:val="false"/>
                <w:color w:val="000000"/>
                <w:sz w:val="20"/>
              </w:rPr>
              <w:t>- принцип работы, технические характеристики и область применения трубосварочных автоматов;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автоматической и полуавтоматической сварке.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материалы по назначению и свойствам;</w:t>
            </w:r>
            <w:r>
              <w:br/>
            </w:r>
            <w:r>
              <w:rPr>
                <w:rFonts w:ascii="Times New Roman"/>
                <w:b w:val="false"/>
                <w:i w:val="false"/>
                <w:color w:val="000000"/>
                <w:sz w:val="20"/>
              </w:rPr>
              <w:t>
</w:t>
            </w:r>
            <w:r>
              <w:rPr>
                <w:rFonts w:ascii="Times New Roman"/>
                <w:b w:val="false"/>
                <w:i w:val="false"/>
                <w:color w:val="000000"/>
                <w:sz w:val="20"/>
              </w:rPr>
              <w:t>- работать с диаграммой состояния сплавов, определять структуру сплава, критические точки;</w:t>
            </w:r>
            <w:r>
              <w:br/>
            </w:r>
            <w:r>
              <w:rPr>
                <w:rFonts w:ascii="Times New Roman"/>
                <w:b w:val="false"/>
                <w:i w:val="false"/>
                <w:color w:val="000000"/>
                <w:sz w:val="20"/>
              </w:rPr>
              <w:t>
</w:t>
            </w:r>
            <w:r>
              <w:rPr>
                <w:rFonts w:ascii="Times New Roman"/>
                <w:b w:val="false"/>
                <w:i w:val="false"/>
                <w:color w:val="000000"/>
                <w:sz w:val="20"/>
              </w:rPr>
              <w:t>- выбирать вид ТО, ХТО для заданного сплава;</w:t>
            </w:r>
            <w:r>
              <w:br/>
            </w:r>
            <w:r>
              <w:rPr>
                <w:rFonts w:ascii="Times New Roman"/>
                <w:b w:val="false"/>
                <w:i w:val="false"/>
                <w:color w:val="000000"/>
                <w:sz w:val="20"/>
              </w:rPr>
              <w:t>
</w:t>
            </w:r>
            <w:r>
              <w:rPr>
                <w:rFonts w:ascii="Times New Roman"/>
                <w:b w:val="false"/>
                <w:i w:val="false"/>
                <w:color w:val="000000"/>
                <w:sz w:val="20"/>
              </w:rPr>
              <w:t>- определять виды коррозии;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цветных металлов и их сплавов;</w:t>
            </w:r>
            <w:r>
              <w:br/>
            </w:r>
            <w:r>
              <w:rPr>
                <w:rFonts w:ascii="Times New Roman"/>
                <w:b w:val="false"/>
                <w:i w:val="false"/>
                <w:color w:val="000000"/>
                <w:sz w:val="20"/>
              </w:rPr>
              <w:t>
</w:t>
            </w:r>
            <w:r>
              <w:rPr>
                <w:rFonts w:ascii="Times New Roman"/>
                <w:b w:val="false"/>
                <w:i w:val="false"/>
                <w:color w:val="000000"/>
                <w:sz w:val="20"/>
              </w:rPr>
              <w:t>- выбирать материал по назначению;</w:t>
            </w:r>
            <w:r>
              <w:br/>
            </w:r>
            <w:r>
              <w:rPr>
                <w:rFonts w:ascii="Times New Roman"/>
                <w:b w:val="false"/>
                <w:i w:val="false"/>
                <w:color w:val="000000"/>
                <w:sz w:val="20"/>
              </w:rPr>
              <w:t>
</w:t>
            </w:r>
            <w:r>
              <w:rPr>
                <w:rFonts w:ascii="Times New Roman"/>
                <w:b w:val="false"/>
                <w:i w:val="false"/>
                <w:color w:val="000000"/>
                <w:sz w:val="20"/>
              </w:rPr>
              <w:t>- работать с 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пользоваться государственной системой измерений;</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 диаграммой состояния сплава 3 типа, определения критических точек;</w:t>
            </w:r>
            <w:r>
              <w:br/>
            </w:r>
            <w:r>
              <w:rPr>
                <w:rFonts w:ascii="Times New Roman"/>
                <w:b w:val="false"/>
                <w:i w:val="false"/>
                <w:color w:val="000000"/>
                <w:sz w:val="20"/>
              </w:rPr>
              <w:t>
</w:t>
            </w:r>
            <w:r>
              <w:rPr>
                <w:rFonts w:ascii="Times New Roman"/>
                <w:b w:val="false"/>
                <w:i w:val="false"/>
                <w:color w:val="000000"/>
                <w:sz w:val="20"/>
              </w:rPr>
              <w:t>- определения структуры сплава;</w:t>
            </w:r>
            <w:r>
              <w:br/>
            </w:r>
            <w:r>
              <w:rPr>
                <w:rFonts w:ascii="Times New Roman"/>
                <w:b w:val="false"/>
                <w:i w:val="false"/>
                <w:color w:val="000000"/>
                <w:sz w:val="20"/>
              </w:rPr>
              <w:t>
</w:t>
            </w:r>
            <w:r>
              <w:rPr>
                <w:rFonts w:ascii="Times New Roman"/>
                <w:b w:val="false"/>
                <w:i w:val="false"/>
                <w:color w:val="000000"/>
                <w:sz w:val="20"/>
              </w:rPr>
              <w:t>- работы с паяльником;</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обработке металлов.</w:t>
            </w:r>
            <w:r>
              <w:br/>
            </w:r>
            <w:r>
              <w:rPr>
                <w:rFonts w:ascii="Times New Roman"/>
                <w:b w:val="false"/>
                <w:i w:val="false"/>
                <w:color w:val="000000"/>
                <w:sz w:val="20"/>
              </w:rPr>
              <w:t>
</w:t>
            </w:r>
            <w:r>
              <w:rPr>
                <w:rFonts w:ascii="Times New Roman"/>
                <w:b w:val="false"/>
                <w:i w:val="false"/>
                <w:color w:val="000000"/>
                <w:sz w:val="20"/>
              </w:rPr>
              <w:t>Условия работы конструкционных материалов теплоэнергетических установок. Конструкционные материалы паровых турбин. Конструкционные материалы основного оборудования атомных станций. Конструкционные материалы оборудования водоподготовительных установок в очистных сооружениях.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Автоматическая и полуавтоматическая сварка. Объемы, виды, сроки контроля основного теплоэнергетического оборудования. Методы и средства дефектоскопии.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физические свойства жидкости и их зависимость от температуры и давления;</w:t>
            </w:r>
            <w:r>
              <w:br/>
            </w:r>
            <w:r>
              <w:rPr>
                <w:rFonts w:ascii="Times New Roman"/>
                <w:b w:val="false"/>
                <w:i w:val="false"/>
                <w:color w:val="000000"/>
                <w:sz w:val="20"/>
              </w:rPr>
              <w:t>
</w:t>
            </w:r>
            <w:r>
              <w:rPr>
                <w:rFonts w:ascii="Times New Roman"/>
                <w:b w:val="false"/>
                <w:i w:val="false"/>
                <w:color w:val="000000"/>
                <w:sz w:val="20"/>
              </w:rPr>
              <w:t>- основное уравнение гидростатики, уравнение неразрывности и уравнение Бернулли;</w:t>
            </w:r>
            <w:r>
              <w:br/>
            </w:r>
            <w:r>
              <w:rPr>
                <w:rFonts w:ascii="Times New Roman"/>
                <w:b w:val="false"/>
                <w:i w:val="false"/>
                <w:color w:val="000000"/>
                <w:sz w:val="20"/>
              </w:rPr>
              <w:t>
</w:t>
            </w:r>
            <w:r>
              <w:rPr>
                <w:rFonts w:ascii="Times New Roman"/>
                <w:b w:val="false"/>
                <w:i w:val="false"/>
                <w:color w:val="000000"/>
                <w:sz w:val="20"/>
              </w:rPr>
              <w:t>- два режима движения жидкости; классификацию гидравлических сопротивлений; определение потерь напора по длине при движении жидкости;</w:t>
            </w:r>
            <w:r>
              <w:br/>
            </w:r>
            <w:r>
              <w:rPr>
                <w:rFonts w:ascii="Times New Roman"/>
                <w:b w:val="false"/>
                <w:i w:val="false"/>
                <w:color w:val="000000"/>
                <w:sz w:val="20"/>
              </w:rPr>
              <w:t>
</w:t>
            </w:r>
            <w:r>
              <w:rPr>
                <w:rFonts w:ascii="Times New Roman"/>
                <w:b w:val="false"/>
                <w:i w:val="false"/>
                <w:color w:val="000000"/>
                <w:sz w:val="20"/>
              </w:rPr>
              <w:t>- определение коэффициента сжатия, скорости и расхода, качественные характеристики насадков различного вида и области их применения;</w:t>
            </w:r>
            <w:r>
              <w:br/>
            </w:r>
            <w:r>
              <w:rPr>
                <w:rFonts w:ascii="Times New Roman"/>
                <w:b w:val="false"/>
                <w:i w:val="false"/>
                <w:color w:val="000000"/>
                <w:sz w:val="20"/>
              </w:rPr>
              <w:t>
</w:t>
            </w:r>
            <w:r>
              <w:rPr>
                <w:rFonts w:ascii="Times New Roman"/>
                <w:b w:val="false"/>
                <w:i w:val="false"/>
                <w:color w:val="000000"/>
                <w:sz w:val="20"/>
              </w:rPr>
              <w:t>- основные задачи при расчете простого трубопровода.</w:t>
            </w:r>
            <w:r>
              <w:br/>
            </w:r>
            <w:r>
              <w:rPr>
                <w:rFonts w:ascii="Times New Roman"/>
                <w:b w:val="false"/>
                <w:i w:val="false"/>
                <w:color w:val="000000"/>
                <w:sz w:val="20"/>
              </w:rPr>
              <w:t>
</w:t>
            </w:r>
            <w:r>
              <w:rPr>
                <w:rFonts w:ascii="Times New Roman"/>
                <w:b w:val="false"/>
                <w:i w:val="false"/>
                <w:color w:val="000000"/>
                <w:sz w:val="20"/>
              </w:rPr>
              <w:t>-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основное уравнение центробежного насоса, определение теоретического и действительного напора насоса;</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таблицами и формулами для определения физических свойств жидкости;</w:t>
            </w:r>
            <w:r>
              <w:br/>
            </w:r>
            <w:r>
              <w:rPr>
                <w:rFonts w:ascii="Times New Roman"/>
                <w:b w:val="false"/>
                <w:i w:val="false"/>
                <w:color w:val="000000"/>
                <w:sz w:val="20"/>
              </w:rPr>
              <w:t>
</w:t>
            </w:r>
            <w:r>
              <w:rPr>
                <w:rFonts w:ascii="Times New Roman"/>
                <w:b w:val="false"/>
                <w:i w:val="false"/>
                <w:color w:val="000000"/>
                <w:sz w:val="20"/>
              </w:rPr>
              <w:t>- рассчитывать силу давления на дно и стенки сосудов;</w:t>
            </w:r>
            <w:r>
              <w:br/>
            </w:r>
            <w:r>
              <w:rPr>
                <w:rFonts w:ascii="Times New Roman"/>
                <w:b w:val="false"/>
                <w:i w:val="false"/>
                <w:color w:val="000000"/>
                <w:sz w:val="20"/>
              </w:rPr>
              <w:t>
</w:t>
            </w:r>
            <w:r>
              <w:rPr>
                <w:rFonts w:ascii="Times New Roman"/>
                <w:b w:val="false"/>
                <w:i w:val="false"/>
                <w:color w:val="000000"/>
                <w:sz w:val="20"/>
              </w:rPr>
              <w:t>- определять коэффициент гидравлического трения и коэффициенты местных сопротивлений;</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расхода и времени опорожнения при истечении.</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строить треугольники скоростей жидкости на входе и выходе лопатки;</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по определению вязкости жидкости с помощью вискозиметра;</w:t>
            </w:r>
            <w:r>
              <w:br/>
            </w:r>
            <w:r>
              <w:rPr>
                <w:rFonts w:ascii="Times New Roman"/>
                <w:b w:val="false"/>
                <w:i w:val="false"/>
                <w:color w:val="000000"/>
                <w:sz w:val="20"/>
              </w:rPr>
              <w:t>
</w:t>
            </w:r>
            <w:r>
              <w:rPr>
                <w:rFonts w:ascii="Times New Roman"/>
                <w:b w:val="false"/>
                <w:i w:val="false"/>
                <w:color w:val="000000"/>
                <w:sz w:val="20"/>
              </w:rPr>
              <w:t>- решения задач с применением уравнения Бернулли;</w:t>
            </w:r>
            <w:r>
              <w:br/>
            </w:r>
            <w:r>
              <w:rPr>
                <w:rFonts w:ascii="Times New Roman"/>
                <w:b w:val="false"/>
                <w:i w:val="false"/>
                <w:color w:val="000000"/>
                <w:sz w:val="20"/>
              </w:rPr>
              <w:t>
</w:t>
            </w:r>
            <w:r>
              <w:rPr>
                <w:rFonts w:ascii="Times New Roman"/>
                <w:b w:val="false"/>
                <w:i w:val="false"/>
                <w:color w:val="000000"/>
                <w:sz w:val="20"/>
              </w:rPr>
              <w:t>- определения режима движения жидкости и решения задач на определение потерь напора;</w:t>
            </w:r>
            <w:r>
              <w:br/>
            </w:r>
            <w:r>
              <w:rPr>
                <w:rFonts w:ascii="Times New Roman"/>
                <w:b w:val="false"/>
                <w:i w:val="false"/>
                <w:color w:val="000000"/>
                <w:sz w:val="20"/>
              </w:rPr>
              <w:t>
</w:t>
            </w:r>
            <w:r>
              <w:rPr>
                <w:rFonts w:ascii="Times New Roman"/>
                <w:b w:val="false"/>
                <w:i w:val="false"/>
                <w:color w:val="000000"/>
                <w:sz w:val="20"/>
              </w:rPr>
              <w:t>- определения коэффициента расхода различных типов насадков;</w:t>
            </w:r>
            <w:r>
              <w:br/>
            </w:r>
            <w:r>
              <w:rPr>
                <w:rFonts w:ascii="Times New Roman"/>
                <w:b w:val="false"/>
                <w:i w:val="false"/>
                <w:color w:val="000000"/>
                <w:sz w:val="20"/>
              </w:rPr>
              <w:t>
</w:t>
            </w:r>
            <w:r>
              <w:rPr>
                <w:rFonts w:ascii="Times New Roman"/>
                <w:b w:val="false"/>
                <w:i w:val="false"/>
                <w:color w:val="000000"/>
                <w:sz w:val="20"/>
              </w:rPr>
              <w:t>- решения задач по расчету простого трубопровода.</w:t>
            </w:r>
            <w:r>
              <w:br/>
            </w:r>
            <w:r>
              <w:rPr>
                <w:rFonts w:ascii="Times New Roman"/>
                <w:b w:val="false"/>
                <w:i w:val="false"/>
                <w:color w:val="000000"/>
                <w:sz w:val="20"/>
              </w:rPr>
              <w:t>
</w:t>
            </w:r>
            <w:r>
              <w:rPr>
                <w:rFonts w:ascii="Times New Roman"/>
                <w:b w:val="false"/>
                <w:i w:val="false"/>
                <w:color w:val="000000"/>
                <w:sz w:val="20"/>
              </w:rPr>
              <w:t>- определения мощности насоса; выбора двигателя к нему;</w:t>
            </w:r>
            <w:r>
              <w:br/>
            </w:r>
            <w:r>
              <w:rPr>
                <w:rFonts w:ascii="Times New Roman"/>
                <w:b w:val="false"/>
                <w:i w:val="false"/>
                <w:color w:val="000000"/>
                <w:sz w:val="20"/>
              </w:rPr>
              <w:t>
</w:t>
            </w:r>
            <w:r>
              <w:rPr>
                <w:rFonts w:ascii="Times New Roman"/>
                <w:b w:val="false"/>
                <w:i w:val="false"/>
                <w:color w:val="000000"/>
                <w:sz w:val="20"/>
              </w:rPr>
              <w:t>- определения напора насоса и построения характеристик;</w:t>
            </w:r>
            <w:r>
              <w:br/>
            </w:r>
            <w:r>
              <w:rPr>
                <w:rFonts w:ascii="Times New Roman"/>
                <w:b w:val="false"/>
                <w:i w:val="false"/>
                <w:color w:val="000000"/>
                <w:sz w:val="20"/>
              </w:rPr>
              <w:t>
</w:t>
            </w:r>
            <w:r>
              <w:rPr>
                <w:rFonts w:ascii="Times New Roman"/>
                <w:b w:val="false"/>
                <w:i w:val="false"/>
                <w:color w:val="000000"/>
                <w:sz w:val="20"/>
              </w:rPr>
              <w:t>- выбора насосов.</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методы расчета электрической емкости; единицы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законы Ома и Кирхгофа;</w:t>
            </w:r>
            <w:r>
              <w:br/>
            </w:r>
            <w:r>
              <w:rPr>
                <w:rFonts w:ascii="Times New Roman"/>
                <w:b w:val="false"/>
                <w:i w:val="false"/>
                <w:color w:val="000000"/>
                <w:sz w:val="20"/>
              </w:rPr>
              <w:t>
</w:t>
            </w:r>
            <w:r>
              <w:rPr>
                <w:rFonts w:ascii="Times New Roman"/>
                <w:b w:val="false"/>
                <w:i w:val="false"/>
                <w:color w:val="000000"/>
                <w:sz w:val="20"/>
              </w:rPr>
              <w:t>- характеристики магнитного поля;</w:t>
            </w:r>
            <w:r>
              <w:br/>
            </w:r>
            <w:r>
              <w:rPr>
                <w:rFonts w:ascii="Times New Roman"/>
                <w:b w:val="false"/>
                <w:i w:val="false"/>
                <w:color w:val="000000"/>
                <w:sz w:val="20"/>
              </w:rPr>
              <w:t>
</w:t>
            </w:r>
            <w:r>
              <w:rPr>
                <w:rFonts w:ascii="Times New Roman"/>
                <w:b w:val="false"/>
                <w:i w:val="false"/>
                <w:color w:val="000000"/>
                <w:sz w:val="20"/>
              </w:rPr>
              <w:t>- устройство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методы расчета однофазных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методы расчета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назначение, устройство, режимы работы, виды трансформаторов; - устройство, основные характеристики трехфазных асинхронных двигателей;</w:t>
            </w:r>
            <w:r>
              <w:br/>
            </w:r>
            <w:r>
              <w:rPr>
                <w:rFonts w:ascii="Times New Roman"/>
                <w:b w:val="false"/>
                <w:i w:val="false"/>
                <w:color w:val="000000"/>
                <w:sz w:val="20"/>
              </w:rPr>
              <w:t>
</w:t>
            </w:r>
            <w:r>
              <w:rPr>
                <w:rFonts w:ascii="Times New Roman"/>
                <w:b w:val="false"/>
                <w:i w:val="false"/>
                <w:color w:val="000000"/>
                <w:sz w:val="20"/>
              </w:rPr>
              <w:t>- устройство машин постоянного тока;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измерять ток, напряжение, мощность, сопротивление электрической и магнитной цепей;</w:t>
            </w:r>
            <w:r>
              <w:br/>
            </w:r>
            <w:r>
              <w:rPr>
                <w:rFonts w:ascii="Times New Roman"/>
                <w:b w:val="false"/>
                <w:i w:val="false"/>
                <w:color w:val="000000"/>
                <w:sz w:val="20"/>
              </w:rPr>
              <w:t>
</w:t>
            </w:r>
            <w:r>
              <w:rPr>
                <w:rFonts w:ascii="Times New Roman"/>
                <w:b w:val="false"/>
                <w:i w:val="false"/>
                <w:color w:val="000000"/>
                <w:sz w:val="20"/>
              </w:rPr>
              <w:t>- собирать схемы с различными элементами электрической цепи переменного тока; снимать показания приборов;</w:t>
            </w:r>
            <w:r>
              <w:br/>
            </w:r>
            <w:r>
              <w:rPr>
                <w:rFonts w:ascii="Times New Roman"/>
                <w:b w:val="false"/>
                <w:i w:val="false"/>
                <w:color w:val="000000"/>
                <w:sz w:val="20"/>
              </w:rPr>
              <w:t>
</w:t>
            </w:r>
            <w:r>
              <w:rPr>
                <w:rFonts w:ascii="Times New Roman"/>
                <w:b w:val="false"/>
                <w:i w:val="false"/>
                <w:color w:val="000000"/>
                <w:sz w:val="20"/>
              </w:rPr>
              <w:t>- строить векторные диаграммы;</w:t>
            </w:r>
            <w:r>
              <w:br/>
            </w:r>
            <w:r>
              <w:rPr>
                <w:rFonts w:ascii="Times New Roman"/>
                <w:b w:val="false"/>
                <w:i w:val="false"/>
                <w:color w:val="000000"/>
                <w:sz w:val="20"/>
              </w:rPr>
              <w:t>
</w:t>
            </w:r>
            <w:r>
              <w:rPr>
                <w:rFonts w:ascii="Times New Roman"/>
                <w:b w:val="false"/>
                <w:i w:val="false"/>
                <w:color w:val="000000"/>
                <w:sz w:val="20"/>
              </w:rPr>
              <w:t>- собирать схемы трехфазных электрических цепей; определять коэффициенты, менять режимы работы;</w:t>
            </w:r>
            <w:r>
              <w:br/>
            </w:r>
            <w:r>
              <w:rPr>
                <w:rFonts w:ascii="Times New Roman"/>
                <w:b w:val="false"/>
                <w:i w:val="false"/>
                <w:color w:val="000000"/>
                <w:sz w:val="20"/>
              </w:rPr>
              <w:t>
</w:t>
            </w:r>
            <w:r>
              <w:rPr>
                <w:rFonts w:ascii="Times New Roman"/>
                <w:b w:val="false"/>
                <w:i w:val="false"/>
                <w:color w:val="000000"/>
                <w:sz w:val="20"/>
              </w:rPr>
              <w:t>- осуществлять пуск трехфазного асинхронного двигателя</w:t>
            </w:r>
            <w:r>
              <w:br/>
            </w:r>
            <w:r>
              <w:rPr>
                <w:rFonts w:ascii="Times New Roman"/>
                <w:b w:val="false"/>
                <w:i w:val="false"/>
                <w:color w:val="000000"/>
                <w:sz w:val="20"/>
              </w:rPr>
              <w:t>
</w:t>
            </w:r>
            <w:r>
              <w:rPr>
                <w:rFonts w:ascii="Times New Roman"/>
                <w:b w:val="false"/>
                <w:i w:val="false"/>
                <w:color w:val="000000"/>
                <w:sz w:val="20"/>
              </w:rPr>
              <w:t>- осуществлять пуск машины постоянного тока.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расчета электрической емкости;</w:t>
            </w:r>
            <w:r>
              <w:br/>
            </w:r>
            <w:r>
              <w:rPr>
                <w:rFonts w:ascii="Times New Roman"/>
                <w:b w:val="false"/>
                <w:i w:val="false"/>
                <w:color w:val="000000"/>
                <w:sz w:val="20"/>
              </w:rPr>
              <w:t>
</w:t>
            </w:r>
            <w:r>
              <w:rPr>
                <w:rFonts w:ascii="Times New Roman"/>
                <w:b w:val="false"/>
                <w:i w:val="false"/>
                <w:color w:val="000000"/>
                <w:sz w:val="20"/>
              </w:rPr>
              <w:t>- перевода единиц измерения величин электрического и магнитного полей в систему СИ;</w:t>
            </w:r>
            <w:r>
              <w:br/>
            </w:r>
            <w:r>
              <w:rPr>
                <w:rFonts w:ascii="Times New Roman"/>
                <w:b w:val="false"/>
                <w:i w:val="false"/>
                <w:color w:val="000000"/>
                <w:sz w:val="20"/>
              </w:rPr>
              <w:t>
</w:t>
            </w:r>
            <w:r>
              <w:rPr>
                <w:rFonts w:ascii="Times New Roman"/>
                <w:b w:val="false"/>
                <w:i w:val="false"/>
                <w:color w:val="000000"/>
                <w:sz w:val="20"/>
              </w:rPr>
              <w:t>- определения цены деления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чтения однофазных и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трансформаторов;</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на компьютере.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роль парового котла в технологической схеме ТЭС, схему котельной установки, назначение ее элементов, маркировку и параметры котлов, основные термины и определения;</w:t>
            </w:r>
            <w:r>
              <w:br/>
            </w:r>
            <w:r>
              <w:rPr>
                <w:rFonts w:ascii="Times New Roman"/>
                <w:b w:val="false"/>
                <w:i w:val="false"/>
                <w:color w:val="000000"/>
                <w:sz w:val="20"/>
              </w:rPr>
              <w:t>
</w:t>
            </w:r>
            <w:r>
              <w:rPr>
                <w:rFonts w:ascii="Times New Roman"/>
                <w:b w:val="false"/>
                <w:i w:val="false"/>
                <w:color w:val="000000"/>
                <w:sz w:val="20"/>
              </w:rPr>
              <w:t>- классификацию твердого топлива, удельную теплоту сгорания, понятие условного топлива;</w:t>
            </w:r>
            <w:r>
              <w:br/>
            </w:r>
            <w:r>
              <w:rPr>
                <w:rFonts w:ascii="Times New Roman"/>
                <w:b w:val="false"/>
                <w:i w:val="false"/>
                <w:color w:val="000000"/>
                <w:sz w:val="20"/>
              </w:rPr>
              <w:t>
</w:t>
            </w:r>
            <w:r>
              <w:rPr>
                <w:rFonts w:ascii="Times New Roman"/>
                <w:b w:val="false"/>
                <w:i w:val="false"/>
                <w:color w:val="000000"/>
                <w:sz w:val="20"/>
              </w:rPr>
              <w:t>- понятие теоретически необходимого количества воздуха, коэффициента избытка воздуха;</w:t>
            </w:r>
            <w:r>
              <w:br/>
            </w:r>
            <w:r>
              <w:rPr>
                <w:rFonts w:ascii="Times New Roman"/>
                <w:b w:val="false"/>
                <w:i w:val="false"/>
                <w:color w:val="000000"/>
                <w:sz w:val="20"/>
              </w:rPr>
              <w:t>
</w:t>
            </w:r>
            <w:r>
              <w:rPr>
                <w:rFonts w:ascii="Times New Roman"/>
                <w:b w:val="false"/>
                <w:i w:val="false"/>
                <w:color w:val="000000"/>
                <w:sz w:val="20"/>
              </w:rPr>
              <w:t>- уравнение баланса теплоты, уравнение для определения КПД котла;</w:t>
            </w:r>
            <w:r>
              <w:br/>
            </w:r>
            <w:r>
              <w:rPr>
                <w:rFonts w:ascii="Times New Roman"/>
                <w:b w:val="false"/>
                <w:i w:val="false"/>
                <w:color w:val="000000"/>
                <w:sz w:val="20"/>
              </w:rPr>
              <w:t>
</w:t>
            </w:r>
            <w:r>
              <w:rPr>
                <w:rFonts w:ascii="Times New Roman"/>
                <w:b w:val="false"/>
                <w:i w:val="false"/>
                <w:color w:val="000000"/>
                <w:sz w:val="20"/>
              </w:rPr>
              <w:t>- конструкцию топок с твердым и жидким шлакоудалением, топок для сжигания газа и мазута, вихревых топок, топок под наддувом;</w:t>
            </w:r>
            <w:r>
              <w:br/>
            </w:r>
            <w:r>
              <w:rPr>
                <w:rFonts w:ascii="Times New Roman"/>
                <w:b w:val="false"/>
                <w:i w:val="false"/>
                <w:color w:val="000000"/>
                <w:sz w:val="20"/>
              </w:rPr>
              <w:t>
</w:t>
            </w:r>
            <w:r>
              <w:rPr>
                <w:rFonts w:ascii="Times New Roman"/>
                <w:b w:val="false"/>
                <w:i w:val="false"/>
                <w:color w:val="000000"/>
                <w:sz w:val="20"/>
              </w:rPr>
              <w:t>- конструкцию барабана котла, методы получения чистого пара, конструкции сепарационных внутри барабанных устройств;</w:t>
            </w:r>
            <w:r>
              <w:br/>
            </w:r>
            <w:r>
              <w:rPr>
                <w:rFonts w:ascii="Times New Roman"/>
                <w:b w:val="false"/>
                <w:i w:val="false"/>
                <w:color w:val="000000"/>
                <w:sz w:val="20"/>
              </w:rPr>
              <w:t>
</w:t>
            </w:r>
            <w:r>
              <w:rPr>
                <w:rFonts w:ascii="Times New Roman"/>
                <w:b w:val="false"/>
                <w:i w:val="false"/>
                <w:color w:val="000000"/>
                <w:sz w:val="20"/>
              </w:rPr>
              <w:t>- конструкцию пароперегревателей, схемы компоновок пароперегревателей;</w:t>
            </w:r>
            <w:r>
              <w:br/>
            </w:r>
            <w:r>
              <w:rPr>
                <w:rFonts w:ascii="Times New Roman"/>
                <w:b w:val="false"/>
                <w:i w:val="false"/>
                <w:color w:val="000000"/>
                <w:sz w:val="20"/>
              </w:rPr>
              <w:t>
</w:t>
            </w:r>
            <w:r>
              <w:rPr>
                <w:rFonts w:ascii="Times New Roman"/>
                <w:b w:val="false"/>
                <w:i w:val="false"/>
                <w:color w:val="000000"/>
                <w:sz w:val="20"/>
              </w:rPr>
              <w:t>- компоновку и конструкции поверхностей нагрева;</w:t>
            </w:r>
            <w:r>
              <w:br/>
            </w:r>
            <w:r>
              <w:rPr>
                <w:rFonts w:ascii="Times New Roman"/>
                <w:b w:val="false"/>
                <w:i w:val="false"/>
                <w:color w:val="000000"/>
                <w:sz w:val="20"/>
              </w:rPr>
              <w:t>
</w:t>
            </w:r>
            <w:r>
              <w:rPr>
                <w:rFonts w:ascii="Times New Roman"/>
                <w:b w:val="false"/>
                <w:i w:val="false"/>
                <w:color w:val="000000"/>
                <w:sz w:val="20"/>
              </w:rPr>
              <w:t>- конструкцию экономайзера, воздухоподгревателей, принцип их работы;</w:t>
            </w:r>
            <w:r>
              <w:br/>
            </w:r>
            <w:r>
              <w:rPr>
                <w:rFonts w:ascii="Times New Roman"/>
                <w:b w:val="false"/>
                <w:i w:val="false"/>
                <w:color w:val="000000"/>
                <w:sz w:val="20"/>
              </w:rPr>
              <w:t>
</w:t>
            </w:r>
            <w:r>
              <w:rPr>
                <w:rFonts w:ascii="Times New Roman"/>
                <w:b w:val="false"/>
                <w:i w:val="false"/>
                <w:color w:val="000000"/>
                <w:sz w:val="20"/>
              </w:rPr>
              <w:t>- конструкции каркасов, крепления барабанов котлов, труб; устройство и виды обмуровки, тепловой изоляции, конструкции гарнитуры;</w:t>
            </w:r>
            <w:r>
              <w:br/>
            </w:r>
            <w:r>
              <w:rPr>
                <w:rFonts w:ascii="Times New Roman"/>
                <w:b w:val="false"/>
                <w:i w:val="false"/>
                <w:color w:val="000000"/>
                <w:sz w:val="20"/>
              </w:rPr>
              <w:t>
</w:t>
            </w:r>
            <w:r>
              <w:rPr>
                <w:rFonts w:ascii="Times New Roman"/>
                <w:b w:val="false"/>
                <w:i w:val="false"/>
                <w:color w:val="000000"/>
                <w:sz w:val="20"/>
              </w:rPr>
              <w:t>- типы и классификацию котлов по ГОСТ 3619-81</w:t>
            </w:r>
            <w:r>
              <w:br/>
            </w:r>
            <w:r>
              <w:rPr>
                <w:rFonts w:ascii="Times New Roman"/>
                <w:b w:val="false"/>
                <w:i w:val="false"/>
                <w:color w:val="000000"/>
                <w:sz w:val="20"/>
              </w:rPr>
              <w:t>
</w:t>
            </w:r>
            <w:r>
              <w:rPr>
                <w:rFonts w:ascii="Times New Roman"/>
                <w:b w:val="false"/>
                <w:i w:val="false"/>
                <w:color w:val="000000"/>
                <w:sz w:val="20"/>
              </w:rPr>
              <w:t>- задачи теплового расчета;</w:t>
            </w:r>
            <w:r>
              <w:br/>
            </w:r>
            <w:r>
              <w:rPr>
                <w:rFonts w:ascii="Times New Roman"/>
                <w:b w:val="false"/>
                <w:i w:val="false"/>
                <w:color w:val="000000"/>
                <w:sz w:val="20"/>
              </w:rPr>
              <w:t>
</w:t>
            </w:r>
            <w:r>
              <w:rPr>
                <w:rFonts w:ascii="Times New Roman"/>
                <w:b w:val="false"/>
                <w:i w:val="false"/>
                <w:color w:val="000000"/>
                <w:sz w:val="20"/>
              </w:rPr>
              <w:t>- классы арматуры, конструкцию арматуры, место ее установки;</w:t>
            </w:r>
            <w:r>
              <w:br/>
            </w:r>
            <w:r>
              <w:rPr>
                <w:rFonts w:ascii="Times New Roman"/>
                <w:b w:val="false"/>
                <w:i w:val="false"/>
                <w:color w:val="000000"/>
                <w:sz w:val="20"/>
              </w:rPr>
              <w:t>
</w:t>
            </w:r>
            <w:r>
              <w:rPr>
                <w:rFonts w:ascii="Times New Roman"/>
                <w:b w:val="false"/>
                <w:i w:val="false"/>
                <w:color w:val="000000"/>
                <w:sz w:val="20"/>
              </w:rPr>
              <w:t>- устройство и принцип работы оборудования топливоподачи, углеразмольные характеристики топлива, принцип работы систем пылеприготовления, схемы пылесистем;</w:t>
            </w:r>
            <w:r>
              <w:br/>
            </w:r>
            <w:r>
              <w:rPr>
                <w:rFonts w:ascii="Times New Roman"/>
                <w:b w:val="false"/>
                <w:i w:val="false"/>
                <w:color w:val="000000"/>
                <w:sz w:val="20"/>
              </w:rPr>
              <w:t>
</w:t>
            </w:r>
            <w:r>
              <w:rPr>
                <w:rFonts w:ascii="Times New Roman"/>
                <w:b w:val="false"/>
                <w:i w:val="false"/>
                <w:color w:val="000000"/>
                <w:sz w:val="20"/>
              </w:rPr>
              <w:t>- схему мазутного и газового хозяйства станции;</w:t>
            </w:r>
            <w:r>
              <w:br/>
            </w:r>
            <w:r>
              <w:rPr>
                <w:rFonts w:ascii="Times New Roman"/>
                <w:b w:val="false"/>
                <w:i w:val="false"/>
                <w:color w:val="000000"/>
                <w:sz w:val="20"/>
              </w:rPr>
              <w:t>
</w:t>
            </w:r>
            <w:r>
              <w:rPr>
                <w:rFonts w:ascii="Times New Roman"/>
                <w:b w:val="false"/>
                <w:i w:val="false"/>
                <w:color w:val="000000"/>
                <w:sz w:val="20"/>
              </w:rPr>
              <w:t>- схемы газовоздушного тракта и его конструктивные элементы, принцип действия, основные характеристики золоуловителей;</w:t>
            </w:r>
            <w:r>
              <w:br/>
            </w:r>
            <w:r>
              <w:rPr>
                <w:rFonts w:ascii="Times New Roman"/>
                <w:b w:val="false"/>
                <w:i w:val="false"/>
                <w:color w:val="000000"/>
                <w:sz w:val="20"/>
              </w:rPr>
              <w:t>
</w:t>
            </w:r>
            <w:r>
              <w:rPr>
                <w:rFonts w:ascii="Times New Roman"/>
                <w:b w:val="false"/>
                <w:i w:val="false"/>
                <w:color w:val="000000"/>
                <w:sz w:val="20"/>
              </w:rPr>
              <w:t>- конструкцию золошлакоудаляющих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делать пересчет с одной массы топлива на другую, теплоты сгорания с одной массы на другую;</w:t>
            </w:r>
            <w:r>
              <w:br/>
            </w:r>
            <w:r>
              <w:rPr>
                <w:rFonts w:ascii="Times New Roman"/>
                <w:b w:val="false"/>
                <w:i w:val="false"/>
                <w:color w:val="000000"/>
                <w:sz w:val="20"/>
              </w:rPr>
              <w:t>
</w:t>
            </w:r>
            <w:r>
              <w:rPr>
                <w:rFonts w:ascii="Times New Roman"/>
                <w:b w:val="false"/>
                <w:i w:val="false"/>
                <w:color w:val="000000"/>
                <w:sz w:val="20"/>
              </w:rPr>
              <w:t>- определять коэффициент избытка воздуха, рассчитать энтальпии продуктов сгорания, определять объемы продуктов горения при сжигании топлива;</w:t>
            </w:r>
            <w:r>
              <w:br/>
            </w:r>
            <w:r>
              <w:rPr>
                <w:rFonts w:ascii="Times New Roman"/>
                <w:b w:val="false"/>
                <w:i w:val="false"/>
                <w:color w:val="000000"/>
                <w:sz w:val="20"/>
              </w:rPr>
              <w:t>
</w:t>
            </w:r>
            <w:r>
              <w:rPr>
                <w:rFonts w:ascii="Times New Roman"/>
                <w:b w:val="false"/>
                <w:i w:val="false"/>
                <w:color w:val="000000"/>
                <w:sz w:val="20"/>
              </w:rPr>
              <w:t>- подсчитать баланс теплоты, определять потери теплоты q2, q3, q4, q5, q6, кпд котла по прямому и обратному балансу тепла, определять расход топлива на котел;</w:t>
            </w:r>
            <w:r>
              <w:br/>
            </w:r>
            <w:r>
              <w:rPr>
                <w:rFonts w:ascii="Times New Roman"/>
                <w:b w:val="false"/>
                <w:i w:val="false"/>
                <w:color w:val="000000"/>
                <w:sz w:val="20"/>
              </w:rPr>
              <w:t>
</w:t>
            </w:r>
            <w:r>
              <w:rPr>
                <w:rFonts w:ascii="Times New Roman"/>
                <w:b w:val="false"/>
                <w:i w:val="false"/>
                <w:color w:val="000000"/>
                <w:sz w:val="20"/>
              </w:rPr>
              <w:t>- выполнять эскиз и рассчитывать геометрические характеристики топки;</w:t>
            </w:r>
            <w:r>
              <w:br/>
            </w:r>
            <w:r>
              <w:rPr>
                <w:rFonts w:ascii="Times New Roman"/>
                <w:b w:val="false"/>
                <w:i w:val="false"/>
                <w:color w:val="000000"/>
                <w:sz w:val="20"/>
              </w:rPr>
              <w:t>
</w:t>
            </w:r>
            <w:r>
              <w:rPr>
                <w:rFonts w:ascii="Times New Roman"/>
                <w:b w:val="false"/>
                <w:i w:val="false"/>
                <w:color w:val="000000"/>
                <w:sz w:val="20"/>
              </w:rPr>
              <w:t>- выполнять тепловой расчет экономайзера, воздухоподогревателей;</w:t>
            </w:r>
            <w:r>
              <w:br/>
            </w:r>
            <w:r>
              <w:rPr>
                <w:rFonts w:ascii="Times New Roman"/>
                <w:b w:val="false"/>
                <w:i w:val="false"/>
                <w:color w:val="000000"/>
                <w:sz w:val="20"/>
              </w:rPr>
              <w:t>
</w:t>
            </w:r>
            <w:r>
              <w:rPr>
                <w:rFonts w:ascii="Times New Roman"/>
                <w:b w:val="false"/>
                <w:i w:val="false"/>
                <w:color w:val="000000"/>
                <w:sz w:val="20"/>
              </w:rPr>
              <w:t>- составлять схемы котлов барабанного и прямоточного типов;</w:t>
            </w:r>
            <w:r>
              <w:br/>
            </w:r>
            <w:r>
              <w:rPr>
                <w:rFonts w:ascii="Times New Roman"/>
                <w:b w:val="false"/>
                <w:i w:val="false"/>
                <w:color w:val="000000"/>
                <w:sz w:val="20"/>
              </w:rPr>
              <w:t>
</w:t>
            </w:r>
            <w:r>
              <w:rPr>
                <w:rFonts w:ascii="Times New Roman"/>
                <w:b w:val="false"/>
                <w:i w:val="false"/>
                <w:color w:val="000000"/>
                <w:sz w:val="20"/>
              </w:rPr>
              <w:t>- выполнять расчет элементов котла;</w:t>
            </w:r>
            <w:r>
              <w:br/>
            </w:r>
            <w:r>
              <w:rPr>
                <w:rFonts w:ascii="Times New Roman"/>
                <w:b w:val="false"/>
                <w:i w:val="false"/>
                <w:color w:val="000000"/>
                <w:sz w:val="20"/>
              </w:rPr>
              <w:t>
</w:t>
            </w:r>
            <w:r>
              <w:rPr>
                <w:rFonts w:ascii="Times New Roman"/>
                <w:b w:val="false"/>
                <w:i w:val="false"/>
                <w:color w:val="000000"/>
                <w:sz w:val="20"/>
              </w:rPr>
              <w:t>- выполнять расчет на прочность основных элементов котла;</w:t>
            </w:r>
            <w:r>
              <w:br/>
            </w:r>
            <w:r>
              <w:rPr>
                <w:rFonts w:ascii="Times New Roman"/>
                <w:b w:val="false"/>
                <w:i w:val="false"/>
                <w:color w:val="000000"/>
                <w:sz w:val="20"/>
              </w:rPr>
              <w:t>
</w:t>
            </w:r>
            <w:r>
              <w:rPr>
                <w:rFonts w:ascii="Times New Roman"/>
                <w:b w:val="false"/>
                <w:i w:val="false"/>
                <w:color w:val="000000"/>
                <w:sz w:val="20"/>
              </w:rPr>
              <w:t>- по виду топлива выбирать вид мелющих устройств и схему пылесистемы;</w:t>
            </w:r>
            <w:r>
              <w:br/>
            </w:r>
            <w:r>
              <w:rPr>
                <w:rFonts w:ascii="Times New Roman"/>
                <w:b w:val="false"/>
                <w:i w:val="false"/>
                <w:color w:val="000000"/>
                <w:sz w:val="20"/>
              </w:rPr>
              <w:t>
</w:t>
            </w:r>
            <w:r>
              <w:rPr>
                <w:rFonts w:ascii="Times New Roman"/>
                <w:b w:val="false"/>
                <w:i w:val="false"/>
                <w:color w:val="000000"/>
                <w:sz w:val="20"/>
              </w:rPr>
              <w:t>- выполнить расчет и выбор вентиляторов, золоуловителей и дымовой трубы;</w:t>
            </w:r>
            <w:r>
              <w:br/>
            </w:r>
            <w:r>
              <w:rPr>
                <w:rFonts w:ascii="Times New Roman"/>
                <w:b w:val="false"/>
                <w:i w:val="false"/>
                <w:color w:val="000000"/>
                <w:sz w:val="20"/>
              </w:rPr>
              <w:t>
</w:t>
            </w:r>
            <w:r>
              <w:rPr>
                <w:rFonts w:ascii="Times New Roman"/>
                <w:b w:val="false"/>
                <w:i w:val="false"/>
                <w:color w:val="000000"/>
                <w:sz w:val="20"/>
              </w:rPr>
              <w:t>- выбирать оборудование золошлакоудаления.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Основы горения твердого, жидкого и газообразного топлива. Эффективность использования топлива. Топочные устройства. Основы гидродинамики и водный режим паровых котлов. Парообразующие поверхности нагрева. Пароперегреватели. Низкотемпературные поверхности нагрева, каркас, обмуровка и гарнитура паровых котлов. Компоновка конструкции паровых котлов, методика теплового расчета. Водопаровой тракт и расчет на прочность основных элементов котла. Топливоподача и пылеприготовление твердого топлива. Топливное хозяйство газо-мазутных электростанций. Газо-воздушный тракт котельных установок, золошлакоудаление.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ПТУ и ГТУ.</w:t>
            </w:r>
            <w:r>
              <w:br/>
            </w:r>
            <w:r>
              <w:rPr>
                <w:rFonts w:ascii="Times New Roman"/>
                <w:b w:val="false"/>
                <w:i w:val="false"/>
                <w:color w:val="000000"/>
                <w:sz w:val="20"/>
              </w:rPr>
              <w:t>
</w:t>
            </w:r>
            <w:r>
              <w:rPr>
                <w:rFonts w:ascii="Times New Roman"/>
                <w:b w:val="false"/>
                <w:i w:val="false"/>
                <w:color w:val="000000"/>
                <w:sz w:val="20"/>
              </w:rPr>
              <w:t>- геометрические, аэродинамические характеристики решеток;</w:t>
            </w:r>
            <w:r>
              <w:br/>
            </w:r>
            <w:r>
              <w:rPr>
                <w:rFonts w:ascii="Times New Roman"/>
                <w:b w:val="false"/>
                <w:i w:val="false"/>
                <w:color w:val="000000"/>
                <w:sz w:val="20"/>
              </w:rPr>
              <w:t>
</w:t>
            </w:r>
            <w:r>
              <w:rPr>
                <w:rFonts w:ascii="Times New Roman"/>
                <w:b w:val="false"/>
                <w:i w:val="false"/>
                <w:color w:val="000000"/>
                <w:sz w:val="20"/>
              </w:rPr>
              <w:t>- способы увеличения мощности турбин. Схемы проточной части, потери в проточной части, понятие коэффициента возврата теплоты;</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конденсаторов, деаэраторов, подогревателей;</w:t>
            </w:r>
            <w:r>
              <w:br/>
            </w:r>
            <w:r>
              <w:rPr>
                <w:rFonts w:ascii="Times New Roman"/>
                <w:b w:val="false"/>
                <w:i w:val="false"/>
                <w:color w:val="000000"/>
                <w:sz w:val="20"/>
              </w:rPr>
              <w:t>
</w:t>
            </w:r>
            <w:r>
              <w:rPr>
                <w:rFonts w:ascii="Times New Roman"/>
                <w:b w:val="false"/>
                <w:i w:val="false"/>
                <w:color w:val="000000"/>
                <w:sz w:val="20"/>
              </w:rPr>
              <w:t>- конструкцию корпусов цилиндров высокого, среднего и низкого давления (ЦВД, ЦСД, ЦНД) их отличия, материалы;</w:t>
            </w:r>
            <w:r>
              <w:br/>
            </w:r>
            <w:r>
              <w:rPr>
                <w:rFonts w:ascii="Times New Roman"/>
                <w:b w:val="false"/>
                <w:i w:val="false"/>
                <w:color w:val="000000"/>
                <w:sz w:val="20"/>
              </w:rPr>
              <w:t>
</w:t>
            </w:r>
            <w:r>
              <w:rPr>
                <w:rFonts w:ascii="Times New Roman"/>
                <w:b w:val="false"/>
                <w:i w:val="false"/>
                <w:color w:val="000000"/>
                <w:sz w:val="20"/>
              </w:rPr>
              <w:t>- конструкцию и условия работы роторов турбин ЦВД, ЦСД, ЦНД их материалы, уплотнения, подшипники;</w:t>
            </w:r>
            <w:r>
              <w:br/>
            </w:r>
            <w:r>
              <w:rPr>
                <w:rFonts w:ascii="Times New Roman"/>
                <w:b w:val="false"/>
                <w:i w:val="false"/>
                <w:color w:val="000000"/>
                <w:sz w:val="20"/>
              </w:rPr>
              <w:t>
</w:t>
            </w:r>
            <w:r>
              <w:rPr>
                <w:rFonts w:ascii="Times New Roman"/>
                <w:b w:val="false"/>
                <w:i w:val="false"/>
                <w:color w:val="000000"/>
                <w:sz w:val="20"/>
              </w:rPr>
              <w:t>- типы и маркировки конденсационных турбин; влияние отборов и глубины вакуума на выхлопную часть турбины и высоту последней лопатки;</w:t>
            </w:r>
            <w:r>
              <w:br/>
            </w:r>
            <w:r>
              <w:rPr>
                <w:rFonts w:ascii="Times New Roman"/>
                <w:b w:val="false"/>
                <w:i w:val="false"/>
                <w:color w:val="000000"/>
                <w:sz w:val="20"/>
              </w:rPr>
              <w:t>
</w:t>
            </w:r>
            <w:r>
              <w:rPr>
                <w:rFonts w:ascii="Times New Roman"/>
                <w:b w:val="false"/>
                <w:i w:val="false"/>
                <w:color w:val="000000"/>
                <w:sz w:val="20"/>
              </w:rPr>
              <w:t>- типы, маркировку и принципиальные схемы установок с турбинами типа Т, ПТ, Р;</w:t>
            </w:r>
            <w:r>
              <w:br/>
            </w:r>
            <w:r>
              <w:rPr>
                <w:rFonts w:ascii="Times New Roman"/>
                <w:b w:val="false"/>
                <w:i w:val="false"/>
                <w:color w:val="000000"/>
                <w:sz w:val="20"/>
              </w:rPr>
              <w:t>
</w:t>
            </w:r>
            <w:r>
              <w:rPr>
                <w:rFonts w:ascii="Times New Roman"/>
                <w:b w:val="false"/>
                <w:i w:val="false"/>
                <w:color w:val="000000"/>
                <w:sz w:val="20"/>
              </w:rPr>
              <w:t>- различные схемы регулирования, для турбин с промежуточным перегревом пара и без него; - все защиты;</w:t>
            </w:r>
            <w:r>
              <w:br/>
            </w:r>
            <w:r>
              <w:rPr>
                <w:rFonts w:ascii="Times New Roman"/>
                <w:b w:val="false"/>
                <w:i w:val="false"/>
                <w:color w:val="000000"/>
                <w:sz w:val="20"/>
              </w:rPr>
              <w:t>
</w:t>
            </w:r>
            <w:r>
              <w:rPr>
                <w:rFonts w:ascii="Times New Roman"/>
                <w:b w:val="false"/>
                <w:i w:val="false"/>
                <w:color w:val="000000"/>
                <w:sz w:val="20"/>
              </w:rPr>
              <w:t>- систему подачи и распределения масла;</w:t>
            </w:r>
            <w:r>
              <w:br/>
            </w:r>
            <w:r>
              <w:rPr>
                <w:rFonts w:ascii="Times New Roman"/>
                <w:b w:val="false"/>
                <w:i w:val="false"/>
                <w:color w:val="000000"/>
                <w:sz w:val="20"/>
              </w:rPr>
              <w:t>
</w:t>
            </w:r>
            <w:r>
              <w:rPr>
                <w:rFonts w:ascii="Times New Roman"/>
                <w:b w:val="false"/>
                <w:i w:val="false"/>
                <w:color w:val="000000"/>
                <w:sz w:val="20"/>
              </w:rPr>
              <w:t>- работу ступени при нерасчетном режиме, при скользящих параметрах;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типы турбин; строить процесс расширения на һs -диаграмме и пользоваться ею.</w:t>
            </w:r>
            <w:r>
              <w:br/>
            </w:r>
            <w:r>
              <w:rPr>
                <w:rFonts w:ascii="Times New Roman"/>
                <w:b w:val="false"/>
                <w:i w:val="false"/>
                <w:color w:val="000000"/>
                <w:sz w:val="20"/>
              </w:rPr>
              <w:t>
</w:t>
            </w:r>
            <w:r>
              <w:rPr>
                <w:rFonts w:ascii="Times New Roman"/>
                <w:b w:val="false"/>
                <w:i w:val="false"/>
                <w:color w:val="000000"/>
                <w:sz w:val="20"/>
              </w:rPr>
              <w:t>- использовать построение треугольников скоростей и һs -диаграмму для теплового расчета ступени;</w:t>
            </w:r>
            <w:r>
              <w:br/>
            </w:r>
            <w:r>
              <w:rPr>
                <w:rFonts w:ascii="Times New Roman"/>
                <w:b w:val="false"/>
                <w:i w:val="false"/>
                <w:color w:val="000000"/>
                <w:sz w:val="20"/>
              </w:rPr>
              <w:t>
</w:t>
            </w:r>
            <w:r>
              <w:rPr>
                <w:rFonts w:ascii="Times New Roman"/>
                <w:b w:val="false"/>
                <w:i w:val="false"/>
                <w:color w:val="000000"/>
                <w:sz w:val="20"/>
              </w:rPr>
              <w:t>- выбрать материалы для деталей ротора и статора;</w:t>
            </w:r>
            <w:r>
              <w:br/>
            </w:r>
            <w:r>
              <w:rPr>
                <w:rFonts w:ascii="Times New Roman"/>
                <w:b w:val="false"/>
                <w:i w:val="false"/>
                <w:color w:val="000000"/>
                <w:sz w:val="20"/>
              </w:rPr>
              <w:t>
</w:t>
            </w:r>
            <w:r>
              <w:rPr>
                <w:rFonts w:ascii="Times New Roman"/>
                <w:b w:val="false"/>
                <w:i w:val="false"/>
                <w:color w:val="000000"/>
                <w:sz w:val="20"/>
              </w:rPr>
              <w:t>- ориентироваться в разрезах проточной части турбин;</w:t>
            </w:r>
            <w:r>
              <w:br/>
            </w:r>
            <w:r>
              <w:rPr>
                <w:rFonts w:ascii="Times New Roman"/>
                <w:b w:val="false"/>
                <w:i w:val="false"/>
                <w:color w:val="000000"/>
                <w:sz w:val="20"/>
              </w:rPr>
              <w:t>
</w:t>
            </w:r>
            <w:r>
              <w:rPr>
                <w:rFonts w:ascii="Times New Roman"/>
                <w:b w:val="false"/>
                <w:i w:val="false"/>
                <w:color w:val="000000"/>
                <w:sz w:val="20"/>
              </w:rPr>
              <w:t>- определять расход пара через турбину и каждый ее отсек;</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расчета турбинной ступени и определения среднего диаметра, степени парциальности, размеров сопловых и рабочих решеток.</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Основные понятия о паро- и газотурбинных установках. Основы газодинамики пара при течении через каналы турбинных решеток. Турбинная ступень и ее расчет. Многоступенчатые паровые турбины. Вспомогательное оборудование паротурбинной установки. Конструкция узлов и деталей паровых турбин. Конденсационные турбины. Теплофикационные турбины. Регулирование, маслоснабжение и защита паровых турбин. Переменные и переходные режимы работы паровых турбин. Газотурбинные установки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технике безопасности при работе в электроустановках;</w:t>
            </w:r>
            <w:r>
              <w:br/>
            </w:r>
            <w:r>
              <w:rPr>
                <w:rFonts w:ascii="Times New Roman"/>
                <w:b w:val="false"/>
                <w:i w:val="false"/>
                <w:color w:val="000000"/>
                <w:sz w:val="20"/>
              </w:rPr>
              <w:t>
</w:t>
            </w:r>
            <w:r>
              <w:rPr>
                <w:rFonts w:ascii="Times New Roman"/>
                <w:b w:val="false"/>
                <w:i w:val="false"/>
                <w:color w:val="000000"/>
                <w:sz w:val="20"/>
              </w:rPr>
              <w:t>- термическое и динамическое действие токов КЗ на токоведущие части оборудования и окружающую среду;</w:t>
            </w:r>
            <w:r>
              <w:br/>
            </w:r>
            <w:r>
              <w:rPr>
                <w:rFonts w:ascii="Times New Roman"/>
                <w:b w:val="false"/>
                <w:i w:val="false"/>
                <w:color w:val="000000"/>
                <w:sz w:val="20"/>
              </w:rPr>
              <w:t>
</w:t>
            </w:r>
            <w:r>
              <w:rPr>
                <w:rFonts w:ascii="Times New Roman"/>
                <w:b w:val="false"/>
                <w:i w:val="false"/>
                <w:color w:val="000000"/>
                <w:sz w:val="20"/>
              </w:rPr>
              <w:t>- назначение, типы и конструкция предохранителей, выключателей, разъединителей, магнитных пускателей;</w:t>
            </w:r>
            <w:r>
              <w:br/>
            </w:r>
            <w:r>
              <w:rPr>
                <w:rFonts w:ascii="Times New Roman"/>
                <w:b w:val="false"/>
                <w:i w:val="false"/>
                <w:color w:val="000000"/>
                <w:sz w:val="20"/>
              </w:rPr>
              <w:t>
</w:t>
            </w:r>
            <w:r>
              <w:rPr>
                <w:rFonts w:ascii="Times New Roman"/>
                <w:b w:val="false"/>
                <w:i w:val="false"/>
                <w:color w:val="000000"/>
                <w:sz w:val="20"/>
              </w:rPr>
              <w:t>- назначение, типы и устройство проводников и изоляторов, схемы электрических соединений КЭС и ТЭС, достоинства и недостатки этих схем;</w:t>
            </w:r>
            <w:r>
              <w:br/>
            </w:r>
            <w:r>
              <w:rPr>
                <w:rFonts w:ascii="Times New Roman"/>
                <w:b w:val="false"/>
                <w:i w:val="false"/>
                <w:color w:val="000000"/>
                <w:sz w:val="20"/>
              </w:rPr>
              <w:t>
</w:t>
            </w:r>
            <w:r>
              <w:rPr>
                <w:rFonts w:ascii="Times New Roman"/>
                <w:b w:val="false"/>
                <w:i w:val="false"/>
                <w:color w:val="000000"/>
                <w:sz w:val="20"/>
              </w:rPr>
              <w:t>- схемы электроснабжения механизмов собственных нужд ( далее- СН) и требования к ним;</w:t>
            </w:r>
            <w:r>
              <w:br/>
            </w:r>
            <w:r>
              <w:rPr>
                <w:rFonts w:ascii="Times New Roman"/>
                <w:b w:val="false"/>
                <w:i w:val="false"/>
                <w:color w:val="000000"/>
                <w:sz w:val="20"/>
              </w:rPr>
              <w:t>
</w:t>
            </w:r>
            <w:r>
              <w:rPr>
                <w:rFonts w:ascii="Times New Roman"/>
                <w:b w:val="false"/>
                <w:i w:val="false"/>
                <w:color w:val="000000"/>
                <w:sz w:val="20"/>
              </w:rPr>
              <w:t>- самозапуск электродвигателей механизмов СН;</w:t>
            </w:r>
            <w:r>
              <w:br/>
            </w:r>
            <w:r>
              <w:rPr>
                <w:rFonts w:ascii="Times New Roman"/>
                <w:b w:val="false"/>
                <w:i w:val="false"/>
                <w:color w:val="000000"/>
                <w:sz w:val="20"/>
              </w:rPr>
              <w:t>
</w:t>
            </w:r>
            <w:r>
              <w:rPr>
                <w:rFonts w:ascii="Times New Roman"/>
                <w:b w:val="false"/>
                <w:i w:val="false"/>
                <w:color w:val="000000"/>
                <w:sz w:val="20"/>
              </w:rPr>
              <w:t>- типы ОРУ, ЗРУ, КРУ;</w:t>
            </w:r>
            <w:r>
              <w:br/>
            </w:r>
            <w:r>
              <w:rPr>
                <w:rFonts w:ascii="Times New Roman"/>
                <w:b w:val="false"/>
                <w:i w:val="false"/>
                <w:color w:val="000000"/>
                <w:sz w:val="20"/>
              </w:rPr>
              <w:t>
</w:t>
            </w:r>
            <w:r>
              <w:rPr>
                <w:rFonts w:ascii="Times New Roman"/>
                <w:b w:val="false"/>
                <w:i w:val="false"/>
                <w:color w:val="000000"/>
                <w:sz w:val="20"/>
              </w:rPr>
              <w:t>- устройство свинцово-кислотных аккумуляторов, режимы работы аккумуляторных батарей;</w:t>
            </w:r>
            <w:r>
              <w:br/>
            </w:r>
            <w:r>
              <w:rPr>
                <w:rFonts w:ascii="Times New Roman"/>
                <w:b w:val="false"/>
                <w:i w:val="false"/>
                <w:color w:val="000000"/>
                <w:sz w:val="20"/>
              </w:rPr>
              <w:t>
</w:t>
            </w:r>
            <w:r>
              <w:rPr>
                <w:rFonts w:ascii="Times New Roman"/>
                <w:b w:val="false"/>
                <w:i w:val="false"/>
                <w:color w:val="000000"/>
                <w:sz w:val="20"/>
              </w:rPr>
              <w:t>- правила обращения и эксплуатации аккумуляторных батарей;</w:t>
            </w:r>
            <w:r>
              <w:br/>
            </w:r>
            <w:r>
              <w:rPr>
                <w:rFonts w:ascii="Times New Roman"/>
                <w:b w:val="false"/>
                <w:i w:val="false"/>
                <w:color w:val="000000"/>
                <w:sz w:val="20"/>
              </w:rPr>
              <w:t>
</w:t>
            </w:r>
            <w:r>
              <w:rPr>
                <w:rFonts w:ascii="Times New Roman"/>
                <w:b w:val="false"/>
                <w:i w:val="false"/>
                <w:color w:val="000000"/>
                <w:sz w:val="20"/>
              </w:rPr>
              <w:t>- основные типы и устройство реле, релейную защиту электрических двигателей от перегрузки, виды сигнализации;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пострадавшему от поражения электрическим током;</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Общие сведения об электрической части ТЭС. Короткие замыкания и заземляющие устройства. Электрические аппараты напряжением до 1000В и выше. Схемы электрических соединений ТЭС. Собственные нужды ТЭС. Конструкция распределительных устройств. Аккумуляторные батареи. Релейная защита и автоматика.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энергетических ресурсов, элементы топливного, газовоздушного, пароводяного трактов, влияние вида топлива на ТЭС, классификацию и типы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 определение энергетических показателей станции, о факторах, влияющих на КПД ТЭС;</w:t>
            </w:r>
            <w:r>
              <w:br/>
            </w:r>
            <w:r>
              <w:rPr>
                <w:rFonts w:ascii="Times New Roman"/>
                <w:b w:val="false"/>
                <w:i w:val="false"/>
                <w:color w:val="000000"/>
                <w:sz w:val="20"/>
              </w:rPr>
              <w:t>
</w:t>
            </w:r>
            <w:r>
              <w:rPr>
                <w:rFonts w:ascii="Times New Roman"/>
                <w:b w:val="false"/>
                <w:i w:val="false"/>
                <w:color w:val="000000"/>
                <w:sz w:val="20"/>
              </w:rPr>
              <w:t>- конструкцию элементов ТЭС, схемы включения, типы элементов ТЭС, назначение и классификацию трубопроводов, элементы и арматуру трубопроводов, формулы баланса пара и воды для ТЭС, методику расчета подогревателей, деаэраторов, расширителей непрерывной продувки;</w:t>
            </w:r>
            <w:r>
              <w:br/>
            </w:r>
            <w:r>
              <w:rPr>
                <w:rFonts w:ascii="Times New Roman"/>
                <w:b w:val="false"/>
                <w:i w:val="false"/>
                <w:color w:val="000000"/>
                <w:sz w:val="20"/>
              </w:rPr>
              <w:t>
</w:t>
            </w:r>
            <w:r>
              <w:rPr>
                <w:rFonts w:ascii="Times New Roman"/>
                <w:b w:val="false"/>
                <w:i w:val="false"/>
                <w:color w:val="000000"/>
                <w:sz w:val="20"/>
              </w:rPr>
              <w:t>- определение полной и принципиальной схем коэффициентов недовыработки, теплофикации ТЭЦ;</w:t>
            </w:r>
            <w:r>
              <w:br/>
            </w:r>
            <w:r>
              <w:rPr>
                <w:rFonts w:ascii="Times New Roman"/>
                <w:b w:val="false"/>
                <w:i w:val="false"/>
                <w:color w:val="000000"/>
                <w:sz w:val="20"/>
              </w:rPr>
              <w:t>
</w:t>
            </w:r>
            <w:r>
              <w:rPr>
                <w:rFonts w:ascii="Times New Roman"/>
                <w:b w:val="false"/>
                <w:i w:val="false"/>
                <w:color w:val="000000"/>
                <w:sz w:val="20"/>
              </w:rPr>
              <w:t>- определение тепла на отопление, вентиляцию, горячее водоснабжение, системы теплоснабжения, их классификацию, схемы присоединения абонентов и классификацию тепловых сетей и пути повышения их надежности;</w:t>
            </w:r>
            <w:r>
              <w:br/>
            </w:r>
            <w:r>
              <w:rPr>
                <w:rFonts w:ascii="Times New Roman"/>
                <w:b w:val="false"/>
                <w:i w:val="false"/>
                <w:color w:val="000000"/>
                <w:sz w:val="20"/>
              </w:rPr>
              <w:t>
</w:t>
            </w:r>
            <w:r>
              <w:rPr>
                <w:rFonts w:ascii="Times New Roman"/>
                <w:b w:val="false"/>
                <w:i w:val="false"/>
                <w:color w:val="000000"/>
                <w:sz w:val="20"/>
              </w:rPr>
              <w:t>- о потреблении технической воды на ТЭС, источниках и системах водоснабжения; - определение прямоточной и оборотной систем водоснабжения, конструкцию градирен;</w:t>
            </w:r>
            <w:r>
              <w:br/>
            </w:r>
            <w:r>
              <w:rPr>
                <w:rFonts w:ascii="Times New Roman"/>
                <w:b w:val="false"/>
                <w:i w:val="false"/>
                <w:color w:val="000000"/>
                <w:sz w:val="20"/>
              </w:rPr>
              <w:t>
</w:t>
            </w:r>
            <w:r>
              <w:rPr>
                <w:rFonts w:ascii="Times New Roman"/>
                <w:b w:val="false"/>
                <w:i w:val="false"/>
                <w:color w:val="000000"/>
                <w:sz w:val="20"/>
              </w:rPr>
              <w:t>- основные требования к выбору площадки для сооружения ТЭС, расположение зданий и сооружений на генплане в зависимости от розы ветров, основные компоновки конденсационных станций и теплоэлектроцентралей.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изображать элементы тепловой схемы на чертежах;</w:t>
            </w:r>
            <w:r>
              <w:br/>
            </w:r>
            <w:r>
              <w:rPr>
                <w:rFonts w:ascii="Times New Roman"/>
                <w:b w:val="false"/>
                <w:i w:val="false"/>
                <w:color w:val="000000"/>
                <w:sz w:val="20"/>
              </w:rPr>
              <w:t>
</w:t>
            </w:r>
            <w:r>
              <w:rPr>
                <w:rFonts w:ascii="Times New Roman"/>
                <w:b w:val="false"/>
                <w:i w:val="false"/>
                <w:color w:val="000000"/>
                <w:sz w:val="20"/>
              </w:rPr>
              <w:t>- решать задачи на определение.</w:t>
            </w:r>
            <w:r>
              <w:br/>
            </w:r>
            <w:r>
              <w:rPr>
                <w:rFonts w:ascii="Times New Roman"/>
                <w:b w:val="false"/>
                <w:i w:val="false"/>
                <w:color w:val="000000"/>
                <w:sz w:val="20"/>
              </w:rPr>
              <w:t>
</w:t>
            </w:r>
            <w:r>
              <w:rPr>
                <w:rFonts w:ascii="Times New Roman"/>
                <w:b w:val="false"/>
                <w:i w:val="false"/>
                <w:color w:val="000000"/>
                <w:sz w:val="20"/>
              </w:rPr>
              <w:t>технико-экономических показателей станции, КПД брутто и нетто ТЭС.</w:t>
            </w:r>
            <w:r>
              <w:br/>
            </w:r>
            <w:r>
              <w:rPr>
                <w:rFonts w:ascii="Times New Roman"/>
                <w:b w:val="false"/>
                <w:i w:val="false"/>
                <w:color w:val="000000"/>
                <w:sz w:val="20"/>
              </w:rPr>
              <w:t>
</w:t>
            </w:r>
            <w:r>
              <w:rPr>
                <w:rFonts w:ascii="Times New Roman"/>
                <w:b w:val="false"/>
                <w:i w:val="false"/>
                <w:color w:val="000000"/>
                <w:sz w:val="20"/>
              </w:rPr>
              <w:t>- выполнять тепловой расчет подогревателей, деаэратора, расширителей непрерывной продувки,</w:t>
            </w:r>
            <w:r>
              <w:br/>
            </w:r>
            <w:r>
              <w:rPr>
                <w:rFonts w:ascii="Times New Roman"/>
                <w:b w:val="false"/>
                <w:i w:val="false"/>
                <w:color w:val="000000"/>
                <w:sz w:val="20"/>
              </w:rPr>
              <w:t>
</w:t>
            </w:r>
            <w:r>
              <w:rPr>
                <w:rFonts w:ascii="Times New Roman"/>
                <w:b w:val="false"/>
                <w:i w:val="false"/>
                <w:color w:val="000000"/>
                <w:sz w:val="20"/>
              </w:rPr>
              <w:t>- подсчитать диаметр трубопровода, сделать выбор категории и материала трубопровода;</w:t>
            </w:r>
            <w:r>
              <w:br/>
            </w:r>
            <w:r>
              <w:rPr>
                <w:rFonts w:ascii="Times New Roman"/>
                <w:b w:val="false"/>
                <w:i w:val="false"/>
                <w:color w:val="000000"/>
                <w:sz w:val="20"/>
              </w:rPr>
              <w:t>
</w:t>
            </w:r>
            <w:r>
              <w:rPr>
                <w:rFonts w:ascii="Times New Roman"/>
                <w:b w:val="false"/>
                <w:i w:val="false"/>
                <w:color w:val="000000"/>
                <w:sz w:val="20"/>
              </w:rPr>
              <w:t>- составлять тепловую схему, строить графики температуры тепловых сетей, распределять тепло по тепловым потребителям;</w:t>
            </w:r>
            <w:r>
              <w:br/>
            </w:r>
            <w:r>
              <w:rPr>
                <w:rFonts w:ascii="Times New Roman"/>
                <w:b w:val="false"/>
                <w:i w:val="false"/>
                <w:color w:val="000000"/>
                <w:sz w:val="20"/>
              </w:rPr>
              <w:t>
</w:t>
            </w:r>
            <w:r>
              <w:rPr>
                <w:rFonts w:ascii="Times New Roman"/>
                <w:b w:val="false"/>
                <w:i w:val="false"/>
                <w:color w:val="000000"/>
                <w:sz w:val="20"/>
              </w:rPr>
              <w:t>- выполнять расчет схемы на заданный режим;</w:t>
            </w:r>
            <w:r>
              <w:br/>
            </w:r>
            <w:r>
              <w:rPr>
                <w:rFonts w:ascii="Times New Roman"/>
                <w:b w:val="false"/>
                <w:i w:val="false"/>
                <w:color w:val="000000"/>
                <w:sz w:val="20"/>
              </w:rPr>
              <w:t>
</w:t>
            </w:r>
            <w:r>
              <w:rPr>
                <w:rFonts w:ascii="Times New Roman"/>
                <w:b w:val="false"/>
                <w:i w:val="false"/>
                <w:color w:val="000000"/>
                <w:sz w:val="20"/>
              </w:rPr>
              <w:t>- рассчитывать расходы на отопление, вентиляцию, горячее водоснабжение;</w:t>
            </w:r>
            <w:r>
              <w:br/>
            </w:r>
            <w:r>
              <w:rPr>
                <w:rFonts w:ascii="Times New Roman"/>
                <w:b w:val="false"/>
                <w:i w:val="false"/>
                <w:color w:val="000000"/>
                <w:sz w:val="20"/>
              </w:rPr>
              <w:t>
</w:t>
            </w:r>
            <w:r>
              <w:rPr>
                <w:rFonts w:ascii="Times New Roman"/>
                <w:b w:val="false"/>
                <w:i w:val="false"/>
                <w:color w:val="000000"/>
                <w:sz w:val="20"/>
              </w:rPr>
              <w:t>- рассчитывать кратность охлаждения, площадь орошения градирни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Показатели тепловой и общей экономичности. Элементы технологических схем, и тепловая схема тепловых электрических станций. Тепловые сети и их элементы. Техническое водоснабжение. Генеральный план и компоновка оборудования ТЭС. Газотурбинные, парогазовые и атомные электростанции.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понятия управления и автоматизации;</w:t>
            </w:r>
            <w:r>
              <w:br/>
            </w:r>
            <w:r>
              <w:rPr>
                <w:rFonts w:ascii="Times New Roman"/>
                <w:b w:val="false"/>
                <w:i w:val="false"/>
                <w:color w:val="000000"/>
                <w:sz w:val="20"/>
              </w:rPr>
              <w:t>
</w:t>
            </w:r>
            <w:r>
              <w:rPr>
                <w:rFonts w:ascii="Times New Roman"/>
                <w:b w:val="false"/>
                <w:i w:val="false"/>
                <w:color w:val="000000"/>
                <w:sz w:val="20"/>
              </w:rPr>
              <w:t>- структурные схемы автоматической системы регулирования;</w:t>
            </w:r>
            <w:r>
              <w:br/>
            </w:r>
            <w:r>
              <w:rPr>
                <w:rFonts w:ascii="Times New Roman"/>
                <w:b w:val="false"/>
                <w:i w:val="false"/>
                <w:color w:val="000000"/>
                <w:sz w:val="20"/>
              </w:rPr>
              <w:t>
</w:t>
            </w:r>
            <w:r>
              <w:rPr>
                <w:rFonts w:ascii="Times New Roman"/>
                <w:b w:val="false"/>
                <w:i w:val="false"/>
                <w:color w:val="000000"/>
                <w:sz w:val="20"/>
              </w:rPr>
              <w:t>- схемы автоматического регулирования паровых котлов;</w:t>
            </w:r>
            <w:r>
              <w:br/>
            </w:r>
            <w:r>
              <w:rPr>
                <w:rFonts w:ascii="Times New Roman"/>
                <w:b w:val="false"/>
                <w:i w:val="false"/>
                <w:color w:val="000000"/>
                <w:sz w:val="20"/>
              </w:rPr>
              <w:t>
</w:t>
            </w:r>
            <w:r>
              <w:rPr>
                <w:rFonts w:ascii="Times New Roman"/>
                <w:b w:val="false"/>
                <w:i w:val="false"/>
                <w:color w:val="000000"/>
                <w:sz w:val="20"/>
              </w:rPr>
              <w:t>- схемы автоматизации вспомогательного оборудования ТЭС;</w:t>
            </w:r>
            <w:r>
              <w:br/>
            </w:r>
            <w:r>
              <w:rPr>
                <w:rFonts w:ascii="Times New Roman"/>
                <w:b w:val="false"/>
                <w:i w:val="false"/>
                <w:color w:val="000000"/>
                <w:sz w:val="20"/>
              </w:rPr>
              <w:t>
</w:t>
            </w:r>
            <w:r>
              <w:rPr>
                <w:rFonts w:ascii="Times New Roman"/>
                <w:b w:val="false"/>
                <w:i w:val="false"/>
                <w:color w:val="000000"/>
                <w:sz w:val="20"/>
              </w:rPr>
              <w:t>- автоматические тепловые защиты, их назначение;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функциональные схемы регулирования ТЭС;</w:t>
            </w:r>
            <w:r>
              <w:br/>
            </w:r>
            <w:r>
              <w:rPr>
                <w:rFonts w:ascii="Times New Roman"/>
                <w:b w:val="false"/>
                <w:i w:val="false"/>
                <w:color w:val="000000"/>
                <w:sz w:val="20"/>
              </w:rPr>
              <w:t>
</w:t>
            </w:r>
            <w:r>
              <w:rPr>
                <w:rFonts w:ascii="Times New Roman"/>
                <w:b w:val="false"/>
                <w:i w:val="false"/>
                <w:color w:val="000000"/>
                <w:sz w:val="20"/>
              </w:rPr>
              <w:t>- читать схемы тепловых защит паровых котлов, турбогенераторов и вспомогательных установок;</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 снимать и анализировать статические характеристики приборов;</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измерений температуры, давления, разности давлений и разряжения, рас хода количества и уровня жидкостей и сыпучих тел, состава газов, воды, пара.</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автоматизация теплотехнических процессов:</w:t>
            </w:r>
            <w:r>
              <w:br/>
            </w:r>
            <w:r>
              <w:rPr>
                <w:rFonts w:ascii="Times New Roman"/>
                <w:b w:val="false"/>
                <w:i w:val="false"/>
                <w:color w:val="000000"/>
                <w:sz w:val="20"/>
              </w:rPr>
              <w:t>
</w:t>
            </w:r>
            <w:r>
              <w:rPr>
                <w:rFonts w:ascii="Times New Roman"/>
                <w:b w:val="false"/>
                <w:i w:val="false"/>
                <w:color w:val="000000"/>
                <w:sz w:val="20"/>
              </w:rPr>
              <w:t>Общие сведения о теплотехнических измерениях и метрологии. Измерительные преобразователи и схемы дистанционной передачи. Измерение температуры. Измерение давления, разности давлений и разряжения. Измерение</w:t>
            </w:r>
            <w:r>
              <w:br/>
            </w:r>
            <w:r>
              <w:rPr>
                <w:rFonts w:ascii="Times New Roman"/>
                <w:b w:val="false"/>
                <w:i w:val="false"/>
                <w:color w:val="000000"/>
                <w:sz w:val="20"/>
              </w:rPr>
              <w:t>
</w:t>
            </w:r>
            <w:r>
              <w:rPr>
                <w:rFonts w:ascii="Times New Roman"/>
                <w:b w:val="false"/>
                <w:i w:val="false"/>
                <w:color w:val="000000"/>
                <w:sz w:val="20"/>
              </w:rPr>
              <w:t>Автоматизированные системы управления расхода, количества и уровня жидкостей и сыпучих тел. Измерение состава газов, воды, пара. Контроль выбросов ТЭС.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 Системы логического управления и автоматические тепловые защиты.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технологические показатели анализа воды; классификацию воды по технологическим признакам;</w:t>
            </w:r>
            <w:r>
              <w:br/>
            </w:r>
            <w:r>
              <w:rPr>
                <w:rFonts w:ascii="Times New Roman"/>
                <w:b w:val="false"/>
                <w:i w:val="false"/>
                <w:color w:val="000000"/>
                <w:sz w:val="20"/>
              </w:rPr>
              <w:t>
</w:t>
            </w:r>
            <w:r>
              <w:rPr>
                <w:rFonts w:ascii="Times New Roman"/>
                <w:b w:val="false"/>
                <w:i w:val="false"/>
                <w:color w:val="000000"/>
                <w:sz w:val="20"/>
              </w:rPr>
              <w:t>- задачи фильтрования и коагуляции, принцип действия и конструкцию осветительных фильтров и осветителей;</w:t>
            </w:r>
            <w:r>
              <w:br/>
            </w:r>
            <w:r>
              <w:rPr>
                <w:rFonts w:ascii="Times New Roman"/>
                <w:b w:val="false"/>
                <w:i w:val="false"/>
                <w:color w:val="000000"/>
                <w:sz w:val="20"/>
              </w:rPr>
              <w:t>
</w:t>
            </w:r>
            <w:r>
              <w:rPr>
                <w:rFonts w:ascii="Times New Roman"/>
                <w:b w:val="false"/>
                <w:i w:val="false"/>
                <w:color w:val="000000"/>
                <w:sz w:val="20"/>
              </w:rPr>
              <w:t>- методы осаждения, применяемые реагенты, химические реакции при обработке воды содой, комбинированные схемы;</w:t>
            </w:r>
            <w:r>
              <w:br/>
            </w:r>
            <w:r>
              <w:rPr>
                <w:rFonts w:ascii="Times New Roman"/>
                <w:b w:val="false"/>
                <w:i w:val="false"/>
                <w:color w:val="000000"/>
                <w:sz w:val="20"/>
              </w:rPr>
              <w:t>
</w:t>
            </w:r>
            <w:r>
              <w:rPr>
                <w:rFonts w:ascii="Times New Roman"/>
                <w:b w:val="false"/>
                <w:i w:val="false"/>
                <w:color w:val="000000"/>
                <w:sz w:val="20"/>
              </w:rPr>
              <w:t>- конструкцию ионитных фильтров, их назначение, область применения;</w:t>
            </w:r>
            <w:r>
              <w:br/>
            </w:r>
            <w:r>
              <w:rPr>
                <w:rFonts w:ascii="Times New Roman"/>
                <w:b w:val="false"/>
                <w:i w:val="false"/>
                <w:color w:val="000000"/>
                <w:sz w:val="20"/>
              </w:rPr>
              <w:t>
</w:t>
            </w:r>
            <w:r>
              <w:rPr>
                <w:rFonts w:ascii="Times New Roman"/>
                <w:b w:val="false"/>
                <w:i w:val="false"/>
                <w:color w:val="000000"/>
                <w:sz w:val="20"/>
              </w:rPr>
              <w:t>- натрий катионирование, водород-катионирование и водород-натрий катионирование;</w:t>
            </w:r>
            <w:r>
              <w:br/>
            </w:r>
            <w:r>
              <w:rPr>
                <w:rFonts w:ascii="Times New Roman"/>
                <w:b w:val="false"/>
                <w:i w:val="false"/>
                <w:color w:val="000000"/>
                <w:sz w:val="20"/>
              </w:rPr>
              <w:t>
</w:t>
            </w:r>
            <w:r>
              <w:rPr>
                <w:rFonts w:ascii="Times New Roman"/>
                <w:b w:val="false"/>
                <w:i w:val="false"/>
                <w:color w:val="000000"/>
                <w:sz w:val="20"/>
              </w:rPr>
              <w:t>- устройство и работу анионитных фильтров, схемы обессоливания;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деаэратора, декарбонизатора, диализатора;</w:t>
            </w:r>
            <w:r>
              <w:br/>
            </w:r>
            <w:r>
              <w:rPr>
                <w:rFonts w:ascii="Times New Roman"/>
                <w:b w:val="false"/>
                <w:i w:val="false"/>
                <w:color w:val="000000"/>
                <w:sz w:val="20"/>
              </w:rPr>
              <w:t>
</w:t>
            </w:r>
            <w:r>
              <w:rPr>
                <w:rFonts w:ascii="Times New Roman"/>
                <w:b w:val="false"/>
                <w:i w:val="false"/>
                <w:color w:val="000000"/>
                <w:sz w:val="20"/>
              </w:rPr>
              <w:t>- порядок проектирования систем ВПУ на ТЭС, общие положения по выбору схем;</w:t>
            </w:r>
            <w:r>
              <w:br/>
            </w:r>
            <w:r>
              <w:rPr>
                <w:rFonts w:ascii="Times New Roman"/>
                <w:b w:val="false"/>
                <w:i w:val="false"/>
                <w:color w:val="000000"/>
                <w:sz w:val="20"/>
              </w:rPr>
              <w:t>
</w:t>
            </w:r>
            <w:r>
              <w:rPr>
                <w:rFonts w:ascii="Times New Roman"/>
                <w:b w:val="false"/>
                <w:i w:val="false"/>
                <w:color w:val="000000"/>
                <w:sz w:val="20"/>
              </w:rPr>
              <w:t>- мероприятия по предотвращению коррозии оборудования пароводяного тракта и тепловых сетей;</w:t>
            </w:r>
            <w:r>
              <w:br/>
            </w:r>
            <w:r>
              <w:rPr>
                <w:rFonts w:ascii="Times New Roman"/>
                <w:b w:val="false"/>
                <w:i w:val="false"/>
                <w:color w:val="000000"/>
                <w:sz w:val="20"/>
              </w:rPr>
              <w:t>
</w:t>
            </w:r>
            <w:r>
              <w:rPr>
                <w:rFonts w:ascii="Times New Roman"/>
                <w:b w:val="false"/>
                <w:i w:val="false"/>
                <w:color w:val="000000"/>
                <w:sz w:val="20"/>
              </w:rPr>
              <w:t>- виды отложений, способы предотвращения отложений, непрерывную и периодическую продувку котлов;</w:t>
            </w:r>
            <w:r>
              <w:br/>
            </w:r>
            <w:r>
              <w:rPr>
                <w:rFonts w:ascii="Times New Roman"/>
                <w:b w:val="false"/>
                <w:i w:val="false"/>
                <w:color w:val="000000"/>
                <w:sz w:val="20"/>
              </w:rPr>
              <w:t>
</w:t>
            </w:r>
            <w:r>
              <w:rPr>
                <w:rFonts w:ascii="Times New Roman"/>
                <w:b w:val="false"/>
                <w:i w:val="false"/>
                <w:color w:val="000000"/>
                <w:sz w:val="20"/>
              </w:rPr>
              <w:t>- способы борьбы с загрязнением пара;</w:t>
            </w:r>
            <w:r>
              <w:br/>
            </w:r>
            <w:r>
              <w:rPr>
                <w:rFonts w:ascii="Times New Roman"/>
                <w:b w:val="false"/>
                <w:i w:val="false"/>
                <w:color w:val="000000"/>
                <w:sz w:val="20"/>
              </w:rPr>
              <w:t>
</w:t>
            </w:r>
            <w:r>
              <w:rPr>
                <w:rFonts w:ascii="Times New Roman"/>
                <w:b w:val="false"/>
                <w:i w:val="false"/>
                <w:color w:val="000000"/>
                <w:sz w:val="20"/>
              </w:rPr>
              <w:t>- задачи и особенности водного режима, нормы качества питательной, котловой воды и пара;</w:t>
            </w:r>
            <w:r>
              <w:br/>
            </w:r>
            <w:r>
              <w:rPr>
                <w:rFonts w:ascii="Times New Roman"/>
                <w:b w:val="false"/>
                <w:i w:val="false"/>
                <w:color w:val="000000"/>
                <w:sz w:val="20"/>
              </w:rPr>
              <w:t>
</w:t>
            </w:r>
            <w:r>
              <w:rPr>
                <w:rFonts w:ascii="Times New Roman"/>
                <w:b w:val="false"/>
                <w:i w:val="false"/>
                <w:color w:val="000000"/>
                <w:sz w:val="20"/>
              </w:rPr>
              <w:t>- схемы и методы очистки конденсата;</w:t>
            </w:r>
            <w:r>
              <w:br/>
            </w:r>
            <w:r>
              <w:rPr>
                <w:rFonts w:ascii="Times New Roman"/>
                <w:b w:val="false"/>
                <w:i w:val="false"/>
                <w:color w:val="000000"/>
                <w:sz w:val="20"/>
              </w:rPr>
              <w:t>
</w:t>
            </w:r>
            <w:r>
              <w:rPr>
                <w:rFonts w:ascii="Times New Roman"/>
                <w:b w:val="false"/>
                <w:i w:val="false"/>
                <w:color w:val="000000"/>
                <w:sz w:val="20"/>
              </w:rPr>
              <w:t>- мероприятия по уменьшению образования отложений на поверхностях нагрева оборудования;</w:t>
            </w:r>
            <w:r>
              <w:br/>
            </w:r>
            <w:r>
              <w:rPr>
                <w:rFonts w:ascii="Times New Roman"/>
                <w:b w:val="false"/>
                <w:i w:val="false"/>
                <w:color w:val="000000"/>
                <w:sz w:val="20"/>
              </w:rPr>
              <w:t>
</w:t>
            </w:r>
            <w:r>
              <w:rPr>
                <w:rFonts w:ascii="Times New Roman"/>
                <w:b w:val="false"/>
                <w:i w:val="false"/>
                <w:color w:val="000000"/>
                <w:sz w:val="20"/>
              </w:rPr>
              <w:t>- назначение и организацию химического контроля водоподготовительной установки и водного режима на тепловых электростанциях, устройства отбора проб воды и пара, применение приборов автоматического и химического контроля качества пара, питательной и котловой воды;</w:t>
            </w:r>
            <w:r>
              <w:br/>
            </w:r>
            <w:r>
              <w:rPr>
                <w:rFonts w:ascii="Times New Roman"/>
                <w:b w:val="false"/>
                <w:i w:val="false"/>
                <w:color w:val="000000"/>
                <w:sz w:val="20"/>
              </w:rPr>
              <w:t>
</w:t>
            </w:r>
            <w:r>
              <w:rPr>
                <w:rFonts w:ascii="Times New Roman"/>
                <w:b w:val="false"/>
                <w:i w:val="false"/>
                <w:color w:val="000000"/>
                <w:sz w:val="20"/>
              </w:rPr>
              <w:t>- характеристику сточных вод тепловых электростанций; источники выбросов вредных веществ, мероприятия по уменьшению выбросов;</w:t>
            </w:r>
            <w:r>
              <w:br/>
            </w:r>
            <w:r>
              <w:rPr>
                <w:rFonts w:ascii="Times New Roman"/>
                <w:b w:val="false"/>
                <w:i w:val="false"/>
                <w:color w:val="000000"/>
                <w:sz w:val="20"/>
              </w:rPr>
              <w:t>
</w:t>
            </w:r>
            <w:r>
              <w:rPr>
                <w:rFonts w:ascii="Times New Roman"/>
                <w:b w:val="false"/>
                <w:i w:val="false"/>
                <w:color w:val="000000"/>
                <w:sz w:val="20"/>
              </w:rPr>
              <w:t>- схемы и оборудование для нейтрализации; способы сокращения сбросов; состав и концентрацию примесей в сточных водах ВПУ и конденсатоочисток;</w:t>
            </w:r>
            <w:r>
              <w:br/>
            </w:r>
            <w:r>
              <w:rPr>
                <w:rFonts w:ascii="Times New Roman"/>
                <w:b w:val="false"/>
                <w:i w:val="false"/>
                <w:color w:val="000000"/>
                <w:sz w:val="20"/>
              </w:rPr>
              <w:t>
</w:t>
            </w:r>
            <w:r>
              <w:rPr>
                <w:rFonts w:ascii="Times New Roman"/>
                <w:b w:val="false"/>
                <w:i w:val="false"/>
                <w:color w:val="000000"/>
                <w:sz w:val="20"/>
              </w:rPr>
              <w:t>- методы обработки вод ГЗУ;</w:t>
            </w:r>
            <w:r>
              <w:br/>
            </w:r>
            <w:r>
              <w:rPr>
                <w:rFonts w:ascii="Times New Roman"/>
                <w:b w:val="false"/>
                <w:i w:val="false"/>
                <w:color w:val="000000"/>
                <w:sz w:val="20"/>
              </w:rPr>
              <w:t>
</w:t>
            </w:r>
            <w:r>
              <w:rPr>
                <w:rFonts w:ascii="Times New Roman"/>
                <w:b w:val="false"/>
                <w:i w:val="false"/>
                <w:color w:val="000000"/>
                <w:sz w:val="20"/>
              </w:rPr>
              <w:t>- схемы очистки и мероприятия по сокращению обмывочных вод;</w:t>
            </w:r>
            <w:r>
              <w:br/>
            </w:r>
            <w:r>
              <w:rPr>
                <w:rFonts w:ascii="Times New Roman"/>
                <w:b w:val="false"/>
                <w:i w:val="false"/>
                <w:color w:val="000000"/>
                <w:sz w:val="20"/>
              </w:rPr>
              <w:t>
</w:t>
            </w:r>
            <w:r>
              <w:rPr>
                <w:rFonts w:ascii="Times New Roman"/>
                <w:b w:val="false"/>
                <w:i w:val="false"/>
                <w:color w:val="000000"/>
                <w:sz w:val="20"/>
              </w:rPr>
              <w:t>- схемы очистки и методы сокращения количества выбросов от химических промывок и консервации оборудования;</w:t>
            </w:r>
            <w:r>
              <w:br/>
            </w:r>
            <w:r>
              <w:rPr>
                <w:rFonts w:ascii="Times New Roman"/>
                <w:b w:val="false"/>
                <w:i w:val="false"/>
                <w:color w:val="000000"/>
                <w:sz w:val="20"/>
              </w:rPr>
              <w:t>
</w:t>
            </w:r>
            <w:r>
              <w:rPr>
                <w:rFonts w:ascii="Times New Roman"/>
                <w:b w:val="false"/>
                <w:i w:val="false"/>
                <w:color w:val="000000"/>
                <w:sz w:val="20"/>
              </w:rPr>
              <w:t>- схемы очисткисточных вод от нефтепродуктов, стадии очистки сточных вод, конструкцию нефтеловушек, виды флотации;</w:t>
            </w:r>
            <w:r>
              <w:br/>
            </w:r>
            <w:r>
              <w:rPr>
                <w:rFonts w:ascii="Times New Roman"/>
                <w:b w:val="false"/>
                <w:i w:val="false"/>
                <w:color w:val="000000"/>
                <w:sz w:val="20"/>
              </w:rPr>
              <w:t>
</w:t>
            </w:r>
            <w:r>
              <w:rPr>
                <w:rFonts w:ascii="Times New Roman"/>
                <w:b w:val="false"/>
                <w:i w:val="false"/>
                <w:color w:val="000000"/>
                <w:sz w:val="20"/>
              </w:rPr>
              <w:t>- комплекс мероприятий по ограничению попадания примесей в воду в технологических процессах; оборотное и повторное использование воды;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оценить эффект коагуляции;</w:t>
            </w:r>
            <w:r>
              <w:br/>
            </w:r>
            <w:r>
              <w:rPr>
                <w:rFonts w:ascii="Times New Roman"/>
                <w:b w:val="false"/>
                <w:i w:val="false"/>
                <w:color w:val="000000"/>
                <w:sz w:val="20"/>
              </w:rPr>
              <w:t>
</w:t>
            </w:r>
            <w:r>
              <w:rPr>
                <w:rFonts w:ascii="Times New Roman"/>
                <w:b w:val="false"/>
                <w:i w:val="false"/>
                <w:color w:val="000000"/>
                <w:sz w:val="20"/>
              </w:rPr>
              <w:t>- производить расчет по определению расхода извести;</w:t>
            </w:r>
            <w:r>
              <w:br/>
            </w:r>
            <w:r>
              <w:rPr>
                <w:rFonts w:ascii="Times New Roman"/>
                <w:b w:val="false"/>
                <w:i w:val="false"/>
                <w:color w:val="000000"/>
                <w:sz w:val="20"/>
              </w:rPr>
              <w:t>
</w:t>
            </w:r>
            <w:r>
              <w:rPr>
                <w:rFonts w:ascii="Times New Roman"/>
                <w:b w:val="false"/>
                <w:i w:val="false"/>
                <w:color w:val="000000"/>
                <w:sz w:val="20"/>
              </w:rPr>
              <w:t>- производить расчет ионообменных фильтров;- работать с нормативно-технической документацией.</w:t>
            </w:r>
            <w:r>
              <w:br/>
            </w:r>
            <w:r>
              <w:rPr>
                <w:rFonts w:ascii="Times New Roman"/>
                <w:b w:val="false"/>
                <w:i w:val="false"/>
                <w:color w:val="000000"/>
                <w:sz w:val="20"/>
              </w:rPr>
              <w:t>
</w:t>
            </w:r>
            <w:r>
              <w:rPr>
                <w:rFonts w:ascii="Times New Roman"/>
                <w:b w:val="false"/>
                <w:i w:val="false"/>
                <w:color w:val="000000"/>
                <w:sz w:val="20"/>
              </w:rPr>
              <w:t>- выбирать способы предупреждения коррозии для оборудования и основных трактов станции;</w:t>
            </w:r>
            <w:r>
              <w:br/>
            </w:r>
            <w:r>
              <w:rPr>
                <w:rFonts w:ascii="Times New Roman"/>
                <w:b w:val="false"/>
                <w:i w:val="false"/>
                <w:color w:val="000000"/>
                <w:sz w:val="20"/>
              </w:rPr>
              <w:t>
</w:t>
            </w:r>
            <w:r>
              <w:rPr>
                <w:rFonts w:ascii="Times New Roman"/>
                <w:b w:val="false"/>
                <w:i w:val="false"/>
                <w:color w:val="000000"/>
                <w:sz w:val="20"/>
              </w:rPr>
              <w:t>- выбирать способы предотвращения образования отложений на поверхностях нагрева;</w:t>
            </w:r>
            <w:r>
              <w:br/>
            </w:r>
            <w:r>
              <w:rPr>
                <w:rFonts w:ascii="Times New Roman"/>
                <w:b w:val="false"/>
                <w:i w:val="false"/>
                <w:color w:val="000000"/>
                <w:sz w:val="20"/>
              </w:rPr>
              <w:t>
</w:t>
            </w:r>
            <w:r>
              <w:rPr>
                <w:rFonts w:ascii="Times New Roman"/>
                <w:b w:val="false"/>
                <w:i w:val="false"/>
                <w:color w:val="000000"/>
                <w:sz w:val="20"/>
              </w:rPr>
              <w:t>- выбирать водно-химичекий режим для паровых котлов;</w:t>
            </w:r>
            <w:r>
              <w:br/>
            </w:r>
            <w:r>
              <w:rPr>
                <w:rFonts w:ascii="Times New Roman"/>
                <w:b w:val="false"/>
                <w:i w:val="false"/>
                <w:color w:val="000000"/>
                <w:sz w:val="20"/>
              </w:rPr>
              <w:t>
</w:t>
            </w:r>
            <w:r>
              <w:rPr>
                <w:rFonts w:ascii="Times New Roman"/>
                <w:b w:val="false"/>
                <w:i w:val="false"/>
                <w:color w:val="000000"/>
                <w:sz w:val="20"/>
              </w:rPr>
              <w:t>- выбирать водно-химичекий режим конденсатно-питательного тракта;</w:t>
            </w:r>
            <w:r>
              <w:br/>
            </w:r>
            <w:r>
              <w:rPr>
                <w:rFonts w:ascii="Times New Roman"/>
                <w:b w:val="false"/>
                <w:i w:val="false"/>
                <w:color w:val="000000"/>
                <w:sz w:val="20"/>
              </w:rPr>
              <w:t>
</w:t>
            </w:r>
            <w:r>
              <w:rPr>
                <w:rFonts w:ascii="Times New Roman"/>
                <w:b w:val="false"/>
                <w:i w:val="false"/>
                <w:color w:val="000000"/>
                <w:sz w:val="20"/>
              </w:rPr>
              <w:t>- выбирать водно-химичекий режим по показателям качества исходной воды, подпитки испарителей, тепловых сетей и оборотных систем водоснабжения.</w:t>
            </w:r>
            <w:r>
              <w:br/>
            </w:r>
            <w:r>
              <w:rPr>
                <w:rFonts w:ascii="Times New Roman"/>
                <w:b w:val="false"/>
                <w:i w:val="false"/>
                <w:color w:val="000000"/>
                <w:sz w:val="20"/>
              </w:rPr>
              <w:t>
</w:t>
            </w:r>
            <w:r>
              <w:rPr>
                <w:rFonts w:ascii="Times New Roman"/>
                <w:b w:val="false"/>
                <w:i w:val="false"/>
                <w:color w:val="000000"/>
                <w:sz w:val="20"/>
              </w:rPr>
              <w:t>- выбирать схему очистки по составу сточных вод ВПУ;</w:t>
            </w:r>
            <w:r>
              <w:br/>
            </w:r>
            <w:r>
              <w:rPr>
                <w:rFonts w:ascii="Times New Roman"/>
                <w:b w:val="false"/>
                <w:i w:val="false"/>
                <w:color w:val="000000"/>
                <w:sz w:val="20"/>
              </w:rPr>
              <w:t>
</w:t>
            </w:r>
            <w:r>
              <w:rPr>
                <w:rFonts w:ascii="Times New Roman"/>
                <w:b w:val="false"/>
                <w:i w:val="false"/>
                <w:color w:val="000000"/>
                <w:sz w:val="20"/>
              </w:rPr>
              <w:t>- выбирать способы обработки сточных вод по виду системы гидрозолоудаления и составу примесей в сточных водах;</w:t>
            </w:r>
            <w:r>
              <w:br/>
            </w:r>
            <w:r>
              <w:rPr>
                <w:rFonts w:ascii="Times New Roman"/>
                <w:b w:val="false"/>
                <w:i w:val="false"/>
                <w:color w:val="000000"/>
                <w:sz w:val="20"/>
              </w:rPr>
              <w:t>
</w:t>
            </w:r>
            <w:r>
              <w:rPr>
                <w:rFonts w:ascii="Times New Roman"/>
                <w:b w:val="false"/>
                <w:i w:val="false"/>
                <w:color w:val="000000"/>
                <w:sz w:val="20"/>
              </w:rPr>
              <w:t>- выбирать и применять методы очистки всех сточных вод станции, в зависимости от типа и мощности;</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по расчету механических фильтров;</w:t>
            </w:r>
            <w:r>
              <w:br/>
            </w:r>
            <w:r>
              <w:rPr>
                <w:rFonts w:ascii="Times New Roman"/>
                <w:b w:val="false"/>
                <w:i w:val="false"/>
                <w:color w:val="000000"/>
                <w:sz w:val="20"/>
              </w:rPr>
              <w:t>
</w:t>
            </w:r>
            <w:r>
              <w:rPr>
                <w:rFonts w:ascii="Times New Roman"/>
                <w:b w:val="false"/>
                <w:i w:val="false"/>
                <w:color w:val="000000"/>
                <w:sz w:val="20"/>
              </w:rPr>
              <w:t>- определения качества воды (при проведении опытов известкования);</w:t>
            </w:r>
            <w:r>
              <w:br/>
            </w:r>
            <w:r>
              <w:rPr>
                <w:rFonts w:ascii="Times New Roman"/>
                <w:b w:val="false"/>
                <w:i w:val="false"/>
                <w:color w:val="000000"/>
                <w:sz w:val="20"/>
              </w:rPr>
              <w:t>
</w:t>
            </w:r>
            <w:r>
              <w:rPr>
                <w:rFonts w:ascii="Times New Roman"/>
                <w:b w:val="false"/>
                <w:i w:val="false"/>
                <w:color w:val="000000"/>
                <w:sz w:val="20"/>
              </w:rPr>
              <w:t>- опытного умягчения воды методом катионного обмена;</w:t>
            </w:r>
            <w:r>
              <w:br/>
            </w:r>
            <w:r>
              <w:rPr>
                <w:rFonts w:ascii="Times New Roman"/>
                <w:b w:val="false"/>
                <w:i w:val="false"/>
                <w:color w:val="000000"/>
                <w:sz w:val="20"/>
              </w:rPr>
              <w:t>
</w:t>
            </w:r>
            <w:r>
              <w:rPr>
                <w:rFonts w:ascii="Times New Roman"/>
                <w:b w:val="false"/>
                <w:i w:val="false"/>
                <w:color w:val="000000"/>
                <w:sz w:val="20"/>
              </w:rPr>
              <w:t>- определения качества очистки;</w:t>
            </w:r>
            <w:r>
              <w:br/>
            </w:r>
            <w:r>
              <w:rPr>
                <w:rFonts w:ascii="Times New Roman"/>
                <w:b w:val="false"/>
                <w:i w:val="false"/>
                <w:color w:val="000000"/>
                <w:sz w:val="20"/>
              </w:rPr>
              <w:t>
</w:t>
            </w:r>
            <w:r>
              <w:rPr>
                <w:rFonts w:ascii="Times New Roman"/>
                <w:b w:val="false"/>
                <w:i w:val="false"/>
                <w:color w:val="000000"/>
                <w:sz w:val="20"/>
              </w:rPr>
              <w:t>- расчета производительности установки для подготовки добавочной воды;</w:t>
            </w:r>
            <w:r>
              <w:br/>
            </w:r>
            <w:r>
              <w:rPr>
                <w:rFonts w:ascii="Times New Roman"/>
                <w:b w:val="false"/>
                <w:i w:val="false"/>
                <w:color w:val="000000"/>
                <w:sz w:val="20"/>
              </w:rPr>
              <w:t>
</w:t>
            </w:r>
            <w:r>
              <w:rPr>
                <w:rFonts w:ascii="Times New Roman"/>
                <w:b w:val="false"/>
                <w:i w:val="false"/>
                <w:color w:val="000000"/>
                <w:sz w:val="20"/>
              </w:rPr>
              <w:t>- чтения схем по очистке сточных вод обмывок поверхностей нагрева котлов;</w:t>
            </w:r>
            <w:r>
              <w:br/>
            </w:r>
            <w:r>
              <w:rPr>
                <w:rFonts w:ascii="Times New Roman"/>
                <w:b w:val="false"/>
                <w:i w:val="false"/>
                <w:color w:val="000000"/>
                <w:sz w:val="20"/>
              </w:rPr>
              <w:t>
</w:t>
            </w:r>
            <w:r>
              <w:rPr>
                <w:rFonts w:ascii="Times New Roman"/>
                <w:b w:val="false"/>
                <w:i w:val="false"/>
                <w:color w:val="000000"/>
                <w:sz w:val="20"/>
              </w:rPr>
              <w:t>- чтения схем очистки промывных вод и вод после консервации оборудования;</w:t>
            </w:r>
            <w:r>
              <w:br/>
            </w:r>
            <w:r>
              <w:rPr>
                <w:rFonts w:ascii="Times New Roman"/>
                <w:b w:val="false"/>
                <w:i w:val="false"/>
                <w:color w:val="000000"/>
                <w:sz w:val="20"/>
              </w:rPr>
              <w:t>
</w:t>
            </w:r>
            <w:r>
              <w:rPr>
                <w:rFonts w:ascii="Times New Roman"/>
                <w:b w:val="false"/>
                <w:i w:val="false"/>
                <w:color w:val="000000"/>
                <w:sz w:val="20"/>
              </w:rPr>
              <w:t>- чтения схем очистки сточных вод от нефтепродуктов;</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 и очистка сточных вод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Примеси природных вод и технологические показатели качества воды. Очистка воды фильтрованием и коагуляцией. Очистка воды методом осаждения. Обработка воды методом ионного обмена. Химическое обессоливание воды. Безреагентные методы подготовки воды. Проектирование систем водоподготовки. Коррозия теплоэнергетического оборудования и методы ее предупреждения. Образование отложений на поверхностях оборудования и трубопроводов основного тракта ТЭС. Способы предотвращения отложений. Загрязнение пара и способы его предотвращения. Водные режимы барабанных и прямоточных котлов. Водный режим конденсатно-питательного тракта и очистка конденсата. Особенности водного режима испарителей, тепловых сетей и оборотных систем водоснабжения. Сточные воды тепловых электрических станций. Обработка сточных вод водоподготовительных установок и конденсатоочисток. Обезвоживание сточных вод гидрозолоудаления. Очистка сточных вод обмывок поверхностей нагрева котлов. Очистка сточных вод от химических промывок и консервации оборудования. Очистка сточных вод от нефтепродуктов.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ПК9</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задачи обслуживания и ремонта; состав персонала; организацию рабочего места; основные показатели экономичности и надежности;</w:t>
            </w:r>
            <w:r>
              <w:br/>
            </w:r>
            <w:r>
              <w:rPr>
                <w:rFonts w:ascii="Times New Roman"/>
                <w:b w:val="false"/>
                <w:i w:val="false"/>
                <w:color w:val="000000"/>
                <w:sz w:val="20"/>
              </w:rPr>
              <w:t>
</w:t>
            </w:r>
            <w:r>
              <w:rPr>
                <w:rFonts w:ascii="Times New Roman"/>
                <w:b w:val="false"/>
                <w:i w:val="false"/>
                <w:color w:val="000000"/>
                <w:sz w:val="20"/>
              </w:rPr>
              <w:t>- организационные мероприятия и документацию ремонта;</w:t>
            </w:r>
            <w:r>
              <w:br/>
            </w:r>
            <w:r>
              <w:rPr>
                <w:rFonts w:ascii="Times New Roman"/>
                <w:b w:val="false"/>
                <w:i w:val="false"/>
                <w:color w:val="000000"/>
                <w:sz w:val="20"/>
              </w:rPr>
              <w:t>
</w:t>
            </w:r>
            <w:r>
              <w:rPr>
                <w:rFonts w:ascii="Times New Roman"/>
                <w:b w:val="false"/>
                <w:i w:val="false"/>
                <w:color w:val="000000"/>
                <w:sz w:val="20"/>
              </w:rPr>
              <w:t>- методику проведения гидравлических испытаний, опрессовок;</w:t>
            </w:r>
            <w:r>
              <w:br/>
            </w:r>
            <w:r>
              <w:rPr>
                <w:rFonts w:ascii="Times New Roman"/>
                <w:b w:val="false"/>
                <w:i w:val="false"/>
                <w:color w:val="000000"/>
                <w:sz w:val="20"/>
              </w:rPr>
              <w:t>
</w:t>
            </w:r>
            <w:r>
              <w:rPr>
                <w:rFonts w:ascii="Times New Roman"/>
                <w:b w:val="false"/>
                <w:i w:val="false"/>
                <w:color w:val="000000"/>
                <w:sz w:val="20"/>
              </w:rPr>
              <w:t>- порядок разборки и сборки топочных устройств, обдувочных аппаратов, трубчатых воздухоподогревателей;</w:t>
            </w:r>
            <w:r>
              <w:br/>
            </w:r>
            <w:r>
              <w:rPr>
                <w:rFonts w:ascii="Times New Roman"/>
                <w:b w:val="false"/>
                <w:i w:val="false"/>
                <w:color w:val="000000"/>
                <w:sz w:val="20"/>
              </w:rPr>
              <w:t>
</w:t>
            </w:r>
            <w:r>
              <w:rPr>
                <w:rFonts w:ascii="Times New Roman"/>
                <w:b w:val="false"/>
                <w:i w:val="false"/>
                <w:color w:val="000000"/>
                <w:sz w:val="20"/>
              </w:rPr>
              <w:t>- конструкцию подшипников, применяемых на механизмах котлоагрегата;</w:t>
            </w:r>
            <w:r>
              <w:br/>
            </w:r>
            <w:r>
              <w:rPr>
                <w:rFonts w:ascii="Times New Roman"/>
                <w:b w:val="false"/>
                <w:i w:val="false"/>
                <w:color w:val="000000"/>
                <w:sz w:val="20"/>
              </w:rPr>
              <w:t>
</w:t>
            </w:r>
            <w:r>
              <w:rPr>
                <w:rFonts w:ascii="Times New Roman"/>
                <w:b w:val="false"/>
                <w:i w:val="false"/>
                <w:color w:val="000000"/>
                <w:sz w:val="20"/>
              </w:rPr>
              <w:t>- операции по вскрытию тягодутьевых машин и переноске роторов;</w:t>
            </w:r>
            <w:r>
              <w:br/>
            </w:r>
            <w:r>
              <w:rPr>
                <w:rFonts w:ascii="Times New Roman"/>
                <w:b w:val="false"/>
                <w:i w:val="false"/>
                <w:color w:val="000000"/>
                <w:sz w:val="20"/>
              </w:rPr>
              <w:t>
</w:t>
            </w:r>
            <w:r>
              <w:rPr>
                <w:rFonts w:ascii="Times New Roman"/>
                <w:b w:val="false"/>
                <w:i w:val="false"/>
                <w:color w:val="000000"/>
                <w:sz w:val="20"/>
              </w:rPr>
              <w:t>- конструкцию воздухоподогревателей; ход веществ через них;</w:t>
            </w:r>
            <w:r>
              <w:br/>
            </w:r>
            <w:r>
              <w:rPr>
                <w:rFonts w:ascii="Times New Roman"/>
                <w:b w:val="false"/>
                <w:i w:val="false"/>
                <w:color w:val="000000"/>
                <w:sz w:val="20"/>
              </w:rPr>
              <w:t>
</w:t>
            </w:r>
            <w:r>
              <w:rPr>
                <w:rFonts w:ascii="Times New Roman"/>
                <w:b w:val="false"/>
                <w:i w:val="false"/>
                <w:color w:val="000000"/>
                <w:sz w:val="20"/>
              </w:rPr>
              <w:t>- конструкцию элементов пылесистемы;</w:t>
            </w:r>
            <w:r>
              <w:br/>
            </w:r>
            <w:r>
              <w:rPr>
                <w:rFonts w:ascii="Times New Roman"/>
                <w:b w:val="false"/>
                <w:i w:val="false"/>
                <w:color w:val="000000"/>
                <w:sz w:val="20"/>
              </w:rPr>
              <w:t>
</w:t>
            </w:r>
            <w:r>
              <w:rPr>
                <w:rFonts w:ascii="Times New Roman"/>
                <w:b w:val="false"/>
                <w:i w:val="false"/>
                <w:color w:val="000000"/>
                <w:sz w:val="20"/>
              </w:rPr>
              <w:t>- конструкцию центробежных насосов;</w:t>
            </w:r>
            <w:r>
              <w:br/>
            </w:r>
            <w:r>
              <w:rPr>
                <w:rFonts w:ascii="Times New Roman"/>
                <w:b w:val="false"/>
                <w:i w:val="false"/>
                <w:color w:val="000000"/>
                <w:sz w:val="20"/>
              </w:rPr>
              <w:t>
</w:t>
            </w:r>
            <w:r>
              <w:rPr>
                <w:rFonts w:ascii="Times New Roman"/>
                <w:b w:val="false"/>
                <w:i w:val="false"/>
                <w:color w:val="000000"/>
                <w:sz w:val="20"/>
              </w:rPr>
              <w:t>- виды и конструкцию арматуры;</w:t>
            </w:r>
            <w:r>
              <w:br/>
            </w:r>
            <w:r>
              <w:rPr>
                <w:rFonts w:ascii="Times New Roman"/>
                <w:b w:val="false"/>
                <w:i w:val="false"/>
                <w:color w:val="000000"/>
                <w:sz w:val="20"/>
              </w:rPr>
              <w:t>
</w:t>
            </w:r>
            <w:r>
              <w:rPr>
                <w:rFonts w:ascii="Times New Roman"/>
                <w:b w:val="false"/>
                <w:i w:val="false"/>
                <w:color w:val="000000"/>
                <w:sz w:val="20"/>
              </w:rPr>
              <w:t>- виды обмуровки котельных агрегатов;</w:t>
            </w:r>
            <w:r>
              <w:br/>
            </w:r>
            <w:r>
              <w:rPr>
                <w:rFonts w:ascii="Times New Roman"/>
                <w:b w:val="false"/>
                <w:i w:val="false"/>
                <w:color w:val="000000"/>
                <w:sz w:val="20"/>
              </w:rPr>
              <w:t>
</w:t>
            </w:r>
            <w:r>
              <w:rPr>
                <w:rFonts w:ascii="Times New Roman"/>
                <w:b w:val="false"/>
                <w:i w:val="false"/>
                <w:color w:val="000000"/>
                <w:sz w:val="20"/>
              </w:rPr>
              <w:t>- правила работы с изоляционными материалами;</w:t>
            </w:r>
            <w:r>
              <w:br/>
            </w:r>
            <w:r>
              <w:rPr>
                <w:rFonts w:ascii="Times New Roman"/>
                <w:b w:val="false"/>
                <w:i w:val="false"/>
                <w:color w:val="000000"/>
                <w:sz w:val="20"/>
              </w:rPr>
              <w:t>
</w:t>
            </w:r>
            <w:r>
              <w:rPr>
                <w:rFonts w:ascii="Times New Roman"/>
                <w:b w:val="false"/>
                <w:i w:val="false"/>
                <w:color w:val="000000"/>
                <w:sz w:val="20"/>
              </w:rPr>
              <w:t>- конструкцию, назначение оборудования котлоагрегата и пусковые схемы;</w:t>
            </w:r>
            <w:r>
              <w:br/>
            </w:r>
            <w:r>
              <w:rPr>
                <w:rFonts w:ascii="Times New Roman"/>
                <w:b w:val="false"/>
                <w:i w:val="false"/>
                <w:color w:val="000000"/>
                <w:sz w:val="20"/>
              </w:rPr>
              <w:t>
</w:t>
            </w:r>
            <w:r>
              <w:rPr>
                <w:rFonts w:ascii="Times New Roman"/>
                <w:b w:val="false"/>
                <w:i w:val="false"/>
                <w:color w:val="000000"/>
                <w:sz w:val="20"/>
              </w:rPr>
              <w:t>- компоновку оборудования;</w:t>
            </w:r>
            <w:r>
              <w:br/>
            </w:r>
            <w:r>
              <w:rPr>
                <w:rFonts w:ascii="Times New Roman"/>
                <w:b w:val="false"/>
                <w:i w:val="false"/>
                <w:color w:val="000000"/>
                <w:sz w:val="20"/>
              </w:rPr>
              <w:t>
</w:t>
            </w:r>
            <w:r>
              <w:rPr>
                <w:rFonts w:ascii="Times New Roman"/>
                <w:b w:val="false"/>
                <w:i w:val="false"/>
                <w:color w:val="000000"/>
                <w:sz w:val="20"/>
              </w:rPr>
              <w:t>- действия персонала при пуске;</w:t>
            </w:r>
            <w:r>
              <w:br/>
            </w:r>
            <w:r>
              <w:rPr>
                <w:rFonts w:ascii="Times New Roman"/>
                <w:b w:val="false"/>
                <w:i w:val="false"/>
                <w:color w:val="000000"/>
                <w:sz w:val="20"/>
              </w:rPr>
              <w:t>
</w:t>
            </w:r>
            <w:r>
              <w:rPr>
                <w:rFonts w:ascii="Times New Roman"/>
                <w:b w:val="false"/>
                <w:i w:val="false"/>
                <w:color w:val="000000"/>
                <w:sz w:val="20"/>
              </w:rPr>
              <w:t>- конструкцию, назначение и условия работы каждого элемента котла;</w:t>
            </w:r>
            <w:r>
              <w:br/>
            </w:r>
            <w:r>
              <w:rPr>
                <w:rFonts w:ascii="Times New Roman"/>
                <w:b w:val="false"/>
                <w:i w:val="false"/>
                <w:color w:val="000000"/>
                <w:sz w:val="20"/>
              </w:rPr>
              <w:t>
</w:t>
            </w:r>
            <w:r>
              <w:rPr>
                <w:rFonts w:ascii="Times New Roman"/>
                <w:b w:val="false"/>
                <w:i w:val="false"/>
                <w:color w:val="000000"/>
                <w:sz w:val="20"/>
              </w:rPr>
              <w:t>- технические параметры и характеристики котлоагрегата и его оборудования;</w:t>
            </w:r>
            <w:r>
              <w:br/>
            </w:r>
            <w:r>
              <w:rPr>
                <w:rFonts w:ascii="Times New Roman"/>
                <w:b w:val="false"/>
                <w:i w:val="false"/>
                <w:color w:val="000000"/>
                <w:sz w:val="20"/>
              </w:rPr>
              <w:t>
</w:t>
            </w:r>
            <w:r>
              <w:rPr>
                <w:rFonts w:ascii="Times New Roman"/>
                <w:b w:val="false"/>
                <w:i w:val="false"/>
                <w:color w:val="000000"/>
                <w:sz w:val="20"/>
              </w:rPr>
              <w:t>- конструкции, схемы и назначение оборудования для получения пыли, отсоса газов, подачи воздуха и очистки дымовыхгазов;</w:t>
            </w:r>
            <w:r>
              <w:br/>
            </w:r>
            <w:r>
              <w:rPr>
                <w:rFonts w:ascii="Times New Roman"/>
                <w:b w:val="false"/>
                <w:i w:val="false"/>
                <w:color w:val="000000"/>
                <w:sz w:val="20"/>
              </w:rPr>
              <w:t>
</w:t>
            </w:r>
            <w:r>
              <w:rPr>
                <w:rFonts w:ascii="Times New Roman"/>
                <w:b w:val="false"/>
                <w:i w:val="false"/>
                <w:color w:val="000000"/>
                <w:sz w:val="20"/>
              </w:rPr>
              <w:t>- конструкции и назначение топок, горелок; расположение поверхностей нагрева; параметры, определяющие режимы работы;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руководящими нормативными документами;</w:t>
            </w:r>
            <w:r>
              <w:br/>
            </w:r>
            <w:r>
              <w:rPr>
                <w:rFonts w:ascii="Times New Roman"/>
                <w:b w:val="false"/>
                <w:i w:val="false"/>
                <w:color w:val="000000"/>
                <w:sz w:val="20"/>
              </w:rPr>
              <w:t>
</w:t>
            </w:r>
            <w:r>
              <w:rPr>
                <w:rFonts w:ascii="Times New Roman"/>
                <w:b w:val="false"/>
                <w:i w:val="false"/>
                <w:color w:val="000000"/>
                <w:sz w:val="20"/>
              </w:rPr>
              <w:t>- составлять подготовительную, оперативную, заключительную, отчетную документацию;</w:t>
            </w:r>
            <w:r>
              <w:br/>
            </w:r>
            <w:r>
              <w:rPr>
                <w:rFonts w:ascii="Times New Roman"/>
                <w:b w:val="false"/>
                <w:i w:val="false"/>
                <w:color w:val="000000"/>
                <w:sz w:val="20"/>
              </w:rPr>
              <w:t>
</w:t>
            </w:r>
            <w:r>
              <w:rPr>
                <w:rFonts w:ascii="Times New Roman"/>
                <w:b w:val="false"/>
                <w:i w:val="false"/>
                <w:color w:val="000000"/>
                <w:sz w:val="20"/>
              </w:rPr>
              <w:t>- выполнять слесарные работы, связанные с чисткой поверхностей;</w:t>
            </w:r>
            <w:r>
              <w:br/>
            </w:r>
            <w:r>
              <w:rPr>
                <w:rFonts w:ascii="Times New Roman"/>
                <w:b w:val="false"/>
                <w:i w:val="false"/>
                <w:color w:val="000000"/>
                <w:sz w:val="20"/>
              </w:rPr>
              <w:t>
</w:t>
            </w:r>
            <w:r>
              <w:rPr>
                <w:rFonts w:ascii="Times New Roman"/>
                <w:b w:val="false"/>
                <w:i w:val="false"/>
                <w:color w:val="000000"/>
                <w:sz w:val="20"/>
              </w:rPr>
              <w:t>- производить стендовые и местные проверки элементов;</w:t>
            </w:r>
            <w:r>
              <w:br/>
            </w:r>
            <w:r>
              <w:rPr>
                <w:rFonts w:ascii="Times New Roman"/>
                <w:b w:val="false"/>
                <w:i w:val="false"/>
                <w:color w:val="000000"/>
                <w:sz w:val="20"/>
              </w:rPr>
              <w:t>
</w:t>
            </w:r>
            <w:r>
              <w:rPr>
                <w:rFonts w:ascii="Times New Roman"/>
                <w:b w:val="false"/>
                <w:i w:val="false"/>
                <w:color w:val="000000"/>
                <w:sz w:val="20"/>
              </w:rPr>
              <w:t>- составлять дефектную ведомость;</w:t>
            </w:r>
            <w:r>
              <w:br/>
            </w:r>
            <w:r>
              <w:rPr>
                <w:rFonts w:ascii="Times New Roman"/>
                <w:b w:val="false"/>
                <w:i w:val="false"/>
                <w:color w:val="000000"/>
                <w:sz w:val="20"/>
              </w:rPr>
              <w:t>
</w:t>
            </w:r>
            <w:r>
              <w:rPr>
                <w:rFonts w:ascii="Times New Roman"/>
                <w:b w:val="false"/>
                <w:i w:val="false"/>
                <w:color w:val="000000"/>
                <w:sz w:val="20"/>
              </w:rPr>
              <w:t>- определять дефекты воздухоподогревателей;</w:t>
            </w:r>
            <w:r>
              <w:br/>
            </w:r>
            <w:r>
              <w:rPr>
                <w:rFonts w:ascii="Times New Roman"/>
                <w:b w:val="false"/>
                <w:i w:val="false"/>
                <w:color w:val="000000"/>
                <w:sz w:val="20"/>
              </w:rPr>
              <w:t>
</w:t>
            </w:r>
            <w:r>
              <w:rPr>
                <w:rFonts w:ascii="Times New Roman"/>
                <w:b w:val="false"/>
                <w:i w:val="false"/>
                <w:color w:val="000000"/>
                <w:sz w:val="20"/>
              </w:rPr>
              <w:t>- определять дефекты шаровых барабанных мельниц, молотковых мельниц;</w:t>
            </w:r>
            <w:r>
              <w:br/>
            </w:r>
            <w:r>
              <w:rPr>
                <w:rFonts w:ascii="Times New Roman"/>
                <w:b w:val="false"/>
                <w:i w:val="false"/>
                <w:color w:val="000000"/>
                <w:sz w:val="20"/>
              </w:rPr>
              <w:t>
</w:t>
            </w:r>
            <w:r>
              <w:rPr>
                <w:rFonts w:ascii="Times New Roman"/>
                <w:b w:val="false"/>
                <w:i w:val="false"/>
                <w:color w:val="000000"/>
                <w:sz w:val="20"/>
              </w:rPr>
              <w:t>- проверять состояние элементов насоса;</w:t>
            </w:r>
            <w:r>
              <w:br/>
            </w:r>
            <w:r>
              <w:rPr>
                <w:rFonts w:ascii="Times New Roman"/>
                <w:b w:val="false"/>
                <w:i w:val="false"/>
                <w:color w:val="000000"/>
                <w:sz w:val="20"/>
              </w:rPr>
              <w:t>
</w:t>
            </w:r>
            <w:r>
              <w:rPr>
                <w:rFonts w:ascii="Times New Roman"/>
                <w:b w:val="false"/>
                <w:i w:val="false"/>
                <w:color w:val="000000"/>
                <w:sz w:val="20"/>
              </w:rPr>
              <w:t>- составлять программу пуска и останова котла по представленным технологической и конструктивной схемам;</w:t>
            </w:r>
            <w:r>
              <w:br/>
            </w:r>
            <w:r>
              <w:rPr>
                <w:rFonts w:ascii="Times New Roman"/>
                <w:b w:val="false"/>
                <w:i w:val="false"/>
                <w:color w:val="000000"/>
                <w:sz w:val="20"/>
              </w:rPr>
              <w:t>
</w:t>
            </w:r>
            <w:r>
              <w:rPr>
                <w:rFonts w:ascii="Times New Roman"/>
                <w:b w:val="false"/>
                <w:i w:val="false"/>
                <w:color w:val="000000"/>
                <w:sz w:val="20"/>
              </w:rPr>
              <w:t>- пользоваться режимной картой на различных нагрузках котла;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составления графиков подготовительных работ, ведомостей объема работ, линейных графиков ремонта.</w:t>
            </w:r>
            <w:r>
              <w:br/>
            </w:r>
            <w:r>
              <w:rPr>
                <w:rFonts w:ascii="Times New Roman"/>
                <w:b w:val="false"/>
                <w:i w:val="false"/>
                <w:color w:val="000000"/>
                <w:sz w:val="20"/>
              </w:rPr>
              <w:t>
</w:t>
            </w:r>
            <w:r>
              <w:rPr>
                <w:rFonts w:ascii="Times New Roman"/>
                <w:b w:val="false"/>
                <w:i w:val="false"/>
                <w:color w:val="000000"/>
                <w:sz w:val="20"/>
              </w:rPr>
              <w:t>- определения неисправностей оборудования;</w:t>
            </w:r>
            <w:r>
              <w:br/>
            </w:r>
            <w:r>
              <w:rPr>
                <w:rFonts w:ascii="Times New Roman"/>
                <w:b w:val="false"/>
                <w:i w:val="false"/>
                <w:color w:val="000000"/>
                <w:sz w:val="20"/>
              </w:rPr>
              <w:t>
</w:t>
            </w:r>
            <w:r>
              <w:rPr>
                <w:rFonts w:ascii="Times New Roman"/>
                <w:b w:val="false"/>
                <w:i w:val="false"/>
                <w:color w:val="000000"/>
                <w:sz w:val="20"/>
              </w:rPr>
              <w:t>- анализа причин нарушения режима работы котлов и вспомогательного оборудования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котельного оборудования:</w:t>
            </w:r>
            <w:r>
              <w:br/>
            </w:r>
            <w:r>
              <w:rPr>
                <w:rFonts w:ascii="Times New Roman"/>
                <w:b w:val="false"/>
                <w:i w:val="false"/>
                <w:color w:val="000000"/>
                <w:sz w:val="20"/>
              </w:rPr>
              <w:t>
</w:t>
            </w:r>
            <w:r>
              <w:rPr>
                <w:rFonts w:ascii="Times New Roman"/>
                <w:b w:val="false"/>
                <w:i w:val="false"/>
                <w:color w:val="000000"/>
                <w:sz w:val="20"/>
              </w:rPr>
              <w:t>Организация обслуживания и технологические показатели котлотурбинного цеха. Пуск и остановка паровых котлов. Работа котлов в рабочем диапазоне нагрузок. Обслуживание парового котла. Обслуживание вспомогательного оборудования котельной установки. Испытание и наладка оборудования котельного отделения. Ремонт поверхностей нагрева барабанов паровых котлов. Ремонт топочных устройств, обдувочных аппаратов, трубчатых воздухоподогревателей. Обмуровочные и изоляционные работы. Ремонт сборочных единиц. Ремонт тягодутьевых машин. Ремонт регенеративных воздухоподогревателей. Ремонт мельниц питательной пыли. Ремонт насосов. Организация ремонтных работ.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ПК8</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состав персонала и организацию его работы, права и обязанности;</w:t>
            </w:r>
            <w:r>
              <w:br/>
            </w:r>
            <w:r>
              <w:rPr>
                <w:rFonts w:ascii="Times New Roman"/>
                <w:b w:val="false"/>
                <w:i w:val="false"/>
                <w:color w:val="000000"/>
                <w:sz w:val="20"/>
              </w:rPr>
              <w:t>
</w:t>
            </w:r>
            <w:r>
              <w:rPr>
                <w:rFonts w:ascii="Times New Roman"/>
                <w:b w:val="false"/>
                <w:i w:val="false"/>
                <w:color w:val="000000"/>
                <w:sz w:val="20"/>
              </w:rPr>
              <w:t>- организационную структуру турбинного цеха, рабочего места, связь рабочих мест;</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оборудования;</w:t>
            </w:r>
            <w:r>
              <w:br/>
            </w:r>
            <w:r>
              <w:rPr>
                <w:rFonts w:ascii="Times New Roman"/>
                <w:b w:val="false"/>
                <w:i w:val="false"/>
                <w:color w:val="000000"/>
                <w:sz w:val="20"/>
              </w:rPr>
              <w:t>
</w:t>
            </w:r>
            <w:r>
              <w:rPr>
                <w:rFonts w:ascii="Times New Roman"/>
                <w:b w:val="false"/>
                <w:i w:val="false"/>
                <w:color w:val="000000"/>
                <w:sz w:val="20"/>
              </w:rPr>
              <w:t>- дефекты корпусов, методы их устранения, дефекты диафрагмы, устранение их неисправностей,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дефекты ротора, методы его правки, виды центровки, правила техники безопасности при ремонте ротора;</w:t>
            </w:r>
            <w:r>
              <w:br/>
            </w:r>
            <w:r>
              <w:rPr>
                <w:rFonts w:ascii="Times New Roman"/>
                <w:b w:val="false"/>
                <w:i w:val="false"/>
                <w:color w:val="000000"/>
                <w:sz w:val="20"/>
              </w:rPr>
              <w:t>
</w:t>
            </w:r>
            <w:r>
              <w:rPr>
                <w:rFonts w:ascii="Times New Roman"/>
                <w:b w:val="false"/>
                <w:i w:val="false"/>
                <w:color w:val="000000"/>
                <w:sz w:val="20"/>
              </w:rPr>
              <w:t>- дефекты уплотнений, их ремонт;</w:t>
            </w:r>
            <w:r>
              <w:br/>
            </w:r>
            <w:r>
              <w:rPr>
                <w:rFonts w:ascii="Times New Roman"/>
                <w:b w:val="false"/>
                <w:i w:val="false"/>
                <w:color w:val="000000"/>
                <w:sz w:val="20"/>
              </w:rPr>
              <w:t>
</w:t>
            </w:r>
            <w:r>
              <w:rPr>
                <w:rFonts w:ascii="Times New Roman"/>
                <w:b w:val="false"/>
                <w:i w:val="false"/>
                <w:color w:val="000000"/>
                <w:sz w:val="20"/>
              </w:rPr>
              <w:t>- ремонт датчиков регуляторов, автоматов безопасности, стопорных и регулирующих клапанов, маслосистемы, правила техники безопасности при ремонте;</w:t>
            </w:r>
            <w:r>
              <w:br/>
            </w:r>
            <w:r>
              <w:rPr>
                <w:rFonts w:ascii="Times New Roman"/>
                <w:b w:val="false"/>
                <w:i w:val="false"/>
                <w:color w:val="000000"/>
                <w:sz w:val="20"/>
              </w:rPr>
              <w:t>
</w:t>
            </w:r>
            <w:r>
              <w:rPr>
                <w:rFonts w:ascii="Times New Roman"/>
                <w:b w:val="false"/>
                <w:i w:val="false"/>
                <w:color w:val="000000"/>
                <w:sz w:val="20"/>
              </w:rPr>
              <w:t>- три периода пуска и останова турбин блочных и неблочных;</w:t>
            </w:r>
            <w:r>
              <w:br/>
            </w:r>
            <w:r>
              <w:rPr>
                <w:rFonts w:ascii="Times New Roman"/>
                <w:b w:val="false"/>
                <w:i w:val="false"/>
                <w:color w:val="000000"/>
                <w:sz w:val="20"/>
              </w:rPr>
              <w:t>
</w:t>
            </w:r>
            <w:r>
              <w:rPr>
                <w:rFonts w:ascii="Times New Roman"/>
                <w:b w:val="false"/>
                <w:i w:val="false"/>
                <w:color w:val="000000"/>
                <w:sz w:val="20"/>
              </w:rPr>
              <w:t>- о максимальной и минимальной нагрузках паровых турбин, занос солями проточной части;</w:t>
            </w:r>
            <w:r>
              <w:br/>
            </w:r>
            <w:r>
              <w:rPr>
                <w:rFonts w:ascii="Times New Roman"/>
                <w:b w:val="false"/>
                <w:i w:val="false"/>
                <w:color w:val="000000"/>
                <w:sz w:val="20"/>
              </w:rPr>
              <w:t>
</w:t>
            </w:r>
            <w:r>
              <w:rPr>
                <w:rFonts w:ascii="Times New Roman"/>
                <w:b w:val="false"/>
                <w:i w:val="false"/>
                <w:color w:val="000000"/>
                <w:sz w:val="20"/>
              </w:rPr>
              <w:t>- причины ухудшения свойств турбинных масел; предупреждение выбросов турбинных масел в водоемы;</w:t>
            </w:r>
            <w:r>
              <w:br/>
            </w:r>
            <w:r>
              <w:rPr>
                <w:rFonts w:ascii="Times New Roman"/>
                <w:b w:val="false"/>
                <w:i w:val="false"/>
                <w:color w:val="000000"/>
                <w:sz w:val="20"/>
              </w:rPr>
              <w:t>
</w:t>
            </w:r>
            <w:r>
              <w:rPr>
                <w:rFonts w:ascii="Times New Roman"/>
                <w:b w:val="false"/>
                <w:i w:val="false"/>
                <w:color w:val="000000"/>
                <w:sz w:val="20"/>
              </w:rPr>
              <w:t>- принципы действия каждого из элементов, неполадки и отказы в работе каждого элемента.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инструкциями по пуску и останову;</w:t>
            </w:r>
            <w:r>
              <w:br/>
            </w:r>
            <w:r>
              <w:rPr>
                <w:rFonts w:ascii="Times New Roman"/>
                <w:b w:val="false"/>
                <w:i w:val="false"/>
                <w:color w:val="000000"/>
                <w:sz w:val="20"/>
              </w:rPr>
              <w:t>
</w:t>
            </w:r>
            <w:r>
              <w:rPr>
                <w:rFonts w:ascii="Times New Roman"/>
                <w:b w:val="false"/>
                <w:i w:val="false"/>
                <w:color w:val="000000"/>
                <w:sz w:val="20"/>
              </w:rPr>
              <w:t>- составлять программы промывки паровой турбины;</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заполнения ведомости работы турбины, энергоблока;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r>
              <w:br/>
            </w:r>
            <w:r>
              <w:rPr>
                <w:rFonts w:ascii="Times New Roman"/>
                <w:b w:val="false"/>
                <w:i w:val="false"/>
                <w:color w:val="000000"/>
                <w:sz w:val="20"/>
              </w:rPr>
              <w:t>
</w:t>
            </w:r>
            <w:r>
              <w:rPr>
                <w:rFonts w:ascii="Times New Roman"/>
                <w:b w:val="false"/>
                <w:i w:val="false"/>
                <w:color w:val="000000"/>
                <w:sz w:val="20"/>
              </w:rPr>
              <w:t>Пуск и остановка турбин в рабочем диапазоне нагрузок. Обслуживание и наладка масляной системы, системы регулирования и защиты паровых турбин. 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 Ремонт статорных частей цилиндра. Ремонт роторов. Восстановление зазоров между статором и ротором цилиндра. Ремонт системы регулирования и маслоснабжения.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ПК1,2,4,5 6,7,8</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методику выбора турбин;</w:t>
            </w:r>
            <w:r>
              <w:br/>
            </w:r>
            <w:r>
              <w:rPr>
                <w:rFonts w:ascii="Times New Roman"/>
                <w:b w:val="false"/>
                <w:i w:val="false"/>
                <w:color w:val="000000"/>
                <w:sz w:val="20"/>
              </w:rPr>
              <w:t>
</w:t>
            </w:r>
            <w:r>
              <w:rPr>
                <w:rFonts w:ascii="Times New Roman"/>
                <w:b w:val="false"/>
                <w:i w:val="false"/>
                <w:color w:val="000000"/>
                <w:sz w:val="20"/>
              </w:rPr>
              <w:t>- требования норм технологического проектирования (НТП);</w:t>
            </w:r>
            <w:r>
              <w:br/>
            </w:r>
            <w:r>
              <w:rPr>
                <w:rFonts w:ascii="Times New Roman"/>
                <w:b w:val="false"/>
                <w:i w:val="false"/>
                <w:color w:val="000000"/>
                <w:sz w:val="20"/>
              </w:rPr>
              <w:t>
</w:t>
            </w:r>
            <w:r>
              <w:rPr>
                <w:rFonts w:ascii="Times New Roman"/>
                <w:b w:val="false"/>
                <w:i w:val="false"/>
                <w:color w:val="000000"/>
                <w:sz w:val="20"/>
              </w:rPr>
              <w:t>- методику выбора энергетических котлов;</w:t>
            </w:r>
            <w:r>
              <w:br/>
            </w:r>
            <w:r>
              <w:rPr>
                <w:rFonts w:ascii="Times New Roman"/>
                <w:b w:val="false"/>
                <w:i w:val="false"/>
                <w:color w:val="000000"/>
                <w:sz w:val="20"/>
              </w:rPr>
              <w:t>
</w:t>
            </w:r>
            <w:r>
              <w:rPr>
                <w:rFonts w:ascii="Times New Roman"/>
                <w:b w:val="false"/>
                <w:i w:val="false"/>
                <w:color w:val="000000"/>
                <w:sz w:val="20"/>
              </w:rPr>
              <w:t>- требования НТП и методику выбора конденсаторов, воздухоотсасывающих устройств, конденсатных насосов;</w:t>
            </w:r>
            <w:r>
              <w:br/>
            </w:r>
            <w:r>
              <w:rPr>
                <w:rFonts w:ascii="Times New Roman"/>
                <w:b w:val="false"/>
                <w:i w:val="false"/>
                <w:color w:val="000000"/>
                <w:sz w:val="20"/>
              </w:rPr>
              <w:t>
</w:t>
            </w:r>
            <w:r>
              <w:rPr>
                <w:rFonts w:ascii="Times New Roman"/>
                <w:b w:val="false"/>
                <w:i w:val="false"/>
                <w:color w:val="000000"/>
                <w:sz w:val="20"/>
              </w:rPr>
              <w:t>- требования НТП и методику выбора подогревателей и сливных насосов;</w:t>
            </w:r>
            <w:r>
              <w:br/>
            </w:r>
            <w:r>
              <w:rPr>
                <w:rFonts w:ascii="Times New Roman"/>
                <w:b w:val="false"/>
                <w:i w:val="false"/>
                <w:color w:val="000000"/>
                <w:sz w:val="20"/>
              </w:rPr>
              <w:t>
</w:t>
            </w:r>
            <w:r>
              <w:rPr>
                <w:rFonts w:ascii="Times New Roman"/>
                <w:b w:val="false"/>
                <w:i w:val="false"/>
                <w:color w:val="000000"/>
                <w:sz w:val="20"/>
              </w:rPr>
              <w:t>- требования НТП и методику выбора деаэраторов всех типов, питательных насосов, сливных насосов;</w:t>
            </w:r>
            <w:r>
              <w:br/>
            </w:r>
            <w:r>
              <w:rPr>
                <w:rFonts w:ascii="Times New Roman"/>
                <w:b w:val="false"/>
                <w:i w:val="false"/>
                <w:color w:val="000000"/>
                <w:sz w:val="20"/>
              </w:rPr>
              <w:t>
</w:t>
            </w:r>
            <w:r>
              <w:rPr>
                <w:rFonts w:ascii="Times New Roman"/>
                <w:b w:val="false"/>
                <w:i w:val="false"/>
                <w:color w:val="000000"/>
                <w:sz w:val="20"/>
              </w:rPr>
              <w:t>- требования НТП и методику расчета теплофикационного узла;</w:t>
            </w:r>
            <w:r>
              <w:br/>
            </w:r>
            <w:r>
              <w:rPr>
                <w:rFonts w:ascii="Times New Roman"/>
                <w:b w:val="false"/>
                <w:i w:val="false"/>
                <w:color w:val="000000"/>
                <w:sz w:val="20"/>
              </w:rPr>
              <w:t>
</w:t>
            </w:r>
            <w:r>
              <w:rPr>
                <w:rFonts w:ascii="Times New Roman"/>
                <w:b w:val="false"/>
                <w:i w:val="false"/>
                <w:color w:val="000000"/>
                <w:sz w:val="20"/>
              </w:rPr>
              <w:t>- оборудование узла подпитки и методику выбора открытых и закрытых тепловых сетей;</w:t>
            </w:r>
            <w:r>
              <w:br/>
            </w:r>
            <w:r>
              <w:rPr>
                <w:rFonts w:ascii="Times New Roman"/>
                <w:b w:val="false"/>
                <w:i w:val="false"/>
                <w:color w:val="000000"/>
                <w:sz w:val="20"/>
              </w:rPr>
              <w:t>
</w:t>
            </w:r>
            <w:r>
              <w:rPr>
                <w:rFonts w:ascii="Times New Roman"/>
                <w:b w:val="false"/>
                <w:i w:val="false"/>
                <w:color w:val="000000"/>
                <w:sz w:val="20"/>
              </w:rPr>
              <w:t>- формулы и порядок вычисления суточного, часового расхода топлива на энергетический котел и ПВК;</w:t>
            </w:r>
            <w:r>
              <w:br/>
            </w:r>
            <w:r>
              <w:rPr>
                <w:rFonts w:ascii="Times New Roman"/>
                <w:b w:val="false"/>
                <w:i w:val="false"/>
                <w:color w:val="000000"/>
                <w:sz w:val="20"/>
              </w:rPr>
              <w:t>
</w:t>
            </w:r>
            <w:r>
              <w:rPr>
                <w:rFonts w:ascii="Times New Roman"/>
                <w:b w:val="false"/>
                <w:i w:val="false"/>
                <w:color w:val="000000"/>
                <w:sz w:val="20"/>
              </w:rPr>
              <w:t>- методику расчета расхода дымовых газов и холодного воздуха;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оборудования пылеприготовления с прямым вдуванием и с промежуточным бункером;</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оборудования топливоподачи;</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оборудования золошлакоудаления;</w:t>
            </w:r>
            <w:r>
              <w:br/>
            </w:r>
            <w:r>
              <w:rPr>
                <w:rFonts w:ascii="Times New Roman"/>
                <w:b w:val="false"/>
                <w:i w:val="false"/>
                <w:color w:val="000000"/>
                <w:sz w:val="20"/>
              </w:rPr>
              <w:t>
</w:t>
            </w:r>
            <w:r>
              <w:rPr>
                <w:rFonts w:ascii="Times New Roman"/>
                <w:b w:val="false"/>
                <w:i w:val="false"/>
                <w:color w:val="000000"/>
                <w:sz w:val="20"/>
              </w:rPr>
              <w:t>- определение ПДК максимально разовых и среднесуточных.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необходимое количество турбин и их типы, в зависимости от нагрузок ТЭС;</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определять количество и типы оборудования конденсационной установки; регенеративных подогревателей и сливных насосов, деаэраторов, питательных насосов; сливных насосов из регенеративных подогревателей;</w:t>
            </w:r>
            <w:r>
              <w:br/>
            </w:r>
            <w:r>
              <w:rPr>
                <w:rFonts w:ascii="Times New Roman"/>
                <w:b w:val="false"/>
                <w:i w:val="false"/>
                <w:color w:val="000000"/>
                <w:sz w:val="20"/>
              </w:rPr>
              <w:t>
</w:t>
            </w:r>
            <w:r>
              <w:rPr>
                <w:rFonts w:ascii="Times New Roman"/>
                <w:b w:val="false"/>
                <w:i w:val="false"/>
                <w:color w:val="000000"/>
                <w:sz w:val="20"/>
              </w:rPr>
              <w:t>- выбирать количество и типы подпиточных деаэраторов и перекачивающих насосов;</w:t>
            </w:r>
            <w:r>
              <w:br/>
            </w:r>
            <w:r>
              <w:rPr>
                <w:rFonts w:ascii="Times New Roman"/>
                <w:b w:val="false"/>
                <w:i w:val="false"/>
                <w:color w:val="000000"/>
                <w:sz w:val="20"/>
              </w:rPr>
              <w:t>
</w:t>
            </w:r>
            <w:r>
              <w:rPr>
                <w:rFonts w:ascii="Times New Roman"/>
                <w:b w:val="false"/>
                <w:i w:val="false"/>
                <w:color w:val="000000"/>
                <w:sz w:val="20"/>
              </w:rPr>
              <w:t>- определять расход сетевой воды, выбирать схему подпитки;</w:t>
            </w:r>
            <w:r>
              <w:br/>
            </w:r>
            <w:r>
              <w:rPr>
                <w:rFonts w:ascii="Times New Roman"/>
                <w:b w:val="false"/>
                <w:i w:val="false"/>
                <w:color w:val="000000"/>
                <w:sz w:val="20"/>
              </w:rPr>
              <w:t>
</w:t>
            </w:r>
            <w:r>
              <w:rPr>
                <w:rFonts w:ascii="Times New Roman"/>
                <w:b w:val="false"/>
                <w:i w:val="false"/>
                <w:color w:val="000000"/>
                <w:sz w:val="20"/>
              </w:rPr>
              <w:t>- определять расход подпиточной воды для закрытых и открытых тепловых сетей;</w:t>
            </w:r>
            <w:r>
              <w:br/>
            </w:r>
            <w:r>
              <w:rPr>
                <w:rFonts w:ascii="Times New Roman"/>
                <w:b w:val="false"/>
                <w:i w:val="false"/>
                <w:color w:val="000000"/>
                <w:sz w:val="20"/>
              </w:rPr>
              <w:t>
</w:t>
            </w:r>
            <w:r>
              <w:rPr>
                <w:rFonts w:ascii="Times New Roman"/>
                <w:b w:val="false"/>
                <w:i w:val="false"/>
                <w:color w:val="000000"/>
                <w:sz w:val="20"/>
              </w:rPr>
              <w:t>- определять количество и типы оборудования;</w:t>
            </w:r>
            <w:r>
              <w:br/>
            </w:r>
            <w:r>
              <w:rPr>
                <w:rFonts w:ascii="Times New Roman"/>
                <w:b w:val="false"/>
                <w:i w:val="false"/>
                <w:color w:val="000000"/>
                <w:sz w:val="20"/>
              </w:rPr>
              <w:t>
</w:t>
            </w:r>
            <w:r>
              <w:rPr>
                <w:rFonts w:ascii="Times New Roman"/>
                <w:b w:val="false"/>
                <w:i w:val="false"/>
                <w:color w:val="000000"/>
                <w:sz w:val="20"/>
              </w:rPr>
              <w:t>- определять расход топлива на котел;</w:t>
            </w:r>
            <w:r>
              <w:br/>
            </w:r>
            <w:r>
              <w:rPr>
                <w:rFonts w:ascii="Times New Roman"/>
                <w:b w:val="false"/>
                <w:i w:val="false"/>
                <w:color w:val="000000"/>
                <w:sz w:val="20"/>
              </w:rPr>
              <w:t>
</w:t>
            </w:r>
            <w:r>
              <w:rPr>
                <w:rFonts w:ascii="Times New Roman"/>
                <w:b w:val="false"/>
                <w:i w:val="false"/>
                <w:color w:val="000000"/>
                <w:sz w:val="20"/>
              </w:rPr>
              <w:t>- выбирать количество и типы дымососов и вентиляторов;</w:t>
            </w:r>
            <w:r>
              <w:br/>
            </w:r>
            <w:r>
              <w:rPr>
                <w:rFonts w:ascii="Times New Roman"/>
                <w:b w:val="false"/>
                <w:i w:val="false"/>
                <w:color w:val="000000"/>
                <w:sz w:val="20"/>
              </w:rPr>
              <w:t>
</w:t>
            </w:r>
            <w:r>
              <w:rPr>
                <w:rFonts w:ascii="Times New Roman"/>
                <w:b w:val="false"/>
                <w:i w:val="false"/>
                <w:color w:val="000000"/>
                <w:sz w:val="20"/>
              </w:rPr>
              <w:t>- выбирать количество и типы оборудования пылеприготовления;</w:t>
            </w:r>
            <w:r>
              <w:br/>
            </w:r>
            <w:r>
              <w:rPr>
                <w:rFonts w:ascii="Times New Roman"/>
                <w:b w:val="false"/>
                <w:i w:val="false"/>
                <w:color w:val="000000"/>
                <w:sz w:val="20"/>
              </w:rPr>
              <w:t>
</w:t>
            </w:r>
            <w:r>
              <w:rPr>
                <w:rFonts w:ascii="Times New Roman"/>
                <w:b w:val="false"/>
                <w:i w:val="false"/>
                <w:color w:val="000000"/>
                <w:sz w:val="20"/>
              </w:rPr>
              <w:t>- выбирать оборудование топливоподачи и растопочного хозяйства;</w:t>
            </w:r>
            <w:r>
              <w:br/>
            </w:r>
            <w:r>
              <w:rPr>
                <w:rFonts w:ascii="Times New Roman"/>
                <w:b w:val="false"/>
                <w:i w:val="false"/>
                <w:color w:val="000000"/>
                <w:sz w:val="20"/>
              </w:rPr>
              <w:t>
</w:t>
            </w:r>
            <w:r>
              <w:rPr>
                <w:rFonts w:ascii="Times New Roman"/>
                <w:b w:val="false"/>
                <w:i w:val="false"/>
                <w:color w:val="000000"/>
                <w:sz w:val="20"/>
              </w:rPr>
              <w:t>- выбирать количество и типы оборудования золошлакоудаления.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со справочной литературой;</w:t>
            </w:r>
            <w:r>
              <w:br/>
            </w:r>
            <w:r>
              <w:rPr>
                <w:rFonts w:ascii="Times New Roman"/>
                <w:b w:val="false"/>
                <w:i w:val="false"/>
                <w:color w:val="000000"/>
                <w:sz w:val="20"/>
              </w:rPr>
              <w:t>
</w:t>
            </w:r>
            <w:r>
              <w:rPr>
                <w:rFonts w:ascii="Times New Roman"/>
                <w:b w:val="false"/>
                <w:i w:val="false"/>
                <w:color w:val="000000"/>
                <w:sz w:val="20"/>
              </w:rPr>
              <w:t>- расшифровки марки оборудования: деаэраторов, насосов, баков запаса воды.</w:t>
            </w:r>
            <w:r>
              <w:br/>
            </w:r>
            <w:r>
              <w:rPr>
                <w:rFonts w:ascii="Times New Roman"/>
                <w:b w:val="false"/>
                <w:i w:val="false"/>
                <w:color w:val="000000"/>
                <w:sz w:val="20"/>
              </w:rPr>
              <w:t>
</w:t>
            </w:r>
            <w:r>
              <w:rPr>
                <w:rFonts w:ascii="Times New Roman"/>
                <w:b w:val="false"/>
                <w:i w:val="false"/>
                <w:color w:val="000000"/>
                <w:sz w:val="20"/>
              </w:rPr>
              <w:t>- расчета бункеров пыли и сырого угля;</w:t>
            </w:r>
            <w:r>
              <w:br/>
            </w:r>
            <w:r>
              <w:rPr>
                <w:rFonts w:ascii="Times New Roman"/>
                <w:b w:val="false"/>
                <w:i w:val="false"/>
                <w:color w:val="000000"/>
                <w:sz w:val="20"/>
              </w:rPr>
              <w:t>
</w:t>
            </w:r>
            <w:r>
              <w:rPr>
                <w:rFonts w:ascii="Times New Roman"/>
                <w:b w:val="false"/>
                <w:i w:val="false"/>
                <w:color w:val="000000"/>
                <w:sz w:val="20"/>
              </w:rPr>
              <w:t>- выбора схемы оборудования, работающего на твердом топливе;</w:t>
            </w:r>
            <w:r>
              <w:br/>
            </w:r>
            <w:r>
              <w:rPr>
                <w:rFonts w:ascii="Times New Roman"/>
                <w:b w:val="false"/>
                <w:i w:val="false"/>
                <w:color w:val="000000"/>
                <w:sz w:val="20"/>
              </w:rPr>
              <w:t>
</w:t>
            </w:r>
            <w:r>
              <w:rPr>
                <w:rFonts w:ascii="Times New Roman"/>
                <w:b w:val="false"/>
                <w:i w:val="false"/>
                <w:color w:val="000000"/>
                <w:sz w:val="20"/>
              </w:rPr>
              <w:t>- выбора схемы растопочного хозяйства станции;</w:t>
            </w:r>
            <w:r>
              <w:br/>
            </w:r>
            <w:r>
              <w:rPr>
                <w:rFonts w:ascii="Times New Roman"/>
                <w:b w:val="false"/>
                <w:i w:val="false"/>
                <w:color w:val="000000"/>
                <w:sz w:val="20"/>
              </w:rPr>
              <w:t>
</w:t>
            </w:r>
            <w:r>
              <w:rPr>
                <w:rFonts w:ascii="Times New Roman"/>
                <w:b w:val="false"/>
                <w:i w:val="false"/>
                <w:color w:val="000000"/>
                <w:sz w:val="20"/>
              </w:rPr>
              <w:t>- определения стандартных величин: высоты и устья дымовой трубы.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Выбор турбины, выбор котельного агрегата, выбор конденсационной установки. Выбор оборудования деаэрационной установки. Выбор оборудования узла подпитки энергетических котлов. Выбор оборудования теплофикационных установок. Выбор оборудования узла подпитки тепловых сетей. Выбор оборудования узла расширителей непрерывной продувки, баков. Определение часового расхода топлива станций. Выбор тягодутьевых устройств. Выбор схемы и оборудования топливоподачи. Выбор схемы и оборудования золоулавливания и шлакоудаления. Расчет и выбор дымовых труб. Выбор и подбор оборудования технического водоснабжения. Выбор схемы подготовки добавочных вод.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 -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правила выполнения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Доврачебная помощь при отравлениях, ожогах и других травмах. Техника безопасности при эксплуатации и ремонте оборудования топливно-транспортного цеха, пылеприготовления, котлов, турбин, золошлакоудаления, химических цехов, тепловых сетей.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СК6</w:t>
            </w:r>
            <w:r>
              <w:br/>
            </w:r>
            <w:r>
              <w:rPr>
                <w:rFonts w:ascii="Times New Roman"/>
                <w:b w:val="false"/>
                <w:i w:val="false"/>
                <w:color w:val="000000"/>
                <w:sz w:val="20"/>
              </w:rPr>
              <w:t>
</w:t>
            </w:r>
            <w:r>
              <w:rPr>
                <w:rFonts w:ascii="Times New Roman"/>
                <w:b w:val="false"/>
                <w:i w:val="false"/>
                <w:color w:val="000000"/>
                <w:sz w:val="20"/>
              </w:rPr>
              <w:t>СК7</w:t>
            </w:r>
          </w:p>
        </w:tc>
      </w:tr>
    </w:tbl>
    <w:bookmarkStart w:name="z161" w:id="124"/>
    <w:p>
      <w:pPr>
        <w:spacing w:after="0"/>
        <w:ind w:left="0"/>
        <w:jc w:val="both"/>
      </w:pPr>
      <w:r>
        <w:rPr>
          <w:rFonts w:ascii="Times New Roman"/>
          <w:b w:val="false"/>
          <w:i w:val="false"/>
          <w:color w:val="000000"/>
          <w:sz w:val="28"/>
        </w:rPr>
        <w:t>
      1.4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0906000 –</w:t>
      </w:r>
      <w:r>
        <w:br/>
      </w:r>
      <w:r>
        <w:rPr>
          <w:rFonts w:ascii="Times New Roman"/>
          <w:b w:val="false"/>
          <w:i w:val="false"/>
          <w:color w:val="000000"/>
          <w:sz w:val="28"/>
        </w:rPr>
        <w:t>
      «Теплоэнергетические установки тепловых электрических станций»</w:t>
      </w:r>
    </w:p>
    <w:bookmarkEnd w:id="124"/>
    <w:p>
      <w:pPr>
        <w:spacing w:after="0"/>
        <w:ind w:left="0"/>
        <w:jc w:val="both"/>
      </w:pPr>
      <w:r>
        <w:rPr>
          <w:rFonts w:ascii="Times New Roman"/>
          <w:b w:val="false"/>
          <w:i w:val="false"/>
          <w:color w:val="000000"/>
          <w:sz w:val="28"/>
        </w:rPr>
        <w:t>      090603 3 - Техник-энергетик; 090604 3 – Машинист энергоблока;</w:t>
      </w:r>
    </w:p>
    <w:p>
      <w:pPr>
        <w:spacing w:after="0"/>
        <w:ind w:left="0"/>
        <w:jc w:val="both"/>
      </w:pPr>
      <w:r>
        <w:rPr>
          <w:rFonts w:ascii="Times New Roman"/>
          <w:b w:val="false"/>
          <w:i w:val="false"/>
          <w:color w:val="000000"/>
          <w:sz w:val="28"/>
        </w:rPr>
        <w:t>                                     Срок обучения: 2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6052"/>
        <w:gridCol w:w="6071"/>
        <w:gridCol w:w="790"/>
      </w:tblGrid>
      <w:tr>
        <w:trPr>
          <w:trHeight w:val="11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r>
              <w:br/>
            </w:r>
            <w:r>
              <w:rPr>
                <w:rFonts w:ascii="Times New Roman"/>
                <w:b w:val="false"/>
                <w:i w:val="false"/>
                <w:color w:val="000000"/>
                <w:sz w:val="20"/>
              </w:rPr>
              <w:t>
</w:t>
            </w:r>
            <w:r>
              <w:rPr>
                <w:rFonts w:ascii="Times New Roman"/>
                <w:b w:val="false"/>
                <w:i w:val="false"/>
                <w:color w:val="000000"/>
                <w:sz w:val="20"/>
              </w:rPr>
              <w:t>правила составления документов, входящих в перечень административно-организационных документов; основы офисной и документационной работы;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w:t>
            </w:r>
            <w:r>
              <w:br/>
            </w:r>
            <w:r>
              <w:rPr>
                <w:rFonts w:ascii="Times New Roman"/>
                <w:b w:val="false"/>
                <w:i w:val="false"/>
                <w:color w:val="000000"/>
                <w:sz w:val="20"/>
              </w:rPr>
              <w:t>
</w:t>
            </w:r>
            <w:r>
              <w:rPr>
                <w:rFonts w:ascii="Times New Roman"/>
                <w:b w:val="false"/>
                <w:i w:val="false"/>
                <w:color w:val="000000"/>
                <w:sz w:val="20"/>
              </w:rPr>
              <w:t>-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w:t>
            </w:r>
            <w:r>
              <w:br/>
            </w:r>
            <w:r>
              <w:rPr>
                <w:rFonts w:ascii="Times New Roman"/>
                <w:b w:val="false"/>
                <w:i w:val="false"/>
                <w:color w:val="000000"/>
                <w:sz w:val="20"/>
              </w:rPr>
              <w:t>
</w:t>
            </w:r>
            <w:r>
              <w:rPr>
                <w:rFonts w:ascii="Times New Roman"/>
                <w:b w:val="false"/>
                <w:i w:val="false"/>
                <w:color w:val="000000"/>
                <w:sz w:val="20"/>
              </w:rPr>
              <w:t>-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характеризовать первые государственные объединения;</w:t>
            </w:r>
            <w:r>
              <w:br/>
            </w:r>
            <w:r>
              <w:rPr>
                <w:rFonts w:ascii="Times New Roman"/>
                <w:b w:val="false"/>
                <w:i w:val="false"/>
                <w:color w:val="000000"/>
                <w:sz w:val="20"/>
              </w:rPr>
              <w:t>
</w:t>
            </w:r>
            <w:r>
              <w:rPr>
                <w:rFonts w:ascii="Times New Roman"/>
                <w:b w:val="false"/>
                <w:i w:val="false"/>
                <w:color w:val="000000"/>
                <w:sz w:val="20"/>
              </w:rPr>
              <w:t>-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 -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 индо-буддийский тип культуры; 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 xml:space="preserve">культура современного Казахстана;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человек и Бог;</w:t>
            </w:r>
            <w:r>
              <w:br/>
            </w:r>
            <w:r>
              <w:rPr>
                <w:rFonts w:ascii="Times New Roman"/>
                <w:b w:val="false"/>
                <w:i w:val="false"/>
                <w:color w:val="000000"/>
                <w:sz w:val="20"/>
              </w:rPr>
              <w:t>
</w:t>
            </w:r>
            <w:r>
              <w:rPr>
                <w:rFonts w:ascii="Times New Roman"/>
                <w:b w:val="false"/>
                <w:i w:val="false"/>
                <w:color w:val="000000"/>
                <w:sz w:val="20"/>
              </w:rPr>
              <w:t>человек и космос;</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 человечество перед лицом глобальных проблем.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 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 ОГСЭ.03 Основы экономики: экономика и ее основные проблемы;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черчение;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вопросы по использованию нетрадиционных источников тепла;</w:t>
            </w:r>
            <w:r>
              <w:br/>
            </w:r>
            <w:r>
              <w:rPr>
                <w:rFonts w:ascii="Times New Roman"/>
                <w:b w:val="false"/>
                <w:i w:val="false"/>
                <w:color w:val="000000"/>
                <w:sz w:val="20"/>
              </w:rPr>
              <w:t>
</w:t>
            </w:r>
            <w:r>
              <w:rPr>
                <w:rFonts w:ascii="Times New Roman"/>
                <w:b w:val="false"/>
                <w:i w:val="false"/>
                <w:color w:val="000000"/>
                <w:sz w:val="20"/>
              </w:rPr>
              <w:t>- параметры рабочего тела;</w:t>
            </w:r>
            <w:r>
              <w:br/>
            </w:r>
            <w:r>
              <w:rPr>
                <w:rFonts w:ascii="Times New Roman"/>
                <w:b w:val="false"/>
                <w:i w:val="false"/>
                <w:color w:val="000000"/>
                <w:sz w:val="20"/>
              </w:rPr>
              <w:t>
</w:t>
            </w:r>
            <w:r>
              <w:rPr>
                <w:rFonts w:ascii="Times New Roman"/>
                <w:b w:val="false"/>
                <w:i w:val="false"/>
                <w:color w:val="000000"/>
                <w:sz w:val="20"/>
              </w:rPr>
              <w:t>- соотношения между различными единицами измерения давления;</w:t>
            </w:r>
            <w:r>
              <w:br/>
            </w:r>
            <w:r>
              <w:rPr>
                <w:rFonts w:ascii="Times New Roman"/>
                <w:b w:val="false"/>
                <w:i w:val="false"/>
                <w:color w:val="000000"/>
                <w:sz w:val="20"/>
              </w:rPr>
              <w:t>
</w:t>
            </w:r>
            <w:r>
              <w:rPr>
                <w:rFonts w:ascii="Times New Roman"/>
                <w:b w:val="false"/>
                <w:i w:val="false"/>
                <w:color w:val="000000"/>
                <w:sz w:val="20"/>
              </w:rPr>
              <w:t>- различные виды теплоемкости; зависимость между различными видами теплоемкости;</w:t>
            </w:r>
            <w:r>
              <w:br/>
            </w:r>
            <w:r>
              <w:rPr>
                <w:rFonts w:ascii="Times New Roman"/>
                <w:b w:val="false"/>
                <w:i w:val="false"/>
                <w:color w:val="000000"/>
                <w:sz w:val="20"/>
              </w:rPr>
              <w:t>
</w:t>
            </w:r>
            <w:r>
              <w:rPr>
                <w:rFonts w:ascii="Times New Roman"/>
                <w:b w:val="false"/>
                <w:i w:val="false"/>
                <w:color w:val="000000"/>
                <w:sz w:val="20"/>
              </w:rPr>
              <w:t>- законы термодинамики;</w:t>
            </w:r>
            <w:r>
              <w:br/>
            </w:r>
            <w:r>
              <w:rPr>
                <w:rFonts w:ascii="Times New Roman"/>
                <w:b w:val="false"/>
                <w:i w:val="false"/>
                <w:color w:val="000000"/>
                <w:sz w:val="20"/>
              </w:rPr>
              <w:t>
</w:t>
            </w:r>
            <w:r>
              <w:rPr>
                <w:rFonts w:ascii="Times New Roman"/>
                <w:b w:val="false"/>
                <w:i w:val="false"/>
                <w:color w:val="000000"/>
                <w:sz w:val="20"/>
              </w:rPr>
              <w:t>-термодинамические процессы;</w:t>
            </w:r>
            <w:r>
              <w:br/>
            </w:r>
            <w:r>
              <w:rPr>
                <w:rFonts w:ascii="Times New Roman"/>
                <w:b w:val="false"/>
                <w:i w:val="false"/>
                <w:color w:val="000000"/>
                <w:sz w:val="20"/>
              </w:rPr>
              <w:t>
</w:t>
            </w:r>
            <w:r>
              <w:rPr>
                <w:rFonts w:ascii="Times New Roman"/>
                <w:b w:val="false"/>
                <w:i w:val="false"/>
                <w:color w:val="000000"/>
                <w:sz w:val="20"/>
              </w:rPr>
              <w:t>- физический смысл энтропии, энтальпии; единицы измерения;</w:t>
            </w:r>
            <w:r>
              <w:br/>
            </w:r>
            <w:r>
              <w:rPr>
                <w:rFonts w:ascii="Times New Roman"/>
                <w:b w:val="false"/>
                <w:i w:val="false"/>
                <w:color w:val="000000"/>
                <w:sz w:val="20"/>
              </w:rPr>
              <w:t>
</w:t>
            </w:r>
            <w:r>
              <w:rPr>
                <w:rFonts w:ascii="Times New Roman"/>
                <w:b w:val="false"/>
                <w:i w:val="false"/>
                <w:color w:val="000000"/>
                <w:sz w:val="20"/>
              </w:rPr>
              <w:t>- принцип работы газовых циклов в РV- и TS-диаграммах; определение КПД;</w:t>
            </w:r>
            <w:r>
              <w:br/>
            </w:r>
            <w:r>
              <w:rPr>
                <w:rFonts w:ascii="Times New Roman"/>
                <w:b w:val="false"/>
                <w:i w:val="false"/>
                <w:color w:val="000000"/>
                <w:sz w:val="20"/>
              </w:rPr>
              <w:t>
</w:t>
            </w:r>
            <w:r>
              <w:rPr>
                <w:rFonts w:ascii="Times New Roman"/>
                <w:b w:val="false"/>
                <w:i w:val="false"/>
                <w:color w:val="000000"/>
                <w:sz w:val="20"/>
              </w:rPr>
              <w:t>- виды пара, состав пара, параметры пара;</w:t>
            </w:r>
            <w:r>
              <w:br/>
            </w:r>
            <w:r>
              <w:rPr>
                <w:rFonts w:ascii="Times New Roman"/>
                <w:b w:val="false"/>
                <w:i w:val="false"/>
                <w:color w:val="000000"/>
                <w:sz w:val="20"/>
              </w:rPr>
              <w:t>
</w:t>
            </w:r>
            <w:r>
              <w:rPr>
                <w:rFonts w:ascii="Times New Roman"/>
                <w:b w:val="false"/>
                <w:i w:val="false"/>
                <w:color w:val="000000"/>
                <w:sz w:val="20"/>
              </w:rPr>
              <w:t>- свойства реальных газов;</w:t>
            </w:r>
            <w:r>
              <w:br/>
            </w:r>
            <w:r>
              <w:rPr>
                <w:rFonts w:ascii="Times New Roman"/>
                <w:b w:val="false"/>
                <w:i w:val="false"/>
                <w:color w:val="000000"/>
                <w:sz w:val="20"/>
              </w:rPr>
              <w:t>
</w:t>
            </w:r>
            <w:r>
              <w:rPr>
                <w:rFonts w:ascii="Times New Roman"/>
                <w:b w:val="false"/>
                <w:i w:val="false"/>
                <w:color w:val="000000"/>
                <w:sz w:val="20"/>
              </w:rPr>
              <w:t>- РV-, TS, hS –диаграммы для водяного пара;</w:t>
            </w:r>
            <w:r>
              <w:br/>
            </w:r>
            <w:r>
              <w:rPr>
                <w:rFonts w:ascii="Times New Roman"/>
                <w:b w:val="false"/>
                <w:i w:val="false"/>
                <w:color w:val="000000"/>
                <w:sz w:val="20"/>
              </w:rPr>
              <w:t>
</w:t>
            </w:r>
            <w:r>
              <w:rPr>
                <w:rFonts w:ascii="Times New Roman"/>
                <w:b w:val="false"/>
                <w:i w:val="false"/>
                <w:color w:val="000000"/>
                <w:sz w:val="20"/>
              </w:rPr>
              <w:t>- основные процессы пара: изобарный, изохорный, изотермический и адиабатный;</w:t>
            </w:r>
            <w:r>
              <w:br/>
            </w:r>
            <w:r>
              <w:rPr>
                <w:rFonts w:ascii="Times New Roman"/>
                <w:b w:val="false"/>
                <w:i w:val="false"/>
                <w:color w:val="000000"/>
                <w:sz w:val="20"/>
              </w:rPr>
              <w:t>
</w:t>
            </w:r>
            <w:r>
              <w:rPr>
                <w:rFonts w:ascii="Times New Roman"/>
                <w:b w:val="false"/>
                <w:i w:val="false"/>
                <w:color w:val="000000"/>
                <w:sz w:val="20"/>
              </w:rPr>
              <w:t>- методы определения количества теплоты, работы, параметров водяного пара в каждом процессе;</w:t>
            </w:r>
            <w:r>
              <w:br/>
            </w:r>
            <w:r>
              <w:rPr>
                <w:rFonts w:ascii="Times New Roman"/>
                <w:b w:val="false"/>
                <w:i w:val="false"/>
                <w:color w:val="000000"/>
                <w:sz w:val="20"/>
              </w:rPr>
              <w:t>
</w:t>
            </w:r>
            <w:r>
              <w:rPr>
                <w:rFonts w:ascii="Times New Roman"/>
                <w:b w:val="false"/>
                <w:i w:val="false"/>
                <w:color w:val="000000"/>
                <w:sz w:val="20"/>
              </w:rPr>
              <w:t>- цель истечения и дросселирования; зависимость процессов; расчет истечения и дросселирования;</w:t>
            </w:r>
            <w:r>
              <w:br/>
            </w:r>
            <w:r>
              <w:rPr>
                <w:rFonts w:ascii="Times New Roman"/>
                <w:b w:val="false"/>
                <w:i w:val="false"/>
                <w:color w:val="000000"/>
                <w:sz w:val="20"/>
              </w:rPr>
              <w:t>
</w:t>
            </w:r>
            <w:r>
              <w:rPr>
                <w:rFonts w:ascii="Times New Roman"/>
                <w:b w:val="false"/>
                <w:i w:val="false"/>
                <w:color w:val="000000"/>
                <w:sz w:val="20"/>
              </w:rPr>
              <w:t>- схему паротурбинной установки, цикл Ренкина;</w:t>
            </w:r>
            <w:r>
              <w:br/>
            </w:r>
            <w:r>
              <w:rPr>
                <w:rFonts w:ascii="Times New Roman"/>
                <w:b w:val="false"/>
                <w:i w:val="false"/>
                <w:color w:val="000000"/>
                <w:sz w:val="20"/>
              </w:rPr>
              <w:t>
</w:t>
            </w:r>
            <w:r>
              <w:rPr>
                <w:rFonts w:ascii="Times New Roman"/>
                <w:b w:val="false"/>
                <w:i w:val="false"/>
                <w:color w:val="000000"/>
                <w:sz w:val="20"/>
              </w:rPr>
              <w:t>- полезно использованное тепло в цикле Ренкина;</w:t>
            </w:r>
            <w:r>
              <w:br/>
            </w:r>
            <w:r>
              <w:rPr>
                <w:rFonts w:ascii="Times New Roman"/>
                <w:b w:val="false"/>
                <w:i w:val="false"/>
                <w:color w:val="000000"/>
                <w:sz w:val="20"/>
              </w:rPr>
              <w:t>
</w:t>
            </w:r>
            <w:r>
              <w:rPr>
                <w:rFonts w:ascii="Times New Roman"/>
                <w:b w:val="false"/>
                <w:i w:val="false"/>
                <w:color w:val="000000"/>
                <w:sz w:val="20"/>
              </w:rPr>
              <w:t>- способы повышения КПД цикла Ренкина;</w:t>
            </w:r>
            <w:r>
              <w:br/>
            </w:r>
            <w:r>
              <w:rPr>
                <w:rFonts w:ascii="Times New Roman"/>
                <w:b w:val="false"/>
                <w:i w:val="false"/>
                <w:color w:val="000000"/>
                <w:sz w:val="20"/>
              </w:rPr>
              <w:t>
</w:t>
            </w:r>
            <w:r>
              <w:rPr>
                <w:rFonts w:ascii="Times New Roman"/>
                <w:b w:val="false"/>
                <w:i w:val="false"/>
                <w:color w:val="000000"/>
                <w:sz w:val="20"/>
              </w:rPr>
              <w:t>- регенеративный цикл; цикл с промежуточным перегревом пара; теплофикационные циклы; бинарные и парогазовые циклы.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вычислять абсолютное давление по показаниям барометра и манометра и вакууметра;</w:t>
            </w:r>
            <w:r>
              <w:br/>
            </w:r>
            <w:r>
              <w:rPr>
                <w:rFonts w:ascii="Times New Roman"/>
                <w:b w:val="false"/>
                <w:i w:val="false"/>
                <w:color w:val="000000"/>
                <w:sz w:val="20"/>
              </w:rPr>
              <w:t>
</w:t>
            </w:r>
            <w:r>
              <w:rPr>
                <w:rFonts w:ascii="Times New Roman"/>
                <w:b w:val="false"/>
                <w:i w:val="false"/>
                <w:color w:val="000000"/>
                <w:sz w:val="20"/>
              </w:rPr>
              <w:t>- определять значение теплоемкости, количества теплоты;</w:t>
            </w:r>
            <w:r>
              <w:br/>
            </w:r>
            <w:r>
              <w:rPr>
                <w:rFonts w:ascii="Times New Roman"/>
                <w:b w:val="false"/>
                <w:i w:val="false"/>
                <w:color w:val="000000"/>
                <w:sz w:val="20"/>
              </w:rPr>
              <w:t>
</w:t>
            </w:r>
            <w:r>
              <w:rPr>
                <w:rFonts w:ascii="Times New Roman"/>
                <w:b w:val="false"/>
                <w:i w:val="false"/>
                <w:color w:val="000000"/>
                <w:sz w:val="20"/>
              </w:rPr>
              <w:t>- изображать процессы водяного пара в диаграммах РV- и TS-; определять параметры, работу и теплоту пара;</w:t>
            </w:r>
            <w:r>
              <w:br/>
            </w:r>
            <w:r>
              <w:rPr>
                <w:rFonts w:ascii="Times New Roman"/>
                <w:b w:val="false"/>
                <w:i w:val="false"/>
                <w:color w:val="000000"/>
                <w:sz w:val="20"/>
              </w:rPr>
              <w:t>
</w:t>
            </w:r>
            <w:r>
              <w:rPr>
                <w:rFonts w:ascii="Times New Roman"/>
                <w:b w:val="false"/>
                <w:i w:val="false"/>
                <w:color w:val="000000"/>
                <w:sz w:val="20"/>
              </w:rPr>
              <w:t>- находить параметры пара по таблицам и диаграмме hS;</w:t>
            </w:r>
            <w:r>
              <w:br/>
            </w:r>
            <w:r>
              <w:rPr>
                <w:rFonts w:ascii="Times New Roman"/>
                <w:b w:val="false"/>
                <w:i w:val="false"/>
                <w:color w:val="000000"/>
                <w:sz w:val="20"/>
              </w:rPr>
              <w:t>
</w:t>
            </w:r>
            <w:r>
              <w:rPr>
                <w:rFonts w:ascii="Times New Roman"/>
                <w:b w:val="false"/>
                <w:i w:val="false"/>
                <w:color w:val="000000"/>
                <w:sz w:val="20"/>
              </w:rPr>
              <w:t>- изображать парообразование в диаграммах РV-, TS-, hS-;</w:t>
            </w:r>
            <w:r>
              <w:br/>
            </w:r>
            <w:r>
              <w:rPr>
                <w:rFonts w:ascii="Times New Roman"/>
                <w:b w:val="false"/>
                <w:i w:val="false"/>
                <w:color w:val="000000"/>
                <w:sz w:val="20"/>
              </w:rPr>
              <w:t>
</w:t>
            </w:r>
            <w:r>
              <w:rPr>
                <w:rFonts w:ascii="Times New Roman"/>
                <w:b w:val="false"/>
                <w:i w:val="false"/>
                <w:color w:val="000000"/>
                <w:sz w:val="20"/>
              </w:rPr>
              <w:t>- изображать термодинамические процессы водяного пара в диаграммах РV-, TS-, hS-;</w:t>
            </w:r>
            <w:r>
              <w:br/>
            </w:r>
            <w:r>
              <w:rPr>
                <w:rFonts w:ascii="Times New Roman"/>
                <w:b w:val="false"/>
                <w:i w:val="false"/>
                <w:color w:val="000000"/>
                <w:sz w:val="20"/>
              </w:rPr>
              <w:t>
</w:t>
            </w:r>
            <w:r>
              <w:rPr>
                <w:rFonts w:ascii="Times New Roman"/>
                <w:b w:val="false"/>
                <w:i w:val="false"/>
                <w:color w:val="000000"/>
                <w:sz w:val="20"/>
              </w:rPr>
              <w:t>- определять параметры состояния пара, количество тепла, изменение внутренней энергии, работы во всех процессах;</w:t>
            </w:r>
            <w:r>
              <w:br/>
            </w:r>
            <w:r>
              <w:rPr>
                <w:rFonts w:ascii="Times New Roman"/>
                <w:b w:val="false"/>
                <w:i w:val="false"/>
                <w:color w:val="000000"/>
                <w:sz w:val="20"/>
              </w:rPr>
              <w:t>
</w:t>
            </w:r>
            <w:r>
              <w:rPr>
                <w:rFonts w:ascii="Times New Roman"/>
                <w:b w:val="false"/>
                <w:i w:val="false"/>
                <w:color w:val="000000"/>
                <w:sz w:val="20"/>
              </w:rPr>
              <w:t>- изображать процессы истечения и дросселирования газов и паров в РV-, TS-, hS- диаграммах; определять параметры, работу, скорость, расход;</w:t>
            </w:r>
            <w:r>
              <w:br/>
            </w:r>
            <w:r>
              <w:rPr>
                <w:rFonts w:ascii="Times New Roman"/>
                <w:b w:val="false"/>
                <w:i w:val="false"/>
                <w:color w:val="000000"/>
                <w:sz w:val="20"/>
              </w:rPr>
              <w:t>
</w:t>
            </w:r>
            <w:r>
              <w:rPr>
                <w:rFonts w:ascii="Times New Roman"/>
                <w:b w:val="false"/>
                <w:i w:val="false"/>
                <w:color w:val="000000"/>
                <w:sz w:val="20"/>
              </w:rPr>
              <w:t>- изображать цикл Ренкина в диаграммах РV-, TS-, hS; анализировать зависимость КПД от энтальпии;</w:t>
            </w:r>
            <w:r>
              <w:br/>
            </w:r>
            <w:r>
              <w:rPr>
                <w:rFonts w:ascii="Times New Roman"/>
                <w:b w:val="false"/>
                <w:i w:val="false"/>
                <w:color w:val="000000"/>
                <w:sz w:val="20"/>
              </w:rPr>
              <w:t>
</w:t>
            </w:r>
            <w:r>
              <w:rPr>
                <w:rFonts w:ascii="Times New Roman"/>
                <w:b w:val="false"/>
                <w:i w:val="false"/>
                <w:color w:val="000000"/>
                <w:sz w:val="20"/>
              </w:rPr>
              <w:t>- находить энтальпию по таблицам и диаграмме hS водяного пара;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перевода единиц измерения давления в систему СИ;</w:t>
            </w:r>
            <w:r>
              <w:br/>
            </w:r>
            <w:r>
              <w:rPr>
                <w:rFonts w:ascii="Times New Roman"/>
                <w:b w:val="false"/>
                <w:i w:val="false"/>
                <w:color w:val="000000"/>
                <w:sz w:val="20"/>
              </w:rPr>
              <w:t>
</w:t>
            </w:r>
            <w:r>
              <w:rPr>
                <w:rFonts w:ascii="Times New Roman"/>
                <w:b w:val="false"/>
                <w:i w:val="false"/>
                <w:color w:val="000000"/>
                <w:sz w:val="20"/>
              </w:rPr>
              <w:t>- определения газовых постоянных газов;</w:t>
            </w:r>
            <w:r>
              <w:br/>
            </w:r>
            <w:r>
              <w:rPr>
                <w:rFonts w:ascii="Times New Roman"/>
                <w:b w:val="false"/>
                <w:i w:val="false"/>
                <w:color w:val="000000"/>
                <w:sz w:val="20"/>
              </w:rPr>
              <w:t>
</w:t>
            </w:r>
            <w:r>
              <w:rPr>
                <w:rFonts w:ascii="Times New Roman"/>
                <w:b w:val="false"/>
                <w:i w:val="false"/>
                <w:color w:val="000000"/>
                <w:sz w:val="20"/>
              </w:rPr>
              <w:t>- работы с таблицами и справочной литературой;</w:t>
            </w:r>
            <w:r>
              <w:br/>
            </w:r>
            <w:r>
              <w:rPr>
                <w:rFonts w:ascii="Times New Roman"/>
                <w:b w:val="false"/>
                <w:i w:val="false"/>
                <w:color w:val="000000"/>
                <w:sz w:val="20"/>
              </w:rPr>
              <w:t>
</w:t>
            </w:r>
            <w:r>
              <w:rPr>
                <w:rFonts w:ascii="Times New Roman"/>
                <w:b w:val="false"/>
                <w:i w:val="false"/>
                <w:color w:val="000000"/>
                <w:sz w:val="20"/>
              </w:rPr>
              <w:t>- графического изображения работы и тепла в РV-, TS- диаграммах;</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Газовые смеси. Теплоемкость, РV- 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характеристики материалов; свойства кристаллической решетки; дефекты кристаллической решетки;</w:t>
            </w:r>
            <w:r>
              <w:br/>
            </w:r>
            <w:r>
              <w:rPr>
                <w:rFonts w:ascii="Times New Roman"/>
                <w:b w:val="false"/>
                <w:i w:val="false"/>
                <w:color w:val="000000"/>
                <w:sz w:val="20"/>
              </w:rPr>
              <w:t>
</w:t>
            </w:r>
            <w:r>
              <w:rPr>
                <w:rFonts w:ascii="Times New Roman"/>
                <w:b w:val="false"/>
                <w:i w:val="false"/>
                <w:color w:val="000000"/>
                <w:sz w:val="20"/>
              </w:rPr>
              <w:t>- температуры кристаллизации сплавов, правила отрезков;</w:t>
            </w:r>
            <w:r>
              <w:br/>
            </w:r>
            <w:r>
              <w:rPr>
                <w:rFonts w:ascii="Times New Roman"/>
                <w:b w:val="false"/>
                <w:i w:val="false"/>
                <w:color w:val="000000"/>
                <w:sz w:val="20"/>
              </w:rPr>
              <w:t>
</w:t>
            </w:r>
            <w:r>
              <w:rPr>
                <w:rFonts w:ascii="Times New Roman"/>
                <w:b w:val="false"/>
                <w:i w:val="false"/>
                <w:color w:val="000000"/>
                <w:sz w:val="20"/>
              </w:rPr>
              <w:t>- аллотропические изменения в сплавах при охлаждении;</w:t>
            </w:r>
            <w:r>
              <w:br/>
            </w:r>
            <w:r>
              <w:rPr>
                <w:rFonts w:ascii="Times New Roman"/>
                <w:b w:val="false"/>
                <w:i w:val="false"/>
                <w:color w:val="000000"/>
                <w:sz w:val="20"/>
              </w:rPr>
              <w:t>
</w:t>
            </w:r>
            <w:r>
              <w:rPr>
                <w:rFonts w:ascii="Times New Roman"/>
                <w:b w:val="false"/>
                <w:i w:val="false"/>
                <w:color w:val="000000"/>
                <w:sz w:val="20"/>
              </w:rPr>
              <w:t>- классификацию сталей и чугунов по назначению и химическому составу;</w:t>
            </w:r>
            <w:r>
              <w:br/>
            </w:r>
            <w:r>
              <w:rPr>
                <w:rFonts w:ascii="Times New Roman"/>
                <w:b w:val="false"/>
                <w:i w:val="false"/>
                <w:color w:val="000000"/>
                <w:sz w:val="20"/>
              </w:rPr>
              <w:t>
</w:t>
            </w:r>
            <w:r>
              <w:rPr>
                <w:rFonts w:ascii="Times New Roman"/>
                <w:b w:val="false"/>
                <w:i w:val="false"/>
                <w:color w:val="000000"/>
                <w:sz w:val="20"/>
              </w:rPr>
              <w:t>- принцип маркировки сталей и чугунов, области применения;</w:t>
            </w:r>
            <w:r>
              <w:br/>
            </w:r>
            <w:r>
              <w:rPr>
                <w:rFonts w:ascii="Times New Roman"/>
                <w:b w:val="false"/>
                <w:i w:val="false"/>
                <w:color w:val="000000"/>
                <w:sz w:val="20"/>
              </w:rPr>
              <w:t>
</w:t>
            </w:r>
            <w:r>
              <w:rPr>
                <w:rFonts w:ascii="Times New Roman"/>
                <w:b w:val="false"/>
                <w:i w:val="false"/>
                <w:color w:val="000000"/>
                <w:sz w:val="20"/>
              </w:rPr>
              <w:t>- назначение, цель термической и химико-термической обработки, виды термообработки и ХТО;</w:t>
            </w:r>
            <w:r>
              <w:br/>
            </w:r>
            <w:r>
              <w:rPr>
                <w:rFonts w:ascii="Times New Roman"/>
                <w:b w:val="false"/>
                <w:i w:val="false"/>
                <w:color w:val="000000"/>
                <w:sz w:val="20"/>
              </w:rPr>
              <w:t>
</w:t>
            </w:r>
            <w:r>
              <w:rPr>
                <w:rFonts w:ascii="Times New Roman"/>
                <w:b w:val="false"/>
                <w:i w:val="false"/>
                <w:color w:val="000000"/>
                <w:sz w:val="20"/>
              </w:rPr>
              <w:t>- последствия коррозии, методы борьбы с коррозией;</w:t>
            </w:r>
            <w:r>
              <w:br/>
            </w:r>
            <w:r>
              <w:rPr>
                <w:rFonts w:ascii="Times New Roman"/>
                <w:b w:val="false"/>
                <w:i w:val="false"/>
                <w:color w:val="000000"/>
                <w:sz w:val="20"/>
              </w:rPr>
              <w:t>
</w:t>
            </w:r>
            <w:r>
              <w:rPr>
                <w:rFonts w:ascii="Times New Roman"/>
                <w:b w:val="false"/>
                <w:i w:val="false"/>
                <w:color w:val="000000"/>
                <w:sz w:val="20"/>
              </w:rPr>
              <w:t>- классификацию легированной стали по назначению, по составу, принцип маркировки легированной стали, область применения;</w:t>
            </w:r>
            <w:r>
              <w:br/>
            </w:r>
            <w:r>
              <w:rPr>
                <w:rFonts w:ascii="Times New Roman"/>
                <w:b w:val="false"/>
                <w:i w:val="false"/>
                <w:color w:val="000000"/>
                <w:sz w:val="20"/>
              </w:rPr>
              <w:t>
</w:t>
            </w:r>
            <w:r>
              <w:rPr>
                <w:rFonts w:ascii="Times New Roman"/>
                <w:b w:val="false"/>
                <w:i w:val="false"/>
                <w:color w:val="000000"/>
                <w:sz w:val="20"/>
              </w:rPr>
              <w:t>- принцип маркировки цветных металлов, область применения сплавов цветных металлов;</w:t>
            </w:r>
            <w:r>
              <w:br/>
            </w:r>
            <w:r>
              <w:rPr>
                <w:rFonts w:ascii="Times New Roman"/>
                <w:b w:val="false"/>
                <w:i w:val="false"/>
                <w:color w:val="000000"/>
                <w:sz w:val="20"/>
              </w:rPr>
              <w:t>
</w:t>
            </w:r>
            <w:r>
              <w:rPr>
                <w:rFonts w:ascii="Times New Roman"/>
                <w:b w:val="false"/>
                <w:i w:val="false"/>
                <w:color w:val="000000"/>
                <w:sz w:val="20"/>
              </w:rPr>
              <w:t>-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w:t>
            </w:r>
            <w:r>
              <w:br/>
            </w:r>
            <w:r>
              <w:rPr>
                <w:rFonts w:ascii="Times New Roman"/>
                <w:b w:val="false"/>
                <w:i w:val="false"/>
                <w:color w:val="000000"/>
                <w:sz w:val="20"/>
              </w:rPr>
              <w:t>
</w:t>
            </w:r>
            <w:r>
              <w:rPr>
                <w:rFonts w:ascii="Times New Roman"/>
                <w:b w:val="false"/>
                <w:i w:val="false"/>
                <w:color w:val="000000"/>
                <w:sz w:val="20"/>
              </w:rPr>
              <w:t>- особенности, достоинства и недостатки каждого вида обработки давлением;</w:t>
            </w:r>
            <w:r>
              <w:br/>
            </w:r>
            <w:r>
              <w:rPr>
                <w:rFonts w:ascii="Times New Roman"/>
                <w:b w:val="false"/>
                <w:i w:val="false"/>
                <w:color w:val="000000"/>
                <w:sz w:val="20"/>
              </w:rPr>
              <w:t>
</w:t>
            </w:r>
            <w:r>
              <w:rPr>
                <w:rFonts w:ascii="Times New Roman"/>
                <w:b w:val="false"/>
                <w:i w:val="false"/>
                <w:color w:val="000000"/>
                <w:sz w:val="20"/>
              </w:rPr>
              <w:t>- технологию пайки, применение пайки в народном хозяйстве;</w:t>
            </w:r>
            <w:r>
              <w:br/>
            </w:r>
            <w:r>
              <w:rPr>
                <w:rFonts w:ascii="Times New Roman"/>
                <w:b w:val="false"/>
                <w:i w:val="false"/>
                <w:color w:val="000000"/>
                <w:sz w:val="20"/>
              </w:rPr>
              <w:t>
</w:t>
            </w:r>
            <w:r>
              <w:rPr>
                <w:rFonts w:ascii="Times New Roman"/>
                <w:b w:val="false"/>
                <w:i w:val="false"/>
                <w:color w:val="000000"/>
                <w:sz w:val="20"/>
              </w:rPr>
              <w:t>- о допусках и посадках, взаимозаменяемости;</w:t>
            </w:r>
            <w:r>
              <w:br/>
            </w:r>
            <w:r>
              <w:rPr>
                <w:rFonts w:ascii="Times New Roman"/>
                <w:b w:val="false"/>
                <w:i w:val="false"/>
                <w:color w:val="000000"/>
                <w:sz w:val="20"/>
              </w:rPr>
              <w:t>
</w:t>
            </w:r>
            <w:r>
              <w:rPr>
                <w:rFonts w:ascii="Times New Roman"/>
                <w:b w:val="false"/>
                <w:i w:val="false"/>
                <w:color w:val="000000"/>
                <w:sz w:val="20"/>
              </w:rPr>
              <w:t>- основные цели и задачи стандартизации;</w:t>
            </w:r>
            <w:r>
              <w:br/>
            </w:r>
            <w:r>
              <w:rPr>
                <w:rFonts w:ascii="Times New Roman"/>
                <w:b w:val="false"/>
                <w:i w:val="false"/>
                <w:color w:val="000000"/>
                <w:sz w:val="20"/>
              </w:rPr>
              <w:t>
</w:t>
            </w:r>
            <w:r>
              <w:rPr>
                <w:rFonts w:ascii="Times New Roman"/>
                <w:b w:val="false"/>
                <w:i w:val="false"/>
                <w:color w:val="000000"/>
                <w:sz w:val="20"/>
              </w:rPr>
              <w:t>- о влиянии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о природе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требования к материалам оборудования паровых котлов;</w:t>
            </w:r>
            <w:r>
              <w:br/>
            </w:r>
            <w:r>
              <w:rPr>
                <w:rFonts w:ascii="Times New Roman"/>
                <w:b w:val="false"/>
                <w:i w:val="false"/>
                <w:color w:val="000000"/>
                <w:sz w:val="20"/>
              </w:rPr>
              <w:t>
</w:t>
            </w:r>
            <w:r>
              <w:rPr>
                <w:rFonts w:ascii="Times New Roman"/>
                <w:b w:val="false"/>
                <w:i w:val="false"/>
                <w:color w:val="000000"/>
                <w:sz w:val="20"/>
              </w:rPr>
              <w:t>- марки сталей и сплавов с особыми свойствами;</w:t>
            </w:r>
            <w:r>
              <w:br/>
            </w:r>
            <w:r>
              <w:rPr>
                <w:rFonts w:ascii="Times New Roman"/>
                <w:b w:val="false"/>
                <w:i w:val="false"/>
                <w:color w:val="000000"/>
                <w:sz w:val="20"/>
              </w:rPr>
              <w:t>
</w:t>
            </w:r>
            <w:r>
              <w:rPr>
                <w:rFonts w:ascii="Times New Roman"/>
                <w:b w:val="false"/>
                <w:i w:val="false"/>
                <w:color w:val="000000"/>
                <w:sz w:val="20"/>
              </w:rPr>
              <w:t>- требования к материалам, применяемым для трубопровода пара;</w:t>
            </w:r>
            <w:r>
              <w:br/>
            </w:r>
            <w:r>
              <w:rPr>
                <w:rFonts w:ascii="Times New Roman"/>
                <w:b w:val="false"/>
                <w:i w:val="false"/>
                <w:color w:val="000000"/>
                <w:sz w:val="20"/>
              </w:rPr>
              <w:t>
</w:t>
            </w:r>
            <w:r>
              <w:rPr>
                <w:rFonts w:ascii="Times New Roman"/>
                <w:b w:val="false"/>
                <w:i w:val="false"/>
                <w:color w:val="000000"/>
                <w:sz w:val="20"/>
              </w:rPr>
              <w:t>- условия работы и требования к материалам паровых турбин, трубопроводов;</w:t>
            </w:r>
            <w:r>
              <w:br/>
            </w:r>
            <w:r>
              <w:rPr>
                <w:rFonts w:ascii="Times New Roman"/>
                <w:b w:val="false"/>
                <w:i w:val="false"/>
                <w:color w:val="000000"/>
                <w:sz w:val="20"/>
              </w:rPr>
              <w:t>
</w:t>
            </w:r>
            <w:r>
              <w:rPr>
                <w:rFonts w:ascii="Times New Roman"/>
                <w:b w:val="false"/>
                <w:i w:val="false"/>
                <w:color w:val="000000"/>
                <w:sz w:val="20"/>
              </w:rPr>
              <w:t>- о влиянии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о природе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требования к материалам оборудования паровых котлов;</w:t>
            </w:r>
            <w:r>
              <w:br/>
            </w:r>
            <w:r>
              <w:rPr>
                <w:rFonts w:ascii="Times New Roman"/>
                <w:b w:val="false"/>
                <w:i w:val="false"/>
                <w:color w:val="000000"/>
                <w:sz w:val="20"/>
              </w:rPr>
              <w:t>
</w:t>
            </w:r>
            <w:r>
              <w:rPr>
                <w:rFonts w:ascii="Times New Roman"/>
                <w:b w:val="false"/>
                <w:i w:val="false"/>
                <w:color w:val="000000"/>
                <w:sz w:val="20"/>
              </w:rPr>
              <w:t>- марки сталей и сплавов с особыми свойствами;</w:t>
            </w:r>
            <w:r>
              <w:br/>
            </w:r>
            <w:r>
              <w:rPr>
                <w:rFonts w:ascii="Times New Roman"/>
                <w:b w:val="false"/>
                <w:i w:val="false"/>
                <w:color w:val="000000"/>
                <w:sz w:val="20"/>
              </w:rPr>
              <w:t>
</w:t>
            </w:r>
            <w:r>
              <w:rPr>
                <w:rFonts w:ascii="Times New Roman"/>
                <w:b w:val="false"/>
                <w:i w:val="false"/>
                <w:color w:val="000000"/>
                <w:sz w:val="20"/>
              </w:rPr>
              <w:t>- требования к материалам, применяемым для трубопровода пара;</w:t>
            </w:r>
            <w:r>
              <w:br/>
            </w:r>
            <w:r>
              <w:rPr>
                <w:rFonts w:ascii="Times New Roman"/>
                <w:b w:val="false"/>
                <w:i w:val="false"/>
                <w:color w:val="000000"/>
                <w:sz w:val="20"/>
              </w:rPr>
              <w:t>
</w:t>
            </w:r>
            <w:r>
              <w:rPr>
                <w:rFonts w:ascii="Times New Roman"/>
                <w:b w:val="false"/>
                <w:i w:val="false"/>
                <w:color w:val="000000"/>
                <w:sz w:val="20"/>
              </w:rPr>
              <w:t>- условия работы и требования к материалам паровых турбин, трубопроводов;</w:t>
            </w:r>
            <w:r>
              <w:br/>
            </w:r>
            <w:r>
              <w:rPr>
                <w:rFonts w:ascii="Times New Roman"/>
                <w:b w:val="false"/>
                <w:i w:val="false"/>
                <w:color w:val="000000"/>
                <w:sz w:val="20"/>
              </w:rPr>
              <w:t>
</w:t>
            </w:r>
            <w:r>
              <w:rPr>
                <w:rFonts w:ascii="Times New Roman"/>
                <w:b w:val="false"/>
                <w:i w:val="false"/>
                <w:color w:val="000000"/>
                <w:sz w:val="20"/>
              </w:rPr>
              <w:t>- характеристики сталей различной структуры, цветных металлов, биметаллов.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сварке; - требования к сварочному аппарату;</w:t>
            </w:r>
            <w:r>
              <w:br/>
            </w:r>
            <w:r>
              <w:rPr>
                <w:rFonts w:ascii="Times New Roman"/>
                <w:b w:val="false"/>
                <w:i w:val="false"/>
                <w:color w:val="000000"/>
                <w:sz w:val="20"/>
              </w:rPr>
              <w:t>
</w:t>
            </w:r>
            <w:r>
              <w:rPr>
                <w:rFonts w:ascii="Times New Roman"/>
                <w:b w:val="false"/>
                <w:i w:val="false"/>
                <w:color w:val="000000"/>
                <w:sz w:val="20"/>
              </w:rPr>
              <w:t>- преимущества электродуговой сварки;</w:t>
            </w:r>
            <w:r>
              <w:br/>
            </w:r>
            <w:r>
              <w:rPr>
                <w:rFonts w:ascii="Times New Roman"/>
                <w:b w:val="false"/>
                <w:i w:val="false"/>
                <w:color w:val="000000"/>
                <w:sz w:val="20"/>
              </w:rPr>
              <w:t>
</w:t>
            </w:r>
            <w:r>
              <w:rPr>
                <w:rFonts w:ascii="Times New Roman"/>
                <w:b w:val="false"/>
                <w:i w:val="false"/>
                <w:color w:val="000000"/>
                <w:sz w:val="20"/>
              </w:rPr>
              <w:t>- причины, вызывающие деформацию или структурное изменение в конструкциях при сварке;</w:t>
            </w:r>
            <w:r>
              <w:br/>
            </w:r>
            <w:r>
              <w:rPr>
                <w:rFonts w:ascii="Times New Roman"/>
                <w:b w:val="false"/>
                <w:i w:val="false"/>
                <w:color w:val="000000"/>
                <w:sz w:val="20"/>
              </w:rPr>
              <w:t>
</w:t>
            </w:r>
            <w:r>
              <w:rPr>
                <w:rFonts w:ascii="Times New Roman"/>
                <w:b w:val="false"/>
                <w:i w:val="false"/>
                <w:color w:val="000000"/>
                <w:sz w:val="20"/>
              </w:rPr>
              <w:t>- назначение и состав флюса; устройство баллонов для сжатых газов; область применения газовой сварки;</w:t>
            </w:r>
            <w:r>
              <w:br/>
            </w:r>
            <w:r>
              <w:rPr>
                <w:rFonts w:ascii="Times New Roman"/>
                <w:b w:val="false"/>
                <w:i w:val="false"/>
                <w:color w:val="000000"/>
                <w:sz w:val="20"/>
              </w:rPr>
              <w:t>
</w:t>
            </w:r>
            <w:r>
              <w:rPr>
                <w:rFonts w:ascii="Times New Roman"/>
                <w:b w:val="false"/>
                <w:i w:val="false"/>
                <w:color w:val="000000"/>
                <w:sz w:val="20"/>
              </w:rPr>
              <w:t>- устройство кислородного резака; принцип действия переносных и стационарных машин кислородной резки;</w:t>
            </w:r>
            <w:r>
              <w:br/>
            </w:r>
            <w:r>
              <w:rPr>
                <w:rFonts w:ascii="Times New Roman"/>
                <w:b w:val="false"/>
                <w:i w:val="false"/>
                <w:color w:val="000000"/>
                <w:sz w:val="20"/>
              </w:rPr>
              <w:t>
</w:t>
            </w:r>
            <w:r>
              <w:rPr>
                <w:rFonts w:ascii="Times New Roman"/>
                <w:b w:val="false"/>
                <w:i w:val="false"/>
                <w:color w:val="000000"/>
                <w:sz w:val="20"/>
              </w:rPr>
              <w:t>- специфику сварочных работ при монтаже и ремонте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 требования к качеству сварных соединений;</w:t>
            </w:r>
            <w:r>
              <w:br/>
            </w:r>
            <w:r>
              <w:rPr>
                <w:rFonts w:ascii="Times New Roman"/>
                <w:b w:val="false"/>
                <w:i w:val="false"/>
                <w:color w:val="000000"/>
                <w:sz w:val="20"/>
              </w:rPr>
              <w:t>
</w:t>
            </w:r>
            <w:r>
              <w:rPr>
                <w:rFonts w:ascii="Times New Roman"/>
                <w:b w:val="false"/>
                <w:i w:val="false"/>
                <w:color w:val="000000"/>
                <w:sz w:val="20"/>
              </w:rPr>
              <w:t>- технологию сварки разнородных сталей;</w:t>
            </w:r>
            <w:r>
              <w:br/>
            </w:r>
            <w:r>
              <w:rPr>
                <w:rFonts w:ascii="Times New Roman"/>
                <w:b w:val="false"/>
                <w:i w:val="false"/>
                <w:color w:val="000000"/>
                <w:sz w:val="20"/>
              </w:rPr>
              <w:t>
</w:t>
            </w:r>
            <w:r>
              <w:rPr>
                <w:rFonts w:ascii="Times New Roman"/>
                <w:b w:val="false"/>
                <w:i w:val="false"/>
                <w:color w:val="000000"/>
                <w:sz w:val="20"/>
              </w:rPr>
              <w:t>- требования к сварщикам, допускаемым к сварочным работам на ТЭС и АЭС;- правила техники безопасности при производстве сварочных работ и противопожарных мероприятий;</w:t>
            </w:r>
            <w:r>
              <w:br/>
            </w:r>
            <w:r>
              <w:rPr>
                <w:rFonts w:ascii="Times New Roman"/>
                <w:b w:val="false"/>
                <w:i w:val="false"/>
                <w:color w:val="000000"/>
                <w:sz w:val="20"/>
              </w:rPr>
              <w:t>
</w:t>
            </w:r>
            <w:r>
              <w:rPr>
                <w:rFonts w:ascii="Times New Roman"/>
                <w:b w:val="false"/>
                <w:i w:val="false"/>
                <w:color w:val="000000"/>
                <w:sz w:val="20"/>
              </w:rPr>
              <w:t>- принцип работы, технические характеристики и область применения трубосварочных автоматов;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автоматической и полуавтоматической сварке.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материалы по назначению и свойствам;</w:t>
            </w:r>
            <w:r>
              <w:br/>
            </w:r>
            <w:r>
              <w:rPr>
                <w:rFonts w:ascii="Times New Roman"/>
                <w:b w:val="false"/>
                <w:i w:val="false"/>
                <w:color w:val="000000"/>
                <w:sz w:val="20"/>
              </w:rPr>
              <w:t>
</w:t>
            </w:r>
            <w:r>
              <w:rPr>
                <w:rFonts w:ascii="Times New Roman"/>
                <w:b w:val="false"/>
                <w:i w:val="false"/>
                <w:color w:val="000000"/>
                <w:sz w:val="20"/>
              </w:rPr>
              <w:t>- работать с диаграммой состояния сплавов, определять структуру сплава, критические точки;</w:t>
            </w:r>
            <w:r>
              <w:br/>
            </w:r>
            <w:r>
              <w:rPr>
                <w:rFonts w:ascii="Times New Roman"/>
                <w:b w:val="false"/>
                <w:i w:val="false"/>
                <w:color w:val="000000"/>
                <w:sz w:val="20"/>
              </w:rPr>
              <w:t>
</w:t>
            </w:r>
            <w:r>
              <w:rPr>
                <w:rFonts w:ascii="Times New Roman"/>
                <w:b w:val="false"/>
                <w:i w:val="false"/>
                <w:color w:val="000000"/>
                <w:sz w:val="20"/>
              </w:rPr>
              <w:t>- выбирать вид ТО, ХТО для заданного сплава;</w:t>
            </w:r>
            <w:r>
              <w:br/>
            </w:r>
            <w:r>
              <w:rPr>
                <w:rFonts w:ascii="Times New Roman"/>
                <w:b w:val="false"/>
                <w:i w:val="false"/>
                <w:color w:val="000000"/>
                <w:sz w:val="20"/>
              </w:rPr>
              <w:t>
</w:t>
            </w:r>
            <w:r>
              <w:rPr>
                <w:rFonts w:ascii="Times New Roman"/>
                <w:b w:val="false"/>
                <w:i w:val="false"/>
                <w:color w:val="000000"/>
                <w:sz w:val="20"/>
              </w:rPr>
              <w:t>- определять виды коррозии;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цветных металлов и их сплавов;</w:t>
            </w:r>
            <w:r>
              <w:br/>
            </w:r>
            <w:r>
              <w:rPr>
                <w:rFonts w:ascii="Times New Roman"/>
                <w:b w:val="false"/>
                <w:i w:val="false"/>
                <w:color w:val="000000"/>
                <w:sz w:val="20"/>
              </w:rPr>
              <w:t>
</w:t>
            </w:r>
            <w:r>
              <w:rPr>
                <w:rFonts w:ascii="Times New Roman"/>
                <w:b w:val="false"/>
                <w:i w:val="false"/>
                <w:color w:val="000000"/>
                <w:sz w:val="20"/>
              </w:rPr>
              <w:t>- выбирать материал по назначению;</w:t>
            </w:r>
            <w:r>
              <w:br/>
            </w:r>
            <w:r>
              <w:rPr>
                <w:rFonts w:ascii="Times New Roman"/>
                <w:b w:val="false"/>
                <w:i w:val="false"/>
                <w:color w:val="000000"/>
                <w:sz w:val="20"/>
              </w:rPr>
              <w:t>
</w:t>
            </w:r>
            <w:r>
              <w:rPr>
                <w:rFonts w:ascii="Times New Roman"/>
                <w:b w:val="false"/>
                <w:i w:val="false"/>
                <w:color w:val="000000"/>
                <w:sz w:val="20"/>
              </w:rPr>
              <w:t>- работать с 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пользоваться государственной системой измерений;</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 диаграммой состояния сплава 3 типа, определения критических точек;</w:t>
            </w:r>
            <w:r>
              <w:br/>
            </w:r>
            <w:r>
              <w:rPr>
                <w:rFonts w:ascii="Times New Roman"/>
                <w:b w:val="false"/>
                <w:i w:val="false"/>
                <w:color w:val="000000"/>
                <w:sz w:val="20"/>
              </w:rPr>
              <w:t>
</w:t>
            </w:r>
            <w:r>
              <w:rPr>
                <w:rFonts w:ascii="Times New Roman"/>
                <w:b w:val="false"/>
                <w:i w:val="false"/>
                <w:color w:val="000000"/>
                <w:sz w:val="20"/>
              </w:rPr>
              <w:t>- определения структуры сплава;</w:t>
            </w:r>
            <w:r>
              <w:br/>
            </w:r>
            <w:r>
              <w:rPr>
                <w:rFonts w:ascii="Times New Roman"/>
                <w:b w:val="false"/>
                <w:i w:val="false"/>
                <w:color w:val="000000"/>
                <w:sz w:val="20"/>
              </w:rPr>
              <w:t>
</w:t>
            </w:r>
            <w:r>
              <w:rPr>
                <w:rFonts w:ascii="Times New Roman"/>
                <w:b w:val="false"/>
                <w:i w:val="false"/>
                <w:color w:val="000000"/>
                <w:sz w:val="20"/>
              </w:rPr>
              <w:t>- работы с паяльником.</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обработке металлов. Условия работы конструкционных материалов теплоэнергетических установок. Конструкционные материалы паровых турбин. Конструкционные материалы основного оборудования атомных станций. Конструкционные материалы оборудования водоподготовительных установок в очистных сооружениях.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Автоматическая и полуавтоматическая сварка. Объемы, виды, сроки контроля основного теплоэнергетического оборудования. Методы и средства дефектоскопии.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физические свойства жидкости и их зависимость от температуры и давления;</w:t>
            </w:r>
            <w:r>
              <w:br/>
            </w:r>
            <w:r>
              <w:rPr>
                <w:rFonts w:ascii="Times New Roman"/>
                <w:b w:val="false"/>
                <w:i w:val="false"/>
                <w:color w:val="000000"/>
                <w:sz w:val="20"/>
              </w:rPr>
              <w:t>
</w:t>
            </w:r>
            <w:r>
              <w:rPr>
                <w:rFonts w:ascii="Times New Roman"/>
                <w:b w:val="false"/>
                <w:i w:val="false"/>
                <w:color w:val="000000"/>
                <w:sz w:val="20"/>
              </w:rPr>
              <w:t>- основное уравнение гидростатики, уравнение неразрывности и уравнение Бернулли;</w:t>
            </w:r>
            <w:r>
              <w:br/>
            </w:r>
            <w:r>
              <w:rPr>
                <w:rFonts w:ascii="Times New Roman"/>
                <w:b w:val="false"/>
                <w:i w:val="false"/>
                <w:color w:val="000000"/>
                <w:sz w:val="20"/>
              </w:rPr>
              <w:t>
</w:t>
            </w:r>
            <w:r>
              <w:rPr>
                <w:rFonts w:ascii="Times New Roman"/>
                <w:b w:val="false"/>
                <w:i w:val="false"/>
                <w:color w:val="000000"/>
                <w:sz w:val="20"/>
              </w:rPr>
              <w:t>- два режима движения жидкости;</w:t>
            </w:r>
            <w:r>
              <w:br/>
            </w:r>
            <w:r>
              <w:rPr>
                <w:rFonts w:ascii="Times New Roman"/>
                <w:b w:val="false"/>
                <w:i w:val="false"/>
                <w:color w:val="000000"/>
                <w:sz w:val="20"/>
              </w:rPr>
              <w:t>
</w:t>
            </w:r>
            <w:r>
              <w:rPr>
                <w:rFonts w:ascii="Times New Roman"/>
                <w:b w:val="false"/>
                <w:i w:val="false"/>
                <w:color w:val="000000"/>
                <w:sz w:val="20"/>
              </w:rPr>
              <w:t>жидкости; классификацию гидравлических сопротивлений; определение потерь напора по длине при движении жидкости;</w:t>
            </w:r>
            <w:r>
              <w:br/>
            </w:r>
            <w:r>
              <w:rPr>
                <w:rFonts w:ascii="Times New Roman"/>
                <w:b w:val="false"/>
                <w:i w:val="false"/>
                <w:color w:val="000000"/>
                <w:sz w:val="20"/>
              </w:rPr>
              <w:t>
</w:t>
            </w:r>
            <w:r>
              <w:rPr>
                <w:rFonts w:ascii="Times New Roman"/>
                <w:b w:val="false"/>
                <w:i w:val="false"/>
                <w:color w:val="000000"/>
                <w:sz w:val="20"/>
              </w:rPr>
              <w:t>- определение коэффициента сжатия, скорости и расхода, качественные характеристики насадков различного вида и области их применения;</w:t>
            </w:r>
            <w:r>
              <w:br/>
            </w:r>
            <w:r>
              <w:rPr>
                <w:rFonts w:ascii="Times New Roman"/>
                <w:b w:val="false"/>
                <w:i w:val="false"/>
                <w:color w:val="000000"/>
                <w:sz w:val="20"/>
              </w:rPr>
              <w:t>
</w:t>
            </w:r>
            <w:r>
              <w:rPr>
                <w:rFonts w:ascii="Times New Roman"/>
                <w:b w:val="false"/>
                <w:i w:val="false"/>
                <w:color w:val="000000"/>
                <w:sz w:val="20"/>
              </w:rPr>
              <w:t>- основные задачи при расчете простого трубопровода.</w:t>
            </w:r>
            <w:r>
              <w:br/>
            </w:r>
            <w:r>
              <w:rPr>
                <w:rFonts w:ascii="Times New Roman"/>
                <w:b w:val="false"/>
                <w:i w:val="false"/>
                <w:color w:val="000000"/>
                <w:sz w:val="20"/>
              </w:rPr>
              <w:t>
</w:t>
            </w:r>
            <w:r>
              <w:rPr>
                <w:rFonts w:ascii="Times New Roman"/>
                <w:b w:val="false"/>
                <w:i w:val="false"/>
                <w:color w:val="000000"/>
                <w:sz w:val="20"/>
              </w:rPr>
              <w:t>-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основное уравнение центробежного насоса, определение теоретического и действительного напора насоса;</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таблицами и формулами для определения физических свойств жидкости;</w:t>
            </w:r>
            <w:r>
              <w:br/>
            </w:r>
            <w:r>
              <w:rPr>
                <w:rFonts w:ascii="Times New Roman"/>
                <w:b w:val="false"/>
                <w:i w:val="false"/>
                <w:color w:val="000000"/>
                <w:sz w:val="20"/>
              </w:rPr>
              <w:t>
</w:t>
            </w:r>
            <w:r>
              <w:rPr>
                <w:rFonts w:ascii="Times New Roman"/>
                <w:b w:val="false"/>
                <w:i w:val="false"/>
                <w:color w:val="000000"/>
                <w:sz w:val="20"/>
              </w:rPr>
              <w:t>- рассчитывать силу давления на дно и стенки сосудов;</w:t>
            </w:r>
            <w:r>
              <w:br/>
            </w:r>
            <w:r>
              <w:rPr>
                <w:rFonts w:ascii="Times New Roman"/>
                <w:b w:val="false"/>
                <w:i w:val="false"/>
                <w:color w:val="000000"/>
                <w:sz w:val="20"/>
              </w:rPr>
              <w:t>
</w:t>
            </w:r>
            <w:r>
              <w:rPr>
                <w:rFonts w:ascii="Times New Roman"/>
                <w:b w:val="false"/>
                <w:i w:val="false"/>
                <w:color w:val="000000"/>
                <w:sz w:val="20"/>
              </w:rPr>
              <w:t>- определять коэффициент гидравлического трения и коэффициенты местных сопротивлений;</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расхода и времени опорожнения при истечении.</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строить треугольники скоростей жидкости на входе и выходе лопатки;</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по определению вязкости жидкости с помощью вискозиметра;</w:t>
            </w:r>
            <w:r>
              <w:br/>
            </w:r>
            <w:r>
              <w:rPr>
                <w:rFonts w:ascii="Times New Roman"/>
                <w:b w:val="false"/>
                <w:i w:val="false"/>
                <w:color w:val="000000"/>
                <w:sz w:val="20"/>
              </w:rPr>
              <w:t>
</w:t>
            </w:r>
            <w:r>
              <w:rPr>
                <w:rFonts w:ascii="Times New Roman"/>
                <w:b w:val="false"/>
                <w:i w:val="false"/>
                <w:color w:val="000000"/>
                <w:sz w:val="20"/>
              </w:rPr>
              <w:t>- решения задач с применением уравнения Бернулли;</w:t>
            </w:r>
            <w:r>
              <w:br/>
            </w:r>
            <w:r>
              <w:rPr>
                <w:rFonts w:ascii="Times New Roman"/>
                <w:b w:val="false"/>
                <w:i w:val="false"/>
                <w:color w:val="000000"/>
                <w:sz w:val="20"/>
              </w:rPr>
              <w:t>
</w:t>
            </w:r>
            <w:r>
              <w:rPr>
                <w:rFonts w:ascii="Times New Roman"/>
                <w:b w:val="false"/>
                <w:i w:val="false"/>
                <w:color w:val="000000"/>
                <w:sz w:val="20"/>
              </w:rPr>
              <w:t>- определения режима движения жидкости и решения задач на определение потерь напора;</w:t>
            </w:r>
            <w:r>
              <w:br/>
            </w:r>
            <w:r>
              <w:rPr>
                <w:rFonts w:ascii="Times New Roman"/>
                <w:b w:val="false"/>
                <w:i w:val="false"/>
                <w:color w:val="000000"/>
                <w:sz w:val="20"/>
              </w:rPr>
              <w:t>
</w:t>
            </w:r>
            <w:r>
              <w:rPr>
                <w:rFonts w:ascii="Times New Roman"/>
                <w:b w:val="false"/>
                <w:i w:val="false"/>
                <w:color w:val="000000"/>
                <w:sz w:val="20"/>
              </w:rPr>
              <w:t>- определения коэффициента расхода различных типов насадков;</w:t>
            </w:r>
            <w:r>
              <w:br/>
            </w:r>
            <w:r>
              <w:rPr>
                <w:rFonts w:ascii="Times New Roman"/>
                <w:b w:val="false"/>
                <w:i w:val="false"/>
                <w:color w:val="000000"/>
                <w:sz w:val="20"/>
              </w:rPr>
              <w:t>
</w:t>
            </w:r>
            <w:r>
              <w:rPr>
                <w:rFonts w:ascii="Times New Roman"/>
                <w:b w:val="false"/>
                <w:i w:val="false"/>
                <w:color w:val="000000"/>
                <w:sz w:val="20"/>
              </w:rPr>
              <w:t>- решения задач по расчету простого трубопровода.</w:t>
            </w:r>
            <w:r>
              <w:br/>
            </w:r>
            <w:r>
              <w:rPr>
                <w:rFonts w:ascii="Times New Roman"/>
                <w:b w:val="false"/>
                <w:i w:val="false"/>
                <w:color w:val="000000"/>
                <w:sz w:val="20"/>
              </w:rPr>
              <w:t>
</w:t>
            </w:r>
            <w:r>
              <w:rPr>
                <w:rFonts w:ascii="Times New Roman"/>
                <w:b w:val="false"/>
                <w:i w:val="false"/>
                <w:color w:val="000000"/>
                <w:sz w:val="20"/>
              </w:rPr>
              <w:t>- определения мощности насоса; выбора двигателя к нему;</w:t>
            </w:r>
            <w:r>
              <w:br/>
            </w:r>
            <w:r>
              <w:rPr>
                <w:rFonts w:ascii="Times New Roman"/>
                <w:b w:val="false"/>
                <w:i w:val="false"/>
                <w:color w:val="000000"/>
                <w:sz w:val="20"/>
              </w:rPr>
              <w:t>
</w:t>
            </w:r>
            <w:r>
              <w:rPr>
                <w:rFonts w:ascii="Times New Roman"/>
                <w:b w:val="false"/>
                <w:i w:val="false"/>
                <w:color w:val="000000"/>
                <w:sz w:val="20"/>
              </w:rPr>
              <w:t>- определения напора насоса и построения характеристик;</w:t>
            </w:r>
            <w:r>
              <w:br/>
            </w:r>
            <w:r>
              <w:rPr>
                <w:rFonts w:ascii="Times New Roman"/>
                <w:b w:val="false"/>
                <w:i w:val="false"/>
                <w:color w:val="000000"/>
                <w:sz w:val="20"/>
              </w:rPr>
              <w:t>
</w:t>
            </w:r>
            <w:r>
              <w:rPr>
                <w:rFonts w:ascii="Times New Roman"/>
                <w:b w:val="false"/>
                <w:i w:val="false"/>
                <w:color w:val="000000"/>
                <w:sz w:val="20"/>
              </w:rPr>
              <w:t>- выбора насосов.</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методы расчета электрической емкости; единицы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законы Ома и Кирхгофа;</w:t>
            </w:r>
            <w:r>
              <w:br/>
            </w:r>
            <w:r>
              <w:rPr>
                <w:rFonts w:ascii="Times New Roman"/>
                <w:b w:val="false"/>
                <w:i w:val="false"/>
                <w:color w:val="000000"/>
                <w:sz w:val="20"/>
              </w:rPr>
              <w:t>
</w:t>
            </w:r>
            <w:r>
              <w:rPr>
                <w:rFonts w:ascii="Times New Roman"/>
                <w:b w:val="false"/>
                <w:i w:val="false"/>
                <w:color w:val="000000"/>
                <w:sz w:val="20"/>
              </w:rPr>
              <w:t>- характеристики магнитного поля;</w:t>
            </w:r>
            <w:r>
              <w:br/>
            </w:r>
            <w:r>
              <w:rPr>
                <w:rFonts w:ascii="Times New Roman"/>
                <w:b w:val="false"/>
                <w:i w:val="false"/>
                <w:color w:val="000000"/>
                <w:sz w:val="20"/>
              </w:rPr>
              <w:t>
</w:t>
            </w:r>
            <w:r>
              <w:rPr>
                <w:rFonts w:ascii="Times New Roman"/>
                <w:b w:val="false"/>
                <w:i w:val="false"/>
                <w:color w:val="000000"/>
                <w:sz w:val="20"/>
              </w:rPr>
              <w:t>- устройство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методы расчета однофазных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методы расчета трехфазных электрических цепей переменного тока; - назначение, устройство, режимы работы, виды трансформаторов;</w:t>
            </w:r>
            <w:r>
              <w:br/>
            </w:r>
            <w:r>
              <w:rPr>
                <w:rFonts w:ascii="Times New Roman"/>
                <w:b w:val="false"/>
                <w:i w:val="false"/>
                <w:color w:val="000000"/>
                <w:sz w:val="20"/>
              </w:rPr>
              <w:t>
</w:t>
            </w:r>
            <w:r>
              <w:rPr>
                <w:rFonts w:ascii="Times New Roman"/>
                <w:b w:val="false"/>
                <w:i w:val="false"/>
                <w:color w:val="000000"/>
                <w:sz w:val="20"/>
              </w:rPr>
              <w:t>- устройство, основные характеристики трехфазных асинхронных двигателей;</w:t>
            </w:r>
            <w:r>
              <w:br/>
            </w:r>
            <w:r>
              <w:rPr>
                <w:rFonts w:ascii="Times New Roman"/>
                <w:b w:val="false"/>
                <w:i w:val="false"/>
                <w:color w:val="000000"/>
                <w:sz w:val="20"/>
              </w:rPr>
              <w:t>
</w:t>
            </w:r>
            <w:r>
              <w:rPr>
                <w:rFonts w:ascii="Times New Roman"/>
                <w:b w:val="false"/>
                <w:i w:val="false"/>
                <w:color w:val="000000"/>
                <w:sz w:val="20"/>
              </w:rPr>
              <w:t>- устройство машин постоянного тока;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измерять ток, напряжение, мощность, сопротивление электрической и магнитной цепей;</w:t>
            </w:r>
            <w:r>
              <w:br/>
            </w:r>
            <w:r>
              <w:rPr>
                <w:rFonts w:ascii="Times New Roman"/>
                <w:b w:val="false"/>
                <w:i w:val="false"/>
                <w:color w:val="000000"/>
                <w:sz w:val="20"/>
              </w:rPr>
              <w:t>
</w:t>
            </w:r>
            <w:r>
              <w:rPr>
                <w:rFonts w:ascii="Times New Roman"/>
                <w:b w:val="false"/>
                <w:i w:val="false"/>
                <w:color w:val="000000"/>
                <w:sz w:val="20"/>
              </w:rPr>
              <w:t>- собирать схемы с различными элементами электрической цепи переменного тока; снимать показания приборов;</w:t>
            </w:r>
            <w:r>
              <w:br/>
            </w:r>
            <w:r>
              <w:rPr>
                <w:rFonts w:ascii="Times New Roman"/>
                <w:b w:val="false"/>
                <w:i w:val="false"/>
                <w:color w:val="000000"/>
                <w:sz w:val="20"/>
              </w:rPr>
              <w:t>
</w:t>
            </w:r>
            <w:r>
              <w:rPr>
                <w:rFonts w:ascii="Times New Roman"/>
                <w:b w:val="false"/>
                <w:i w:val="false"/>
                <w:color w:val="000000"/>
                <w:sz w:val="20"/>
              </w:rPr>
              <w:t>- строить векторные диаграммы; - собирать схемы трехфазных электрических цепей;определять коэффициенты, менять режимы работы;</w:t>
            </w:r>
            <w:r>
              <w:br/>
            </w:r>
            <w:r>
              <w:rPr>
                <w:rFonts w:ascii="Times New Roman"/>
                <w:b w:val="false"/>
                <w:i w:val="false"/>
                <w:color w:val="000000"/>
                <w:sz w:val="20"/>
              </w:rPr>
              <w:t>
</w:t>
            </w:r>
            <w:r>
              <w:rPr>
                <w:rFonts w:ascii="Times New Roman"/>
                <w:b w:val="false"/>
                <w:i w:val="false"/>
                <w:color w:val="000000"/>
                <w:sz w:val="20"/>
              </w:rPr>
              <w:t>- осуществлять пуск трехфазного асинхронного двигателя;</w:t>
            </w:r>
            <w:r>
              <w:br/>
            </w:r>
            <w:r>
              <w:rPr>
                <w:rFonts w:ascii="Times New Roman"/>
                <w:b w:val="false"/>
                <w:i w:val="false"/>
                <w:color w:val="000000"/>
                <w:sz w:val="20"/>
              </w:rPr>
              <w:t>
</w:t>
            </w:r>
            <w:r>
              <w:rPr>
                <w:rFonts w:ascii="Times New Roman"/>
                <w:b w:val="false"/>
                <w:i w:val="false"/>
                <w:color w:val="000000"/>
                <w:sz w:val="20"/>
              </w:rPr>
              <w:t>- осуществлять пуск машины постоянного тока.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расчета электрической емкости;</w:t>
            </w:r>
            <w:r>
              <w:br/>
            </w:r>
            <w:r>
              <w:rPr>
                <w:rFonts w:ascii="Times New Roman"/>
                <w:b w:val="false"/>
                <w:i w:val="false"/>
                <w:color w:val="000000"/>
                <w:sz w:val="20"/>
              </w:rPr>
              <w:t>
</w:t>
            </w:r>
            <w:r>
              <w:rPr>
                <w:rFonts w:ascii="Times New Roman"/>
                <w:b w:val="false"/>
                <w:i w:val="false"/>
                <w:color w:val="000000"/>
                <w:sz w:val="20"/>
              </w:rPr>
              <w:t>- перевода единиц измерения величин электрического и магнитного полей в систему СИ;</w:t>
            </w:r>
            <w:r>
              <w:br/>
            </w:r>
            <w:r>
              <w:rPr>
                <w:rFonts w:ascii="Times New Roman"/>
                <w:b w:val="false"/>
                <w:i w:val="false"/>
                <w:color w:val="000000"/>
                <w:sz w:val="20"/>
              </w:rPr>
              <w:t>
</w:t>
            </w:r>
            <w:r>
              <w:rPr>
                <w:rFonts w:ascii="Times New Roman"/>
                <w:b w:val="false"/>
                <w:i w:val="false"/>
                <w:color w:val="000000"/>
                <w:sz w:val="20"/>
              </w:rPr>
              <w:t>- определения цены деления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чтения однофазных и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трансформаторов;</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Электрические измерения. Однофазные электрические цепи переменного тока.</w:t>
            </w:r>
            <w:r>
              <w:br/>
            </w:r>
            <w:r>
              <w:rPr>
                <w:rFonts w:ascii="Times New Roman"/>
                <w:b w:val="false"/>
                <w:i w:val="false"/>
                <w:color w:val="000000"/>
                <w:sz w:val="20"/>
              </w:rPr>
              <w:t>
</w:t>
            </w:r>
            <w:r>
              <w:rPr>
                <w:rFonts w:ascii="Times New Roman"/>
                <w:b w:val="false"/>
                <w:i w:val="false"/>
                <w:color w:val="000000"/>
                <w:sz w:val="20"/>
              </w:rPr>
              <w:t>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на компьютере.</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роль парового котла в технологической схеме ТЭС, схему котельной установки, назначение ее элементов, маркировку и параметры котлов, основные термины и определения;</w:t>
            </w:r>
            <w:r>
              <w:br/>
            </w:r>
            <w:r>
              <w:rPr>
                <w:rFonts w:ascii="Times New Roman"/>
                <w:b w:val="false"/>
                <w:i w:val="false"/>
                <w:color w:val="000000"/>
                <w:sz w:val="20"/>
              </w:rPr>
              <w:t>
</w:t>
            </w:r>
            <w:r>
              <w:rPr>
                <w:rFonts w:ascii="Times New Roman"/>
                <w:b w:val="false"/>
                <w:i w:val="false"/>
                <w:color w:val="000000"/>
                <w:sz w:val="20"/>
              </w:rPr>
              <w:t>- классификацию твердого топлива, удельную теплоту сгорания, понятие условного топлива;</w:t>
            </w:r>
            <w:r>
              <w:br/>
            </w:r>
            <w:r>
              <w:rPr>
                <w:rFonts w:ascii="Times New Roman"/>
                <w:b w:val="false"/>
                <w:i w:val="false"/>
                <w:color w:val="000000"/>
                <w:sz w:val="20"/>
              </w:rPr>
              <w:t>
</w:t>
            </w:r>
            <w:r>
              <w:rPr>
                <w:rFonts w:ascii="Times New Roman"/>
                <w:b w:val="false"/>
                <w:i w:val="false"/>
                <w:color w:val="000000"/>
                <w:sz w:val="20"/>
              </w:rPr>
              <w:t>- понятие теоретически необходимого количества воздуха, коэффициента избытка воздуха;</w:t>
            </w:r>
            <w:r>
              <w:br/>
            </w:r>
            <w:r>
              <w:rPr>
                <w:rFonts w:ascii="Times New Roman"/>
                <w:b w:val="false"/>
                <w:i w:val="false"/>
                <w:color w:val="000000"/>
                <w:sz w:val="20"/>
              </w:rPr>
              <w:t>
</w:t>
            </w:r>
            <w:r>
              <w:rPr>
                <w:rFonts w:ascii="Times New Roman"/>
                <w:b w:val="false"/>
                <w:i w:val="false"/>
                <w:color w:val="000000"/>
                <w:sz w:val="20"/>
              </w:rPr>
              <w:t>- уравнение баланса теплоты, уравнение для определения КПД котла;</w:t>
            </w:r>
            <w:r>
              <w:br/>
            </w:r>
            <w:r>
              <w:rPr>
                <w:rFonts w:ascii="Times New Roman"/>
                <w:b w:val="false"/>
                <w:i w:val="false"/>
                <w:color w:val="000000"/>
                <w:sz w:val="20"/>
              </w:rPr>
              <w:t>
</w:t>
            </w:r>
            <w:r>
              <w:rPr>
                <w:rFonts w:ascii="Times New Roman"/>
                <w:b w:val="false"/>
                <w:i w:val="false"/>
                <w:color w:val="000000"/>
                <w:sz w:val="20"/>
              </w:rPr>
              <w:t>- конструкцию топок с твердым и жидким шлакоудалением, топок для сжигания газа и мазута, вихревых топок, топок под наддувом;</w:t>
            </w:r>
            <w:r>
              <w:br/>
            </w:r>
            <w:r>
              <w:rPr>
                <w:rFonts w:ascii="Times New Roman"/>
                <w:b w:val="false"/>
                <w:i w:val="false"/>
                <w:color w:val="000000"/>
                <w:sz w:val="20"/>
              </w:rPr>
              <w:t>
</w:t>
            </w:r>
            <w:r>
              <w:rPr>
                <w:rFonts w:ascii="Times New Roman"/>
                <w:b w:val="false"/>
                <w:i w:val="false"/>
                <w:color w:val="000000"/>
                <w:sz w:val="20"/>
              </w:rPr>
              <w:t>- конструкцию барабана котла, методы получения чистого пара, конструкции сепарационных внутрибарабанных устройств;</w:t>
            </w:r>
            <w:r>
              <w:br/>
            </w:r>
            <w:r>
              <w:rPr>
                <w:rFonts w:ascii="Times New Roman"/>
                <w:b w:val="false"/>
                <w:i w:val="false"/>
                <w:color w:val="000000"/>
                <w:sz w:val="20"/>
              </w:rPr>
              <w:t>
</w:t>
            </w:r>
            <w:r>
              <w:rPr>
                <w:rFonts w:ascii="Times New Roman"/>
                <w:b w:val="false"/>
                <w:i w:val="false"/>
                <w:color w:val="000000"/>
                <w:sz w:val="20"/>
              </w:rPr>
              <w:t>- конструкцию пароперегревателей, схемы компоновок пароперегревателей;</w:t>
            </w:r>
            <w:r>
              <w:br/>
            </w:r>
            <w:r>
              <w:rPr>
                <w:rFonts w:ascii="Times New Roman"/>
                <w:b w:val="false"/>
                <w:i w:val="false"/>
                <w:color w:val="000000"/>
                <w:sz w:val="20"/>
              </w:rPr>
              <w:t>
</w:t>
            </w:r>
            <w:r>
              <w:rPr>
                <w:rFonts w:ascii="Times New Roman"/>
                <w:b w:val="false"/>
                <w:i w:val="false"/>
                <w:color w:val="000000"/>
                <w:sz w:val="20"/>
              </w:rPr>
              <w:t>- компоновку и конструкции поверхностей нагрева;</w:t>
            </w:r>
            <w:r>
              <w:br/>
            </w:r>
            <w:r>
              <w:rPr>
                <w:rFonts w:ascii="Times New Roman"/>
                <w:b w:val="false"/>
                <w:i w:val="false"/>
                <w:color w:val="000000"/>
                <w:sz w:val="20"/>
              </w:rPr>
              <w:t>
</w:t>
            </w:r>
            <w:r>
              <w:rPr>
                <w:rFonts w:ascii="Times New Roman"/>
                <w:b w:val="false"/>
                <w:i w:val="false"/>
                <w:color w:val="000000"/>
                <w:sz w:val="20"/>
              </w:rPr>
              <w:t>- конструкцию экономайзера, воздухоподгревателей, принцип их работы;</w:t>
            </w:r>
            <w:r>
              <w:br/>
            </w:r>
            <w:r>
              <w:rPr>
                <w:rFonts w:ascii="Times New Roman"/>
                <w:b w:val="false"/>
                <w:i w:val="false"/>
                <w:color w:val="000000"/>
                <w:sz w:val="20"/>
              </w:rPr>
              <w:t>
</w:t>
            </w:r>
            <w:r>
              <w:rPr>
                <w:rFonts w:ascii="Times New Roman"/>
                <w:b w:val="false"/>
                <w:i w:val="false"/>
                <w:color w:val="000000"/>
                <w:sz w:val="20"/>
              </w:rPr>
              <w:t>- конструкции каркасов, крепления барабанов котлов, труб; устройство и виды обмуровки, тепловой изоляции, конструкции гарнитуры;</w:t>
            </w:r>
            <w:r>
              <w:br/>
            </w:r>
            <w:r>
              <w:rPr>
                <w:rFonts w:ascii="Times New Roman"/>
                <w:b w:val="false"/>
                <w:i w:val="false"/>
                <w:color w:val="000000"/>
                <w:sz w:val="20"/>
              </w:rPr>
              <w:t>
</w:t>
            </w:r>
            <w:r>
              <w:rPr>
                <w:rFonts w:ascii="Times New Roman"/>
                <w:b w:val="false"/>
                <w:i w:val="false"/>
                <w:color w:val="000000"/>
                <w:sz w:val="20"/>
              </w:rPr>
              <w:t>- типы и классификацию котлов по ГОСТ 3619-81</w:t>
            </w:r>
            <w:r>
              <w:br/>
            </w:r>
            <w:r>
              <w:rPr>
                <w:rFonts w:ascii="Times New Roman"/>
                <w:b w:val="false"/>
                <w:i w:val="false"/>
                <w:color w:val="000000"/>
                <w:sz w:val="20"/>
              </w:rPr>
              <w:t>
</w:t>
            </w:r>
            <w:r>
              <w:rPr>
                <w:rFonts w:ascii="Times New Roman"/>
                <w:b w:val="false"/>
                <w:i w:val="false"/>
                <w:color w:val="000000"/>
                <w:sz w:val="20"/>
              </w:rPr>
              <w:t>- задачи теплового расчета;</w:t>
            </w:r>
            <w:r>
              <w:br/>
            </w:r>
            <w:r>
              <w:rPr>
                <w:rFonts w:ascii="Times New Roman"/>
                <w:b w:val="false"/>
                <w:i w:val="false"/>
                <w:color w:val="000000"/>
                <w:sz w:val="20"/>
              </w:rPr>
              <w:t>
</w:t>
            </w:r>
            <w:r>
              <w:rPr>
                <w:rFonts w:ascii="Times New Roman"/>
                <w:b w:val="false"/>
                <w:i w:val="false"/>
                <w:color w:val="000000"/>
                <w:sz w:val="20"/>
              </w:rPr>
              <w:t>- классы арматуры, конструкцию арматуры, место ее установки;</w:t>
            </w:r>
            <w:r>
              <w:br/>
            </w:r>
            <w:r>
              <w:rPr>
                <w:rFonts w:ascii="Times New Roman"/>
                <w:b w:val="false"/>
                <w:i w:val="false"/>
                <w:color w:val="000000"/>
                <w:sz w:val="20"/>
              </w:rPr>
              <w:t>
</w:t>
            </w:r>
            <w:r>
              <w:rPr>
                <w:rFonts w:ascii="Times New Roman"/>
                <w:b w:val="false"/>
                <w:i w:val="false"/>
                <w:color w:val="000000"/>
                <w:sz w:val="20"/>
              </w:rPr>
              <w:t>- устройство и принцип работы оборудования топливоподачи, углеразмольные характеристики топлива, принцип работы систем пылеприготовления, схемы пылесистем;</w:t>
            </w:r>
            <w:r>
              <w:br/>
            </w:r>
            <w:r>
              <w:rPr>
                <w:rFonts w:ascii="Times New Roman"/>
                <w:b w:val="false"/>
                <w:i w:val="false"/>
                <w:color w:val="000000"/>
                <w:sz w:val="20"/>
              </w:rPr>
              <w:t>
</w:t>
            </w:r>
            <w:r>
              <w:rPr>
                <w:rFonts w:ascii="Times New Roman"/>
                <w:b w:val="false"/>
                <w:i w:val="false"/>
                <w:color w:val="000000"/>
                <w:sz w:val="20"/>
              </w:rPr>
              <w:t>- схему мазутного и газового хозяйства станции; - схемы газовоздушного тракта и его конструктивные элементы, принцип действия, основные характеристики золоуловителей;</w:t>
            </w:r>
            <w:r>
              <w:br/>
            </w:r>
            <w:r>
              <w:rPr>
                <w:rFonts w:ascii="Times New Roman"/>
                <w:b w:val="false"/>
                <w:i w:val="false"/>
                <w:color w:val="000000"/>
                <w:sz w:val="20"/>
              </w:rPr>
              <w:t>
</w:t>
            </w:r>
            <w:r>
              <w:rPr>
                <w:rFonts w:ascii="Times New Roman"/>
                <w:b w:val="false"/>
                <w:i w:val="false"/>
                <w:color w:val="000000"/>
                <w:sz w:val="20"/>
              </w:rPr>
              <w:t>- конструкцию золошлакоудаляющих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делать пересчет с одной массы топлива на другую, теплоты сгорания с одной массы на другую;</w:t>
            </w:r>
            <w:r>
              <w:br/>
            </w:r>
            <w:r>
              <w:rPr>
                <w:rFonts w:ascii="Times New Roman"/>
                <w:b w:val="false"/>
                <w:i w:val="false"/>
                <w:color w:val="000000"/>
                <w:sz w:val="20"/>
              </w:rPr>
              <w:t>
</w:t>
            </w:r>
            <w:r>
              <w:rPr>
                <w:rFonts w:ascii="Times New Roman"/>
                <w:b w:val="false"/>
                <w:i w:val="false"/>
                <w:color w:val="000000"/>
                <w:sz w:val="20"/>
              </w:rPr>
              <w:t>- определять коэффициент избытка воздуха, рассчитать энтальпии продуктов сгорания, определять объемы продуктов горения при сжигании топлива;</w:t>
            </w:r>
            <w:r>
              <w:br/>
            </w:r>
            <w:r>
              <w:rPr>
                <w:rFonts w:ascii="Times New Roman"/>
                <w:b w:val="false"/>
                <w:i w:val="false"/>
                <w:color w:val="000000"/>
                <w:sz w:val="20"/>
              </w:rPr>
              <w:t>
</w:t>
            </w:r>
            <w:r>
              <w:rPr>
                <w:rFonts w:ascii="Times New Roman"/>
                <w:b w:val="false"/>
                <w:i w:val="false"/>
                <w:color w:val="000000"/>
                <w:sz w:val="20"/>
              </w:rPr>
              <w:t>- подсчитать баланс теплоты, определять потери теплоты q2, q3, q4, q5, q6, кпд котла по прямому и обратному балансу тепла, определять расход топлива на котел;</w:t>
            </w:r>
            <w:r>
              <w:br/>
            </w:r>
            <w:r>
              <w:rPr>
                <w:rFonts w:ascii="Times New Roman"/>
                <w:b w:val="false"/>
                <w:i w:val="false"/>
                <w:color w:val="000000"/>
                <w:sz w:val="20"/>
              </w:rPr>
              <w:t>
</w:t>
            </w:r>
            <w:r>
              <w:rPr>
                <w:rFonts w:ascii="Times New Roman"/>
                <w:b w:val="false"/>
                <w:i w:val="false"/>
                <w:color w:val="000000"/>
                <w:sz w:val="20"/>
              </w:rPr>
              <w:t>- выполнять эскиз и рассчитывать геометрические характеристики топки;</w:t>
            </w:r>
            <w:r>
              <w:br/>
            </w:r>
            <w:r>
              <w:rPr>
                <w:rFonts w:ascii="Times New Roman"/>
                <w:b w:val="false"/>
                <w:i w:val="false"/>
                <w:color w:val="000000"/>
                <w:sz w:val="20"/>
              </w:rPr>
              <w:t>
</w:t>
            </w:r>
            <w:r>
              <w:rPr>
                <w:rFonts w:ascii="Times New Roman"/>
                <w:b w:val="false"/>
                <w:i w:val="false"/>
                <w:color w:val="000000"/>
                <w:sz w:val="20"/>
              </w:rPr>
              <w:t>- выполнять тепловой расчет экономайзера, воздухоподогревателей</w:t>
            </w:r>
            <w:r>
              <w:br/>
            </w:r>
            <w:r>
              <w:rPr>
                <w:rFonts w:ascii="Times New Roman"/>
                <w:b w:val="false"/>
                <w:i w:val="false"/>
                <w:color w:val="000000"/>
                <w:sz w:val="20"/>
              </w:rPr>
              <w:t>
</w:t>
            </w:r>
            <w:r>
              <w:rPr>
                <w:rFonts w:ascii="Times New Roman"/>
                <w:b w:val="false"/>
                <w:i w:val="false"/>
                <w:color w:val="000000"/>
                <w:sz w:val="20"/>
              </w:rPr>
              <w:t>- составлять схемы котлов барабанного и прямоточного типов;</w:t>
            </w:r>
            <w:r>
              <w:br/>
            </w:r>
            <w:r>
              <w:rPr>
                <w:rFonts w:ascii="Times New Roman"/>
                <w:b w:val="false"/>
                <w:i w:val="false"/>
                <w:color w:val="000000"/>
                <w:sz w:val="20"/>
              </w:rPr>
              <w:t>
</w:t>
            </w:r>
            <w:r>
              <w:rPr>
                <w:rFonts w:ascii="Times New Roman"/>
                <w:b w:val="false"/>
                <w:i w:val="false"/>
                <w:color w:val="000000"/>
                <w:sz w:val="20"/>
              </w:rPr>
              <w:t>- выполнять расчет элементов котла;</w:t>
            </w:r>
            <w:r>
              <w:br/>
            </w:r>
            <w:r>
              <w:rPr>
                <w:rFonts w:ascii="Times New Roman"/>
                <w:b w:val="false"/>
                <w:i w:val="false"/>
                <w:color w:val="000000"/>
                <w:sz w:val="20"/>
              </w:rPr>
              <w:t>
</w:t>
            </w:r>
            <w:r>
              <w:rPr>
                <w:rFonts w:ascii="Times New Roman"/>
                <w:b w:val="false"/>
                <w:i w:val="false"/>
                <w:color w:val="000000"/>
                <w:sz w:val="20"/>
              </w:rPr>
              <w:t>- выполнять расчет на прочность основных элементов котла;</w:t>
            </w:r>
            <w:r>
              <w:br/>
            </w:r>
            <w:r>
              <w:rPr>
                <w:rFonts w:ascii="Times New Roman"/>
                <w:b w:val="false"/>
                <w:i w:val="false"/>
                <w:color w:val="000000"/>
                <w:sz w:val="20"/>
              </w:rPr>
              <w:t>
</w:t>
            </w:r>
            <w:r>
              <w:rPr>
                <w:rFonts w:ascii="Times New Roman"/>
                <w:b w:val="false"/>
                <w:i w:val="false"/>
                <w:color w:val="000000"/>
                <w:sz w:val="20"/>
              </w:rPr>
              <w:t>- по виду топлива выбирать вид мелющих устройств и схему пылесистемы;</w:t>
            </w:r>
            <w:r>
              <w:br/>
            </w:r>
            <w:r>
              <w:rPr>
                <w:rFonts w:ascii="Times New Roman"/>
                <w:b w:val="false"/>
                <w:i w:val="false"/>
                <w:color w:val="000000"/>
                <w:sz w:val="20"/>
              </w:rPr>
              <w:t>
</w:t>
            </w:r>
            <w:r>
              <w:rPr>
                <w:rFonts w:ascii="Times New Roman"/>
                <w:b w:val="false"/>
                <w:i w:val="false"/>
                <w:color w:val="000000"/>
                <w:sz w:val="20"/>
              </w:rPr>
              <w:t>- выполнить расчет и выбор вентиляторов, золоуловителей и дымовой трубы;</w:t>
            </w:r>
            <w:r>
              <w:br/>
            </w:r>
            <w:r>
              <w:rPr>
                <w:rFonts w:ascii="Times New Roman"/>
                <w:b w:val="false"/>
                <w:i w:val="false"/>
                <w:color w:val="000000"/>
                <w:sz w:val="20"/>
              </w:rPr>
              <w:t>
</w:t>
            </w:r>
            <w:r>
              <w:rPr>
                <w:rFonts w:ascii="Times New Roman"/>
                <w:b w:val="false"/>
                <w:i w:val="false"/>
                <w:color w:val="000000"/>
                <w:sz w:val="20"/>
              </w:rPr>
              <w:t>- выбирать оборудование золошлакоудаления.</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Основы горения твердого, жидкого и газообразного топлива. Эффективность использования топлива. Топочные устройства. Основы гидродинамики и водный режим паровых котлов. Парообразующие поверхности нагрева. Пароперегреватели. Низкотемпературные поверхности нагрева, каркас, обмуровка и гарнитура паровых котлов. Компоновка конструкции паровых котлов, методика теплового расчета. Водопаровой тракт и расчет на прочность основных элементов котла. Топливоподача и пылеприготовление твердого топлива. Топливное хозяйство газо-мазутных электростанций. Газо-воздушный тракт котельных установок, золошлакоудаление.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ПТУ и ГТУ.</w:t>
            </w:r>
            <w:r>
              <w:br/>
            </w:r>
            <w:r>
              <w:rPr>
                <w:rFonts w:ascii="Times New Roman"/>
                <w:b w:val="false"/>
                <w:i w:val="false"/>
                <w:color w:val="000000"/>
                <w:sz w:val="20"/>
              </w:rPr>
              <w:t>
</w:t>
            </w:r>
            <w:r>
              <w:rPr>
                <w:rFonts w:ascii="Times New Roman"/>
                <w:b w:val="false"/>
                <w:i w:val="false"/>
                <w:color w:val="000000"/>
                <w:sz w:val="20"/>
              </w:rPr>
              <w:t>- геометрические, аэродинамические характеристики решеток;</w:t>
            </w:r>
            <w:r>
              <w:br/>
            </w:r>
            <w:r>
              <w:rPr>
                <w:rFonts w:ascii="Times New Roman"/>
                <w:b w:val="false"/>
                <w:i w:val="false"/>
                <w:color w:val="000000"/>
                <w:sz w:val="20"/>
              </w:rPr>
              <w:t>
</w:t>
            </w:r>
            <w:r>
              <w:rPr>
                <w:rFonts w:ascii="Times New Roman"/>
                <w:b w:val="false"/>
                <w:i w:val="false"/>
                <w:color w:val="000000"/>
                <w:sz w:val="20"/>
              </w:rPr>
              <w:t>- способы увеличения мощности турбин; схемы проточной части, потери в проточной части, понятие коэффициента возврата теплоты;</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конденсаторов, деаэраторов, подогревателей;</w:t>
            </w:r>
            <w:r>
              <w:br/>
            </w:r>
            <w:r>
              <w:rPr>
                <w:rFonts w:ascii="Times New Roman"/>
                <w:b w:val="false"/>
                <w:i w:val="false"/>
                <w:color w:val="000000"/>
                <w:sz w:val="20"/>
              </w:rPr>
              <w:t>
</w:t>
            </w:r>
            <w:r>
              <w:rPr>
                <w:rFonts w:ascii="Times New Roman"/>
                <w:b w:val="false"/>
                <w:i w:val="false"/>
                <w:color w:val="000000"/>
                <w:sz w:val="20"/>
              </w:rPr>
              <w:t>- конструкцию корпусов цилиндров высокого, среднего и низкого давления (ЦВД, ЦСД, ЦНД) их отличия, материалы;</w:t>
            </w:r>
            <w:r>
              <w:br/>
            </w:r>
            <w:r>
              <w:rPr>
                <w:rFonts w:ascii="Times New Roman"/>
                <w:b w:val="false"/>
                <w:i w:val="false"/>
                <w:color w:val="000000"/>
                <w:sz w:val="20"/>
              </w:rPr>
              <w:t>
</w:t>
            </w:r>
            <w:r>
              <w:rPr>
                <w:rFonts w:ascii="Times New Roman"/>
                <w:b w:val="false"/>
                <w:i w:val="false"/>
                <w:color w:val="000000"/>
                <w:sz w:val="20"/>
              </w:rPr>
              <w:t>- конструкцию и условия работы роторов турбин ЦВД, ЦСД, ЦНД их материалы, уплотнения, подшипники;</w:t>
            </w:r>
            <w:r>
              <w:br/>
            </w:r>
            <w:r>
              <w:rPr>
                <w:rFonts w:ascii="Times New Roman"/>
                <w:b w:val="false"/>
                <w:i w:val="false"/>
                <w:color w:val="000000"/>
                <w:sz w:val="20"/>
              </w:rPr>
              <w:t>
</w:t>
            </w:r>
            <w:r>
              <w:rPr>
                <w:rFonts w:ascii="Times New Roman"/>
                <w:b w:val="false"/>
                <w:i w:val="false"/>
                <w:color w:val="000000"/>
                <w:sz w:val="20"/>
              </w:rPr>
              <w:t>- типы и маркировки конденсационных турбин; влияние отборов и глубины вакуума на выхлопную часть турбины и высоту последней лопатки;</w:t>
            </w:r>
            <w:r>
              <w:br/>
            </w:r>
            <w:r>
              <w:rPr>
                <w:rFonts w:ascii="Times New Roman"/>
                <w:b w:val="false"/>
                <w:i w:val="false"/>
                <w:color w:val="000000"/>
                <w:sz w:val="20"/>
              </w:rPr>
              <w:t>
</w:t>
            </w:r>
            <w:r>
              <w:rPr>
                <w:rFonts w:ascii="Times New Roman"/>
                <w:b w:val="false"/>
                <w:i w:val="false"/>
                <w:color w:val="000000"/>
                <w:sz w:val="20"/>
              </w:rPr>
              <w:t>- типы, маркировку и принципиальные схемы установок с турбинами типа Т, ПТ, Р;</w:t>
            </w:r>
            <w:r>
              <w:br/>
            </w:r>
            <w:r>
              <w:rPr>
                <w:rFonts w:ascii="Times New Roman"/>
                <w:b w:val="false"/>
                <w:i w:val="false"/>
                <w:color w:val="000000"/>
                <w:sz w:val="20"/>
              </w:rPr>
              <w:t>
</w:t>
            </w:r>
            <w:r>
              <w:rPr>
                <w:rFonts w:ascii="Times New Roman"/>
                <w:b w:val="false"/>
                <w:i w:val="false"/>
                <w:color w:val="000000"/>
                <w:sz w:val="20"/>
              </w:rPr>
              <w:t>- различные схемы регулирования, для турбин с промежуточным перегревом пара и без него;</w:t>
            </w:r>
            <w:r>
              <w:br/>
            </w:r>
            <w:r>
              <w:rPr>
                <w:rFonts w:ascii="Times New Roman"/>
                <w:b w:val="false"/>
                <w:i w:val="false"/>
                <w:color w:val="000000"/>
                <w:sz w:val="20"/>
              </w:rPr>
              <w:t>
</w:t>
            </w:r>
            <w:r>
              <w:rPr>
                <w:rFonts w:ascii="Times New Roman"/>
                <w:b w:val="false"/>
                <w:i w:val="false"/>
                <w:color w:val="000000"/>
                <w:sz w:val="20"/>
              </w:rPr>
              <w:t>- все защиты;</w:t>
            </w:r>
            <w:r>
              <w:br/>
            </w:r>
            <w:r>
              <w:rPr>
                <w:rFonts w:ascii="Times New Roman"/>
                <w:b w:val="false"/>
                <w:i w:val="false"/>
                <w:color w:val="000000"/>
                <w:sz w:val="20"/>
              </w:rPr>
              <w:t>
</w:t>
            </w:r>
            <w:r>
              <w:rPr>
                <w:rFonts w:ascii="Times New Roman"/>
                <w:b w:val="false"/>
                <w:i w:val="false"/>
                <w:color w:val="000000"/>
                <w:sz w:val="20"/>
              </w:rPr>
              <w:t>- систему подачи и распределения масла;</w:t>
            </w:r>
            <w:r>
              <w:br/>
            </w:r>
            <w:r>
              <w:rPr>
                <w:rFonts w:ascii="Times New Roman"/>
                <w:b w:val="false"/>
                <w:i w:val="false"/>
                <w:color w:val="000000"/>
                <w:sz w:val="20"/>
              </w:rPr>
              <w:t>
</w:t>
            </w:r>
            <w:r>
              <w:rPr>
                <w:rFonts w:ascii="Times New Roman"/>
                <w:b w:val="false"/>
                <w:i w:val="false"/>
                <w:color w:val="000000"/>
                <w:sz w:val="20"/>
              </w:rPr>
              <w:t>- работу ступени при нерасчетном режиме, при скользящих параметрах;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типы турбин; строить процесс расширения на һs -диаграмме и пользоваться ею.</w:t>
            </w:r>
            <w:r>
              <w:br/>
            </w:r>
            <w:r>
              <w:rPr>
                <w:rFonts w:ascii="Times New Roman"/>
                <w:b w:val="false"/>
                <w:i w:val="false"/>
                <w:color w:val="000000"/>
                <w:sz w:val="20"/>
              </w:rPr>
              <w:t>
</w:t>
            </w:r>
            <w:r>
              <w:rPr>
                <w:rFonts w:ascii="Times New Roman"/>
                <w:b w:val="false"/>
                <w:i w:val="false"/>
                <w:color w:val="000000"/>
                <w:sz w:val="20"/>
              </w:rPr>
              <w:t>- использовать построение треугольников скоростей и һs -диаграмму для теплового расчета ступени;</w:t>
            </w:r>
            <w:r>
              <w:br/>
            </w:r>
            <w:r>
              <w:rPr>
                <w:rFonts w:ascii="Times New Roman"/>
                <w:b w:val="false"/>
                <w:i w:val="false"/>
                <w:color w:val="000000"/>
                <w:sz w:val="20"/>
              </w:rPr>
              <w:t>
</w:t>
            </w:r>
            <w:r>
              <w:rPr>
                <w:rFonts w:ascii="Times New Roman"/>
                <w:b w:val="false"/>
                <w:i w:val="false"/>
                <w:color w:val="000000"/>
                <w:sz w:val="20"/>
              </w:rPr>
              <w:t>- выбрать материалы для деталей ротора и статора;</w:t>
            </w:r>
            <w:r>
              <w:br/>
            </w:r>
            <w:r>
              <w:rPr>
                <w:rFonts w:ascii="Times New Roman"/>
                <w:b w:val="false"/>
                <w:i w:val="false"/>
                <w:color w:val="000000"/>
                <w:sz w:val="20"/>
              </w:rPr>
              <w:t>
</w:t>
            </w:r>
            <w:r>
              <w:rPr>
                <w:rFonts w:ascii="Times New Roman"/>
                <w:b w:val="false"/>
                <w:i w:val="false"/>
                <w:color w:val="000000"/>
                <w:sz w:val="20"/>
              </w:rPr>
              <w:t>- ориентироваться в разрезах проточной части турбин;</w:t>
            </w:r>
            <w:r>
              <w:br/>
            </w:r>
            <w:r>
              <w:rPr>
                <w:rFonts w:ascii="Times New Roman"/>
                <w:b w:val="false"/>
                <w:i w:val="false"/>
                <w:color w:val="000000"/>
                <w:sz w:val="20"/>
              </w:rPr>
              <w:t>
</w:t>
            </w:r>
            <w:r>
              <w:rPr>
                <w:rFonts w:ascii="Times New Roman"/>
                <w:b w:val="false"/>
                <w:i w:val="false"/>
                <w:color w:val="000000"/>
                <w:sz w:val="20"/>
              </w:rPr>
              <w:t>- определять расход пара через турбину и каждый ее отсек;</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расчета турбинной ступени и определения среднего диаметра, степени парциальности, размеров сопловых и рабочих решеток.</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Основные понятия о паро- и газотурбинных установках. Основы газодинамики пара при течении через каналы турбинных решеток. Турбинная ступень и ее расчет. Многоступенчатые паровые турбины. Вспомогательное оборудование паротурбинной установки. Конструкция узлов и деталей паровых турбин. Конденсационные турбины. Теплофикационные турбины. Регулирование, маслоснабжение и защита паровых турбин. Переменные и переходные режимы работы паровых турбин. Газотурбинные установки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сведения о технике безопасности при работе в электроустановках;</w:t>
            </w:r>
            <w:r>
              <w:br/>
            </w:r>
            <w:r>
              <w:rPr>
                <w:rFonts w:ascii="Times New Roman"/>
                <w:b w:val="false"/>
                <w:i w:val="false"/>
                <w:color w:val="000000"/>
                <w:sz w:val="20"/>
              </w:rPr>
              <w:t>
</w:t>
            </w:r>
            <w:r>
              <w:rPr>
                <w:rFonts w:ascii="Times New Roman"/>
                <w:b w:val="false"/>
                <w:i w:val="false"/>
                <w:color w:val="000000"/>
                <w:sz w:val="20"/>
              </w:rPr>
              <w:t>- термическое и динамическое действие токов КЗ на токоведущие части оборудования и окружающую среду;</w:t>
            </w:r>
            <w:r>
              <w:br/>
            </w:r>
            <w:r>
              <w:rPr>
                <w:rFonts w:ascii="Times New Roman"/>
                <w:b w:val="false"/>
                <w:i w:val="false"/>
                <w:color w:val="000000"/>
                <w:sz w:val="20"/>
              </w:rPr>
              <w:t>
</w:t>
            </w:r>
            <w:r>
              <w:rPr>
                <w:rFonts w:ascii="Times New Roman"/>
                <w:b w:val="false"/>
                <w:i w:val="false"/>
                <w:color w:val="000000"/>
                <w:sz w:val="20"/>
              </w:rPr>
              <w:t>- назначение, типы и конструкция предохранителей, выключателей, разъединителей, магнитных пускателей;</w:t>
            </w:r>
            <w:r>
              <w:br/>
            </w:r>
            <w:r>
              <w:rPr>
                <w:rFonts w:ascii="Times New Roman"/>
                <w:b w:val="false"/>
                <w:i w:val="false"/>
                <w:color w:val="000000"/>
                <w:sz w:val="20"/>
              </w:rPr>
              <w:t>
</w:t>
            </w:r>
            <w:r>
              <w:rPr>
                <w:rFonts w:ascii="Times New Roman"/>
                <w:b w:val="false"/>
                <w:i w:val="false"/>
                <w:color w:val="000000"/>
                <w:sz w:val="20"/>
              </w:rPr>
              <w:t>- назначение, типы и устройство проводников и изоляторов, схемы электрических соединений КЭС и ТЭС, достоинства и недостатки этих схем;</w:t>
            </w:r>
            <w:r>
              <w:br/>
            </w:r>
            <w:r>
              <w:rPr>
                <w:rFonts w:ascii="Times New Roman"/>
                <w:b w:val="false"/>
                <w:i w:val="false"/>
                <w:color w:val="000000"/>
                <w:sz w:val="20"/>
              </w:rPr>
              <w:t>
</w:t>
            </w:r>
            <w:r>
              <w:rPr>
                <w:rFonts w:ascii="Times New Roman"/>
                <w:b w:val="false"/>
                <w:i w:val="false"/>
                <w:color w:val="000000"/>
                <w:sz w:val="20"/>
              </w:rPr>
              <w:t>- схемы электроснабжения механизмов собственных нужд ( далее - СН) и требования к ним;</w:t>
            </w:r>
            <w:r>
              <w:br/>
            </w:r>
            <w:r>
              <w:rPr>
                <w:rFonts w:ascii="Times New Roman"/>
                <w:b w:val="false"/>
                <w:i w:val="false"/>
                <w:color w:val="000000"/>
                <w:sz w:val="20"/>
              </w:rPr>
              <w:t>
</w:t>
            </w:r>
            <w:r>
              <w:rPr>
                <w:rFonts w:ascii="Times New Roman"/>
                <w:b w:val="false"/>
                <w:i w:val="false"/>
                <w:color w:val="000000"/>
                <w:sz w:val="20"/>
              </w:rPr>
              <w:t>- самозапуск электродвигателей механизмов СН;</w:t>
            </w:r>
            <w:r>
              <w:br/>
            </w:r>
            <w:r>
              <w:rPr>
                <w:rFonts w:ascii="Times New Roman"/>
                <w:b w:val="false"/>
                <w:i w:val="false"/>
                <w:color w:val="000000"/>
                <w:sz w:val="20"/>
              </w:rPr>
              <w:t>
</w:t>
            </w:r>
            <w:r>
              <w:rPr>
                <w:rFonts w:ascii="Times New Roman"/>
                <w:b w:val="false"/>
                <w:i w:val="false"/>
                <w:color w:val="000000"/>
                <w:sz w:val="20"/>
              </w:rPr>
              <w:t>- типы ОРУ, ЗРУ, КРУ;</w:t>
            </w:r>
            <w:r>
              <w:br/>
            </w:r>
            <w:r>
              <w:rPr>
                <w:rFonts w:ascii="Times New Roman"/>
                <w:b w:val="false"/>
                <w:i w:val="false"/>
                <w:color w:val="000000"/>
                <w:sz w:val="20"/>
              </w:rPr>
              <w:t>
</w:t>
            </w:r>
            <w:r>
              <w:rPr>
                <w:rFonts w:ascii="Times New Roman"/>
                <w:b w:val="false"/>
                <w:i w:val="false"/>
                <w:color w:val="000000"/>
                <w:sz w:val="20"/>
              </w:rPr>
              <w:t>- устройство свинцово-кислотных аккумуляторов, режимы работы аккумуляторных батарей;</w:t>
            </w:r>
            <w:r>
              <w:br/>
            </w:r>
            <w:r>
              <w:rPr>
                <w:rFonts w:ascii="Times New Roman"/>
                <w:b w:val="false"/>
                <w:i w:val="false"/>
                <w:color w:val="000000"/>
                <w:sz w:val="20"/>
              </w:rPr>
              <w:t>
</w:t>
            </w:r>
            <w:r>
              <w:rPr>
                <w:rFonts w:ascii="Times New Roman"/>
                <w:b w:val="false"/>
                <w:i w:val="false"/>
                <w:color w:val="000000"/>
                <w:sz w:val="20"/>
              </w:rPr>
              <w:t>- правила обращения и эксплуатации аккумуляторных батарей;</w:t>
            </w:r>
            <w:r>
              <w:br/>
            </w:r>
            <w:r>
              <w:rPr>
                <w:rFonts w:ascii="Times New Roman"/>
                <w:b w:val="false"/>
                <w:i w:val="false"/>
                <w:color w:val="000000"/>
                <w:sz w:val="20"/>
              </w:rPr>
              <w:t>
</w:t>
            </w:r>
            <w:r>
              <w:rPr>
                <w:rFonts w:ascii="Times New Roman"/>
                <w:b w:val="false"/>
                <w:i w:val="false"/>
                <w:color w:val="000000"/>
                <w:sz w:val="20"/>
              </w:rPr>
              <w:t>- основные типы и устройство реле, релейную защиту электрических двигателей от перегрузки, виды сигнализации;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пострадавшему от поражения электрическим током;</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Общие сведения об электрической части ТЭС. Короткие замыкания и заземляющие устройства. Электрические аппараты напряжением до 1000В и выше. Схемы электрических соединений ТЭС. Собственные нужды ТЭС. Конструкция распределительных устройств. Аккумуляторные батареи. Релейная защита и автоматика.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энергетических ресурсов, элементы топливного, газовоздушного, пароводяного трактов, влияние вида топлива на ТЭС, классификацию и типы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 определение энергетических показателей станции, о факторах, влияющих на КПД ТЭС;</w:t>
            </w:r>
            <w:r>
              <w:br/>
            </w:r>
            <w:r>
              <w:rPr>
                <w:rFonts w:ascii="Times New Roman"/>
                <w:b w:val="false"/>
                <w:i w:val="false"/>
                <w:color w:val="000000"/>
                <w:sz w:val="20"/>
              </w:rPr>
              <w:t>
</w:t>
            </w:r>
            <w:r>
              <w:rPr>
                <w:rFonts w:ascii="Times New Roman"/>
                <w:b w:val="false"/>
                <w:i w:val="false"/>
                <w:color w:val="000000"/>
                <w:sz w:val="20"/>
              </w:rPr>
              <w:t>- конструкцию элементов ТЭС, схемы включения, типы элементов ТЭС, назначение и классификацию трубопроводов, элементы и арматуру трубопроводов, формулы баланса пара и воды для ТЭС, методику расчета подогревателей, деаэраторов, расширителей непрерывной продувки;</w:t>
            </w:r>
            <w:r>
              <w:br/>
            </w:r>
            <w:r>
              <w:rPr>
                <w:rFonts w:ascii="Times New Roman"/>
                <w:b w:val="false"/>
                <w:i w:val="false"/>
                <w:color w:val="000000"/>
                <w:sz w:val="20"/>
              </w:rPr>
              <w:t>
</w:t>
            </w:r>
            <w:r>
              <w:rPr>
                <w:rFonts w:ascii="Times New Roman"/>
                <w:b w:val="false"/>
                <w:i w:val="false"/>
                <w:color w:val="000000"/>
                <w:sz w:val="20"/>
              </w:rPr>
              <w:t>- определение полной и принципиальной схем коэффициентов недовыработки, теплофикации ТЭЦ;</w:t>
            </w:r>
            <w:r>
              <w:br/>
            </w:r>
            <w:r>
              <w:rPr>
                <w:rFonts w:ascii="Times New Roman"/>
                <w:b w:val="false"/>
                <w:i w:val="false"/>
                <w:color w:val="000000"/>
                <w:sz w:val="20"/>
              </w:rPr>
              <w:t>
</w:t>
            </w:r>
            <w:r>
              <w:rPr>
                <w:rFonts w:ascii="Times New Roman"/>
                <w:b w:val="false"/>
                <w:i w:val="false"/>
                <w:color w:val="000000"/>
                <w:sz w:val="20"/>
              </w:rPr>
              <w:t>- определение тепла на отопление, вентиляцию, горячее водоснабжение, системы теплоснабжения, их классификацию, схемы присоединения абонентов и классификацию тепловых сетей и пути повышения их надежности;</w:t>
            </w:r>
            <w:r>
              <w:br/>
            </w:r>
            <w:r>
              <w:rPr>
                <w:rFonts w:ascii="Times New Roman"/>
                <w:b w:val="false"/>
                <w:i w:val="false"/>
                <w:color w:val="000000"/>
                <w:sz w:val="20"/>
              </w:rPr>
              <w:t>
</w:t>
            </w:r>
            <w:r>
              <w:rPr>
                <w:rFonts w:ascii="Times New Roman"/>
                <w:b w:val="false"/>
                <w:i w:val="false"/>
                <w:color w:val="000000"/>
                <w:sz w:val="20"/>
              </w:rPr>
              <w:t>- о потреблении технической воды на ТЭС, источниках и системах водоснабжения;</w:t>
            </w:r>
            <w:r>
              <w:br/>
            </w:r>
            <w:r>
              <w:rPr>
                <w:rFonts w:ascii="Times New Roman"/>
                <w:b w:val="false"/>
                <w:i w:val="false"/>
                <w:color w:val="000000"/>
                <w:sz w:val="20"/>
              </w:rPr>
              <w:t>
</w:t>
            </w:r>
            <w:r>
              <w:rPr>
                <w:rFonts w:ascii="Times New Roman"/>
                <w:b w:val="false"/>
                <w:i w:val="false"/>
                <w:color w:val="000000"/>
                <w:sz w:val="20"/>
              </w:rPr>
              <w:t>- определение прямоточной и оборотной систем водоснабжения, конструкцию градирен;</w:t>
            </w:r>
            <w:r>
              <w:br/>
            </w:r>
            <w:r>
              <w:rPr>
                <w:rFonts w:ascii="Times New Roman"/>
                <w:b w:val="false"/>
                <w:i w:val="false"/>
                <w:color w:val="000000"/>
                <w:sz w:val="20"/>
              </w:rPr>
              <w:t>
</w:t>
            </w:r>
            <w:r>
              <w:rPr>
                <w:rFonts w:ascii="Times New Roman"/>
                <w:b w:val="false"/>
                <w:i w:val="false"/>
                <w:color w:val="000000"/>
                <w:sz w:val="20"/>
              </w:rPr>
              <w:t>- основные требования к выбору площадки для сооружения ТЭС, расположение зданий и сооружений на генплане в зависимости от розы ветров, основные компоновки конденсационных станций и теплоэлектроцентралей.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изображать элементы тепловой схемы на чертежах;</w:t>
            </w:r>
            <w:r>
              <w:br/>
            </w:r>
            <w:r>
              <w:rPr>
                <w:rFonts w:ascii="Times New Roman"/>
                <w:b w:val="false"/>
                <w:i w:val="false"/>
                <w:color w:val="000000"/>
                <w:sz w:val="20"/>
              </w:rPr>
              <w:t>
</w:t>
            </w:r>
            <w:r>
              <w:rPr>
                <w:rFonts w:ascii="Times New Roman"/>
                <w:b w:val="false"/>
                <w:i w:val="false"/>
                <w:color w:val="000000"/>
                <w:sz w:val="20"/>
              </w:rPr>
              <w:t>- решать задачи на определение технико-экономических показателей станции, КПД брутто и нетто ТЭС.</w:t>
            </w:r>
            <w:r>
              <w:br/>
            </w:r>
            <w:r>
              <w:rPr>
                <w:rFonts w:ascii="Times New Roman"/>
                <w:b w:val="false"/>
                <w:i w:val="false"/>
                <w:color w:val="000000"/>
                <w:sz w:val="20"/>
              </w:rPr>
              <w:t>
</w:t>
            </w:r>
            <w:r>
              <w:rPr>
                <w:rFonts w:ascii="Times New Roman"/>
                <w:b w:val="false"/>
                <w:i w:val="false"/>
                <w:color w:val="000000"/>
                <w:sz w:val="20"/>
              </w:rPr>
              <w:t>- выполнять тепловой расчет подогревателей, деаэратора, расширителей непрерывной продувки,</w:t>
            </w:r>
            <w:r>
              <w:br/>
            </w:r>
            <w:r>
              <w:rPr>
                <w:rFonts w:ascii="Times New Roman"/>
                <w:b w:val="false"/>
                <w:i w:val="false"/>
                <w:color w:val="000000"/>
                <w:sz w:val="20"/>
              </w:rPr>
              <w:t>
</w:t>
            </w:r>
            <w:r>
              <w:rPr>
                <w:rFonts w:ascii="Times New Roman"/>
                <w:b w:val="false"/>
                <w:i w:val="false"/>
                <w:color w:val="000000"/>
                <w:sz w:val="20"/>
              </w:rPr>
              <w:t>- подсчитать диаметр трубопровода, сделать выбор категории и материала трубопровода;</w:t>
            </w:r>
            <w:r>
              <w:br/>
            </w:r>
            <w:r>
              <w:rPr>
                <w:rFonts w:ascii="Times New Roman"/>
                <w:b w:val="false"/>
                <w:i w:val="false"/>
                <w:color w:val="000000"/>
                <w:sz w:val="20"/>
              </w:rPr>
              <w:t>
</w:t>
            </w:r>
            <w:r>
              <w:rPr>
                <w:rFonts w:ascii="Times New Roman"/>
                <w:b w:val="false"/>
                <w:i w:val="false"/>
                <w:color w:val="000000"/>
                <w:sz w:val="20"/>
              </w:rPr>
              <w:t>- составлять тепловую схему, строить графики температуры тепловых сетей, распределять тепло по тепловым потребителям;</w:t>
            </w:r>
            <w:r>
              <w:br/>
            </w:r>
            <w:r>
              <w:rPr>
                <w:rFonts w:ascii="Times New Roman"/>
                <w:b w:val="false"/>
                <w:i w:val="false"/>
                <w:color w:val="000000"/>
                <w:sz w:val="20"/>
              </w:rPr>
              <w:t>
</w:t>
            </w:r>
            <w:r>
              <w:rPr>
                <w:rFonts w:ascii="Times New Roman"/>
                <w:b w:val="false"/>
                <w:i w:val="false"/>
                <w:color w:val="000000"/>
                <w:sz w:val="20"/>
              </w:rPr>
              <w:t>- выполнять расчет схемы на заданный режим;</w:t>
            </w:r>
            <w:r>
              <w:br/>
            </w:r>
            <w:r>
              <w:rPr>
                <w:rFonts w:ascii="Times New Roman"/>
                <w:b w:val="false"/>
                <w:i w:val="false"/>
                <w:color w:val="000000"/>
                <w:sz w:val="20"/>
              </w:rPr>
              <w:t>
</w:t>
            </w:r>
            <w:r>
              <w:rPr>
                <w:rFonts w:ascii="Times New Roman"/>
                <w:b w:val="false"/>
                <w:i w:val="false"/>
                <w:color w:val="000000"/>
                <w:sz w:val="20"/>
              </w:rPr>
              <w:t>- рассчитывать расходы на отопление, вентиляцию, горячее водоснабжение;</w:t>
            </w:r>
            <w:r>
              <w:br/>
            </w:r>
            <w:r>
              <w:rPr>
                <w:rFonts w:ascii="Times New Roman"/>
                <w:b w:val="false"/>
                <w:i w:val="false"/>
                <w:color w:val="000000"/>
                <w:sz w:val="20"/>
              </w:rPr>
              <w:t>
</w:t>
            </w:r>
            <w:r>
              <w:rPr>
                <w:rFonts w:ascii="Times New Roman"/>
                <w:b w:val="false"/>
                <w:i w:val="false"/>
                <w:color w:val="000000"/>
                <w:sz w:val="20"/>
              </w:rPr>
              <w:t>- рассчитывать кратность охлаждения, площадь орошения градирни</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 и трубопроводы:</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Показатели тепловой и общей экономичности. Элементы технологических схем, и тепловая схема тепловых электрических станций. Тепловые сети и их элементы. Техническое водоснабжение. Генеральный план и компоновка оборудования ТЭС. Газотурбинные, парогазовые и атомные электростанции.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СК7</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понятия управления и автоматизации;</w:t>
            </w:r>
            <w:r>
              <w:br/>
            </w:r>
            <w:r>
              <w:rPr>
                <w:rFonts w:ascii="Times New Roman"/>
                <w:b w:val="false"/>
                <w:i w:val="false"/>
                <w:color w:val="000000"/>
                <w:sz w:val="20"/>
              </w:rPr>
              <w:t>
</w:t>
            </w:r>
            <w:r>
              <w:rPr>
                <w:rFonts w:ascii="Times New Roman"/>
                <w:b w:val="false"/>
                <w:i w:val="false"/>
                <w:color w:val="000000"/>
                <w:sz w:val="20"/>
              </w:rPr>
              <w:t>- структурные схемы автоматической системы регулирования;</w:t>
            </w:r>
            <w:r>
              <w:br/>
            </w:r>
            <w:r>
              <w:rPr>
                <w:rFonts w:ascii="Times New Roman"/>
                <w:b w:val="false"/>
                <w:i w:val="false"/>
                <w:color w:val="000000"/>
                <w:sz w:val="20"/>
              </w:rPr>
              <w:t>
</w:t>
            </w:r>
            <w:r>
              <w:rPr>
                <w:rFonts w:ascii="Times New Roman"/>
                <w:b w:val="false"/>
                <w:i w:val="false"/>
                <w:color w:val="000000"/>
                <w:sz w:val="20"/>
              </w:rPr>
              <w:t>- схемы автоматического регулирования паровых котлов;</w:t>
            </w:r>
            <w:r>
              <w:br/>
            </w:r>
            <w:r>
              <w:rPr>
                <w:rFonts w:ascii="Times New Roman"/>
                <w:b w:val="false"/>
                <w:i w:val="false"/>
                <w:color w:val="000000"/>
                <w:sz w:val="20"/>
              </w:rPr>
              <w:t>
</w:t>
            </w:r>
            <w:r>
              <w:rPr>
                <w:rFonts w:ascii="Times New Roman"/>
                <w:b w:val="false"/>
                <w:i w:val="false"/>
                <w:color w:val="000000"/>
                <w:sz w:val="20"/>
              </w:rPr>
              <w:t>- схемы автоматизации вспомогательного оборудования ТЭС;</w:t>
            </w:r>
            <w:r>
              <w:br/>
            </w:r>
            <w:r>
              <w:rPr>
                <w:rFonts w:ascii="Times New Roman"/>
                <w:b w:val="false"/>
                <w:i w:val="false"/>
                <w:color w:val="000000"/>
                <w:sz w:val="20"/>
              </w:rPr>
              <w:t>
</w:t>
            </w:r>
            <w:r>
              <w:rPr>
                <w:rFonts w:ascii="Times New Roman"/>
                <w:b w:val="false"/>
                <w:i w:val="false"/>
                <w:color w:val="000000"/>
                <w:sz w:val="20"/>
              </w:rPr>
              <w:t>- автоматические тепловые защиты, их назначение;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функциональные схемы регулирования ТЭС;</w:t>
            </w:r>
            <w:r>
              <w:br/>
            </w:r>
            <w:r>
              <w:rPr>
                <w:rFonts w:ascii="Times New Roman"/>
                <w:b w:val="false"/>
                <w:i w:val="false"/>
                <w:color w:val="000000"/>
                <w:sz w:val="20"/>
              </w:rPr>
              <w:t>
</w:t>
            </w:r>
            <w:r>
              <w:rPr>
                <w:rFonts w:ascii="Times New Roman"/>
                <w:b w:val="false"/>
                <w:i w:val="false"/>
                <w:color w:val="000000"/>
                <w:sz w:val="20"/>
              </w:rPr>
              <w:t>- читать схемы тепловых защит паровых котлов, турбогенераторов и вспомогательных установок;</w:t>
            </w:r>
            <w:r>
              <w:br/>
            </w:r>
            <w:r>
              <w:rPr>
                <w:rFonts w:ascii="Times New Roman"/>
                <w:b w:val="false"/>
                <w:i w:val="false"/>
                <w:color w:val="000000"/>
                <w:sz w:val="20"/>
              </w:rPr>
              <w:t>
</w:t>
            </w:r>
            <w:r>
              <w:rPr>
                <w:rFonts w:ascii="Times New Roman"/>
                <w:b w:val="false"/>
                <w:i w:val="false"/>
                <w:color w:val="000000"/>
                <w:sz w:val="20"/>
              </w:rPr>
              <w:t>- включать приборы в работу; - снимать и анализировать статические характеристики приборов;</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измерений температуры, давления, разности давлений и разряжения, расхода количества и уровня жидкостей и сыпучих тел, состава газов, воды, пара.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автоматизация теплотехнических процессов</w:t>
            </w:r>
            <w:r>
              <w:br/>
            </w:r>
            <w:r>
              <w:rPr>
                <w:rFonts w:ascii="Times New Roman"/>
                <w:b w:val="false"/>
                <w:i w:val="false"/>
                <w:color w:val="000000"/>
                <w:sz w:val="20"/>
              </w:rPr>
              <w:t>
</w:t>
            </w:r>
            <w:r>
              <w:rPr>
                <w:rFonts w:ascii="Times New Roman"/>
                <w:b w:val="false"/>
                <w:i w:val="false"/>
                <w:color w:val="000000"/>
                <w:sz w:val="20"/>
              </w:rPr>
              <w:t>Общие сведения о теплотехнических измерениях и метрологии. Измерительные преобразователи и схемы дистанционной передачи.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Контроль выбросов ТЭС.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 Системы логического управления и автоматические тепловые защиты. Автоматизированные системы управления.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технологические показатели анализа воды; классификацию воды по технологическим признакам;</w:t>
            </w:r>
            <w:r>
              <w:br/>
            </w:r>
            <w:r>
              <w:rPr>
                <w:rFonts w:ascii="Times New Roman"/>
                <w:b w:val="false"/>
                <w:i w:val="false"/>
                <w:color w:val="000000"/>
                <w:sz w:val="20"/>
              </w:rPr>
              <w:t>
</w:t>
            </w:r>
            <w:r>
              <w:rPr>
                <w:rFonts w:ascii="Times New Roman"/>
                <w:b w:val="false"/>
                <w:i w:val="false"/>
                <w:color w:val="000000"/>
                <w:sz w:val="20"/>
              </w:rPr>
              <w:t>- задачи фильтрования и коагуляции, принцип действия и конструкцию осветительных фильтров и осветителей;</w:t>
            </w:r>
            <w:r>
              <w:br/>
            </w:r>
            <w:r>
              <w:rPr>
                <w:rFonts w:ascii="Times New Roman"/>
                <w:b w:val="false"/>
                <w:i w:val="false"/>
                <w:color w:val="000000"/>
                <w:sz w:val="20"/>
              </w:rPr>
              <w:t>
</w:t>
            </w:r>
            <w:r>
              <w:rPr>
                <w:rFonts w:ascii="Times New Roman"/>
                <w:b w:val="false"/>
                <w:i w:val="false"/>
                <w:color w:val="000000"/>
                <w:sz w:val="20"/>
              </w:rPr>
              <w:t>- методы осаждения, применяемые реагенты, химические реакции при обработке воды содой, комбинированные схемы;</w:t>
            </w:r>
            <w:r>
              <w:br/>
            </w:r>
            <w:r>
              <w:rPr>
                <w:rFonts w:ascii="Times New Roman"/>
                <w:b w:val="false"/>
                <w:i w:val="false"/>
                <w:color w:val="000000"/>
                <w:sz w:val="20"/>
              </w:rPr>
              <w:t>
</w:t>
            </w:r>
            <w:r>
              <w:rPr>
                <w:rFonts w:ascii="Times New Roman"/>
                <w:b w:val="false"/>
                <w:i w:val="false"/>
                <w:color w:val="000000"/>
                <w:sz w:val="20"/>
              </w:rPr>
              <w:t>- конструкцию ионитных фильтров, их назначение, область применения;</w:t>
            </w:r>
            <w:r>
              <w:br/>
            </w:r>
            <w:r>
              <w:rPr>
                <w:rFonts w:ascii="Times New Roman"/>
                <w:b w:val="false"/>
                <w:i w:val="false"/>
                <w:color w:val="000000"/>
                <w:sz w:val="20"/>
              </w:rPr>
              <w:t>
</w:t>
            </w:r>
            <w:r>
              <w:rPr>
                <w:rFonts w:ascii="Times New Roman"/>
                <w:b w:val="false"/>
                <w:i w:val="false"/>
                <w:color w:val="000000"/>
                <w:sz w:val="20"/>
              </w:rPr>
              <w:t>- натрий катионирование, водород-катионирование и водород-натрий катионирование;</w:t>
            </w:r>
            <w:r>
              <w:br/>
            </w:r>
            <w:r>
              <w:rPr>
                <w:rFonts w:ascii="Times New Roman"/>
                <w:b w:val="false"/>
                <w:i w:val="false"/>
                <w:color w:val="000000"/>
                <w:sz w:val="20"/>
              </w:rPr>
              <w:t>
</w:t>
            </w:r>
            <w:r>
              <w:rPr>
                <w:rFonts w:ascii="Times New Roman"/>
                <w:b w:val="false"/>
                <w:i w:val="false"/>
                <w:color w:val="000000"/>
                <w:sz w:val="20"/>
              </w:rPr>
              <w:t>- устройство и работу анионитных фильтров, схемы обессоливания;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деаэратора, декарбонизатора, диализатора;</w:t>
            </w:r>
            <w:r>
              <w:br/>
            </w:r>
            <w:r>
              <w:rPr>
                <w:rFonts w:ascii="Times New Roman"/>
                <w:b w:val="false"/>
                <w:i w:val="false"/>
                <w:color w:val="000000"/>
                <w:sz w:val="20"/>
              </w:rPr>
              <w:t>
</w:t>
            </w:r>
            <w:r>
              <w:rPr>
                <w:rFonts w:ascii="Times New Roman"/>
                <w:b w:val="false"/>
                <w:i w:val="false"/>
                <w:color w:val="000000"/>
                <w:sz w:val="20"/>
              </w:rPr>
              <w:t>- порядок проектирования систем ВПУ на ТЭС, общие положения по выбору схем;</w:t>
            </w:r>
            <w:r>
              <w:br/>
            </w:r>
            <w:r>
              <w:rPr>
                <w:rFonts w:ascii="Times New Roman"/>
                <w:b w:val="false"/>
                <w:i w:val="false"/>
                <w:color w:val="000000"/>
                <w:sz w:val="20"/>
              </w:rPr>
              <w:t>
</w:t>
            </w:r>
            <w:r>
              <w:rPr>
                <w:rFonts w:ascii="Times New Roman"/>
                <w:b w:val="false"/>
                <w:i w:val="false"/>
                <w:color w:val="000000"/>
                <w:sz w:val="20"/>
              </w:rPr>
              <w:t>- мероприятия по предотвращению коррозии оборудования пароводяного тракта и тепловых сетей;</w:t>
            </w:r>
            <w:r>
              <w:br/>
            </w:r>
            <w:r>
              <w:rPr>
                <w:rFonts w:ascii="Times New Roman"/>
                <w:b w:val="false"/>
                <w:i w:val="false"/>
                <w:color w:val="000000"/>
                <w:sz w:val="20"/>
              </w:rPr>
              <w:t>
</w:t>
            </w:r>
            <w:r>
              <w:rPr>
                <w:rFonts w:ascii="Times New Roman"/>
                <w:b w:val="false"/>
                <w:i w:val="false"/>
                <w:color w:val="000000"/>
                <w:sz w:val="20"/>
              </w:rPr>
              <w:t>- виды отложений, способы предотвращения отложений, непрерывную и периодическую продувку котлов;</w:t>
            </w:r>
            <w:r>
              <w:br/>
            </w:r>
            <w:r>
              <w:rPr>
                <w:rFonts w:ascii="Times New Roman"/>
                <w:b w:val="false"/>
                <w:i w:val="false"/>
                <w:color w:val="000000"/>
                <w:sz w:val="20"/>
              </w:rPr>
              <w:t>
</w:t>
            </w:r>
            <w:r>
              <w:rPr>
                <w:rFonts w:ascii="Times New Roman"/>
                <w:b w:val="false"/>
                <w:i w:val="false"/>
                <w:color w:val="000000"/>
                <w:sz w:val="20"/>
              </w:rPr>
              <w:t>- способы борьбы с загрязнением пара;</w:t>
            </w:r>
            <w:r>
              <w:br/>
            </w:r>
            <w:r>
              <w:rPr>
                <w:rFonts w:ascii="Times New Roman"/>
                <w:b w:val="false"/>
                <w:i w:val="false"/>
                <w:color w:val="000000"/>
                <w:sz w:val="20"/>
              </w:rPr>
              <w:t>
</w:t>
            </w:r>
            <w:r>
              <w:rPr>
                <w:rFonts w:ascii="Times New Roman"/>
                <w:b w:val="false"/>
                <w:i w:val="false"/>
                <w:color w:val="000000"/>
                <w:sz w:val="20"/>
              </w:rPr>
              <w:t>- задачи и особенности водного режима, нормы качества питательной, котловой воды и пара;</w:t>
            </w:r>
            <w:r>
              <w:br/>
            </w:r>
            <w:r>
              <w:rPr>
                <w:rFonts w:ascii="Times New Roman"/>
                <w:b w:val="false"/>
                <w:i w:val="false"/>
                <w:color w:val="000000"/>
                <w:sz w:val="20"/>
              </w:rPr>
              <w:t>
</w:t>
            </w:r>
            <w:r>
              <w:rPr>
                <w:rFonts w:ascii="Times New Roman"/>
                <w:b w:val="false"/>
                <w:i w:val="false"/>
                <w:color w:val="000000"/>
                <w:sz w:val="20"/>
              </w:rPr>
              <w:t>- схемы и методы очистки конденсата;</w:t>
            </w:r>
            <w:r>
              <w:br/>
            </w:r>
            <w:r>
              <w:rPr>
                <w:rFonts w:ascii="Times New Roman"/>
                <w:b w:val="false"/>
                <w:i w:val="false"/>
                <w:color w:val="000000"/>
                <w:sz w:val="20"/>
              </w:rPr>
              <w:t>
</w:t>
            </w:r>
            <w:r>
              <w:rPr>
                <w:rFonts w:ascii="Times New Roman"/>
                <w:b w:val="false"/>
                <w:i w:val="false"/>
                <w:color w:val="000000"/>
                <w:sz w:val="20"/>
              </w:rPr>
              <w:t>- мероприятия по уменьшению образования отложений на поверхностях нагрева оборудования;</w:t>
            </w:r>
            <w:r>
              <w:br/>
            </w:r>
            <w:r>
              <w:rPr>
                <w:rFonts w:ascii="Times New Roman"/>
                <w:b w:val="false"/>
                <w:i w:val="false"/>
                <w:color w:val="000000"/>
                <w:sz w:val="20"/>
              </w:rPr>
              <w:t>
</w:t>
            </w:r>
            <w:r>
              <w:rPr>
                <w:rFonts w:ascii="Times New Roman"/>
                <w:b w:val="false"/>
                <w:i w:val="false"/>
                <w:color w:val="000000"/>
                <w:sz w:val="20"/>
              </w:rPr>
              <w:t>- назначение и организацию химического контроля водоподготовительной установки и водного режима на тепловых электростанциях, устройства отбора проб воды и пара, применение приборов автоматического и химического контроля качества пара, питательной и котловой воды;</w:t>
            </w:r>
            <w:r>
              <w:br/>
            </w:r>
            <w:r>
              <w:rPr>
                <w:rFonts w:ascii="Times New Roman"/>
                <w:b w:val="false"/>
                <w:i w:val="false"/>
                <w:color w:val="000000"/>
                <w:sz w:val="20"/>
              </w:rPr>
              <w:t>
</w:t>
            </w:r>
            <w:r>
              <w:rPr>
                <w:rFonts w:ascii="Times New Roman"/>
                <w:b w:val="false"/>
                <w:i w:val="false"/>
                <w:color w:val="000000"/>
                <w:sz w:val="20"/>
              </w:rPr>
              <w:t>- характеристику сточных вод тепловых электростанций; источники выбросов вредных веществ, мероприятия по уменьшению выбросов;</w:t>
            </w:r>
            <w:r>
              <w:br/>
            </w:r>
            <w:r>
              <w:rPr>
                <w:rFonts w:ascii="Times New Roman"/>
                <w:b w:val="false"/>
                <w:i w:val="false"/>
                <w:color w:val="000000"/>
                <w:sz w:val="20"/>
              </w:rPr>
              <w:t>
</w:t>
            </w:r>
            <w:r>
              <w:rPr>
                <w:rFonts w:ascii="Times New Roman"/>
                <w:b w:val="false"/>
                <w:i w:val="false"/>
                <w:color w:val="000000"/>
                <w:sz w:val="20"/>
              </w:rPr>
              <w:t>- схемы и оборудование для нейтрализации; способы сокращения сбросов; состав и концентрацию примесей в сточных водах ВПУ и конденсатоочисток;</w:t>
            </w:r>
            <w:r>
              <w:br/>
            </w:r>
            <w:r>
              <w:rPr>
                <w:rFonts w:ascii="Times New Roman"/>
                <w:b w:val="false"/>
                <w:i w:val="false"/>
                <w:color w:val="000000"/>
                <w:sz w:val="20"/>
              </w:rPr>
              <w:t>
</w:t>
            </w:r>
            <w:r>
              <w:rPr>
                <w:rFonts w:ascii="Times New Roman"/>
                <w:b w:val="false"/>
                <w:i w:val="false"/>
                <w:color w:val="000000"/>
                <w:sz w:val="20"/>
              </w:rPr>
              <w:t>- методы обработки вод ГЗУ;</w:t>
            </w:r>
            <w:r>
              <w:br/>
            </w:r>
            <w:r>
              <w:rPr>
                <w:rFonts w:ascii="Times New Roman"/>
                <w:b w:val="false"/>
                <w:i w:val="false"/>
                <w:color w:val="000000"/>
                <w:sz w:val="20"/>
              </w:rPr>
              <w:t>
</w:t>
            </w:r>
            <w:r>
              <w:rPr>
                <w:rFonts w:ascii="Times New Roman"/>
                <w:b w:val="false"/>
                <w:i w:val="false"/>
                <w:color w:val="000000"/>
                <w:sz w:val="20"/>
              </w:rPr>
              <w:t>- схемы очистки и мероприятия по сокращению обмывочных вод;</w:t>
            </w:r>
            <w:r>
              <w:br/>
            </w:r>
            <w:r>
              <w:rPr>
                <w:rFonts w:ascii="Times New Roman"/>
                <w:b w:val="false"/>
                <w:i w:val="false"/>
                <w:color w:val="000000"/>
                <w:sz w:val="20"/>
              </w:rPr>
              <w:t>
</w:t>
            </w:r>
            <w:r>
              <w:rPr>
                <w:rFonts w:ascii="Times New Roman"/>
                <w:b w:val="false"/>
                <w:i w:val="false"/>
                <w:color w:val="000000"/>
                <w:sz w:val="20"/>
              </w:rPr>
              <w:t>- схемы очистки и методы сокращения количества выбросов от химических промывок и консервации оборудования;</w:t>
            </w:r>
            <w:r>
              <w:br/>
            </w:r>
            <w:r>
              <w:rPr>
                <w:rFonts w:ascii="Times New Roman"/>
                <w:b w:val="false"/>
                <w:i w:val="false"/>
                <w:color w:val="000000"/>
                <w:sz w:val="20"/>
              </w:rPr>
              <w:t>
</w:t>
            </w:r>
            <w:r>
              <w:rPr>
                <w:rFonts w:ascii="Times New Roman"/>
                <w:b w:val="false"/>
                <w:i w:val="false"/>
                <w:color w:val="000000"/>
                <w:sz w:val="20"/>
              </w:rPr>
              <w:t>- схемы очисткисточных вод от нефтепродуктов, стадии очистки сточных вод, конструкцию нефтеловушек, виды флотации;</w:t>
            </w:r>
            <w:r>
              <w:br/>
            </w:r>
            <w:r>
              <w:rPr>
                <w:rFonts w:ascii="Times New Roman"/>
                <w:b w:val="false"/>
                <w:i w:val="false"/>
                <w:color w:val="000000"/>
                <w:sz w:val="20"/>
              </w:rPr>
              <w:t>
</w:t>
            </w:r>
            <w:r>
              <w:rPr>
                <w:rFonts w:ascii="Times New Roman"/>
                <w:b w:val="false"/>
                <w:i w:val="false"/>
                <w:color w:val="000000"/>
                <w:sz w:val="20"/>
              </w:rPr>
              <w:t>- комплекс мероприятий по ограничению попадания примесей в воду в технологических процессах; оборотное и повторное использование воды;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оценить эффект коагуляции;</w:t>
            </w:r>
            <w:r>
              <w:br/>
            </w:r>
            <w:r>
              <w:rPr>
                <w:rFonts w:ascii="Times New Roman"/>
                <w:b w:val="false"/>
                <w:i w:val="false"/>
                <w:color w:val="000000"/>
                <w:sz w:val="20"/>
              </w:rPr>
              <w:t>
</w:t>
            </w:r>
            <w:r>
              <w:rPr>
                <w:rFonts w:ascii="Times New Roman"/>
                <w:b w:val="false"/>
                <w:i w:val="false"/>
                <w:color w:val="000000"/>
                <w:sz w:val="20"/>
              </w:rPr>
              <w:t>- производить расчет по определению расхода извести;</w:t>
            </w:r>
            <w:r>
              <w:br/>
            </w:r>
            <w:r>
              <w:rPr>
                <w:rFonts w:ascii="Times New Roman"/>
                <w:b w:val="false"/>
                <w:i w:val="false"/>
                <w:color w:val="000000"/>
                <w:sz w:val="20"/>
              </w:rPr>
              <w:t>
</w:t>
            </w:r>
            <w:r>
              <w:rPr>
                <w:rFonts w:ascii="Times New Roman"/>
                <w:b w:val="false"/>
                <w:i w:val="false"/>
                <w:color w:val="000000"/>
                <w:sz w:val="20"/>
              </w:rPr>
              <w:t>- производить расчет ионообменных фильтров;</w:t>
            </w:r>
            <w:r>
              <w:br/>
            </w:r>
            <w:r>
              <w:rPr>
                <w:rFonts w:ascii="Times New Roman"/>
                <w:b w:val="false"/>
                <w:i w:val="false"/>
                <w:color w:val="000000"/>
                <w:sz w:val="20"/>
              </w:rPr>
              <w:t>
</w:t>
            </w:r>
            <w:r>
              <w:rPr>
                <w:rFonts w:ascii="Times New Roman"/>
                <w:b w:val="false"/>
                <w:i w:val="false"/>
                <w:color w:val="000000"/>
                <w:sz w:val="20"/>
              </w:rPr>
              <w:t>- работать с нормативно-технической документацией.</w:t>
            </w:r>
            <w:r>
              <w:br/>
            </w:r>
            <w:r>
              <w:rPr>
                <w:rFonts w:ascii="Times New Roman"/>
                <w:b w:val="false"/>
                <w:i w:val="false"/>
                <w:color w:val="000000"/>
                <w:sz w:val="20"/>
              </w:rPr>
              <w:t>
</w:t>
            </w:r>
            <w:r>
              <w:rPr>
                <w:rFonts w:ascii="Times New Roman"/>
                <w:b w:val="false"/>
                <w:i w:val="false"/>
                <w:color w:val="000000"/>
                <w:sz w:val="20"/>
              </w:rPr>
              <w:t>- выбирать способы предупреждения коррозии для оборудования и основных трактов станции;</w:t>
            </w:r>
            <w:r>
              <w:br/>
            </w:r>
            <w:r>
              <w:rPr>
                <w:rFonts w:ascii="Times New Roman"/>
                <w:b w:val="false"/>
                <w:i w:val="false"/>
                <w:color w:val="000000"/>
                <w:sz w:val="20"/>
              </w:rPr>
              <w:t>
</w:t>
            </w:r>
            <w:r>
              <w:rPr>
                <w:rFonts w:ascii="Times New Roman"/>
                <w:b w:val="false"/>
                <w:i w:val="false"/>
                <w:color w:val="000000"/>
                <w:sz w:val="20"/>
              </w:rPr>
              <w:t>- выбирать способы предотвращения образования отложений на поверхностях нагрева;</w:t>
            </w:r>
            <w:r>
              <w:br/>
            </w:r>
            <w:r>
              <w:rPr>
                <w:rFonts w:ascii="Times New Roman"/>
                <w:b w:val="false"/>
                <w:i w:val="false"/>
                <w:color w:val="000000"/>
                <w:sz w:val="20"/>
              </w:rPr>
              <w:t>
</w:t>
            </w:r>
            <w:r>
              <w:rPr>
                <w:rFonts w:ascii="Times New Roman"/>
                <w:b w:val="false"/>
                <w:i w:val="false"/>
                <w:color w:val="000000"/>
                <w:sz w:val="20"/>
              </w:rPr>
              <w:t>- выбирать водно-химичекий режим для паровых котлов;</w:t>
            </w:r>
            <w:r>
              <w:br/>
            </w:r>
            <w:r>
              <w:rPr>
                <w:rFonts w:ascii="Times New Roman"/>
                <w:b w:val="false"/>
                <w:i w:val="false"/>
                <w:color w:val="000000"/>
                <w:sz w:val="20"/>
              </w:rPr>
              <w:t>
</w:t>
            </w:r>
            <w:r>
              <w:rPr>
                <w:rFonts w:ascii="Times New Roman"/>
                <w:b w:val="false"/>
                <w:i w:val="false"/>
                <w:color w:val="000000"/>
                <w:sz w:val="20"/>
              </w:rPr>
              <w:t>- выбирать водно-химичекий режим конденсатно-питательного тракта;</w:t>
            </w:r>
            <w:r>
              <w:br/>
            </w:r>
            <w:r>
              <w:rPr>
                <w:rFonts w:ascii="Times New Roman"/>
                <w:b w:val="false"/>
                <w:i w:val="false"/>
                <w:color w:val="000000"/>
                <w:sz w:val="20"/>
              </w:rPr>
              <w:t>
</w:t>
            </w:r>
            <w:r>
              <w:rPr>
                <w:rFonts w:ascii="Times New Roman"/>
                <w:b w:val="false"/>
                <w:i w:val="false"/>
                <w:color w:val="000000"/>
                <w:sz w:val="20"/>
              </w:rPr>
              <w:t>- выбирать водно-химичекий режим по показателям качества исходной воды, подпитки испарителей, тепловых сетей и оборотных систем водоснабжения.</w:t>
            </w:r>
            <w:r>
              <w:br/>
            </w:r>
            <w:r>
              <w:rPr>
                <w:rFonts w:ascii="Times New Roman"/>
                <w:b w:val="false"/>
                <w:i w:val="false"/>
                <w:color w:val="000000"/>
                <w:sz w:val="20"/>
              </w:rPr>
              <w:t>
</w:t>
            </w:r>
            <w:r>
              <w:rPr>
                <w:rFonts w:ascii="Times New Roman"/>
                <w:b w:val="false"/>
                <w:i w:val="false"/>
                <w:color w:val="000000"/>
                <w:sz w:val="20"/>
              </w:rPr>
              <w:t>- выбирать схему очистки по составу сточных вод впу;</w:t>
            </w:r>
            <w:r>
              <w:br/>
            </w:r>
            <w:r>
              <w:rPr>
                <w:rFonts w:ascii="Times New Roman"/>
                <w:b w:val="false"/>
                <w:i w:val="false"/>
                <w:color w:val="000000"/>
                <w:sz w:val="20"/>
              </w:rPr>
              <w:t>
</w:t>
            </w:r>
            <w:r>
              <w:rPr>
                <w:rFonts w:ascii="Times New Roman"/>
                <w:b w:val="false"/>
                <w:i w:val="false"/>
                <w:color w:val="000000"/>
                <w:sz w:val="20"/>
              </w:rPr>
              <w:t>- выбирать способы обработки сточных вод по виду системы гидрозолоудаления и составу примесей в сточных водах; - выбирать и применять методы очистки всех сточных вод станции, в зависимости от типа и мощности;</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по расчету механических фильтров;</w:t>
            </w:r>
            <w:r>
              <w:br/>
            </w:r>
            <w:r>
              <w:rPr>
                <w:rFonts w:ascii="Times New Roman"/>
                <w:b w:val="false"/>
                <w:i w:val="false"/>
                <w:color w:val="000000"/>
                <w:sz w:val="20"/>
              </w:rPr>
              <w:t>
</w:t>
            </w:r>
            <w:r>
              <w:rPr>
                <w:rFonts w:ascii="Times New Roman"/>
                <w:b w:val="false"/>
                <w:i w:val="false"/>
                <w:color w:val="000000"/>
                <w:sz w:val="20"/>
              </w:rPr>
              <w:t>- определения качества воды (при проведении опытов известкования);</w:t>
            </w:r>
            <w:r>
              <w:br/>
            </w:r>
            <w:r>
              <w:rPr>
                <w:rFonts w:ascii="Times New Roman"/>
                <w:b w:val="false"/>
                <w:i w:val="false"/>
                <w:color w:val="000000"/>
                <w:sz w:val="20"/>
              </w:rPr>
              <w:t>
</w:t>
            </w:r>
            <w:r>
              <w:rPr>
                <w:rFonts w:ascii="Times New Roman"/>
                <w:b w:val="false"/>
                <w:i w:val="false"/>
                <w:color w:val="000000"/>
                <w:sz w:val="20"/>
              </w:rPr>
              <w:t>- опытного умягчения воды методом катионного обмена;</w:t>
            </w:r>
            <w:r>
              <w:br/>
            </w:r>
            <w:r>
              <w:rPr>
                <w:rFonts w:ascii="Times New Roman"/>
                <w:b w:val="false"/>
                <w:i w:val="false"/>
                <w:color w:val="000000"/>
                <w:sz w:val="20"/>
              </w:rPr>
              <w:t>
</w:t>
            </w:r>
            <w:r>
              <w:rPr>
                <w:rFonts w:ascii="Times New Roman"/>
                <w:b w:val="false"/>
                <w:i w:val="false"/>
                <w:color w:val="000000"/>
                <w:sz w:val="20"/>
              </w:rPr>
              <w:t>- определения качества очистки;</w:t>
            </w:r>
            <w:r>
              <w:br/>
            </w:r>
            <w:r>
              <w:rPr>
                <w:rFonts w:ascii="Times New Roman"/>
                <w:b w:val="false"/>
                <w:i w:val="false"/>
                <w:color w:val="000000"/>
                <w:sz w:val="20"/>
              </w:rPr>
              <w:t>
</w:t>
            </w:r>
            <w:r>
              <w:rPr>
                <w:rFonts w:ascii="Times New Roman"/>
                <w:b w:val="false"/>
                <w:i w:val="false"/>
                <w:color w:val="000000"/>
                <w:sz w:val="20"/>
              </w:rPr>
              <w:t>- расчета производительности установки для подготовки добавочной воды;</w:t>
            </w:r>
            <w:r>
              <w:br/>
            </w:r>
            <w:r>
              <w:rPr>
                <w:rFonts w:ascii="Times New Roman"/>
                <w:b w:val="false"/>
                <w:i w:val="false"/>
                <w:color w:val="000000"/>
                <w:sz w:val="20"/>
              </w:rPr>
              <w:t>
</w:t>
            </w:r>
            <w:r>
              <w:rPr>
                <w:rFonts w:ascii="Times New Roman"/>
                <w:b w:val="false"/>
                <w:i w:val="false"/>
                <w:color w:val="000000"/>
                <w:sz w:val="20"/>
              </w:rPr>
              <w:t>- чтения схем по очистке сточных вод обмывок поверхностей нагрева котлов;</w:t>
            </w:r>
            <w:r>
              <w:br/>
            </w:r>
            <w:r>
              <w:rPr>
                <w:rFonts w:ascii="Times New Roman"/>
                <w:b w:val="false"/>
                <w:i w:val="false"/>
                <w:color w:val="000000"/>
                <w:sz w:val="20"/>
              </w:rPr>
              <w:t>
</w:t>
            </w:r>
            <w:r>
              <w:rPr>
                <w:rFonts w:ascii="Times New Roman"/>
                <w:b w:val="false"/>
                <w:i w:val="false"/>
                <w:color w:val="000000"/>
                <w:sz w:val="20"/>
              </w:rPr>
              <w:t>- чтения схем очистки промывных вод и вод после консервации оборудования;</w:t>
            </w:r>
            <w:r>
              <w:br/>
            </w:r>
            <w:r>
              <w:rPr>
                <w:rFonts w:ascii="Times New Roman"/>
                <w:b w:val="false"/>
                <w:i w:val="false"/>
                <w:color w:val="000000"/>
                <w:sz w:val="20"/>
              </w:rPr>
              <w:t>
</w:t>
            </w:r>
            <w:r>
              <w:rPr>
                <w:rFonts w:ascii="Times New Roman"/>
                <w:b w:val="false"/>
                <w:i w:val="false"/>
                <w:color w:val="000000"/>
                <w:sz w:val="20"/>
              </w:rPr>
              <w:t>- чтения схем очистки сточных вод от нефтепродуктов;</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 и очистка сточных вод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Примеси природных вод и технологические показатели качества воды. Очистка воды фильтрованием и коагуляцией. Очистка воды методом осаждения. Обработка воды методом ионного обмена. Химическое обессоливание воды. Безреагентные методы подготовки воды. Проектирование систем водоподготовки. Коррозия теплоэнергетического оборудования и методы ее предупреждения. Образование отложений на поверхностях оборудования и трубопроводов основного тракта ТЭС. Способы предотвращения отложений. Загрязнение пара и способы его предотвращения. Водные режимы барабанных и прямоточных котлов. Водный режим конденсатно-питательного тракта и очистка конденсата. Особенности водного режима испарителей, тепловых сетей и оборотных систем водоснабжения. Сточные воды тепловых электрических станций. Обработка сточных вод водоподготовительных установоки конденсатоочисток. Обезвоживание сточных вод гидрозолоудаления. Очистка сточных водобмывок поверхностей нагрева котлов. Очистка сточных вод от химических промывок и консервации оборудования. Очистка сточных вод от нефтепродуктов.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ПК9</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задачи обслуживания и ремонта; состав персонала; организацию рабочего места; основные показатели экономичности и надежности;</w:t>
            </w:r>
            <w:r>
              <w:br/>
            </w:r>
            <w:r>
              <w:rPr>
                <w:rFonts w:ascii="Times New Roman"/>
                <w:b w:val="false"/>
                <w:i w:val="false"/>
                <w:color w:val="000000"/>
                <w:sz w:val="20"/>
              </w:rPr>
              <w:t>
</w:t>
            </w:r>
            <w:r>
              <w:rPr>
                <w:rFonts w:ascii="Times New Roman"/>
                <w:b w:val="false"/>
                <w:i w:val="false"/>
                <w:color w:val="000000"/>
                <w:sz w:val="20"/>
              </w:rPr>
              <w:t>- организационные мероприятия и документацию ремонта;</w:t>
            </w:r>
            <w:r>
              <w:br/>
            </w:r>
            <w:r>
              <w:rPr>
                <w:rFonts w:ascii="Times New Roman"/>
                <w:b w:val="false"/>
                <w:i w:val="false"/>
                <w:color w:val="000000"/>
                <w:sz w:val="20"/>
              </w:rPr>
              <w:t>
</w:t>
            </w:r>
            <w:r>
              <w:rPr>
                <w:rFonts w:ascii="Times New Roman"/>
                <w:b w:val="false"/>
                <w:i w:val="false"/>
                <w:color w:val="000000"/>
                <w:sz w:val="20"/>
              </w:rPr>
              <w:t>- методику проведения гидравлических испытаний, опрессовок;</w:t>
            </w:r>
            <w:r>
              <w:br/>
            </w:r>
            <w:r>
              <w:rPr>
                <w:rFonts w:ascii="Times New Roman"/>
                <w:b w:val="false"/>
                <w:i w:val="false"/>
                <w:color w:val="000000"/>
                <w:sz w:val="20"/>
              </w:rPr>
              <w:t>
</w:t>
            </w:r>
            <w:r>
              <w:rPr>
                <w:rFonts w:ascii="Times New Roman"/>
                <w:b w:val="false"/>
                <w:i w:val="false"/>
                <w:color w:val="000000"/>
                <w:sz w:val="20"/>
              </w:rPr>
              <w:t>- порядок разборки и сборки топочных устройств, обдувочных аппаратов, трубчатых воздухоподогревателей;</w:t>
            </w:r>
            <w:r>
              <w:br/>
            </w:r>
            <w:r>
              <w:rPr>
                <w:rFonts w:ascii="Times New Roman"/>
                <w:b w:val="false"/>
                <w:i w:val="false"/>
                <w:color w:val="000000"/>
                <w:sz w:val="20"/>
              </w:rPr>
              <w:t>
</w:t>
            </w:r>
            <w:r>
              <w:rPr>
                <w:rFonts w:ascii="Times New Roman"/>
                <w:b w:val="false"/>
                <w:i w:val="false"/>
                <w:color w:val="000000"/>
                <w:sz w:val="20"/>
              </w:rPr>
              <w:t>- конструкцию подшипников, применяемых на механизмах котлоагрегата;</w:t>
            </w:r>
            <w:r>
              <w:br/>
            </w:r>
            <w:r>
              <w:rPr>
                <w:rFonts w:ascii="Times New Roman"/>
                <w:b w:val="false"/>
                <w:i w:val="false"/>
                <w:color w:val="000000"/>
                <w:sz w:val="20"/>
              </w:rPr>
              <w:t>
</w:t>
            </w:r>
            <w:r>
              <w:rPr>
                <w:rFonts w:ascii="Times New Roman"/>
                <w:b w:val="false"/>
                <w:i w:val="false"/>
                <w:color w:val="000000"/>
                <w:sz w:val="20"/>
              </w:rPr>
              <w:t>- операции по вскрытию тягодутьевых машин и переноске роторов;</w:t>
            </w:r>
            <w:r>
              <w:br/>
            </w:r>
            <w:r>
              <w:rPr>
                <w:rFonts w:ascii="Times New Roman"/>
                <w:b w:val="false"/>
                <w:i w:val="false"/>
                <w:color w:val="000000"/>
                <w:sz w:val="20"/>
              </w:rPr>
              <w:t>
</w:t>
            </w:r>
            <w:r>
              <w:rPr>
                <w:rFonts w:ascii="Times New Roman"/>
                <w:b w:val="false"/>
                <w:i w:val="false"/>
                <w:color w:val="000000"/>
                <w:sz w:val="20"/>
              </w:rPr>
              <w:t>- конструкцию воздухоподогревателей; ход веществ через них;</w:t>
            </w:r>
            <w:r>
              <w:br/>
            </w:r>
            <w:r>
              <w:rPr>
                <w:rFonts w:ascii="Times New Roman"/>
                <w:b w:val="false"/>
                <w:i w:val="false"/>
                <w:color w:val="000000"/>
                <w:sz w:val="20"/>
              </w:rPr>
              <w:t>
</w:t>
            </w:r>
            <w:r>
              <w:rPr>
                <w:rFonts w:ascii="Times New Roman"/>
                <w:b w:val="false"/>
                <w:i w:val="false"/>
                <w:color w:val="000000"/>
                <w:sz w:val="20"/>
              </w:rPr>
              <w:t>- конструкцию элементов пылесистемы;</w:t>
            </w:r>
            <w:r>
              <w:br/>
            </w:r>
            <w:r>
              <w:rPr>
                <w:rFonts w:ascii="Times New Roman"/>
                <w:b w:val="false"/>
                <w:i w:val="false"/>
                <w:color w:val="000000"/>
                <w:sz w:val="20"/>
              </w:rPr>
              <w:t>
</w:t>
            </w:r>
            <w:r>
              <w:rPr>
                <w:rFonts w:ascii="Times New Roman"/>
                <w:b w:val="false"/>
                <w:i w:val="false"/>
                <w:color w:val="000000"/>
                <w:sz w:val="20"/>
              </w:rPr>
              <w:t>- конструкцию центробежных насосов;</w:t>
            </w:r>
            <w:r>
              <w:br/>
            </w:r>
            <w:r>
              <w:rPr>
                <w:rFonts w:ascii="Times New Roman"/>
                <w:b w:val="false"/>
                <w:i w:val="false"/>
                <w:color w:val="000000"/>
                <w:sz w:val="20"/>
              </w:rPr>
              <w:t>
</w:t>
            </w:r>
            <w:r>
              <w:rPr>
                <w:rFonts w:ascii="Times New Roman"/>
                <w:b w:val="false"/>
                <w:i w:val="false"/>
                <w:color w:val="000000"/>
                <w:sz w:val="20"/>
              </w:rPr>
              <w:t>- виды и конструкцию арматуры;</w:t>
            </w:r>
            <w:r>
              <w:br/>
            </w:r>
            <w:r>
              <w:rPr>
                <w:rFonts w:ascii="Times New Roman"/>
                <w:b w:val="false"/>
                <w:i w:val="false"/>
                <w:color w:val="000000"/>
                <w:sz w:val="20"/>
              </w:rPr>
              <w:t>
</w:t>
            </w:r>
            <w:r>
              <w:rPr>
                <w:rFonts w:ascii="Times New Roman"/>
                <w:b w:val="false"/>
                <w:i w:val="false"/>
                <w:color w:val="000000"/>
                <w:sz w:val="20"/>
              </w:rPr>
              <w:t>- виды обмуровки котельных агрегатов;</w:t>
            </w:r>
            <w:r>
              <w:br/>
            </w:r>
            <w:r>
              <w:rPr>
                <w:rFonts w:ascii="Times New Roman"/>
                <w:b w:val="false"/>
                <w:i w:val="false"/>
                <w:color w:val="000000"/>
                <w:sz w:val="20"/>
              </w:rPr>
              <w:t>
</w:t>
            </w:r>
            <w:r>
              <w:rPr>
                <w:rFonts w:ascii="Times New Roman"/>
                <w:b w:val="false"/>
                <w:i w:val="false"/>
                <w:color w:val="000000"/>
                <w:sz w:val="20"/>
              </w:rPr>
              <w:t>- правила работы с изоляционными материалами;</w:t>
            </w:r>
            <w:r>
              <w:br/>
            </w:r>
            <w:r>
              <w:rPr>
                <w:rFonts w:ascii="Times New Roman"/>
                <w:b w:val="false"/>
                <w:i w:val="false"/>
                <w:color w:val="000000"/>
                <w:sz w:val="20"/>
              </w:rPr>
              <w:t>
</w:t>
            </w:r>
            <w:r>
              <w:rPr>
                <w:rFonts w:ascii="Times New Roman"/>
                <w:b w:val="false"/>
                <w:i w:val="false"/>
                <w:color w:val="000000"/>
                <w:sz w:val="20"/>
              </w:rPr>
              <w:t>- конструкцию, назначение оборудования котлоагрегата и пусковые схемы;</w:t>
            </w:r>
            <w:r>
              <w:br/>
            </w:r>
            <w:r>
              <w:rPr>
                <w:rFonts w:ascii="Times New Roman"/>
                <w:b w:val="false"/>
                <w:i w:val="false"/>
                <w:color w:val="000000"/>
                <w:sz w:val="20"/>
              </w:rPr>
              <w:t>
</w:t>
            </w:r>
            <w:r>
              <w:rPr>
                <w:rFonts w:ascii="Times New Roman"/>
                <w:b w:val="false"/>
                <w:i w:val="false"/>
                <w:color w:val="000000"/>
                <w:sz w:val="20"/>
              </w:rPr>
              <w:t>- компоновку оборудования;</w:t>
            </w:r>
            <w:r>
              <w:br/>
            </w:r>
            <w:r>
              <w:rPr>
                <w:rFonts w:ascii="Times New Roman"/>
                <w:b w:val="false"/>
                <w:i w:val="false"/>
                <w:color w:val="000000"/>
                <w:sz w:val="20"/>
              </w:rPr>
              <w:t>
</w:t>
            </w:r>
            <w:r>
              <w:rPr>
                <w:rFonts w:ascii="Times New Roman"/>
                <w:b w:val="false"/>
                <w:i w:val="false"/>
                <w:color w:val="000000"/>
                <w:sz w:val="20"/>
              </w:rPr>
              <w:t>- действия персонала при пуске;</w:t>
            </w:r>
            <w:r>
              <w:br/>
            </w:r>
            <w:r>
              <w:rPr>
                <w:rFonts w:ascii="Times New Roman"/>
                <w:b w:val="false"/>
                <w:i w:val="false"/>
                <w:color w:val="000000"/>
                <w:sz w:val="20"/>
              </w:rPr>
              <w:t>
</w:t>
            </w:r>
            <w:r>
              <w:rPr>
                <w:rFonts w:ascii="Times New Roman"/>
                <w:b w:val="false"/>
                <w:i w:val="false"/>
                <w:color w:val="000000"/>
                <w:sz w:val="20"/>
              </w:rPr>
              <w:t>- конструкцию, назначение и условия работы каждого элемента котла;</w:t>
            </w:r>
            <w:r>
              <w:br/>
            </w:r>
            <w:r>
              <w:rPr>
                <w:rFonts w:ascii="Times New Roman"/>
                <w:b w:val="false"/>
                <w:i w:val="false"/>
                <w:color w:val="000000"/>
                <w:sz w:val="20"/>
              </w:rPr>
              <w:t>
</w:t>
            </w:r>
            <w:r>
              <w:rPr>
                <w:rFonts w:ascii="Times New Roman"/>
                <w:b w:val="false"/>
                <w:i w:val="false"/>
                <w:color w:val="000000"/>
                <w:sz w:val="20"/>
              </w:rPr>
              <w:t>- технические параметры и характеристики котлоагрегата и его оборудования;</w:t>
            </w:r>
            <w:r>
              <w:br/>
            </w:r>
            <w:r>
              <w:rPr>
                <w:rFonts w:ascii="Times New Roman"/>
                <w:b w:val="false"/>
                <w:i w:val="false"/>
                <w:color w:val="000000"/>
                <w:sz w:val="20"/>
              </w:rPr>
              <w:t>
</w:t>
            </w:r>
            <w:r>
              <w:rPr>
                <w:rFonts w:ascii="Times New Roman"/>
                <w:b w:val="false"/>
                <w:i w:val="false"/>
                <w:color w:val="000000"/>
                <w:sz w:val="20"/>
              </w:rPr>
              <w:t>- конструкции, схемы и назначение оборудования для получения пыли, отсоса газов, подачи воздуха и очистки дымовых газов;</w:t>
            </w:r>
            <w:r>
              <w:br/>
            </w:r>
            <w:r>
              <w:rPr>
                <w:rFonts w:ascii="Times New Roman"/>
                <w:b w:val="false"/>
                <w:i w:val="false"/>
                <w:color w:val="000000"/>
                <w:sz w:val="20"/>
              </w:rPr>
              <w:t>
</w:t>
            </w:r>
            <w:r>
              <w:rPr>
                <w:rFonts w:ascii="Times New Roman"/>
                <w:b w:val="false"/>
                <w:i w:val="false"/>
                <w:color w:val="000000"/>
                <w:sz w:val="20"/>
              </w:rPr>
              <w:t>- конструкции и назначение топок, горелок; расположение поверхностей нагрева; параметры, определяющие режимы работы;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руководящими нормативными документами;</w:t>
            </w:r>
            <w:r>
              <w:br/>
            </w:r>
            <w:r>
              <w:rPr>
                <w:rFonts w:ascii="Times New Roman"/>
                <w:b w:val="false"/>
                <w:i w:val="false"/>
                <w:color w:val="000000"/>
                <w:sz w:val="20"/>
              </w:rPr>
              <w:t>
</w:t>
            </w:r>
            <w:r>
              <w:rPr>
                <w:rFonts w:ascii="Times New Roman"/>
                <w:b w:val="false"/>
                <w:i w:val="false"/>
                <w:color w:val="000000"/>
                <w:sz w:val="20"/>
              </w:rPr>
              <w:t>- составлять подготовительную, оперативную, заключительную, отчетную документацию;</w:t>
            </w:r>
            <w:r>
              <w:br/>
            </w:r>
            <w:r>
              <w:rPr>
                <w:rFonts w:ascii="Times New Roman"/>
                <w:b w:val="false"/>
                <w:i w:val="false"/>
                <w:color w:val="000000"/>
                <w:sz w:val="20"/>
              </w:rPr>
              <w:t>
</w:t>
            </w:r>
            <w:r>
              <w:rPr>
                <w:rFonts w:ascii="Times New Roman"/>
                <w:b w:val="false"/>
                <w:i w:val="false"/>
                <w:color w:val="000000"/>
                <w:sz w:val="20"/>
              </w:rPr>
              <w:t>- выполнять слесарные работы, связанные с чисткой поверхностей;</w:t>
            </w:r>
            <w:r>
              <w:br/>
            </w:r>
            <w:r>
              <w:rPr>
                <w:rFonts w:ascii="Times New Roman"/>
                <w:b w:val="false"/>
                <w:i w:val="false"/>
                <w:color w:val="000000"/>
                <w:sz w:val="20"/>
              </w:rPr>
              <w:t>
</w:t>
            </w:r>
            <w:r>
              <w:rPr>
                <w:rFonts w:ascii="Times New Roman"/>
                <w:b w:val="false"/>
                <w:i w:val="false"/>
                <w:color w:val="000000"/>
                <w:sz w:val="20"/>
              </w:rPr>
              <w:t>- производить стендовые и местные проверки элементов;</w:t>
            </w:r>
            <w:r>
              <w:br/>
            </w:r>
            <w:r>
              <w:rPr>
                <w:rFonts w:ascii="Times New Roman"/>
                <w:b w:val="false"/>
                <w:i w:val="false"/>
                <w:color w:val="000000"/>
                <w:sz w:val="20"/>
              </w:rPr>
              <w:t>
</w:t>
            </w:r>
            <w:r>
              <w:rPr>
                <w:rFonts w:ascii="Times New Roman"/>
                <w:b w:val="false"/>
                <w:i w:val="false"/>
                <w:color w:val="000000"/>
                <w:sz w:val="20"/>
              </w:rPr>
              <w:t>- составлять дефектную ведомость;</w:t>
            </w:r>
            <w:r>
              <w:br/>
            </w:r>
            <w:r>
              <w:rPr>
                <w:rFonts w:ascii="Times New Roman"/>
                <w:b w:val="false"/>
                <w:i w:val="false"/>
                <w:color w:val="000000"/>
                <w:sz w:val="20"/>
              </w:rPr>
              <w:t>
</w:t>
            </w:r>
            <w:r>
              <w:rPr>
                <w:rFonts w:ascii="Times New Roman"/>
                <w:b w:val="false"/>
                <w:i w:val="false"/>
                <w:color w:val="000000"/>
                <w:sz w:val="20"/>
              </w:rPr>
              <w:t>- определять дефекты воздухоподогревателей;</w:t>
            </w:r>
            <w:r>
              <w:br/>
            </w:r>
            <w:r>
              <w:rPr>
                <w:rFonts w:ascii="Times New Roman"/>
                <w:b w:val="false"/>
                <w:i w:val="false"/>
                <w:color w:val="000000"/>
                <w:sz w:val="20"/>
              </w:rPr>
              <w:t>
</w:t>
            </w:r>
            <w:r>
              <w:rPr>
                <w:rFonts w:ascii="Times New Roman"/>
                <w:b w:val="false"/>
                <w:i w:val="false"/>
                <w:color w:val="000000"/>
                <w:sz w:val="20"/>
              </w:rPr>
              <w:t>- определять дефекты шаровых барабанных мельниц, молотковых мельниц;</w:t>
            </w:r>
            <w:r>
              <w:br/>
            </w:r>
            <w:r>
              <w:rPr>
                <w:rFonts w:ascii="Times New Roman"/>
                <w:b w:val="false"/>
                <w:i w:val="false"/>
                <w:color w:val="000000"/>
                <w:sz w:val="20"/>
              </w:rPr>
              <w:t>
</w:t>
            </w:r>
            <w:r>
              <w:rPr>
                <w:rFonts w:ascii="Times New Roman"/>
                <w:b w:val="false"/>
                <w:i w:val="false"/>
                <w:color w:val="000000"/>
                <w:sz w:val="20"/>
              </w:rPr>
              <w:t>- проверять состояние элементов насоса;</w:t>
            </w:r>
            <w:r>
              <w:br/>
            </w:r>
            <w:r>
              <w:rPr>
                <w:rFonts w:ascii="Times New Roman"/>
                <w:b w:val="false"/>
                <w:i w:val="false"/>
                <w:color w:val="000000"/>
                <w:sz w:val="20"/>
              </w:rPr>
              <w:t>
</w:t>
            </w:r>
            <w:r>
              <w:rPr>
                <w:rFonts w:ascii="Times New Roman"/>
                <w:b w:val="false"/>
                <w:i w:val="false"/>
                <w:color w:val="000000"/>
                <w:sz w:val="20"/>
              </w:rPr>
              <w:t>- составлять программу пуска и останова котла по представленным технологической и конструктивной схемам;</w:t>
            </w:r>
            <w:r>
              <w:br/>
            </w:r>
            <w:r>
              <w:rPr>
                <w:rFonts w:ascii="Times New Roman"/>
                <w:b w:val="false"/>
                <w:i w:val="false"/>
                <w:color w:val="000000"/>
                <w:sz w:val="20"/>
              </w:rPr>
              <w:t>
</w:t>
            </w:r>
            <w:r>
              <w:rPr>
                <w:rFonts w:ascii="Times New Roman"/>
                <w:b w:val="false"/>
                <w:i w:val="false"/>
                <w:color w:val="000000"/>
                <w:sz w:val="20"/>
              </w:rPr>
              <w:t>- пользоваться режимной картой на различных нагрузках котла;</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составления графиков подготовительных работ, ведомостей объема работ, линейных графиков ремонта.</w:t>
            </w:r>
            <w:r>
              <w:br/>
            </w:r>
            <w:r>
              <w:rPr>
                <w:rFonts w:ascii="Times New Roman"/>
                <w:b w:val="false"/>
                <w:i w:val="false"/>
                <w:color w:val="000000"/>
                <w:sz w:val="20"/>
              </w:rPr>
              <w:t>
</w:t>
            </w:r>
            <w:r>
              <w:rPr>
                <w:rFonts w:ascii="Times New Roman"/>
                <w:b w:val="false"/>
                <w:i w:val="false"/>
                <w:color w:val="000000"/>
                <w:sz w:val="20"/>
              </w:rPr>
              <w:t>- определения неисправностей оборудования;</w:t>
            </w:r>
            <w:r>
              <w:br/>
            </w:r>
            <w:r>
              <w:rPr>
                <w:rFonts w:ascii="Times New Roman"/>
                <w:b w:val="false"/>
                <w:i w:val="false"/>
                <w:color w:val="000000"/>
                <w:sz w:val="20"/>
              </w:rPr>
              <w:t>
</w:t>
            </w:r>
            <w:r>
              <w:rPr>
                <w:rFonts w:ascii="Times New Roman"/>
                <w:b w:val="false"/>
                <w:i w:val="false"/>
                <w:color w:val="000000"/>
                <w:sz w:val="20"/>
              </w:rPr>
              <w:t>- анализа причин нарушения режима работы котлов и вспомогательного оборудования.</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котельного оборудования:</w:t>
            </w:r>
            <w:r>
              <w:br/>
            </w:r>
            <w:r>
              <w:rPr>
                <w:rFonts w:ascii="Times New Roman"/>
                <w:b w:val="false"/>
                <w:i w:val="false"/>
                <w:color w:val="000000"/>
                <w:sz w:val="20"/>
              </w:rPr>
              <w:t>
</w:t>
            </w:r>
            <w:r>
              <w:rPr>
                <w:rFonts w:ascii="Times New Roman"/>
                <w:b w:val="false"/>
                <w:i w:val="false"/>
                <w:color w:val="000000"/>
                <w:sz w:val="20"/>
              </w:rPr>
              <w:t>Организация обслуживания и технологические показатели котлотурбинного цеха. Пуск и остановка паровых котлов. Работа котлов в рабочем диапазоне нагрузок. Обслуживание парового котла. Обслуживание вспомогательного оборудования котельной установки. Испытание и наладка оборудования котельного отделения. Ремонт поверхностей нагрева барабанов паровых котлов. Ремонт топочных устройств, обдувочных аппаратов, трубчатых воздухоподогревателей. Обмуровочные и изоляционные работы. Ремонт сборочных единиц. Ремонт тягодутьевых машин. Ремонт регенеративных воздухоподогревателей. Ремонт мельниц питательной пыли. Ремонт насосов. Организация ремонтных работ.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ПК8</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состав персонала и организацию его работы, права и обязанности;</w:t>
            </w:r>
            <w:r>
              <w:br/>
            </w:r>
            <w:r>
              <w:rPr>
                <w:rFonts w:ascii="Times New Roman"/>
                <w:b w:val="false"/>
                <w:i w:val="false"/>
                <w:color w:val="000000"/>
                <w:sz w:val="20"/>
              </w:rPr>
              <w:t>
</w:t>
            </w:r>
            <w:r>
              <w:rPr>
                <w:rFonts w:ascii="Times New Roman"/>
                <w:b w:val="false"/>
                <w:i w:val="false"/>
                <w:color w:val="000000"/>
                <w:sz w:val="20"/>
              </w:rPr>
              <w:t>- организационную структуру турбинного цеха, рабочего места, связь рабочих мест;</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оборудования;</w:t>
            </w:r>
            <w:r>
              <w:br/>
            </w:r>
            <w:r>
              <w:rPr>
                <w:rFonts w:ascii="Times New Roman"/>
                <w:b w:val="false"/>
                <w:i w:val="false"/>
                <w:color w:val="000000"/>
                <w:sz w:val="20"/>
              </w:rPr>
              <w:t>
</w:t>
            </w:r>
            <w:r>
              <w:rPr>
                <w:rFonts w:ascii="Times New Roman"/>
                <w:b w:val="false"/>
                <w:i w:val="false"/>
                <w:color w:val="000000"/>
                <w:sz w:val="20"/>
              </w:rPr>
              <w:t>- дефекты корпусов, методы их устранения, дефекты диафрагмы, устранение их неисправностей,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дефекты ротора, методы его правки, виды центровки, правила техники безопасности при ремонте ротора;</w:t>
            </w:r>
            <w:r>
              <w:br/>
            </w:r>
            <w:r>
              <w:rPr>
                <w:rFonts w:ascii="Times New Roman"/>
                <w:b w:val="false"/>
                <w:i w:val="false"/>
                <w:color w:val="000000"/>
                <w:sz w:val="20"/>
              </w:rPr>
              <w:t>
</w:t>
            </w:r>
            <w:r>
              <w:rPr>
                <w:rFonts w:ascii="Times New Roman"/>
                <w:b w:val="false"/>
                <w:i w:val="false"/>
                <w:color w:val="000000"/>
                <w:sz w:val="20"/>
              </w:rPr>
              <w:t>- дефекты уплотнений, их ремонт;</w:t>
            </w:r>
            <w:r>
              <w:br/>
            </w:r>
            <w:r>
              <w:rPr>
                <w:rFonts w:ascii="Times New Roman"/>
                <w:b w:val="false"/>
                <w:i w:val="false"/>
                <w:color w:val="000000"/>
                <w:sz w:val="20"/>
              </w:rPr>
              <w:t>
</w:t>
            </w:r>
            <w:r>
              <w:rPr>
                <w:rFonts w:ascii="Times New Roman"/>
                <w:b w:val="false"/>
                <w:i w:val="false"/>
                <w:color w:val="000000"/>
                <w:sz w:val="20"/>
              </w:rPr>
              <w:t>- ремонт датчиков регуляторов, автоматов безопасности, стопорных и регулирующих клапанов, маслосистемы, правила техники безопасности при ремонте;</w:t>
            </w:r>
            <w:r>
              <w:br/>
            </w:r>
            <w:r>
              <w:rPr>
                <w:rFonts w:ascii="Times New Roman"/>
                <w:b w:val="false"/>
                <w:i w:val="false"/>
                <w:color w:val="000000"/>
                <w:sz w:val="20"/>
              </w:rPr>
              <w:t>
</w:t>
            </w:r>
            <w:r>
              <w:rPr>
                <w:rFonts w:ascii="Times New Roman"/>
                <w:b w:val="false"/>
                <w:i w:val="false"/>
                <w:color w:val="000000"/>
                <w:sz w:val="20"/>
              </w:rPr>
              <w:t>- три периода пуска и останова турбин блочных и неблочных;</w:t>
            </w:r>
            <w:r>
              <w:br/>
            </w:r>
            <w:r>
              <w:rPr>
                <w:rFonts w:ascii="Times New Roman"/>
                <w:b w:val="false"/>
                <w:i w:val="false"/>
                <w:color w:val="000000"/>
                <w:sz w:val="20"/>
              </w:rPr>
              <w:t>
</w:t>
            </w:r>
            <w:r>
              <w:rPr>
                <w:rFonts w:ascii="Times New Roman"/>
                <w:b w:val="false"/>
                <w:i w:val="false"/>
                <w:color w:val="000000"/>
                <w:sz w:val="20"/>
              </w:rPr>
              <w:t>- о максимальной и минимальной нагрузках паровых турбин, занос солями проточной части;</w:t>
            </w:r>
            <w:r>
              <w:br/>
            </w:r>
            <w:r>
              <w:rPr>
                <w:rFonts w:ascii="Times New Roman"/>
                <w:b w:val="false"/>
                <w:i w:val="false"/>
                <w:color w:val="000000"/>
                <w:sz w:val="20"/>
              </w:rPr>
              <w:t>
</w:t>
            </w:r>
            <w:r>
              <w:rPr>
                <w:rFonts w:ascii="Times New Roman"/>
                <w:b w:val="false"/>
                <w:i w:val="false"/>
                <w:color w:val="000000"/>
                <w:sz w:val="20"/>
              </w:rPr>
              <w:t>- причины ухудшения свойств турбинных масел; предупреждение выбросов турбинных масел в водоемы;</w:t>
            </w:r>
            <w:r>
              <w:br/>
            </w:r>
            <w:r>
              <w:rPr>
                <w:rFonts w:ascii="Times New Roman"/>
                <w:b w:val="false"/>
                <w:i w:val="false"/>
                <w:color w:val="000000"/>
                <w:sz w:val="20"/>
              </w:rPr>
              <w:t>
</w:t>
            </w:r>
            <w:r>
              <w:rPr>
                <w:rFonts w:ascii="Times New Roman"/>
                <w:b w:val="false"/>
                <w:i w:val="false"/>
                <w:color w:val="000000"/>
                <w:sz w:val="20"/>
              </w:rPr>
              <w:t>- принципы действия каждого из элементов, неполадки и отказы в работе каждого элемента.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 инструкциями по пуску и останову;</w:t>
            </w:r>
            <w:r>
              <w:br/>
            </w:r>
            <w:r>
              <w:rPr>
                <w:rFonts w:ascii="Times New Roman"/>
                <w:b w:val="false"/>
                <w:i w:val="false"/>
                <w:color w:val="000000"/>
                <w:sz w:val="20"/>
              </w:rPr>
              <w:t>
</w:t>
            </w:r>
            <w:r>
              <w:rPr>
                <w:rFonts w:ascii="Times New Roman"/>
                <w:b w:val="false"/>
                <w:i w:val="false"/>
                <w:color w:val="000000"/>
                <w:sz w:val="20"/>
              </w:rPr>
              <w:t>- составлять программы промывки паровой турбины;</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заполнения ведомости работы турбины, энергоблока;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r>
              <w:br/>
            </w:r>
            <w:r>
              <w:rPr>
                <w:rFonts w:ascii="Times New Roman"/>
                <w:b w:val="false"/>
                <w:i w:val="false"/>
                <w:color w:val="000000"/>
                <w:sz w:val="20"/>
              </w:rPr>
              <w:t>
</w:t>
            </w:r>
            <w:r>
              <w:rPr>
                <w:rFonts w:ascii="Times New Roman"/>
                <w:b w:val="false"/>
                <w:i w:val="false"/>
                <w:color w:val="000000"/>
                <w:sz w:val="20"/>
              </w:rPr>
              <w:t>Пуск и остановка турбин в рабочем диапазоне нагрузок. Обслуживание и наладка масляной системы, системы регулирования и защиты паровых турбин. 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 Ремонт статорных частей цилиндра. Ремонт роторов. Восстановление зазоров между статором и ротором цилиндра. Ремонт системы регулирования и маслоснабжения.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ПК8 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методику выбора турбин;</w:t>
            </w:r>
            <w:r>
              <w:br/>
            </w:r>
            <w:r>
              <w:rPr>
                <w:rFonts w:ascii="Times New Roman"/>
                <w:b w:val="false"/>
                <w:i w:val="false"/>
                <w:color w:val="000000"/>
                <w:sz w:val="20"/>
              </w:rPr>
              <w:t>
</w:t>
            </w:r>
            <w:r>
              <w:rPr>
                <w:rFonts w:ascii="Times New Roman"/>
                <w:b w:val="false"/>
                <w:i w:val="false"/>
                <w:color w:val="000000"/>
                <w:sz w:val="20"/>
              </w:rPr>
              <w:t>- требования норм технологического проектирования (НТП);</w:t>
            </w:r>
            <w:r>
              <w:br/>
            </w:r>
            <w:r>
              <w:rPr>
                <w:rFonts w:ascii="Times New Roman"/>
                <w:b w:val="false"/>
                <w:i w:val="false"/>
                <w:color w:val="000000"/>
                <w:sz w:val="20"/>
              </w:rPr>
              <w:t>
</w:t>
            </w:r>
            <w:r>
              <w:rPr>
                <w:rFonts w:ascii="Times New Roman"/>
                <w:b w:val="false"/>
                <w:i w:val="false"/>
                <w:color w:val="000000"/>
                <w:sz w:val="20"/>
              </w:rPr>
              <w:t>- методику выбора энергетических котлов;</w:t>
            </w:r>
            <w:r>
              <w:br/>
            </w:r>
            <w:r>
              <w:rPr>
                <w:rFonts w:ascii="Times New Roman"/>
                <w:b w:val="false"/>
                <w:i w:val="false"/>
                <w:color w:val="000000"/>
                <w:sz w:val="20"/>
              </w:rPr>
              <w:t>
</w:t>
            </w:r>
            <w:r>
              <w:rPr>
                <w:rFonts w:ascii="Times New Roman"/>
                <w:b w:val="false"/>
                <w:i w:val="false"/>
                <w:color w:val="000000"/>
                <w:sz w:val="20"/>
              </w:rPr>
              <w:t>- требования НТП и методику выбора конденсаторов, воздухоотсасывающих устройств, конденсатных насосов;</w:t>
            </w:r>
            <w:r>
              <w:br/>
            </w:r>
            <w:r>
              <w:rPr>
                <w:rFonts w:ascii="Times New Roman"/>
                <w:b w:val="false"/>
                <w:i w:val="false"/>
                <w:color w:val="000000"/>
                <w:sz w:val="20"/>
              </w:rPr>
              <w:t>
</w:t>
            </w:r>
            <w:r>
              <w:rPr>
                <w:rFonts w:ascii="Times New Roman"/>
                <w:b w:val="false"/>
                <w:i w:val="false"/>
                <w:color w:val="000000"/>
                <w:sz w:val="20"/>
              </w:rPr>
              <w:t>- требования НТП и методику выбора подогревателей и сливных насосов;</w:t>
            </w:r>
            <w:r>
              <w:br/>
            </w:r>
            <w:r>
              <w:rPr>
                <w:rFonts w:ascii="Times New Roman"/>
                <w:b w:val="false"/>
                <w:i w:val="false"/>
                <w:color w:val="000000"/>
                <w:sz w:val="20"/>
              </w:rPr>
              <w:t>
</w:t>
            </w:r>
            <w:r>
              <w:rPr>
                <w:rFonts w:ascii="Times New Roman"/>
                <w:b w:val="false"/>
                <w:i w:val="false"/>
                <w:color w:val="000000"/>
                <w:sz w:val="20"/>
              </w:rPr>
              <w:t>- требования НТП и методику выбора деаэраторов всех типов, питательных насосов, сливных насосов;</w:t>
            </w:r>
            <w:r>
              <w:br/>
            </w:r>
            <w:r>
              <w:rPr>
                <w:rFonts w:ascii="Times New Roman"/>
                <w:b w:val="false"/>
                <w:i w:val="false"/>
                <w:color w:val="000000"/>
                <w:sz w:val="20"/>
              </w:rPr>
              <w:t>
</w:t>
            </w:r>
            <w:r>
              <w:rPr>
                <w:rFonts w:ascii="Times New Roman"/>
                <w:b w:val="false"/>
                <w:i w:val="false"/>
                <w:color w:val="000000"/>
                <w:sz w:val="20"/>
              </w:rPr>
              <w:t>- требования НТП и методику расчета теплофикационного узла;</w:t>
            </w:r>
            <w:r>
              <w:br/>
            </w:r>
            <w:r>
              <w:rPr>
                <w:rFonts w:ascii="Times New Roman"/>
                <w:b w:val="false"/>
                <w:i w:val="false"/>
                <w:color w:val="000000"/>
                <w:sz w:val="20"/>
              </w:rPr>
              <w:t>
</w:t>
            </w:r>
            <w:r>
              <w:rPr>
                <w:rFonts w:ascii="Times New Roman"/>
                <w:b w:val="false"/>
                <w:i w:val="false"/>
                <w:color w:val="000000"/>
                <w:sz w:val="20"/>
              </w:rPr>
              <w:t>- оборудование узла подпитки и методику выбора открытых и закрытых тепловых сетей;</w:t>
            </w:r>
            <w:r>
              <w:br/>
            </w:r>
            <w:r>
              <w:rPr>
                <w:rFonts w:ascii="Times New Roman"/>
                <w:b w:val="false"/>
                <w:i w:val="false"/>
                <w:color w:val="000000"/>
                <w:sz w:val="20"/>
              </w:rPr>
              <w:t>
</w:t>
            </w:r>
            <w:r>
              <w:rPr>
                <w:rFonts w:ascii="Times New Roman"/>
                <w:b w:val="false"/>
                <w:i w:val="false"/>
                <w:color w:val="000000"/>
                <w:sz w:val="20"/>
              </w:rPr>
              <w:t>- формулы и порядок вычисления суточного, часового расхода топлива на энергетический котел и ПВК;</w:t>
            </w:r>
            <w:r>
              <w:br/>
            </w:r>
            <w:r>
              <w:rPr>
                <w:rFonts w:ascii="Times New Roman"/>
                <w:b w:val="false"/>
                <w:i w:val="false"/>
                <w:color w:val="000000"/>
                <w:sz w:val="20"/>
              </w:rPr>
              <w:t>
</w:t>
            </w:r>
            <w:r>
              <w:rPr>
                <w:rFonts w:ascii="Times New Roman"/>
                <w:b w:val="false"/>
                <w:i w:val="false"/>
                <w:color w:val="000000"/>
                <w:sz w:val="20"/>
              </w:rPr>
              <w:t>- методику расчета расхода дымовых газов и холодного воздуха;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оборудования пылеприготовления с прямым вдуванием и с промежуточным бункером;</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оборудования топливоподачи;</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оборудования золо-шлакоудаления;</w:t>
            </w:r>
            <w:r>
              <w:br/>
            </w:r>
            <w:r>
              <w:rPr>
                <w:rFonts w:ascii="Times New Roman"/>
                <w:b w:val="false"/>
                <w:i w:val="false"/>
                <w:color w:val="000000"/>
                <w:sz w:val="20"/>
              </w:rPr>
              <w:t>
</w:t>
            </w:r>
            <w:r>
              <w:rPr>
                <w:rFonts w:ascii="Times New Roman"/>
                <w:b w:val="false"/>
                <w:i w:val="false"/>
                <w:color w:val="000000"/>
                <w:sz w:val="20"/>
              </w:rPr>
              <w:t>- определение ПДК максимально разовых и среднесуточных.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необходимое количество турбин и их типы, в зависимости от нагрузок ТЭС; -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определять количество и типы оборудования конденсационной установки; регенеративных подогревателей и сливных насосов, деаэраторов, питательных насосов; сливных насосов из регенеративных подогревателей;</w:t>
            </w:r>
            <w:r>
              <w:br/>
            </w:r>
            <w:r>
              <w:rPr>
                <w:rFonts w:ascii="Times New Roman"/>
                <w:b w:val="false"/>
                <w:i w:val="false"/>
                <w:color w:val="000000"/>
                <w:sz w:val="20"/>
              </w:rPr>
              <w:t>
</w:t>
            </w:r>
            <w:r>
              <w:rPr>
                <w:rFonts w:ascii="Times New Roman"/>
                <w:b w:val="false"/>
                <w:i w:val="false"/>
                <w:color w:val="000000"/>
                <w:sz w:val="20"/>
              </w:rPr>
              <w:t>- выбирать количество и типы подпиточных деаэраторов и перекачивающих насосов;</w:t>
            </w:r>
            <w:r>
              <w:br/>
            </w:r>
            <w:r>
              <w:rPr>
                <w:rFonts w:ascii="Times New Roman"/>
                <w:b w:val="false"/>
                <w:i w:val="false"/>
                <w:color w:val="000000"/>
                <w:sz w:val="20"/>
              </w:rPr>
              <w:t>
</w:t>
            </w:r>
            <w:r>
              <w:rPr>
                <w:rFonts w:ascii="Times New Roman"/>
                <w:b w:val="false"/>
                <w:i w:val="false"/>
                <w:color w:val="000000"/>
                <w:sz w:val="20"/>
              </w:rPr>
              <w:t>- определять расход сетевой воды, выбирать схему подпитки;</w:t>
            </w:r>
            <w:r>
              <w:br/>
            </w:r>
            <w:r>
              <w:rPr>
                <w:rFonts w:ascii="Times New Roman"/>
                <w:b w:val="false"/>
                <w:i w:val="false"/>
                <w:color w:val="000000"/>
                <w:sz w:val="20"/>
              </w:rPr>
              <w:t>
</w:t>
            </w:r>
            <w:r>
              <w:rPr>
                <w:rFonts w:ascii="Times New Roman"/>
                <w:b w:val="false"/>
                <w:i w:val="false"/>
                <w:color w:val="000000"/>
                <w:sz w:val="20"/>
              </w:rPr>
              <w:t>- определять расход подпиточной воды для закрытых и открытых тепловых сетей;</w:t>
            </w:r>
            <w:r>
              <w:br/>
            </w:r>
            <w:r>
              <w:rPr>
                <w:rFonts w:ascii="Times New Roman"/>
                <w:b w:val="false"/>
                <w:i w:val="false"/>
                <w:color w:val="000000"/>
                <w:sz w:val="20"/>
              </w:rPr>
              <w:t>
</w:t>
            </w:r>
            <w:r>
              <w:rPr>
                <w:rFonts w:ascii="Times New Roman"/>
                <w:b w:val="false"/>
                <w:i w:val="false"/>
                <w:color w:val="000000"/>
                <w:sz w:val="20"/>
              </w:rPr>
              <w:t>- определять количество и типы оборудования;</w:t>
            </w:r>
            <w:r>
              <w:br/>
            </w:r>
            <w:r>
              <w:rPr>
                <w:rFonts w:ascii="Times New Roman"/>
                <w:b w:val="false"/>
                <w:i w:val="false"/>
                <w:color w:val="000000"/>
                <w:sz w:val="20"/>
              </w:rPr>
              <w:t>
</w:t>
            </w:r>
            <w:r>
              <w:rPr>
                <w:rFonts w:ascii="Times New Roman"/>
                <w:b w:val="false"/>
                <w:i w:val="false"/>
                <w:color w:val="000000"/>
                <w:sz w:val="20"/>
              </w:rPr>
              <w:t>- определять расход топлива на котел;</w:t>
            </w:r>
            <w:r>
              <w:br/>
            </w:r>
            <w:r>
              <w:rPr>
                <w:rFonts w:ascii="Times New Roman"/>
                <w:b w:val="false"/>
                <w:i w:val="false"/>
                <w:color w:val="000000"/>
                <w:sz w:val="20"/>
              </w:rPr>
              <w:t>
</w:t>
            </w:r>
            <w:r>
              <w:rPr>
                <w:rFonts w:ascii="Times New Roman"/>
                <w:b w:val="false"/>
                <w:i w:val="false"/>
                <w:color w:val="000000"/>
                <w:sz w:val="20"/>
              </w:rPr>
              <w:t>- выбирать количество и типы дымососов и вентиляторов;</w:t>
            </w:r>
            <w:r>
              <w:br/>
            </w:r>
            <w:r>
              <w:rPr>
                <w:rFonts w:ascii="Times New Roman"/>
                <w:b w:val="false"/>
                <w:i w:val="false"/>
                <w:color w:val="000000"/>
                <w:sz w:val="20"/>
              </w:rPr>
              <w:t>
</w:t>
            </w:r>
            <w:r>
              <w:rPr>
                <w:rFonts w:ascii="Times New Roman"/>
                <w:b w:val="false"/>
                <w:i w:val="false"/>
                <w:color w:val="000000"/>
                <w:sz w:val="20"/>
              </w:rPr>
              <w:t>- выбирать количество и типы оборудования пылеприготовления;</w:t>
            </w:r>
            <w:r>
              <w:br/>
            </w:r>
            <w:r>
              <w:rPr>
                <w:rFonts w:ascii="Times New Roman"/>
                <w:b w:val="false"/>
                <w:i w:val="false"/>
                <w:color w:val="000000"/>
                <w:sz w:val="20"/>
              </w:rPr>
              <w:t>
</w:t>
            </w:r>
            <w:r>
              <w:rPr>
                <w:rFonts w:ascii="Times New Roman"/>
                <w:b w:val="false"/>
                <w:i w:val="false"/>
                <w:color w:val="000000"/>
                <w:sz w:val="20"/>
              </w:rPr>
              <w:t>- выбирать оборудование топливоподачи и растопочного хозяйства;</w:t>
            </w:r>
            <w:r>
              <w:br/>
            </w:r>
            <w:r>
              <w:rPr>
                <w:rFonts w:ascii="Times New Roman"/>
                <w:b w:val="false"/>
                <w:i w:val="false"/>
                <w:color w:val="000000"/>
                <w:sz w:val="20"/>
              </w:rPr>
              <w:t>
</w:t>
            </w:r>
            <w:r>
              <w:rPr>
                <w:rFonts w:ascii="Times New Roman"/>
                <w:b w:val="false"/>
                <w:i w:val="false"/>
                <w:color w:val="000000"/>
                <w:sz w:val="20"/>
              </w:rPr>
              <w:t>- выбирать количество и типы оборудования золо-шлакоудаления.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работы со справочной литературой;</w:t>
            </w:r>
            <w:r>
              <w:br/>
            </w:r>
            <w:r>
              <w:rPr>
                <w:rFonts w:ascii="Times New Roman"/>
                <w:b w:val="false"/>
                <w:i w:val="false"/>
                <w:color w:val="000000"/>
                <w:sz w:val="20"/>
              </w:rPr>
              <w:t>
</w:t>
            </w:r>
            <w:r>
              <w:rPr>
                <w:rFonts w:ascii="Times New Roman"/>
                <w:b w:val="false"/>
                <w:i w:val="false"/>
                <w:color w:val="000000"/>
                <w:sz w:val="20"/>
              </w:rPr>
              <w:t>- расшифровки марки оборудования: деаэраторов, насосов, баков запаса воды.</w:t>
            </w:r>
            <w:r>
              <w:br/>
            </w:r>
            <w:r>
              <w:rPr>
                <w:rFonts w:ascii="Times New Roman"/>
                <w:b w:val="false"/>
                <w:i w:val="false"/>
                <w:color w:val="000000"/>
                <w:sz w:val="20"/>
              </w:rPr>
              <w:t>
</w:t>
            </w:r>
            <w:r>
              <w:rPr>
                <w:rFonts w:ascii="Times New Roman"/>
                <w:b w:val="false"/>
                <w:i w:val="false"/>
                <w:color w:val="000000"/>
                <w:sz w:val="20"/>
              </w:rPr>
              <w:t>- расчета бункеров пыли и сырого угля;</w:t>
            </w:r>
            <w:r>
              <w:br/>
            </w:r>
            <w:r>
              <w:rPr>
                <w:rFonts w:ascii="Times New Roman"/>
                <w:b w:val="false"/>
                <w:i w:val="false"/>
                <w:color w:val="000000"/>
                <w:sz w:val="20"/>
              </w:rPr>
              <w:t>
</w:t>
            </w:r>
            <w:r>
              <w:rPr>
                <w:rFonts w:ascii="Times New Roman"/>
                <w:b w:val="false"/>
                <w:i w:val="false"/>
                <w:color w:val="000000"/>
                <w:sz w:val="20"/>
              </w:rPr>
              <w:t>- выбора схемы оборудования, работающего на твердом топливе;</w:t>
            </w:r>
            <w:r>
              <w:br/>
            </w:r>
            <w:r>
              <w:rPr>
                <w:rFonts w:ascii="Times New Roman"/>
                <w:b w:val="false"/>
                <w:i w:val="false"/>
                <w:color w:val="000000"/>
                <w:sz w:val="20"/>
              </w:rPr>
              <w:t>
</w:t>
            </w:r>
            <w:r>
              <w:rPr>
                <w:rFonts w:ascii="Times New Roman"/>
                <w:b w:val="false"/>
                <w:i w:val="false"/>
                <w:color w:val="000000"/>
                <w:sz w:val="20"/>
              </w:rPr>
              <w:t>- выбора схемы растопочного хозяйства станции;</w:t>
            </w:r>
            <w:r>
              <w:br/>
            </w:r>
            <w:r>
              <w:rPr>
                <w:rFonts w:ascii="Times New Roman"/>
                <w:b w:val="false"/>
                <w:i w:val="false"/>
                <w:color w:val="000000"/>
                <w:sz w:val="20"/>
              </w:rPr>
              <w:t>
</w:t>
            </w:r>
            <w:r>
              <w:rPr>
                <w:rFonts w:ascii="Times New Roman"/>
                <w:b w:val="false"/>
                <w:i w:val="false"/>
                <w:color w:val="000000"/>
                <w:sz w:val="20"/>
              </w:rPr>
              <w:t>- определения стандартных величин: высоты и устья дымовой трубы.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Выбор турбины, выбор котельного агрегата, выбор конденсационной установки. Выбор оборудования деаэрационной установки. Выбор оборудования узла подпитки энергетических котлов. Выбор оборудования теплофикационных установок. Выбор оборудования узла подпитки тепловых сетей. Выбор оборудования узла расширителей непрерывной продувки, баков. Определение часового расхода топлива станций. Выбор тягодутьевых устройств. Выбор схемы и оборудования топливоподачи. Выбор схемы и оборудования золоулавливания и шлакоудаления. Расчет и выбор дымовых труб. Выбор и подбор оборудования технического водоснабжения. Выбор схемы подготовки добавочных вод.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правила выполнения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топливно-транспортного цеха, пылеприготовления, котлов, турбин, золошлакоудаления, химических цехов, тепловых сетей.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 6</w:t>
            </w:r>
            <w:r>
              <w:br/>
            </w:r>
            <w:r>
              <w:rPr>
                <w:rFonts w:ascii="Times New Roman"/>
                <w:b w:val="false"/>
                <w:i w:val="false"/>
                <w:color w:val="000000"/>
                <w:sz w:val="20"/>
              </w:rPr>
              <w:t>
</w:t>
            </w:r>
            <w:r>
              <w:rPr>
                <w:rFonts w:ascii="Times New Roman"/>
                <w:b w:val="false"/>
                <w:i w:val="false"/>
                <w:color w:val="000000"/>
                <w:sz w:val="20"/>
              </w:rPr>
              <w:t>СК 7</w:t>
            </w:r>
          </w:p>
        </w:tc>
      </w:tr>
    </w:tbl>
    <w:bookmarkStart w:name="z162" w:id="125"/>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25"/>
    <w:bookmarkStart w:name="z163" w:id="1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0910000 – Электрическое и электромеханическое</w:t>
      </w:r>
      <w:r>
        <w:br/>
      </w:r>
      <w:r>
        <w:rPr>
          <w:rFonts w:ascii="Times New Roman"/>
          <w:b w:val="false"/>
          <w:i w:val="false"/>
          <w:color w:val="000000"/>
          <w:sz w:val="28"/>
        </w:rPr>
        <w:t>
оборудование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 специалиста:</w:t>
      </w:r>
      <w:r>
        <w:rPr>
          <w:rFonts w:ascii="Times New Roman"/>
          <w:b w:val="false"/>
          <w:i w:val="false"/>
          <w:color w:val="000000"/>
          <w:sz w:val="28"/>
        </w:rPr>
        <w:t xml:space="preserve"> 091001 2 – Электромонтажник по</w:t>
      </w:r>
      <w:r>
        <w:br/>
      </w:r>
      <w:r>
        <w:rPr>
          <w:rFonts w:ascii="Times New Roman"/>
          <w:b w:val="false"/>
          <w:i w:val="false"/>
          <w:color w:val="000000"/>
          <w:sz w:val="28"/>
        </w:rPr>
        <w:t>
электрическим машинам</w:t>
      </w:r>
      <w:r>
        <w:br/>
      </w:r>
      <w:r>
        <w:rPr>
          <w:rFonts w:ascii="Times New Roman"/>
          <w:b w:val="false"/>
          <w:i w:val="false"/>
          <w:color w:val="000000"/>
          <w:sz w:val="28"/>
        </w:rPr>
        <w:t>
                          091002 2 – Электромонтажник по силовым</w:t>
      </w:r>
      <w:r>
        <w:br/>
      </w:r>
      <w:r>
        <w:rPr>
          <w:rFonts w:ascii="Times New Roman"/>
          <w:b w:val="false"/>
          <w:i w:val="false"/>
          <w:color w:val="000000"/>
          <w:sz w:val="28"/>
        </w:rPr>
        <w:t>
                                     сетям и электрооборудованию</w:t>
      </w:r>
      <w:r>
        <w:br/>
      </w:r>
      <w:r>
        <w:rPr>
          <w:rFonts w:ascii="Times New Roman"/>
          <w:b w:val="false"/>
          <w:i w:val="false"/>
          <w:color w:val="000000"/>
          <w:sz w:val="28"/>
        </w:rPr>
        <w:t>
                          091003 2 - Электромонтажник по освещению и</w:t>
      </w:r>
      <w:r>
        <w:br/>
      </w:r>
      <w:r>
        <w:rPr>
          <w:rFonts w:ascii="Times New Roman"/>
          <w:b w:val="false"/>
          <w:i w:val="false"/>
          <w:color w:val="000000"/>
          <w:sz w:val="28"/>
        </w:rPr>
        <w:t>
                                     осветительным сетям</w:t>
      </w:r>
    </w:p>
    <w:bookmarkEnd w:id="126"/>
    <w:bookmarkStart w:name="z167" w:id="12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5037"/>
        <w:gridCol w:w="588"/>
        <w:gridCol w:w="526"/>
        <w:gridCol w:w="705"/>
        <w:gridCol w:w="898"/>
        <w:gridCol w:w="912"/>
        <w:gridCol w:w="1202"/>
        <w:gridCol w:w="747"/>
        <w:gridCol w:w="802"/>
        <w:gridCol w:w="760"/>
        <w:gridCol w:w="871"/>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процесса,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на уроках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 практические работы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сем. 10 нед.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сем. 10 нед.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сем. 10 нед.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сем. 8 нед.</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промэлектроники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091001 2 Электромонтажник по электрическим машинам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091002 2 Электромонтажник по силовым сетям и электрооборудованию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сети и электрооборудование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091003 2 Электромонтажник по освещению и осветительным сетям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и осветительные сети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091001 2 Электромонтажник по электрическим машинам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электрических машин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091002 2 Электромонтажник по силовым сетям и электрооборудованию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силовых сетей и электрооборудования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091003 2 Электромонтажник по освещению и осветительным сетям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освещения и осветительных сетей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ОУППК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уровня профессиональной подготовленности и присвоения квалификации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 не более 4 часов в неделю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bl>
    <w:bookmarkStart w:name="z168" w:id="12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28"/>
    <w:bookmarkStart w:name="z169" w:id="129"/>
    <w:p>
      <w:pPr>
        <w:spacing w:after="0"/>
        <w:ind w:left="0"/>
        <w:jc w:val="both"/>
      </w:pPr>
      <w:r>
        <w:rPr>
          <w:rFonts w:ascii="Times New Roman"/>
          <w:b w:val="false"/>
          <w:i w:val="false"/>
          <w:color w:val="000000"/>
          <w:sz w:val="28"/>
        </w:rPr>
        <w:t xml:space="preserve">
Приложение 142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29"/>
    <w:bookmarkStart w:name="z170" w:id="13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0910000 – Электрическое и электромеханическое</w:t>
      </w:r>
      <w:r>
        <w:br/>
      </w:r>
      <w:r>
        <w:rPr>
          <w:rFonts w:ascii="Times New Roman"/>
          <w:b w:val="false"/>
          <w:i w:val="false"/>
          <w:color w:val="000000"/>
          <w:sz w:val="28"/>
        </w:rPr>
        <w:t>
                         оборудование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091001 2 – Электромонтажник по электрическим машинам</w:t>
      </w:r>
      <w:r>
        <w:br/>
      </w:r>
      <w:r>
        <w:rPr>
          <w:rFonts w:ascii="Times New Roman"/>
          <w:b w:val="false"/>
          <w:i w:val="false"/>
          <w:color w:val="000000"/>
          <w:sz w:val="28"/>
        </w:rPr>
        <w:t>
              091002 2 – Электромонтажник по силовым сетям и</w:t>
      </w:r>
      <w:r>
        <w:br/>
      </w:r>
      <w:r>
        <w:rPr>
          <w:rFonts w:ascii="Times New Roman"/>
          <w:b w:val="false"/>
          <w:i w:val="false"/>
          <w:color w:val="000000"/>
          <w:sz w:val="28"/>
        </w:rPr>
        <w:t>
                         электрооборудованию</w:t>
      </w:r>
      <w:r>
        <w:br/>
      </w:r>
      <w:r>
        <w:rPr>
          <w:rFonts w:ascii="Times New Roman"/>
          <w:b w:val="false"/>
          <w:i w:val="false"/>
          <w:color w:val="000000"/>
          <w:sz w:val="28"/>
        </w:rPr>
        <w:t>
              091003 2 – Электромонтажник по освещению и</w:t>
      </w:r>
      <w:r>
        <w:br/>
      </w:r>
      <w:r>
        <w:rPr>
          <w:rFonts w:ascii="Times New Roman"/>
          <w:b w:val="false"/>
          <w:i w:val="false"/>
          <w:color w:val="000000"/>
          <w:sz w:val="28"/>
        </w:rPr>
        <w:t>
                         осветительным сетям</w:t>
      </w:r>
    </w:p>
    <w:bookmarkEnd w:id="130"/>
    <w:bookmarkStart w:name="z174" w:id="13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100"/>
        <w:gridCol w:w="1064"/>
        <w:gridCol w:w="1321"/>
        <w:gridCol w:w="834"/>
        <w:gridCol w:w="991"/>
        <w:gridCol w:w="1517"/>
        <w:gridCol w:w="762"/>
        <w:gridCol w:w="735"/>
        <w:gridCol w:w="775"/>
        <w:gridCol w:w="820"/>
        <w:gridCol w:w="591"/>
        <w:gridCol w:w="657"/>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полугодиям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курс</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на уроках</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 практические работы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п/г 14 нед.</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п/г 17 нед.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п/г 15 нед.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п/г 10 нед.</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п/г 13 нед.</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промэлектроники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0910012 Электромонтажник по электрическим машинам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0910022 Электромонтажник по силовым сетям и электрооборудованию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0910032 Электромонтажник по освещению и осветительным сетям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и осветительные сети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05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091001 2 Электромонтажник по электрическим машинам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электрических машин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091002 2 Электромонтажник по силовым сетям и электрооборудованию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силовых сетей и электрооборудования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091003 2 Электромонтажник по освещению и осветительным сетям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освещения и осветительных сетей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bl>
    <w:bookmarkStart w:name="z175" w:id="13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32"/>
    <w:bookmarkStart w:name="z176" w:id="133"/>
    <w:p>
      <w:pPr>
        <w:spacing w:after="0"/>
        <w:ind w:left="0"/>
        <w:jc w:val="both"/>
      </w:pPr>
      <w:r>
        <w:rPr>
          <w:rFonts w:ascii="Times New Roman"/>
          <w:b w:val="false"/>
          <w:i w:val="false"/>
          <w:color w:val="000000"/>
          <w:sz w:val="28"/>
        </w:rPr>
        <w:t xml:space="preserve">
Приложение 143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33"/>
    <w:bookmarkStart w:name="z177" w:id="13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4"/>
    <w:bookmarkStart w:name="z178" w:id="13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0910000 – Электрическое и электромеханическое оборудование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091004 3 – Электромеханик</w:t>
      </w:r>
      <w:r>
        <w:br/>
      </w:r>
      <w:r>
        <w:rPr>
          <w:rFonts w:ascii="Times New Roman"/>
          <w:b w:val="false"/>
          <w:i w:val="false"/>
          <w:color w:val="000000"/>
          <w:sz w:val="28"/>
        </w:rPr>
        <w:t>
              091005 3 – Техник-электрик</w:t>
      </w:r>
    </w:p>
    <w:bookmarkEnd w:id="135"/>
    <w:bookmarkStart w:name="z181" w:id="13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794"/>
        <w:gridCol w:w="480"/>
        <w:gridCol w:w="596"/>
        <w:gridCol w:w="599"/>
        <w:gridCol w:w="756"/>
        <w:gridCol w:w="902"/>
        <w:gridCol w:w="897"/>
        <w:gridCol w:w="546"/>
        <w:gridCol w:w="764"/>
        <w:gridCol w:w="737"/>
        <w:gridCol w:w="737"/>
        <w:gridCol w:w="782"/>
        <w:gridCol w:w="738"/>
        <w:gridCol w:w="782"/>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процесса,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курс</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Курсовых проектов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на уроках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 практические работы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сем. 18 нед.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сем. 8 нед.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сем. 10 нед.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 10 нед.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сем. 11 нед.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 8 нед.</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02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электронной техники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091004 3 – Электромеханик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промышленных предприятий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промышленных предприятий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наладка и испытание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 ПТЭ и ПТБ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0910053 – Техник-электрик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бытовой техники и общепромышленных механизмов</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 ПТЭ и ПТБ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Факультативные занятия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bl>
    <w:bookmarkStart w:name="z182" w:id="13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37"/>
    <w:bookmarkStart w:name="z183" w:id="138"/>
    <w:p>
      <w:pPr>
        <w:spacing w:after="0"/>
        <w:ind w:left="0"/>
        <w:jc w:val="both"/>
      </w:pPr>
      <w:r>
        <w:rPr>
          <w:rFonts w:ascii="Times New Roman"/>
          <w:b w:val="false"/>
          <w:i w:val="false"/>
          <w:color w:val="000000"/>
          <w:sz w:val="28"/>
        </w:rPr>
        <w:t xml:space="preserve">
Приложение 144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38"/>
    <w:bookmarkStart w:name="z184" w:id="13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9"/>
    <w:bookmarkStart w:name="z185" w:id="14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0910000 – Электрическое и электромеханическое</w:t>
      </w:r>
      <w:r>
        <w:br/>
      </w:r>
      <w:r>
        <w:rPr>
          <w:rFonts w:ascii="Times New Roman"/>
          <w:b w:val="false"/>
          <w:i w:val="false"/>
          <w:color w:val="000000"/>
          <w:sz w:val="28"/>
        </w:rPr>
        <w:t>
                          оборудование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091004 3 – Электромеханик</w:t>
      </w:r>
      <w:r>
        <w:br/>
      </w:r>
      <w:r>
        <w:rPr>
          <w:rFonts w:ascii="Times New Roman"/>
          <w:b w:val="false"/>
          <w:i w:val="false"/>
          <w:color w:val="000000"/>
          <w:sz w:val="28"/>
        </w:rPr>
        <w:t>
              091005 3 – Техник-электрик</w:t>
      </w:r>
    </w:p>
    <w:bookmarkEnd w:id="140"/>
    <w:bookmarkStart w:name="z188" w:id="14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569"/>
        <w:gridCol w:w="473"/>
        <w:gridCol w:w="638"/>
        <w:gridCol w:w="523"/>
        <w:gridCol w:w="661"/>
        <w:gridCol w:w="773"/>
        <w:gridCol w:w="922"/>
        <w:gridCol w:w="523"/>
        <w:gridCol w:w="686"/>
        <w:gridCol w:w="649"/>
        <w:gridCol w:w="798"/>
        <w:gridCol w:w="508"/>
        <w:gridCol w:w="586"/>
        <w:gridCol w:w="599"/>
        <w:gridCol w:w="549"/>
        <w:gridCol w:w="648"/>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процесса,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по семестрам</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курс</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Курсовых проектов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на уроках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 практические работы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сем.</w:t>
            </w:r>
            <w:r>
              <w:br/>
            </w:r>
            <w:r>
              <w:rPr>
                <w:rFonts w:ascii="Times New Roman"/>
                <w:b w:val="false"/>
                <w:i w:val="false"/>
                <w:color w:val="000000"/>
                <w:sz w:val="20"/>
              </w:rPr>
              <w:t>
</w:t>
            </w:r>
            <w:r>
              <w:rPr>
                <w:rFonts w:ascii="Times New Roman"/>
                <w:b w:val="false"/>
                <w:i w:val="false"/>
                <w:color w:val="000000"/>
                <w:sz w:val="20"/>
              </w:rPr>
              <w:t>18 нед.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сем. 21 нед.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сем.</w:t>
            </w:r>
            <w:r>
              <w:br/>
            </w:r>
            <w:r>
              <w:rPr>
                <w:rFonts w:ascii="Times New Roman"/>
                <w:b w:val="false"/>
                <w:i w:val="false"/>
                <w:color w:val="000000"/>
                <w:sz w:val="20"/>
              </w:rPr>
              <w:t>
</w:t>
            </w:r>
            <w:r>
              <w:rPr>
                <w:rFonts w:ascii="Times New Roman"/>
                <w:b w:val="false"/>
                <w:i w:val="false"/>
                <w:color w:val="000000"/>
                <w:sz w:val="20"/>
              </w:rPr>
              <w:t>18 нед.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сем.</w:t>
            </w:r>
            <w:r>
              <w:br/>
            </w:r>
            <w:r>
              <w:rPr>
                <w:rFonts w:ascii="Times New Roman"/>
                <w:b w:val="false"/>
                <w:i w:val="false"/>
                <w:color w:val="000000"/>
                <w:sz w:val="20"/>
              </w:rPr>
              <w:t>
</w:t>
            </w:r>
            <w:r>
              <w:rPr>
                <w:rFonts w:ascii="Times New Roman"/>
                <w:b w:val="false"/>
                <w:i w:val="false"/>
                <w:color w:val="000000"/>
                <w:sz w:val="20"/>
              </w:rPr>
              <w:t>8 нед.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сем.</w:t>
            </w:r>
            <w:r>
              <w:br/>
            </w:r>
            <w:r>
              <w:rPr>
                <w:rFonts w:ascii="Times New Roman"/>
                <w:b w:val="false"/>
                <w:i w:val="false"/>
                <w:color w:val="000000"/>
                <w:sz w:val="20"/>
              </w:rPr>
              <w:t>
</w:t>
            </w:r>
            <w:r>
              <w:rPr>
                <w:rFonts w:ascii="Times New Roman"/>
                <w:b w:val="false"/>
                <w:i w:val="false"/>
                <w:color w:val="000000"/>
                <w:sz w:val="20"/>
              </w:rPr>
              <w:t>10 нед.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r>
              <w:br/>
            </w:r>
            <w:r>
              <w:rPr>
                <w:rFonts w:ascii="Times New Roman"/>
                <w:b w:val="false"/>
                <w:i w:val="false"/>
                <w:color w:val="000000"/>
                <w:sz w:val="20"/>
              </w:rPr>
              <w:t>
</w:t>
            </w:r>
            <w:r>
              <w:rPr>
                <w:rFonts w:ascii="Times New Roman"/>
                <w:b w:val="false"/>
                <w:i w:val="false"/>
                <w:color w:val="000000"/>
                <w:sz w:val="20"/>
              </w:rPr>
              <w:t>10 нед.</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сем.</w:t>
            </w:r>
            <w:r>
              <w:br/>
            </w:r>
            <w:r>
              <w:rPr>
                <w:rFonts w:ascii="Times New Roman"/>
                <w:b w:val="false"/>
                <w:i w:val="false"/>
                <w:color w:val="000000"/>
                <w:sz w:val="20"/>
              </w:rPr>
              <w:t>
</w:t>
            </w:r>
            <w:r>
              <w:rPr>
                <w:rFonts w:ascii="Times New Roman"/>
                <w:b w:val="false"/>
                <w:i w:val="false"/>
                <w:color w:val="000000"/>
                <w:sz w:val="20"/>
              </w:rPr>
              <w:t>11 нед.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r>
              <w:br/>
            </w:r>
            <w:r>
              <w:rPr>
                <w:rFonts w:ascii="Times New Roman"/>
                <w:b w:val="false"/>
                <w:i w:val="false"/>
                <w:color w:val="000000"/>
                <w:sz w:val="20"/>
              </w:rPr>
              <w:t>
</w:t>
            </w:r>
            <w:r>
              <w:rPr>
                <w:rFonts w:ascii="Times New Roman"/>
                <w:b w:val="false"/>
                <w:i w:val="false"/>
                <w:color w:val="000000"/>
                <w:sz w:val="20"/>
              </w:rPr>
              <w:t>8 нед.</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(русский) язык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02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электронной техники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091004 3 – Электромеханик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промышленных предприятий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промышленных предприятий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05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 ПТЭ и ПТБ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091005 3 – Техник-электрик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бытовой техники и общепромышленных механизмов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 ПТЭ и ПТБ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00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bl>
    <w:bookmarkStart w:name="z189" w:id="14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42"/>
    <w:bookmarkStart w:name="z190" w:id="143"/>
    <w:p>
      <w:pPr>
        <w:spacing w:after="0"/>
        <w:ind w:left="0"/>
        <w:jc w:val="both"/>
      </w:pPr>
      <w:r>
        <w:rPr>
          <w:rFonts w:ascii="Times New Roman"/>
          <w:b w:val="false"/>
          <w:i w:val="false"/>
          <w:color w:val="000000"/>
          <w:sz w:val="28"/>
        </w:rPr>
        <w:t xml:space="preserve">
Приложение 145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от 10 июля 2013 года № 268</w:t>
      </w:r>
    </w:p>
    <w:bookmarkEnd w:id="143"/>
    <w:bookmarkStart w:name="z191" w:id="144"/>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0910000 – Электрическое и электромеханическое</w:t>
      </w:r>
      <w:r>
        <w:br/>
      </w:r>
      <w:r>
        <w:rPr>
          <w:rFonts w:ascii="Times New Roman"/>
          <w:b w:val="false"/>
          <w:i w:val="false"/>
          <w:color w:val="000000"/>
          <w:sz w:val="28"/>
        </w:rPr>
        <w:t>
</w:t>
      </w:r>
      <w:r>
        <w:rPr>
          <w:rFonts w:ascii="Times New Roman"/>
          <w:b/>
          <w:i w:val="false"/>
          <w:color w:val="000000"/>
          <w:sz w:val="28"/>
        </w:rPr>
        <w:t>                      оборудование (по видам)</w:t>
      </w:r>
    </w:p>
    <w:bookmarkEnd w:id="144"/>
    <w:bookmarkStart w:name="z192" w:id="145"/>
    <w:p>
      <w:pPr>
        <w:spacing w:after="0"/>
        <w:ind w:left="0"/>
        <w:jc w:val="both"/>
      </w:pPr>
      <w:r>
        <w:rPr>
          <w:rFonts w:ascii="Times New Roman"/>
          <w:b w:val="false"/>
          <w:i w:val="false"/>
          <w:color w:val="000000"/>
          <w:sz w:val="28"/>
        </w:rPr>
        <w:t>
      1.1 Структура образовательной учебной программы технического и</w:t>
      </w:r>
      <w:r>
        <w:br/>
      </w:r>
      <w:r>
        <w:rPr>
          <w:rFonts w:ascii="Times New Roman"/>
          <w:b w:val="false"/>
          <w:i w:val="false"/>
          <w:color w:val="000000"/>
          <w:sz w:val="28"/>
        </w:rPr>
        <w:t>
      профессионального образования по специальности 0910000 –</w:t>
      </w:r>
      <w:r>
        <w:br/>
      </w:r>
      <w:r>
        <w:rPr>
          <w:rFonts w:ascii="Times New Roman"/>
          <w:b w:val="false"/>
          <w:i w:val="false"/>
          <w:color w:val="000000"/>
          <w:sz w:val="28"/>
        </w:rPr>
        <w:t>
      Электрическое и электромеханическое оборудование (по видам)</w:t>
      </w:r>
      <w:r>
        <w:br/>
      </w:r>
      <w:r>
        <w:rPr>
          <w:rFonts w:ascii="Times New Roman"/>
          <w:b w:val="false"/>
          <w:i w:val="false"/>
          <w:color w:val="000000"/>
          <w:sz w:val="28"/>
        </w:rPr>
        <w:t>
       специалиста повышенного уровня</w:t>
      </w:r>
    </w:p>
    <w:bookmarkEnd w:id="145"/>
    <w:bookmarkStart w:name="z193" w:id="146"/>
    <w:p>
      <w:pPr>
        <w:spacing w:after="0"/>
        <w:ind w:left="0"/>
        <w:jc w:val="both"/>
      </w:pPr>
      <w:r>
        <w:rPr>
          <w:rFonts w:ascii="Times New Roman"/>
          <w:b w:val="false"/>
          <w:i w:val="false"/>
          <w:color w:val="000000"/>
          <w:sz w:val="28"/>
        </w:rPr>
        <w:t>
                      Форма обучения: дневная, заочная, дистанционная</w:t>
      </w:r>
      <w:r>
        <w:br/>
      </w:r>
      <w:r>
        <w:rPr>
          <w:rFonts w:ascii="Times New Roman"/>
          <w:b w:val="false"/>
          <w:i w:val="false"/>
          <w:color w:val="000000"/>
          <w:sz w:val="28"/>
        </w:rPr>
        <w:t>
                      Нормативный срок обучения: 1 г. 10 мес.</w:t>
      </w:r>
      <w:r>
        <w:br/>
      </w:r>
      <w:r>
        <w:rPr>
          <w:rFonts w:ascii="Times New Roman"/>
          <w:b w:val="false"/>
          <w:i w:val="false"/>
          <w:color w:val="000000"/>
          <w:sz w:val="28"/>
        </w:rPr>
        <w:t>
                      На базе общего среднего образования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857"/>
        <w:gridCol w:w="5000"/>
        <w:gridCol w:w="1572"/>
      </w:tblGrid>
      <w:tr>
        <w:trPr>
          <w:trHeight w:val="277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w:t>
            </w:r>
            <w:r>
              <w:br/>
            </w:r>
            <w:r>
              <w:rPr>
                <w:rFonts w:ascii="Times New Roman"/>
                <w:b w:val="false"/>
                <w:i w:val="false"/>
                <w:color w:val="000000"/>
                <w:sz w:val="20"/>
              </w:rPr>
              <w:t>
</w:t>
            </w:r>
            <w:r>
              <w:rPr>
                <w:rFonts w:ascii="Times New Roman"/>
                <w:b w:val="false"/>
                <w:i w:val="false"/>
                <w:color w:val="000000"/>
                <w:sz w:val="20"/>
              </w:rPr>
              <w:t>развитие речи.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(профессиональный)</w:t>
            </w:r>
            <w:r>
              <w:br/>
            </w:r>
            <w:r>
              <w:rPr>
                <w:rFonts w:ascii="Times New Roman"/>
                <w:b w:val="false"/>
                <w:i w:val="false"/>
                <w:color w:val="000000"/>
                <w:sz w:val="20"/>
              </w:rPr>
              <w:t>
</w:t>
            </w:r>
            <w:r>
              <w:rPr>
                <w:rFonts w:ascii="Times New Roman"/>
                <w:b w:val="false"/>
                <w:i w:val="false"/>
                <w:color w:val="000000"/>
                <w:sz w:val="20"/>
              </w:rPr>
              <w:t>Терминология по специальности; техника перевода (со словарем) профессионально-ориентированных текстов; профессиональное общение;</w:t>
            </w:r>
            <w:r>
              <w:br/>
            </w:r>
            <w:r>
              <w:rPr>
                <w:rFonts w:ascii="Times New Roman"/>
                <w:b w:val="false"/>
                <w:i w:val="false"/>
                <w:color w:val="000000"/>
                <w:sz w:val="20"/>
              </w:rPr>
              <w:t>
</w:t>
            </w:r>
            <w:r>
              <w:rPr>
                <w:rFonts w:ascii="Times New Roman"/>
                <w:b w:val="false"/>
                <w:i w:val="false"/>
                <w:color w:val="000000"/>
                <w:sz w:val="20"/>
              </w:rPr>
              <w:t>развитие речи.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развития народов Казахстана;</w:t>
            </w:r>
            <w:r>
              <w:br/>
            </w:r>
            <w:r>
              <w:rPr>
                <w:rFonts w:ascii="Times New Roman"/>
                <w:b w:val="false"/>
                <w:i w:val="false"/>
                <w:color w:val="000000"/>
                <w:sz w:val="20"/>
              </w:rPr>
              <w:t>
</w:t>
            </w:r>
            <w:r>
              <w:rPr>
                <w:rFonts w:ascii="Times New Roman"/>
                <w:b w:val="false"/>
                <w:i w:val="false"/>
                <w:color w:val="000000"/>
                <w:sz w:val="20"/>
              </w:rPr>
              <w:t>- роль современного Казахстана в мире;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распознавать причины и следствия национально-освободительного движения, последствия НЭП, коллективизации и политических репрессий;</w:t>
            </w:r>
            <w:r>
              <w:br/>
            </w:r>
            <w:r>
              <w:rPr>
                <w:rFonts w:ascii="Times New Roman"/>
                <w:b w:val="false"/>
                <w:i w:val="false"/>
                <w:color w:val="000000"/>
                <w:sz w:val="20"/>
              </w:rPr>
              <w:t>
</w:t>
            </w:r>
            <w:r>
              <w:rPr>
                <w:rFonts w:ascii="Times New Roman"/>
                <w:b w:val="false"/>
                <w:i w:val="false"/>
                <w:color w:val="000000"/>
                <w:sz w:val="20"/>
              </w:rPr>
              <w:t>- ориентироваться в стратегии развития «Казахстан 2030»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начале в XX веке, в период гражданского противостояния. Первая мировая война и Казахстан. Национально-освободительное движение. Установление Советской власти и ее особенности в Казахстане. Строительство казарменного социализма. Новая экономическая политика (НЭП) в Казахстане. Индустриализация и насильственная "коллективизация", политика оседлости и ее последствия. Восстание крестьян в Казахстане. Политические репрессии. Социально-экономическое положение Казахстана до начала второй мировой войны. Великая Отечественная война и вклад Казахстана в победе над фашизмом. Послевоенный период и восстановление народного хозяйства. Освоение целины. Интенсификация в развитии республики. Политические противостояния (1969, 1979, 1986 г.г.). Период перестройки. Казахстан – суверенное независимое государство. Место и роль республики Казахстан в современном мире. Стратегия развития «Казахстан 2030»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нормативов физической подготовленности;</w:t>
            </w:r>
            <w:r>
              <w:br/>
            </w:r>
            <w:r>
              <w:rPr>
                <w:rFonts w:ascii="Times New Roman"/>
                <w:b w:val="false"/>
                <w:i w:val="false"/>
                <w:color w:val="000000"/>
                <w:sz w:val="20"/>
              </w:rPr>
              <w:t>
</w:t>
            </w:r>
            <w:r>
              <w:rPr>
                <w:rFonts w:ascii="Times New Roman"/>
                <w:b w:val="false"/>
                <w:i w:val="false"/>
                <w:color w:val="000000"/>
                <w:sz w:val="20"/>
              </w:rPr>
              <w:t>- основные понятия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технику выполнения нормативов;</w:t>
            </w:r>
            <w:r>
              <w:br/>
            </w:r>
            <w:r>
              <w:rPr>
                <w:rFonts w:ascii="Times New Roman"/>
                <w:b w:val="false"/>
                <w:i w:val="false"/>
                <w:color w:val="000000"/>
                <w:sz w:val="20"/>
              </w:rPr>
              <w:t>
</w:t>
            </w:r>
            <w:r>
              <w:rPr>
                <w:rFonts w:ascii="Times New Roman"/>
                <w:b w:val="false"/>
                <w:i w:val="false"/>
                <w:color w:val="000000"/>
                <w:sz w:val="20"/>
              </w:rPr>
              <w:t>- учебный практический материал;</w:t>
            </w:r>
            <w:r>
              <w:br/>
            </w:r>
            <w:r>
              <w:rPr>
                <w:rFonts w:ascii="Times New Roman"/>
                <w:b w:val="false"/>
                <w:i w:val="false"/>
                <w:color w:val="000000"/>
                <w:sz w:val="20"/>
              </w:rPr>
              <w:t>
</w:t>
            </w:r>
            <w:r>
              <w:rPr>
                <w:rFonts w:ascii="Times New Roman"/>
                <w:b w:val="false"/>
                <w:i w:val="false"/>
                <w:color w:val="000000"/>
                <w:sz w:val="20"/>
              </w:rPr>
              <w:t>- индивидуальные тактические задачи в учебной игре, правила игры;</w:t>
            </w:r>
            <w:r>
              <w:br/>
            </w:r>
            <w:r>
              <w:rPr>
                <w:rFonts w:ascii="Times New Roman"/>
                <w:b w:val="false"/>
                <w:i w:val="false"/>
                <w:color w:val="000000"/>
                <w:sz w:val="20"/>
              </w:rPr>
              <w:t>
</w:t>
            </w:r>
            <w:r>
              <w:rPr>
                <w:rFonts w:ascii="Times New Roman"/>
                <w:b w:val="false"/>
                <w:i w:val="false"/>
                <w:color w:val="000000"/>
                <w:sz w:val="20"/>
              </w:rPr>
              <w:t>- контрольные прохождения дистанции в условиях соревнований;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комплексы утренней физзарядки;</w:t>
            </w:r>
            <w:r>
              <w:br/>
            </w:r>
            <w:r>
              <w:rPr>
                <w:rFonts w:ascii="Times New Roman"/>
                <w:b w:val="false"/>
                <w:i w:val="false"/>
                <w:color w:val="000000"/>
                <w:sz w:val="20"/>
              </w:rPr>
              <w:t>
</w:t>
            </w:r>
            <w:r>
              <w:rPr>
                <w:rFonts w:ascii="Times New Roman"/>
                <w:b w:val="false"/>
                <w:i w:val="false"/>
                <w:color w:val="000000"/>
                <w:sz w:val="20"/>
              </w:rPr>
              <w:t>- выполнять нормативы в беге, прыжках, метании гранаты, толкании ядра;</w:t>
            </w:r>
            <w:r>
              <w:br/>
            </w:r>
            <w:r>
              <w:rPr>
                <w:rFonts w:ascii="Times New Roman"/>
                <w:b w:val="false"/>
                <w:i w:val="false"/>
                <w:color w:val="000000"/>
                <w:sz w:val="20"/>
              </w:rPr>
              <w:t>
</w:t>
            </w: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 плоскости проекций, оси проекций и их обозначение;</w:t>
            </w:r>
            <w:r>
              <w:br/>
            </w:r>
            <w:r>
              <w:rPr>
                <w:rFonts w:ascii="Times New Roman"/>
                <w:b w:val="false"/>
                <w:i w:val="false"/>
                <w:color w:val="000000"/>
                <w:sz w:val="20"/>
              </w:rPr>
              <w:t>
</w:t>
            </w:r>
            <w:r>
              <w:rPr>
                <w:rFonts w:ascii="Times New Roman"/>
                <w:b w:val="false"/>
                <w:i w:val="false"/>
                <w:color w:val="000000"/>
                <w:sz w:val="20"/>
              </w:rPr>
              <w:t>- основные сведения о простых разрезах;</w:t>
            </w:r>
            <w:r>
              <w:br/>
            </w:r>
            <w:r>
              <w:rPr>
                <w:rFonts w:ascii="Times New Roman"/>
                <w:b w:val="false"/>
                <w:i w:val="false"/>
                <w:color w:val="000000"/>
                <w:sz w:val="20"/>
              </w:rPr>
              <w:t>
</w:t>
            </w:r>
            <w:r>
              <w:rPr>
                <w:rFonts w:ascii="Times New Roman"/>
                <w:b w:val="false"/>
                <w:i w:val="false"/>
                <w:color w:val="000000"/>
                <w:sz w:val="20"/>
              </w:rPr>
              <w:t>- основные сведения о резьбах;</w:t>
            </w:r>
            <w:r>
              <w:br/>
            </w:r>
            <w:r>
              <w:rPr>
                <w:rFonts w:ascii="Times New Roman"/>
                <w:b w:val="false"/>
                <w:i w:val="false"/>
                <w:color w:val="000000"/>
                <w:sz w:val="20"/>
              </w:rPr>
              <w:t>
</w:t>
            </w:r>
            <w:r>
              <w:rPr>
                <w:rFonts w:ascii="Times New Roman"/>
                <w:b w:val="false"/>
                <w:i w:val="false"/>
                <w:color w:val="000000"/>
                <w:sz w:val="20"/>
              </w:rPr>
              <w:t>- изображения –виды, разрезы сложные, сечения, выносные элементы;</w:t>
            </w:r>
            <w:r>
              <w:br/>
            </w:r>
            <w:r>
              <w:rPr>
                <w:rFonts w:ascii="Times New Roman"/>
                <w:b w:val="false"/>
                <w:i w:val="false"/>
                <w:color w:val="000000"/>
                <w:sz w:val="20"/>
              </w:rPr>
              <w:t>
</w:t>
            </w:r>
            <w:r>
              <w:rPr>
                <w:rFonts w:ascii="Times New Roman"/>
                <w:b w:val="false"/>
                <w:i w:val="false"/>
                <w:color w:val="000000"/>
                <w:sz w:val="20"/>
              </w:rPr>
              <w:t>- назначение и порядок выполнения сборочного чертежа;</w:t>
            </w:r>
            <w:r>
              <w:br/>
            </w:r>
            <w:r>
              <w:rPr>
                <w:rFonts w:ascii="Times New Roman"/>
                <w:b w:val="false"/>
                <w:i w:val="false"/>
                <w:color w:val="000000"/>
                <w:sz w:val="20"/>
              </w:rPr>
              <w:t>
</w:t>
            </w:r>
            <w:r>
              <w:rPr>
                <w:rFonts w:ascii="Times New Roman"/>
                <w:b w:val="false"/>
                <w:i w:val="false"/>
                <w:color w:val="000000"/>
                <w:sz w:val="20"/>
              </w:rPr>
              <w:t>- порядок чтения сборочного чертежа;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комплексные чертежи моделей с применением простых разрезов;</w:t>
            </w:r>
            <w:r>
              <w:br/>
            </w:r>
            <w:r>
              <w:rPr>
                <w:rFonts w:ascii="Times New Roman"/>
                <w:b w:val="false"/>
                <w:i w:val="false"/>
                <w:color w:val="000000"/>
                <w:sz w:val="20"/>
              </w:rPr>
              <w:t>
</w:t>
            </w:r>
            <w:r>
              <w:rPr>
                <w:rFonts w:ascii="Times New Roman"/>
                <w:b w:val="false"/>
                <w:i w:val="false"/>
                <w:color w:val="000000"/>
                <w:sz w:val="20"/>
              </w:rPr>
              <w:t>- выполнять сложные разрезы и сечения деталей;</w:t>
            </w:r>
            <w:r>
              <w:br/>
            </w:r>
            <w:r>
              <w:rPr>
                <w:rFonts w:ascii="Times New Roman"/>
                <w:b w:val="false"/>
                <w:i w:val="false"/>
                <w:color w:val="000000"/>
                <w:sz w:val="20"/>
              </w:rPr>
              <w:t>
</w:t>
            </w:r>
            <w:r>
              <w:rPr>
                <w:rFonts w:ascii="Times New Roman"/>
                <w:b w:val="false"/>
                <w:i w:val="false"/>
                <w:color w:val="000000"/>
                <w:sz w:val="20"/>
              </w:rPr>
              <w:t>- изображать разрезы и сечения деталей;</w:t>
            </w:r>
            <w:r>
              <w:br/>
            </w:r>
            <w:r>
              <w:rPr>
                <w:rFonts w:ascii="Times New Roman"/>
                <w:b w:val="false"/>
                <w:i w:val="false"/>
                <w:color w:val="000000"/>
                <w:sz w:val="20"/>
              </w:rPr>
              <w:t>
</w:t>
            </w:r>
            <w:r>
              <w:rPr>
                <w:rFonts w:ascii="Times New Roman"/>
                <w:b w:val="false"/>
                <w:i w:val="false"/>
                <w:color w:val="000000"/>
                <w:sz w:val="20"/>
              </w:rPr>
              <w:t>- читать, составлять и оформлять схемы согласно ГОСТам;</w:t>
            </w:r>
            <w:r>
              <w:br/>
            </w:r>
            <w:r>
              <w:rPr>
                <w:rFonts w:ascii="Times New Roman"/>
                <w:b w:val="false"/>
                <w:i w:val="false"/>
                <w:color w:val="000000"/>
                <w:sz w:val="20"/>
              </w:rPr>
              <w:t>
</w:t>
            </w:r>
            <w:r>
              <w:rPr>
                <w:rFonts w:ascii="Times New Roman"/>
                <w:b w:val="false"/>
                <w:i w:val="false"/>
                <w:color w:val="000000"/>
                <w:sz w:val="20"/>
              </w:rPr>
              <w:t>- читать и выполнять сборочные чертежи, составлять спецификацию.</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Машиностроительное черчение. Общие правила выполнения чертежей.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тока; ЭДС источника электроэнергии;</w:t>
            </w:r>
            <w:r>
              <w:br/>
            </w:r>
            <w:r>
              <w:rPr>
                <w:rFonts w:ascii="Times New Roman"/>
                <w:b w:val="false"/>
                <w:i w:val="false"/>
                <w:color w:val="000000"/>
                <w:sz w:val="20"/>
              </w:rPr>
              <w:t>
</w:t>
            </w:r>
            <w:r>
              <w:rPr>
                <w:rFonts w:ascii="Times New Roman"/>
                <w:b w:val="false"/>
                <w:i w:val="false"/>
                <w:color w:val="000000"/>
                <w:sz w:val="20"/>
              </w:rPr>
              <w:t>- закон электромагнитной индукции;</w:t>
            </w:r>
            <w:r>
              <w:br/>
            </w:r>
            <w:r>
              <w:rPr>
                <w:rFonts w:ascii="Times New Roman"/>
                <w:b w:val="false"/>
                <w:i w:val="false"/>
                <w:color w:val="000000"/>
                <w:sz w:val="20"/>
              </w:rPr>
              <w:t>
</w:t>
            </w:r>
            <w:r>
              <w:rPr>
                <w:rFonts w:ascii="Times New Roman"/>
                <w:b w:val="false"/>
                <w:i w:val="false"/>
                <w:color w:val="000000"/>
                <w:sz w:val="20"/>
              </w:rPr>
              <w:t>- устройство приборов разных систем;</w:t>
            </w:r>
            <w:r>
              <w:br/>
            </w:r>
            <w:r>
              <w:rPr>
                <w:rFonts w:ascii="Times New Roman"/>
                <w:b w:val="false"/>
                <w:i w:val="false"/>
                <w:color w:val="000000"/>
                <w:sz w:val="20"/>
              </w:rPr>
              <w:t>
</w:t>
            </w:r>
            <w:r>
              <w:rPr>
                <w:rFonts w:ascii="Times New Roman"/>
                <w:b w:val="false"/>
                <w:i w:val="false"/>
                <w:color w:val="000000"/>
                <w:sz w:val="20"/>
              </w:rPr>
              <w:t>- преимущество переменного тока перед постоянным; характеристики переменного тока;</w:t>
            </w:r>
            <w:r>
              <w:br/>
            </w:r>
            <w:r>
              <w:rPr>
                <w:rFonts w:ascii="Times New Roman"/>
                <w:b w:val="false"/>
                <w:i w:val="false"/>
                <w:color w:val="000000"/>
                <w:sz w:val="20"/>
              </w:rPr>
              <w:t>
</w:t>
            </w:r>
            <w:r>
              <w:rPr>
                <w:rFonts w:ascii="Times New Roman"/>
                <w:b w:val="false"/>
                <w:i w:val="false"/>
                <w:color w:val="000000"/>
                <w:sz w:val="20"/>
              </w:rPr>
              <w:t>- схемы соединения трехфазных потребителей; методы и правила расчета трехфазной цепи;</w:t>
            </w:r>
            <w:r>
              <w:br/>
            </w:r>
            <w:r>
              <w:rPr>
                <w:rFonts w:ascii="Times New Roman"/>
                <w:b w:val="false"/>
                <w:i w:val="false"/>
                <w:color w:val="000000"/>
                <w:sz w:val="20"/>
              </w:rPr>
              <w:t>
</w:t>
            </w:r>
            <w:r>
              <w:rPr>
                <w:rFonts w:ascii="Times New Roman"/>
                <w:b w:val="false"/>
                <w:i w:val="false"/>
                <w:color w:val="000000"/>
                <w:sz w:val="20"/>
              </w:rPr>
              <w:t>- состав электроприводов, виды электроприводов, режимы работы электроприводов;</w:t>
            </w:r>
            <w:r>
              <w:br/>
            </w:r>
            <w:r>
              <w:rPr>
                <w:rFonts w:ascii="Times New Roman"/>
                <w:b w:val="false"/>
                <w:i w:val="false"/>
                <w:color w:val="000000"/>
                <w:sz w:val="20"/>
              </w:rPr>
              <w:t>
</w:t>
            </w: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работы полупроводниковых приборов;</w:t>
            </w:r>
            <w:r>
              <w:br/>
            </w:r>
            <w:r>
              <w:rPr>
                <w:rFonts w:ascii="Times New Roman"/>
                <w:b w:val="false"/>
                <w:i w:val="false"/>
                <w:color w:val="000000"/>
                <w:sz w:val="20"/>
              </w:rPr>
              <w:t>
</w:t>
            </w:r>
            <w:r>
              <w:rPr>
                <w:rFonts w:ascii="Times New Roman"/>
                <w:b w:val="false"/>
                <w:i w:val="false"/>
                <w:color w:val="000000"/>
                <w:sz w:val="20"/>
              </w:rPr>
              <w:t>- классификацию усилителей, назначение и работу схемы;</w:t>
            </w:r>
            <w:r>
              <w:br/>
            </w:r>
            <w:r>
              <w:rPr>
                <w:rFonts w:ascii="Times New Roman"/>
                <w:b w:val="false"/>
                <w:i w:val="false"/>
                <w:color w:val="000000"/>
                <w:sz w:val="20"/>
              </w:rPr>
              <w:t>
</w:t>
            </w:r>
            <w:r>
              <w:rPr>
                <w:rFonts w:ascii="Times New Roman"/>
                <w:b w:val="false"/>
                <w:i w:val="false"/>
                <w:color w:val="000000"/>
                <w:sz w:val="20"/>
              </w:rPr>
              <w:t>- назначение мультивибратора и триггера, устройство, структурную схему и принцип работы осциллографа;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 ток по закону Ома, работу и мощность электрического тока;</w:t>
            </w:r>
            <w:r>
              <w:br/>
            </w:r>
            <w:r>
              <w:rPr>
                <w:rFonts w:ascii="Times New Roman"/>
                <w:b w:val="false"/>
                <w:i w:val="false"/>
                <w:color w:val="000000"/>
                <w:sz w:val="20"/>
              </w:rPr>
              <w:t>
</w:t>
            </w:r>
            <w:r>
              <w:rPr>
                <w:rFonts w:ascii="Times New Roman"/>
                <w:b w:val="false"/>
                <w:i w:val="false"/>
                <w:color w:val="000000"/>
                <w:sz w:val="20"/>
              </w:rPr>
              <w:t>- 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давать характеристику прибора по символам на его шкале;</w:t>
            </w:r>
            <w:r>
              <w:br/>
            </w:r>
            <w:r>
              <w:rPr>
                <w:rFonts w:ascii="Times New Roman"/>
                <w:b w:val="false"/>
                <w:i w:val="false"/>
                <w:color w:val="000000"/>
                <w:sz w:val="20"/>
              </w:rPr>
              <w:t>
</w:t>
            </w:r>
            <w:r>
              <w:rPr>
                <w:rFonts w:ascii="Times New Roman"/>
                <w:b w:val="false"/>
                <w:i w:val="false"/>
                <w:color w:val="000000"/>
                <w:sz w:val="20"/>
              </w:rPr>
              <w:t>- производить расчет симметричных и несимметричных трехфазных цепей;</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релейно-контакторного управления;</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работы электровакуумных и газоразрядных приборов;</w:t>
            </w:r>
            <w:r>
              <w:br/>
            </w:r>
            <w:r>
              <w:rPr>
                <w:rFonts w:ascii="Times New Roman"/>
                <w:b w:val="false"/>
                <w:i w:val="false"/>
                <w:color w:val="000000"/>
                <w:sz w:val="20"/>
              </w:rPr>
              <w:t>
</w:t>
            </w:r>
            <w:r>
              <w:rPr>
                <w:rFonts w:ascii="Times New Roman"/>
                <w:b w:val="false"/>
                <w:i w:val="false"/>
                <w:color w:val="000000"/>
                <w:sz w:val="20"/>
              </w:rPr>
              <w:t>- классификацию усилителей, назначение и работу схемы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промэлектроники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Основы электроники. Электровакуумные и газоразрядные приборы, электронные выпрямители, стабилизаторы, усилители и генераторы. Интегральные схемы микроэлектроники. Основы гидравлики, гидравлические машины. Пневматические устройства. Основы технической термодинамики. Водяной пар. Основы теплопередачи. Топливо и котельные установки. Компрессоры, пневматические приводы, вентиляторы. Тепловые двигатели и холодильные установки.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аксиомы статики; правило определения момента силы относительно точки; уравнения равновесия плоской системы сходящихся и произвольно расположенных сил;</w:t>
            </w:r>
            <w:r>
              <w:br/>
            </w:r>
            <w:r>
              <w:rPr>
                <w:rFonts w:ascii="Times New Roman"/>
                <w:b w:val="false"/>
                <w:i w:val="false"/>
                <w:color w:val="000000"/>
                <w:sz w:val="20"/>
              </w:rPr>
              <w:t>
</w:t>
            </w:r>
            <w:r>
              <w:rPr>
                <w:rFonts w:ascii="Times New Roman"/>
                <w:b w:val="false"/>
                <w:i w:val="false"/>
                <w:color w:val="000000"/>
                <w:sz w:val="20"/>
              </w:rPr>
              <w:t>- формулы определения центра тяжести сложных сечений;</w:t>
            </w:r>
            <w:r>
              <w:br/>
            </w:r>
            <w:r>
              <w:rPr>
                <w:rFonts w:ascii="Times New Roman"/>
                <w:b w:val="false"/>
                <w:i w:val="false"/>
                <w:color w:val="000000"/>
                <w:sz w:val="20"/>
              </w:rPr>
              <w:t>
</w:t>
            </w:r>
            <w:r>
              <w:rPr>
                <w:rFonts w:ascii="Times New Roman"/>
                <w:b w:val="false"/>
                <w:i w:val="false"/>
                <w:color w:val="000000"/>
                <w:sz w:val="20"/>
              </w:rPr>
              <w:t>- формулы определения напряжений, внутренних силовых факторов при растяжении, сжатии, срезе, смятии, учении, изгибе;</w:t>
            </w:r>
            <w:r>
              <w:br/>
            </w:r>
            <w:r>
              <w:rPr>
                <w:rFonts w:ascii="Times New Roman"/>
                <w:b w:val="false"/>
                <w:i w:val="false"/>
                <w:color w:val="000000"/>
                <w:sz w:val="20"/>
              </w:rPr>
              <w:t>
</w:t>
            </w: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r>
              <w:br/>
            </w:r>
            <w:r>
              <w:rPr>
                <w:rFonts w:ascii="Times New Roman"/>
                <w:b w:val="false"/>
                <w:i w:val="false"/>
                <w:color w:val="000000"/>
                <w:sz w:val="20"/>
              </w:rPr>
              <w:t>
</w:t>
            </w:r>
            <w:r>
              <w:rPr>
                <w:rFonts w:ascii="Times New Roman"/>
                <w:b w:val="false"/>
                <w:i w:val="false"/>
                <w:color w:val="000000"/>
                <w:sz w:val="20"/>
              </w:rPr>
              <w:t>- основные требования к машинам и деталям машин;</w:t>
            </w:r>
            <w:r>
              <w:br/>
            </w:r>
            <w:r>
              <w:rPr>
                <w:rFonts w:ascii="Times New Roman"/>
                <w:b w:val="false"/>
                <w:i w:val="false"/>
                <w:color w:val="000000"/>
                <w:sz w:val="20"/>
              </w:rPr>
              <w:t>
</w:t>
            </w:r>
            <w:r>
              <w:rPr>
                <w:rFonts w:ascii="Times New Roman"/>
                <w:b w:val="false"/>
                <w:i w:val="false"/>
                <w:color w:val="000000"/>
                <w:sz w:val="20"/>
              </w:rPr>
              <w:t>- условное обозначение передач; кинематические схемы механизмов;</w:t>
            </w:r>
            <w:r>
              <w:br/>
            </w:r>
            <w:r>
              <w:rPr>
                <w:rFonts w:ascii="Times New Roman"/>
                <w:b w:val="false"/>
                <w:i w:val="false"/>
                <w:color w:val="000000"/>
                <w:sz w:val="20"/>
              </w:rPr>
              <w:t>
</w:t>
            </w:r>
            <w:r>
              <w:rPr>
                <w:rFonts w:ascii="Times New Roman"/>
                <w:b w:val="false"/>
                <w:i w:val="false"/>
                <w:color w:val="000000"/>
                <w:sz w:val="20"/>
              </w:rPr>
              <w:t>- назначение и особенности прямозубых и непрямозубых зубчатых передач;</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материалы подшипников качения;</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осей и валов; редукторов;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составить уравнения равновесия и решить их относительно неизвестных;</w:t>
            </w:r>
            <w:r>
              <w:br/>
            </w:r>
            <w:r>
              <w:rPr>
                <w:rFonts w:ascii="Times New Roman"/>
                <w:b w:val="false"/>
                <w:i w:val="false"/>
                <w:color w:val="000000"/>
                <w:sz w:val="20"/>
              </w:rPr>
              <w:t>
</w:t>
            </w:r>
            <w:r>
              <w:rPr>
                <w:rFonts w:ascii="Times New Roman"/>
                <w:b w:val="false"/>
                <w:i w:val="false"/>
                <w:color w:val="000000"/>
                <w:sz w:val="20"/>
              </w:rPr>
              <w:t>- определять моменты сил относительно точек; определять опорные реакции консольных, двухопорных балок и других тел, нагруженных силами и моментами;</w:t>
            </w:r>
            <w:r>
              <w:br/>
            </w:r>
            <w:r>
              <w:rPr>
                <w:rFonts w:ascii="Times New Roman"/>
                <w:b w:val="false"/>
                <w:i w:val="false"/>
                <w:color w:val="000000"/>
                <w:sz w:val="20"/>
              </w:rPr>
              <w:t>
</w:t>
            </w:r>
            <w:r>
              <w:rPr>
                <w:rFonts w:ascii="Times New Roman"/>
                <w:b w:val="false"/>
                <w:i w:val="false"/>
                <w:color w:val="000000"/>
                <w:sz w:val="20"/>
              </w:rPr>
              <w:t>- применять метод сечений для определения вида нагружения в поперечном сечении бруса;</w:t>
            </w:r>
            <w:r>
              <w:br/>
            </w:r>
            <w:r>
              <w:rPr>
                <w:rFonts w:ascii="Times New Roman"/>
                <w:b w:val="false"/>
                <w:i w:val="false"/>
                <w:color w:val="000000"/>
                <w:sz w:val="20"/>
              </w:rPr>
              <w:t>
</w:t>
            </w: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выполнять три вида расчетов при растяжении, сжатии, срезе, смятии, кручении, изгибе;</w:t>
            </w:r>
            <w:r>
              <w:br/>
            </w:r>
            <w:r>
              <w:rPr>
                <w:rFonts w:ascii="Times New Roman"/>
                <w:b w:val="false"/>
                <w:i w:val="false"/>
                <w:color w:val="000000"/>
                <w:sz w:val="20"/>
              </w:rPr>
              <w:t>
</w:t>
            </w: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r>
              <w:br/>
            </w:r>
            <w:r>
              <w:rPr>
                <w:rFonts w:ascii="Times New Roman"/>
                <w:b w:val="false"/>
                <w:i w:val="false"/>
                <w:color w:val="000000"/>
                <w:sz w:val="20"/>
              </w:rPr>
              <w:t>
</w:t>
            </w: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r>
              <w:br/>
            </w:r>
            <w:r>
              <w:rPr>
                <w:rFonts w:ascii="Times New Roman"/>
                <w:b w:val="false"/>
                <w:i w:val="false"/>
                <w:color w:val="000000"/>
                <w:sz w:val="20"/>
              </w:rPr>
              <w:t>
</w:t>
            </w:r>
            <w:r>
              <w:rPr>
                <w:rFonts w:ascii="Times New Roman"/>
                <w:b w:val="false"/>
                <w:i w:val="false"/>
                <w:color w:val="000000"/>
                <w:sz w:val="20"/>
              </w:rPr>
              <w:t>- производить геометрический расчет основных размеров зубчатых передач.</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СК1</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 действия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конструкцию машины постоянного тока; конструкцию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w:t>
            </w:r>
            <w:r>
              <w:br/>
            </w:r>
            <w:r>
              <w:rPr>
                <w:rFonts w:ascii="Times New Roman"/>
                <w:b w:val="false"/>
                <w:i w:val="false"/>
                <w:color w:val="000000"/>
                <w:sz w:val="20"/>
              </w:rPr>
              <w:t>
</w:t>
            </w:r>
            <w:r>
              <w:rPr>
                <w:rFonts w:ascii="Times New Roman"/>
                <w:b w:val="false"/>
                <w:i w:val="false"/>
                <w:color w:val="000000"/>
                <w:sz w:val="20"/>
              </w:rPr>
              <w:t>- сущность процесса коммутации; виды коммутации;</w:t>
            </w:r>
            <w:r>
              <w:br/>
            </w:r>
            <w:r>
              <w:rPr>
                <w:rFonts w:ascii="Times New Roman"/>
                <w:b w:val="false"/>
                <w:i w:val="false"/>
                <w:color w:val="000000"/>
                <w:sz w:val="20"/>
              </w:rPr>
              <w:t>
</w:t>
            </w:r>
            <w:r>
              <w:rPr>
                <w:rFonts w:ascii="Times New Roman"/>
                <w:b w:val="false"/>
                <w:i w:val="false"/>
                <w:color w:val="000000"/>
                <w:sz w:val="20"/>
              </w:rPr>
              <w:t>- классификацию генератора постоянного тока; характеристики генераторов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 способы пуска асинхронных двигателей с короткозамкнутым и фазным ротором;</w:t>
            </w:r>
            <w:r>
              <w:br/>
            </w:r>
            <w:r>
              <w:rPr>
                <w:rFonts w:ascii="Times New Roman"/>
                <w:b w:val="false"/>
                <w:i w:val="false"/>
                <w:color w:val="000000"/>
                <w:sz w:val="20"/>
              </w:rPr>
              <w:t>
</w:t>
            </w:r>
            <w:r>
              <w:rPr>
                <w:rFonts w:ascii="Times New Roman"/>
                <w:b w:val="false"/>
                <w:i w:val="false"/>
                <w:color w:val="000000"/>
                <w:sz w:val="20"/>
              </w:rPr>
              <w:t>- использование трехфазных двигателей в однородном режиме;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группу соединения;</w:t>
            </w:r>
            <w:r>
              <w:br/>
            </w:r>
            <w:r>
              <w:rPr>
                <w:rFonts w:ascii="Times New Roman"/>
                <w:b w:val="false"/>
                <w:i w:val="false"/>
                <w:color w:val="000000"/>
                <w:sz w:val="20"/>
              </w:rPr>
              <w:t>
</w:t>
            </w:r>
            <w:r>
              <w:rPr>
                <w:rFonts w:ascii="Times New Roman"/>
                <w:b w:val="false"/>
                <w:i w:val="false"/>
                <w:color w:val="000000"/>
                <w:sz w:val="20"/>
              </w:rPr>
              <w:t>- определять вид синхронного реактивного двигателя по его конструктивным способностям;</w:t>
            </w:r>
            <w:r>
              <w:br/>
            </w:r>
            <w:r>
              <w:rPr>
                <w:rFonts w:ascii="Times New Roman"/>
                <w:b w:val="false"/>
                <w:i w:val="false"/>
                <w:color w:val="000000"/>
                <w:sz w:val="20"/>
              </w:rPr>
              <w:t>
</w:t>
            </w:r>
            <w:r>
              <w:rPr>
                <w:rFonts w:ascii="Times New Roman"/>
                <w:b w:val="false"/>
                <w:i w:val="false"/>
                <w:color w:val="000000"/>
                <w:sz w:val="20"/>
              </w:rPr>
              <w:t>- включать и загружать синхронный двигатель;</w:t>
            </w:r>
            <w:r>
              <w:br/>
            </w:r>
            <w:r>
              <w:rPr>
                <w:rFonts w:ascii="Times New Roman"/>
                <w:b w:val="false"/>
                <w:i w:val="false"/>
                <w:color w:val="000000"/>
                <w:sz w:val="20"/>
              </w:rPr>
              <w:t>
</w:t>
            </w:r>
            <w:r>
              <w:rPr>
                <w:rFonts w:ascii="Times New Roman"/>
                <w:b w:val="false"/>
                <w:i w:val="false"/>
                <w:color w:val="000000"/>
                <w:sz w:val="20"/>
              </w:rPr>
              <w:t>- делать анализ характеристик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пуск в ход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реверс трехфазного асинхронного двигателя.</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Основные сведения о машине постоянного тока. Магнитная цепь машины постоянного тока. Магнитное поле машины при нагрузке. Потери и коэффициент полезного действия электрических машин. Генераторы постоянного тока. Двигатели постоянного тока. Классификация и устройство машин переменного тока. Основные сведения о бесколлекторной асинхронной машине. Пуск в ход асинхронных двигателей. Однофазные и двухфазные асинхронные машины. Основные сведения о синхронных машинах. Нагревание и охлаждение электрических машин.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СК 10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металлов; - свойства Fe-С сплавов и цветных металлов;</w:t>
            </w:r>
            <w:r>
              <w:br/>
            </w:r>
            <w:r>
              <w:rPr>
                <w:rFonts w:ascii="Times New Roman"/>
                <w:b w:val="false"/>
                <w:i w:val="false"/>
                <w:color w:val="000000"/>
                <w:sz w:val="20"/>
              </w:rPr>
              <w:t>
</w:t>
            </w:r>
            <w:r>
              <w:rPr>
                <w:rFonts w:ascii="Times New Roman"/>
                <w:b w:val="false"/>
                <w:i w:val="false"/>
                <w:color w:val="000000"/>
                <w:sz w:val="20"/>
              </w:rPr>
              <w:t>- маркировки сталей и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 зависимость сопротивления проводниковых материалов от разных факторов;</w:t>
            </w:r>
            <w:r>
              <w:br/>
            </w:r>
            <w:r>
              <w:rPr>
                <w:rFonts w:ascii="Times New Roman"/>
                <w:b w:val="false"/>
                <w:i w:val="false"/>
                <w:color w:val="000000"/>
                <w:sz w:val="20"/>
              </w:rPr>
              <w:t>
</w:t>
            </w:r>
            <w:r>
              <w:rPr>
                <w:rFonts w:ascii="Times New Roman"/>
                <w:b w:val="false"/>
                <w:i w:val="false"/>
                <w:color w:val="000000"/>
                <w:sz w:val="20"/>
              </w:rPr>
              <w:t>- маркировку проводов и кабелей; область их применения;</w:t>
            </w:r>
            <w:r>
              <w:br/>
            </w:r>
            <w:r>
              <w:rPr>
                <w:rFonts w:ascii="Times New Roman"/>
                <w:b w:val="false"/>
                <w:i w:val="false"/>
                <w:color w:val="000000"/>
                <w:sz w:val="20"/>
              </w:rPr>
              <w:t>
</w:t>
            </w:r>
            <w:r>
              <w:rPr>
                <w:rFonts w:ascii="Times New Roman"/>
                <w:b w:val="false"/>
                <w:i w:val="false"/>
                <w:color w:val="000000"/>
                <w:sz w:val="20"/>
              </w:rPr>
              <w:t>- свойства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электропроводность газовых диэлектриков;</w:t>
            </w:r>
            <w:r>
              <w:br/>
            </w:r>
            <w:r>
              <w:rPr>
                <w:rFonts w:ascii="Times New Roman"/>
                <w:b w:val="false"/>
                <w:i w:val="false"/>
                <w:color w:val="000000"/>
                <w:sz w:val="20"/>
              </w:rPr>
              <w:t>
</w:t>
            </w:r>
            <w:r>
              <w:rPr>
                <w:rFonts w:ascii="Times New Roman"/>
                <w:b w:val="false"/>
                <w:i w:val="false"/>
                <w:color w:val="000000"/>
                <w:sz w:val="20"/>
              </w:rPr>
              <w:t>- свойства, достоинства и недостатки жидких диэлектриков;</w:t>
            </w:r>
            <w:r>
              <w:br/>
            </w:r>
            <w:r>
              <w:rPr>
                <w:rFonts w:ascii="Times New Roman"/>
                <w:b w:val="false"/>
                <w:i w:val="false"/>
                <w:color w:val="000000"/>
                <w:sz w:val="20"/>
              </w:rPr>
              <w:t>
</w:t>
            </w:r>
            <w:r>
              <w:rPr>
                <w:rFonts w:ascii="Times New Roman"/>
                <w:b w:val="false"/>
                <w:i w:val="false"/>
                <w:color w:val="000000"/>
                <w:sz w:val="20"/>
              </w:rPr>
              <w:t>- свойства, достоинства и недостатки твердых диэлектриков</w:t>
            </w:r>
            <w:r>
              <w:br/>
            </w:r>
            <w:r>
              <w:rPr>
                <w:rFonts w:ascii="Times New Roman"/>
                <w:b w:val="false"/>
                <w:i w:val="false"/>
                <w:color w:val="000000"/>
                <w:sz w:val="20"/>
              </w:rPr>
              <w:t>
</w:t>
            </w:r>
            <w:r>
              <w:rPr>
                <w:rFonts w:ascii="Times New Roman"/>
                <w:b w:val="false"/>
                <w:i w:val="false"/>
                <w:color w:val="000000"/>
                <w:sz w:val="20"/>
              </w:rPr>
              <w:t>- зависимость полупроводниковых материалов от внешней среды;</w:t>
            </w:r>
            <w:r>
              <w:br/>
            </w:r>
            <w:r>
              <w:rPr>
                <w:rFonts w:ascii="Times New Roman"/>
                <w:b w:val="false"/>
                <w:i w:val="false"/>
                <w:color w:val="000000"/>
                <w:sz w:val="20"/>
              </w:rPr>
              <w:t>
</w:t>
            </w:r>
            <w:r>
              <w:rPr>
                <w:rFonts w:ascii="Times New Roman"/>
                <w:b w:val="false"/>
                <w:i w:val="false"/>
                <w:color w:val="000000"/>
                <w:sz w:val="20"/>
              </w:rPr>
              <w:t>- основные характеристики магнитных материалов;</w:t>
            </w:r>
            <w:r>
              <w:br/>
            </w:r>
            <w:r>
              <w:rPr>
                <w:rFonts w:ascii="Times New Roman"/>
                <w:b w:val="false"/>
                <w:i w:val="false"/>
                <w:color w:val="000000"/>
                <w:sz w:val="20"/>
              </w:rPr>
              <w:t>
</w:t>
            </w:r>
            <w:r>
              <w:rPr>
                <w:rFonts w:ascii="Times New Roman"/>
                <w:b w:val="false"/>
                <w:i w:val="false"/>
                <w:color w:val="000000"/>
                <w:sz w:val="20"/>
              </w:rPr>
              <w:t>- присадочные материалы; характеристики мягких и твердых припоев;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характеристику сплава в зависимости от состава;</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электрическую прочность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определять тип магнитных материалов;</w:t>
            </w:r>
            <w:r>
              <w:br/>
            </w:r>
            <w:r>
              <w:rPr>
                <w:rFonts w:ascii="Times New Roman"/>
                <w:b w:val="false"/>
                <w:i w:val="false"/>
                <w:color w:val="000000"/>
                <w:sz w:val="20"/>
              </w:rPr>
              <w:t>
</w:t>
            </w:r>
            <w:r>
              <w:rPr>
                <w:rFonts w:ascii="Times New Roman"/>
                <w:b w:val="false"/>
                <w:i w:val="false"/>
                <w:color w:val="000000"/>
                <w:sz w:val="20"/>
              </w:rPr>
              <w:t>- выбирать припои и флюсы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современные проблемы экологии современности и Республики Казахстан;</w:t>
            </w:r>
            <w:r>
              <w:br/>
            </w:r>
            <w:r>
              <w:rPr>
                <w:rFonts w:ascii="Times New Roman"/>
                <w:b w:val="false"/>
                <w:i w:val="false"/>
                <w:color w:val="000000"/>
                <w:sz w:val="20"/>
              </w:rPr>
              <w:t>
</w:t>
            </w:r>
            <w:r>
              <w:rPr>
                <w:rFonts w:ascii="Times New Roman"/>
                <w:b w:val="false"/>
                <w:i w:val="false"/>
                <w:color w:val="000000"/>
                <w:sz w:val="20"/>
              </w:rPr>
              <w:t>- экологические и социальные факторы, влияющие на здоровье населения;</w:t>
            </w:r>
            <w:r>
              <w:br/>
            </w:r>
            <w:r>
              <w:rPr>
                <w:rFonts w:ascii="Times New Roman"/>
                <w:b w:val="false"/>
                <w:i w:val="false"/>
                <w:color w:val="000000"/>
                <w:sz w:val="20"/>
              </w:rPr>
              <w:t>
</w:t>
            </w:r>
            <w:r>
              <w:rPr>
                <w:rFonts w:ascii="Times New Roman"/>
                <w:b w:val="false"/>
                <w:i w:val="false"/>
                <w:color w:val="000000"/>
                <w:sz w:val="20"/>
              </w:rPr>
              <w:t>- основы экологического права;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разъяснительную работу среди молодежи по устранению социальных проблем общества: курение, алкоголизм, наркомания;</w:t>
            </w:r>
            <w:r>
              <w:br/>
            </w:r>
            <w:r>
              <w:rPr>
                <w:rFonts w:ascii="Times New Roman"/>
                <w:b w:val="false"/>
                <w:i w:val="false"/>
                <w:color w:val="000000"/>
                <w:sz w:val="20"/>
              </w:rPr>
              <w:t>
</w:t>
            </w:r>
            <w:r>
              <w:rPr>
                <w:rFonts w:ascii="Times New Roman"/>
                <w:b w:val="false"/>
                <w:i w:val="false"/>
                <w:color w:val="000000"/>
                <w:sz w:val="20"/>
              </w:rPr>
              <w:t>- выполнять требования экологического права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r>
              <w:br/>
            </w:r>
            <w:r>
              <w:rPr>
                <w:rFonts w:ascii="Times New Roman"/>
                <w:b w:val="false"/>
                <w:i w:val="false"/>
                <w:color w:val="000000"/>
                <w:sz w:val="20"/>
              </w:rPr>
              <w:t>
</w:t>
            </w:r>
            <w:r>
              <w:rPr>
                <w:rFonts w:ascii="Times New Roman"/>
                <w:b w:val="false"/>
                <w:i w:val="false"/>
                <w:color w:val="000000"/>
                <w:sz w:val="20"/>
              </w:rPr>
              <w:t>Наука об отношениях растительных и животных организмов и образуемых ими сообществ между собой и окружающей средой. Экосистема. Жизненная важность решения экологических проблем. Структура современной экологии. Взаимосвязь экологии с другими науками. Организм и среда. Планета Земля и ее сферы. Человек. Общество. Природа. Экология человека. Социальные проблемы общества. Основы экологического права.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положение о службе ТБ на предприятиях и видах планирования улучшений условий охраны труда;</w:t>
            </w:r>
            <w:r>
              <w:br/>
            </w:r>
            <w:r>
              <w:rPr>
                <w:rFonts w:ascii="Times New Roman"/>
                <w:b w:val="false"/>
                <w:i w:val="false"/>
                <w:color w:val="000000"/>
                <w:sz w:val="20"/>
              </w:rPr>
              <w:t>
</w:t>
            </w:r>
            <w:r>
              <w:rPr>
                <w:rFonts w:ascii="Times New Roman"/>
                <w:b w:val="false"/>
                <w:i w:val="false"/>
                <w:color w:val="000000"/>
                <w:sz w:val="20"/>
              </w:rPr>
              <w:t>- методы и способы борьбы с влияниями вредных производственных факторов на организм человека;</w:t>
            </w:r>
            <w:r>
              <w:br/>
            </w:r>
            <w:r>
              <w:rPr>
                <w:rFonts w:ascii="Times New Roman"/>
                <w:b w:val="false"/>
                <w:i w:val="false"/>
                <w:color w:val="000000"/>
                <w:sz w:val="20"/>
              </w:rPr>
              <w:t>
</w:t>
            </w:r>
            <w:r>
              <w:rPr>
                <w:rFonts w:ascii="Times New Roman"/>
                <w:b w:val="false"/>
                <w:i w:val="false"/>
                <w:color w:val="000000"/>
                <w:sz w:val="20"/>
              </w:rPr>
              <w:t>- особенности обеспечения нормализации условий труда на рабочем месте;</w:t>
            </w:r>
            <w:r>
              <w:br/>
            </w:r>
            <w:r>
              <w:rPr>
                <w:rFonts w:ascii="Times New Roman"/>
                <w:b w:val="false"/>
                <w:i w:val="false"/>
                <w:color w:val="000000"/>
                <w:sz w:val="20"/>
              </w:rPr>
              <w:t>
</w:t>
            </w:r>
            <w:r>
              <w:rPr>
                <w:rFonts w:ascii="Times New Roman"/>
                <w:b w:val="false"/>
                <w:i w:val="false"/>
                <w:color w:val="000000"/>
                <w:sz w:val="20"/>
              </w:rPr>
              <w:t>- воздействие электротока на организм человека;</w:t>
            </w:r>
            <w:r>
              <w:br/>
            </w:r>
            <w:r>
              <w:rPr>
                <w:rFonts w:ascii="Times New Roman"/>
                <w:b w:val="false"/>
                <w:i w:val="false"/>
                <w:color w:val="000000"/>
                <w:sz w:val="20"/>
              </w:rPr>
              <w:t>
</w:t>
            </w:r>
            <w:r>
              <w:rPr>
                <w:rFonts w:ascii="Times New Roman"/>
                <w:b w:val="false"/>
                <w:i w:val="false"/>
                <w:color w:val="000000"/>
                <w:sz w:val="20"/>
              </w:rPr>
              <w:t>- правила ТБ при выполнении работ в электроустановках;</w:t>
            </w:r>
            <w:r>
              <w:br/>
            </w:r>
            <w:r>
              <w:rPr>
                <w:rFonts w:ascii="Times New Roman"/>
                <w:b w:val="false"/>
                <w:i w:val="false"/>
                <w:color w:val="000000"/>
                <w:sz w:val="20"/>
              </w:rPr>
              <w:t>
</w:t>
            </w:r>
            <w:r>
              <w:rPr>
                <w:rFonts w:ascii="Times New Roman"/>
                <w:b w:val="false"/>
                <w:i w:val="false"/>
                <w:color w:val="000000"/>
                <w:sz w:val="20"/>
              </w:rPr>
              <w:t>-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тушения пожаров;</w:t>
            </w:r>
            <w:r>
              <w:br/>
            </w:r>
            <w:r>
              <w:rPr>
                <w:rFonts w:ascii="Times New Roman"/>
                <w:b w:val="false"/>
                <w:i w:val="false"/>
                <w:color w:val="000000"/>
                <w:sz w:val="20"/>
              </w:rPr>
              <w:t>
</w:t>
            </w:r>
            <w:r>
              <w:rPr>
                <w:rFonts w:ascii="Times New Roman"/>
                <w:b w:val="false"/>
                <w:i w:val="false"/>
                <w:color w:val="000000"/>
                <w:sz w:val="20"/>
              </w:rPr>
              <w:t>- организацию и проведение технического расследования происшествий на производстве, повлекших за собой несчастные случаи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нормативные и юридические документы, обеспечивающие безопасность труда;</w:t>
            </w:r>
            <w:r>
              <w:br/>
            </w:r>
            <w:r>
              <w:rPr>
                <w:rFonts w:ascii="Times New Roman"/>
                <w:b w:val="false"/>
                <w:i w:val="false"/>
                <w:color w:val="000000"/>
                <w:sz w:val="20"/>
              </w:rPr>
              <w:t>
</w:t>
            </w:r>
            <w:r>
              <w:rPr>
                <w:rFonts w:ascii="Times New Roman"/>
                <w:b w:val="false"/>
                <w:i w:val="false"/>
                <w:color w:val="000000"/>
                <w:sz w:val="20"/>
              </w:rPr>
              <w:t>- организовывать обучение безопасности труда;</w:t>
            </w:r>
            <w:r>
              <w:br/>
            </w:r>
            <w:r>
              <w:rPr>
                <w:rFonts w:ascii="Times New Roman"/>
                <w:b w:val="false"/>
                <w:i w:val="false"/>
                <w:color w:val="000000"/>
                <w:sz w:val="20"/>
              </w:rPr>
              <w:t>
</w:t>
            </w:r>
            <w:r>
              <w:rPr>
                <w:rFonts w:ascii="Times New Roman"/>
                <w:b w:val="false"/>
                <w:i w:val="false"/>
                <w:color w:val="000000"/>
                <w:sz w:val="20"/>
              </w:rPr>
              <w:t>- применять средства защиты от воздействия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r>
              <w:br/>
            </w:r>
            <w:r>
              <w:rPr>
                <w:rFonts w:ascii="Times New Roman"/>
                <w:b w:val="false"/>
                <w:i w:val="false"/>
                <w:color w:val="000000"/>
                <w:sz w:val="20"/>
              </w:rPr>
              <w:t>
</w:t>
            </w: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испытания первичных средств пожаротушения;</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устройство электрических машин, назначение электромонтажных изделий, инструмента и приспособлений;</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электромашин, аппаратов управления, защиты и коммутации;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сборку и монтаж электромашин;</w:t>
            </w:r>
            <w:r>
              <w:br/>
            </w:r>
            <w:r>
              <w:rPr>
                <w:rFonts w:ascii="Times New Roman"/>
                <w:b w:val="false"/>
                <w:i w:val="false"/>
                <w:color w:val="000000"/>
                <w:sz w:val="20"/>
              </w:rPr>
              <w:t>
</w:t>
            </w:r>
            <w:r>
              <w:rPr>
                <w:rFonts w:ascii="Times New Roman"/>
                <w:b w:val="false"/>
                <w:i w:val="false"/>
                <w:color w:val="000000"/>
                <w:sz w:val="20"/>
              </w:rPr>
              <w:t>- монтировать контактные соединения термитными патронами, пайкой, газосваркой, опрессовкой и применением гильз;</w:t>
            </w:r>
            <w:r>
              <w:br/>
            </w:r>
            <w:r>
              <w:rPr>
                <w:rFonts w:ascii="Times New Roman"/>
                <w:b w:val="false"/>
                <w:i w:val="false"/>
                <w:color w:val="000000"/>
                <w:sz w:val="20"/>
              </w:rPr>
              <w:t>
</w:t>
            </w:r>
            <w:r>
              <w:rPr>
                <w:rFonts w:ascii="Times New Roman"/>
                <w:b w:val="false"/>
                <w:i w:val="false"/>
                <w:color w:val="000000"/>
                <w:sz w:val="20"/>
              </w:rPr>
              <w:t>- проводить предмонтажные и послемонтажные испытания;</w:t>
            </w:r>
            <w:r>
              <w:br/>
            </w:r>
            <w:r>
              <w:rPr>
                <w:rFonts w:ascii="Times New Roman"/>
                <w:b w:val="false"/>
                <w:i w:val="false"/>
                <w:color w:val="000000"/>
                <w:sz w:val="20"/>
              </w:rPr>
              <w:t>
</w:t>
            </w:r>
            <w:r>
              <w:rPr>
                <w:rFonts w:ascii="Times New Roman"/>
                <w:b w:val="false"/>
                <w:i w:val="false"/>
                <w:color w:val="000000"/>
                <w:sz w:val="20"/>
              </w:rPr>
              <w:t>- работать с грузоподъемными механизмами грузоподъемностью до 1,5т;</w:t>
            </w:r>
            <w:r>
              <w:br/>
            </w:r>
            <w:r>
              <w:rPr>
                <w:rFonts w:ascii="Times New Roman"/>
                <w:b w:val="false"/>
                <w:i w:val="false"/>
                <w:color w:val="000000"/>
                <w:sz w:val="20"/>
              </w:rPr>
              <w:t>
</w:t>
            </w:r>
            <w:r>
              <w:rPr>
                <w:rFonts w:ascii="Times New Roman"/>
                <w:b w:val="false"/>
                <w:i w:val="false"/>
                <w:color w:val="000000"/>
                <w:sz w:val="20"/>
              </w:rPr>
              <w:t>- выполнять положения ПУЭ и ПТБ.</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электрических машин</w:t>
            </w:r>
            <w:r>
              <w:br/>
            </w:r>
            <w:r>
              <w:rPr>
                <w:rFonts w:ascii="Times New Roman"/>
                <w:b w:val="false"/>
                <w:i w:val="false"/>
                <w:color w:val="000000"/>
                <w:sz w:val="20"/>
              </w:rPr>
              <w:t>
</w:t>
            </w:r>
            <w:r>
              <w:rPr>
                <w:rFonts w:ascii="Times New Roman"/>
                <w:b w:val="false"/>
                <w:i w:val="false"/>
                <w:color w:val="000000"/>
                <w:sz w:val="20"/>
              </w:rPr>
              <w:t>Организация электромонтажных работ. Электромонтажные изделия. Приемы получения контактных соединений электросваркой. Сварка термитными патронами. Газопламенные работы. Контактные соединения опрессовкой. Контактные соединения пайкой. Монтаж электрических машин переменного тока, асинхронных электродвигателей, электрических машин постоянного тока. Монтаж электрических машин, прибывающих с заводов в разобранном виде. Монтаж электрических машин, прибывающих с заводов в собранном виде. Монтаж взрывозащищенных электродвигателей. Подъемно-транспортное оборудование. Монтаж аппаратов управления, защиты и коммутации.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ПК7</w:t>
            </w:r>
            <w:r>
              <w:br/>
            </w:r>
            <w:r>
              <w:rPr>
                <w:rFonts w:ascii="Times New Roman"/>
                <w:b w:val="false"/>
                <w:i w:val="false"/>
                <w:color w:val="000000"/>
                <w:sz w:val="20"/>
              </w:rPr>
              <w:t>
</w:t>
            </w:r>
            <w:r>
              <w:rPr>
                <w:rFonts w:ascii="Times New Roman"/>
                <w:b w:val="false"/>
                <w:i w:val="false"/>
                <w:color w:val="000000"/>
                <w:sz w:val="20"/>
              </w:rPr>
              <w:t>СК2</w:t>
            </w:r>
            <w:r>
              <w:br/>
            </w:r>
            <w:r>
              <w:rPr>
                <w:rFonts w:ascii="Times New Roman"/>
                <w:b w:val="false"/>
                <w:i w:val="false"/>
                <w:color w:val="000000"/>
                <w:sz w:val="20"/>
              </w:rPr>
              <w:t>
</w:t>
            </w:r>
            <w:r>
              <w:rPr>
                <w:rFonts w:ascii="Times New Roman"/>
                <w:b w:val="false"/>
                <w:i w:val="false"/>
                <w:color w:val="000000"/>
                <w:sz w:val="20"/>
              </w:rPr>
              <w:t>СК3</w:t>
            </w:r>
            <w:r>
              <w:br/>
            </w:r>
            <w:r>
              <w:rPr>
                <w:rFonts w:ascii="Times New Roman"/>
                <w:b w:val="false"/>
                <w:i w:val="false"/>
                <w:color w:val="000000"/>
                <w:sz w:val="20"/>
              </w:rPr>
              <w:t>
</w:t>
            </w:r>
            <w:r>
              <w:rPr>
                <w:rFonts w:ascii="Times New Roman"/>
                <w:b w:val="false"/>
                <w:i w:val="false"/>
                <w:color w:val="000000"/>
                <w:sz w:val="20"/>
              </w:rPr>
              <w:t>СК4</w:t>
            </w:r>
            <w:r>
              <w:br/>
            </w:r>
            <w:r>
              <w:rPr>
                <w:rFonts w:ascii="Times New Roman"/>
                <w:b w:val="false"/>
                <w:i w:val="false"/>
                <w:color w:val="000000"/>
                <w:sz w:val="20"/>
              </w:rPr>
              <w:t>
</w:t>
            </w:r>
            <w:r>
              <w:rPr>
                <w:rFonts w:ascii="Times New Roman"/>
                <w:b w:val="false"/>
                <w:i w:val="false"/>
                <w:color w:val="000000"/>
                <w:sz w:val="20"/>
              </w:rPr>
              <w:t>СК5</w:t>
            </w:r>
            <w:r>
              <w:br/>
            </w:r>
            <w:r>
              <w:rPr>
                <w:rFonts w:ascii="Times New Roman"/>
                <w:b w:val="false"/>
                <w:i w:val="false"/>
                <w:color w:val="000000"/>
                <w:sz w:val="20"/>
              </w:rPr>
              <w:t>
</w:t>
            </w:r>
            <w:r>
              <w:rPr>
                <w:rFonts w:ascii="Times New Roman"/>
                <w:b w:val="false"/>
                <w:i w:val="false"/>
                <w:color w:val="000000"/>
                <w:sz w:val="20"/>
              </w:rPr>
              <w:t>СК10</w:t>
            </w:r>
          </w:p>
        </w:tc>
      </w:tr>
    </w:tbl>
    <w:bookmarkStart w:name="z194" w:id="147"/>
    <w:p>
      <w:pPr>
        <w:spacing w:after="0"/>
        <w:ind w:left="0"/>
        <w:jc w:val="both"/>
      </w:pPr>
      <w:r>
        <w:rPr>
          <w:rFonts w:ascii="Times New Roman"/>
          <w:b w:val="false"/>
          <w:i w:val="false"/>
          <w:color w:val="000000"/>
          <w:sz w:val="28"/>
        </w:rPr>
        <w:t>
      1.2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w:t>
      </w:r>
      <w:r>
        <w:br/>
      </w:r>
      <w:r>
        <w:rPr>
          <w:rFonts w:ascii="Times New Roman"/>
          <w:b w:val="false"/>
          <w:i w:val="false"/>
          <w:color w:val="000000"/>
          <w:sz w:val="28"/>
        </w:rPr>
        <w:t>
       образования по специальности 0910000 – «Электрическое и</w:t>
      </w:r>
      <w:r>
        <w:br/>
      </w:r>
      <w:r>
        <w:rPr>
          <w:rFonts w:ascii="Times New Roman"/>
          <w:b w:val="false"/>
          <w:i w:val="false"/>
          <w:color w:val="000000"/>
          <w:sz w:val="28"/>
        </w:rPr>
        <w:t>
       электромеханическое оборудование (по видам)»</w:t>
      </w:r>
    </w:p>
    <w:bookmarkEnd w:id="147"/>
    <w:bookmarkStart w:name="z195" w:id="14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2 года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с получением общего среднего образования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857"/>
        <w:gridCol w:w="5429"/>
        <w:gridCol w:w="1143"/>
      </w:tblGrid>
      <w:tr>
        <w:trPr>
          <w:trHeight w:val="30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 плоскости проекций, оси проекций и их обозначение;</w:t>
            </w:r>
            <w:r>
              <w:br/>
            </w:r>
            <w:r>
              <w:rPr>
                <w:rFonts w:ascii="Times New Roman"/>
                <w:b w:val="false"/>
                <w:i w:val="false"/>
                <w:color w:val="000000"/>
                <w:sz w:val="20"/>
              </w:rPr>
              <w:t>
</w:t>
            </w:r>
            <w:r>
              <w:rPr>
                <w:rFonts w:ascii="Times New Roman"/>
                <w:b w:val="false"/>
                <w:i w:val="false"/>
                <w:color w:val="000000"/>
                <w:sz w:val="20"/>
              </w:rPr>
              <w:t>- основные сведения о простых разрезах;</w:t>
            </w:r>
            <w:r>
              <w:br/>
            </w:r>
            <w:r>
              <w:rPr>
                <w:rFonts w:ascii="Times New Roman"/>
                <w:b w:val="false"/>
                <w:i w:val="false"/>
                <w:color w:val="000000"/>
                <w:sz w:val="20"/>
              </w:rPr>
              <w:t>
</w:t>
            </w:r>
            <w:r>
              <w:rPr>
                <w:rFonts w:ascii="Times New Roman"/>
                <w:b w:val="false"/>
                <w:i w:val="false"/>
                <w:color w:val="000000"/>
                <w:sz w:val="20"/>
              </w:rPr>
              <w:t>- основные сведения о резьбах;</w:t>
            </w:r>
            <w:r>
              <w:br/>
            </w:r>
            <w:r>
              <w:rPr>
                <w:rFonts w:ascii="Times New Roman"/>
                <w:b w:val="false"/>
                <w:i w:val="false"/>
                <w:color w:val="000000"/>
                <w:sz w:val="20"/>
              </w:rPr>
              <w:t>
</w:t>
            </w:r>
            <w:r>
              <w:rPr>
                <w:rFonts w:ascii="Times New Roman"/>
                <w:b w:val="false"/>
                <w:i w:val="false"/>
                <w:color w:val="000000"/>
                <w:sz w:val="20"/>
              </w:rPr>
              <w:t>- изображения –виды, разрезы сложные, сечения, выносные элементы;</w:t>
            </w:r>
            <w:r>
              <w:br/>
            </w:r>
            <w:r>
              <w:rPr>
                <w:rFonts w:ascii="Times New Roman"/>
                <w:b w:val="false"/>
                <w:i w:val="false"/>
                <w:color w:val="000000"/>
                <w:sz w:val="20"/>
              </w:rPr>
              <w:t>
</w:t>
            </w:r>
            <w:r>
              <w:rPr>
                <w:rFonts w:ascii="Times New Roman"/>
                <w:b w:val="false"/>
                <w:i w:val="false"/>
                <w:color w:val="000000"/>
                <w:sz w:val="20"/>
              </w:rPr>
              <w:t>- назначение и порядок выполнения сборочного чертежа;</w:t>
            </w:r>
            <w:r>
              <w:br/>
            </w:r>
            <w:r>
              <w:rPr>
                <w:rFonts w:ascii="Times New Roman"/>
                <w:b w:val="false"/>
                <w:i w:val="false"/>
                <w:color w:val="000000"/>
                <w:sz w:val="20"/>
              </w:rPr>
              <w:t>
</w:t>
            </w:r>
            <w:r>
              <w:rPr>
                <w:rFonts w:ascii="Times New Roman"/>
                <w:b w:val="false"/>
                <w:i w:val="false"/>
                <w:color w:val="000000"/>
                <w:sz w:val="20"/>
              </w:rPr>
              <w:t>- порядок чтения сборочного чертежа;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комплексные чертежи моделей с применением простых разрезов;</w:t>
            </w:r>
            <w:r>
              <w:br/>
            </w:r>
            <w:r>
              <w:rPr>
                <w:rFonts w:ascii="Times New Roman"/>
                <w:b w:val="false"/>
                <w:i w:val="false"/>
                <w:color w:val="000000"/>
                <w:sz w:val="20"/>
              </w:rPr>
              <w:t>
</w:t>
            </w:r>
            <w:r>
              <w:rPr>
                <w:rFonts w:ascii="Times New Roman"/>
                <w:b w:val="false"/>
                <w:i w:val="false"/>
                <w:color w:val="000000"/>
                <w:sz w:val="20"/>
              </w:rPr>
              <w:t>- выполнять сложные разрезы и сечения деталей;</w:t>
            </w:r>
            <w:r>
              <w:br/>
            </w:r>
            <w:r>
              <w:rPr>
                <w:rFonts w:ascii="Times New Roman"/>
                <w:b w:val="false"/>
                <w:i w:val="false"/>
                <w:color w:val="000000"/>
                <w:sz w:val="20"/>
              </w:rPr>
              <w:t>
</w:t>
            </w:r>
            <w:r>
              <w:rPr>
                <w:rFonts w:ascii="Times New Roman"/>
                <w:b w:val="false"/>
                <w:i w:val="false"/>
                <w:color w:val="000000"/>
                <w:sz w:val="20"/>
              </w:rPr>
              <w:t>- изображать разрезы и сечения деталей;</w:t>
            </w:r>
            <w:r>
              <w:br/>
            </w:r>
            <w:r>
              <w:rPr>
                <w:rFonts w:ascii="Times New Roman"/>
                <w:b w:val="false"/>
                <w:i w:val="false"/>
                <w:color w:val="000000"/>
                <w:sz w:val="20"/>
              </w:rPr>
              <w:t>
</w:t>
            </w:r>
            <w:r>
              <w:rPr>
                <w:rFonts w:ascii="Times New Roman"/>
                <w:b w:val="false"/>
                <w:i w:val="false"/>
                <w:color w:val="000000"/>
                <w:sz w:val="20"/>
              </w:rPr>
              <w:t>- читать, составлять и оформлять схемы согласно ГОСТам;</w:t>
            </w:r>
            <w:r>
              <w:br/>
            </w:r>
            <w:r>
              <w:rPr>
                <w:rFonts w:ascii="Times New Roman"/>
                <w:b w:val="false"/>
                <w:i w:val="false"/>
                <w:color w:val="000000"/>
                <w:sz w:val="20"/>
              </w:rPr>
              <w:t>
</w:t>
            </w:r>
            <w:r>
              <w:rPr>
                <w:rFonts w:ascii="Times New Roman"/>
                <w:b w:val="false"/>
                <w:i w:val="false"/>
                <w:color w:val="000000"/>
                <w:sz w:val="20"/>
              </w:rPr>
              <w:t>- читать и выполнять сборочные чертежи, составлять спецификацию.</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Машиностроительное черчение. Общие правила выполнения чертежей.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тока; ЭДС источника электроэнергии;</w:t>
            </w:r>
            <w:r>
              <w:br/>
            </w:r>
            <w:r>
              <w:rPr>
                <w:rFonts w:ascii="Times New Roman"/>
                <w:b w:val="false"/>
                <w:i w:val="false"/>
                <w:color w:val="000000"/>
                <w:sz w:val="20"/>
              </w:rPr>
              <w:t>
</w:t>
            </w:r>
            <w:r>
              <w:rPr>
                <w:rFonts w:ascii="Times New Roman"/>
                <w:b w:val="false"/>
                <w:i w:val="false"/>
                <w:color w:val="000000"/>
                <w:sz w:val="20"/>
              </w:rPr>
              <w:t>- закон электромагнитной индукции;</w:t>
            </w:r>
            <w:r>
              <w:br/>
            </w:r>
            <w:r>
              <w:rPr>
                <w:rFonts w:ascii="Times New Roman"/>
                <w:b w:val="false"/>
                <w:i w:val="false"/>
                <w:color w:val="000000"/>
                <w:sz w:val="20"/>
              </w:rPr>
              <w:t>
</w:t>
            </w:r>
            <w:r>
              <w:rPr>
                <w:rFonts w:ascii="Times New Roman"/>
                <w:b w:val="false"/>
                <w:i w:val="false"/>
                <w:color w:val="000000"/>
                <w:sz w:val="20"/>
              </w:rPr>
              <w:t>- устройство приборов разных систем;</w:t>
            </w:r>
            <w:r>
              <w:br/>
            </w:r>
            <w:r>
              <w:rPr>
                <w:rFonts w:ascii="Times New Roman"/>
                <w:b w:val="false"/>
                <w:i w:val="false"/>
                <w:color w:val="000000"/>
                <w:sz w:val="20"/>
              </w:rPr>
              <w:t>
</w:t>
            </w:r>
            <w:r>
              <w:rPr>
                <w:rFonts w:ascii="Times New Roman"/>
                <w:b w:val="false"/>
                <w:i w:val="false"/>
                <w:color w:val="000000"/>
                <w:sz w:val="20"/>
              </w:rPr>
              <w:t>- преимущество переменного тока перед постоянным; характеристики переменного тока;</w:t>
            </w:r>
            <w:r>
              <w:br/>
            </w:r>
            <w:r>
              <w:rPr>
                <w:rFonts w:ascii="Times New Roman"/>
                <w:b w:val="false"/>
                <w:i w:val="false"/>
                <w:color w:val="000000"/>
                <w:sz w:val="20"/>
              </w:rPr>
              <w:t>
</w:t>
            </w:r>
            <w:r>
              <w:rPr>
                <w:rFonts w:ascii="Times New Roman"/>
                <w:b w:val="false"/>
                <w:i w:val="false"/>
                <w:color w:val="000000"/>
                <w:sz w:val="20"/>
              </w:rPr>
              <w:t>- схемы соединения трехфазных потребителей; методы и правила расчета трехфазной цепи;</w:t>
            </w:r>
            <w:r>
              <w:br/>
            </w:r>
            <w:r>
              <w:rPr>
                <w:rFonts w:ascii="Times New Roman"/>
                <w:b w:val="false"/>
                <w:i w:val="false"/>
                <w:color w:val="000000"/>
                <w:sz w:val="20"/>
              </w:rPr>
              <w:t>
</w:t>
            </w:r>
            <w:r>
              <w:rPr>
                <w:rFonts w:ascii="Times New Roman"/>
                <w:b w:val="false"/>
                <w:i w:val="false"/>
                <w:color w:val="000000"/>
                <w:sz w:val="20"/>
              </w:rPr>
              <w:t>- состав электроприводов, виды электроприводов, режимы работы электроприводов;</w:t>
            </w:r>
            <w:r>
              <w:br/>
            </w:r>
            <w:r>
              <w:rPr>
                <w:rFonts w:ascii="Times New Roman"/>
                <w:b w:val="false"/>
                <w:i w:val="false"/>
                <w:color w:val="000000"/>
                <w:sz w:val="20"/>
              </w:rPr>
              <w:t>
</w:t>
            </w: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работы полупроводниковых приборов;</w:t>
            </w:r>
            <w:r>
              <w:br/>
            </w:r>
            <w:r>
              <w:rPr>
                <w:rFonts w:ascii="Times New Roman"/>
                <w:b w:val="false"/>
                <w:i w:val="false"/>
                <w:color w:val="000000"/>
                <w:sz w:val="20"/>
              </w:rPr>
              <w:t>
</w:t>
            </w:r>
            <w:r>
              <w:rPr>
                <w:rFonts w:ascii="Times New Roman"/>
                <w:b w:val="false"/>
                <w:i w:val="false"/>
                <w:color w:val="000000"/>
                <w:sz w:val="20"/>
              </w:rPr>
              <w:t>- классификацию усилителей, назначение и работу схемы;</w:t>
            </w:r>
            <w:r>
              <w:br/>
            </w:r>
            <w:r>
              <w:rPr>
                <w:rFonts w:ascii="Times New Roman"/>
                <w:b w:val="false"/>
                <w:i w:val="false"/>
                <w:color w:val="000000"/>
                <w:sz w:val="20"/>
              </w:rPr>
              <w:t>
</w:t>
            </w:r>
            <w:r>
              <w:rPr>
                <w:rFonts w:ascii="Times New Roman"/>
                <w:b w:val="false"/>
                <w:i w:val="false"/>
                <w:color w:val="000000"/>
                <w:sz w:val="20"/>
              </w:rPr>
              <w:t>- назначение мультивибратора и триггера, устройство, структурную схему и принцип работы осциллографа;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 ток по закону Ома, работу и мощность электрического тока;</w:t>
            </w:r>
            <w:r>
              <w:br/>
            </w:r>
            <w:r>
              <w:rPr>
                <w:rFonts w:ascii="Times New Roman"/>
                <w:b w:val="false"/>
                <w:i w:val="false"/>
                <w:color w:val="000000"/>
                <w:sz w:val="20"/>
              </w:rPr>
              <w:t>
</w:t>
            </w:r>
            <w:r>
              <w:rPr>
                <w:rFonts w:ascii="Times New Roman"/>
                <w:b w:val="false"/>
                <w:i w:val="false"/>
                <w:color w:val="000000"/>
                <w:sz w:val="20"/>
              </w:rPr>
              <w:t>- 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давать характеристику прибора по символам на его шкале;</w:t>
            </w:r>
            <w:r>
              <w:br/>
            </w:r>
            <w:r>
              <w:rPr>
                <w:rFonts w:ascii="Times New Roman"/>
                <w:b w:val="false"/>
                <w:i w:val="false"/>
                <w:color w:val="000000"/>
                <w:sz w:val="20"/>
              </w:rPr>
              <w:t>
</w:t>
            </w:r>
            <w:r>
              <w:rPr>
                <w:rFonts w:ascii="Times New Roman"/>
                <w:b w:val="false"/>
                <w:i w:val="false"/>
                <w:color w:val="000000"/>
                <w:sz w:val="20"/>
              </w:rPr>
              <w:t>- производить расчет симметричных и несимметричных трехфазных цепей;</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релейно-контакторного управления;</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работы электровакуумных и газоразрядных приборов;</w:t>
            </w:r>
            <w:r>
              <w:br/>
            </w:r>
            <w:r>
              <w:rPr>
                <w:rFonts w:ascii="Times New Roman"/>
                <w:b w:val="false"/>
                <w:i w:val="false"/>
                <w:color w:val="000000"/>
                <w:sz w:val="20"/>
              </w:rPr>
              <w:t>
</w:t>
            </w:r>
            <w:r>
              <w:rPr>
                <w:rFonts w:ascii="Times New Roman"/>
                <w:b w:val="false"/>
                <w:i w:val="false"/>
                <w:color w:val="000000"/>
                <w:sz w:val="20"/>
              </w:rPr>
              <w:t>- классификацию усилителей, назначение и работу схемы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промэлектроники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Основы электроники. Электровакуумные и газоразрядные приборы, электронные выпрямители, стабилизаторы, усилители и генераторы. Интегральные схемы микроэлектроники. Основы гидравлики, гидравлические машины. Пневматические устройства. Основы технической термодинамики. Водяной пар. Основы теплопередачи. Топливо и котельные установки. Компрессоры, пневматические приводы, вентиляторы. Тепловые двигатели и холодильные установки.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аксиомы статики; правило определения момента силы относительно точки; уравнения равновесия плоской системы сходящихся и произвольно расположенных сил;</w:t>
            </w:r>
            <w:r>
              <w:br/>
            </w:r>
            <w:r>
              <w:rPr>
                <w:rFonts w:ascii="Times New Roman"/>
                <w:b w:val="false"/>
                <w:i w:val="false"/>
                <w:color w:val="000000"/>
                <w:sz w:val="20"/>
              </w:rPr>
              <w:t>
</w:t>
            </w:r>
            <w:r>
              <w:rPr>
                <w:rFonts w:ascii="Times New Roman"/>
                <w:b w:val="false"/>
                <w:i w:val="false"/>
                <w:color w:val="000000"/>
                <w:sz w:val="20"/>
              </w:rPr>
              <w:t>- формулы определения центра тяжести сложных сечений;</w:t>
            </w:r>
            <w:r>
              <w:br/>
            </w:r>
            <w:r>
              <w:rPr>
                <w:rFonts w:ascii="Times New Roman"/>
                <w:b w:val="false"/>
                <w:i w:val="false"/>
                <w:color w:val="000000"/>
                <w:sz w:val="20"/>
              </w:rPr>
              <w:t>
</w:t>
            </w:r>
            <w:r>
              <w:rPr>
                <w:rFonts w:ascii="Times New Roman"/>
                <w:b w:val="false"/>
                <w:i w:val="false"/>
                <w:color w:val="000000"/>
                <w:sz w:val="20"/>
              </w:rPr>
              <w:t>- формулы определения напряжений, внутренних силовых факторов при растяжении, сжатии, срезе, смятии, учении, изгибе;</w:t>
            </w:r>
            <w:r>
              <w:br/>
            </w:r>
            <w:r>
              <w:rPr>
                <w:rFonts w:ascii="Times New Roman"/>
                <w:b w:val="false"/>
                <w:i w:val="false"/>
                <w:color w:val="000000"/>
                <w:sz w:val="20"/>
              </w:rPr>
              <w:t>
</w:t>
            </w: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r>
              <w:br/>
            </w:r>
            <w:r>
              <w:rPr>
                <w:rFonts w:ascii="Times New Roman"/>
                <w:b w:val="false"/>
                <w:i w:val="false"/>
                <w:color w:val="000000"/>
                <w:sz w:val="20"/>
              </w:rPr>
              <w:t>
</w:t>
            </w:r>
            <w:r>
              <w:rPr>
                <w:rFonts w:ascii="Times New Roman"/>
                <w:b w:val="false"/>
                <w:i w:val="false"/>
                <w:color w:val="000000"/>
                <w:sz w:val="20"/>
              </w:rPr>
              <w:t>- основные требования к машинам и деталям машин;</w:t>
            </w:r>
            <w:r>
              <w:br/>
            </w:r>
            <w:r>
              <w:rPr>
                <w:rFonts w:ascii="Times New Roman"/>
                <w:b w:val="false"/>
                <w:i w:val="false"/>
                <w:color w:val="000000"/>
                <w:sz w:val="20"/>
              </w:rPr>
              <w:t>
</w:t>
            </w:r>
            <w:r>
              <w:rPr>
                <w:rFonts w:ascii="Times New Roman"/>
                <w:b w:val="false"/>
                <w:i w:val="false"/>
                <w:color w:val="000000"/>
                <w:sz w:val="20"/>
              </w:rPr>
              <w:t>- условное обозначение передач; кинематические схемы механизмов;</w:t>
            </w:r>
            <w:r>
              <w:br/>
            </w:r>
            <w:r>
              <w:rPr>
                <w:rFonts w:ascii="Times New Roman"/>
                <w:b w:val="false"/>
                <w:i w:val="false"/>
                <w:color w:val="000000"/>
                <w:sz w:val="20"/>
              </w:rPr>
              <w:t>
</w:t>
            </w:r>
            <w:r>
              <w:rPr>
                <w:rFonts w:ascii="Times New Roman"/>
                <w:b w:val="false"/>
                <w:i w:val="false"/>
                <w:color w:val="000000"/>
                <w:sz w:val="20"/>
              </w:rPr>
              <w:t>- назаначение и особенности прямозубых и непрямозубых зубчатых передач;</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материалы подшипников качения;</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осей и валов; редукторов;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составить уравнения равновесия и решить их относительно неизвестных; -определять моменты сил относительно точек; определять опорные реакции консольных, двухопорных балок и других тел, нагруженных силами и моментами;</w:t>
            </w:r>
            <w:r>
              <w:br/>
            </w:r>
            <w:r>
              <w:rPr>
                <w:rFonts w:ascii="Times New Roman"/>
                <w:b w:val="false"/>
                <w:i w:val="false"/>
                <w:color w:val="000000"/>
                <w:sz w:val="20"/>
              </w:rPr>
              <w:t>
</w:t>
            </w:r>
            <w:r>
              <w:rPr>
                <w:rFonts w:ascii="Times New Roman"/>
                <w:b w:val="false"/>
                <w:i w:val="false"/>
                <w:color w:val="000000"/>
                <w:sz w:val="20"/>
              </w:rPr>
              <w:t>- применять метод сечений для определения вида нагружения в поперечном сечении бруса;</w:t>
            </w:r>
            <w:r>
              <w:br/>
            </w:r>
            <w:r>
              <w:rPr>
                <w:rFonts w:ascii="Times New Roman"/>
                <w:b w:val="false"/>
                <w:i w:val="false"/>
                <w:color w:val="000000"/>
                <w:sz w:val="20"/>
              </w:rPr>
              <w:t>
</w:t>
            </w: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выполнять три вида расчетов при растяжении, сжатии, срезе, смятии, кручении, изгибе;</w:t>
            </w:r>
            <w:r>
              <w:br/>
            </w:r>
            <w:r>
              <w:rPr>
                <w:rFonts w:ascii="Times New Roman"/>
                <w:b w:val="false"/>
                <w:i w:val="false"/>
                <w:color w:val="000000"/>
                <w:sz w:val="20"/>
              </w:rPr>
              <w:t>
</w:t>
            </w: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r>
              <w:br/>
            </w:r>
            <w:r>
              <w:rPr>
                <w:rFonts w:ascii="Times New Roman"/>
                <w:b w:val="false"/>
                <w:i w:val="false"/>
                <w:color w:val="000000"/>
                <w:sz w:val="20"/>
              </w:rPr>
              <w:t>
</w:t>
            </w: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r>
              <w:br/>
            </w:r>
            <w:r>
              <w:rPr>
                <w:rFonts w:ascii="Times New Roman"/>
                <w:b w:val="false"/>
                <w:i w:val="false"/>
                <w:color w:val="000000"/>
                <w:sz w:val="20"/>
              </w:rPr>
              <w:t>
</w:t>
            </w:r>
            <w:r>
              <w:rPr>
                <w:rFonts w:ascii="Times New Roman"/>
                <w:b w:val="false"/>
                <w:i w:val="false"/>
                <w:color w:val="000000"/>
                <w:sz w:val="20"/>
              </w:rPr>
              <w:t>- производить геометрический расчет основных размеров зубчатых передач.</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 действия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конструкцию машины постоянного тока; конструкцию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w:t>
            </w:r>
            <w:r>
              <w:br/>
            </w:r>
            <w:r>
              <w:rPr>
                <w:rFonts w:ascii="Times New Roman"/>
                <w:b w:val="false"/>
                <w:i w:val="false"/>
                <w:color w:val="000000"/>
                <w:sz w:val="20"/>
              </w:rPr>
              <w:t>
</w:t>
            </w:r>
            <w:r>
              <w:rPr>
                <w:rFonts w:ascii="Times New Roman"/>
                <w:b w:val="false"/>
                <w:i w:val="false"/>
                <w:color w:val="000000"/>
                <w:sz w:val="20"/>
              </w:rPr>
              <w:t>- сущность процесса коммутации; виды коммутации;</w:t>
            </w:r>
            <w:r>
              <w:br/>
            </w:r>
            <w:r>
              <w:rPr>
                <w:rFonts w:ascii="Times New Roman"/>
                <w:b w:val="false"/>
                <w:i w:val="false"/>
                <w:color w:val="000000"/>
                <w:sz w:val="20"/>
              </w:rPr>
              <w:t>
</w:t>
            </w:r>
            <w:r>
              <w:rPr>
                <w:rFonts w:ascii="Times New Roman"/>
                <w:b w:val="false"/>
                <w:i w:val="false"/>
                <w:color w:val="000000"/>
                <w:sz w:val="20"/>
              </w:rPr>
              <w:t>- классификацию генератора постоянного тока; характеристики генераторов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трансформаторов; режимы работы трансформатора;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 способы пуска асинхронных двигателей с короткозамкнутым и фазным ротором;</w:t>
            </w:r>
            <w:r>
              <w:br/>
            </w:r>
            <w:r>
              <w:rPr>
                <w:rFonts w:ascii="Times New Roman"/>
                <w:b w:val="false"/>
                <w:i w:val="false"/>
                <w:color w:val="000000"/>
                <w:sz w:val="20"/>
              </w:rPr>
              <w:t>
</w:t>
            </w:r>
            <w:r>
              <w:rPr>
                <w:rFonts w:ascii="Times New Roman"/>
                <w:b w:val="false"/>
                <w:i w:val="false"/>
                <w:color w:val="000000"/>
                <w:sz w:val="20"/>
              </w:rPr>
              <w:t>- использование трехфазных двигателей в однородном режиме;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группу соединения;</w:t>
            </w:r>
            <w:r>
              <w:br/>
            </w:r>
            <w:r>
              <w:rPr>
                <w:rFonts w:ascii="Times New Roman"/>
                <w:b w:val="false"/>
                <w:i w:val="false"/>
                <w:color w:val="000000"/>
                <w:sz w:val="20"/>
              </w:rPr>
              <w:t>
</w:t>
            </w:r>
            <w:r>
              <w:rPr>
                <w:rFonts w:ascii="Times New Roman"/>
                <w:b w:val="false"/>
                <w:i w:val="false"/>
                <w:color w:val="000000"/>
                <w:sz w:val="20"/>
              </w:rPr>
              <w:t>- подобрать трансформаторы, допускающие параллельную работу;</w:t>
            </w:r>
            <w:r>
              <w:br/>
            </w:r>
            <w:r>
              <w:rPr>
                <w:rFonts w:ascii="Times New Roman"/>
                <w:b w:val="false"/>
                <w:i w:val="false"/>
                <w:color w:val="000000"/>
                <w:sz w:val="20"/>
              </w:rPr>
              <w:t>
</w:t>
            </w:r>
            <w:r>
              <w:rPr>
                <w:rFonts w:ascii="Times New Roman"/>
                <w:b w:val="false"/>
                <w:i w:val="false"/>
                <w:color w:val="000000"/>
                <w:sz w:val="20"/>
              </w:rPr>
              <w:t>- определять вид синхронного реактивного двигателя по его конструктивным способностям;</w:t>
            </w:r>
            <w:r>
              <w:br/>
            </w:r>
            <w:r>
              <w:rPr>
                <w:rFonts w:ascii="Times New Roman"/>
                <w:b w:val="false"/>
                <w:i w:val="false"/>
                <w:color w:val="000000"/>
                <w:sz w:val="20"/>
              </w:rPr>
              <w:t>
</w:t>
            </w:r>
            <w:r>
              <w:rPr>
                <w:rFonts w:ascii="Times New Roman"/>
                <w:b w:val="false"/>
                <w:i w:val="false"/>
                <w:color w:val="000000"/>
                <w:sz w:val="20"/>
              </w:rPr>
              <w:t>- включать и загружать синхронный двигатель;</w:t>
            </w:r>
            <w:r>
              <w:br/>
            </w:r>
            <w:r>
              <w:rPr>
                <w:rFonts w:ascii="Times New Roman"/>
                <w:b w:val="false"/>
                <w:i w:val="false"/>
                <w:color w:val="000000"/>
                <w:sz w:val="20"/>
              </w:rPr>
              <w:t>
</w:t>
            </w:r>
            <w:r>
              <w:rPr>
                <w:rFonts w:ascii="Times New Roman"/>
                <w:b w:val="false"/>
                <w:i w:val="false"/>
                <w:color w:val="000000"/>
                <w:sz w:val="20"/>
              </w:rPr>
              <w:t>- делать анализ характеристик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пуск в ход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реверс трехфазного асинхронного двигателя.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Основные сведения о машине постоянного тока. Магнитная цепь машины постоянного тока. Магнитное поле машины при нагрузке. Потери и коэффициент полезного действия электрических машин. Генераторы постоянного тока. Двигатели постоянного тока. Принцип работы и главные конструктивные элементы трансформаторов. Работа трансформатора под нагрузкой. Параллельная работа трансформаторов. Классификация и устройство машин переменного тока. Основные сведения о бесколлекторной асинхронной машине. Пуск в ход асинхронных двигателей. Однофазные и двухфазные асинхронные машины. Основные сведения о синхронных машинах. Нагревание и охлаждение электрических машин и трансформаторов.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6</w:t>
            </w:r>
            <w:r>
              <w:br/>
            </w:r>
            <w:r>
              <w:rPr>
                <w:rFonts w:ascii="Times New Roman"/>
                <w:b w:val="false"/>
                <w:i w:val="false"/>
                <w:color w:val="000000"/>
                <w:sz w:val="20"/>
              </w:rPr>
              <w:t>
</w:t>
            </w:r>
            <w:r>
              <w:rPr>
                <w:rFonts w:ascii="Times New Roman"/>
                <w:b w:val="false"/>
                <w:i w:val="false"/>
                <w:color w:val="000000"/>
                <w:sz w:val="20"/>
              </w:rPr>
              <w:t>СК 7</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металлов; - свойства Fe-С сплавов и цветных металлов;</w:t>
            </w:r>
            <w:r>
              <w:br/>
            </w:r>
            <w:r>
              <w:rPr>
                <w:rFonts w:ascii="Times New Roman"/>
                <w:b w:val="false"/>
                <w:i w:val="false"/>
                <w:color w:val="000000"/>
                <w:sz w:val="20"/>
              </w:rPr>
              <w:t>
</w:t>
            </w:r>
            <w:r>
              <w:rPr>
                <w:rFonts w:ascii="Times New Roman"/>
                <w:b w:val="false"/>
                <w:i w:val="false"/>
                <w:color w:val="000000"/>
                <w:sz w:val="20"/>
              </w:rPr>
              <w:t>- маркировки сталей и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 зависимость сопротивления проводниковых материалов от разных факторов;</w:t>
            </w:r>
            <w:r>
              <w:br/>
            </w:r>
            <w:r>
              <w:rPr>
                <w:rFonts w:ascii="Times New Roman"/>
                <w:b w:val="false"/>
                <w:i w:val="false"/>
                <w:color w:val="000000"/>
                <w:sz w:val="20"/>
              </w:rPr>
              <w:t>
</w:t>
            </w:r>
            <w:r>
              <w:rPr>
                <w:rFonts w:ascii="Times New Roman"/>
                <w:b w:val="false"/>
                <w:i w:val="false"/>
                <w:color w:val="000000"/>
                <w:sz w:val="20"/>
              </w:rPr>
              <w:t>- маркировку проводов и кабелей; область их применения;</w:t>
            </w:r>
            <w:r>
              <w:br/>
            </w:r>
            <w:r>
              <w:rPr>
                <w:rFonts w:ascii="Times New Roman"/>
                <w:b w:val="false"/>
                <w:i w:val="false"/>
                <w:color w:val="000000"/>
                <w:sz w:val="20"/>
              </w:rPr>
              <w:t>
</w:t>
            </w:r>
            <w:r>
              <w:rPr>
                <w:rFonts w:ascii="Times New Roman"/>
                <w:b w:val="false"/>
                <w:i w:val="false"/>
                <w:color w:val="000000"/>
                <w:sz w:val="20"/>
              </w:rPr>
              <w:t>- свойства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электропроводность газовых диэлектриков;</w:t>
            </w:r>
            <w:r>
              <w:br/>
            </w:r>
            <w:r>
              <w:rPr>
                <w:rFonts w:ascii="Times New Roman"/>
                <w:b w:val="false"/>
                <w:i w:val="false"/>
                <w:color w:val="000000"/>
                <w:sz w:val="20"/>
              </w:rPr>
              <w:t>
</w:t>
            </w:r>
            <w:r>
              <w:rPr>
                <w:rFonts w:ascii="Times New Roman"/>
                <w:b w:val="false"/>
                <w:i w:val="false"/>
                <w:color w:val="000000"/>
                <w:sz w:val="20"/>
              </w:rPr>
              <w:t>- факторы, влияющие на электрическую прочность жидких диэлектриков; достоинства и недостатки жидких диэлектриков;</w:t>
            </w:r>
            <w:r>
              <w:br/>
            </w:r>
            <w:r>
              <w:rPr>
                <w:rFonts w:ascii="Times New Roman"/>
                <w:b w:val="false"/>
                <w:i w:val="false"/>
                <w:color w:val="000000"/>
                <w:sz w:val="20"/>
              </w:rPr>
              <w:t>
</w:t>
            </w:r>
            <w:r>
              <w:rPr>
                <w:rFonts w:ascii="Times New Roman"/>
                <w:b w:val="false"/>
                <w:i w:val="false"/>
                <w:color w:val="000000"/>
                <w:sz w:val="20"/>
              </w:rPr>
              <w:t>- достоинства и недостатки пластмасс; область их применения;</w:t>
            </w:r>
            <w:r>
              <w:br/>
            </w:r>
            <w:r>
              <w:rPr>
                <w:rFonts w:ascii="Times New Roman"/>
                <w:b w:val="false"/>
                <w:i w:val="false"/>
                <w:color w:val="000000"/>
                <w:sz w:val="20"/>
              </w:rPr>
              <w:t>
</w:t>
            </w:r>
            <w:r>
              <w:rPr>
                <w:rFonts w:ascii="Times New Roman"/>
                <w:b w:val="false"/>
                <w:i w:val="false"/>
                <w:color w:val="000000"/>
                <w:sz w:val="20"/>
              </w:rPr>
              <w:t>- достоинства и недостатки резины; область ее применения;</w:t>
            </w:r>
            <w:r>
              <w:br/>
            </w:r>
            <w:r>
              <w:rPr>
                <w:rFonts w:ascii="Times New Roman"/>
                <w:b w:val="false"/>
                <w:i w:val="false"/>
                <w:color w:val="000000"/>
                <w:sz w:val="20"/>
              </w:rPr>
              <w:t>
</w:t>
            </w:r>
            <w:r>
              <w:rPr>
                <w:rFonts w:ascii="Times New Roman"/>
                <w:b w:val="false"/>
                <w:i w:val="false"/>
                <w:color w:val="000000"/>
                <w:sz w:val="20"/>
              </w:rPr>
              <w:t>- маркировку лаков, эмалей, компаундов; основные требования к ним; область их применения;</w:t>
            </w:r>
            <w:r>
              <w:br/>
            </w:r>
            <w:r>
              <w:rPr>
                <w:rFonts w:ascii="Times New Roman"/>
                <w:b w:val="false"/>
                <w:i w:val="false"/>
                <w:color w:val="000000"/>
                <w:sz w:val="20"/>
              </w:rPr>
              <w:t>
</w:t>
            </w:r>
            <w:r>
              <w:rPr>
                <w:rFonts w:ascii="Times New Roman"/>
                <w:b w:val="false"/>
                <w:i w:val="false"/>
                <w:color w:val="000000"/>
                <w:sz w:val="20"/>
              </w:rPr>
              <w:t>- назначение волокнистых материалов; способы повышения их электрической прочности;</w:t>
            </w:r>
            <w:r>
              <w:br/>
            </w:r>
            <w:r>
              <w:rPr>
                <w:rFonts w:ascii="Times New Roman"/>
                <w:b w:val="false"/>
                <w:i w:val="false"/>
                <w:color w:val="000000"/>
                <w:sz w:val="20"/>
              </w:rPr>
              <w:t>
</w:t>
            </w:r>
            <w:r>
              <w:rPr>
                <w:rFonts w:ascii="Times New Roman"/>
                <w:b w:val="false"/>
                <w:i w:val="false"/>
                <w:color w:val="000000"/>
                <w:sz w:val="20"/>
              </w:rPr>
              <w:t>- классификацию электроизоляционных материалов на основе слюды;</w:t>
            </w:r>
            <w:r>
              <w:br/>
            </w:r>
            <w:r>
              <w:rPr>
                <w:rFonts w:ascii="Times New Roman"/>
                <w:b w:val="false"/>
                <w:i w:val="false"/>
                <w:color w:val="000000"/>
                <w:sz w:val="20"/>
              </w:rPr>
              <w:t>
</w:t>
            </w:r>
            <w:r>
              <w:rPr>
                <w:rFonts w:ascii="Times New Roman"/>
                <w:b w:val="false"/>
                <w:i w:val="false"/>
                <w:color w:val="000000"/>
                <w:sz w:val="20"/>
              </w:rPr>
              <w:t>- классификацию электрохимической керамики и стекла;</w:t>
            </w:r>
            <w:r>
              <w:br/>
            </w:r>
            <w:r>
              <w:rPr>
                <w:rFonts w:ascii="Times New Roman"/>
                <w:b w:val="false"/>
                <w:i w:val="false"/>
                <w:color w:val="000000"/>
                <w:sz w:val="20"/>
              </w:rPr>
              <w:t>
</w:t>
            </w:r>
            <w:r>
              <w:rPr>
                <w:rFonts w:ascii="Times New Roman"/>
                <w:b w:val="false"/>
                <w:i w:val="false"/>
                <w:color w:val="000000"/>
                <w:sz w:val="20"/>
              </w:rPr>
              <w:t>- зависимость полупроводниковых материалов от внешней среды;</w:t>
            </w:r>
            <w:r>
              <w:br/>
            </w:r>
            <w:r>
              <w:rPr>
                <w:rFonts w:ascii="Times New Roman"/>
                <w:b w:val="false"/>
                <w:i w:val="false"/>
                <w:color w:val="000000"/>
                <w:sz w:val="20"/>
              </w:rPr>
              <w:t>
</w:t>
            </w:r>
            <w:r>
              <w:rPr>
                <w:rFonts w:ascii="Times New Roman"/>
                <w:b w:val="false"/>
                <w:i w:val="false"/>
                <w:color w:val="000000"/>
                <w:sz w:val="20"/>
              </w:rPr>
              <w:t>- основные характеристики магнитных материалов;</w:t>
            </w:r>
            <w:r>
              <w:br/>
            </w:r>
            <w:r>
              <w:rPr>
                <w:rFonts w:ascii="Times New Roman"/>
                <w:b w:val="false"/>
                <w:i w:val="false"/>
                <w:color w:val="000000"/>
                <w:sz w:val="20"/>
              </w:rPr>
              <w:t>
</w:t>
            </w:r>
            <w:r>
              <w:rPr>
                <w:rFonts w:ascii="Times New Roman"/>
                <w:b w:val="false"/>
                <w:i w:val="false"/>
                <w:color w:val="000000"/>
                <w:sz w:val="20"/>
              </w:rPr>
              <w:t>- присадочные материалы; характеристики мягких и твердых припоев;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характеристику сплава в зависимости от состава;</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электрическую прочность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определять тип магнитных материалов;</w:t>
            </w:r>
            <w:r>
              <w:br/>
            </w:r>
            <w:r>
              <w:rPr>
                <w:rFonts w:ascii="Times New Roman"/>
                <w:b w:val="false"/>
                <w:i w:val="false"/>
                <w:color w:val="000000"/>
                <w:sz w:val="20"/>
              </w:rPr>
              <w:t>
</w:t>
            </w:r>
            <w:r>
              <w:rPr>
                <w:rFonts w:ascii="Times New Roman"/>
                <w:b w:val="false"/>
                <w:i w:val="false"/>
                <w:color w:val="000000"/>
                <w:sz w:val="20"/>
              </w:rPr>
              <w:t>- выбирать припои и флюсы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современные проблемы экологии современности и Республики Казахстан;</w:t>
            </w:r>
            <w:r>
              <w:br/>
            </w:r>
            <w:r>
              <w:rPr>
                <w:rFonts w:ascii="Times New Roman"/>
                <w:b w:val="false"/>
                <w:i w:val="false"/>
                <w:color w:val="000000"/>
                <w:sz w:val="20"/>
              </w:rPr>
              <w:t>
</w:t>
            </w:r>
            <w:r>
              <w:rPr>
                <w:rFonts w:ascii="Times New Roman"/>
                <w:b w:val="false"/>
                <w:i w:val="false"/>
                <w:color w:val="000000"/>
                <w:sz w:val="20"/>
              </w:rPr>
              <w:t>- экологические и социальные факторы, влияющие на здоровье населения;</w:t>
            </w:r>
            <w:r>
              <w:br/>
            </w:r>
            <w:r>
              <w:rPr>
                <w:rFonts w:ascii="Times New Roman"/>
                <w:b w:val="false"/>
                <w:i w:val="false"/>
                <w:color w:val="000000"/>
                <w:sz w:val="20"/>
              </w:rPr>
              <w:t>
</w:t>
            </w:r>
            <w:r>
              <w:rPr>
                <w:rFonts w:ascii="Times New Roman"/>
                <w:b w:val="false"/>
                <w:i w:val="false"/>
                <w:color w:val="000000"/>
                <w:sz w:val="20"/>
              </w:rPr>
              <w:t>- основы экологического права;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разъяснительную работу среди молодежи по устранению социальных проблем общества: табакокурение, алкоголизм, наркомания;</w:t>
            </w:r>
            <w:r>
              <w:br/>
            </w:r>
            <w:r>
              <w:rPr>
                <w:rFonts w:ascii="Times New Roman"/>
                <w:b w:val="false"/>
                <w:i w:val="false"/>
                <w:color w:val="000000"/>
                <w:sz w:val="20"/>
              </w:rPr>
              <w:t>
</w:t>
            </w:r>
            <w:r>
              <w:rPr>
                <w:rFonts w:ascii="Times New Roman"/>
                <w:b w:val="false"/>
                <w:i w:val="false"/>
                <w:color w:val="000000"/>
                <w:sz w:val="20"/>
              </w:rPr>
              <w:t>- выполнять требования экологического права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r>
              <w:br/>
            </w:r>
            <w:r>
              <w:rPr>
                <w:rFonts w:ascii="Times New Roman"/>
                <w:b w:val="false"/>
                <w:i w:val="false"/>
                <w:color w:val="000000"/>
                <w:sz w:val="20"/>
              </w:rPr>
              <w:t>
</w:t>
            </w:r>
            <w:r>
              <w:rPr>
                <w:rFonts w:ascii="Times New Roman"/>
                <w:b w:val="false"/>
                <w:i w:val="false"/>
                <w:color w:val="000000"/>
                <w:sz w:val="20"/>
              </w:rPr>
              <w:t>Наука об отношениях растительных и животных организмов и образуемых ими сообществ между собой и окружающей средой. Экосистема. Жизненная важность решения экологических проблем. Структура современной экологии. Взаимосвязь экологии с другими науками. Организм и среда. Планета Земля и ее сферы. Человек. Общество. Природа. Экология человека. Социальные проблемы общества. Основы экологического права.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положение о службе ТБ на предприятиях и видах планирования улучшений условий охраны труда;</w:t>
            </w:r>
            <w:r>
              <w:br/>
            </w:r>
            <w:r>
              <w:rPr>
                <w:rFonts w:ascii="Times New Roman"/>
                <w:b w:val="false"/>
                <w:i w:val="false"/>
                <w:color w:val="000000"/>
                <w:sz w:val="20"/>
              </w:rPr>
              <w:t>
</w:t>
            </w:r>
            <w:r>
              <w:rPr>
                <w:rFonts w:ascii="Times New Roman"/>
                <w:b w:val="false"/>
                <w:i w:val="false"/>
                <w:color w:val="000000"/>
                <w:sz w:val="20"/>
              </w:rPr>
              <w:t>- методы и способы борьбы с влияниями вредных производственных факторов на организм человека;</w:t>
            </w:r>
            <w:r>
              <w:br/>
            </w:r>
            <w:r>
              <w:rPr>
                <w:rFonts w:ascii="Times New Roman"/>
                <w:b w:val="false"/>
                <w:i w:val="false"/>
                <w:color w:val="000000"/>
                <w:sz w:val="20"/>
              </w:rPr>
              <w:t>
</w:t>
            </w:r>
            <w:r>
              <w:rPr>
                <w:rFonts w:ascii="Times New Roman"/>
                <w:b w:val="false"/>
                <w:i w:val="false"/>
                <w:color w:val="000000"/>
                <w:sz w:val="20"/>
              </w:rPr>
              <w:t>- особенности обеспечения нормализации условий труда на рабочем месте;</w:t>
            </w:r>
            <w:r>
              <w:br/>
            </w:r>
            <w:r>
              <w:rPr>
                <w:rFonts w:ascii="Times New Roman"/>
                <w:b w:val="false"/>
                <w:i w:val="false"/>
                <w:color w:val="000000"/>
                <w:sz w:val="20"/>
              </w:rPr>
              <w:t>
</w:t>
            </w:r>
            <w:r>
              <w:rPr>
                <w:rFonts w:ascii="Times New Roman"/>
                <w:b w:val="false"/>
                <w:i w:val="false"/>
                <w:color w:val="000000"/>
                <w:sz w:val="20"/>
              </w:rPr>
              <w:t>- воздействие электротока на организм человека; основные способы и средства обеспечения безопасности работников, обслуживающих электроустановки на производстве;</w:t>
            </w:r>
            <w:r>
              <w:br/>
            </w:r>
            <w:r>
              <w:rPr>
                <w:rFonts w:ascii="Times New Roman"/>
                <w:b w:val="false"/>
                <w:i w:val="false"/>
                <w:color w:val="000000"/>
                <w:sz w:val="20"/>
              </w:rPr>
              <w:t>
</w:t>
            </w:r>
            <w:r>
              <w:rPr>
                <w:rFonts w:ascii="Times New Roman"/>
                <w:b w:val="false"/>
                <w:i w:val="false"/>
                <w:color w:val="000000"/>
                <w:sz w:val="20"/>
              </w:rPr>
              <w:t>- правила ТБ при выполнении работ в электроустановках;</w:t>
            </w:r>
            <w:r>
              <w:br/>
            </w:r>
            <w:r>
              <w:rPr>
                <w:rFonts w:ascii="Times New Roman"/>
                <w:b w:val="false"/>
                <w:i w:val="false"/>
                <w:color w:val="000000"/>
                <w:sz w:val="20"/>
              </w:rPr>
              <w:t>
</w:t>
            </w:r>
            <w:r>
              <w:rPr>
                <w:rFonts w:ascii="Times New Roman"/>
                <w:b w:val="false"/>
                <w:i w:val="false"/>
                <w:color w:val="000000"/>
                <w:sz w:val="20"/>
              </w:rPr>
              <w:t>-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тушения пожаров;</w:t>
            </w:r>
            <w:r>
              <w:br/>
            </w:r>
            <w:r>
              <w:rPr>
                <w:rFonts w:ascii="Times New Roman"/>
                <w:b w:val="false"/>
                <w:i w:val="false"/>
                <w:color w:val="000000"/>
                <w:sz w:val="20"/>
              </w:rPr>
              <w:t>
</w:t>
            </w:r>
            <w:r>
              <w:rPr>
                <w:rFonts w:ascii="Times New Roman"/>
                <w:b w:val="false"/>
                <w:i w:val="false"/>
                <w:color w:val="000000"/>
                <w:sz w:val="20"/>
              </w:rPr>
              <w:t>- методы и способы возникновения и предотвращения производственного травматизма;</w:t>
            </w:r>
            <w:r>
              <w:br/>
            </w:r>
            <w:r>
              <w:rPr>
                <w:rFonts w:ascii="Times New Roman"/>
                <w:b w:val="false"/>
                <w:i w:val="false"/>
                <w:color w:val="000000"/>
                <w:sz w:val="20"/>
              </w:rPr>
              <w:t>
</w:t>
            </w:r>
            <w:r>
              <w:rPr>
                <w:rFonts w:ascii="Times New Roman"/>
                <w:b w:val="false"/>
                <w:i w:val="false"/>
                <w:color w:val="000000"/>
                <w:sz w:val="20"/>
              </w:rPr>
              <w:t>- организацию и проведение технического расследования происшествий на производстве, повлекших за собой несчастные случаи;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нормативные и юридические документы, обеспечивающие безопасность труда;</w:t>
            </w:r>
            <w:r>
              <w:br/>
            </w:r>
            <w:r>
              <w:rPr>
                <w:rFonts w:ascii="Times New Roman"/>
                <w:b w:val="false"/>
                <w:i w:val="false"/>
                <w:color w:val="000000"/>
                <w:sz w:val="20"/>
              </w:rPr>
              <w:t>
</w:t>
            </w:r>
            <w:r>
              <w:rPr>
                <w:rFonts w:ascii="Times New Roman"/>
                <w:b w:val="false"/>
                <w:i w:val="false"/>
                <w:color w:val="000000"/>
                <w:sz w:val="20"/>
              </w:rPr>
              <w:t>- организовывать обучение безопасности труда;</w:t>
            </w:r>
            <w:r>
              <w:br/>
            </w:r>
            <w:r>
              <w:rPr>
                <w:rFonts w:ascii="Times New Roman"/>
                <w:b w:val="false"/>
                <w:i w:val="false"/>
                <w:color w:val="000000"/>
                <w:sz w:val="20"/>
              </w:rPr>
              <w:t>
</w:t>
            </w:r>
            <w:r>
              <w:rPr>
                <w:rFonts w:ascii="Times New Roman"/>
                <w:b w:val="false"/>
                <w:i w:val="false"/>
                <w:color w:val="000000"/>
                <w:sz w:val="20"/>
              </w:rPr>
              <w:t>- применять средства защиты от воздействия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r>
              <w:br/>
            </w:r>
            <w:r>
              <w:rPr>
                <w:rFonts w:ascii="Times New Roman"/>
                <w:b w:val="false"/>
                <w:i w:val="false"/>
                <w:color w:val="000000"/>
                <w:sz w:val="20"/>
              </w:rPr>
              <w:t>
</w:t>
            </w: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испытания первичных средств пожаротушения;</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ПК 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устройство электрических машин, назначение электромонтажных изделий, инструмента и приспособлений;</w:t>
            </w:r>
            <w:r>
              <w:br/>
            </w:r>
            <w:r>
              <w:rPr>
                <w:rFonts w:ascii="Times New Roman"/>
                <w:b w:val="false"/>
                <w:i w:val="false"/>
                <w:color w:val="000000"/>
                <w:sz w:val="20"/>
              </w:rPr>
              <w:t>
</w:t>
            </w:r>
            <w:r>
              <w:rPr>
                <w:rFonts w:ascii="Times New Roman"/>
                <w:b w:val="false"/>
                <w:i w:val="false"/>
                <w:color w:val="000000"/>
                <w:sz w:val="20"/>
              </w:rPr>
              <w:t>- прогрессивные методы монтажа электромашин, аппаратов управления, защиты и коммутации;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сборку и монтаж электромашин;</w:t>
            </w:r>
            <w:r>
              <w:br/>
            </w:r>
            <w:r>
              <w:rPr>
                <w:rFonts w:ascii="Times New Roman"/>
                <w:b w:val="false"/>
                <w:i w:val="false"/>
                <w:color w:val="000000"/>
                <w:sz w:val="20"/>
              </w:rPr>
              <w:t>
</w:t>
            </w:r>
            <w:r>
              <w:rPr>
                <w:rFonts w:ascii="Times New Roman"/>
                <w:b w:val="false"/>
                <w:i w:val="false"/>
                <w:color w:val="000000"/>
                <w:sz w:val="20"/>
              </w:rPr>
              <w:t>- монтировать контактные соединения термитными патронами, пайкой, газосваркой, опрессовкой и применением гильз;</w:t>
            </w:r>
            <w:r>
              <w:br/>
            </w:r>
            <w:r>
              <w:rPr>
                <w:rFonts w:ascii="Times New Roman"/>
                <w:b w:val="false"/>
                <w:i w:val="false"/>
                <w:color w:val="000000"/>
                <w:sz w:val="20"/>
              </w:rPr>
              <w:t>
</w:t>
            </w:r>
            <w:r>
              <w:rPr>
                <w:rFonts w:ascii="Times New Roman"/>
                <w:b w:val="false"/>
                <w:i w:val="false"/>
                <w:color w:val="000000"/>
                <w:sz w:val="20"/>
              </w:rPr>
              <w:t>- проводить предмонтажные и послемонтажные испытания;</w:t>
            </w:r>
            <w:r>
              <w:br/>
            </w:r>
            <w:r>
              <w:rPr>
                <w:rFonts w:ascii="Times New Roman"/>
                <w:b w:val="false"/>
                <w:i w:val="false"/>
                <w:color w:val="000000"/>
                <w:sz w:val="20"/>
              </w:rPr>
              <w:t>
</w:t>
            </w:r>
            <w:r>
              <w:rPr>
                <w:rFonts w:ascii="Times New Roman"/>
                <w:b w:val="false"/>
                <w:i w:val="false"/>
                <w:color w:val="000000"/>
                <w:sz w:val="20"/>
              </w:rPr>
              <w:t>- работать с грузоподъемными механизмами грузоподъемностью до 1,5т;</w:t>
            </w:r>
            <w:r>
              <w:br/>
            </w:r>
            <w:r>
              <w:rPr>
                <w:rFonts w:ascii="Times New Roman"/>
                <w:b w:val="false"/>
                <w:i w:val="false"/>
                <w:color w:val="000000"/>
                <w:sz w:val="20"/>
              </w:rPr>
              <w:t>
</w:t>
            </w:r>
            <w:r>
              <w:rPr>
                <w:rFonts w:ascii="Times New Roman"/>
                <w:b w:val="false"/>
                <w:i w:val="false"/>
                <w:color w:val="000000"/>
                <w:sz w:val="20"/>
              </w:rPr>
              <w:t>- выполнять положения ПУЭ и ПТБ.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электрических машин</w:t>
            </w:r>
            <w:r>
              <w:br/>
            </w:r>
            <w:r>
              <w:rPr>
                <w:rFonts w:ascii="Times New Roman"/>
                <w:b w:val="false"/>
                <w:i w:val="false"/>
                <w:color w:val="000000"/>
                <w:sz w:val="20"/>
              </w:rPr>
              <w:t>
</w:t>
            </w:r>
            <w:r>
              <w:rPr>
                <w:rFonts w:ascii="Times New Roman"/>
                <w:b w:val="false"/>
                <w:i w:val="false"/>
                <w:color w:val="000000"/>
                <w:sz w:val="20"/>
              </w:rPr>
              <w:t>Организация электромонтажных работ. Электромонтажные изделия. Приемы получения контактных соединений электросваркой. Сварка термитными патронами. Газопламенные работы. Контактные соединения опрессовкой. Контактные соединения пайкой. Монтаж электрических машин переменного тока, асинхронных электродвигателей, электрических машин постоянного тока. Монтаж электрических машин, прибывающих с заводов в разобранном виде. Монтаж электрических машин, прибывающих с заводов в собранном виде. Монтаж взрывозащищенных электродвигателей. Подъемно-транспортное оборудование. Монтаж аппаратов управления, защиты и коммутации.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ПК 7</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3</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r>
              <w:br/>
            </w:r>
            <w:r>
              <w:rPr>
                <w:rFonts w:ascii="Times New Roman"/>
                <w:b w:val="false"/>
                <w:i w:val="false"/>
                <w:color w:val="000000"/>
                <w:sz w:val="20"/>
              </w:rPr>
              <w:t>
</w:t>
            </w:r>
            <w:r>
              <w:rPr>
                <w:rFonts w:ascii="Times New Roman"/>
                <w:b w:val="false"/>
                <w:i w:val="false"/>
                <w:color w:val="000000"/>
                <w:sz w:val="20"/>
              </w:rPr>
              <w:t>СК 10</w:t>
            </w:r>
          </w:p>
        </w:tc>
      </w:tr>
    </w:tbl>
    <w:bookmarkStart w:name="z196" w:id="149"/>
    <w:p>
      <w:pPr>
        <w:spacing w:after="0"/>
        <w:ind w:left="0"/>
        <w:jc w:val="both"/>
      </w:pPr>
      <w:r>
        <w:rPr>
          <w:rFonts w:ascii="Times New Roman"/>
          <w:b w:val="false"/>
          <w:i w:val="false"/>
          <w:color w:val="000000"/>
          <w:sz w:val="28"/>
        </w:rPr>
        <w:t>
      1.3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звеня технического и</w:t>
      </w:r>
      <w:r>
        <w:br/>
      </w:r>
      <w:r>
        <w:rPr>
          <w:rFonts w:ascii="Times New Roman"/>
          <w:b w:val="false"/>
          <w:i w:val="false"/>
          <w:color w:val="000000"/>
          <w:sz w:val="28"/>
        </w:rPr>
        <w:t>
       профессионального образования по специальности 0910000 –</w:t>
      </w:r>
      <w:r>
        <w:br/>
      </w:r>
      <w:r>
        <w:rPr>
          <w:rFonts w:ascii="Times New Roman"/>
          <w:b w:val="false"/>
          <w:i w:val="false"/>
          <w:color w:val="000000"/>
          <w:sz w:val="28"/>
        </w:rPr>
        <w:t>
       «Электрическое и электромеханическое оборудование (по видам)»</w:t>
      </w:r>
    </w:p>
    <w:bookmarkEnd w:id="149"/>
    <w:bookmarkStart w:name="z197" w:id="15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2 года 10 месяцев</w:t>
      </w:r>
      <w:r>
        <w:br/>
      </w:r>
      <w:r>
        <w:rPr>
          <w:rFonts w:ascii="Times New Roman"/>
          <w:b w:val="false"/>
          <w:i w:val="false"/>
          <w:color w:val="000000"/>
          <w:sz w:val="28"/>
        </w:rPr>
        <w:t>
                                  на базе общего среднего образования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857"/>
        <w:gridCol w:w="5286"/>
        <w:gridCol w:w="1286"/>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(профессиональный)</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ОГД 03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развития народов Казахстана;</w:t>
            </w:r>
            <w:r>
              <w:br/>
            </w:r>
            <w:r>
              <w:rPr>
                <w:rFonts w:ascii="Times New Roman"/>
                <w:b w:val="false"/>
                <w:i w:val="false"/>
                <w:color w:val="000000"/>
                <w:sz w:val="20"/>
              </w:rPr>
              <w:t>
</w:t>
            </w:r>
            <w:r>
              <w:rPr>
                <w:rFonts w:ascii="Times New Roman"/>
                <w:b w:val="false"/>
                <w:i w:val="false"/>
                <w:color w:val="000000"/>
                <w:sz w:val="20"/>
              </w:rPr>
              <w:t>- роль современного Казахстана в мире;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распознавать причины и следствия национально-освободительного движения, последствия НЭП, коллективизации и политических репрессий;</w:t>
            </w:r>
            <w:r>
              <w:br/>
            </w:r>
            <w:r>
              <w:rPr>
                <w:rFonts w:ascii="Times New Roman"/>
                <w:b w:val="false"/>
                <w:i w:val="false"/>
                <w:color w:val="000000"/>
                <w:sz w:val="20"/>
              </w:rPr>
              <w:t>
</w:t>
            </w:r>
            <w:r>
              <w:rPr>
                <w:rFonts w:ascii="Times New Roman"/>
                <w:b w:val="false"/>
                <w:i w:val="false"/>
                <w:color w:val="000000"/>
                <w:sz w:val="20"/>
              </w:rPr>
              <w:t>- ориентироваться в стратегии развития «Казахстан 2030»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начале в XX веке, в период гражданского противостояния. Первая мировая война и Казахстан. Национально-освободительное движение. Установление Советской власти и ее особенности в Казахстане. Строительство казарменного социализма. Новая экономическая политика (НЭП) в Казахстане. Индустриализация и насильственная "коллективизация", политика оседлости и ее последствия. Восстание крестьян в Казахстане. Политические репрессии. Социально-экономическое положение Казахстана до начала второй мировой войны. Великая Отечественная война и вклад Казахстана в победе над фашизмом. Послевоенный период и восстановление народного хозяйства. Освоение целины. Интенсификация в развитии республики. Политические противостояния (1969, 1979, 1986 г.г.). Период перестройки. Казахстан – суверенное независимое государство. Место и роль республики Казахстан в современном мире. Стратегия развития «Казахстан 2030»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нормативов физической подготовленности;</w:t>
            </w:r>
            <w:r>
              <w:br/>
            </w:r>
            <w:r>
              <w:rPr>
                <w:rFonts w:ascii="Times New Roman"/>
                <w:b w:val="false"/>
                <w:i w:val="false"/>
                <w:color w:val="000000"/>
                <w:sz w:val="20"/>
              </w:rPr>
              <w:t>
</w:t>
            </w:r>
            <w:r>
              <w:rPr>
                <w:rFonts w:ascii="Times New Roman"/>
                <w:b w:val="false"/>
                <w:i w:val="false"/>
                <w:color w:val="000000"/>
                <w:sz w:val="20"/>
              </w:rPr>
              <w:t>- основные понятия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технику выполнения нормативов;</w:t>
            </w:r>
            <w:r>
              <w:br/>
            </w:r>
            <w:r>
              <w:rPr>
                <w:rFonts w:ascii="Times New Roman"/>
                <w:b w:val="false"/>
                <w:i w:val="false"/>
                <w:color w:val="000000"/>
                <w:sz w:val="20"/>
              </w:rPr>
              <w:t>
</w:t>
            </w:r>
            <w:r>
              <w:rPr>
                <w:rFonts w:ascii="Times New Roman"/>
                <w:b w:val="false"/>
                <w:i w:val="false"/>
                <w:color w:val="000000"/>
                <w:sz w:val="20"/>
              </w:rPr>
              <w:t>- учебный практический материал;</w:t>
            </w:r>
            <w:r>
              <w:br/>
            </w:r>
            <w:r>
              <w:rPr>
                <w:rFonts w:ascii="Times New Roman"/>
                <w:b w:val="false"/>
                <w:i w:val="false"/>
                <w:color w:val="000000"/>
                <w:sz w:val="20"/>
              </w:rPr>
              <w:t>
</w:t>
            </w:r>
            <w:r>
              <w:rPr>
                <w:rFonts w:ascii="Times New Roman"/>
                <w:b w:val="false"/>
                <w:i w:val="false"/>
                <w:color w:val="000000"/>
                <w:sz w:val="20"/>
              </w:rPr>
              <w:t>- индивидуальные тактические задачи в учебной игре, правила игры;</w:t>
            </w:r>
            <w:r>
              <w:br/>
            </w:r>
            <w:r>
              <w:rPr>
                <w:rFonts w:ascii="Times New Roman"/>
                <w:b w:val="false"/>
                <w:i w:val="false"/>
                <w:color w:val="000000"/>
                <w:sz w:val="20"/>
              </w:rPr>
              <w:t>
</w:t>
            </w:r>
            <w:r>
              <w:rPr>
                <w:rFonts w:ascii="Times New Roman"/>
                <w:b w:val="false"/>
                <w:i w:val="false"/>
                <w:color w:val="000000"/>
                <w:sz w:val="20"/>
              </w:rPr>
              <w:t>- контрольные прохождения дистанции в условиях соревнований;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комплексы утренней физзарядки;</w:t>
            </w:r>
            <w:r>
              <w:br/>
            </w:r>
            <w:r>
              <w:rPr>
                <w:rFonts w:ascii="Times New Roman"/>
                <w:b w:val="false"/>
                <w:i w:val="false"/>
                <w:color w:val="000000"/>
                <w:sz w:val="20"/>
              </w:rPr>
              <w:t>
</w:t>
            </w:r>
            <w:r>
              <w:rPr>
                <w:rFonts w:ascii="Times New Roman"/>
                <w:b w:val="false"/>
                <w:i w:val="false"/>
                <w:color w:val="000000"/>
                <w:sz w:val="20"/>
              </w:rPr>
              <w:t>- выполнять нормативы в беге, прыжках, метании гранаты, толкании ядра;</w:t>
            </w:r>
            <w:r>
              <w:br/>
            </w:r>
            <w:r>
              <w:rPr>
                <w:rFonts w:ascii="Times New Roman"/>
                <w:b w:val="false"/>
                <w:i w:val="false"/>
                <w:color w:val="000000"/>
                <w:sz w:val="20"/>
              </w:rPr>
              <w:t>
</w:t>
            </w: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Социально-экономических дисциплин</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прослеживать;</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Основные направления современной культурой политики; современное понимание гуманизма; культура и цивилизация, национальное в общечеловеческой культуре; человек, общество, цивилизация, культура, наука.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 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Общество как динамическая система; виды и формы общественных отношений; диалектика общества и природы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Основные направления социальной политики и тенденции изменения социальной структуры; политические партии, политическая деятельность; социально- и этнонациональные отношения; социальные движения; политическая власть и властные отношения.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Особенности традиционной и рыночной экономики; основное содержание экономической реформы в Казахстане; структура экономики страны; кредитно-денежная и налоговая система; международное разделение труда.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Основы теории государства и права; государственное, административное, гражданское, трудовое, уголовное и семейное права; правовая охрана природы.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 плоскости проекций, оси проекций и их обозначение;</w:t>
            </w:r>
            <w:r>
              <w:br/>
            </w:r>
            <w:r>
              <w:rPr>
                <w:rFonts w:ascii="Times New Roman"/>
                <w:b w:val="false"/>
                <w:i w:val="false"/>
                <w:color w:val="000000"/>
                <w:sz w:val="20"/>
              </w:rPr>
              <w:t>
</w:t>
            </w:r>
            <w:r>
              <w:rPr>
                <w:rFonts w:ascii="Times New Roman"/>
                <w:b w:val="false"/>
                <w:i w:val="false"/>
                <w:color w:val="000000"/>
                <w:sz w:val="20"/>
              </w:rPr>
              <w:t>- основные сведения о простых разрезах;</w:t>
            </w:r>
            <w:r>
              <w:br/>
            </w:r>
            <w:r>
              <w:rPr>
                <w:rFonts w:ascii="Times New Roman"/>
                <w:b w:val="false"/>
                <w:i w:val="false"/>
                <w:color w:val="000000"/>
                <w:sz w:val="20"/>
              </w:rPr>
              <w:t>
</w:t>
            </w:r>
            <w:r>
              <w:rPr>
                <w:rFonts w:ascii="Times New Roman"/>
                <w:b w:val="false"/>
                <w:i w:val="false"/>
                <w:color w:val="000000"/>
                <w:sz w:val="20"/>
              </w:rPr>
              <w:t>- основные сведения о резьбах;</w:t>
            </w:r>
            <w:r>
              <w:br/>
            </w:r>
            <w:r>
              <w:rPr>
                <w:rFonts w:ascii="Times New Roman"/>
                <w:b w:val="false"/>
                <w:i w:val="false"/>
                <w:color w:val="000000"/>
                <w:sz w:val="20"/>
              </w:rPr>
              <w:t>
</w:t>
            </w:r>
            <w:r>
              <w:rPr>
                <w:rFonts w:ascii="Times New Roman"/>
                <w:b w:val="false"/>
                <w:i w:val="false"/>
                <w:color w:val="000000"/>
                <w:sz w:val="20"/>
              </w:rPr>
              <w:t>- изображения –виды, разрезы сложные, сечения, выносные элементы;</w:t>
            </w:r>
            <w:r>
              <w:br/>
            </w:r>
            <w:r>
              <w:rPr>
                <w:rFonts w:ascii="Times New Roman"/>
                <w:b w:val="false"/>
                <w:i w:val="false"/>
                <w:color w:val="000000"/>
                <w:sz w:val="20"/>
              </w:rPr>
              <w:t>
</w:t>
            </w:r>
            <w:r>
              <w:rPr>
                <w:rFonts w:ascii="Times New Roman"/>
                <w:b w:val="false"/>
                <w:i w:val="false"/>
                <w:color w:val="000000"/>
                <w:sz w:val="20"/>
              </w:rPr>
              <w:t>- назначение и порядок выполнения сборочного чертежа;</w:t>
            </w:r>
            <w:r>
              <w:br/>
            </w:r>
            <w:r>
              <w:rPr>
                <w:rFonts w:ascii="Times New Roman"/>
                <w:b w:val="false"/>
                <w:i w:val="false"/>
                <w:color w:val="000000"/>
                <w:sz w:val="20"/>
              </w:rPr>
              <w:t>
</w:t>
            </w:r>
            <w:r>
              <w:rPr>
                <w:rFonts w:ascii="Times New Roman"/>
                <w:b w:val="false"/>
                <w:i w:val="false"/>
                <w:color w:val="000000"/>
                <w:sz w:val="20"/>
              </w:rPr>
              <w:t>- порядок чтения сборочного чертежа;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комплексные чертежи моделей с применением простых разрезов;</w:t>
            </w:r>
            <w:r>
              <w:br/>
            </w:r>
            <w:r>
              <w:rPr>
                <w:rFonts w:ascii="Times New Roman"/>
                <w:b w:val="false"/>
                <w:i w:val="false"/>
                <w:color w:val="000000"/>
                <w:sz w:val="20"/>
              </w:rPr>
              <w:t>
</w:t>
            </w:r>
            <w:r>
              <w:rPr>
                <w:rFonts w:ascii="Times New Roman"/>
                <w:b w:val="false"/>
                <w:i w:val="false"/>
                <w:color w:val="000000"/>
                <w:sz w:val="20"/>
              </w:rPr>
              <w:t>- выполнять сложные разрезы и сечения деталей;</w:t>
            </w:r>
            <w:r>
              <w:br/>
            </w:r>
            <w:r>
              <w:rPr>
                <w:rFonts w:ascii="Times New Roman"/>
                <w:b w:val="false"/>
                <w:i w:val="false"/>
                <w:color w:val="000000"/>
                <w:sz w:val="20"/>
              </w:rPr>
              <w:t>
</w:t>
            </w:r>
            <w:r>
              <w:rPr>
                <w:rFonts w:ascii="Times New Roman"/>
                <w:b w:val="false"/>
                <w:i w:val="false"/>
                <w:color w:val="000000"/>
                <w:sz w:val="20"/>
              </w:rPr>
              <w:t>- изображать разрезы и сечения деталей;</w:t>
            </w:r>
            <w:r>
              <w:br/>
            </w:r>
            <w:r>
              <w:rPr>
                <w:rFonts w:ascii="Times New Roman"/>
                <w:b w:val="false"/>
                <w:i w:val="false"/>
                <w:color w:val="000000"/>
                <w:sz w:val="20"/>
              </w:rPr>
              <w:t>
</w:t>
            </w:r>
            <w:r>
              <w:rPr>
                <w:rFonts w:ascii="Times New Roman"/>
                <w:b w:val="false"/>
                <w:i w:val="false"/>
                <w:color w:val="000000"/>
                <w:sz w:val="20"/>
              </w:rPr>
              <w:t>- читать, составлять и оформлять схемы согласно ГОСТам;</w:t>
            </w:r>
            <w:r>
              <w:br/>
            </w:r>
            <w:r>
              <w:rPr>
                <w:rFonts w:ascii="Times New Roman"/>
                <w:b w:val="false"/>
                <w:i w:val="false"/>
                <w:color w:val="000000"/>
                <w:sz w:val="20"/>
              </w:rPr>
              <w:t>
</w:t>
            </w:r>
            <w:r>
              <w:rPr>
                <w:rFonts w:ascii="Times New Roman"/>
                <w:b w:val="false"/>
                <w:i w:val="false"/>
                <w:color w:val="000000"/>
                <w:sz w:val="20"/>
              </w:rPr>
              <w:t>- читать и выполнять сборочные чертежи, составлять спецификацию.</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Машиностроительное черчение. Общие правила выполнения чертежей.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аксиомы статики; правило определения момента силы относительно точки;</w:t>
            </w:r>
            <w:r>
              <w:br/>
            </w:r>
            <w:r>
              <w:rPr>
                <w:rFonts w:ascii="Times New Roman"/>
                <w:b w:val="false"/>
                <w:i w:val="false"/>
                <w:color w:val="000000"/>
                <w:sz w:val="20"/>
              </w:rPr>
              <w:t>
</w:t>
            </w:r>
            <w:r>
              <w:rPr>
                <w:rFonts w:ascii="Times New Roman"/>
                <w:b w:val="false"/>
                <w:i w:val="false"/>
                <w:color w:val="000000"/>
                <w:sz w:val="20"/>
              </w:rPr>
              <w:t>- формулы определения центра тяжести сложных сечений;</w:t>
            </w:r>
            <w:r>
              <w:br/>
            </w:r>
            <w:r>
              <w:rPr>
                <w:rFonts w:ascii="Times New Roman"/>
                <w:b w:val="false"/>
                <w:i w:val="false"/>
                <w:color w:val="000000"/>
                <w:sz w:val="20"/>
              </w:rPr>
              <w:t>
</w:t>
            </w:r>
            <w:r>
              <w:rPr>
                <w:rFonts w:ascii="Times New Roman"/>
                <w:b w:val="false"/>
                <w:i w:val="false"/>
                <w:color w:val="000000"/>
                <w:sz w:val="20"/>
              </w:rPr>
              <w:t>- формулы определения напряжений, внутренних силовых факторов при растяжении, сжатии, срезе, смятии, учении, изгибе;</w:t>
            </w:r>
            <w:r>
              <w:br/>
            </w:r>
            <w:r>
              <w:rPr>
                <w:rFonts w:ascii="Times New Roman"/>
                <w:b w:val="false"/>
                <w:i w:val="false"/>
                <w:color w:val="000000"/>
                <w:sz w:val="20"/>
              </w:rPr>
              <w:t>
</w:t>
            </w: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r>
              <w:br/>
            </w:r>
            <w:r>
              <w:rPr>
                <w:rFonts w:ascii="Times New Roman"/>
                <w:b w:val="false"/>
                <w:i w:val="false"/>
                <w:color w:val="000000"/>
                <w:sz w:val="20"/>
              </w:rPr>
              <w:t>
</w:t>
            </w:r>
            <w:r>
              <w:rPr>
                <w:rFonts w:ascii="Times New Roman"/>
                <w:b w:val="false"/>
                <w:i w:val="false"/>
                <w:color w:val="000000"/>
                <w:sz w:val="20"/>
              </w:rPr>
              <w:t>- основные требования к машинам и деталям машин;</w:t>
            </w:r>
            <w:r>
              <w:br/>
            </w:r>
            <w:r>
              <w:rPr>
                <w:rFonts w:ascii="Times New Roman"/>
                <w:b w:val="false"/>
                <w:i w:val="false"/>
                <w:color w:val="000000"/>
                <w:sz w:val="20"/>
              </w:rPr>
              <w:t>
</w:t>
            </w:r>
            <w:r>
              <w:rPr>
                <w:rFonts w:ascii="Times New Roman"/>
                <w:b w:val="false"/>
                <w:i w:val="false"/>
                <w:color w:val="000000"/>
                <w:sz w:val="20"/>
              </w:rPr>
              <w:t>- условное обозначение передач; кинематические схемы механизмов;</w:t>
            </w:r>
            <w:r>
              <w:br/>
            </w:r>
            <w:r>
              <w:rPr>
                <w:rFonts w:ascii="Times New Roman"/>
                <w:b w:val="false"/>
                <w:i w:val="false"/>
                <w:color w:val="000000"/>
                <w:sz w:val="20"/>
              </w:rPr>
              <w:t>
</w:t>
            </w:r>
            <w:r>
              <w:rPr>
                <w:rFonts w:ascii="Times New Roman"/>
                <w:b w:val="false"/>
                <w:i w:val="false"/>
                <w:color w:val="000000"/>
                <w:sz w:val="20"/>
              </w:rPr>
              <w:t>- назначение и особенности прямозубых и непрямозубых зубчатых передач;</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материалы подшипников качения;</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осей и валов; редукторов;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составить уравнения равновесия и решить их относительно неизвестных;</w:t>
            </w:r>
            <w:r>
              <w:br/>
            </w:r>
            <w:r>
              <w:rPr>
                <w:rFonts w:ascii="Times New Roman"/>
                <w:b w:val="false"/>
                <w:i w:val="false"/>
                <w:color w:val="000000"/>
                <w:sz w:val="20"/>
              </w:rPr>
              <w:t>
</w:t>
            </w:r>
            <w:r>
              <w:rPr>
                <w:rFonts w:ascii="Times New Roman"/>
                <w:b w:val="false"/>
                <w:i w:val="false"/>
                <w:color w:val="000000"/>
                <w:sz w:val="20"/>
              </w:rPr>
              <w:t>- определять моменты сил относительно точек;</w:t>
            </w:r>
            <w:r>
              <w:br/>
            </w:r>
            <w:r>
              <w:rPr>
                <w:rFonts w:ascii="Times New Roman"/>
                <w:b w:val="false"/>
                <w:i w:val="false"/>
                <w:color w:val="000000"/>
                <w:sz w:val="20"/>
              </w:rPr>
              <w:t>
</w:t>
            </w:r>
            <w:r>
              <w:rPr>
                <w:rFonts w:ascii="Times New Roman"/>
                <w:b w:val="false"/>
                <w:i w:val="false"/>
                <w:color w:val="000000"/>
                <w:sz w:val="20"/>
              </w:rPr>
              <w:t>- определять опорные реакции консольных, двухопорных балок и других тел, нагруженных силами и моментами;</w:t>
            </w:r>
            <w:r>
              <w:br/>
            </w:r>
            <w:r>
              <w:rPr>
                <w:rFonts w:ascii="Times New Roman"/>
                <w:b w:val="false"/>
                <w:i w:val="false"/>
                <w:color w:val="000000"/>
                <w:sz w:val="20"/>
              </w:rPr>
              <w:t>
</w:t>
            </w:r>
            <w:r>
              <w:rPr>
                <w:rFonts w:ascii="Times New Roman"/>
                <w:b w:val="false"/>
                <w:i w:val="false"/>
                <w:color w:val="000000"/>
                <w:sz w:val="20"/>
              </w:rPr>
              <w:t>- применять метод сечений для определения вида нагружения в поперечном сечении бруса;</w:t>
            </w:r>
            <w:r>
              <w:br/>
            </w:r>
            <w:r>
              <w:rPr>
                <w:rFonts w:ascii="Times New Roman"/>
                <w:b w:val="false"/>
                <w:i w:val="false"/>
                <w:color w:val="000000"/>
                <w:sz w:val="20"/>
              </w:rPr>
              <w:t>
</w:t>
            </w: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выполнять три вида расчетов при растяжении, сжатии, срезе, смятии, кручении, изгибе;</w:t>
            </w:r>
            <w:r>
              <w:br/>
            </w:r>
            <w:r>
              <w:rPr>
                <w:rFonts w:ascii="Times New Roman"/>
                <w:b w:val="false"/>
                <w:i w:val="false"/>
                <w:color w:val="000000"/>
                <w:sz w:val="20"/>
              </w:rPr>
              <w:t>
</w:t>
            </w: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r>
              <w:br/>
            </w:r>
            <w:r>
              <w:rPr>
                <w:rFonts w:ascii="Times New Roman"/>
                <w:b w:val="false"/>
                <w:i w:val="false"/>
                <w:color w:val="000000"/>
                <w:sz w:val="20"/>
              </w:rPr>
              <w:t>
</w:t>
            </w: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r>
              <w:br/>
            </w:r>
            <w:r>
              <w:rPr>
                <w:rFonts w:ascii="Times New Roman"/>
                <w:b w:val="false"/>
                <w:i w:val="false"/>
                <w:color w:val="000000"/>
                <w:sz w:val="20"/>
              </w:rPr>
              <w:t>
</w:t>
            </w:r>
            <w:r>
              <w:rPr>
                <w:rFonts w:ascii="Times New Roman"/>
                <w:b w:val="false"/>
                <w:i w:val="false"/>
                <w:color w:val="000000"/>
                <w:sz w:val="20"/>
              </w:rPr>
              <w:t>- производить геометрический расчет основных размеров зубчатых передач.</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тока; ЭДС источника электроэнергии;</w:t>
            </w:r>
            <w:r>
              <w:br/>
            </w:r>
            <w:r>
              <w:rPr>
                <w:rFonts w:ascii="Times New Roman"/>
                <w:b w:val="false"/>
                <w:i w:val="false"/>
                <w:color w:val="000000"/>
                <w:sz w:val="20"/>
              </w:rPr>
              <w:t>
</w:t>
            </w:r>
            <w:r>
              <w:rPr>
                <w:rFonts w:ascii="Times New Roman"/>
                <w:b w:val="false"/>
                <w:i w:val="false"/>
                <w:color w:val="000000"/>
                <w:sz w:val="20"/>
              </w:rPr>
              <w:t>- закон электромагнитной индукции;</w:t>
            </w:r>
            <w:r>
              <w:br/>
            </w:r>
            <w:r>
              <w:rPr>
                <w:rFonts w:ascii="Times New Roman"/>
                <w:b w:val="false"/>
                <w:i w:val="false"/>
                <w:color w:val="000000"/>
                <w:sz w:val="20"/>
              </w:rPr>
              <w:t>
</w:t>
            </w:r>
            <w:r>
              <w:rPr>
                <w:rFonts w:ascii="Times New Roman"/>
                <w:b w:val="false"/>
                <w:i w:val="false"/>
                <w:color w:val="000000"/>
                <w:sz w:val="20"/>
              </w:rPr>
              <w:t>- устройство приборов разных систем;</w:t>
            </w:r>
            <w:r>
              <w:br/>
            </w:r>
            <w:r>
              <w:rPr>
                <w:rFonts w:ascii="Times New Roman"/>
                <w:b w:val="false"/>
                <w:i w:val="false"/>
                <w:color w:val="000000"/>
                <w:sz w:val="20"/>
              </w:rPr>
              <w:t>
</w:t>
            </w:r>
            <w:r>
              <w:rPr>
                <w:rFonts w:ascii="Times New Roman"/>
                <w:b w:val="false"/>
                <w:i w:val="false"/>
                <w:color w:val="000000"/>
                <w:sz w:val="20"/>
              </w:rPr>
              <w:t>- преимущество переменного тока перед постоянным; характеристики переменного тока;</w:t>
            </w:r>
            <w:r>
              <w:br/>
            </w:r>
            <w:r>
              <w:rPr>
                <w:rFonts w:ascii="Times New Roman"/>
                <w:b w:val="false"/>
                <w:i w:val="false"/>
                <w:color w:val="000000"/>
                <w:sz w:val="20"/>
              </w:rPr>
              <w:t>
</w:t>
            </w:r>
            <w:r>
              <w:rPr>
                <w:rFonts w:ascii="Times New Roman"/>
                <w:b w:val="false"/>
                <w:i w:val="false"/>
                <w:color w:val="000000"/>
                <w:sz w:val="20"/>
              </w:rPr>
              <w:t>- схемы соединения трехфазных потребителей; методы и правила расчета трехфазной цепи;</w:t>
            </w:r>
            <w:r>
              <w:br/>
            </w:r>
            <w:r>
              <w:rPr>
                <w:rFonts w:ascii="Times New Roman"/>
                <w:b w:val="false"/>
                <w:i w:val="false"/>
                <w:color w:val="000000"/>
                <w:sz w:val="20"/>
              </w:rPr>
              <w:t>
</w:t>
            </w:r>
            <w:r>
              <w:rPr>
                <w:rFonts w:ascii="Times New Roman"/>
                <w:b w:val="false"/>
                <w:i w:val="false"/>
                <w:color w:val="000000"/>
                <w:sz w:val="20"/>
              </w:rPr>
              <w:t>- состав электроприводов, виды электроприводов, режимы работы электроприводов;</w:t>
            </w:r>
            <w:r>
              <w:br/>
            </w:r>
            <w:r>
              <w:rPr>
                <w:rFonts w:ascii="Times New Roman"/>
                <w:b w:val="false"/>
                <w:i w:val="false"/>
                <w:color w:val="000000"/>
                <w:sz w:val="20"/>
              </w:rPr>
              <w:t>
</w:t>
            </w: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 ток по закону Ома, работу и мощность электрического тока;</w:t>
            </w:r>
            <w:r>
              <w:br/>
            </w:r>
            <w:r>
              <w:rPr>
                <w:rFonts w:ascii="Times New Roman"/>
                <w:b w:val="false"/>
                <w:i w:val="false"/>
                <w:color w:val="000000"/>
                <w:sz w:val="20"/>
              </w:rPr>
              <w:t>
</w:t>
            </w:r>
            <w:r>
              <w:rPr>
                <w:rFonts w:ascii="Times New Roman"/>
                <w:b w:val="false"/>
                <w:i w:val="false"/>
                <w:color w:val="000000"/>
                <w:sz w:val="20"/>
              </w:rPr>
              <w:t>- 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давать характеристику прибора по символам на его шкале;</w:t>
            </w:r>
            <w:r>
              <w:br/>
            </w:r>
            <w:r>
              <w:rPr>
                <w:rFonts w:ascii="Times New Roman"/>
                <w:b w:val="false"/>
                <w:i w:val="false"/>
                <w:color w:val="000000"/>
                <w:sz w:val="20"/>
              </w:rPr>
              <w:t>
</w:t>
            </w:r>
            <w:r>
              <w:rPr>
                <w:rFonts w:ascii="Times New Roman"/>
                <w:b w:val="false"/>
                <w:i w:val="false"/>
                <w:color w:val="000000"/>
                <w:sz w:val="20"/>
              </w:rPr>
              <w:t>- производить расчет симметричных и несимметричных трехфазных цепей;</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релейно-контакторного управления.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принцип действия, основные технические параметры, маркировку, условные обозначения и область применения различных дискретных приборов;</w:t>
            </w:r>
            <w:r>
              <w:br/>
            </w:r>
            <w:r>
              <w:rPr>
                <w:rFonts w:ascii="Times New Roman"/>
                <w:b w:val="false"/>
                <w:i w:val="false"/>
                <w:color w:val="000000"/>
                <w:sz w:val="20"/>
              </w:rPr>
              <w:t>
</w:t>
            </w:r>
            <w:r>
              <w:rPr>
                <w:rFonts w:ascii="Times New Roman"/>
                <w:b w:val="false"/>
                <w:i w:val="false"/>
                <w:color w:val="000000"/>
                <w:sz w:val="20"/>
              </w:rPr>
              <w:t>- принцип построения основных типовых схем, источников питания, преобразовательных устройств;</w:t>
            </w:r>
            <w:r>
              <w:br/>
            </w:r>
            <w:r>
              <w:rPr>
                <w:rFonts w:ascii="Times New Roman"/>
                <w:b w:val="false"/>
                <w:i w:val="false"/>
                <w:color w:val="000000"/>
                <w:sz w:val="20"/>
              </w:rPr>
              <w:t>
</w:t>
            </w:r>
            <w:r>
              <w:rPr>
                <w:rFonts w:ascii="Times New Roman"/>
                <w:b w:val="false"/>
                <w:i w:val="false"/>
                <w:color w:val="000000"/>
                <w:sz w:val="20"/>
              </w:rPr>
              <w:t>- назначение каждого элемента схемы;</w:t>
            </w:r>
            <w:r>
              <w:br/>
            </w:r>
            <w:r>
              <w:rPr>
                <w:rFonts w:ascii="Times New Roman"/>
                <w:b w:val="false"/>
                <w:i w:val="false"/>
                <w:color w:val="000000"/>
                <w:sz w:val="20"/>
              </w:rPr>
              <w:t>
</w:t>
            </w:r>
            <w:r>
              <w:rPr>
                <w:rFonts w:ascii="Times New Roman"/>
                <w:b w:val="false"/>
                <w:i w:val="false"/>
                <w:color w:val="000000"/>
                <w:sz w:val="20"/>
              </w:rPr>
              <w:t>- основные графики, поясняющие работу схем;</w:t>
            </w:r>
            <w:r>
              <w:br/>
            </w:r>
            <w:r>
              <w:rPr>
                <w:rFonts w:ascii="Times New Roman"/>
                <w:b w:val="false"/>
                <w:i w:val="false"/>
                <w:color w:val="000000"/>
                <w:sz w:val="20"/>
              </w:rPr>
              <w:t>
</w:t>
            </w:r>
            <w:r>
              <w:rPr>
                <w:rFonts w:ascii="Times New Roman"/>
                <w:b w:val="false"/>
                <w:i w:val="false"/>
                <w:color w:val="000000"/>
                <w:sz w:val="20"/>
              </w:rPr>
              <w:t>- принцип построения схем усилительных каскадов низкой частоты, усилителей мощности многокаскадных усилителей, усилителей постоянного тока, операционных усилителей;</w:t>
            </w:r>
            <w:r>
              <w:br/>
            </w:r>
            <w:r>
              <w:rPr>
                <w:rFonts w:ascii="Times New Roman"/>
                <w:b w:val="false"/>
                <w:i w:val="false"/>
                <w:color w:val="000000"/>
                <w:sz w:val="20"/>
              </w:rPr>
              <w:t>
</w:t>
            </w:r>
            <w:r>
              <w:rPr>
                <w:rFonts w:ascii="Times New Roman"/>
                <w:b w:val="false"/>
                <w:i w:val="false"/>
                <w:color w:val="000000"/>
                <w:sz w:val="20"/>
              </w:rPr>
              <w:t>- назначение каждого элемента схемы;</w:t>
            </w:r>
            <w:r>
              <w:br/>
            </w:r>
            <w:r>
              <w:rPr>
                <w:rFonts w:ascii="Times New Roman"/>
                <w:b w:val="false"/>
                <w:i w:val="false"/>
                <w:color w:val="000000"/>
                <w:sz w:val="20"/>
              </w:rPr>
              <w:t>
</w:t>
            </w:r>
            <w:r>
              <w:rPr>
                <w:rFonts w:ascii="Times New Roman"/>
                <w:b w:val="false"/>
                <w:i w:val="false"/>
                <w:color w:val="000000"/>
                <w:sz w:val="20"/>
              </w:rPr>
              <w:t>- принцип построения и работу типовых схем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о перспективах развития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собирать схемы для выполнения лабораторных работ;</w:t>
            </w:r>
            <w:r>
              <w:br/>
            </w:r>
            <w:r>
              <w:rPr>
                <w:rFonts w:ascii="Times New Roman"/>
                <w:b w:val="false"/>
                <w:i w:val="false"/>
                <w:color w:val="000000"/>
                <w:sz w:val="20"/>
              </w:rPr>
              <w:t>
</w:t>
            </w:r>
            <w:r>
              <w:rPr>
                <w:rFonts w:ascii="Times New Roman"/>
                <w:b w:val="false"/>
                <w:i w:val="false"/>
                <w:color w:val="000000"/>
                <w:sz w:val="20"/>
              </w:rPr>
              <w:t>- пользоваться технической и справочной литературой, каталогами;</w:t>
            </w:r>
            <w:r>
              <w:br/>
            </w:r>
            <w:r>
              <w:rPr>
                <w:rFonts w:ascii="Times New Roman"/>
                <w:b w:val="false"/>
                <w:i w:val="false"/>
                <w:color w:val="000000"/>
                <w:sz w:val="20"/>
              </w:rPr>
              <w:t>
</w:t>
            </w:r>
            <w:r>
              <w:rPr>
                <w:rFonts w:ascii="Times New Roman"/>
                <w:b w:val="false"/>
                <w:i w:val="false"/>
                <w:color w:val="000000"/>
                <w:sz w:val="20"/>
              </w:rPr>
              <w:t>- читать, составлять простейшие типовые схемы;</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r>
              <w:br/>
            </w:r>
            <w:r>
              <w:rPr>
                <w:rFonts w:ascii="Times New Roman"/>
                <w:b w:val="false"/>
                <w:i w:val="false"/>
                <w:color w:val="000000"/>
                <w:sz w:val="20"/>
              </w:rPr>
              <w:t>
</w:t>
            </w:r>
            <w:r>
              <w:rPr>
                <w:rFonts w:ascii="Times New Roman"/>
                <w:b w:val="false"/>
                <w:i w:val="false"/>
                <w:color w:val="000000"/>
                <w:sz w:val="20"/>
              </w:rPr>
              <w:t>- делать анализы недостатков и преимуществ типовых схем;</w:t>
            </w:r>
            <w:r>
              <w:br/>
            </w:r>
            <w:r>
              <w:rPr>
                <w:rFonts w:ascii="Times New Roman"/>
                <w:b w:val="false"/>
                <w:i w:val="false"/>
                <w:color w:val="000000"/>
                <w:sz w:val="20"/>
              </w:rPr>
              <w:t>
</w:t>
            </w:r>
            <w:r>
              <w:rPr>
                <w:rFonts w:ascii="Times New Roman"/>
                <w:b w:val="false"/>
                <w:i w:val="false"/>
                <w:color w:val="000000"/>
                <w:sz w:val="20"/>
              </w:rPr>
              <w:t>- читать и составлять несложные электронные схемы на основе импульсных устройств и простейших логических элементов;</w:t>
            </w:r>
            <w:r>
              <w:br/>
            </w:r>
            <w:r>
              <w:rPr>
                <w:rFonts w:ascii="Times New Roman"/>
                <w:b w:val="false"/>
                <w:i w:val="false"/>
                <w:color w:val="000000"/>
                <w:sz w:val="20"/>
              </w:rPr>
              <w:t>
</w:t>
            </w:r>
            <w:r>
              <w:rPr>
                <w:rFonts w:ascii="Times New Roman"/>
                <w:b w:val="false"/>
                <w:i w:val="false"/>
                <w:color w:val="000000"/>
                <w:sz w:val="20"/>
              </w:rPr>
              <w:t>- читать и составлять несложные электронные схемы на основе элементов микропроцессорной техники.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электронной техники</w:t>
            </w:r>
            <w:r>
              <w:br/>
            </w:r>
            <w:r>
              <w:rPr>
                <w:rFonts w:ascii="Times New Roman"/>
                <w:b w:val="false"/>
                <w:i w:val="false"/>
                <w:color w:val="000000"/>
                <w:sz w:val="20"/>
              </w:rPr>
              <w:t>
</w:t>
            </w:r>
            <w:r>
              <w:rPr>
                <w:rFonts w:ascii="Times New Roman"/>
                <w:b w:val="false"/>
                <w:i w:val="false"/>
                <w:color w:val="000000"/>
                <w:sz w:val="20"/>
              </w:rPr>
              <w:t>Электровакуумные и газоразрядные приборы, электронные выпрямители, стабилизаторы, усилители и генераторы. Интегральные схемы микроэлектроники.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металлов; - свойства Fe-С сплавов и цветных металлов;</w:t>
            </w:r>
            <w:r>
              <w:br/>
            </w:r>
            <w:r>
              <w:rPr>
                <w:rFonts w:ascii="Times New Roman"/>
                <w:b w:val="false"/>
                <w:i w:val="false"/>
                <w:color w:val="000000"/>
                <w:sz w:val="20"/>
              </w:rPr>
              <w:t>
</w:t>
            </w:r>
            <w:r>
              <w:rPr>
                <w:rFonts w:ascii="Times New Roman"/>
                <w:b w:val="false"/>
                <w:i w:val="false"/>
                <w:color w:val="000000"/>
                <w:sz w:val="20"/>
              </w:rPr>
              <w:t>- маркировки сталей и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 зависимость сопротивления проводниковых материалов от разных факторов;</w:t>
            </w:r>
            <w:r>
              <w:br/>
            </w:r>
            <w:r>
              <w:rPr>
                <w:rFonts w:ascii="Times New Roman"/>
                <w:b w:val="false"/>
                <w:i w:val="false"/>
                <w:color w:val="000000"/>
                <w:sz w:val="20"/>
              </w:rPr>
              <w:t>
</w:t>
            </w:r>
            <w:r>
              <w:rPr>
                <w:rFonts w:ascii="Times New Roman"/>
                <w:b w:val="false"/>
                <w:i w:val="false"/>
                <w:color w:val="000000"/>
                <w:sz w:val="20"/>
              </w:rPr>
              <w:t>- маркировку проводов и кабелей; область их применения;</w:t>
            </w:r>
            <w:r>
              <w:br/>
            </w:r>
            <w:r>
              <w:rPr>
                <w:rFonts w:ascii="Times New Roman"/>
                <w:b w:val="false"/>
                <w:i w:val="false"/>
                <w:color w:val="000000"/>
                <w:sz w:val="20"/>
              </w:rPr>
              <w:t>
</w:t>
            </w:r>
            <w:r>
              <w:rPr>
                <w:rFonts w:ascii="Times New Roman"/>
                <w:b w:val="false"/>
                <w:i w:val="false"/>
                <w:color w:val="000000"/>
                <w:sz w:val="20"/>
              </w:rPr>
              <w:t>- свойства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электропроводность газовых диэлектриков;</w:t>
            </w:r>
            <w:r>
              <w:br/>
            </w:r>
            <w:r>
              <w:rPr>
                <w:rFonts w:ascii="Times New Roman"/>
                <w:b w:val="false"/>
                <w:i w:val="false"/>
                <w:color w:val="000000"/>
                <w:sz w:val="20"/>
              </w:rPr>
              <w:t>
</w:t>
            </w:r>
            <w:r>
              <w:rPr>
                <w:rFonts w:ascii="Times New Roman"/>
                <w:b w:val="false"/>
                <w:i w:val="false"/>
                <w:color w:val="000000"/>
                <w:sz w:val="20"/>
              </w:rPr>
              <w:t>- факторы, влияющие на электрическую прочность жидких диэлектриков; достоинства и недостатки жидких диэлектриков;</w:t>
            </w:r>
            <w:r>
              <w:br/>
            </w:r>
            <w:r>
              <w:rPr>
                <w:rFonts w:ascii="Times New Roman"/>
                <w:b w:val="false"/>
                <w:i w:val="false"/>
                <w:color w:val="000000"/>
                <w:sz w:val="20"/>
              </w:rPr>
              <w:t>
</w:t>
            </w:r>
            <w:r>
              <w:rPr>
                <w:rFonts w:ascii="Times New Roman"/>
                <w:b w:val="false"/>
                <w:i w:val="false"/>
                <w:color w:val="000000"/>
                <w:sz w:val="20"/>
              </w:rPr>
              <w:t>- достоинства и недостатки пластмасс; область их применения;</w:t>
            </w:r>
            <w:r>
              <w:br/>
            </w:r>
            <w:r>
              <w:rPr>
                <w:rFonts w:ascii="Times New Roman"/>
                <w:b w:val="false"/>
                <w:i w:val="false"/>
                <w:color w:val="000000"/>
                <w:sz w:val="20"/>
              </w:rPr>
              <w:t>
</w:t>
            </w:r>
            <w:r>
              <w:rPr>
                <w:rFonts w:ascii="Times New Roman"/>
                <w:b w:val="false"/>
                <w:i w:val="false"/>
                <w:color w:val="000000"/>
                <w:sz w:val="20"/>
              </w:rPr>
              <w:t>- достоинства и недостатки резины; область ее применения;</w:t>
            </w:r>
            <w:r>
              <w:br/>
            </w:r>
            <w:r>
              <w:rPr>
                <w:rFonts w:ascii="Times New Roman"/>
                <w:b w:val="false"/>
                <w:i w:val="false"/>
                <w:color w:val="000000"/>
                <w:sz w:val="20"/>
              </w:rPr>
              <w:t>
</w:t>
            </w:r>
            <w:r>
              <w:rPr>
                <w:rFonts w:ascii="Times New Roman"/>
                <w:b w:val="false"/>
                <w:i w:val="false"/>
                <w:color w:val="000000"/>
                <w:sz w:val="20"/>
              </w:rPr>
              <w:t>- маркировку лаков, эмалей, компаундов; основные требования к ним; область их применения;</w:t>
            </w:r>
            <w:r>
              <w:br/>
            </w:r>
            <w:r>
              <w:rPr>
                <w:rFonts w:ascii="Times New Roman"/>
                <w:b w:val="false"/>
                <w:i w:val="false"/>
                <w:color w:val="000000"/>
                <w:sz w:val="20"/>
              </w:rPr>
              <w:t>
</w:t>
            </w:r>
            <w:r>
              <w:rPr>
                <w:rFonts w:ascii="Times New Roman"/>
                <w:b w:val="false"/>
                <w:i w:val="false"/>
                <w:color w:val="000000"/>
                <w:sz w:val="20"/>
              </w:rPr>
              <w:t>- назначение волокнистых материалов; способы повышения их электрической прочности;</w:t>
            </w:r>
            <w:r>
              <w:br/>
            </w:r>
            <w:r>
              <w:rPr>
                <w:rFonts w:ascii="Times New Roman"/>
                <w:b w:val="false"/>
                <w:i w:val="false"/>
                <w:color w:val="000000"/>
                <w:sz w:val="20"/>
              </w:rPr>
              <w:t>
</w:t>
            </w:r>
            <w:r>
              <w:rPr>
                <w:rFonts w:ascii="Times New Roman"/>
                <w:b w:val="false"/>
                <w:i w:val="false"/>
                <w:color w:val="000000"/>
                <w:sz w:val="20"/>
              </w:rPr>
              <w:t>- классификацию электроизоляционных материалов на основе слюды;</w:t>
            </w:r>
            <w:r>
              <w:br/>
            </w:r>
            <w:r>
              <w:rPr>
                <w:rFonts w:ascii="Times New Roman"/>
                <w:b w:val="false"/>
                <w:i w:val="false"/>
                <w:color w:val="000000"/>
                <w:sz w:val="20"/>
              </w:rPr>
              <w:t>
</w:t>
            </w:r>
            <w:r>
              <w:rPr>
                <w:rFonts w:ascii="Times New Roman"/>
                <w:b w:val="false"/>
                <w:i w:val="false"/>
                <w:color w:val="000000"/>
                <w:sz w:val="20"/>
              </w:rPr>
              <w:t>- классификацию электрохимической керамики и стекла;</w:t>
            </w:r>
            <w:r>
              <w:br/>
            </w:r>
            <w:r>
              <w:rPr>
                <w:rFonts w:ascii="Times New Roman"/>
                <w:b w:val="false"/>
                <w:i w:val="false"/>
                <w:color w:val="000000"/>
                <w:sz w:val="20"/>
              </w:rPr>
              <w:t>
</w:t>
            </w:r>
            <w:r>
              <w:rPr>
                <w:rFonts w:ascii="Times New Roman"/>
                <w:b w:val="false"/>
                <w:i w:val="false"/>
                <w:color w:val="000000"/>
                <w:sz w:val="20"/>
              </w:rPr>
              <w:t>- зависимость полупроводниковых материалов от внешней среды;</w:t>
            </w:r>
            <w:r>
              <w:br/>
            </w:r>
            <w:r>
              <w:rPr>
                <w:rFonts w:ascii="Times New Roman"/>
                <w:b w:val="false"/>
                <w:i w:val="false"/>
                <w:color w:val="000000"/>
                <w:sz w:val="20"/>
              </w:rPr>
              <w:t>
</w:t>
            </w:r>
            <w:r>
              <w:rPr>
                <w:rFonts w:ascii="Times New Roman"/>
                <w:b w:val="false"/>
                <w:i w:val="false"/>
                <w:color w:val="000000"/>
                <w:sz w:val="20"/>
              </w:rPr>
              <w:t>- основные характеристики магнитных материалов;</w:t>
            </w:r>
            <w:r>
              <w:br/>
            </w:r>
            <w:r>
              <w:rPr>
                <w:rFonts w:ascii="Times New Roman"/>
                <w:b w:val="false"/>
                <w:i w:val="false"/>
                <w:color w:val="000000"/>
                <w:sz w:val="20"/>
              </w:rPr>
              <w:t>
</w:t>
            </w:r>
            <w:r>
              <w:rPr>
                <w:rFonts w:ascii="Times New Roman"/>
                <w:b w:val="false"/>
                <w:i w:val="false"/>
                <w:color w:val="000000"/>
                <w:sz w:val="20"/>
              </w:rPr>
              <w:t>- присадочные материалы; характеристики мягких и твердых припоев;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характеристику сплава в зависимости от состава;</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электрическую прочность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определять тип магнитных материалов;</w:t>
            </w:r>
            <w:r>
              <w:br/>
            </w:r>
            <w:r>
              <w:rPr>
                <w:rFonts w:ascii="Times New Roman"/>
                <w:b w:val="false"/>
                <w:i w:val="false"/>
                <w:color w:val="000000"/>
                <w:sz w:val="20"/>
              </w:rPr>
              <w:t>
</w:t>
            </w:r>
            <w:r>
              <w:rPr>
                <w:rFonts w:ascii="Times New Roman"/>
                <w:b w:val="false"/>
                <w:i w:val="false"/>
                <w:color w:val="000000"/>
                <w:sz w:val="20"/>
              </w:rPr>
              <w:t>- выбирать припои и флюсы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мер измерительных приборов;</w:t>
            </w:r>
            <w:r>
              <w:br/>
            </w:r>
            <w:r>
              <w:rPr>
                <w:rFonts w:ascii="Times New Roman"/>
                <w:b w:val="false"/>
                <w:i w:val="false"/>
                <w:color w:val="000000"/>
                <w:sz w:val="20"/>
              </w:rPr>
              <w:t>
</w:t>
            </w:r>
            <w:r>
              <w:rPr>
                <w:rFonts w:ascii="Times New Roman"/>
                <w:b w:val="false"/>
                <w:i w:val="false"/>
                <w:color w:val="000000"/>
                <w:sz w:val="20"/>
              </w:rPr>
              <w:t>- назначение измерительных приборов;</w:t>
            </w:r>
            <w:r>
              <w:br/>
            </w:r>
            <w:r>
              <w:rPr>
                <w:rFonts w:ascii="Times New Roman"/>
                <w:b w:val="false"/>
                <w:i w:val="false"/>
                <w:color w:val="000000"/>
                <w:sz w:val="20"/>
              </w:rPr>
              <w:t>
</w:t>
            </w:r>
            <w:r>
              <w:rPr>
                <w:rFonts w:ascii="Times New Roman"/>
                <w:b w:val="false"/>
                <w:i w:val="false"/>
                <w:color w:val="000000"/>
                <w:sz w:val="20"/>
              </w:rPr>
              <w:t>- способы преобразования измерительных величин;</w:t>
            </w:r>
            <w:r>
              <w:br/>
            </w:r>
            <w:r>
              <w:rPr>
                <w:rFonts w:ascii="Times New Roman"/>
                <w:b w:val="false"/>
                <w:i w:val="false"/>
                <w:color w:val="000000"/>
                <w:sz w:val="20"/>
              </w:rPr>
              <w:t>
</w:t>
            </w:r>
            <w:r>
              <w:rPr>
                <w:rFonts w:ascii="Times New Roman"/>
                <w:b w:val="false"/>
                <w:i w:val="false"/>
                <w:color w:val="000000"/>
                <w:sz w:val="20"/>
              </w:rPr>
              <w:t>- законы электричества;</w:t>
            </w:r>
            <w:r>
              <w:br/>
            </w:r>
            <w:r>
              <w:rPr>
                <w:rFonts w:ascii="Times New Roman"/>
                <w:b w:val="false"/>
                <w:i w:val="false"/>
                <w:color w:val="000000"/>
                <w:sz w:val="20"/>
              </w:rPr>
              <w:t>
</w:t>
            </w:r>
            <w:r>
              <w:rPr>
                <w:rFonts w:ascii="Times New Roman"/>
                <w:b w:val="false"/>
                <w:i w:val="false"/>
                <w:color w:val="000000"/>
                <w:sz w:val="20"/>
              </w:rPr>
              <w:t>- принцип действия потенциометров; способы преобразования измеряемых величин в цифровую форму;</w:t>
            </w:r>
            <w:r>
              <w:br/>
            </w:r>
            <w:r>
              <w:rPr>
                <w:rFonts w:ascii="Times New Roman"/>
                <w:b w:val="false"/>
                <w:i w:val="false"/>
                <w:color w:val="000000"/>
                <w:sz w:val="20"/>
              </w:rPr>
              <w:t>
</w:t>
            </w:r>
            <w:r>
              <w:rPr>
                <w:rFonts w:ascii="Times New Roman"/>
                <w:b w:val="false"/>
                <w:i w:val="false"/>
                <w:color w:val="000000"/>
                <w:sz w:val="20"/>
              </w:rPr>
              <w:t>- принцип действия регистрирующих приборов и преобразователей;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рассчитать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подобрать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подобрать регистрирующий прибор и разобраться в принципе действия.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Электрические преобразователи. Государственная система приборов (ГСП). Электроизмерительные приборы и электрические измерения. Приборы измерения температуры, давления, уровня, количества и расходов вещества, физико-химических свойств веществ. Устройство отображения информации. Технические измерения. Универсальные и специальные средства измерений. Выбор средства линейных величин.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переходные процессы в электроприводах;</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методы расчета сопротивлений, выбора электродвигателей;</w:t>
            </w:r>
            <w:r>
              <w:br/>
            </w:r>
            <w:r>
              <w:rPr>
                <w:rFonts w:ascii="Times New Roman"/>
                <w:b w:val="false"/>
                <w:i w:val="false"/>
                <w:color w:val="000000"/>
                <w:sz w:val="20"/>
              </w:rPr>
              <w:t>
</w:t>
            </w:r>
            <w:r>
              <w:rPr>
                <w:rFonts w:ascii="Times New Roman"/>
                <w:b w:val="false"/>
                <w:i w:val="false"/>
                <w:color w:val="000000"/>
                <w:sz w:val="20"/>
              </w:rPr>
              <w:t>- способы управления электроприводом;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собрать схемы автоматизированного привода;</w:t>
            </w:r>
            <w:r>
              <w:br/>
            </w:r>
            <w:r>
              <w:rPr>
                <w:rFonts w:ascii="Times New Roman"/>
                <w:b w:val="false"/>
                <w:i w:val="false"/>
                <w:color w:val="000000"/>
                <w:sz w:val="20"/>
              </w:rPr>
              <w:t>
</w:t>
            </w:r>
            <w:r>
              <w:rPr>
                <w:rFonts w:ascii="Times New Roman"/>
                <w:b w:val="false"/>
                <w:i w:val="false"/>
                <w:color w:val="000000"/>
                <w:sz w:val="20"/>
              </w:rPr>
              <w:t>- рассчитать пусковые, тормозные, регулировочные сопротивления;</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электродвигатели в зависимости от режима работы и условий окружающей среды.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r>
              <w:br/>
            </w:r>
            <w:r>
              <w:rPr>
                <w:rFonts w:ascii="Times New Roman"/>
                <w:b w:val="false"/>
                <w:i w:val="false"/>
                <w:color w:val="000000"/>
                <w:sz w:val="20"/>
              </w:rPr>
              <w:t>
</w:t>
            </w:r>
            <w:r>
              <w:rPr>
                <w:rFonts w:ascii="Times New Roman"/>
                <w:b w:val="false"/>
                <w:i w:val="false"/>
                <w:color w:val="000000"/>
                <w:sz w:val="20"/>
              </w:rPr>
              <w:t>Механика электропривода. Электромеханические свойства двигателей постоянного тока. Электромеханические свойства двигателей переменного тока. Регулирование скорости электроприводов. Переходные процессы в электроприводах. Расчет пусковых, тормозных и регулировочных сопротивлений. Потери мощности и энергии в электроприводах. Выбор двигателей. Электромеханические аппараты и устройства управления электроприводом. Релейно-контакторное управление электроприводом. Управление электроприводом с применением бесконтактных аппаратов. Управление электроприводом с помощью непрерывно действующих (замкнутых) систем.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методы стандартизации;</w:t>
            </w:r>
            <w:r>
              <w:br/>
            </w:r>
            <w:r>
              <w:rPr>
                <w:rFonts w:ascii="Times New Roman"/>
                <w:b w:val="false"/>
                <w:i w:val="false"/>
                <w:color w:val="000000"/>
                <w:sz w:val="20"/>
              </w:rPr>
              <w:t>
</w:t>
            </w:r>
            <w:r>
              <w:rPr>
                <w:rFonts w:ascii="Times New Roman"/>
                <w:b w:val="false"/>
                <w:i w:val="false"/>
                <w:color w:val="000000"/>
                <w:sz w:val="20"/>
              </w:rPr>
              <w:t>- единую систему классификации и кодирования информации и систему единиц физических величин;</w:t>
            </w:r>
            <w:r>
              <w:br/>
            </w:r>
            <w:r>
              <w:rPr>
                <w:rFonts w:ascii="Times New Roman"/>
                <w:b w:val="false"/>
                <w:i w:val="false"/>
                <w:color w:val="000000"/>
                <w:sz w:val="20"/>
              </w:rPr>
              <w:t>
</w:t>
            </w:r>
            <w:r>
              <w:rPr>
                <w:rFonts w:ascii="Times New Roman"/>
                <w:b w:val="false"/>
                <w:i w:val="false"/>
                <w:color w:val="000000"/>
                <w:sz w:val="20"/>
              </w:rPr>
              <w:t>- основы технических и электрических измерений;</w:t>
            </w:r>
            <w:r>
              <w:br/>
            </w:r>
            <w:r>
              <w:rPr>
                <w:rFonts w:ascii="Times New Roman"/>
                <w:b w:val="false"/>
                <w:i w:val="false"/>
                <w:color w:val="000000"/>
                <w:sz w:val="20"/>
              </w:rPr>
              <w:t>
</w:t>
            </w:r>
            <w:r>
              <w:rPr>
                <w:rFonts w:ascii="Times New Roman"/>
                <w:b w:val="false"/>
                <w:i w:val="false"/>
                <w:color w:val="000000"/>
                <w:sz w:val="20"/>
              </w:rPr>
              <w:t>- Государственные стандарты и правила сертификации;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и кодировать информацию;</w:t>
            </w:r>
            <w:r>
              <w:br/>
            </w:r>
            <w:r>
              <w:rPr>
                <w:rFonts w:ascii="Times New Roman"/>
                <w:b w:val="false"/>
                <w:i w:val="false"/>
                <w:color w:val="000000"/>
                <w:sz w:val="20"/>
              </w:rPr>
              <w:t>
</w:t>
            </w:r>
            <w:r>
              <w:rPr>
                <w:rFonts w:ascii="Times New Roman"/>
                <w:b w:val="false"/>
                <w:i w:val="false"/>
                <w:color w:val="000000"/>
                <w:sz w:val="20"/>
              </w:rPr>
              <w:t>- проводить технические и электрические измерения;</w:t>
            </w:r>
            <w:r>
              <w:br/>
            </w:r>
            <w:r>
              <w:rPr>
                <w:rFonts w:ascii="Times New Roman"/>
                <w:b w:val="false"/>
                <w:i w:val="false"/>
                <w:color w:val="000000"/>
                <w:sz w:val="20"/>
              </w:rPr>
              <w:t>
</w:t>
            </w:r>
            <w:r>
              <w:rPr>
                <w:rFonts w:ascii="Times New Roman"/>
                <w:b w:val="false"/>
                <w:i w:val="false"/>
                <w:color w:val="000000"/>
                <w:sz w:val="20"/>
              </w:rPr>
              <w:t>- определять соответствие изделий Государственным стандартам</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Обеспечение качества - основная цель деятельности по стандартизации, общая характеристика, цели, принципы и функции стандартизации. Метод стандартизации. Государственная система стандартизации. Межгосударственная, международная и региональная стандартизация. Единая система классификации и кодирования технико-экономической информации. Основы технических и электрических измерений. Система воспроизведения единиц физических величин. Государственная система обеспечения единства измерений и государственного контроля. Основные цели и принципы сертификации. Документация в области сертификации. Порядок сертификации. Сертификация в системе качества. Государственные стандарты и правила сертификации.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 действия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конструкцию машины постоянного тока; конструкцию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w:t>
            </w:r>
            <w:r>
              <w:br/>
            </w:r>
            <w:r>
              <w:rPr>
                <w:rFonts w:ascii="Times New Roman"/>
                <w:b w:val="false"/>
                <w:i w:val="false"/>
                <w:color w:val="000000"/>
                <w:sz w:val="20"/>
              </w:rPr>
              <w:t>
</w:t>
            </w:r>
            <w:r>
              <w:rPr>
                <w:rFonts w:ascii="Times New Roman"/>
                <w:b w:val="false"/>
                <w:i w:val="false"/>
                <w:color w:val="000000"/>
                <w:sz w:val="20"/>
              </w:rPr>
              <w:t>- сущность процесса коммутации; виды коммутации;</w:t>
            </w:r>
            <w:r>
              <w:br/>
            </w:r>
            <w:r>
              <w:rPr>
                <w:rFonts w:ascii="Times New Roman"/>
                <w:b w:val="false"/>
                <w:i w:val="false"/>
                <w:color w:val="000000"/>
                <w:sz w:val="20"/>
              </w:rPr>
              <w:t>
</w:t>
            </w:r>
            <w:r>
              <w:rPr>
                <w:rFonts w:ascii="Times New Roman"/>
                <w:b w:val="false"/>
                <w:i w:val="false"/>
                <w:color w:val="000000"/>
                <w:sz w:val="20"/>
              </w:rPr>
              <w:t>- классификацию генератора постоянного тока; характеристики генераторов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 способы пуска асинхронных двигателей с короткозамкнутым и фазным ротором;</w:t>
            </w:r>
            <w:r>
              <w:br/>
            </w:r>
            <w:r>
              <w:rPr>
                <w:rFonts w:ascii="Times New Roman"/>
                <w:b w:val="false"/>
                <w:i w:val="false"/>
                <w:color w:val="000000"/>
                <w:sz w:val="20"/>
              </w:rPr>
              <w:t>
</w:t>
            </w:r>
            <w:r>
              <w:rPr>
                <w:rFonts w:ascii="Times New Roman"/>
                <w:b w:val="false"/>
                <w:i w:val="false"/>
                <w:color w:val="000000"/>
                <w:sz w:val="20"/>
              </w:rPr>
              <w:t>- использование трехфазных двигателей в однородном режиме;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группу соединения;</w:t>
            </w:r>
            <w:r>
              <w:br/>
            </w:r>
            <w:r>
              <w:rPr>
                <w:rFonts w:ascii="Times New Roman"/>
                <w:b w:val="false"/>
                <w:i w:val="false"/>
                <w:color w:val="000000"/>
                <w:sz w:val="20"/>
              </w:rPr>
              <w:t>
</w:t>
            </w:r>
            <w:r>
              <w:rPr>
                <w:rFonts w:ascii="Times New Roman"/>
                <w:b w:val="false"/>
                <w:i w:val="false"/>
                <w:color w:val="000000"/>
                <w:sz w:val="20"/>
              </w:rPr>
              <w:t>- определять вид синхронного реактивного двигателя по его конструктивным способностям;</w:t>
            </w:r>
            <w:r>
              <w:br/>
            </w:r>
            <w:r>
              <w:rPr>
                <w:rFonts w:ascii="Times New Roman"/>
                <w:b w:val="false"/>
                <w:i w:val="false"/>
                <w:color w:val="000000"/>
                <w:sz w:val="20"/>
              </w:rPr>
              <w:t>
</w:t>
            </w:r>
            <w:r>
              <w:rPr>
                <w:rFonts w:ascii="Times New Roman"/>
                <w:b w:val="false"/>
                <w:i w:val="false"/>
                <w:color w:val="000000"/>
                <w:sz w:val="20"/>
              </w:rPr>
              <w:t>- включать и загружать синхронный двигатель;</w:t>
            </w:r>
            <w:r>
              <w:br/>
            </w:r>
            <w:r>
              <w:rPr>
                <w:rFonts w:ascii="Times New Roman"/>
                <w:b w:val="false"/>
                <w:i w:val="false"/>
                <w:color w:val="000000"/>
                <w:sz w:val="20"/>
              </w:rPr>
              <w:t>
</w:t>
            </w:r>
            <w:r>
              <w:rPr>
                <w:rFonts w:ascii="Times New Roman"/>
                <w:b w:val="false"/>
                <w:i w:val="false"/>
                <w:color w:val="000000"/>
                <w:sz w:val="20"/>
              </w:rPr>
              <w:t>- делать анализ характеристик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пуск в ход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реверс трехфазного асинхронного двигателя.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Основные сведения о машине постоянного тока. Магнитная цепь машины постоянного тока. Магнитное поле машины при нагрузке. Потери и коэффициент полезного действия электрических машин. Генераторы постоянного тока. Двигатели постоянного тока. Классификация и устройство машин переменного тока. Основные сведения о бесколлекторной асинхронной машине. Пуск в ход асинхронных двигателей. Однофазные и двухфазные асинхронные машины. Основные сведения о синхронных машинах. Нагревание и охлаждение электрических машин.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6</w:t>
            </w:r>
            <w:r>
              <w:br/>
            </w:r>
            <w:r>
              <w:rPr>
                <w:rFonts w:ascii="Times New Roman"/>
                <w:b w:val="false"/>
                <w:i w:val="false"/>
                <w:color w:val="000000"/>
                <w:sz w:val="20"/>
              </w:rPr>
              <w:t>
</w:t>
            </w:r>
            <w:r>
              <w:rPr>
                <w:rFonts w:ascii="Times New Roman"/>
                <w:b w:val="false"/>
                <w:i w:val="false"/>
                <w:color w:val="000000"/>
                <w:sz w:val="20"/>
              </w:rPr>
              <w:t>СК 3</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положение о службе ТБ на предприятиях и видах планирования улучшений условий охраны труда;</w:t>
            </w:r>
            <w:r>
              <w:br/>
            </w:r>
            <w:r>
              <w:rPr>
                <w:rFonts w:ascii="Times New Roman"/>
                <w:b w:val="false"/>
                <w:i w:val="false"/>
                <w:color w:val="000000"/>
                <w:sz w:val="20"/>
              </w:rPr>
              <w:t>
</w:t>
            </w:r>
            <w:r>
              <w:rPr>
                <w:rFonts w:ascii="Times New Roman"/>
                <w:b w:val="false"/>
                <w:i w:val="false"/>
                <w:color w:val="000000"/>
                <w:sz w:val="20"/>
              </w:rPr>
              <w:t>- методы и способы борьбы с влияниями вредных производственных факторов на организм человека;</w:t>
            </w:r>
            <w:r>
              <w:br/>
            </w:r>
            <w:r>
              <w:rPr>
                <w:rFonts w:ascii="Times New Roman"/>
                <w:b w:val="false"/>
                <w:i w:val="false"/>
                <w:color w:val="000000"/>
                <w:sz w:val="20"/>
              </w:rPr>
              <w:t>
</w:t>
            </w:r>
            <w:r>
              <w:rPr>
                <w:rFonts w:ascii="Times New Roman"/>
                <w:b w:val="false"/>
                <w:i w:val="false"/>
                <w:color w:val="000000"/>
                <w:sz w:val="20"/>
              </w:rPr>
              <w:t>- особенности обеспечения нормализации условий труда на рабочем месте;</w:t>
            </w:r>
            <w:r>
              <w:br/>
            </w:r>
            <w:r>
              <w:rPr>
                <w:rFonts w:ascii="Times New Roman"/>
                <w:b w:val="false"/>
                <w:i w:val="false"/>
                <w:color w:val="000000"/>
                <w:sz w:val="20"/>
              </w:rPr>
              <w:t>
</w:t>
            </w:r>
            <w:r>
              <w:rPr>
                <w:rFonts w:ascii="Times New Roman"/>
                <w:b w:val="false"/>
                <w:i w:val="false"/>
                <w:color w:val="000000"/>
                <w:sz w:val="20"/>
              </w:rPr>
              <w:t>- воздействие электрического тока на организм человека; основные способы и средства обеспечения безопасности работников, обслуживающих электроустановки на производстве;</w:t>
            </w:r>
            <w:r>
              <w:br/>
            </w:r>
            <w:r>
              <w:rPr>
                <w:rFonts w:ascii="Times New Roman"/>
                <w:b w:val="false"/>
                <w:i w:val="false"/>
                <w:color w:val="000000"/>
                <w:sz w:val="20"/>
              </w:rPr>
              <w:t>
</w:t>
            </w:r>
            <w:r>
              <w:rPr>
                <w:rFonts w:ascii="Times New Roman"/>
                <w:b w:val="false"/>
                <w:i w:val="false"/>
                <w:color w:val="000000"/>
                <w:sz w:val="20"/>
              </w:rPr>
              <w:t>- правила ТБ при выполнении работ в электроустановках;</w:t>
            </w:r>
            <w:r>
              <w:br/>
            </w:r>
            <w:r>
              <w:rPr>
                <w:rFonts w:ascii="Times New Roman"/>
                <w:b w:val="false"/>
                <w:i w:val="false"/>
                <w:color w:val="000000"/>
                <w:sz w:val="20"/>
              </w:rPr>
              <w:t>
</w:t>
            </w:r>
            <w:r>
              <w:rPr>
                <w:rFonts w:ascii="Times New Roman"/>
                <w:b w:val="false"/>
                <w:i w:val="false"/>
                <w:color w:val="000000"/>
                <w:sz w:val="20"/>
              </w:rPr>
              <w:t>-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тушения пожаров;</w:t>
            </w:r>
            <w:r>
              <w:br/>
            </w:r>
            <w:r>
              <w:rPr>
                <w:rFonts w:ascii="Times New Roman"/>
                <w:b w:val="false"/>
                <w:i w:val="false"/>
                <w:color w:val="000000"/>
                <w:sz w:val="20"/>
              </w:rPr>
              <w:t>
</w:t>
            </w:r>
            <w:r>
              <w:rPr>
                <w:rFonts w:ascii="Times New Roman"/>
                <w:b w:val="false"/>
                <w:i w:val="false"/>
                <w:color w:val="000000"/>
                <w:sz w:val="20"/>
              </w:rPr>
              <w:t>- методы и способы возникновения и предотвращения производственного травматизма;</w:t>
            </w:r>
            <w:r>
              <w:br/>
            </w:r>
            <w:r>
              <w:rPr>
                <w:rFonts w:ascii="Times New Roman"/>
                <w:b w:val="false"/>
                <w:i w:val="false"/>
                <w:color w:val="000000"/>
                <w:sz w:val="20"/>
              </w:rPr>
              <w:t>
</w:t>
            </w:r>
            <w:r>
              <w:rPr>
                <w:rFonts w:ascii="Times New Roman"/>
                <w:b w:val="false"/>
                <w:i w:val="false"/>
                <w:color w:val="000000"/>
                <w:sz w:val="20"/>
              </w:rPr>
              <w:t>- организацию и проведение технического расследования происшествий на производстве, повлекших за собой несчастные случаи;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нормативные и юридические документы, обеспечивающие безопасность труда;</w:t>
            </w:r>
            <w:r>
              <w:br/>
            </w:r>
            <w:r>
              <w:rPr>
                <w:rFonts w:ascii="Times New Roman"/>
                <w:b w:val="false"/>
                <w:i w:val="false"/>
                <w:color w:val="000000"/>
                <w:sz w:val="20"/>
              </w:rPr>
              <w:t>
</w:t>
            </w:r>
            <w:r>
              <w:rPr>
                <w:rFonts w:ascii="Times New Roman"/>
                <w:b w:val="false"/>
                <w:i w:val="false"/>
                <w:color w:val="000000"/>
                <w:sz w:val="20"/>
              </w:rPr>
              <w:t>- организовывать обучение безопасности труда;</w:t>
            </w:r>
            <w:r>
              <w:br/>
            </w:r>
            <w:r>
              <w:rPr>
                <w:rFonts w:ascii="Times New Roman"/>
                <w:b w:val="false"/>
                <w:i w:val="false"/>
                <w:color w:val="000000"/>
                <w:sz w:val="20"/>
              </w:rPr>
              <w:t>
</w:t>
            </w:r>
            <w:r>
              <w:rPr>
                <w:rFonts w:ascii="Times New Roman"/>
                <w:b w:val="false"/>
                <w:i w:val="false"/>
                <w:color w:val="000000"/>
                <w:sz w:val="20"/>
              </w:rPr>
              <w:t>- применять средства защиты от воздействия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r>
              <w:br/>
            </w:r>
            <w:r>
              <w:rPr>
                <w:rFonts w:ascii="Times New Roman"/>
                <w:b w:val="false"/>
                <w:i w:val="false"/>
                <w:color w:val="000000"/>
                <w:sz w:val="20"/>
              </w:rPr>
              <w:t>
</w:t>
            </w: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испытания первичных средств пожаротушения;</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6</w:t>
            </w:r>
            <w:r>
              <w:br/>
            </w:r>
            <w:r>
              <w:rPr>
                <w:rFonts w:ascii="Times New Roman"/>
                <w:b w:val="false"/>
                <w:i w:val="false"/>
                <w:color w:val="000000"/>
                <w:sz w:val="20"/>
              </w:rPr>
              <w:t>
</w:t>
            </w:r>
            <w:r>
              <w:rPr>
                <w:rFonts w:ascii="Times New Roman"/>
                <w:b w:val="false"/>
                <w:i w:val="false"/>
                <w:color w:val="000000"/>
                <w:sz w:val="20"/>
              </w:rPr>
              <w:t>СК 5</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регистрируемые и нерегистрируемые документы;</w:t>
            </w:r>
            <w:r>
              <w:br/>
            </w:r>
            <w:r>
              <w:rPr>
                <w:rFonts w:ascii="Times New Roman"/>
                <w:b w:val="false"/>
                <w:i w:val="false"/>
                <w:color w:val="000000"/>
                <w:sz w:val="20"/>
              </w:rPr>
              <w:t>
</w:t>
            </w: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r>
              <w:br/>
            </w:r>
            <w:r>
              <w:rPr>
                <w:rFonts w:ascii="Times New Roman"/>
                <w:b w:val="false"/>
                <w:i w:val="false"/>
                <w:color w:val="000000"/>
                <w:sz w:val="20"/>
              </w:rPr>
              <w:t>
</w:t>
            </w:r>
            <w:r>
              <w:rPr>
                <w:rFonts w:ascii="Times New Roman"/>
                <w:b w:val="false"/>
                <w:i w:val="false"/>
                <w:color w:val="000000"/>
                <w:sz w:val="20"/>
              </w:rPr>
              <w:t>- об определении номенклатуры и формировании дел;</w:t>
            </w:r>
            <w:r>
              <w:br/>
            </w:r>
            <w:r>
              <w:rPr>
                <w:rFonts w:ascii="Times New Roman"/>
                <w:b w:val="false"/>
                <w:i w:val="false"/>
                <w:color w:val="000000"/>
                <w:sz w:val="20"/>
              </w:rPr>
              <w:t>
</w:t>
            </w:r>
            <w:r>
              <w:rPr>
                <w:rFonts w:ascii="Times New Roman"/>
                <w:b w:val="false"/>
                <w:i w:val="false"/>
                <w:color w:val="000000"/>
                <w:sz w:val="20"/>
              </w:rPr>
              <w:t>- нормативные документы при организации работы по формированию, оформлению и хранению дел;</w:t>
            </w:r>
            <w:r>
              <w:br/>
            </w:r>
            <w:r>
              <w:rPr>
                <w:rFonts w:ascii="Times New Roman"/>
                <w:b w:val="false"/>
                <w:i w:val="false"/>
                <w:color w:val="000000"/>
                <w:sz w:val="20"/>
              </w:rPr>
              <w:t>
</w:t>
            </w:r>
            <w:r>
              <w:rPr>
                <w:rFonts w:ascii="Times New Roman"/>
                <w:b w:val="false"/>
                <w:i w:val="false"/>
                <w:color w:val="000000"/>
                <w:sz w:val="20"/>
              </w:rPr>
              <w:t>- расположение реквизитов на бланках;</w:t>
            </w:r>
            <w:r>
              <w:br/>
            </w:r>
            <w:r>
              <w:rPr>
                <w:rFonts w:ascii="Times New Roman"/>
                <w:b w:val="false"/>
                <w:i w:val="false"/>
                <w:color w:val="000000"/>
                <w:sz w:val="20"/>
              </w:rPr>
              <w:t>
</w:t>
            </w:r>
            <w:r>
              <w:rPr>
                <w:rFonts w:ascii="Times New Roman"/>
                <w:b w:val="false"/>
                <w:i w:val="false"/>
                <w:color w:val="000000"/>
                <w:sz w:val="20"/>
              </w:rPr>
              <w:t xml:space="preserve">- содержание приказов: о приеме на работу; о переводе на другую работу; об увольнении по собственному желанию; об отстранении от работы; </w:t>
            </w:r>
            <w:r>
              <w:rPr>
                <w:rFonts w:ascii="Times New Roman"/>
                <w:b w:val="false"/>
                <w:i w:val="false"/>
                <w:color w:val="000000"/>
                <w:sz w:val="20"/>
              </w:rPr>
              <w:t>статьи 12,17,28,31</w:t>
            </w:r>
            <w:r>
              <w:rPr>
                <w:rFonts w:ascii="Times New Roman"/>
                <w:b w:val="false"/>
                <w:i w:val="false"/>
                <w:color w:val="000000"/>
                <w:sz w:val="20"/>
              </w:rPr>
              <w:t xml:space="preserve"> Закона РК «О труде»;</w:t>
            </w:r>
            <w:r>
              <w:br/>
            </w:r>
            <w:r>
              <w:rPr>
                <w:rFonts w:ascii="Times New Roman"/>
                <w:b w:val="false"/>
                <w:i w:val="false"/>
                <w:color w:val="000000"/>
                <w:sz w:val="20"/>
              </w:rPr>
              <w:t>
</w:t>
            </w:r>
            <w:r>
              <w:rPr>
                <w:rFonts w:ascii="Times New Roman"/>
                <w:b w:val="false"/>
                <w:i w:val="false"/>
                <w:color w:val="000000"/>
                <w:sz w:val="20"/>
              </w:rPr>
              <w:t>- о наличии печати на гарантийном письме;</w:t>
            </w:r>
            <w:r>
              <w:br/>
            </w:r>
            <w:r>
              <w:rPr>
                <w:rFonts w:ascii="Times New Roman"/>
                <w:b w:val="false"/>
                <w:i w:val="false"/>
                <w:color w:val="000000"/>
                <w:sz w:val="20"/>
              </w:rPr>
              <w:t>
</w:t>
            </w:r>
            <w:r>
              <w:rPr>
                <w:rFonts w:ascii="Times New Roman"/>
                <w:b w:val="false"/>
                <w:i w:val="false"/>
                <w:color w:val="000000"/>
                <w:sz w:val="20"/>
              </w:rPr>
              <w:t>- виды документов, необходимых при поступлении на работу;</w:t>
            </w:r>
            <w:r>
              <w:br/>
            </w:r>
            <w:r>
              <w:rPr>
                <w:rFonts w:ascii="Times New Roman"/>
                <w:b w:val="false"/>
                <w:i w:val="false"/>
                <w:color w:val="000000"/>
                <w:sz w:val="20"/>
              </w:rPr>
              <w:t>
</w:t>
            </w:r>
            <w:r>
              <w:rPr>
                <w:rFonts w:ascii="Times New Roman"/>
                <w:b w:val="false"/>
                <w:i w:val="false"/>
                <w:color w:val="000000"/>
                <w:sz w:val="20"/>
              </w:rPr>
              <w:t>- содержание пунктов индивидуального трудового договора;</w:t>
            </w:r>
            <w:r>
              <w:br/>
            </w:r>
            <w:r>
              <w:rPr>
                <w:rFonts w:ascii="Times New Roman"/>
                <w:b w:val="false"/>
                <w:i w:val="false"/>
                <w:color w:val="000000"/>
                <w:sz w:val="20"/>
              </w:rPr>
              <w:t>
</w:t>
            </w:r>
            <w:r>
              <w:rPr>
                <w:rFonts w:ascii="Times New Roman"/>
                <w:b w:val="false"/>
                <w:i w:val="false"/>
                <w:color w:val="000000"/>
                <w:sz w:val="20"/>
              </w:rPr>
              <w:t>- содержание документа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охарактеризовать по технологической цепочке все этапы движения документа;</w:t>
            </w:r>
            <w:r>
              <w:br/>
            </w:r>
            <w:r>
              <w:rPr>
                <w:rFonts w:ascii="Times New Roman"/>
                <w:b w:val="false"/>
                <w:i w:val="false"/>
                <w:color w:val="000000"/>
                <w:sz w:val="20"/>
              </w:rPr>
              <w:t>
</w:t>
            </w:r>
            <w:r>
              <w:rPr>
                <w:rFonts w:ascii="Times New Roman"/>
                <w:b w:val="false"/>
                <w:i w:val="false"/>
                <w:color w:val="000000"/>
                <w:sz w:val="20"/>
              </w:rPr>
              <w:t>- оформлять реквизиты, которые придают документу юридическую силу;</w:t>
            </w:r>
            <w:r>
              <w:br/>
            </w:r>
            <w:r>
              <w:rPr>
                <w:rFonts w:ascii="Times New Roman"/>
                <w:b w:val="false"/>
                <w:i w:val="false"/>
                <w:color w:val="000000"/>
                <w:sz w:val="20"/>
              </w:rPr>
              <w:t>
</w:t>
            </w:r>
            <w:r>
              <w:rPr>
                <w:rFonts w:ascii="Times New Roman"/>
                <w:b w:val="false"/>
                <w:i w:val="false"/>
                <w:color w:val="000000"/>
                <w:sz w:val="20"/>
              </w:rPr>
              <w:t>- оформлять вышеуказанные приказы;</w:t>
            </w:r>
            <w:r>
              <w:br/>
            </w:r>
            <w:r>
              <w:rPr>
                <w:rFonts w:ascii="Times New Roman"/>
                <w:b w:val="false"/>
                <w:i w:val="false"/>
                <w:color w:val="000000"/>
                <w:sz w:val="20"/>
              </w:rPr>
              <w:t>
</w:t>
            </w:r>
            <w:r>
              <w:rPr>
                <w:rFonts w:ascii="Times New Roman"/>
                <w:b w:val="false"/>
                <w:i w:val="false"/>
                <w:color w:val="000000"/>
                <w:sz w:val="20"/>
              </w:rPr>
              <w:t>- оформлять на бланках виды писем с реквизитами;</w:t>
            </w:r>
            <w:r>
              <w:br/>
            </w:r>
            <w:r>
              <w:rPr>
                <w:rFonts w:ascii="Times New Roman"/>
                <w:b w:val="false"/>
                <w:i w:val="false"/>
                <w:color w:val="000000"/>
                <w:sz w:val="20"/>
              </w:rPr>
              <w:t>
</w:t>
            </w:r>
            <w:r>
              <w:rPr>
                <w:rFonts w:ascii="Times New Roman"/>
                <w:b w:val="false"/>
                <w:i w:val="false"/>
                <w:color w:val="000000"/>
                <w:sz w:val="20"/>
              </w:rPr>
              <w:t>- составлять акты, справки, протоколы, телефонограммы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оформлять резюме, доверенность, расписку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составлять штатное расписание.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электроснабжения, графики нагрузок предприятий;</w:t>
            </w:r>
            <w:r>
              <w:br/>
            </w:r>
            <w:r>
              <w:rPr>
                <w:rFonts w:ascii="Times New Roman"/>
                <w:b w:val="false"/>
                <w:i w:val="false"/>
                <w:color w:val="000000"/>
                <w:sz w:val="20"/>
              </w:rPr>
              <w:t>
</w:t>
            </w:r>
            <w:r>
              <w:rPr>
                <w:rFonts w:ascii="Times New Roman"/>
                <w:b w:val="false"/>
                <w:i w:val="false"/>
                <w:color w:val="000000"/>
                <w:sz w:val="20"/>
              </w:rPr>
              <w:t>- устройство и электрооборудование цеховых сетей;</w:t>
            </w:r>
            <w:r>
              <w:br/>
            </w:r>
            <w:r>
              <w:rPr>
                <w:rFonts w:ascii="Times New Roman"/>
                <w:b w:val="false"/>
                <w:i w:val="false"/>
                <w:color w:val="000000"/>
                <w:sz w:val="20"/>
              </w:rPr>
              <w:t>
</w:t>
            </w:r>
            <w:r>
              <w:rPr>
                <w:rFonts w:ascii="Times New Roman"/>
                <w:b w:val="false"/>
                <w:i w:val="false"/>
                <w:color w:val="000000"/>
                <w:sz w:val="20"/>
              </w:rPr>
              <w:t>- методы расчета электрических нагрузок, выбора напряжений, числа и мощности силовых трансформаторов, приводов и кабелей;</w:t>
            </w:r>
            <w:r>
              <w:br/>
            </w:r>
            <w:r>
              <w:rPr>
                <w:rFonts w:ascii="Times New Roman"/>
                <w:b w:val="false"/>
                <w:i w:val="false"/>
                <w:color w:val="000000"/>
                <w:sz w:val="20"/>
              </w:rPr>
              <w:t>
</w:t>
            </w:r>
            <w:r>
              <w:rPr>
                <w:rFonts w:ascii="Times New Roman"/>
                <w:b w:val="false"/>
                <w:i w:val="false"/>
                <w:color w:val="000000"/>
                <w:sz w:val="20"/>
              </w:rPr>
              <w:t>- схемы электроснабжения зданий, допустимые перегрузки;</w:t>
            </w:r>
            <w:r>
              <w:br/>
            </w:r>
            <w:r>
              <w:rPr>
                <w:rFonts w:ascii="Times New Roman"/>
                <w:b w:val="false"/>
                <w:i w:val="false"/>
                <w:color w:val="000000"/>
                <w:sz w:val="20"/>
              </w:rPr>
              <w:t>
</w:t>
            </w:r>
            <w:r>
              <w:rPr>
                <w:rFonts w:ascii="Times New Roman"/>
                <w:b w:val="false"/>
                <w:i w:val="false"/>
                <w:color w:val="000000"/>
                <w:sz w:val="20"/>
              </w:rPr>
              <w:t>- методы расчета электрических сетей, выбора электропривода, аппаратуры управления и защиты;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электроснабжения;</w:t>
            </w:r>
            <w:r>
              <w:br/>
            </w:r>
            <w:r>
              <w:rPr>
                <w:rFonts w:ascii="Times New Roman"/>
                <w:b w:val="false"/>
                <w:i w:val="false"/>
                <w:color w:val="000000"/>
                <w:sz w:val="20"/>
              </w:rPr>
              <w:t>
</w:t>
            </w:r>
            <w:r>
              <w:rPr>
                <w:rFonts w:ascii="Times New Roman"/>
                <w:b w:val="false"/>
                <w:i w:val="false"/>
                <w:color w:val="000000"/>
                <w:sz w:val="20"/>
              </w:rPr>
              <w:t>- составлять графики нагрузок, выбирать место расположения подстанций;</w:t>
            </w:r>
            <w:r>
              <w:br/>
            </w:r>
            <w:r>
              <w:rPr>
                <w:rFonts w:ascii="Times New Roman"/>
                <w:b w:val="false"/>
                <w:i w:val="false"/>
                <w:color w:val="000000"/>
                <w:sz w:val="20"/>
              </w:rPr>
              <w:t>
</w:t>
            </w:r>
            <w:r>
              <w:rPr>
                <w:rFonts w:ascii="Times New Roman"/>
                <w:b w:val="false"/>
                <w:i w:val="false"/>
                <w:color w:val="000000"/>
                <w:sz w:val="20"/>
              </w:rPr>
              <w:t>- выполнять полный расчет электроснабжения предприятий и гражданских зданий с выбором силовых трансформаторов и электрооборудования до и выше 1000 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промышленных предприятий</w:t>
            </w:r>
            <w:r>
              <w:br/>
            </w:r>
            <w:r>
              <w:rPr>
                <w:rFonts w:ascii="Times New Roman"/>
                <w:b w:val="false"/>
                <w:i w:val="false"/>
                <w:color w:val="000000"/>
                <w:sz w:val="20"/>
              </w:rPr>
              <w:t>
</w:t>
            </w:r>
            <w:r>
              <w:rPr>
                <w:rFonts w:ascii="Times New Roman"/>
                <w:b w:val="false"/>
                <w:i w:val="false"/>
                <w:color w:val="000000"/>
                <w:sz w:val="20"/>
              </w:rPr>
              <w:t>Общие вопросы электроснабжения. Электрические нагрузки. Цеховые электрические сети. Основы технико-экономических расчетов в системах электроснабжения с применением цифровых ЭВМ. Качество электрической энергии. Выбор числа и мощности силовых трансформаторов. Выбор напряжений. Выбор сечений проводов и жил кабелей. Выбор места расположения питающих подстанций промышленного предприятия. Шины и шинопроводы в системах электроснабжения. Компенсация реактивной мощности. Режим нейтрали источников и приемников электроэнергии. Электробаланс и определение потерь электрической энергии. Допустимые перегрузки элементов систем электроснабжения промышленных предприятий. Электроснабжение зданий. Электрическое освещение. Электропривод, аппаратура управления и защиты. Лифтовые установки. Принципы построения схем и понятие о расчете электрических сетей зданий. Электропроводки и электроконструкции.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электрооборудования в зависимости от нагрузки и условий окружающей среды;</w:t>
            </w:r>
            <w:r>
              <w:br/>
            </w:r>
            <w:r>
              <w:rPr>
                <w:rFonts w:ascii="Times New Roman"/>
                <w:b w:val="false"/>
                <w:i w:val="false"/>
                <w:color w:val="000000"/>
                <w:sz w:val="20"/>
              </w:rPr>
              <w:t>
</w:t>
            </w:r>
            <w:r>
              <w:rPr>
                <w:rFonts w:ascii="Times New Roman"/>
                <w:b w:val="false"/>
                <w:i w:val="false"/>
                <w:color w:val="000000"/>
                <w:sz w:val="20"/>
              </w:rPr>
              <w:t>- методы выбора электрооборудования и аппаратов управления и защиты;</w:t>
            </w:r>
            <w:r>
              <w:br/>
            </w:r>
            <w:r>
              <w:rPr>
                <w:rFonts w:ascii="Times New Roman"/>
                <w:b w:val="false"/>
                <w:i w:val="false"/>
                <w:color w:val="000000"/>
                <w:sz w:val="20"/>
              </w:rPr>
              <w:t>
</w:t>
            </w:r>
            <w:r>
              <w:rPr>
                <w:rFonts w:ascii="Times New Roman"/>
                <w:b w:val="false"/>
                <w:i w:val="false"/>
                <w:color w:val="000000"/>
                <w:sz w:val="20"/>
              </w:rPr>
              <w:t>- схемы управления и Правила технической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и собирать схемы управления электрооборудованием</w:t>
            </w:r>
            <w:r>
              <w:br/>
            </w:r>
            <w:r>
              <w:rPr>
                <w:rFonts w:ascii="Times New Roman"/>
                <w:b w:val="false"/>
                <w:i w:val="false"/>
                <w:color w:val="000000"/>
                <w:sz w:val="20"/>
              </w:rPr>
              <w:t>
</w:t>
            </w:r>
            <w:r>
              <w:rPr>
                <w:rFonts w:ascii="Times New Roman"/>
                <w:b w:val="false"/>
                <w:i w:val="false"/>
                <w:color w:val="000000"/>
                <w:sz w:val="20"/>
              </w:rPr>
              <w:t>- выбирать электродвигатели по механическим характеристикам и условиям окружающей среды;</w:t>
            </w:r>
            <w:r>
              <w:br/>
            </w:r>
            <w:r>
              <w:rPr>
                <w:rFonts w:ascii="Times New Roman"/>
                <w:b w:val="false"/>
                <w:i w:val="false"/>
                <w:color w:val="000000"/>
                <w:sz w:val="20"/>
              </w:rPr>
              <w:t>
</w:t>
            </w:r>
            <w:r>
              <w:rPr>
                <w:rFonts w:ascii="Times New Roman"/>
                <w:b w:val="false"/>
                <w:i w:val="false"/>
                <w:color w:val="000000"/>
                <w:sz w:val="20"/>
              </w:rPr>
              <w:t>- выполнять текущий ремонт, определять неисправности электромашин и аппаратуры управления.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промышленных предприятий</w:t>
            </w:r>
            <w:r>
              <w:br/>
            </w:r>
            <w:r>
              <w:rPr>
                <w:rFonts w:ascii="Times New Roman"/>
                <w:b w:val="false"/>
                <w:i w:val="false"/>
                <w:color w:val="000000"/>
                <w:sz w:val="20"/>
              </w:rPr>
              <w:t>
</w:t>
            </w:r>
            <w:r>
              <w:rPr>
                <w:rFonts w:ascii="Times New Roman"/>
                <w:b w:val="false"/>
                <w:i w:val="false"/>
                <w:color w:val="000000"/>
                <w:sz w:val="20"/>
              </w:rPr>
              <w:t>Электрооборудование установок электронагрева. Электрооборудование установок электрической сварки. Электрооборудование мостовых кранов. Электрооборудование и автоматизация лифтов. Электрооборудование наземных электротележек и механизмов непрерывного транспорта. Общие сведения о металлорежущих станках. Электрооборудование насосных установок. Электрооборудование во взрыво- и пожароопасных помещениях.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03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r>
              <w:br/>
            </w:r>
            <w:r>
              <w:rPr>
                <w:rFonts w:ascii="Times New Roman"/>
                <w:b w:val="false"/>
                <w:i w:val="false"/>
                <w:color w:val="000000"/>
                <w:sz w:val="20"/>
              </w:rPr>
              <w:t>
</w:t>
            </w:r>
            <w:r>
              <w:rPr>
                <w:rFonts w:ascii="Times New Roman"/>
                <w:b w:val="false"/>
                <w:i w:val="false"/>
                <w:color w:val="000000"/>
                <w:sz w:val="20"/>
              </w:rPr>
              <w:t xml:space="preserve">Релейная защита электрооборудования. Основные понятия о видах повреждений и ненормальных режимах работы электрооборудования. Основные требования к релейной защите. Основные принципы действия релейной защиты. Сигнализация срабатывания релейной защиты. Главные элементы релейной защиты. Способы включения реле непосредственно в первичную цепь и через трансформаторы тока и напряжения. Установки релейной защиты. Защиты трансформаторов, электродвигателей, линий электропередач. Защиты сборных шин распределительных устройств. Действительная и ложная работа защит. Защита предохранителями. Оперативное обслуживание релейных защит.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расчет силовых сетей и сетей освещения;</w:t>
            </w:r>
            <w:r>
              <w:br/>
            </w:r>
            <w:r>
              <w:rPr>
                <w:rFonts w:ascii="Times New Roman"/>
                <w:b w:val="false"/>
                <w:i w:val="false"/>
                <w:color w:val="000000"/>
                <w:sz w:val="20"/>
              </w:rPr>
              <w:t>
</w:t>
            </w:r>
            <w:r>
              <w:rPr>
                <w:rFonts w:ascii="Times New Roman"/>
                <w:b w:val="false"/>
                <w:i w:val="false"/>
                <w:color w:val="000000"/>
                <w:sz w:val="20"/>
              </w:rPr>
              <w:t>- значение cos</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 и способы его повышения;</w:t>
            </w:r>
            <w:r>
              <w:br/>
            </w:r>
            <w:r>
              <w:rPr>
                <w:rFonts w:ascii="Times New Roman"/>
                <w:b w:val="false"/>
                <w:i w:val="false"/>
                <w:color w:val="000000"/>
                <w:sz w:val="20"/>
              </w:rPr>
              <w:t>
</w:t>
            </w:r>
            <w:r>
              <w:rPr>
                <w:rFonts w:ascii="Times New Roman"/>
                <w:b w:val="false"/>
                <w:i w:val="false"/>
                <w:color w:val="000000"/>
                <w:sz w:val="20"/>
              </w:rPr>
              <w:t>- типы светильников и источников света;</w:t>
            </w:r>
            <w:r>
              <w:br/>
            </w:r>
            <w:r>
              <w:rPr>
                <w:rFonts w:ascii="Times New Roman"/>
                <w:b w:val="false"/>
                <w:i w:val="false"/>
                <w:color w:val="000000"/>
                <w:sz w:val="20"/>
              </w:rPr>
              <w:t>
</w:t>
            </w:r>
            <w:r>
              <w:rPr>
                <w:rFonts w:ascii="Times New Roman"/>
                <w:b w:val="false"/>
                <w:i w:val="false"/>
                <w:color w:val="000000"/>
                <w:sz w:val="20"/>
              </w:rPr>
              <w:t>- устройство заземления;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 по потере напряжения и освещенности;</w:t>
            </w:r>
            <w:r>
              <w:br/>
            </w:r>
            <w:r>
              <w:rPr>
                <w:rFonts w:ascii="Times New Roman"/>
                <w:b w:val="false"/>
                <w:i w:val="false"/>
                <w:color w:val="000000"/>
                <w:sz w:val="20"/>
              </w:rPr>
              <w:t>
</w:t>
            </w:r>
            <w:r>
              <w:rPr>
                <w:rFonts w:ascii="Times New Roman"/>
                <w:b w:val="false"/>
                <w:i w:val="false"/>
                <w:color w:val="000000"/>
                <w:sz w:val="20"/>
              </w:rPr>
              <w:t>- выбирать провода и кабели по потере напряжения;</w:t>
            </w:r>
            <w:r>
              <w:br/>
            </w:r>
            <w:r>
              <w:rPr>
                <w:rFonts w:ascii="Times New Roman"/>
                <w:b w:val="false"/>
                <w:i w:val="false"/>
                <w:color w:val="000000"/>
                <w:sz w:val="20"/>
              </w:rPr>
              <w:t>
</w:t>
            </w:r>
            <w:r>
              <w:rPr>
                <w:rFonts w:ascii="Times New Roman"/>
                <w:b w:val="false"/>
                <w:i w:val="false"/>
                <w:color w:val="000000"/>
                <w:sz w:val="20"/>
              </w:rPr>
              <w:t>- выбирать источники света и светильники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r>
              <w:br/>
            </w:r>
            <w:r>
              <w:rPr>
                <w:rFonts w:ascii="Times New Roman"/>
                <w:b w:val="false"/>
                <w:i w:val="false"/>
                <w:color w:val="000000"/>
                <w:sz w:val="20"/>
              </w:rPr>
              <w:t>
</w:t>
            </w:r>
            <w:r>
              <w:rPr>
                <w:rFonts w:ascii="Times New Roman"/>
                <w:b w:val="false"/>
                <w:i w:val="false"/>
                <w:color w:val="000000"/>
                <w:sz w:val="20"/>
              </w:rPr>
              <w:t>Электрические сети. Классификации, конструктивное выполнение. Нагрев проводов и кабелей и их защита. 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Электрическое освещение. Световые величины и единицы, источники света и осветительные приборы. Нормирование освещенности и расчет осветительных установок. Заземление в электроустановках. Основные светотехнические показатели и величины. Источники света и светильники. Расчет освещенности.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ремонта и наладки электрооборудования до и выше 1000 В;</w:t>
            </w:r>
            <w:r>
              <w:br/>
            </w:r>
            <w:r>
              <w:rPr>
                <w:rFonts w:ascii="Times New Roman"/>
                <w:b w:val="false"/>
                <w:i w:val="false"/>
                <w:color w:val="000000"/>
                <w:sz w:val="20"/>
              </w:rPr>
              <w:t>
</w:t>
            </w:r>
            <w:r>
              <w:rPr>
                <w:rFonts w:ascii="Times New Roman"/>
                <w:b w:val="false"/>
                <w:i w:val="false"/>
                <w:color w:val="000000"/>
                <w:sz w:val="20"/>
              </w:rPr>
              <w:t>- назначение и применение аппаратуры и приборов для испытаний;</w:t>
            </w:r>
            <w:r>
              <w:br/>
            </w:r>
            <w:r>
              <w:rPr>
                <w:rFonts w:ascii="Times New Roman"/>
                <w:b w:val="false"/>
                <w:i w:val="false"/>
                <w:color w:val="000000"/>
                <w:sz w:val="20"/>
              </w:rPr>
              <w:t>
</w:t>
            </w:r>
            <w:r>
              <w:rPr>
                <w:rFonts w:ascii="Times New Roman"/>
                <w:b w:val="false"/>
                <w:i w:val="false"/>
                <w:color w:val="000000"/>
                <w:sz w:val="20"/>
              </w:rPr>
              <w:t>- методику испытаний и наладки релейной защиты и автоматики, кабельных линий и заземляющих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текущий ремонт электрооборудования напряжением до и выше 1000 В и пускорегулирующей аппаратуры;</w:t>
            </w:r>
            <w:r>
              <w:br/>
            </w:r>
            <w:r>
              <w:rPr>
                <w:rFonts w:ascii="Times New Roman"/>
                <w:b w:val="false"/>
                <w:i w:val="false"/>
                <w:color w:val="000000"/>
                <w:sz w:val="20"/>
              </w:rPr>
              <w:t>
</w:t>
            </w:r>
            <w:r>
              <w:rPr>
                <w:rFonts w:ascii="Times New Roman"/>
                <w:b w:val="false"/>
                <w:i w:val="false"/>
                <w:color w:val="000000"/>
                <w:sz w:val="20"/>
              </w:rPr>
              <w:t>- проводить наладку и испытания после монтажа и ремонта электроустановок;</w:t>
            </w:r>
            <w:r>
              <w:br/>
            </w:r>
            <w:r>
              <w:rPr>
                <w:rFonts w:ascii="Times New Roman"/>
                <w:b w:val="false"/>
                <w:i w:val="false"/>
                <w:color w:val="000000"/>
                <w:sz w:val="20"/>
              </w:rPr>
              <w:t>
</w:t>
            </w:r>
            <w:r>
              <w:rPr>
                <w:rFonts w:ascii="Times New Roman"/>
                <w:b w:val="false"/>
                <w:i w:val="false"/>
                <w:color w:val="000000"/>
                <w:sz w:val="20"/>
              </w:rPr>
              <w:t>- организовывать ремонтные и пусконаладочные работы.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r>
              <w:br/>
            </w:r>
            <w:r>
              <w:rPr>
                <w:rFonts w:ascii="Times New Roman"/>
                <w:b w:val="false"/>
                <w:i w:val="false"/>
                <w:color w:val="000000"/>
                <w:sz w:val="20"/>
              </w:rPr>
              <w:t>
</w:t>
            </w:r>
            <w:r>
              <w:rPr>
                <w:rFonts w:ascii="Times New Roman"/>
                <w:b w:val="false"/>
                <w:i w:val="false"/>
                <w:color w:val="000000"/>
                <w:sz w:val="20"/>
              </w:rPr>
              <w:t>Ремонт силовых трансформаторов. Ремонт электрических машин. Ремонт электрических аппаратов РУ и установок напряжением выше 1000 В. Ремонт электрической аппаратуры РУ и установок напряжением до 1000 В. Аппаратура и приборы для пусконаладочных испытаний. Испытание и наладка электрических машин. Испытание и наладка трансформаторов. Испытание и наладка вторичных цепей. Испытание и наладка релейной защиты, контакторно-релейной аппаратуры и устройств автоматики. Организация пусконаладочных работ и составление технической документации. Основы испытаний. Объем и нормы испытаний. Испытательные станции ЭРЦ. Объекты, методы и оснащение испытаний. Испытания аппаратов и приборов. Испытание силовых кабельных линий напряжение до 35 кВ. Испытание заземляющих устройств.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3</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правила устройства электроустановок (ПУЭ), правила технической эксплуатации (ПТЭ), правила техники безопасности (ПТБ) электроустановок потребителей на уровне II группы.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организационные и технические мероприятия при производстве работ на монтаже, при эксплуатации и обслуживании электроустановок.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 ПТЭ и ПТБ</w:t>
            </w:r>
            <w:r>
              <w:br/>
            </w:r>
            <w:r>
              <w:rPr>
                <w:rFonts w:ascii="Times New Roman"/>
                <w:b w:val="false"/>
                <w:i w:val="false"/>
                <w:color w:val="000000"/>
                <w:sz w:val="20"/>
              </w:rPr>
              <w:t>
</w:t>
            </w:r>
            <w:r>
              <w:rPr>
                <w:rFonts w:ascii="Times New Roman"/>
                <w:b w:val="false"/>
                <w:i w:val="false"/>
                <w:color w:val="000000"/>
                <w:sz w:val="20"/>
              </w:rPr>
              <w:t>Общие правила. Канализация электроэнергии. Защита и автоматика. Распределительные устройства и подстанции. Электросиловые установки. Электрооборудование специальных установок. Организация эксплуатации электроустановок. Электрооборудование и электроустановки общего назначения. Электроустановки специального назначения. Испытания электрооборудования и аппаратов электроустановок потребителей. Техническое диагностирование электроустановок. Нормы испытаний электрооборудования и аппаратов электроустановок потребителей. Общие положения техники безопасности. Требования к персоналу. Оперативное обслуживание и производство работ. Организационные мероприятия по обеспечению безопасности работ. Технические мероприятия по обеспечению безопасности работ со снятием напряжения. Работа с применением механизмов и грузоподъемных машин. Работы в зоне влияния электрического поля. Обмывка и чистка изоляторов под напряжением. Испытания и измерения. Дополнительные положения техники безопасности при эксплуатации различных электроустановок.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отрасль и ее значение в экономике РК;</w:t>
            </w:r>
            <w:r>
              <w:br/>
            </w:r>
            <w:r>
              <w:rPr>
                <w:rFonts w:ascii="Times New Roman"/>
                <w:b w:val="false"/>
                <w:i w:val="false"/>
                <w:color w:val="000000"/>
                <w:sz w:val="20"/>
              </w:rPr>
              <w:t>
</w:t>
            </w:r>
            <w:r>
              <w:rPr>
                <w:rFonts w:ascii="Times New Roman"/>
                <w:b w:val="false"/>
                <w:i w:val="false"/>
                <w:color w:val="000000"/>
                <w:sz w:val="20"/>
              </w:rPr>
              <w:t>- основы управления предприятием;</w:t>
            </w:r>
            <w:r>
              <w:br/>
            </w:r>
            <w:r>
              <w:rPr>
                <w:rFonts w:ascii="Times New Roman"/>
                <w:b w:val="false"/>
                <w:i w:val="false"/>
                <w:color w:val="000000"/>
                <w:sz w:val="20"/>
              </w:rPr>
              <w:t>
</w:t>
            </w:r>
            <w:r>
              <w:rPr>
                <w:rFonts w:ascii="Times New Roman"/>
                <w:b w:val="false"/>
                <w:i w:val="false"/>
                <w:color w:val="000000"/>
                <w:sz w:val="20"/>
              </w:rPr>
              <w:t>- основы технического нормирования производством;</w:t>
            </w:r>
            <w:r>
              <w:br/>
            </w:r>
            <w:r>
              <w:rPr>
                <w:rFonts w:ascii="Times New Roman"/>
                <w:b w:val="false"/>
                <w:i w:val="false"/>
                <w:color w:val="000000"/>
                <w:sz w:val="20"/>
              </w:rPr>
              <w:t>
</w:t>
            </w:r>
            <w:r>
              <w:rPr>
                <w:rFonts w:ascii="Times New Roman"/>
                <w:b w:val="false"/>
                <w:i w:val="false"/>
                <w:color w:val="000000"/>
                <w:sz w:val="20"/>
              </w:rPr>
              <w:t>- производительность труда в промышленности;</w:t>
            </w:r>
            <w:r>
              <w:br/>
            </w:r>
            <w:r>
              <w:rPr>
                <w:rFonts w:ascii="Times New Roman"/>
                <w:b w:val="false"/>
                <w:i w:val="false"/>
                <w:color w:val="000000"/>
                <w:sz w:val="20"/>
              </w:rPr>
              <w:t>
</w:t>
            </w:r>
            <w:r>
              <w:rPr>
                <w:rFonts w:ascii="Times New Roman"/>
                <w:b w:val="false"/>
                <w:i w:val="false"/>
                <w:color w:val="000000"/>
                <w:sz w:val="20"/>
              </w:rPr>
              <w:t>- издержки производства, прибыль и доход; показатели рентабельности промышленного производства;</w:t>
            </w:r>
            <w:r>
              <w:br/>
            </w:r>
            <w:r>
              <w:rPr>
                <w:rFonts w:ascii="Times New Roman"/>
                <w:b w:val="false"/>
                <w:i w:val="false"/>
                <w:color w:val="000000"/>
                <w:sz w:val="20"/>
              </w:rPr>
              <w:t>
</w:t>
            </w:r>
            <w:r>
              <w:rPr>
                <w:rFonts w:ascii="Times New Roman"/>
                <w:b w:val="false"/>
                <w:i w:val="false"/>
                <w:color w:val="000000"/>
                <w:sz w:val="20"/>
              </w:rPr>
              <w:t>- учет и отчетность предприятий;</w:t>
            </w:r>
            <w:r>
              <w:br/>
            </w:r>
            <w:r>
              <w:rPr>
                <w:rFonts w:ascii="Times New Roman"/>
                <w:b w:val="false"/>
                <w:i w:val="false"/>
                <w:color w:val="000000"/>
                <w:sz w:val="20"/>
              </w:rPr>
              <w:t>
</w:t>
            </w:r>
            <w:r>
              <w:rPr>
                <w:rFonts w:ascii="Times New Roman"/>
                <w:b w:val="false"/>
                <w:i w:val="false"/>
                <w:color w:val="000000"/>
                <w:sz w:val="20"/>
              </w:rPr>
              <w:t>- анализ производственно-хозяйственной деятельности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предприятия;</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вести расчет норм, применяемых в техническом нормировании; проводить хронометражные наблюдения и уметь их обрабатывать;</w:t>
            </w:r>
            <w:r>
              <w:br/>
            </w:r>
            <w:r>
              <w:rPr>
                <w:rFonts w:ascii="Times New Roman"/>
                <w:b w:val="false"/>
                <w:i w:val="false"/>
                <w:color w:val="000000"/>
                <w:sz w:val="20"/>
              </w:rPr>
              <w:t>
</w:t>
            </w:r>
            <w:r>
              <w:rPr>
                <w:rFonts w:ascii="Times New Roman"/>
                <w:b w:val="false"/>
                <w:i w:val="false"/>
                <w:color w:val="000000"/>
                <w:sz w:val="20"/>
              </w:rPr>
              <w:t>- вести расчет штатов подразделений; расчет фондов заработной платы;</w:t>
            </w:r>
            <w:r>
              <w:br/>
            </w:r>
            <w:r>
              <w:rPr>
                <w:rFonts w:ascii="Times New Roman"/>
                <w:b w:val="false"/>
                <w:i w:val="false"/>
                <w:color w:val="000000"/>
                <w:sz w:val="20"/>
              </w:rPr>
              <w:t>
</w:t>
            </w:r>
            <w:r>
              <w:rPr>
                <w:rFonts w:ascii="Times New Roman"/>
                <w:b w:val="false"/>
                <w:i w:val="false"/>
                <w:color w:val="000000"/>
                <w:sz w:val="20"/>
              </w:rPr>
              <w:t>- планировать основные показатели производственной программы промышленного предприятия;</w:t>
            </w:r>
            <w:r>
              <w:br/>
            </w:r>
            <w:r>
              <w:rPr>
                <w:rFonts w:ascii="Times New Roman"/>
                <w:b w:val="false"/>
                <w:i w:val="false"/>
                <w:color w:val="000000"/>
                <w:sz w:val="20"/>
              </w:rPr>
              <w:t>
</w:t>
            </w:r>
            <w:r>
              <w:rPr>
                <w:rFonts w:ascii="Times New Roman"/>
                <w:b w:val="false"/>
                <w:i w:val="false"/>
                <w:color w:val="000000"/>
                <w:sz w:val="20"/>
              </w:rPr>
              <w:t>- определять структуру себестоимости и производить расчет доходов;</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заполнять бланки первичной документации; проводить инвентаризацию имущества предприятия.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Энергетическое и промышленное предприятие и его управление в системе рыночной экономики. Экономичный механизм управления. Учет и анализ производственно – хозяйственной деятельности.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7</w:t>
            </w:r>
          </w:p>
        </w:tc>
      </w:tr>
    </w:tbl>
    <w:bookmarkStart w:name="z198" w:id="151"/>
    <w:p>
      <w:pPr>
        <w:spacing w:after="0"/>
        <w:ind w:left="0"/>
        <w:jc w:val="both"/>
      </w:pPr>
      <w:r>
        <w:rPr>
          <w:rFonts w:ascii="Times New Roman"/>
          <w:b w:val="false"/>
          <w:i w:val="false"/>
          <w:color w:val="000000"/>
          <w:sz w:val="28"/>
        </w:rPr>
        <w:t>
      1.4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0910000</w:t>
      </w:r>
      <w:r>
        <w:br/>
      </w:r>
      <w:r>
        <w:rPr>
          <w:rFonts w:ascii="Times New Roman"/>
          <w:b w:val="false"/>
          <w:i w:val="false"/>
          <w:color w:val="000000"/>
          <w:sz w:val="28"/>
        </w:rPr>
        <w:t>
       «Электрическое и электромеханическое оборудование»</w:t>
      </w:r>
    </w:p>
    <w:bookmarkEnd w:id="151"/>
    <w:bookmarkStart w:name="z199" w:id="15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3 года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с получением общего среднего образования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857"/>
        <w:gridCol w:w="5286"/>
        <w:gridCol w:w="1286"/>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 (профессиональный)</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требования нормативов физической подготовленности;</w:t>
            </w:r>
            <w:r>
              <w:br/>
            </w:r>
            <w:r>
              <w:rPr>
                <w:rFonts w:ascii="Times New Roman"/>
                <w:b w:val="false"/>
                <w:i w:val="false"/>
                <w:color w:val="000000"/>
                <w:sz w:val="20"/>
              </w:rPr>
              <w:t>
</w:t>
            </w:r>
            <w:r>
              <w:rPr>
                <w:rFonts w:ascii="Times New Roman"/>
                <w:b w:val="false"/>
                <w:i w:val="false"/>
                <w:color w:val="000000"/>
                <w:sz w:val="20"/>
              </w:rPr>
              <w:t>- основные понятия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технику выполнения нормативов;</w:t>
            </w:r>
            <w:r>
              <w:br/>
            </w:r>
            <w:r>
              <w:rPr>
                <w:rFonts w:ascii="Times New Roman"/>
                <w:b w:val="false"/>
                <w:i w:val="false"/>
                <w:color w:val="000000"/>
                <w:sz w:val="20"/>
              </w:rPr>
              <w:t>
</w:t>
            </w:r>
            <w:r>
              <w:rPr>
                <w:rFonts w:ascii="Times New Roman"/>
                <w:b w:val="false"/>
                <w:i w:val="false"/>
                <w:color w:val="000000"/>
                <w:sz w:val="20"/>
              </w:rPr>
              <w:t>- учебный практический материал;</w:t>
            </w:r>
            <w:r>
              <w:br/>
            </w:r>
            <w:r>
              <w:rPr>
                <w:rFonts w:ascii="Times New Roman"/>
                <w:b w:val="false"/>
                <w:i w:val="false"/>
                <w:color w:val="000000"/>
                <w:sz w:val="20"/>
              </w:rPr>
              <w:t>
</w:t>
            </w:r>
            <w:r>
              <w:rPr>
                <w:rFonts w:ascii="Times New Roman"/>
                <w:b w:val="false"/>
                <w:i w:val="false"/>
                <w:color w:val="000000"/>
                <w:sz w:val="20"/>
              </w:rPr>
              <w:t>- индивидуальные тактические задачи в учебной игре, правила игры;</w:t>
            </w:r>
            <w:r>
              <w:br/>
            </w:r>
            <w:r>
              <w:rPr>
                <w:rFonts w:ascii="Times New Roman"/>
                <w:b w:val="false"/>
                <w:i w:val="false"/>
                <w:color w:val="000000"/>
                <w:sz w:val="20"/>
              </w:rPr>
              <w:t>
</w:t>
            </w:r>
            <w:r>
              <w:rPr>
                <w:rFonts w:ascii="Times New Roman"/>
                <w:b w:val="false"/>
                <w:i w:val="false"/>
                <w:color w:val="000000"/>
                <w:sz w:val="20"/>
              </w:rPr>
              <w:t>- контрольные прохождения дистанции в условиях соревнований;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комплексы утренней физзарядки;</w:t>
            </w:r>
            <w:r>
              <w:br/>
            </w:r>
            <w:r>
              <w:rPr>
                <w:rFonts w:ascii="Times New Roman"/>
                <w:b w:val="false"/>
                <w:i w:val="false"/>
                <w:color w:val="000000"/>
                <w:sz w:val="20"/>
              </w:rPr>
              <w:t>
</w:t>
            </w:r>
            <w:r>
              <w:rPr>
                <w:rFonts w:ascii="Times New Roman"/>
                <w:b w:val="false"/>
                <w:i w:val="false"/>
                <w:color w:val="000000"/>
                <w:sz w:val="20"/>
              </w:rPr>
              <w:t>- выполнять нормативы в беге, прыжках, метании гранаты, толкании ядра;</w:t>
            </w:r>
            <w:r>
              <w:br/>
            </w:r>
            <w:r>
              <w:rPr>
                <w:rFonts w:ascii="Times New Roman"/>
                <w:b w:val="false"/>
                <w:i w:val="false"/>
                <w:color w:val="000000"/>
                <w:sz w:val="20"/>
              </w:rPr>
              <w:t>
</w:t>
            </w: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Социально-экономических дисциплин</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прослеживать;</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Основные направления современной культурой политики; современное понимание гуманизма; культура и цивилизация, национальное в общечеловеческой культуре; человек, общество, цивилизация, культура, наука.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Общество как динамическая система; виды и формы общественных отношений; диалектика общества и природы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Основные направления социальной политики и тенденции изменения социальной структуры; политические партии, политическая деятельность; социально- и этнонациональные отношения; социальные движения; политическая власть и властные отношения.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Особенности традиционной и рыночной экономики; основное содержание экономической реформы в Казахстане; структура экономики страны; кредитно-денежная и налоговая система; международное разделение труда.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Основы теории государства и права; государственное, административное, гражданское, трудовое, уголовное и семейное права; правовая охрана природы.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 плоскости проекций, оси проекций и их обозначение;</w:t>
            </w:r>
            <w:r>
              <w:br/>
            </w:r>
            <w:r>
              <w:rPr>
                <w:rFonts w:ascii="Times New Roman"/>
                <w:b w:val="false"/>
                <w:i w:val="false"/>
                <w:color w:val="000000"/>
                <w:sz w:val="20"/>
              </w:rPr>
              <w:t>
</w:t>
            </w:r>
            <w:r>
              <w:rPr>
                <w:rFonts w:ascii="Times New Roman"/>
                <w:b w:val="false"/>
                <w:i w:val="false"/>
                <w:color w:val="000000"/>
                <w:sz w:val="20"/>
              </w:rPr>
              <w:t>- основные сведения о простых разрезах;</w:t>
            </w:r>
            <w:r>
              <w:br/>
            </w:r>
            <w:r>
              <w:rPr>
                <w:rFonts w:ascii="Times New Roman"/>
                <w:b w:val="false"/>
                <w:i w:val="false"/>
                <w:color w:val="000000"/>
                <w:sz w:val="20"/>
              </w:rPr>
              <w:t>
</w:t>
            </w:r>
            <w:r>
              <w:rPr>
                <w:rFonts w:ascii="Times New Roman"/>
                <w:b w:val="false"/>
                <w:i w:val="false"/>
                <w:color w:val="000000"/>
                <w:sz w:val="20"/>
              </w:rPr>
              <w:t>- основные сведения о резьбах;</w:t>
            </w:r>
            <w:r>
              <w:br/>
            </w:r>
            <w:r>
              <w:rPr>
                <w:rFonts w:ascii="Times New Roman"/>
                <w:b w:val="false"/>
                <w:i w:val="false"/>
                <w:color w:val="000000"/>
                <w:sz w:val="20"/>
              </w:rPr>
              <w:t>
</w:t>
            </w:r>
            <w:r>
              <w:rPr>
                <w:rFonts w:ascii="Times New Roman"/>
                <w:b w:val="false"/>
                <w:i w:val="false"/>
                <w:color w:val="000000"/>
                <w:sz w:val="20"/>
              </w:rPr>
              <w:t>- изображения –виды, разрезы сложные, сечения, выносные элементы;</w:t>
            </w:r>
            <w:r>
              <w:br/>
            </w:r>
            <w:r>
              <w:rPr>
                <w:rFonts w:ascii="Times New Roman"/>
                <w:b w:val="false"/>
                <w:i w:val="false"/>
                <w:color w:val="000000"/>
                <w:sz w:val="20"/>
              </w:rPr>
              <w:t>
</w:t>
            </w:r>
            <w:r>
              <w:rPr>
                <w:rFonts w:ascii="Times New Roman"/>
                <w:b w:val="false"/>
                <w:i w:val="false"/>
                <w:color w:val="000000"/>
                <w:sz w:val="20"/>
              </w:rPr>
              <w:t>- назначение и порядок выполнения сборочного чертежа;</w:t>
            </w:r>
            <w:r>
              <w:br/>
            </w:r>
            <w:r>
              <w:rPr>
                <w:rFonts w:ascii="Times New Roman"/>
                <w:b w:val="false"/>
                <w:i w:val="false"/>
                <w:color w:val="000000"/>
                <w:sz w:val="20"/>
              </w:rPr>
              <w:t>
</w:t>
            </w:r>
            <w:r>
              <w:rPr>
                <w:rFonts w:ascii="Times New Roman"/>
                <w:b w:val="false"/>
                <w:i w:val="false"/>
                <w:color w:val="000000"/>
                <w:sz w:val="20"/>
              </w:rPr>
              <w:t>- порядок чтения сборочного чертежа;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комплексные чертежи моделей с применением простых разрезов;</w:t>
            </w:r>
            <w:r>
              <w:br/>
            </w:r>
            <w:r>
              <w:rPr>
                <w:rFonts w:ascii="Times New Roman"/>
                <w:b w:val="false"/>
                <w:i w:val="false"/>
                <w:color w:val="000000"/>
                <w:sz w:val="20"/>
              </w:rPr>
              <w:t>
</w:t>
            </w:r>
            <w:r>
              <w:rPr>
                <w:rFonts w:ascii="Times New Roman"/>
                <w:b w:val="false"/>
                <w:i w:val="false"/>
                <w:color w:val="000000"/>
                <w:sz w:val="20"/>
              </w:rPr>
              <w:t>- выполнять сложные разрезы и сечения деталей;</w:t>
            </w:r>
            <w:r>
              <w:br/>
            </w:r>
            <w:r>
              <w:rPr>
                <w:rFonts w:ascii="Times New Roman"/>
                <w:b w:val="false"/>
                <w:i w:val="false"/>
                <w:color w:val="000000"/>
                <w:sz w:val="20"/>
              </w:rPr>
              <w:t>
</w:t>
            </w:r>
            <w:r>
              <w:rPr>
                <w:rFonts w:ascii="Times New Roman"/>
                <w:b w:val="false"/>
                <w:i w:val="false"/>
                <w:color w:val="000000"/>
                <w:sz w:val="20"/>
              </w:rPr>
              <w:t>- изображать разрезы и сечения деталей;</w:t>
            </w:r>
            <w:r>
              <w:br/>
            </w:r>
            <w:r>
              <w:rPr>
                <w:rFonts w:ascii="Times New Roman"/>
                <w:b w:val="false"/>
                <w:i w:val="false"/>
                <w:color w:val="000000"/>
                <w:sz w:val="20"/>
              </w:rPr>
              <w:t>
</w:t>
            </w:r>
            <w:r>
              <w:rPr>
                <w:rFonts w:ascii="Times New Roman"/>
                <w:b w:val="false"/>
                <w:i w:val="false"/>
                <w:color w:val="000000"/>
                <w:sz w:val="20"/>
              </w:rPr>
              <w:t>- читать, составлять и оформлять схемы согласно ГОСТам;</w:t>
            </w:r>
            <w:r>
              <w:br/>
            </w:r>
            <w:r>
              <w:rPr>
                <w:rFonts w:ascii="Times New Roman"/>
                <w:b w:val="false"/>
                <w:i w:val="false"/>
                <w:color w:val="000000"/>
                <w:sz w:val="20"/>
              </w:rPr>
              <w:t>
</w:t>
            </w:r>
            <w:r>
              <w:rPr>
                <w:rFonts w:ascii="Times New Roman"/>
                <w:b w:val="false"/>
                <w:i w:val="false"/>
                <w:color w:val="000000"/>
                <w:sz w:val="20"/>
              </w:rPr>
              <w:t>- читать и выполнять сборочные чертежи, составлять спецификацию.</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Машиностроительное черчение. Общие правила выполнения чертежей.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аксиомы статики; правило определения момента силы относительно точки;</w:t>
            </w:r>
            <w:r>
              <w:br/>
            </w:r>
            <w:r>
              <w:rPr>
                <w:rFonts w:ascii="Times New Roman"/>
                <w:b w:val="false"/>
                <w:i w:val="false"/>
                <w:color w:val="000000"/>
                <w:sz w:val="20"/>
              </w:rPr>
              <w:t>
</w:t>
            </w:r>
            <w:r>
              <w:rPr>
                <w:rFonts w:ascii="Times New Roman"/>
                <w:b w:val="false"/>
                <w:i w:val="false"/>
                <w:color w:val="000000"/>
                <w:sz w:val="20"/>
              </w:rPr>
              <w:t>- формулы определения центра тяжести сложных сечений;</w:t>
            </w:r>
            <w:r>
              <w:br/>
            </w:r>
            <w:r>
              <w:rPr>
                <w:rFonts w:ascii="Times New Roman"/>
                <w:b w:val="false"/>
                <w:i w:val="false"/>
                <w:color w:val="000000"/>
                <w:sz w:val="20"/>
              </w:rPr>
              <w:t>
</w:t>
            </w:r>
            <w:r>
              <w:rPr>
                <w:rFonts w:ascii="Times New Roman"/>
                <w:b w:val="false"/>
                <w:i w:val="false"/>
                <w:color w:val="000000"/>
                <w:sz w:val="20"/>
              </w:rPr>
              <w:t>- формулы определения напряжений, внутренних силовых факторов при растяжении, сжатии, срезе, смятии, учении, изгибе;</w:t>
            </w:r>
            <w:r>
              <w:br/>
            </w:r>
            <w:r>
              <w:rPr>
                <w:rFonts w:ascii="Times New Roman"/>
                <w:b w:val="false"/>
                <w:i w:val="false"/>
                <w:color w:val="000000"/>
                <w:sz w:val="20"/>
              </w:rPr>
              <w:t>
</w:t>
            </w: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r>
              <w:br/>
            </w:r>
            <w:r>
              <w:rPr>
                <w:rFonts w:ascii="Times New Roman"/>
                <w:b w:val="false"/>
                <w:i w:val="false"/>
                <w:color w:val="000000"/>
                <w:sz w:val="20"/>
              </w:rPr>
              <w:t>
</w:t>
            </w:r>
            <w:r>
              <w:rPr>
                <w:rFonts w:ascii="Times New Roman"/>
                <w:b w:val="false"/>
                <w:i w:val="false"/>
                <w:color w:val="000000"/>
                <w:sz w:val="20"/>
              </w:rPr>
              <w:t>- основные требования к машинам и деталям машин;</w:t>
            </w:r>
            <w:r>
              <w:br/>
            </w:r>
            <w:r>
              <w:rPr>
                <w:rFonts w:ascii="Times New Roman"/>
                <w:b w:val="false"/>
                <w:i w:val="false"/>
                <w:color w:val="000000"/>
                <w:sz w:val="20"/>
              </w:rPr>
              <w:t>
</w:t>
            </w:r>
            <w:r>
              <w:rPr>
                <w:rFonts w:ascii="Times New Roman"/>
                <w:b w:val="false"/>
                <w:i w:val="false"/>
                <w:color w:val="000000"/>
                <w:sz w:val="20"/>
              </w:rPr>
              <w:t>- условное обозначение передач; кинематические схемы механизмов;</w:t>
            </w:r>
            <w:r>
              <w:br/>
            </w:r>
            <w:r>
              <w:rPr>
                <w:rFonts w:ascii="Times New Roman"/>
                <w:b w:val="false"/>
                <w:i w:val="false"/>
                <w:color w:val="000000"/>
                <w:sz w:val="20"/>
              </w:rPr>
              <w:t>
</w:t>
            </w:r>
            <w:r>
              <w:rPr>
                <w:rFonts w:ascii="Times New Roman"/>
                <w:b w:val="false"/>
                <w:i w:val="false"/>
                <w:color w:val="000000"/>
                <w:sz w:val="20"/>
              </w:rPr>
              <w:t>- назаначение и особенности прямозубых и непрямозубых зубчатых передач;</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материалы подшипников качения;</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осей и валов; редукторов;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составить уравнения равновесия и решить их относительно неизвестных;</w:t>
            </w:r>
            <w:r>
              <w:br/>
            </w:r>
            <w:r>
              <w:rPr>
                <w:rFonts w:ascii="Times New Roman"/>
                <w:b w:val="false"/>
                <w:i w:val="false"/>
                <w:color w:val="000000"/>
                <w:sz w:val="20"/>
              </w:rPr>
              <w:t>
</w:t>
            </w:r>
            <w:r>
              <w:rPr>
                <w:rFonts w:ascii="Times New Roman"/>
                <w:b w:val="false"/>
                <w:i w:val="false"/>
                <w:color w:val="000000"/>
                <w:sz w:val="20"/>
              </w:rPr>
              <w:t>- определять моменты сил относительно точек;</w:t>
            </w:r>
            <w:r>
              <w:br/>
            </w:r>
            <w:r>
              <w:rPr>
                <w:rFonts w:ascii="Times New Roman"/>
                <w:b w:val="false"/>
                <w:i w:val="false"/>
                <w:color w:val="000000"/>
                <w:sz w:val="20"/>
              </w:rPr>
              <w:t>
</w:t>
            </w:r>
            <w:r>
              <w:rPr>
                <w:rFonts w:ascii="Times New Roman"/>
                <w:b w:val="false"/>
                <w:i w:val="false"/>
                <w:color w:val="000000"/>
                <w:sz w:val="20"/>
              </w:rPr>
              <w:t>- определять опорные реакции консольных, двухопорных балок и других тел, нагруженных силами и моментами;</w:t>
            </w:r>
            <w:r>
              <w:br/>
            </w:r>
            <w:r>
              <w:rPr>
                <w:rFonts w:ascii="Times New Roman"/>
                <w:b w:val="false"/>
                <w:i w:val="false"/>
                <w:color w:val="000000"/>
                <w:sz w:val="20"/>
              </w:rPr>
              <w:t>
</w:t>
            </w:r>
            <w:r>
              <w:rPr>
                <w:rFonts w:ascii="Times New Roman"/>
                <w:b w:val="false"/>
                <w:i w:val="false"/>
                <w:color w:val="000000"/>
                <w:sz w:val="20"/>
              </w:rPr>
              <w:t>- применять метод сечений для определения вида нагружения в поперечном сечении бруса;</w:t>
            </w:r>
            <w:r>
              <w:br/>
            </w:r>
            <w:r>
              <w:rPr>
                <w:rFonts w:ascii="Times New Roman"/>
                <w:b w:val="false"/>
                <w:i w:val="false"/>
                <w:color w:val="000000"/>
                <w:sz w:val="20"/>
              </w:rPr>
              <w:t>
</w:t>
            </w: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выполнять три вида расчетов при растяжении, сжатии, срезе, смятии, кручении, изгибе;</w:t>
            </w:r>
            <w:r>
              <w:br/>
            </w:r>
            <w:r>
              <w:rPr>
                <w:rFonts w:ascii="Times New Roman"/>
                <w:b w:val="false"/>
                <w:i w:val="false"/>
                <w:color w:val="000000"/>
                <w:sz w:val="20"/>
              </w:rPr>
              <w:t>
</w:t>
            </w: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r>
              <w:br/>
            </w:r>
            <w:r>
              <w:rPr>
                <w:rFonts w:ascii="Times New Roman"/>
                <w:b w:val="false"/>
                <w:i w:val="false"/>
                <w:color w:val="000000"/>
                <w:sz w:val="20"/>
              </w:rPr>
              <w:t>
</w:t>
            </w: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r>
              <w:br/>
            </w:r>
            <w:r>
              <w:rPr>
                <w:rFonts w:ascii="Times New Roman"/>
                <w:b w:val="false"/>
                <w:i w:val="false"/>
                <w:color w:val="000000"/>
                <w:sz w:val="20"/>
              </w:rPr>
              <w:t>
</w:t>
            </w:r>
            <w:r>
              <w:rPr>
                <w:rFonts w:ascii="Times New Roman"/>
                <w:b w:val="false"/>
                <w:i w:val="false"/>
                <w:color w:val="000000"/>
                <w:sz w:val="20"/>
              </w:rPr>
              <w:t>- производить геометрический расчет основных размеров зубчатых передач.</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тока; ЭДС источника электроэнергии;</w:t>
            </w:r>
            <w:r>
              <w:br/>
            </w:r>
            <w:r>
              <w:rPr>
                <w:rFonts w:ascii="Times New Roman"/>
                <w:b w:val="false"/>
                <w:i w:val="false"/>
                <w:color w:val="000000"/>
                <w:sz w:val="20"/>
              </w:rPr>
              <w:t>
</w:t>
            </w:r>
            <w:r>
              <w:rPr>
                <w:rFonts w:ascii="Times New Roman"/>
                <w:b w:val="false"/>
                <w:i w:val="false"/>
                <w:color w:val="000000"/>
                <w:sz w:val="20"/>
              </w:rPr>
              <w:t>- закон электромагнитной индукции;</w:t>
            </w:r>
            <w:r>
              <w:br/>
            </w:r>
            <w:r>
              <w:rPr>
                <w:rFonts w:ascii="Times New Roman"/>
                <w:b w:val="false"/>
                <w:i w:val="false"/>
                <w:color w:val="000000"/>
                <w:sz w:val="20"/>
              </w:rPr>
              <w:t>
</w:t>
            </w:r>
            <w:r>
              <w:rPr>
                <w:rFonts w:ascii="Times New Roman"/>
                <w:b w:val="false"/>
                <w:i w:val="false"/>
                <w:color w:val="000000"/>
                <w:sz w:val="20"/>
              </w:rPr>
              <w:t>- устройство приборов разных систем;</w:t>
            </w:r>
            <w:r>
              <w:br/>
            </w:r>
            <w:r>
              <w:rPr>
                <w:rFonts w:ascii="Times New Roman"/>
                <w:b w:val="false"/>
                <w:i w:val="false"/>
                <w:color w:val="000000"/>
                <w:sz w:val="20"/>
              </w:rPr>
              <w:t>
</w:t>
            </w:r>
            <w:r>
              <w:rPr>
                <w:rFonts w:ascii="Times New Roman"/>
                <w:b w:val="false"/>
                <w:i w:val="false"/>
                <w:color w:val="000000"/>
                <w:sz w:val="20"/>
              </w:rPr>
              <w:t>- преимущество переменного тока перед постоянным; характеристики переменного тока;</w:t>
            </w:r>
            <w:r>
              <w:br/>
            </w:r>
            <w:r>
              <w:rPr>
                <w:rFonts w:ascii="Times New Roman"/>
                <w:b w:val="false"/>
                <w:i w:val="false"/>
                <w:color w:val="000000"/>
                <w:sz w:val="20"/>
              </w:rPr>
              <w:t>
</w:t>
            </w:r>
            <w:r>
              <w:rPr>
                <w:rFonts w:ascii="Times New Roman"/>
                <w:b w:val="false"/>
                <w:i w:val="false"/>
                <w:color w:val="000000"/>
                <w:sz w:val="20"/>
              </w:rPr>
              <w:t>- схемы соединения трехфазных потребителей; методы и правила расчета трехфазной цепи;</w:t>
            </w:r>
            <w:r>
              <w:br/>
            </w:r>
            <w:r>
              <w:rPr>
                <w:rFonts w:ascii="Times New Roman"/>
                <w:b w:val="false"/>
                <w:i w:val="false"/>
                <w:color w:val="000000"/>
                <w:sz w:val="20"/>
              </w:rPr>
              <w:t>
</w:t>
            </w:r>
            <w:r>
              <w:rPr>
                <w:rFonts w:ascii="Times New Roman"/>
                <w:b w:val="false"/>
                <w:i w:val="false"/>
                <w:color w:val="000000"/>
                <w:sz w:val="20"/>
              </w:rPr>
              <w:t>- состав электроприводов, виды электроприводов, режимы работы электроприводов;</w:t>
            </w:r>
            <w:r>
              <w:br/>
            </w:r>
            <w:r>
              <w:rPr>
                <w:rFonts w:ascii="Times New Roman"/>
                <w:b w:val="false"/>
                <w:i w:val="false"/>
                <w:color w:val="000000"/>
                <w:sz w:val="20"/>
              </w:rPr>
              <w:t>
</w:t>
            </w: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 ток по закону Ома, работу и мощность электрического тока;</w:t>
            </w:r>
            <w:r>
              <w:br/>
            </w:r>
            <w:r>
              <w:rPr>
                <w:rFonts w:ascii="Times New Roman"/>
                <w:b w:val="false"/>
                <w:i w:val="false"/>
                <w:color w:val="000000"/>
                <w:sz w:val="20"/>
              </w:rPr>
              <w:t>
</w:t>
            </w:r>
            <w:r>
              <w:rPr>
                <w:rFonts w:ascii="Times New Roman"/>
                <w:b w:val="false"/>
                <w:i w:val="false"/>
                <w:color w:val="000000"/>
                <w:sz w:val="20"/>
              </w:rPr>
              <w:t>- 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давать характеристику прибора по символам на его шкале;</w:t>
            </w:r>
            <w:r>
              <w:br/>
            </w:r>
            <w:r>
              <w:rPr>
                <w:rFonts w:ascii="Times New Roman"/>
                <w:b w:val="false"/>
                <w:i w:val="false"/>
                <w:color w:val="000000"/>
                <w:sz w:val="20"/>
              </w:rPr>
              <w:t>
</w:t>
            </w:r>
            <w:r>
              <w:rPr>
                <w:rFonts w:ascii="Times New Roman"/>
                <w:b w:val="false"/>
                <w:i w:val="false"/>
                <w:color w:val="000000"/>
                <w:sz w:val="20"/>
              </w:rPr>
              <w:t>- производить расчет симметричных и несимметричных трехфазных цепей;</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релейно-контакторного управления.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 xml:space="preserve">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принцип действия, основные технические параметры, маркировку, условные обозначения и область применения различных дискретных приборов;</w:t>
            </w:r>
            <w:r>
              <w:br/>
            </w:r>
            <w:r>
              <w:rPr>
                <w:rFonts w:ascii="Times New Roman"/>
                <w:b w:val="false"/>
                <w:i w:val="false"/>
                <w:color w:val="000000"/>
                <w:sz w:val="20"/>
              </w:rPr>
              <w:t>
</w:t>
            </w:r>
            <w:r>
              <w:rPr>
                <w:rFonts w:ascii="Times New Roman"/>
                <w:b w:val="false"/>
                <w:i w:val="false"/>
                <w:color w:val="000000"/>
                <w:sz w:val="20"/>
              </w:rPr>
              <w:t>- принцип построения основных типовых схем, источников питания, преобразовательных устройств;</w:t>
            </w:r>
            <w:r>
              <w:br/>
            </w:r>
            <w:r>
              <w:rPr>
                <w:rFonts w:ascii="Times New Roman"/>
                <w:b w:val="false"/>
                <w:i w:val="false"/>
                <w:color w:val="000000"/>
                <w:sz w:val="20"/>
              </w:rPr>
              <w:t>
</w:t>
            </w:r>
            <w:r>
              <w:rPr>
                <w:rFonts w:ascii="Times New Roman"/>
                <w:b w:val="false"/>
                <w:i w:val="false"/>
                <w:color w:val="000000"/>
                <w:sz w:val="20"/>
              </w:rPr>
              <w:t>- назначение каждого элемента схемы;</w:t>
            </w:r>
            <w:r>
              <w:br/>
            </w:r>
            <w:r>
              <w:rPr>
                <w:rFonts w:ascii="Times New Roman"/>
                <w:b w:val="false"/>
                <w:i w:val="false"/>
                <w:color w:val="000000"/>
                <w:sz w:val="20"/>
              </w:rPr>
              <w:t>
</w:t>
            </w:r>
            <w:r>
              <w:rPr>
                <w:rFonts w:ascii="Times New Roman"/>
                <w:b w:val="false"/>
                <w:i w:val="false"/>
                <w:color w:val="000000"/>
                <w:sz w:val="20"/>
              </w:rPr>
              <w:t>- основные графики, поясняющие работу схем;</w:t>
            </w:r>
            <w:r>
              <w:br/>
            </w:r>
            <w:r>
              <w:rPr>
                <w:rFonts w:ascii="Times New Roman"/>
                <w:b w:val="false"/>
                <w:i w:val="false"/>
                <w:color w:val="000000"/>
                <w:sz w:val="20"/>
              </w:rPr>
              <w:t>
</w:t>
            </w:r>
            <w:r>
              <w:rPr>
                <w:rFonts w:ascii="Times New Roman"/>
                <w:b w:val="false"/>
                <w:i w:val="false"/>
                <w:color w:val="000000"/>
                <w:sz w:val="20"/>
              </w:rPr>
              <w:t>- принцип построения схем усилительных каскадов низкой частоты, усилителей мощности многокаскадных усилителей, усилителей постоянного тока, операционных усилителей;</w:t>
            </w:r>
            <w:r>
              <w:br/>
            </w:r>
            <w:r>
              <w:rPr>
                <w:rFonts w:ascii="Times New Roman"/>
                <w:b w:val="false"/>
                <w:i w:val="false"/>
                <w:color w:val="000000"/>
                <w:sz w:val="20"/>
              </w:rPr>
              <w:t>
</w:t>
            </w:r>
            <w:r>
              <w:rPr>
                <w:rFonts w:ascii="Times New Roman"/>
                <w:b w:val="false"/>
                <w:i w:val="false"/>
                <w:color w:val="000000"/>
                <w:sz w:val="20"/>
              </w:rPr>
              <w:t>- назначение каждого элемента схемы;</w:t>
            </w:r>
            <w:r>
              <w:br/>
            </w:r>
            <w:r>
              <w:rPr>
                <w:rFonts w:ascii="Times New Roman"/>
                <w:b w:val="false"/>
                <w:i w:val="false"/>
                <w:color w:val="000000"/>
                <w:sz w:val="20"/>
              </w:rPr>
              <w:t>
</w:t>
            </w:r>
            <w:r>
              <w:rPr>
                <w:rFonts w:ascii="Times New Roman"/>
                <w:b w:val="false"/>
                <w:i w:val="false"/>
                <w:color w:val="000000"/>
                <w:sz w:val="20"/>
              </w:rPr>
              <w:t>- принцип построения и работу типовых схем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о перспективах развития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собирать схемы для выполнения лабораторных работ;</w:t>
            </w:r>
            <w:r>
              <w:br/>
            </w:r>
            <w:r>
              <w:rPr>
                <w:rFonts w:ascii="Times New Roman"/>
                <w:b w:val="false"/>
                <w:i w:val="false"/>
                <w:color w:val="000000"/>
                <w:sz w:val="20"/>
              </w:rPr>
              <w:t>
</w:t>
            </w:r>
            <w:r>
              <w:rPr>
                <w:rFonts w:ascii="Times New Roman"/>
                <w:b w:val="false"/>
                <w:i w:val="false"/>
                <w:color w:val="000000"/>
                <w:sz w:val="20"/>
              </w:rPr>
              <w:t>- пользоваться технической и справочной литературой, каталогами;</w:t>
            </w:r>
            <w:r>
              <w:br/>
            </w:r>
            <w:r>
              <w:rPr>
                <w:rFonts w:ascii="Times New Roman"/>
                <w:b w:val="false"/>
                <w:i w:val="false"/>
                <w:color w:val="000000"/>
                <w:sz w:val="20"/>
              </w:rPr>
              <w:t>
</w:t>
            </w:r>
            <w:r>
              <w:rPr>
                <w:rFonts w:ascii="Times New Roman"/>
                <w:b w:val="false"/>
                <w:i w:val="false"/>
                <w:color w:val="000000"/>
                <w:sz w:val="20"/>
              </w:rPr>
              <w:t>- читать, составлять простейшие типовые схемы;</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r>
              <w:br/>
            </w:r>
            <w:r>
              <w:rPr>
                <w:rFonts w:ascii="Times New Roman"/>
                <w:b w:val="false"/>
                <w:i w:val="false"/>
                <w:color w:val="000000"/>
                <w:sz w:val="20"/>
              </w:rPr>
              <w:t>
</w:t>
            </w:r>
            <w:r>
              <w:rPr>
                <w:rFonts w:ascii="Times New Roman"/>
                <w:b w:val="false"/>
                <w:i w:val="false"/>
                <w:color w:val="000000"/>
                <w:sz w:val="20"/>
              </w:rPr>
              <w:t>- делать анализы недостатков и преимуществ типовых схем;</w:t>
            </w:r>
            <w:r>
              <w:br/>
            </w:r>
            <w:r>
              <w:rPr>
                <w:rFonts w:ascii="Times New Roman"/>
                <w:b w:val="false"/>
                <w:i w:val="false"/>
                <w:color w:val="000000"/>
                <w:sz w:val="20"/>
              </w:rPr>
              <w:t>
</w:t>
            </w:r>
            <w:r>
              <w:rPr>
                <w:rFonts w:ascii="Times New Roman"/>
                <w:b w:val="false"/>
                <w:i w:val="false"/>
                <w:color w:val="000000"/>
                <w:sz w:val="20"/>
              </w:rPr>
              <w:t>- читать и составлять несложные электронные схемы на основе импульсных устройств и простейших логических элементов;</w:t>
            </w:r>
            <w:r>
              <w:br/>
            </w:r>
            <w:r>
              <w:rPr>
                <w:rFonts w:ascii="Times New Roman"/>
                <w:b w:val="false"/>
                <w:i w:val="false"/>
                <w:color w:val="000000"/>
                <w:sz w:val="20"/>
              </w:rPr>
              <w:t>
</w:t>
            </w:r>
            <w:r>
              <w:rPr>
                <w:rFonts w:ascii="Times New Roman"/>
                <w:b w:val="false"/>
                <w:i w:val="false"/>
                <w:color w:val="000000"/>
                <w:sz w:val="20"/>
              </w:rPr>
              <w:t>- читать и составлять несложные электронные схемы на основе элементов микропроцессорной техники.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электронной техники</w:t>
            </w:r>
            <w:r>
              <w:br/>
            </w:r>
            <w:r>
              <w:rPr>
                <w:rFonts w:ascii="Times New Roman"/>
                <w:b w:val="false"/>
                <w:i w:val="false"/>
                <w:color w:val="000000"/>
                <w:sz w:val="20"/>
              </w:rPr>
              <w:t>
</w:t>
            </w:r>
            <w:r>
              <w:rPr>
                <w:rFonts w:ascii="Times New Roman"/>
                <w:b w:val="false"/>
                <w:i w:val="false"/>
                <w:color w:val="000000"/>
                <w:sz w:val="20"/>
              </w:rPr>
              <w:t>Электровакуумные и газоразрядные приборы, электронные выпрямители, стабилизаторы, усилители и генераторы. Интегральные схемы микроэлектроники.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металлов; - свойства Fe-С сплавов и цветных металлов;</w:t>
            </w:r>
            <w:r>
              <w:br/>
            </w:r>
            <w:r>
              <w:rPr>
                <w:rFonts w:ascii="Times New Roman"/>
                <w:b w:val="false"/>
                <w:i w:val="false"/>
                <w:color w:val="000000"/>
                <w:sz w:val="20"/>
              </w:rPr>
              <w:t>
</w:t>
            </w:r>
            <w:r>
              <w:rPr>
                <w:rFonts w:ascii="Times New Roman"/>
                <w:b w:val="false"/>
                <w:i w:val="false"/>
                <w:color w:val="000000"/>
                <w:sz w:val="20"/>
              </w:rPr>
              <w:t>- маркировки сталей и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 зависимость сопротивления проводниковых материалов от разных факторов;</w:t>
            </w:r>
            <w:r>
              <w:br/>
            </w:r>
            <w:r>
              <w:rPr>
                <w:rFonts w:ascii="Times New Roman"/>
                <w:b w:val="false"/>
                <w:i w:val="false"/>
                <w:color w:val="000000"/>
                <w:sz w:val="20"/>
              </w:rPr>
              <w:t>
</w:t>
            </w:r>
            <w:r>
              <w:rPr>
                <w:rFonts w:ascii="Times New Roman"/>
                <w:b w:val="false"/>
                <w:i w:val="false"/>
                <w:color w:val="000000"/>
                <w:sz w:val="20"/>
              </w:rPr>
              <w:t>- маркировку проводов и кабелей; область их применения;</w:t>
            </w:r>
            <w:r>
              <w:br/>
            </w:r>
            <w:r>
              <w:rPr>
                <w:rFonts w:ascii="Times New Roman"/>
                <w:b w:val="false"/>
                <w:i w:val="false"/>
                <w:color w:val="000000"/>
                <w:sz w:val="20"/>
              </w:rPr>
              <w:t>
</w:t>
            </w:r>
            <w:r>
              <w:rPr>
                <w:rFonts w:ascii="Times New Roman"/>
                <w:b w:val="false"/>
                <w:i w:val="false"/>
                <w:color w:val="000000"/>
                <w:sz w:val="20"/>
              </w:rPr>
              <w:t>- свойства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электропроводность газовых диэлектриков;</w:t>
            </w:r>
            <w:r>
              <w:br/>
            </w:r>
            <w:r>
              <w:rPr>
                <w:rFonts w:ascii="Times New Roman"/>
                <w:b w:val="false"/>
                <w:i w:val="false"/>
                <w:color w:val="000000"/>
                <w:sz w:val="20"/>
              </w:rPr>
              <w:t>
</w:t>
            </w:r>
            <w:r>
              <w:rPr>
                <w:rFonts w:ascii="Times New Roman"/>
                <w:b w:val="false"/>
                <w:i w:val="false"/>
                <w:color w:val="000000"/>
                <w:sz w:val="20"/>
              </w:rPr>
              <w:t>- факторы, влияющие на электрическую прочность жидких диэлектриков; достоинства и недостатки жидких диэлектриков;</w:t>
            </w:r>
            <w:r>
              <w:br/>
            </w:r>
            <w:r>
              <w:rPr>
                <w:rFonts w:ascii="Times New Roman"/>
                <w:b w:val="false"/>
                <w:i w:val="false"/>
                <w:color w:val="000000"/>
                <w:sz w:val="20"/>
              </w:rPr>
              <w:t>
</w:t>
            </w:r>
            <w:r>
              <w:rPr>
                <w:rFonts w:ascii="Times New Roman"/>
                <w:b w:val="false"/>
                <w:i w:val="false"/>
                <w:color w:val="000000"/>
                <w:sz w:val="20"/>
              </w:rPr>
              <w:t>- достоинства и недостатки пластмасс; область их применения;</w:t>
            </w:r>
            <w:r>
              <w:br/>
            </w:r>
            <w:r>
              <w:rPr>
                <w:rFonts w:ascii="Times New Roman"/>
                <w:b w:val="false"/>
                <w:i w:val="false"/>
                <w:color w:val="000000"/>
                <w:sz w:val="20"/>
              </w:rPr>
              <w:t>
</w:t>
            </w:r>
            <w:r>
              <w:rPr>
                <w:rFonts w:ascii="Times New Roman"/>
                <w:b w:val="false"/>
                <w:i w:val="false"/>
                <w:color w:val="000000"/>
                <w:sz w:val="20"/>
              </w:rPr>
              <w:t>- достоинства и недостатки резины; область ее применения;</w:t>
            </w:r>
            <w:r>
              <w:br/>
            </w:r>
            <w:r>
              <w:rPr>
                <w:rFonts w:ascii="Times New Roman"/>
                <w:b w:val="false"/>
                <w:i w:val="false"/>
                <w:color w:val="000000"/>
                <w:sz w:val="20"/>
              </w:rPr>
              <w:t>
</w:t>
            </w:r>
            <w:r>
              <w:rPr>
                <w:rFonts w:ascii="Times New Roman"/>
                <w:b w:val="false"/>
                <w:i w:val="false"/>
                <w:color w:val="000000"/>
                <w:sz w:val="20"/>
              </w:rPr>
              <w:t>- маркировку лаков, эмалей, компаундов; основные требования к ним; область их применения;</w:t>
            </w:r>
            <w:r>
              <w:br/>
            </w:r>
            <w:r>
              <w:rPr>
                <w:rFonts w:ascii="Times New Roman"/>
                <w:b w:val="false"/>
                <w:i w:val="false"/>
                <w:color w:val="000000"/>
                <w:sz w:val="20"/>
              </w:rPr>
              <w:t>
</w:t>
            </w:r>
            <w:r>
              <w:rPr>
                <w:rFonts w:ascii="Times New Roman"/>
                <w:b w:val="false"/>
                <w:i w:val="false"/>
                <w:color w:val="000000"/>
                <w:sz w:val="20"/>
              </w:rPr>
              <w:t>- назначение волокнистых материалов; способы повышения их электрической прочности;</w:t>
            </w:r>
            <w:r>
              <w:br/>
            </w:r>
            <w:r>
              <w:rPr>
                <w:rFonts w:ascii="Times New Roman"/>
                <w:b w:val="false"/>
                <w:i w:val="false"/>
                <w:color w:val="000000"/>
                <w:sz w:val="20"/>
              </w:rPr>
              <w:t>
</w:t>
            </w:r>
            <w:r>
              <w:rPr>
                <w:rFonts w:ascii="Times New Roman"/>
                <w:b w:val="false"/>
                <w:i w:val="false"/>
                <w:color w:val="000000"/>
                <w:sz w:val="20"/>
              </w:rPr>
              <w:t>- классификацию электроизоляционных материалов на основе слюды;</w:t>
            </w:r>
            <w:r>
              <w:br/>
            </w:r>
            <w:r>
              <w:rPr>
                <w:rFonts w:ascii="Times New Roman"/>
                <w:b w:val="false"/>
                <w:i w:val="false"/>
                <w:color w:val="000000"/>
                <w:sz w:val="20"/>
              </w:rPr>
              <w:t>
</w:t>
            </w:r>
            <w:r>
              <w:rPr>
                <w:rFonts w:ascii="Times New Roman"/>
                <w:b w:val="false"/>
                <w:i w:val="false"/>
                <w:color w:val="000000"/>
                <w:sz w:val="20"/>
              </w:rPr>
              <w:t>- классификацию электрохимической керамики и стекла;</w:t>
            </w:r>
            <w:r>
              <w:br/>
            </w:r>
            <w:r>
              <w:rPr>
                <w:rFonts w:ascii="Times New Roman"/>
                <w:b w:val="false"/>
                <w:i w:val="false"/>
                <w:color w:val="000000"/>
                <w:sz w:val="20"/>
              </w:rPr>
              <w:t>
</w:t>
            </w:r>
            <w:r>
              <w:rPr>
                <w:rFonts w:ascii="Times New Roman"/>
                <w:b w:val="false"/>
                <w:i w:val="false"/>
                <w:color w:val="000000"/>
                <w:sz w:val="20"/>
              </w:rPr>
              <w:t>- зависимость полупроводниковых материалов от внешней среды;</w:t>
            </w:r>
            <w:r>
              <w:br/>
            </w:r>
            <w:r>
              <w:rPr>
                <w:rFonts w:ascii="Times New Roman"/>
                <w:b w:val="false"/>
                <w:i w:val="false"/>
                <w:color w:val="000000"/>
                <w:sz w:val="20"/>
              </w:rPr>
              <w:t>
</w:t>
            </w:r>
            <w:r>
              <w:rPr>
                <w:rFonts w:ascii="Times New Roman"/>
                <w:b w:val="false"/>
                <w:i w:val="false"/>
                <w:color w:val="000000"/>
                <w:sz w:val="20"/>
              </w:rPr>
              <w:t>- основные характеристики магнитных материалов;</w:t>
            </w:r>
            <w:r>
              <w:br/>
            </w:r>
            <w:r>
              <w:rPr>
                <w:rFonts w:ascii="Times New Roman"/>
                <w:b w:val="false"/>
                <w:i w:val="false"/>
                <w:color w:val="000000"/>
                <w:sz w:val="20"/>
              </w:rPr>
              <w:t>
</w:t>
            </w:r>
            <w:r>
              <w:rPr>
                <w:rFonts w:ascii="Times New Roman"/>
                <w:b w:val="false"/>
                <w:i w:val="false"/>
                <w:color w:val="000000"/>
                <w:sz w:val="20"/>
              </w:rPr>
              <w:t>- присадочные материалы; характеристики мягких и твердых припоев;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характеристику сплава в зависимости от состава;</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электрическую прочность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определять тип магнитных материалов;</w:t>
            </w:r>
            <w:r>
              <w:br/>
            </w:r>
            <w:r>
              <w:rPr>
                <w:rFonts w:ascii="Times New Roman"/>
                <w:b w:val="false"/>
                <w:i w:val="false"/>
                <w:color w:val="000000"/>
                <w:sz w:val="20"/>
              </w:rPr>
              <w:t>
</w:t>
            </w:r>
            <w:r>
              <w:rPr>
                <w:rFonts w:ascii="Times New Roman"/>
                <w:b w:val="false"/>
                <w:i w:val="false"/>
                <w:color w:val="000000"/>
                <w:sz w:val="20"/>
              </w:rPr>
              <w:t>- выбирать припои и флюсы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мер измерительных приборов;</w:t>
            </w:r>
            <w:r>
              <w:br/>
            </w:r>
            <w:r>
              <w:rPr>
                <w:rFonts w:ascii="Times New Roman"/>
                <w:b w:val="false"/>
                <w:i w:val="false"/>
                <w:color w:val="000000"/>
                <w:sz w:val="20"/>
              </w:rPr>
              <w:t>
</w:t>
            </w:r>
            <w:r>
              <w:rPr>
                <w:rFonts w:ascii="Times New Roman"/>
                <w:b w:val="false"/>
                <w:i w:val="false"/>
                <w:color w:val="000000"/>
                <w:sz w:val="20"/>
              </w:rPr>
              <w:t>- назначение измерительных приборов;</w:t>
            </w:r>
            <w:r>
              <w:br/>
            </w:r>
            <w:r>
              <w:rPr>
                <w:rFonts w:ascii="Times New Roman"/>
                <w:b w:val="false"/>
                <w:i w:val="false"/>
                <w:color w:val="000000"/>
                <w:sz w:val="20"/>
              </w:rPr>
              <w:t>
</w:t>
            </w:r>
            <w:r>
              <w:rPr>
                <w:rFonts w:ascii="Times New Roman"/>
                <w:b w:val="false"/>
                <w:i w:val="false"/>
                <w:color w:val="000000"/>
                <w:sz w:val="20"/>
              </w:rPr>
              <w:t>- способы преобразования измерительных величин;</w:t>
            </w:r>
            <w:r>
              <w:br/>
            </w:r>
            <w:r>
              <w:rPr>
                <w:rFonts w:ascii="Times New Roman"/>
                <w:b w:val="false"/>
                <w:i w:val="false"/>
                <w:color w:val="000000"/>
                <w:sz w:val="20"/>
              </w:rPr>
              <w:t>
</w:t>
            </w:r>
            <w:r>
              <w:rPr>
                <w:rFonts w:ascii="Times New Roman"/>
                <w:b w:val="false"/>
                <w:i w:val="false"/>
                <w:color w:val="000000"/>
                <w:sz w:val="20"/>
              </w:rPr>
              <w:t>- законы электричества;</w:t>
            </w:r>
            <w:r>
              <w:br/>
            </w:r>
            <w:r>
              <w:rPr>
                <w:rFonts w:ascii="Times New Roman"/>
                <w:b w:val="false"/>
                <w:i w:val="false"/>
                <w:color w:val="000000"/>
                <w:sz w:val="20"/>
              </w:rPr>
              <w:t>
</w:t>
            </w:r>
            <w:r>
              <w:rPr>
                <w:rFonts w:ascii="Times New Roman"/>
                <w:b w:val="false"/>
                <w:i w:val="false"/>
                <w:color w:val="000000"/>
                <w:sz w:val="20"/>
              </w:rPr>
              <w:t>- принцип действия потенциометров; способы преобразования измеряемых величин в цифровую форму;</w:t>
            </w:r>
            <w:r>
              <w:br/>
            </w:r>
            <w:r>
              <w:rPr>
                <w:rFonts w:ascii="Times New Roman"/>
                <w:b w:val="false"/>
                <w:i w:val="false"/>
                <w:color w:val="000000"/>
                <w:sz w:val="20"/>
              </w:rPr>
              <w:t>
</w:t>
            </w:r>
            <w:r>
              <w:rPr>
                <w:rFonts w:ascii="Times New Roman"/>
                <w:b w:val="false"/>
                <w:i w:val="false"/>
                <w:color w:val="000000"/>
                <w:sz w:val="20"/>
              </w:rPr>
              <w:t>- принцип действия регистрирующих приборов и преобразователей;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рассчитать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подобрать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подобрать регистрирующий прибор и разобраться в принципе действия.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Электрические преобразователи. Государственная система приборов (ГСП). Электроизмерительные приборы и электрические измерения. Приборы измерения температуры, давления, уровня, количества и расходов вещества, физико-химических свойств веществ. Устройство отображения информации. Технические измерения. Универсальные и специальные средства измерений. Выбор средства линейных величин.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переходные процессы в электроприводах;</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методы расчета сопротивлений, выбора электродвигателей;</w:t>
            </w:r>
            <w:r>
              <w:br/>
            </w:r>
            <w:r>
              <w:rPr>
                <w:rFonts w:ascii="Times New Roman"/>
                <w:b w:val="false"/>
                <w:i w:val="false"/>
                <w:color w:val="000000"/>
                <w:sz w:val="20"/>
              </w:rPr>
              <w:t>
</w:t>
            </w:r>
            <w:r>
              <w:rPr>
                <w:rFonts w:ascii="Times New Roman"/>
                <w:b w:val="false"/>
                <w:i w:val="false"/>
                <w:color w:val="000000"/>
                <w:sz w:val="20"/>
              </w:rPr>
              <w:t>- способы управления электроприводом;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собрать схемы автоматизированного привода;</w:t>
            </w:r>
            <w:r>
              <w:br/>
            </w:r>
            <w:r>
              <w:rPr>
                <w:rFonts w:ascii="Times New Roman"/>
                <w:b w:val="false"/>
                <w:i w:val="false"/>
                <w:color w:val="000000"/>
                <w:sz w:val="20"/>
              </w:rPr>
              <w:t>
</w:t>
            </w:r>
            <w:r>
              <w:rPr>
                <w:rFonts w:ascii="Times New Roman"/>
                <w:b w:val="false"/>
                <w:i w:val="false"/>
                <w:color w:val="000000"/>
                <w:sz w:val="20"/>
              </w:rPr>
              <w:t>- рассчитать пусковые, тормозные, регулировочные сопротивления;</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электродвигатели в зависимости от режима работы и условий окружающей среды.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r>
              <w:br/>
            </w:r>
            <w:r>
              <w:rPr>
                <w:rFonts w:ascii="Times New Roman"/>
                <w:b w:val="false"/>
                <w:i w:val="false"/>
                <w:color w:val="000000"/>
                <w:sz w:val="20"/>
              </w:rPr>
              <w:t>
</w:t>
            </w:r>
            <w:r>
              <w:rPr>
                <w:rFonts w:ascii="Times New Roman"/>
                <w:b w:val="false"/>
                <w:i w:val="false"/>
                <w:color w:val="000000"/>
                <w:sz w:val="20"/>
              </w:rPr>
              <w:t>Механика электропривода. Электромеханические свойства двигателей постоянного тока. Электромеханические свойства двигателей переменного тока. Регулирование скорости электроприводов. Переходные процессы в электроприводах. Расчет пусковых, тормозных и регулировочных сопротивлений. Потери мощности и энергии в электроприводах. Выбор двигателей. Электромеханические аппараты и устройства управления электроприводом. Релейно-контакторное управление электроприводом. Управление электроприводом с применением бесконтактных аппаратов. Управление электроприводом с помощью непрерывно действующих (замкнутых) систем.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методы стандартизации;</w:t>
            </w:r>
            <w:r>
              <w:br/>
            </w:r>
            <w:r>
              <w:rPr>
                <w:rFonts w:ascii="Times New Roman"/>
                <w:b w:val="false"/>
                <w:i w:val="false"/>
                <w:color w:val="000000"/>
                <w:sz w:val="20"/>
              </w:rPr>
              <w:t>
</w:t>
            </w:r>
            <w:r>
              <w:rPr>
                <w:rFonts w:ascii="Times New Roman"/>
                <w:b w:val="false"/>
                <w:i w:val="false"/>
                <w:color w:val="000000"/>
                <w:sz w:val="20"/>
              </w:rPr>
              <w:t>- единую систему классификации и кодирования информации и систему единиц физических величин;</w:t>
            </w:r>
            <w:r>
              <w:br/>
            </w:r>
            <w:r>
              <w:rPr>
                <w:rFonts w:ascii="Times New Roman"/>
                <w:b w:val="false"/>
                <w:i w:val="false"/>
                <w:color w:val="000000"/>
                <w:sz w:val="20"/>
              </w:rPr>
              <w:t>
</w:t>
            </w:r>
            <w:r>
              <w:rPr>
                <w:rFonts w:ascii="Times New Roman"/>
                <w:b w:val="false"/>
                <w:i w:val="false"/>
                <w:color w:val="000000"/>
                <w:sz w:val="20"/>
              </w:rPr>
              <w:t>- основы технических и электрических измерений;</w:t>
            </w:r>
            <w:r>
              <w:br/>
            </w:r>
            <w:r>
              <w:rPr>
                <w:rFonts w:ascii="Times New Roman"/>
                <w:b w:val="false"/>
                <w:i w:val="false"/>
                <w:color w:val="000000"/>
                <w:sz w:val="20"/>
              </w:rPr>
              <w:t>
</w:t>
            </w:r>
            <w:r>
              <w:rPr>
                <w:rFonts w:ascii="Times New Roman"/>
                <w:b w:val="false"/>
                <w:i w:val="false"/>
                <w:color w:val="000000"/>
                <w:sz w:val="20"/>
              </w:rPr>
              <w:t>- Государственные стандарты и правила сертификации;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и кодировать информацию;</w:t>
            </w:r>
            <w:r>
              <w:br/>
            </w:r>
            <w:r>
              <w:rPr>
                <w:rFonts w:ascii="Times New Roman"/>
                <w:b w:val="false"/>
                <w:i w:val="false"/>
                <w:color w:val="000000"/>
                <w:sz w:val="20"/>
              </w:rPr>
              <w:t>
</w:t>
            </w:r>
            <w:r>
              <w:rPr>
                <w:rFonts w:ascii="Times New Roman"/>
                <w:b w:val="false"/>
                <w:i w:val="false"/>
                <w:color w:val="000000"/>
                <w:sz w:val="20"/>
              </w:rPr>
              <w:t>- проводить технические и электрические измерения;</w:t>
            </w:r>
            <w:r>
              <w:br/>
            </w:r>
            <w:r>
              <w:rPr>
                <w:rFonts w:ascii="Times New Roman"/>
                <w:b w:val="false"/>
                <w:i w:val="false"/>
                <w:color w:val="000000"/>
                <w:sz w:val="20"/>
              </w:rPr>
              <w:t>
</w:t>
            </w:r>
            <w:r>
              <w:rPr>
                <w:rFonts w:ascii="Times New Roman"/>
                <w:b w:val="false"/>
                <w:i w:val="false"/>
                <w:color w:val="000000"/>
                <w:sz w:val="20"/>
              </w:rPr>
              <w:t>- определять соответствие изделий Государственным стандартам</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 xml:space="preserve">Обеспечение качества - основная цель деятельности по стандартизации, общая характеристика, цели, принципы и функции стандартизации. Метод стандартизации. Государственная система стандартизации. Межгосударственная, международная и региональная стандартизация. Единая система классификации и кодирования технико-экономической информации. Основы технических и электрических измерений. Система воспроизведения единиц физических величин. Государственная система обеспечения единства измерений и государственного контроля. Основные цели и принципы сертификации. Документация в области сертификации. Порядок сертификации. Сертификация в системе качества. Государственные стандарты и правила сертификации.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принцип действия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конструкцию машины постоянного тока; конструкцию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w:t>
            </w:r>
            <w:r>
              <w:br/>
            </w:r>
            <w:r>
              <w:rPr>
                <w:rFonts w:ascii="Times New Roman"/>
                <w:b w:val="false"/>
                <w:i w:val="false"/>
                <w:color w:val="000000"/>
                <w:sz w:val="20"/>
              </w:rPr>
              <w:t>
</w:t>
            </w:r>
            <w:r>
              <w:rPr>
                <w:rFonts w:ascii="Times New Roman"/>
                <w:b w:val="false"/>
                <w:i w:val="false"/>
                <w:color w:val="000000"/>
                <w:sz w:val="20"/>
              </w:rPr>
              <w:t>- сущность процесса коммутации; виды коммутации;</w:t>
            </w:r>
            <w:r>
              <w:br/>
            </w:r>
            <w:r>
              <w:rPr>
                <w:rFonts w:ascii="Times New Roman"/>
                <w:b w:val="false"/>
                <w:i w:val="false"/>
                <w:color w:val="000000"/>
                <w:sz w:val="20"/>
              </w:rPr>
              <w:t>
</w:t>
            </w:r>
            <w:r>
              <w:rPr>
                <w:rFonts w:ascii="Times New Roman"/>
                <w:b w:val="false"/>
                <w:i w:val="false"/>
                <w:color w:val="000000"/>
                <w:sz w:val="20"/>
              </w:rPr>
              <w:t>- классификацию генератора постоянного тока; характеристики генераторов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 способы пуска асинхронных двигателей с короткозамкнутым и фазным ротором;</w:t>
            </w:r>
            <w:r>
              <w:br/>
            </w:r>
            <w:r>
              <w:rPr>
                <w:rFonts w:ascii="Times New Roman"/>
                <w:b w:val="false"/>
                <w:i w:val="false"/>
                <w:color w:val="000000"/>
                <w:sz w:val="20"/>
              </w:rPr>
              <w:t>
</w:t>
            </w:r>
            <w:r>
              <w:rPr>
                <w:rFonts w:ascii="Times New Roman"/>
                <w:b w:val="false"/>
                <w:i w:val="false"/>
                <w:color w:val="000000"/>
                <w:sz w:val="20"/>
              </w:rPr>
              <w:t>- использование трехфазных двигателей в однородном режиме;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группу соединения;</w:t>
            </w:r>
            <w:r>
              <w:br/>
            </w:r>
            <w:r>
              <w:rPr>
                <w:rFonts w:ascii="Times New Roman"/>
                <w:b w:val="false"/>
                <w:i w:val="false"/>
                <w:color w:val="000000"/>
                <w:sz w:val="20"/>
              </w:rPr>
              <w:t>
</w:t>
            </w:r>
            <w:r>
              <w:rPr>
                <w:rFonts w:ascii="Times New Roman"/>
                <w:b w:val="false"/>
                <w:i w:val="false"/>
                <w:color w:val="000000"/>
                <w:sz w:val="20"/>
              </w:rPr>
              <w:t>- определять вид синхронного реактивного двигателя по его конструктивным способностям;</w:t>
            </w:r>
            <w:r>
              <w:br/>
            </w:r>
            <w:r>
              <w:rPr>
                <w:rFonts w:ascii="Times New Roman"/>
                <w:b w:val="false"/>
                <w:i w:val="false"/>
                <w:color w:val="000000"/>
                <w:sz w:val="20"/>
              </w:rPr>
              <w:t>
</w:t>
            </w:r>
            <w:r>
              <w:rPr>
                <w:rFonts w:ascii="Times New Roman"/>
                <w:b w:val="false"/>
                <w:i w:val="false"/>
                <w:color w:val="000000"/>
                <w:sz w:val="20"/>
              </w:rPr>
              <w:t>- включать и загружать синхронный двигатель;</w:t>
            </w:r>
            <w:r>
              <w:br/>
            </w:r>
            <w:r>
              <w:rPr>
                <w:rFonts w:ascii="Times New Roman"/>
                <w:b w:val="false"/>
                <w:i w:val="false"/>
                <w:color w:val="000000"/>
                <w:sz w:val="20"/>
              </w:rPr>
              <w:t>
</w:t>
            </w:r>
            <w:r>
              <w:rPr>
                <w:rFonts w:ascii="Times New Roman"/>
                <w:b w:val="false"/>
                <w:i w:val="false"/>
                <w:color w:val="000000"/>
                <w:sz w:val="20"/>
              </w:rPr>
              <w:t>- делать анализ характеристик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пуск в ход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реверс трехфазного асинхронного двигателя.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Основные сведения о машине постоянного тока. Магнитная цепь машины постоянного тока. Магнитное поле машины при нагрузке. Потери и коэффициент полезного действия электрических машин. Генераторы постоянного тока. Двигатели постоянного тока. Классификация и устройство машин переменного тока. Основные сведения о бесколлекторной асинхронной машине. Пуск в ход асинхронных двигателей. Однофазные и двухфазные асинхронные машины. Основные сведения о синхронных машинах. Нагревание и охлаждение электрических машин.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6</w:t>
            </w:r>
            <w:r>
              <w:br/>
            </w:r>
            <w:r>
              <w:rPr>
                <w:rFonts w:ascii="Times New Roman"/>
                <w:b w:val="false"/>
                <w:i w:val="false"/>
                <w:color w:val="000000"/>
                <w:sz w:val="20"/>
              </w:rPr>
              <w:t>
</w:t>
            </w:r>
            <w:r>
              <w:rPr>
                <w:rFonts w:ascii="Times New Roman"/>
                <w:b w:val="false"/>
                <w:i w:val="false"/>
                <w:color w:val="000000"/>
                <w:sz w:val="20"/>
              </w:rPr>
              <w:t>СК 3</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положение о службе ТБ на предприятиях и видах планирования улучшений условий охраны труда;</w:t>
            </w:r>
            <w:r>
              <w:br/>
            </w:r>
            <w:r>
              <w:rPr>
                <w:rFonts w:ascii="Times New Roman"/>
                <w:b w:val="false"/>
                <w:i w:val="false"/>
                <w:color w:val="000000"/>
                <w:sz w:val="20"/>
              </w:rPr>
              <w:t>
</w:t>
            </w:r>
            <w:r>
              <w:rPr>
                <w:rFonts w:ascii="Times New Roman"/>
                <w:b w:val="false"/>
                <w:i w:val="false"/>
                <w:color w:val="000000"/>
                <w:sz w:val="20"/>
              </w:rPr>
              <w:t>- методы и способы борьбы с влияниями вредных производственных факторов на организм человека;</w:t>
            </w:r>
            <w:r>
              <w:br/>
            </w:r>
            <w:r>
              <w:rPr>
                <w:rFonts w:ascii="Times New Roman"/>
                <w:b w:val="false"/>
                <w:i w:val="false"/>
                <w:color w:val="000000"/>
                <w:sz w:val="20"/>
              </w:rPr>
              <w:t>
</w:t>
            </w:r>
            <w:r>
              <w:rPr>
                <w:rFonts w:ascii="Times New Roman"/>
                <w:b w:val="false"/>
                <w:i w:val="false"/>
                <w:color w:val="000000"/>
                <w:sz w:val="20"/>
              </w:rPr>
              <w:t>- особенности обеспечения нормализации условий труда на рабочем месте;</w:t>
            </w:r>
            <w:r>
              <w:br/>
            </w:r>
            <w:r>
              <w:rPr>
                <w:rFonts w:ascii="Times New Roman"/>
                <w:b w:val="false"/>
                <w:i w:val="false"/>
                <w:color w:val="000000"/>
                <w:sz w:val="20"/>
              </w:rPr>
              <w:t>
</w:t>
            </w:r>
            <w:r>
              <w:rPr>
                <w:rFonts w:ascii="Times New Roman"/>
                <w:b w:val="false"/>
                <w:i w:val="false"/>
                <w:color w:val="000000"/>
                <w:sz w:val="20"/>
              </w:rPr>
              <w:t>- воздействие электрического тока на организм человека; основные способы и средства обеспечения безопасности работников, обслуживающих электроустановки на производстве;</w:t>
            </w:r>
            <w:r>
              <w:br/>
            </w:r>
            <w:r>
              <w:rPr>
                <w:rFonts w:ascii="Times New Roman"/>
                <w:b w:val="false"/>
                <w:i w:val="false"/>
                <w:color w:val="000000"/>
                <w:sz w:val="20"/>
              </w:rPr>
              <w:t>
</w:t>
            </w:r>
            <w:r>
              <w:rPr>
                <w:rFonts w:ascii="Times New Roman"/>
                <w:b w:val="false"/>
                <w:i w:val="false"/>
                <w:color w:val="000000"/>
                <w:sz w:val="20"/>
              </w:rPr>
              <w:t>- правила ТБ при выполнении работ в электроустановках;</w:t>
            </w:r>
            <w:r>
              <w:br/>
            </w:r>
            <w:r>
              <w:rPr>
                <w:rFonts w:ascii="Times New Roman"/>
                <w:b w:val="false"/>
                <w:i w:val="false"/>
                <w:color w:val="000000"/>
                <w:sz w:val="20"/>
              </w:rPr>
              <w:t>
</w:t>
            </w:r>
            <w:r>
              <w:rPr>
                <w:rFonts w:ascii="Times New Roman"/>
                <w:b w:val="false"/>
                <w:i w:val="false"/>
                <w:color w:val="000000"/>
                <w:sz w:val="20"/>
              </w:rPr>
              <w:t>-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тушения пожаров;</w:t>
            </w:r>
            <w:r>
              <w:br/>
            </w:r>
            <w:r>
              <w:rPr>
                <w:rFonts w:ascii="Times New Roman"/>
                <w:b w:val="false"/>
                <w:i w:val="false"/>
                <w:color w:val="000000"/>
                <w:sz w:val="20"/>
              </w:rPr>
              <w:t>
</w:t>
            </w:r>
            <w:r>
              <w:rPr>
                <w:rFonts w:ascii="Times New Roman"/>
                <w:b w:val="false"/>
                <w:i w:val="false"/>
                <w:color w:val="000000"/>
                <w:sz w:val="20"/>
              </w:rPr>
              <w:t>- методы и способы возникновения и предотвращения производственного травматизма;</w:t>
            </w:r>
            <w:r>
              <w:br/>
            </w:r>
            <w:r>
              <w:rPr>
                <w:rFonts w:ascii="Times New Roman"/>
                <w:b w:val="false"/>
                <w:i w:val="false"/>
                <w:color w:val="000000"/>
                <w:sz w:val="20"/>
              </w:rPr>
              <w:t>
</w:t>
            </w:r>
            <w:r>
              <w:rPr>
                <w:rFonts w:ascii="Times New Roman"/>
                <w:b w:val="false"/>
                <w:i w:val="false"/>
                <w:color w:val="000000"/>
                <w:sz w:val="20"/>
              </w:rPr>
              <w:t>- организацию и проведение технического расследования происшествий на производстве, повлекших за собой несчастные случаи;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нормативные и юридические документы, обеспечивающие безопасность труда;</w:t>
            </w:r>
            <w:r>
              <w:br/>
            </w:r>
            <w:r>
              <w:rPr>
                <w:rFonts w:ascii="Times New Roman"/>
                <w:b w:val="false"/>
                <w:i w:val="false"/>
                <w:color w:val="000000"/>
                <w:sz w:val="20"/>
              </w:rPr>
              <w:t>
</w:t>
            </w:r>
            <w:r>
              <w:rPr>
                <w:rFonts w:ascii="Times New Roman"/>
                <w:b w:val="false"/>
                <w:i w:val="false"/>
                <w:color w:val="000000"/>
                <w:sz w:val="20"/>
              </w:rPr>
              <w:t>- организовывать обучение безопасности труда;</w:t>
            </w:r>
            <w:r>
              <w:br/>
            </w:r>
            <w:r>
              <w:rPr>
                <w:rFonts w:ascii="Times New Roman"/>
                <w:b w:val="false"/>
                <w:i w:val="false"/>
                <w:color w:val="000000"/>
                <w:sz w:val="20"/>
              </w:rPr>
              <w:t>
</w:t>
            </w:r>
            <w:r>
              <w:rPr>
                <w:rFonts w:ascii="Times New Roman"/>
                <w:b w:val="false"/>
                <w:i w:val="false"/>
                <w:color w:val="000000"/>
                <w:sz w:val="20"/>
              </w:rPr>
              <w:t>- применять средства защиты от воздействия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r>
              <w:br/>
            </w:r>
            <w:r>
              <w:rPr>
                <w:rFonts w:ascii="Times New Roman"/>
                <w:b w:val="false"/>
                <w:i w:val="false"/>
                <w:color w:val="000000"/>
                <w:sz w:val="20"/>
              </w:rPr>
              <w:t>
</w:t>
            </w: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испытания первичных средств пожаротушения;</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6</w:t>
            </w:r>
            <w:r>
              <w:br/>
            </w:r>
            <w:r>
              <w:rPr>
                <w:rFonts w:ascii="Times New Roman"/>
                <w:b w:val="false"/>
                <w:i w:val="false"/>
                <w:color w:val="000000"/>
                <w:sz w:val="20"/>
              </w:rPr>
              <w:t>
</w:t>
            </w:r>
            <w:r>
              <w:rPr>
                <w:rFonts w:ascii="Times New Roman"/>
                <w:b w:val="false"/>
                <w:i w:val="false"/>
                <w:color w:val="000000"/>
                <w:sz w:val="20"/>
              </w:rPr>
              <w:t>СК 5</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регистрируемые и нерегистрируемые документы;</w:t>
            </w:r>
            <w:r>
              <w:br/>
            </w:r>
            <w:r>
              <w:rPr>
                <w:rFonts w:ascii="Times New Roman"/>
                <w:b w:val="false"/>
                <w:i w:val="false"/>
                <w:color w:val="000000"/>
                <w:sz w:val="20"/>
              </w:rPr>
              <w:t>
</w:t>
            </w: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r>
              <w:br/>
            </w:r>
            <w:r>
              <w:rPr>
                <w:rFonts w:ascii="Times New Roman"/>
                <w:b w:val="false"/>
                <w:i w:val="false"/>
                <w:color w:val="000000"/>
                <w:sz w:val="20"/>
              </w:rPr>
              <w:t>
</w:t>
            </w:r>
            <w:r>
              <w:rPr>
                <w:rFonts w:ascii="Times New Roman"/>
                <w:b w:val="false"/>
                <w:i w:val="false"/>
                <w:color w:val="000000"/>
                <w:sz w:val="20"/>
              </w:rPr>
              <w:t>- об определении номенклатуры и формировании дел;</w:t>
            </w:r>
            <w:r>
              <w:br/>
            </w:r>
            <w:r>
              <w:rPr>
                <w:rFonts w:ascii="Times New Roman"/>
                <w:b w:val="false"/>
                <w:i w:val="false"/>
                <w:color w:val="000000"/>
                <w:sz w:val="20"/>
              </w:rPr>
              <w:t>
</w:t>
            </w:r>
            <w:r>
              <w:rPr>
                <w:rFonts w:ascii="Times New Roman"/>
                <w:b w:val="false"/>
                <w:i w:val="false"/>
                <w:color w:val="000000"/>
                <w:sz w:val="20"/>
              </w:rPr>
              <w:t>- нормативные документы при организации работы по формированию, оформлению и хранению дел;</w:t>
            </w:r>
            <w:r>
              <w:br/>
            </w:r>
            <w:r>
              <w:rPr>
                <w:rFonts w:ascii="Times New Roman"/>
                <w:b w:val="false"/>
                <w:i w:val="false"/>
                <w:color w:val="000000"/>
                <w:sz w:val="20"/>
              </w:rPr>
              <w:t>
</w:t>
            </w:r>
            <w:r>
              <w:rPr>
                <w:rFonts w:ascii="Times New Roman"/>
                <w:b w:val="false"/>
                <w:i w:val="false"/>
                <w:color w:val="000000"/>
                <w:sz w:val="20"/>
              </w:rPr>
              <w:t>- расположение реквизитов на бланках;</w:t>
            </w:r>
            <w:r>
              <w:br/>
            </w:r>
            <w:r>
              <w:rPr>
                <w:rFonts w:ascii="Times New Roman"/>
                <w:b w:val="false"/>
                <w:i w:val="false"/>
                <w:color w:val="000000"/>
                <w:sz w:val="20"/>
              </w:rPr>
              <w:t>
</w:t>
            </w:r>
            <w:r>
              <w:rPr>
                <w:rFonts w:ascii="Times New Roman"/>
                <w:b w:val="false"/>
                <w:i w:val="false"/>
                <w:color w:val="000000"/>
                <w:sz w:val="20"/>
              </w:rPr>
              <w:t>- содержание приказов: о приеме на работу; о переводе на другую работу; об увольнении по собственному желанию; об отстранении от работы; статьи 12,17,28,31 Закона РК «О труде»;</w:t>
            </w:r>
            <w:r>
              <w:br/>
            </w:r>
            <w:r>
              <w:rPr>
                <w:rFonts w:ascii="Times New Roman"/>
                <w:b w:val="false"/>
                <w:i w:val="false"/>
                <w:color w:val="000000"/>
                <w:sz w:val="20"/>
              </w:rPr>
              <w:t>
</w:t>
            </w:r>
            <w:r>
              <w:rPr>
                <w:rFonts w:ascii="Times New Roman"/>
                <w:b w:val="false"/>
                <w:i w:val="false"/>
                <w:color w:val="000000"/>
                <w:sz w:val="20"/>
              </w:rPr>
              <w:t>- о наличии печати на гарантийном письме;</w:t>
            </w:r>
            <w:r>
              <w:br/>
            </w:r>
            <w:r>
              <w:rPr>
                <w:rFonts w:ascii="Times New Roman"/>
                <w:b w:val="false"/>
                <w:i w:val="false"/>
                <w:color w:val="000000"/>
                <w:sz w:val="20"/>
              </w:rPr>
              <w:t>
</w:t>
            </w:r>
            <w:r>
              <w:rPr>
                <w:rFonts w:ascii="Times New Roman"/>
                <w:b w:val="false"/>
                <w:i w:val="false"/>
                <w:color w:val="000000"/>
                <w:sz w:val="20"/>
              </w:rPr>
              <w:t>- виды документов, необходимых при поступлении на работу;</w:t>
            </w:r>
            <w:r>
              <w:br/>
            </w:r>
            <w:r>
              <w:rPr>
                <w:rFonts w:ascii="Times New Roman"/>
                <w:b w:val="false"/>
                <w:i w:val="false"/>
                <w:color w:val="000000"/>
                <w:sz w:val="20"/>
              </w:rPr>
              <w:t>
</w:t>
            </w:r>
            <w:r>
              <w:rPr>
                <w:rFonts w:ascii="Times New Roman"/>
                <w:b w:val="false"/>
                <w:i w:val="false"/>
                <w:color w:val="000000"/>
                <w:sz w:val="20"/>
              </w:rPr>
              <w:t>- содержание пунктов индивидуального трудового договора;</w:t>
            </w:r>
            <w:r>
              <w:br/>
            </w:r>
            <w:r>
              <w:rPr>
                <w:rFonts w:ascii="Times New Roman"/>
                <w:b w:val="false"/>
                <w:i w:val="false"/>
                <w:color w:val="000000"/>
                <w:sz w:val="20"/>
              </w:rPr>
              <w:t>
</w:t>
            </w:r>
            <w:r>
              <w:rPr>
                <w:rFonts w:ascii="Times New Roman"/>
                <w:b w:val="false"/>
                <w:i w:val="false"/>
                <w:color w:val="000000"/>
                <w:sz w:val="20"/>
              </w:rPr>
              <w:t>- содержание документа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охарактеризовать по технологической цепочке все этапы движения документа;</w:t>
            </w:r>
            <w:r>
              <w:br/>
            </w:r>
            <w:r>
              <w:rPr>
                <w:rFonts w:ascii="Times New Roman"/>
                <w:b w:val="false"/>
                <w:i w:val="false"/>
                <w:color w:val="000000"/>
                <w:sz w:val="20"/>
              </w:rPr>
              <w:t>
</w:t>
            </w:r>
            <w:r>
              <w:rPr>
                <w:rFonts w:ascii="Times New Roman"/>
                <w:b w:val="false"/>
                <w:i w:val="false"/>
                <w:color w:val="000000"/>
                <w:sz w:val="20"/>
              </w:rPr>
              <w:t>- оформлять реквизиты, которые придают документу юридическую силу;</w:t>
            </w:r>
            <w:r>
              <w:br/>
            </w:r>
            <w:r>
              <w:rPr>
                <w:rFonts w:ascii="Times New Roman"/>
                <w:b w:val="false"/>
                <w:i w:val="false"/>
                <w:color w:val="000000"/>
                <w:sz w:val="20"/>
              </w:rPr>
              <w:t>
</w:t>
            </w:r>
            <w:r>
              <w:rPr>
                <w:rFonts w:ascii="Times New Roman"/>
                <w:b w:val="false"/>
                <w:i w:val="false"/>
                <w:color w:val="000000"/>
                <w:sz w:val="20"/>
              </w:rPr>
              <w:t>- оформлять вышеуказанные приказы;</w:t>
            </w:r>
            <w:r>
              <w:br/>
            </w:r>
            <w:r>
              <w:rPr>
                <w:rFonts w:ascii="Times New Roman"/>
                <w:b w:val="false"/>
                <w:i w:val="false"/>
                <w:color w:val="000000"/>
                <w:sz w:val="20"/>
              </w:rPr>
              <w:t>
</w:t>
            </w:r>
            <w:r>
              <w:rPr>
                <w:rFonts w:ascii="Times New Roman"/>
                <w:b w:val="false"/>
                <w:i w:val="false"/>
                <w:color w:val="000000"/>
                <w:sz w:val="20"/>
              </w:rPr>
              <w:t>- оформлять на бланках виды писем с реквизитами;</w:t>
            </w:r>
            <w:r>
              <w:br/>
            </w:r>
            <w:r>
              <w:rPr>
                <w:rFonts w:ascii="Times New Roman"/>
                <w:b w:val="false"/>
                <w:i w:val="false"/>
                <w:color w:val="000000"/>
                <w:sz w:val="20"/>
              </w:rPr>
              <w:t>
</w:t>
            </w:r>
            <w:r>
              <w:rPr>
                <w:rFonts w:ascii="Times New Roman"/>
                <w:b w:val="false"/>
                <w:i w:val="false"/>
                <w:color w:val="000000"/>
                <w:sz w:val="20"/>
              </w:rPr>
              <w:t>- составлять акты, справки, протоколы, телефонограммы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оформлять резюме, доверенность, расписку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составлять штатное расписание.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электроснабжения, графики нагрузок предприятий;</w:t>
            </w:r>
            <w:r>
              <w:br/>
            </w:r>
            <w:r>
              <w:rPr>
                <w:rFonts w:ascii="Times New Roman"/>
                <w:b w:val="false"/>
                <w:i w:val="false"/>
                <w:color w:val="000000"/>
                <w:sz w:val="20"/>
              </w:rPr>
              <w:t>
</w:t>
            </w:r>
            <w:r>
              <w:rPr>
                <w:rFonts w:ascii="Times New Roman"/>
                <w:b w:val="false"/>
                <w:i w:val="false"/>
                <w:color w:val="000000"/>
                <w:sz w:val="20"/>
              </w:rPr>
              <w:t>- устройство и электрооборудование цеховых сетей;</w:t>
            </w:r>
            <w:r>
              <w:br/>
            </w:r>
            <w:r>
              <w:rPr>
                <w:rFonts w:ascii="Times New Roman"/>
                <w:b w:val="false"/>
                <w:i w:val="false"/>
                <w:color w:val="000000"/>
                <w:sz w:val="20"/>
              </w:rPr>
              <w:t>
</w:t>
            </w:r>
            <w:r>
              <w:rPr>
                <w:rFonts w:ascii="Times New Roman"/>
                <w:b w:val="false"/>
                <w:i w:val="false"/>
                <w:color w:val="000000"/>
                <w:sz w:val="20"/>
              </w:rPr>
              <w:t>- методы расчета электрических нагрузок, выбора напряжений, числа и мощности силовых трансформаторов, приводов и кабелей;</w:t>
            </w:r>
            <w:r>
              <w:br/>
            </w:r>
            <w:r>
              <w:rPr>
                <w:rFonts w:ascii="Times New Roman"/>
                <w:b w:val="false"/>
                <w:i w:val="false"/>
                <w:color w:val="000000"/>
                <w:sz w:val="20"/>
              </w:rPr>
              <w:t>
</w:t>
            </w:r>
            <w:r>
              <w:rPr>
                <w:rFonts w:ascii="Times New Roman"/>
                <w:b w:val="false"/>
                <w:i w:val="false"/>
                <w:color w:val="000000"/>
                <w:sz w:val="20"/>
              </w:rPr>
              <w:t>- схемы электроснабжения зданий, допустимые перегрузки;</w:t>
            </w:r>
            <w:r>
              <w:br/>
            </w:r>
            <w:r>
              <w:rPr>
                <w:rFonts w:ascii="Times New Roman"/>
                <w:b w:val="false"/>
                <w:i w:val="false"/>
                <w:color w:val="000000"/>
                <w:sz w:val="20"/>
              </w:rPr>
              <w:t>
</w:t>
            </w:r>
            <w:r>
              <w:rPr>
                <w:rFonts w:ascii="Times New Roman"/>
                <w:b w:val="false"/>
                <w:i w:val="false"/>
                <w:color w:val="000000"/>
                <w:sz w:val="20"/>
              </w:rPr>
              <w:t>- методы расчета электрических сетей, выбора электропривода, аппаратуры управления и защиты;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электроснабжения;</w:t>
            </w:r>
            <w:r>
              <w:br/>
            </w:r>
            <w:r>
              <w:rPr>
                <w:rFonts w:ascii="Times New Roman"/>
                <w:b w:val="false"/>
                <w:i w:val="false"/>
                <w:color w:val="000000"/>
                <w:sz w:val="20"/>
              </w:rPr>
              <w:t>
</w:t>
            </w:r>
            <w:r>
              <w:rPr>
                <w:rFonts w:ascii="Times New Roman"/>
                <w:b w:val="false"/>
                <w:i w:val="false"/>
                <w:color w:val="000000"/>
                <w:sz w:val="20"/>
              </w:rPr>
              <w:t>- составлять графики нагрузок, выбирать место расположения подстанций;</w:t>
            </w:r>
            <w:r>
              <w:br/>
            </w:r>
            <w:r>
              <w:rPr>
                <w:rFonts w:ascii="Times New Roman"/>
                <w:b w:val="false"/>
                <w:i w:val="false"/>
                <w:color w:val="000000"/>
                <w:sz w:val="20"/>
              </w:rPr>
              <w:t>
</w:t>
            </w:r>
            <w:r>
              <w:rPr>
                <w:rFonts w:ascii="Times New Roman"/>
                <w:b w:val="false"/>
                <w:i w:val="false"/>
                <w:color w:val="000000"/>
                <w:sz w:val="20"/>
              </w:rPr>
              <w:t>- выполнять полный расчет электроснабжения предприятий и гражданских зданий с выбором силовых трансформаторов и электрооборудования до и выше 1000 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промышленных предприятий</w:t>
            </w:r>
            <w:r>
              <w:br/>
            </w:r>
            <w:r>
              <w:rPr>
                <w:rFonts w:ascii="Times New Roman"/>
                <w:b w:val="false"/>
                <w:i w:val="false"/>
                <w:color w:val="000000"/>
                <w:sz w:val="20"/>
              </w:rPr>
              <w:t>
</w:t>
            </w:r>
            <w:r>
              <w:rPr>
                <w:rFonts w:ascii="Times New Roman"/>
                <w:b w:val="false"/>
                <w:i w:val="false"/>
                <w:color w:val="000000"/>
                <w:sz w:val="20"/>
              </w:rPr>
              <w:t>Общие вопросы электроснабжения. Электрические нагрузки. Цеховые электрические сети. Основы технико-экономических расчетов в системах электроснабжения с применением цифровых ЭВМ. Качество электрической энергии. Выбор числа и мощности силовых трансформаторов. Выбор напряжений. Выбор сечений проводов и жил кабелей. Выбор места расположения питающих подстанций промышленного предприятия. Шины и шинопроводы в системах электроснабжения. Компенсация реактивной мощности. Режим нейтрали источников и приемников электроэнергии. Электробаланс и определение потерь электрической энергии. Допустимые перегрузки элементов систем электроснабжения промышленных предприятий. Электроснабжение зданий. Электрическое освещение. Электропривод, аппаратура управления и защиты. Лифтовые установки. Принципы построения схем и понятие о расчете электрических сетей зданий. Электропроводки и электроконструкции.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электрооборудования в зависимости от нагрузки и условий окружающей среды;</w:t>
            </w:r>
            <w:r>
              <w:br/>
            </w:r>
            <w:r>
              <w:rPr>
                <w:rFonts w:ascii="Times New Roman"/>
                <w:b w:val="false"/>
                <w:i w:val="false"/>
                <w:color w:val="000000"/>
                <w:sz w:val="20"/>
              </w:rPr>
              <w:t>
</w:t>
            </w:r>
            <w:r>
              <w:rPr>
                <w:rFonts w:ascii="Times New Roman"/>
                <w:b w:val="false"/>
                <w:i w:val="false"/>
                <w:color w:val="000000"/>
                <w:sz w:val="20"/>
              </w:rPr>
              <w:t>- методы выбора электрооборудования и аппаратов управления и защиты;</w:t>
            </w:r>
            <w:r>
              <w:br/>
            </w:r>
            <w:r>
              <w:rPr>
                <w:rFonts w:ascii="Times New Roman"/>
                <w:b w:val="false"/>
                <w:i w:val="false"/>
                <w:color w:val="000000"/>
                <w:sz w:val="20"/>
              </w:rPr>
              <w:t>
</w:t>
            </w:r>
            <w:r>
              <w:rPr>
                <w:rFonts w:ascii="Times New Roman"/>
                <w:b w:val="false"/>
                <w:i w:val="false"/>
                <w:color w:val="000000"/>
                <w:sz w:val="20"/>
              </w:rPr>
              <w:t>- схемы управления и Правила технической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и собирать схемы управления электрооборудованием;</w:t>
            </w:r>
            <w:r>
              <w:br/>
            </w:r>
            <w:r>
              <w:rPr>
                <w:rFonts w:ascii="Times New Roman"/>
                <w:b w:val="false"/>
                <w:i w:val="false"/>
                <w:color w:val="000000"/>
                <w:sz w:val="20"/>
              </w:rPr>
              <w:t>
</w:t>
            </w:r>
            <w:r>
              <w:rPr>
                <w:rFonts w:ascii="Times New Roman"/>
                <w:b w:val="false"/>
                <w:i w:val="false"/>
                <w:color w:val="000000"/>
                <w:sz w:val="20"/>
              </w:rPr>
              <w:t>- выбирать электродвигатели по механическим характеристикам и условиям окружающей среды;</w:t>
            </w:r>
            <w:r>
              <w:br/>
            </w:r>
            <w:r>
              <w:rPr>
                <w:rFonts w:ascii="Times New Roman"/>
                <w:b w:val="false"/>
                <w:i w:val="false"/>
                <w:color w:val="000000"/>
                <w:sz w:val="20"/>
              </w:rPr>
              <w:t>
</w:t>
            </w:r>
            <w:r>
              <w:rPr>
                <w:rFonts w:ascii="Times New Roman"/>
                <w:b w:val="false"/>
                <w:i w:val="false"/>
                <w:color w:val="000000"/>
                <w:sz w:val="20"/>
              </w:rPr>
              <w:t>- выполнять текущий ремонт, определять неисправности электромашин и аппаратуры управления.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промышленных предприятий</w:t>
            </w:r>
            <w:r>
              <w:br/>
            </w:r>
            <w:r>
              <w:rPr>
                <w:rFonts w:ascii="Times New Roman"/>
                <w:b w:val="false"/>
                <w:i w:val="false"/>
                <w:color w:val="000000"/>
                <w:sz w:val="20"/>
              </w:rPr>
              <w:t>
</w:t>
            </w:r>
            <w:r>
              <w:rPr>
                <w:rFonts w:ascii="Times New Roman"/>
                <w:b w:val="false"/>
                <w:i w:val="false"/>
                <w:color w:val="000000"/>
                <w:sz w:val="20"/>
              </w:rPr>
              <w:t>Электрооборудование установок электронагрева. Электрооборудование установок электрической сварки. Электрооборудование мостовых кранов. Электрооборудование и автоматизация лифтов. Электрооборудование наземных электротележек и механизмов непрерывного транспорта. Общие сведения о металлорежущих станках. Электрооборудование насосных установок. Электрооборудование во взрыво- и пожароопасных помещениях.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03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r>
              <w:br/>
            </w:r>
            <w:r>
              <w:rPr>
                <w:rFonts w:ascii="Times New Roman"/>
                <w:b w:val="false"/>
                <w:i w:val="false"/>
                <w:color w:val="000000"/>
                <w:sz w:val="20"/>
              </w:rPr>
              <w:t>
</w:t>
            </w:r>
            <w:r>
              <w:rPr>
                <w:rFonts w:ascii="Times New Roman"/>
                <w:b w:val="false"/>
                <w:i w:val="false"/>
                <w:color w:val="000000"/>
                <w:sz w:val="20"/>
              </w:rPr>
              <w:t xml:space="preserve">Релейная защита электрооборудования. Основные понятия о видах повреждений и ненормальных режимах работы электрооборудования. Основные требования к релейной защите. Основные принципы действия релейной защиты. Сигнализация срабатывания релейной защиты. Главные элементы релейной защиты. Способы включения реле непосредственно в первичную цепь и через трансформаторы тока и напряжения. Установки релейной защиты. Защиты трансформаторов, электродвигателей, линий электропередач. Защиты сборных шин распределительных устройств. Действительная и ложная работа защит. Защита предохранителями. Оперативное обслуживание релейных защит.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расчет силовых сетей и сетей освещения;</w:t>
            </w:r>
            <w:r>
              <w:br/>
            </w:r>
            <w:r>
              <w:rPr>
                <w:rFonts w:ascii="Times New Roman"/>
                <w:b w:val="false"/>
                <w:i w:val="false"/>
                <w:color w:val="000000"/>
                <w:sz w:val="20"/>
              </w:rPr>
              <w:t>
</w:t>
            </w:r>
            <w:r>
              <w:rPr>
                <w:rFonts w:ascii="Times New Roman"/>
                <w:b w:val="false"/>
                <w:i w:val="false"/>
                <w:color w:val="000000"/>
                <w:sz w:val="20"/>
              </w:rPr>
              <w:t>- значение cos</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 и способы его повышения;</w:t>
            </w:r>
            <w:r>
              <w:br/>
            </w:r>
            <w:r>
              <w:rPr>
                <w:rFonts w:ascii="Times New Roman"/>
                <w:b w:val="false"/>
                <w:i w:val="false"/>
                <w:color w:val="000000"/>
                <w:sz w:val="20"/>
              </w:rPr>
              <w:t>
</w:t>
            </w:r>
            <w:r>
              <w:rPr>
                <w:rFonts w:ascii="Times New Roman"/>
                <w:b w:val="false"/>
                <w:i w:val="false"/>
                <w:color w:val="000000"/>
                <w:sz w:val="20"/>
              </w:rPr>
              <w:t>- типы светильников и источников света;</w:t>
            </w:r>
            <w:r>
              <w:br/>
            </w:r>
            <w:r>
              <w:rPr>
                <w:rFonts w:ascii="Times New Roman"/>
                <w:b w:val="false"/>
                <w:i w:val="false"/>
                <w:color w:val="000000"/>
                <w:sz w:val="20"/>
              </w:rPr>
              <w:t>
</w:t>
            </w:r>
            <w:r>
              <w:rPr>
                <w:rFonts w:ascii="Times New Roman"/>
                <w:b w:val="false"/>
                <w:i w:val="false"/>
                <w:color w:val="000000"/>
                <w:sz w:val="20"/>
              </w:rPr>
              <w:t>- устройство заземления;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расчет по потере напряжения и освещенности;</w:t>
            </w:r>
            <w:r>
              <w:br/>
            </w:r>
            <w:r>
              <w:rPr>
                <w:rFonts w:ascii="Times New Roman"/>
                <w:b w:val="false"/>
                <w:i w:val="false"/>
                <w:color w:val="000000"/>
                <w:sz w:val="20"/>
              </w:rPr>
              <w:t>
</w:t>
            </w:r>
            <w:r>
              <w:rPr>
                <w:rFonts w:ascii="Times New Roman"/>
                <w:b w:val="false"/>
                <w:i w:val="false"/>
                <w:color w:val="000000"/>
                <w:sz w:val="20"/>
              </w:rPr>
              <w:t>- выбирать провода и кабели по потере напряжения;</w:t>
            </w:r>
            <w:r>
              <w:br/>
            </w:r>
            <w:r>
              <w:rPr>
                <w:rFonts w:ascii="Times New Roman"/>
                <w:b w:val="false"/>
                <w:i w:val="false"/>
                <w:color w:val="000000"/>
                <w:sz w:val="20"/>
              </w:rPr>
              <w:t>
</w:t>
            </w:r>
            <w:r>
              <w:rPr>
                <w:rFonts w:ascii="Times New Roman"/>
                <w:b w:val="false"/>
                <w:i w:val="false"/>
                <w:color w:val="000000"/>
                <w:sz w:val="20"/>
              </w:rPr>
              <w:t>- выбирать источники света и светильники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r>
              <w:br/>
            </w:r>
            <w:r>
              <w:rPr>
                <w:rFonts w:ascii="Times New Roman"/>
                <w:b w:val="false"/>
                <w:i w:val="false"/>
                <w:color w:val="000000"/>
                <w:sz w:val="20"/>
              </w:rPr>
              <w:t>
</w:t>
            </w:r>
            <w:r>
              <w:rPr>
                <w:rFonts w:ascii="Times New Roman"/>
                <w:b w:val="false"/>
                <w:i w:val="false"/>
                <w:color w:val="000000"/>
                <w:sz w:val="20"/>
              </w:rPr>
              <w:t>Электрические сети. Классификации, конструктивное выполнение. Нагрев проводов и кабелей и их защита. 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Электрическое освещение. Световые величины и единицы, источники света и осветительные приборы. Нормирование освещенности и расчет осветительных установок. Заземление в электроустановках. Основные светотехнические показатели и величины. Источники света и светильники. Расчет освещенности.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2</w:t>
            </w:r>
            <w:r>
              <w:br/>
            </w:r>
            <w:r>
              <w:rPr>
                <w:rFonts w:ascii="Times New Roman"/>
                <w:b w:val="false"/>
                <w:i w:val="false"/>
                <w:color w:val="000000"/>
                <w:sz w:val="20"/>
              </w:rPr>
              <w:t>
</w:t>
            </w:r>
            <w:r>
              <w:rPr>
                <w:rFonts w:ascii="Times New Roman"/>
                <w:b w:val="false"/>
                <w:i w:val="false"/>
                <w:color w:val="000000"/>
                <w:sz w:val="20"/>
              </w:rPr>
              <w:t>СК 1</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ремонта и наладки электрооборудования до и выше 1000 В;</w:t>
            </w:r>
            <w:r>
              <w:br/>
            </w:r>
            <w:r>
              <w:rPr>
                <w:rFonts w:ascii="Times New Roman"/>
                <w:b w:val="false"/>
                <w:i w:val="false"/>
                <w:color w:val="000000"/>
                <w:sz w:val="20"/>
              </w:rPr>
              <w:t>
</w:t>
            </w:r>
            <w:r>
              <w:rPr>
                <w:rFonts w:ascii="Times New Roman"/>
                <w:b w:val="false"/>
                <w:i w:val="false"/>
                <w:color w:val="000000"/>
                <w:sz w:val="20"/>
              </w:rPr>
              <w:t>- назначение и применение аппаратуры и приборов для испытаний;</w:t>
            </w:r>
            <w:r>
              <w:br/>
            </w:r>
            <w:r>
              <w:rPr>
                <w:rFonts w:ascii="Times New Roman"/>
                <w:b w:val="false"/>
                <w:i w:val="false"/>
                <w:color w:val="000000"/>
                <w:sz w:val="20"/>
              </w:rPr>
              <w:t>
</w:t>
            </w:r>
            <w:r>
              <w:rPr>
                <w:rFonts w:ascii="Times New Roman"/>
                <w:b w:val="false"/>
                <w:i w:val="false"/>
                <w:color w:val="000000"/>
                <w:sz w:val="20"/>
              </w:rPr>
              <w:t>- методику испытаний и наладки релейной защиты и автоматики, кабельных линий и заземляющих устройств;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текущий ремонт электрооборудования напряжением до и выше 1000 В и пускорегулирующей аппаратуры;</w:t>
            </w:r>
            <w:r>
              <w:br/>
            </w:r>
            <w:r>
              <w:rPr>
                <w:rFonts w:ascii="Times New Roman"/>
                <w:b w:val="false"/>
                <w:i w:val="false"/>
                <w:color w:val="000000"/>
                <w:sz w:val="20"/>
              </w:rPr>
              <w:t>
</w:t>
            </w:r>
            <w:r>
              <w:rPr>
                <w:rFonts w:ascii="Times New Roman"/>
                <w:b w:val="false"/>
                <w:i w:val="false"/>
                <w:color w:val="000000"/>
                <w:sz w:val="20"/>
              </w:rPr>
              <w:t>- проводить наладку и испытания после монтажа и ремонта электроустановок;</w:t>
            </w:r>
            <w:r>
              <w:br/>
            </w:r>
            <w:r>
              <w:rPr>
                <w:rFonts w:ascii="Times New Roman"/>
                <w:b w:val="false"/>
                <w:i w:val="false"/>
                <w:color w:val="000000"/>
                <w:sz w:val="20"/>
              </w:rPr>
              <w:t>
</w:t>
            </w:r>
            <w:r>
              <w:rPr>
                <w:rFonts w:ascii="Times New Roman"/>
                <w:b w:val="false"/>
                <w:i w:val="false"/>
                <w:color w:val="000000"/>
                <w:sz w:val="20"/>
              </w:rPr>
              <w:t>- организовывать ремонтные и пусконаладочные работы.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r>
              <w:br/>
            </w:r>
            <w:r>
              <w:rPr>
                <w:rFonts w:ascii="Times New Roman"/>
                <w:b w:val="false"/>
                <w:i w:val="false"/>
                <w:color w:val="000000"/>
                <w:sz w:val="20"/>
              </w:rPr>
              <w:t>
</w:t>
            </w:r>
            <w:r>
              <w:rPr>
                <w:rFonts w:ascii="Times New Roman"/>
                <w:b w:val="false"/>
                <w:i w:val="false"/>
                <w:color w:val="000000"/>
                <w:sz w:val="20"/>
              </w:rPr>
              <w:t>Ремонт силовых трансформаторов. Ремонт электрических машин. Ремонт электрических аппаратов РУ и установок напряжением выше 1000 В. Ремонт электрической аппаратуры РУ и установок напряжением до 1000 В. Аппаратура и приборы для пусконаладочных испытаний. Испытание и наладка электрических машин. Испытание и наладка трансформаторов. Испытание и наладка вторичных цепей. Испытание и наладка релейной защиты, контакторно-релейной аппаратуры и устройств автоматики. Организация пусконаладочных работ и составление технической документации. Основы испытаний. Объем и нормы испытаний. Испытательные станции ЭРЦ. Объекты, методы и оснащение испытаний. Испытания аппаратов и приборов. Испытание силовых кабельных линий напряжение до 35 кВ. Испытание заземляющих устройств.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4</w:t>
            </w:r>
            <w:r>
              <w:br/>
            </w:r>
            <w:r>
              <w:rPr>
                <w:rFonts w:ascii="Times New Roman"/>
                <w:b w:val="false"/>
                <w:i w:val="false"/>
                <w:color w:val="000000"/>
                <w:sz w:val="20"/>
              </w:rPr>
              <w:t>
</w:t>
            </w:r>
            <w:r>
              <w:rPr>
                <w:rFonts w:ascii="Times New Roman"/>
                <w:b w:val="false"/>
                <w:i w:val="false"/>
                <w:color w:val="000000"/>
                <w:sz w:val="20"/>
              </w:rPr>
              <w:t>СК 2</w:t>
            </w:r>
            <w:r>
              <w:br/>
            </w:r>
            <w:r>
              <w:rPr>
                <w:rFonts w:ascii="Times New Roman"/>
                <w:b w:val="false"/>
                <w:i w:val="false"/>
                <w:color w:val="000000"/>
                <w:sz w:val="20"/>
              </w:rPr>
              <w:t>
</w:t>
            </w:r>
            <w:r>
              <w:rPr>
                <w:rFonts w:ascii="Times New Roman"/>
                <w:b w:val="false"/>
                <w:i w:val="false"/>
                <w:color w:val="000000"/>
                <w:sz w:val="20"/>
              </w:rPr>
              <w:t>СК 3</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правила устройства электроустановок (ПУЭ), правила технической эксплуатации (ПТЭ), правила техники безопасности (ПТБ) электроустановок потребителей на уровне II группы.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организационные и технические мероприятия при производстве работ на монтаже, при эксплуатации и обслуживании электроустановок.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 ПТЭ и ПТБ</w:t>
            </w:r>
            <w:r>
              <w:br/>
            </w:r>
            <w:r>
              <w:rPr>
                <w:rFonts w:ascii="Times New Roman"/>
                <w:b w:val="false"/>
                <w:i w:val="false"/>
                <w:color w:val="000000"/>
                <w:sz w:val="20"/>
              </w:rPr>
              <w:t>
</w:t>
            </w:r>
            <w:r>
              <w:rPr>
                <w:rFonts w:ascii="Times New Roman"/>
                <w:b w:val="false"/>
                <w:i w:val="false"/>
                <w:color w:val="000000"/>
                <w:sz w:val="20"/>
              </w:rPr>
              <w:t>Общие правила. Канализация электроэнергии. Защита и автоматика. Распределительные устройства и подстанции. Электросиловые установки. Электрооборудование специальных установок. Организация эксплуатации электроустановок. Электрооборудование и электроустановки общего назначения. Электроустановки специального назначения. Испытания электрооборудования и аппаратов электроустановок потребителей. Техническое диагностирование электроустановок. Нормы испытаний электрооборудования и аппаратов электроустановок потребителей. Общие положения техники безопасности. Требования к персоналу. Оперативное обслуживание и производство работ. Организационные мероприятия по обеспечению безопасности работ. Технические мероприятия по обеспечению безопасности работ со снятием напряжения. Работа с применением механизмов и грузоподъемных машин. Работы в зоне влияния электрического поля. Обмывка и чистка изоляторов под напряжением. Испытания и измерения. Дополнительные положения техники безопасности при эксплуатации различных электроустановок.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4</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отрасль и ее значение в экономике РК;</w:t>
            </w:r>
            <w:r>
              <w:br/>
            </w:r>
            <w:r>
              <w:rPr>
                <w:rFonts w:ascii="Times New Roman"/>
                <w:b w:val="false"/>
                <w:i w:val="false"/>
                <w:color w:val="000000"/>
                <w:sz w:val="20"/>
              </w:rPr>
              <w:t>
</w:t>
            </w:r>
            <w:r>
              <w:rPr>
                <w:rFonts w:ascii="Times New Roman"/>
                <w:b w:val="false"/>
                <w:i w:val="false"/>
                <w:color w:val="000000"/>
                <w:sz w:val="20"/>
              </w:rPr>
              <w:t>- основы управления предприятием;</w:t>
            </w:r>
            <w:r>
              <w:br/>
            </w:r>
            <w:r>
              <w:rPr>
                <w:rFonts w:ascii="Times New Roman"/>
                <w:b w:val="false"/>
                <w:i w:val="false"/>
                <w:color w:val="000000"/>
                <w:sz w:val="20"/>
              </w:rPr>
              <w:t>
</w:t>
            </w:r>
            <w:r>
              <w:rPr>
                <w:rFonts w:ascii="Times New Roman"/>
                <w:b w:val="false"/>
                <w:i w:val="false"/>
                <w:color w:val="000000"/>
                <w:sz w:val="20"/>
              </w:rPr>
              <w:t>- основы технического нормирования производством;</w:t>
            </w:r>
            <w:r>
              <w:br/>
            </w:r>
            <w:r>
              <w:rPr>
                <w:rFonts w:ascii="Times New Roman"/>
                <w:b w:val="false"/>
                <w:i w:val="false"/>
                <w:color w:val="000000"/>
                <w:sz w:val="20"/>
              </w:rPr>
              <w:t>
</w:t>
            </w:r>
            <w:r>
              <w:rPr>
                <w:rFonts w:ascii="Times New Roman"/>
                <w:b w:val="false"/>
                <w:i w:val="false"/>
                <w:color w:val="000000"/>
                <w:sz w:val="20"/>
              </w:rPr>
              <w:t>- производительность труда в промышленности;</w:t>
            </w:r>
            <w:r>
              <w:br/>
            </w:r>
            <w:r>
              <w:rPr>
                <w:rFonts w:ascii="Times New Roman"/>
                <w:b w:val="false"/>
                <w:i w:val="false"/>
                <w:color w:val="000000"/>
                <w:sz w:val="20"/>
              </w:rPr>
              <w:t>
</w:t>
            </w:r>
            <w:r>
              <w:rPr>
                <w:rFonts w:ascii="Times New Roman"/>
                <w:b w:val="false"/>
                <w:i w:val="false"/>
                <w:color w:val="000000"/>
                <w:sz w:val="20"/>
              </w:rPr>
              <w:t>- издержки производства, прибыль и доход; показатели рентабельности промышленного производства;</w:t>
            </w:r>
            <w:r>
              <w:br/>
            </w:r>
            <w:r>
              <w:rPr>
                <w:rFonts w:ascii="Times New Roman"/>
                <w:b w:val="false"/>
                <w:i w:val="false"/>
                <w:color w:val="000000"/>
                <w:sz w:val="20"/>
              </w:rPr>
              <w:t>
</w:t>
            </w:r>
            <w:r>
              <w:rPr>
                <w:rFonts w:ascii="Times New Roman"/>
                <w:b w:val="false"/>
                <w:i w:val="false"/>
                <w:color w:val="000000"/>
                <w:sz w:val="20"/>
              </w:rPr>
              <w:t>- учет и отчетность предприятий;</w:t>
            </w:r>
            <w:r>
              <w:br/>
            </w:r>
            <w:r>
              <w:rPr>
                <w:rFonts w:ascii="Times New Roman"/>
                <w:b w:val="false"/>
                <w:i w:val="false"/>
                <w:color w:val="000000"/>
                <w:sz w:val="20"/>
              </w:rPr>
              <w:t>
</w:t>
            </w:r>
            <w:r>
              <w:rPr>
                <w:rFonts w:ascii="Times New Roman"/>
                <w:b w:val="false"/>
                <w:i w:val="false"/>
                <w:color w:val="000000"/>
                <w:sz w:val="20"/>
              </w:rPr>
              <w:t>- анализ производственно-хозяйственной деятельности предприятий;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предприятия;</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вести расчет норм, применяемых в техническом нормировании; проводить хронометражные наблюдения и уметь их обрабатывать;</w:t>
            </w:r>
            <w:r>
              <w:br/>
            </w:r>
            <w:r>
              <w:rPr>
                <w:rFonts w:ascii="Times New Roman"/>
                <w:b w:val="false"/>
                <w:i w:val="false"/>
                <w:color w:val="000000"/>
                <w:sz w:val="20"/>
              </w:rPr>
              <w:t>
</w:t>
            </w:r>
            <w:r>
              <w:rPr>
                <w:rFonts w:ascii="Times New Roman"/>
                <w:b w:val="false"/>
                <w:i w:val="false"/>
                <w:color w:val="000000"/>
                <w:sz w:val="20"/>
              </w:rPr>
              <w:t>- вести расчет штатов подразделений; расчет фондов заработной платы;</w:t>
            </w:r>
            <w:r>
              <w:br/>
            </w:r>
            <w:r>
              <w:rPr>
                <w:rFonts w:ascii="Times New Roman"/>
                <w:b w:val="false"/>
                <w:i w:val="false"/>
                <w:color w:val="000000"/>
                <w:sz w:val="20"/>
              </w:rPr>
              <w:t>
</w:t>
            </w:r>
            <w:r>
              <w:rPr>
                <w:rFonts w:ascii="Times New Roman"/>
                <w:b w:val="false"/>
                <w:i w:val="false"/>
                <w:color w:val="000000"/>
                <w:sz w:val="20"/>
              </w:rPr>
              <w:t>- планировать основные показатели производственной программы промышленного предприятия;</w:t>
            </w:r>
            <w:r>
              <w:br/>
            </w:r>
            <w:r>
              <w:rPr>
                <w:rFonts w:ascii="Times New Roman"/>
                <w:b w:val="false"/>
                <w:i w:val="false"/>
                <w:color w:val="000000"/>
                <w:sz w:val="20"/>
              </w:rPr>
              <w:t>
</w:t>
            </w:r>
            <w:r>
              <w:rPr>
                <w:rFonts w:ascii="Times New Roman"/>
                <w:b w:val="false"/>
                <w:i w:val="false"/>
                <w:color w:val="000000"/>
                <w:sz w:val="20"/>
              </w:rPr>
              <w:t>- определять структуру себестоимости и производить расчет доходов;</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заполнять бланки первичной документации; проводить инвентаризацию имущества предприятия.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Энергетическое и промышленное предприятие и его управление в системе рыночной экономики. Экономичный механизм управления. Учет и анализ производственно – хозяйственной деятельности.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5</w:t>
            </w:r>
            <w:r>
              <w:br/>
            </w:r>
            <w:r>
              <w:rPr>
                <w:rFonts w:ascii="Times New Roman"/>
                <w:b w:val="false"/>
                <w:i w:val="false"/>
                <w:color w:val="000000"/>
                <w:sz w:val="20"/>
              </w:rPr>
              <w:t>
</w:t>
            </w:r>
            <w:r>
              <w:rPr>
                <w:rFonts w:ascii="Times New Roman"/>
                <w:b w:val="false"/>
                <w:i w:val="false"/>
                <w:color w:val="000000"/>
                <w:sz w:val="20"/>
              </w:rPr>
              <w:t>СК 7</w:t>
            </w:r>
          </w:p>
        </w:tc>
      </w:tr>
    </w:tbl>
    <w:bookmarkStart w:name="z200" w:id="153"/>
    <w:p>
      <w:pPr>
        <w:spacing w:after="0"/>
        <w:ind w:left="0"/>
        <w:jc w:val="both"/>
      </w:pPr>
      <w:r>
        <w:rPr>
          <w:rFonts w:ascii="Times New Roman"/>
          <w:b w:val="false"/>
          <w:i w:val="false"/>
          <w:color w:val="000000"/>
          <w:sz w:val="28"/>
        </w:rPr>
        <w:t xml:space="preserve">
Приложение 146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 № 268   </w:t>
      </w:r>
    </w:p>
    <w:bookmarkEnd w:id="153"/>
    <w:bookmarkStart w:name="z201" w:id="15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4"/>
    <w:bookmarkStart w:name="z202" w:id="15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0911000 – «Техническая эксплуатация, обслуживание и</w:t>
      </w:r>
      <w:r>
        <w:br/>
      </w:r>
      <w:r>
        <w:rPr>
          <w:rFonts w:ascii="Times New Roman"/>
          <w:b w:val="false"/>
          <w:i w:val="false"/>
          <w:color w:val="000000"/>
          <w:sz w:val="28"/>
        </w:rPr>
        <w:t>
ремонт электрического и электромеханического оборудования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091102 2 – Электрослесарь (слесарь) дежурный и по</w:t>
      </w:r>
      <w:r>
        <w:br/>
      </w:r>
      <w:r>
        <w:rPr>
          <w:rFonts w:ascii="Times New Roman"/>
          <w:b w:val="false"/>
          <w:i w:val="false"/>
          <w:color w:val="000000"/>
          <w:sz w:val="28"/>
        </w:rPr>
        <w:t>
                          ремонту оборудования</w:t>
      </w:r>
      <w:r>
        <w:br/>
      </w:r>
      <w:r>
        <w:rPr>
          <w:rFonts w:ascii="Times New Roman"/>
          <w:b w:val="false"/>
          <w:i w:val="false"/>
          <w:color w:val="000000"/>
          <w:sz w:val="28"/>
        </w:rPr>
        <w:t>
               091103 2 – Электромонтер по ремонту и обслуживанию</w:t>
      </w:r>
      <w:r>
        <w:br/>
      </w:r>
      <w:r>
        <w:rPr>
          <w:rFonts w:ascii="Times New Roman"/>
          <w:b w:val="false"/>
          <w:i w:val="false"/>
          <w:color w:val="000000"/>
          <w:sz w:val="28"/>
        </w:rPr>
        <w:t>
                          электрооборудования</w:t>
      </w:r>
    </w:p>
    <w:bookmarkEnd w:id="155"/>
    <w:bookmarkStart w:name="z205" w:id="15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56"/>
    <w:bookmarkStart w:name="z206" w:id="157"/>
    <w:p>
      <w:pPr>
        <w:spacing w:after="0"/>
        <w:ind w:left="0"/>
        <w:jc w:val="both"/>
      </w:pPr>
      <w:r>
        <w:rPr>
          <w:rFonts w:ascii="Times New Roman"/>
          <w:b w:val="false"/>
          <w:i w:val="false"/>
          <w:color w:val="000000"/>
          <w:sz w:val="28"/>
        </w:rPr>
        <w:t>
      План учебного процесса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5452"/>
        <w:gridCol w:w="1179"/>
        <w:gridCol w:w="1326"/>
        <w:gridCol w:w="1326"/>
        <w:gridCol w:w="884"/>
        <w:gridCol w:w="1032"/>
        <w:gridCol w:w="1328"/>
      </w:tblGrid>
      <w:tr>
        <w:trPr>
          <w:trHeight w:val="19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091102 2 – Электрослесарь (слесарь) дежурный и по ремонту оборудования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электрооборудования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091103 2 – Электромонтер по ремонту и обслуживанию электрооборудования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5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дисциплины, определяемые организацией образования; ПО - производственное обучение;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58"/>
    <w:bookmarkStart w:name="z208" w:id="159"/>
    <w:p>
      <w:pPr>
        <w:spacing w:after="0"/>
        <w:ind w:left="0"/>
        <w:jc w:val="both"/>
      </w:pPr>
      <w:r>
        <w:rPr>
          <w:rFonts w:ascii="Times New Roman"/>
          <w:b w:val="false"/>
          <w:i w:val="false"/>
          <w:color w:val="000000"/>
          <w:sz w:val="28"/>
        </w:rPr>
        <w:t xml:space="preserve">
Приложение 147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 № 268  </w:t>
      </w:r>
    </w:p>
    <w:bookmarkEnd w:id="159"/>
    <w:bookmarkStart w:name="z209" w:id="16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0"/>
    <w:bookmarkStart w:name="z210" w:id="16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0911000 – «Техническая эксплуатация, обслуживание и</w:t>
      </w:r>
      <w:r>
        <w:br/>
      </w:r>
      <w:r>
        <w:rPr>
          <w:rFonts w:ascii="Times New Roman"/>
          <w:b w:val="false"/>
          <w:i w:val="false"/>
          <w:color w:val="000000"/>
          <w:sz w:val="28"/>
        </w:rPr>
        <w:t>
ремонт электрического и электромеханического оборудования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091102 2 – Электрослесарь (слесарь) дежурный и по</w:t>
      </w:r>
      <w:r>
        <w:br/>
      </w:r>
      <w:r>
        <w:rPr>
          <w:rFonts w:ascii="Times New Roman"/>
          <w:b w:val="false"/>
          <w:i w:val="false"/>
          <w:color w:val="000000"/>
          <w:sz w:val="28"/>
        </w:rPr>
        <w:t>
                          ремонту оборудования</w:t>
      </w:r>
      <w:r>
        <w:br/>
      </w:r>
      <w:r>
        <w:rPr>
          <w:rFonts w:ascii="Times New Roman"/>
          <w:b w:val="false"/>
          <w:i w:val="false"/>
          <w:color w:val="000000"/>
          <w:sz w:val="28"/>
        </w:rPr>
        <w:t>
              091103 2 – Электромонтер по ремонту и обслуживанию</w:t>
      </w:r>
      <w:r>
        <w:br/>
      </w:r>
      <w:r>
        <w:rPr>
          <w:rFonts w:ascii="Times New Roman"/>
          <w:b w:val="false"/>
          <w:i w:val="false"/>
          <w:color w:val="000000"/>
          <w:sz w:val="28"/>
        </w:rPr>
        <w:t>
                         электрооборудования</w:t>
      </w:r>
    </w:p>
    <w:bookmarkEnd w:id="161"/>
    <w:bookmarkStart w:name="z213" w:id="16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62"/>
    <w:bookmarkStart w:name="z214" w:id="163"/>
    <w:p>
      <w:pPr>
        <w:spacing w:after="0"/>
        <w:ind w:left="0"/>
        <w:jc w:val="both"/>
      </w:pPr>
      <w:r>
        <w:rPr>
          <w:rFonts w:ascii="Times New Roman"/>
          <w:b w:val="false"/>
          <w:i w:val="false"/>
          <w:color w:val="000000"/>
          <w:sz w:val="28"/>
        </w:rPr>
        <w:t>
      План учебного процесса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250"/>
        <w:gridCol w:w="1312"/>
        <w:gridCol w:w="1312"/>
        <w:gridCol w:w="1458"/>
        <w:gridCol w:w="1021"/>
        <w:gridCol w:w="875"/>
        <w:gridCol w:w="1314"/>
      </w:tblGrid>
      <w:tr>
        <w:trPr>
          <w:trHeight w:val="36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2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091102 2 – Электрослесарь (слесарь) дежурный и по ремонту 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091103 2 – Электромонтер по ремонту и обслуживанию электрооборудования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учебно-производственная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00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6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64"/>
    <w:bookmarkStart w:name="z216" w:id="165"/>
    <w:p>
      <w:pPr>
        <w:spacing w:after="0"/>
        <w:ind w:left="0"/>
        <w:jc w:val="both"/>
      </w:pPr>
      <w:r>
        <w:rPr>
          <w:rFonts w:ascii="Times New Roman"/>
          <w:b w:val="false"/>
          <w:i w:val="false"/>
          <w:color w:val="000000"/>
          <w:sz w:val="28"/>
        </w:rPr>
        <w:t xml:space="preserve">
Приложение 148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65"/>
    <w:bookmarkStart w:name="z217" w:id="16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6"/>
    <w:bookmarkStart w:name="z218" w:id="16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0911000 – «Техническая эксплуатация, обслуживание и</w:t>
      </w:r>
      <w:r>
        <w:br/>
      </w:r>
      <w:r>
        <w:rPr>
          <w:rFonts w:ascii="Times New Roman"/>
          <w:b w:val="false"/>
          <w:i w:val="false"/>
          <w:color w:val="000000"/>
          <w:sz w:val="28"/>
        </w:rPr>
        <w:t>
ремонт электрического и электромеханического оборудования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091101 3 - Электромеханик Специализации:</w:t>
      </w:r>
      <w:r>
        <w:br/>
      </w:r>
      <w:r>
        <w:rPr>
          <w:rFonts w:ascii="Times New Roman"/>
          <w:b w:val="false"/>
          <w:i w:val="false"/>
          <w:color w:val="000000"/>
          <w:sz w:val="28"/>
        </w:rPr>
        <w:t>
«Техническая эксплуатация, обслуживание и ремонт электрического и</w:t>
      </w:r>
      <w:r>
        <w:br/>
      </w:r>
      <w:r>
        <w:rPr>
          <w:rFonts w:ascii="Times New Roman"/>
          <w:b w:val="false"/>
          <w:i w:val="false"/>
          <w:color w:val="000000"/>
          <w:sz w:val="28"/>
        </w:rPr>
        <w:t>
электромеханического оборудования предприятий и гражданских зданий»</w:t>
      </w:r>
      <w:r>
        <w:br/>
      </w:r>
      <w:r>
        <w:rPr>
          <w:rFonts w:ascii="Times New Roman"/>
          <w:b w:val="false"/>
          <w:i w:val="false"/>
          <w:color w:val="000000"/>
          <w:sz w:val="28"/>
        </w:rPr>
        <w:t>
«Техническая эксплуатация, обслуживание и ремонт электрического и</w:t>
      </w:r>
      <w:r>
        <w:br/>
      </w:r>
      <w:r>
        <w:rPr>
          <w:rFonts w:ascii="Times New Roman"/>
          <w:b w:val="false"/>
          <w:i w:val="false"/>
          <w:color w:val="000000"/>
          <w:sz w:val="28"/>
        </w:rPr>
        <w:t>
электромеханического оборудования городского пассажирского</w:t>
      </w:r>
      <w:r>
        <w:br/>
      </w:r>
      <w:r>
        <w:rPr>
          <w:rFonts w:ascii="Times New Roman"/>
          <w:b w:val="false"/>
          <w:i w:val="false"/>
          <w:color w:val="000000"/>
          <w:sz w:val="28"/>
        </w:rPr>
        <w:t>
транспорта»</w:t>
      </w:r>
      <w:r>
        <w:br/>
      </w:r>
      <w:r>
        <w:rPr>
          <w:rFonts w:ascii="Times New Roman"/>
          <w:b w:val="false"/>
          <w:i w:val="false"/>
          <w:color w:val="000000"/>
          <w:sz w:val="28"/>
        </w:rPr>
        <w:t>
«Техническая эксплуатация, обслуживание и ремонт электрического и</w:t>
      </w:r>
      <w:r>
        <w:br/>
      </w:r>
      <w:r>
        <w:rPr>
          <w:rFonts w:ascii="Times New Roman"/>
          <w:b w:val="false"/>
          <w:i w:val="false"/>
          <w:color w:val="000000"/>
          <w:sz w:val="28"/>
        </w:rPr>
        <w:t>
электромеханического оборудования предприятий металлургии»</w:t>
      </w:r>
    </w:p>
    <w:bookmarkEnd w:id="167"/>
    <w:bookmarkStart w:name="z222" w:id="16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68"/>
    <w:bookmarkStart w:name="z223" w:id="169"/>
    <w:p>
      <w:pPr>
        <w:spacing w:after="0"/>
        <w:ind w:left="0"/>
        <w:jc w:val="both"/>
      </w:pPr>
      <w:r>
        <w:rPr>
          <w:rFonts w:ascii="Times New Roman"/>
          <w:b w:val="false"/>
          <w:i w:val="false"/>
          <w:color w:val="000000"/>
          <w:sz w:val="28"/>
        </w:rPr>
        <w:t>
      План учебного процесса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5687"/>
        <w:gridCol w:w="1312"/>
        <w:gridCol w:w="1166"/>
        <w:gridCol w:w="1167"/>
        <w:gridCol w:w="875"/>
        <w:gridCol w:w="1021"/>
        <w:gridCol w:w="1314"/>
      </w:tblGrid>
      <w:tr>
        <w:trPr>
          <w:trHeight w:val="39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42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1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предприятий и гражданских зданий»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и гражданских зданий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ОО</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городского пассажирского транспорта»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тяга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пассажирского транспорта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оборудование подвижного состава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пассажирского транспорта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Электронные системы управления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Тяговые подстанции, контактные и кабельные сети городского электрического транспорта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 городского транспорта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автомобилей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автомобилей и двигателей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предприятий металлургии»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металлургии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металлургии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00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7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70"/>
    <w:bookmarkStart w:name="z225" w:id="171"/>
    <w:p>
      <w:pPr>
        <w:spacing w:after="0"/>
        <w:ind w:left="0"/>
        <w:jc w:val="both"/>
      </w:pPr>
      <w:r>
        <w:rPr>
          <w:rFonts w:ascii="Times New Roman"/>
          <w:b w:val="false"/>
          <w:i w:val="false"/>
          <w:color w:val="000000"/>
          <w:sz w:val="28"/>
        </w:rPr>
        <w:t xml:space="preserve">
Приложение 149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 № 268  </w:t>
      </w:r>
    </w:p>
    <w:bookmarkEnd w:id="171"/>
    <w:bookmarkStart w:name="z226" w:id="17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2"/>
    <w:bookmarkStart w:name="z227" w:id="17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0911000 – «Техническая эксплуатация, обслуживание и</w:t>
      </w:r>
      <w:r>
        <w:br/>
      </w:r>
      <w:r>
        <w:rPr>
          <w:rFonts w:ascii="Times New Roman"/>
          <w:b w:val="false"/>
          <w:i w:val="false"/>
          <w:color w:val="000000"/>
          <w:sz w:val="28"/>
        </w:rPr>
        <w:t>
ремонт электрического и электромеханического оборудования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091101 3 - Электромеханик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Специализации:</w:t>
      </w:r>
      <w:r>
        <w:rPr>
          <w:rFonts w:ascii="Times New Roman"/>
          <w:b w:val="false"/>
          <w:i w:val="false"/>
          <w:color w:val="000000"/>
          <w:sz w:val="28"/>
        </w:rPr>
        <w:t xml:space="preserve"> «Техническая эксплуатация, обслуживание и ремонт</w:t>
      </w:r>
      <w:r>
        <w:br/>
      </w:r>
      <w:r>
        <w:rPr>
          <w:rFonts w:ascii="Times New Roman"/>
          <w:b w:val="false"/>
          <w:i w:val="false"/>
          <w:color w:val="000000"/>
          <w:sz w:val="28"/>
        </w:rPr>
        <w:t>
электрического и электромеханического оборудования предприятий и</w:t>
      </w:r>
      <w:r>
        <w:br/>
      </w:r>
      <w:r>
        <w:rPr>
          <w:rFonts w:ascii="Times New Roman"/>
          <w:b w:val="false"/>
          <w:i w:val="false"/>
          <w:color w:val="000000"/>
          <w:sz w:val="28"/>
        </w:rPr>
        <w:t>
гражданских зданий»</w:t>
      </w:r>
      <w:r>
        <w:br/>
      </w:r>
      <w:r>
        <w:rPr>
          <w:rFonts w:ascii="Times New Roman"/>
          <w:b w:val="false"/>
          <w:i w:val="false"/>
          <w:color w:val="000000"/>
          <w:sz w:val="28"/>
        </w:rPr>
        <w:t>
«Техническая эксплуатация, обслуживание и ремонт электрического и</w:t>
      </w:r>
      <w:r>
        <w:br/>
      </w:r>
      <w:r>
        <w:rPr>
          <w:rFonts w:ascii="Times New Roman"/>
          <w:b w:val="false"/>
          <w:i w:val="false"/>
          <w:color w:val="000000"/>
          <w:sz w:val="28"/>
        </w:rPr>
        <w:t>
электромеханического оборудования городского пассажирского</w:t>
      </w:r>
      <w:r>
        <w:br/>
      </w:r>
      <w:r>
        <w:rPr>
          <w:rFonts w:ascii="Times New Roman"/>
          <w:b w:val="false"/>
          <w:i w:val="false"/>
          <w:color w:val="000000"/>
          <w:sz w:val="28"/>
        </w:rPr>
        <w:t>
транспорта»</w:t>
      </w:r>
      <w:r>
        <w:br/>
      </w:r>
      <w:r>
        <w:rPr>
          <w:rFonts w:ascii="Times New Roman"/>
          <w:b w:val="false"/>
          <w:i w:val="false"/>
          <w:color w:val="000000"/>
          <w:sz w:val="28"/>
        </w:rPr>
        <w:t>
«Техническая эксплуатация, обслуживание и ремонт электрического и</w:t>
      </w:r>
      <w:r>
        <w:br/>
      </w:r>
      <w:r>
        <w:rPr>
          <w:rFonts w:ascii="Times New Roman"/>
          <w:b w:val="false"/>
          <w:i w:val="false"/>
          <w:color w:val="000000"/>
          <w:sz w:val="28"/>
        </w:rPr>
        <w:t>
электромеханического оборудования предприятий металлургии»</w:t>
      </w:r>
    </w:p>
    <w:bookmarkEnd w:id="173"/>
    <w:bookmarkStart w:name="z231" w:id="17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74"/>
    <w:bookmarkStart w:name="z232" w:id="175"/>
    <w:p>
      <w:pPr>
        <w:spacing w:after="0"/>
        <w:ind w:left="0"/>
        <w:jc w:val="both"/>
      </w:pPr>
      <w:r>
        <w:rPr>
          <w:rFonts w:ascii="Times New Roman"/>
          <w:b w:val="false"/>
          <w:i w:val="false"/>
          <w:color w:val="000000"/>
          <w:sz w:val="28"/>
        </w:rPr>
        <w:t>
      План учебного процесса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337"/>
        <w:gridCol w:w="1326"/>
        <w:gridCol w:w="1031"/>
        <w:gridCol w:w="884"/>
        <w:gridCol w:w="589"/>
        <w:gridCol w:w="1032"/>
        <w:gridCol w:w="1328"/>
      </w:tblGrid>
      <w:tr>
        <w:trPr>
          <w:trHeight w:val="37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и практические занятия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1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предприятий и гражданских зданий»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и гражданских зданий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городского пассажирского транспорта»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тяга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пассажирского транспорта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оборудование подвижного состава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и ремонт пассажирского транспорта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Электронные системы управления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Тяговые подстанции, контактные и кабельные сети городского электрического транспорта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 городского транспорта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автомобилей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автомобилей и двигателей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предприятий металлургии»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металлургии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металлургии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7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76"/>
    <w:bookmarkStart w:name="z234" w:id="177"/>
    <w:p>
      <w:pPr>
        <w:spacing w:after="0"/>
        <w:ind w:left="0"/>
        <w:jc w:val="both"/>
      </w:pPr>
      <w:r>
        <w:rPr>
          <w:rFonts w:ascii="Times New Roman"/>
          <w:b w:val="false"/>
          <w:i w:val="false"/>
          <w:color w:val="000000"/>
          <w:sz w:val="28"/>
        </w:rPr>
        <w:t xml:space="preserve">
Приложение 150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77"/>
    <w:bookmarkStart w:name="z235" w:id="178"/>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по уровням</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w:t>
      </w:r>
      <w:r>
        <w:br/>
      </w:r>
      <w:r>
        <w:rPr>
          <w:rFonts w:ascii="Times New Roman"/>
          <w:b w:val="false"/>
          <w:i w:val="false"/>
          <w:color w:val="000000"/>
          <w:sz w:val="28"/>
        </w:rPr>
        <w:t>
</w:t>
      </w:r>
      <w:r>
        <w:rPr>
          <w:rFonts w:ascii="Times New Roman"/>
          <w:b/>
          <w:i w:val="false"/>
          <w:color w:val="000000"/>
          <w:sz w:val="28"/>
        </w:rPr>
        <w:t>       специальности 0911000 – «Техническая эксплуатация,</w:t>
      </w:r>
      <w:r>
        <w:br/>
      </w:r>
      <w:r>
        <w:rPr>
          <w:rFonts w:ascii="Times New Roman"/>
          <w:b w:val="false"/>
          <w:i w:val="false"/>
          <w:color w:val="000000"/>
          <w:sz w:val="28"/>
        </w:rPr>
        <w:t>
</w:t>
      </w:r>
      <w:r>
        <w:rPr>
          <w:rFonts w:ascii="Times New Roman"/>
          <w:b/>
          <w:i w:val="false"/>
          <w:color w:val="000000"/>
          <w:sz w:val="28"/>
        </w:rPr>
        <w:t>            обслуживание и ремонт электрического и</w:t>
      </w:r>
      <w:r>
        <w:br/>
      </w:r>
      <w:r>
        <w:rPr>
          <w:rFonts w:ascii="Times New Roman"/>
          <w:b w:val="false"/>
          <w:i w:val="false"/>
          <w:color w:val="000000"/>
          <w:sz w:val="28"/>
        </w:rPr>
        <w:t>
</w:t>
      </w:r>
      <w:r>
        <w:rPr>
          <w:rFonts w:ascii="Times New Roman"/>
          <w:b/>
          <w:i w:val="false"/>
          <w:color w:val="000000"/>
          <w:sz w:val="28"/>
        </w:rPr>
        <w:t>       электромеханического оборудования (по видам)»</w:t>
      </w:r>
    </w:p>
    <w:bookmarkEnd w:id="178"/>
    <w:bookmarkStart w:name="z236" w:id="179"/>
    <w:p>
      <w:pPr>
        <w:spacing w:after="0"/>
        <w:ind w:left="0"/>
        <w:jc w:val="both"/>
      </w:pPr>
      <w:r>
        <w:rPr>
          <w:rFonts w:ascii="Times New Roman"/>
          <w:b w:val="false"/>
          <w:i w:val="false"/>
          <w:color w:val="000000"/>
          <w:sz w:val="28"/>
        </w:rPr>
        <w:t>       
1.1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 образования по</w:t>
      </w:r>
      <w:r>
        <w:br/>
      </w:r>
      <w:r>
        <w:rPr>
          <w:rFonts w:ascii="Times New Roman"/>
          <w:b w:val="false"/>
          <w:i w:val="false"/>
          <w:color w:val="000000"/>
          <w:sz w:val="28"/>
        </w:rPr>
        <w:t>
специальности 0911000 – «Техническая эксплуатация, обслуживание и</w:t>
      </w:r>
      <w:r>
        <w:br/>
      </w:r>
      <w:r>
        <w:rPr>
          <w:rFonts w:ascii="Times New Roman"/>
          <w:b w:val="false"/>
          <w:i w:val="false"/>
          <w:color w:val="000000"/>
          <w:sz w:val="28"/>
        </w:rPr>
        <w:t>
ремонт электрического и электромеханического оборудования (по видам)»</w:t>
      </w:r>
    </w:p>
    <w:bookmarkEnd w:id="179"/>
    <w:bookmarkStart w:name="z237" w:id="180"/>
    <w:p>
      <w:pPr>
        <w:spacing w:after="0"/>
        <w:ind w:left="0"/>
        <w:jc w:val="both"/>
      </w:pPr>
      <w:r>
        <w:rPr>
          <w:rFonts w:ascii="Times New Roman"/>
          <w:b w:val="false"/>
          <w:i w:val="false"/>
          <w:color w:val="000000"/>
          <w:sz w:val="28"/>
        </w:rPr>
        <w:t>
Таблица 1                            срок обучения: 2 года 10 месяцев</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6000"/>
        <w:gridCol w:w="5429"/>
        <w:gridCol w:w="128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 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область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принцип действия средств измерения линейных размеров;</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пользоваться штангенинструментами, микрометрическими измерительными средствами, индикаторными приборами.</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r>
              <w:br/>
            </w:r>
            <w:r>
              <w:rPr>
                <w:rFonts w:ascii="Times New Roman"/>
                <w:b w:val="false"/>
                <w:i w:val="false"/>
                <w:color w:val="000000"/>
                <w:sz w:val="20"/>
              </w:rPr>
              <w:t>
</w:t>
            </w:r>
            <w:r>
              <w:rPr>
                <w:rFonts w:ascii="Times New Roman"/>
                <w:b w:val="false"/>
                <w:i w:val="false"/>
                <w:color w:val="000000"/>
                <w:sz w:val="20"/>
              </w:rPr>
              <w:t>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r>
              <w:br/>
            </w:r>
            <w:r>
              <w:rPr>
                <w:rFonts w:ascii="Times New Roman"/>
                <w:b w:val="false"/>
                <w:i w:val="false"/>
                <w:color w:val="000000"/>
                <w:sz w:val="20"/>
              </w:rPr>
              <w:t>
</w:t>
            </w:r>
            <w:r>
              <w:rPr>
                <w:rFonts w:ascii="Times New Roman"/>
                <w:b w:val="false"/>
                <w:i w:val="false"/>
                <w:color w:val="000000"/>
                <w:sz w:val="20"/>
              </w:rPr>
              <w:t>средства измерений электрических величин; понятие об измерительных приборах; 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 измерение неэлектрических величин преобразователями; понятие о способах измерения температуры;</w:t>
            </w:r>
            <w:r>
              <w:br/>
            </w:r>
            <w:r>
              <w:rPr>
                <w:rFonts w:ascii="Times New Roman"/>
                <w:b w:val="false"/>
                <w:i w:val="false"/>
                <w:color w:val="000000"/>
                <w:sz w:val="20"/>
              </w:rPr>
              <w:t>
</w:t>
            </w:r>
            <w:r>
              <w:rPr>
                <w:rFonts w:ascii="Times New Roman"/>
                <w:b w:val="false"/>
                <w:i w:val="false"/>
                <w:color w:val="000000"/>
                <w:sz w:val="20"/>
              </w:rPr>
              <w:t>основы технических измерений; понятие о метрологии и погрешностях измерения; средства для измерения линейных размеров; понятие о погрешности изготовления и измерения деталей; допуски и посадки; единая система допусков и посадок СЭВ.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 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работы, область применения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 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091102 2- Электрослесарь (слесарь) дежурный и по ремонту оборудования*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составлять несложные схемы; применять бесконтактный электропривод;</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источники света; осветительные приборы, их типы, характеристики; электротермические установки: классификация электротермических установок; печи сопротивления; автоматическое регулирование температуры; электрооборудование дуговых печей, автоматическое регулирование мощности дуги; электрооборудование конструкционных печей и установок; электрооборудование сварочных установок переменного и постоянного тока; электрооборудование подъемно-транспортных установок, кранов; грузовых и пассажирских лифтов; механизмов непрерывного транспорта, компрессоров, насосов, металлорежущих станков; электрооборудование во взрыво- и пожароопасных помещениях; электрооборудование распределительных устройств и трансформаторных подстанций напряжением до 35 кВ включительно.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 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внутризаводское электроснабжение предприятий, короткие замыкания; цеховые и трансформаторные подстанции; главные понизительные и распределительные подстанции; заземление и зануление в электроустановках; основные понятия и виды релейных защит;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w:t>
            </w:r>
            <w:r>
              <w:br/>
            </w:r>
            <w:r>
              <w:rPr>
                <w:rFonts w:ascii="Times New Roman"/>
                <w:b w:val="false"/>
                <w:i w:val="false"/>
                <w:color w:val="000000"/>
                <w:sz w:val="20"/>
              </w:rPr>
              <w:t>
</w:t>
            </w:r>
            <w:r>
              <w:rPr>
                <w:rFonts w:ascii="Times New Roman"/>
                <w:b w:val="false"/>
                <w:i w:val="false"/>
                <w:color w:val="000000"/>
                <w:sz w:val="20"/>
              </w:rPr>
              <w:t>структура и расчетные схемы механической части электропривода; неустановившееся механическое движение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7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требования к монтажу электрооборудования предприятий;</w:t>
            </w:r>
            <w:r>
              <w:br/>
            </w:r>
            <w:r>
              <w:rPr>
                <w:rFonts w:ascii="Times New Roman"/>
                <w:b w:val="false"/>
                <w:i w:val="false"/>
                <w:color w:val="000000"/>
                <w:sz w:val="20"/>
              </w:rPr>
              <w:t>
</w:t>
            </w:r>
            <w:r>
              <w:rPr>
                <w:rFonts w:ascii="Times New Roman"/>
                <w:b w:val="false"/>
                <w:i w:val="false"/>
                <w:color w:val="000000"/>
                <w:sz w:val="20"/>
              </w:rPr>
              <w:t>- технологию ремонтных и монтажных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организация эксплуатации и приемка смонтированного электрооборудования предприятий; эксплуатация внутренних электрических сетей и освещения предприятий;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1,2,3,4</w:t>
            </w:r>
            <w:r>
              <w:br/>
            </w:r>
            <w:r>
              <w:rPr>
                <w:rFonts w:ascii="Times New Roman"/>
                <w:b w:val="false"/>
                <w:i w:val="false"/>
                <w:color w:val="000000"/>
                <w:sz w:val="20"/>
              </w:rPr>
              <w:t>
</w:t>
            </w:r>
            <w:r>
              <w:rPr>
                <w:rFonts w:ascii="Times New Roman"/>
                <w:b w:val="false"/>
                <w:i w:val="false"/>
                <w:color w:val="000000"/>
                <w:sz w:val="20"/>
              </w:rPr>
              <w:t>СК 4,8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091103 2- Электромонтер по ремонту и обслуживанию электрооборудования*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составлять несложные схемы; применять бесконтактный электропривод;</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источники света; осветительные приборы, их типы, характеристики; электротермические установки: классификация электротермических установок; печи сопротивления; автоматическое регулирование температуры; электрооборудование дуговых печей, автоматическое регулирование мощности дуги; электрооборудование конструкционных печей и установок; электрооборудование сварочных установок переменного и постоянного тока; электрооборудование подъемно-транспортных установок, кранов; грузовых и пассажирских лифтов; механизмов непрерывного транспорта, компрессоров, насосов, металлорежущих станков; электрооборудование во взрыво- и пожароопасных помещениях; электрооборудование распределительных устройств и трансформаторных подстанций напряжением до 35 кВ включительно.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внутризаводское электроснабжение предприятий, короткие замыкания; цеховые и трансформаторные подстанции; главные понизительные и распределительные подстанции; заземление и зануление в электроустановках; основные понятия и виды релейных защит;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 механика электропривода:</w:t>
            </w:r>
            <w:r>
              <w:br/>
            </w:r>
            <w:r>
              <w:rPr>
                <w:rFonts w:ascii="Times New Roman"/>
                <w:b w:val="false"/>
                <w:i w:val="false"/>
                <w:color w:val="000000"/>
                <w:sz w:val="20"/>
              </w:rPr>
              <w:t>
</w:t>
            </w:r>
            <w:r>
              <w:rPr>
                <w:rFonts w:ascii="Times New Roman"/>
                <w:b w:val="false"/>
                <w:i w:val="false"/>
                <w:color w:val="000000"/>
                <w:sz w:val="20"/>
              </w:rPr>
              <w:t>структура и расчетные схемы механической части электропривода; неустановившееся механическое движение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 -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СК 11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технологию ремонтных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электроустановок;</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r>
              <w:br/>
            </w:r>
            <w:r>
              <w:rPr>
                <w:rFonts w:ascii="Times New Roman"/>
                <w:b w:val="false"/>
                <w:i w:val="false"/>
                <w:color w:val="000000"/>
                <w:sz w:val="20"/>
              </w:rPr>
              <w:t>
</w:t>
            </w:r>
            <w:r>
              <w:rPr>
                <w:rFonts w:ascii="Times New Roman"/>
                <w:b w:val="false"/>
                <w:i w:val="false"/>
                <w:color w:val="000000"/>
                <w:sz w:val="20"/>
              </w:rPr>
              <w:t xml:space="preserve">Эксплуатация электроустановок: организация эксплуатации и приемка смонтированного электрооборудования предприятий; эксплуатация внутренних электрических сетей и освещения предприятий;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 4,5</w:t>
            </w:r>
            <w:r>
              <w:br/>
            </w:r>
            <w:r>
              <w:rPr>
                <w:rFonts w:ascii="Times New Roman"/>
                <w:b w:val="false"/>
                <w:i w:val="false"/>
                <w:color w:val="000000"/>
                <w:sz w:val="20"/>
              </w:rPr>
              <w:t>
</w:t>
            </w:r>
            <w:r>
              <w:rPr>
                <w:rFonts w:ascii="Times New Roman"/>
                <w:b w:val="false"/>
                <w:i w:val="false"/>
                <w:color w:val="000000"/>
                <w:sz w:val="20"/>
              </w:rPr>
              <w:t>СК 1,4,5,8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требования к монтажу силовых и осветительных электроустановок;</w:t>
            </w:r>
            <w:r>
              <w:br/>
            </w:r>
            <w:r>
              <w:rPr>
                <w:rFonts w:ascii="Times New Roman"/>
                <w:b w:val="false"/>
                <w:i w:val="false"/>
                <w:color w:val="000000"/>
                <w:sz w:val="20"/>
              </w:rPr>
              <w:t>
</w:t>
            </w:r>
            <w:r>
              <w:rPr>
                <w:rFonts w:ascii="Times New Roman"/>
                <w:b w:val="false"/>
                <w:i w:val="false"/>
                <w:color w:val="000000"/>
                <w:sz w:val="20"/>
              </w:rPr>
              <w:t>- технологию монтажных работ;</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монтажных работ;</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проверять монтаж и ремонт люминесцентного освещения;</w:t>
            </w:r>
            <w:r>
              <w:br/>
            </w:r>
            <w:r>
              <w:rPr>
                <w:rFonts w:ascii="Times New Roman"/>
                <w:b w:val="false"/>
                <w:i w:val="false"/>
                <w:color w:val="000000"/>
                <w:sz w:val="20"/>
              </w:rPr>
              <w:t>
</w:t>
            </w:r>
            <w:r>
              <w:rPr>
                <w:rFonts w:ascii="Times New Roman"/>
                <w:b w:val="false"/>
                <w:i w:val="false"/>
                <w:color w:val="000000"/>
                <w:sz w:val="20"/>
              </w:rPr>
              <w:t>- электродвигателей, аппаратуры управления, электрооборудования кранов и подъемников.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проверка, монтаж и ремонт люминесцентного освещения;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81"/>
    <w:p>
      <w:pPr>
        <w:spacing w:after="0"/>
        <w:ind w:left="0"/>
        <w:jc w:val="both"/>
      </w:pPr>
      <w:r>
        <w:rPr>
          <w:rFonts w:ascii="Times New Roman"/>
          <w:b w:val="false"/>
          <w:i w:val="false"/>
          <w:color w:val="000000"/>
          <w:sz w:val="28"/>
        </w:rPr>
        <w:t>
      1.2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w:t>
      </w:r>
      <w:r>
        <w:br/>
      </w:r>
      <w:r>
        <w:rPr>
          <w:rFonts w:ascii="Times New Roman"/>
          <w:b w:val="false"/>
          <w:i w:val="false"/>
          <w:color w:val="000000"/>
          <w:sz w:val="28"/>
        </w:rPr>
        <w:t>
       образования по специальности 0911000 – «Техническая</w:t>
      </w:r>
      <w:r>
        <w:br/>
      </w:r>
      <w:r>
        <w:rPr>
          <w:rFonts w:ascii="Times New Roman"/>
          <w:b w:val="false"/>
          <w:i w:val="false"/>
          <w:color w:val="000000"/>
          <w:sz w:val="28"/>
        </w:rPr>
        <w:t>
       эксплуатация, обслуживание и ремонт электрического и</w:t>
      </w:r>
      <w:r>
        <w:br/>
      </w:r>
      <w:r>
        <w:rPr>
          <w:rFonts w:ascii="Times New Roman"/>
          <w:b w:val="false"/>
          <w:i w:val="false"/>
          <w:color w:val="000000"/>
          <w:sz w:val="28"/>
        </w:rPr>
        <w:t>
       электромеханического оборудования (по видам)»</w:t>
      </w:r>
    </w:p>
    <w:bookmarkEnd w:id="181"/>
    <w:bookmarkStart w:name="z239" w:id="182"/>
    <w:p>
      <w:pPr>
        <w:spacing w:after="0"/>
        <w:ind w:left="0"/>
        <w:jc w:val="both"/>
      </w:pPr>
      <w:r>
        <w:rPr>
          <w:rFonts w:ascii="Times New Roman"/>
          <w:b w:val="false"/>
          <w:i w:val="false"/>
          <w:color w:val="000000"/>
          <w:sz w:val="28"/>
        </w:rPr>
        <w:t>
Таблица 2                             срок обучения: 1 год 10 месяцев</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6000"/>
        <w:gridCol w:w="5429"/>
        <w:gridCol w:w="128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xml:space="preserve">- грамотно использовать профессиональную лексику, применять знания казахского языка в профессиональной деятельности.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основы делопроизводства на государственном языке.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технику перевода профессионально ориентированных текстов.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культура Казахстана в 20-30 годы XX в.;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характеризовать этнодемографическую ситуацию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обучающихся за курс основной школы; пути исторического и культурного развития казахского народа в своем становлении; цивилизация кочевников; 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 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XX в; социально-экономическое, общественно-политическое положение Казахстана в 20-30 годы XX в; этнодемографическое положение в первые годы Советской власти; коммунистическая партия и комсомол; образование казахской диаспоры; роль Казахстана в годы Великой Отечественной войны и в послевоенный период; социально-экономическое, общественно-политическое положение Казахстана в 50-80 годы; Казахстан в период кризиса и распада СССР; политические и общественные изменения в Республике Казахстан после обретения независимости.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техническое черчение; общие правила выполнения чертежей и эскизов; обозначения условные, графические в схемах; схемы по специальности.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читать электрические схемы;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область применения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типы, устройство, принцип действия, характеристики и область применения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устройство, принцип действия, средств для измерения линейных размеров;</w:t>
            </w:r>
            <w:r>
              <w:br/>
            </w:r>
            <w:r>
              <w:rPr>
                <w:rFonts w:ascii="Times New Roman"/>
                <w:b w:val="false"/>
                <w:i w:val="false"/>
                <w:color w:val="000000"/>
                <w:sz w:val="20"/>
              </w:rPr>
              <w:t>
</w:t>
            </w:r>
            <w:r>
              <w:rPr>
                <w:rFonts w:ascii="Times New Roman"/>
                <w:b w:val="false"/>
                <w:i w:val="false"/>
                <w:color w:val="000000"/>
                <w:sz w:val="20"/>
              </w:rPr>
              <w:t>- способы измерения электрических, магнитных и неэлектрических величин;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пользоваться штангенинструментами, микрометрическими измерительными средствами, индикаторными приборами.</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 и измерения:</w:t>
            </w:r>
            <w:r>
              <w:br/>
            </w:r>
            <w:r>
              <w:rPr>
                <w:rFonts w:ascii="Times New Roman"/>
                <w:b w:val="false"/>
                <w:i w:val="false"/>
                <w:color w:val="000000"/>
                <w:sz w:val="20"/>
              </w:rPr>
              <w:t>
</w:t>
            </w:r>
            <w:r>
              <w:rPr>
                <w:rFonts w:ascii="Times New Roman"/>
                <w:b w:val="false"/>
                <w:i w:val="false"/>
                <w:color w:val="000000"/>
                <w:sz w:val="20"/>
              </w:rPr>
              <w:t>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r>
              <w:br/>
            </w:r>
            <w:r>
              <w:rPr>
                <w:rFonts w:ascii="Times New Roman"/>
                <w:b w:val="false"/>
                <w:i w:val="false"/>
                <w:color w:val="000000"/>
                <w:sz w:val="20"/>
              </w:rPr>
              <w:t>
</w:t>
            </w:r>
            <w:r>
              <w:rPr>
                <w:rFonts w:ascii="Times New Roman"/>
                <w:b w:val="false"/>
                <w:i w:val="false"/>
                <w:color w:val="000000"/>
                <w:sz w:val="20"/>
              </w:rPr>
              <w:t>средства измерений электрических величин; понятие об измерительных приборах; измерение электрических и магнитных величин; измерение параметров электрических цепей, измерение мощности и электрической энергии; понятие о методах измерения напряжения; регистрирующие приборы; измерение неэлектрических величин преобразователями; понятие о способах измерения температуры; основы технических измерений; понятие о метрологии и погрешностях измерения; средства для измерения линейных размеров; понятие о погрешности изготовления и измерения деталей; допуски и посадки; единая система допусков и посадок СЭВ.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работы, область применения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091102 2- Электрослесарь (слесарь) дежурный и по ремонту оборудования*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составлять несложные схемы; применять бесконтактный электропривод;</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источники света; осветительные приборы, их типы, характеристики; электротермические установки: классификация электротермических установок; печи сопротивления; автоматическое регулирование температуры; электрооборудование дуговых печей, автоматическое регулирование мощности дуги; электрооборудование конструкционных печей и установок; электрооборудование сварочных установок переменного и постоянного тока; электрооборудование подъемно-транспортных установок, кранов; грузовых и пассажирских лифтов; механизмов непрерывного транспорта, компрессоров, насосов, металлорежущих станков; электрооборудование во взрыво- и пожароопасных помещениях; электрооборудование распределительных устройств и трансформаторных подстанций напряжением до 35 кВ включительно.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 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внутризаводское электроснабжение предприятий, короткие замыкания; цеховые и трансформаторные подстанции; главные понизительные и распределительные подстанции; заземление и зануление в электроустановках; основные понятия и виды релейных защит;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w:t>
            </w:r>
            <w:r>
              <w:br/>
            </w:r>
            <w:r>
              <w:rPr>
                <w:rFonts w:ascii="Times New Roman"/>
                <w:b w:val="false"/>
                <w:i w:val="false"/>
                <w:color w:val="000000"/>
                <w:sz w:val="20"/>
              </w:rPr>
              <w:t>
</w:t>
            </w:r>
            <w:r>
              <w:rPr>
                <w:rFonts w:ascii="Times New Roman"/>
                <w:b w:val="false"/>
                <w:i w:val="false"/>
                <w:color w:val="000000"/>
                <w:sz w:val="20"/>
              </w:rPr>
              <w:t>структура и расчетные схемы механической части электропривода; неустановившееся механическое движение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 -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требования к монтажу электрооборудования предприятий;</w:t>
            </w:r>
            <w:r>
              <w:br/>
            </w:r>
            <w:r>
              <w:rPr>
                <w:rFonts w:ascii="Times New Roman"/>
                <w:b w:val="false"/>
                <w:i w:val="false"/>
                <w:color w:val="000000"/>
                <w:sz w:val="20"/>
              </w:rPr>
              <w:t>
</w:t>
            </w:r>
            <w:r>
              <w:rPr>
                <w:rFonts w:ascii="Times New Roman"/>
                <w:b w:val="false"/>
                <w:i w:val="false"/>
                <w:color w:val="000000"/>
                <w:sz w:val="20"/>
              </w:rPr>
              <w:t>- технологию ремонтных и монтажных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организация эксплуатации и приемка смонтированного электрооборудования предприятий; эксплуатация внутренних электрических сетей и освещения предприятий;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1,2,3,4</w:t>
            </w:r>
            <w:r>
              <w:br/>
            </w:r>
            <w:r>
              <w:rPr>
                <w:rFonts w:ascii="Times New Roman"/>
                <w:b w:val="false"/>
                <w:i w:val="false"/>
                <w:color w:val="000000"/>
                <w:sz w:val="20"/>
              </w:rPr>
              <w:t>
</w:t>
            </w:r>
            <w:r>
              <w:rPr>
                <w:rFonts w:ascii="Times New Roman"/>
                <w:b w:val="false"/>
                <w:i w:val="false"/>
                <w:color w:val="000000"/>
                <w:sz w:val="20"/>
              </w:rPr>
              <w:t>СК 4,8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091103 2- Электромонтер по ремонту и обслуживанию электрооборудования*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составлять несложные схемы; применять бесконтактный электропривод;</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источники света; осветительные приборы, их типы, характеристики; электротермические установки: классификация электротермических установок; печи сопротивления; автоматическое регулирование температуры; электрооборудование дуговых печей, автоматическое регулирование мощности дуги; электрооборудование конструкционных печей и установок; электрооборудование сварочных установок переменного и постоянного тока; электрооборудование подъемно-транспортных установок, кранов; грузовых и пассажирских лифтов; механизмов непрерывного транспорта, компрессоров, насосов, металлорежущих станков; электрооборудование во взрыво- и пожароопасных помещениях; электрооборудование распределительных устройств и трансформаторных подстанций напряжением до 35 кВ включительно.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СК 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внутризаводское электроснабжение предприятий, короткие замыкания; цеховые и трансформаторные подстанции; главные понизительные и распределительные подстанции; заземление и зануление в электроустановках; основные понятия и виды релейных защит;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w:t>
            </w:r>
            <w:r>
              <w:br/>
            </w:r>
            <w:r>
              <w:rPr>
                <w:rFonts w:ascii="Times New Roman"/>
                <w:b w:val="false"/>
                <w:i w:val="false"/>
                <w:color w:val="000000"/>
                <w:sz w:val="20"/>
              </w:rPr>
              <w:t>
</w:t>
            </w:r>
            <w:r>
              <w:rPr>
                <w:rFonts w:ascii="Times New Roman"/>
                <w:b w:val="false"/>
                <w:i w:val="false"/>
                <w:color w:val="000000"/>
                <w:sz w:val="20"/>
              </w:rPr>
              <w:t>структура и расчетные схемы механической части электропривода; неустановившееся механическое движение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 -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СК 11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основы учета и анализа производственно-хозяйственной деятельности предприятий отрасли.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технологию ремонтных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электроустановок;</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электроустановок:</w:t>
            </w:r>
            <w:r>
              <w:br/>
            </w:r>
            <w:r>
              <w:rPr>
                <w:rFonts w:ascii="Times New Roman"/>
                <w:b w:val="false"/>
                <w:i w:val="false"/>
                <w:color w:val="000000"/>
                <w:sz w:val="20"/>
              </w:rPr>
              <w:t>
</w:t>
            </w:r>
            <w:r>
              <w:rPr>
                <w:rFonts w:ascii="Times New Roman"/>
                <w:b w:val="false"/>
                <w:i w:val="false"/>
                <w:color w:val="000000"/>
                <w:sz w:val="20"/>
              </w:rPr>
              <w:t xml:space="preserve">Эксплуатация электроустановок: организация эксплуатации и приемка смонтированного электрооборудования предприятий; эксплуатация внутренних электрических сетей и освещения предприятий;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1,4,5,</w:t>
            </w:r>
            <w:r>
              <w:br/>
            </w:r>
            <w:r>
              <w:rPr>
                <w:rFonts w:ascii="Times New Roman"/>
                <w:b w:val="false"/>
                <w:i w:val="false"/>
                <w:color w:val="000000"/>
                <w:sz w:val="20"/>
              </w:rPr>
              <w:t>
</w:t>
            </w:r>
            <w:r>
              <w:rPr>
                <w:rFonts w:ascii="Times New Roman"/>
                <w:b w:val="false"/>
                <w:i w:val="false"/>
                <w:color w:val="000000"/>
                <w:sz w:val="20"/>
              </w:rPr>
              <w:t>СК 1,4,5,8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требования к монтажу силовых и осветительных электроустановок;</w:t>
            </w:r>
            <w:r>
              <w:br/>
            </w:r>
            <w:r>
              <w:rPr>
                <w:rFonts w:ascii="Times New Roman"/>
                <w:b w:val="false"/>
                <w:i w:val="false"/>
                <w:color w:val="000000"/>
                <w:sz w:val="20"/>
              </w:rPr>
              <w:t>
</w:t>
            </w:r>
            <w:r>
              <w:rPr>
                <w:rFonts w:ascii="Times New Roman"/>
                <w:b w:val="false"/>
                <w:i w:val="false"/>
                <w:color w:val="000000"/>
                <w:sz w:val="20"/>
              </w:rPr>
              <w:t>- технологию монтажных работ;</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монтажных работ;</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проверять монтаж и ремонт люминесцентного освещения;</w:t>
            </w:r>
            <w:r>
              <w:br/>
            </w:r>
            <w:r>
              <w:rPr>
                <w:rFonts w:ascii="Times New Roman"/>
                <w:b w:val="false"/>
                <w:i w:val="false"/>
                <w:color w:val="000000"/>
                <w:sz w:val="20"/>
              </w:rPr>
              <w:t>
</w:t>
            </w:r>
            <w:r>
              <w:rPr>
                <w:rFonts w:ascii="Times New Roman"/>
                <w:b w:val="false"/>
                <w:i w:val="false"/>
                <w:color w:val="000000"/>
                <w:sz w:val="20"/>
              </w:rPr>
              <w:t>- электродвигателей, аппаратуры управления, электрооборудования кранов и подъемников.</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Проверка, монтаж и ремонт люминесцентного освещения;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учебного времени теоретического обучения: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83"/>
    <w:p>
      <w:pPr>
        <w:spacing w:after="0"/>
        <w:ind w:left="0"/>
        <w:jc w:val="both"/>
      </w:pPr>
      <w:r>
        <w:rPr>
          <w:rFonts w:ascii="Times New Roman"/>
          <w:b w:val="false"/>
          <w:i w:val="false"/>
          <w:color w:val="000000"/>
          <w:sz w:val="28"/>
        </w:rPr>
        <w:t>
      1.3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w:t>
      </w:r>
      <w:r>
        <w:br/>
      </w:r>
      <w:r>
        <w:rPr>
          <w:rFonts w:ascii="Times New Roman"/>
          <w:b w:val="false"/>
          <w:i w:val="false"/>
          <w:color w:val="000000"/>
          <w:sz w:val="28"/>
        </w:rPr>
        <w:t>
      0911000 – «Техническая эксплуатация, обслуживание и ремонт</w:t>
      </w:r>
      <w:r>
        <w:br/>
      </w:r>
      <w:r>
        <w:rPr>
          <w:rFonts w:ascii="Times New Roman"/>
          <w:b w:val="false"/>
          <w:i w:val="false"/>
          <w:color w:val="000000"/>
          <w:sz w:val="28"/>
        </w:rPr>
        <w:t>
       электрического и электромеханического оборудования (по видам)»</w:t>
      </w:r>
    </w:p>
    <w:bookmarkEnd w:id="183"/>
    <w:bookmarkStart w:name="z241" w:id="184"/>
    <w:p>
      <w:pPr>
        <w:spacing w:after="0"/>
        <w:ind w:left="0"/>
        <w:jc w:val="both"/>
      </w:pPr>
      <w:r>
        <w:rPr>
          <w:rFonts w:ascii="Times New Roman"/>
          <w:b w:val="false"/>
          <w:i w:val="false"/>
          <w:color w:val="000000"/>
          <w:sz w:val="28"/>
        </w:rPr>
        <w:t>
Таблица 3                            Срок обучения: 3 года 10 месяцев</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542"/>
        <w:gridCol w:w="4207"/>
        <w:gridCol w:w="5610"/>
        <w:gridCol w:w="1379"/>
      </w:tblGrid>
      <w:tr>
        <w:trPr>
          <w:trHeight w:val="286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делопроизводство на государственном языке: работа со словарем; нормативно-методические документы по документированию и вопросам обеспечения документами; правила составления документов, входящих в перечень административно-организационных документов.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 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 -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модуль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черчение;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 их физическую сущность и возможность практического использования; - физические законы, на которых основана электротехника и вытекающие из этих законов следствия; правила, методы расчетов;</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применять законы электромагнитной индукции в изучении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 и времени протекания переходных процессов;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1,3,7</w:t>
            </w:r>
            <w:r>
              <w:br/>
            </w:r>
            <w:r>
              <w:rPr>
                <w:rFonts w:ascii="Times New Roman"/>
                <w:b w:val="false"/>
                <w:i w:val="false"/>
                <w:color w:val="000000"/>
                <w:sz w:val="20"/>
              </w:rPr>
              <w:t>
</w:t>
            </w:r>
            <w:r>
              <w:rPr>
                <w:rFonts w:ascii="Times New Roman"/>
                <w:b w:val="false"/>
                <w:i w:val="false"/>
                <w:color w:val="000000"/>
                <w:sz w:val="20"/>
              </w:rPr>
              <w:t>ПК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их электрические, магнитные, тепловые, механические и физико-химические характеристики;</w:t>
            </w:r>
            <w:r>
              <w:br/>
            </w:r>
            <w:r>
              <w:rPr>
                <w:rFonts w:ascii="Times New Roman"/>
                <w:b w:val="false"/>
                <w:i w:val="false"/>
                <w:color w:val="000000"/>
                <w:sz w:val="20"/>
              </w:rPr>
              <w:t>
</w:t>
            </w:r>
            <w:r>
              <w:rPr>
                <w:rFonts w:ascii="Times New Roman"/>
                <w:b w:val="false"/>
                <w:i w:val="false"/>
                <w:color w:val="000000"/>
                <w:sz w:val="20"/>
              </w:rPr>
              <w:t>- область применения и способы получения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 цветные металлы и их сплавы; магнитные материалы; магнитомягкие электротехнические материалы, магнитотвердые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метрологии; типы, устройство, принцип действия, характеристики и область применения электроизмерительных приборов; методику определения погрешностей измерений; способы измерения электрических, магнитных и неэлектрических величин; способы расширения пределов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определять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подбирать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подобрать регистрирующий прибор.</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ПК 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терминологию, размерность величин и их основные соотношения;</w:t>
            </w:r>
            <w:r>
              <w:br/>
            </w:r>
            <w:r>
              <w:rPr>
                <w:rFonts w:ascii="Times New Roman"/>
                <w:b w:val="false"/>
                <w:i w:val="false"/>
                <w:color w:val="000000"/>
                <w:sz w:val="20"/>
              </w:rPr>
              <w:t>
</w:t>
            </w:r>
            <w:r>
              <w:rPr>
                <w:rFonts w:ascii="Times New Roman"/>
                <w:b w:val="false"/>
                <w:i w:val="false"/>
                <w:color w:val="000000"/>
                <w:sz w:val="20"/>
              </w:rPr>
              <w:t>- устройство и характеристики электронных, ионных, полупроводниковых приборов;</w:t>
            </w:r>
            <w:r>
              <w:br/>
            </w:r>
            <w:r>
              <w:rPr>
                <w:rFonts w:ascii="Times New Roman"/>
                <w:b w:val="false"/>
                <w:i w:val="false"/>
                <w:color w:val="000000"/>
                <w:sz w:val="20"/>
              </w:rPr>
              <w:t>
</w:t>
            </w:r>
            <w:r>
              <w:rPr>
                <w:rFonts w:ascii="Times New Roman"/>
                <w:b w:val="false"/>
                <w:i w:val="false"/>
                <w:color w:val="000000"/>
                <w:sz w:val="20"/>
              </w:rPr>
              <w:t>- область применения и условия эксплуатации приборов и устройств промышленной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типовые электронные схемы;</w:t>
            </w:r>
            <w:r>
              <w:br/>
            </w:r>
            <w:r>
              <w:rPr>
                <w:rFonts w:ascii="Times New Roman"/>
                <w:b w:val="false"/>
                <w:i w:val="false"/>
                <w:color w:val="000000"/>
                <w:sz w:val="20"/>
              </w:rPr>
              <w:t>
</w:t>
            </w:r>
            <w:r>
              <w:rPr>
                <w:rFonts w:ascii="Times New Roman"/>
                <w:b w:val="false"/>
                <w:i w:val="false"/>
                <w:color w:val="000000"/>
                <w:sz w:val="20"/>
              </w:rPr>
              <w:t>- выполнять эксперименты по лабораторному исследованию электронных приборов и устройств,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ПК 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электромагнитные и электромеханические процессы, лежащие в основе принципа работы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основные свойства, конструктивные особенности и характеристики электрических машин и трансформаторов; область их применения;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w:t>
            </w:r>
            <w:r>
              <w:br/>
            </w:r>
            <w:r>
              <w:rPr>
                <w:rFonts w:ascii="Times New Roman"/>
                <w:b w:val="false"/>
                <w:i w:val="false"/>
                <w:color w:val="000000"/>
                <w:sz w:val="20"/>
              </w:rPr>
              <w:t>
</w:t>
            </w:r>
            <w:r>
              <w:rPr>
                <w:rFonts w:ascii="Times New Roman"/>
                <w:b w:val="false"/>
                <w:i w:val="false"/>
                <w:color w:val="000000"/>
                <w:sz w:val="20"/>
              </w:rPr>
              <w:t>- собирать схемы двигателей и снимать характеристики;</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характеристик трансформаторов; по распределению нагрузки между параллельно включенными трансформаторами; расчету и построению рабочих характеристик трехфазных асинхронных двигателей; расчету потерь и КПД синхронной машины;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магнитная цепь машины постоянного тока; коммутация; генераторы постоянного тока; способы возбуждения; характеристики генераторов; двигатели постоянного тока; принцип действия, пуск двигателей; рабочие характеристики; регулирование частоты вращения;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способы возбуждения, характеристики, регулирование активной и реактивной мощности; параллельная работа синхронных генераторов в сеть; методы синхронизации; принцип действия и конструкция синхронных двигателей, синхронные двигатели специального назначения, принцип действия и конструкция асинхронных двигателей; физические процессы, пуск в ход, рабочие характеристики асинхронных двигателей.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 Специализация:</w:t>
            </w:r>
            <w:r>
              <w:br/>
            </w:r>
            <w:r>
              <w:rPr>
                <w:rFonts w:ascii="Times New Roman"/>
                <w:b w:val="false"/>
                <w:i w:val="false"/>
                <w:color w:val="000000"/>
                <w:sz w:val="20"/>
              </w:rPr>
              <w:t>
</w:t>
            </w:r>
            <w:r>
              <w:rPr>
                <w:rFonts w:ascii="Times New Roman"/>
                <w:b w:val="false"/>
                <w:i w:val="false"/>
                <w:color w:val="000000"/>
                <w:sz w:val="20"/>
              </w:rPr>
              <w:t>«Техническая эксплуатация, обслуживание и ремонт электрического и электромеханического оборудования предприятий и гражданских зданий»</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3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рассчитывать, выбирать и проверять электродвигатели на все механизмы кранов и лифтов;</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электропривод, аппараты управления, защиты, коммутации;</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составлять несложные схемы; применять бесконтактный электропривод;</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электрического и электромеханического оборудования предприятий и гражданских зданий;</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электрооборудования технологических установок и общепромышленных механизмов;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и гражданских зданий:</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источники света; осветительные приборы, их типы, характеристики; светотехнический расчет; расчет электросети освещения; электротермические установки: классификация электротермических установок; печи сопротивления; расчет нагревательных элементов, автоматическое регулирование температуры; электрооборудование дуговых печей, автоматическое регулирование мощности дуги; электрооборудование конструкционных печей и установок; электрооборудование сварочных установок переменного и постоянного тока; электрооборудование подъемно-транспортных установок, кранов; грузовых и пассажирских лифтов; механизмов непрерывного транспорта, компрессоров, насосов, металлорежущих станков; электрооборудование во взрыво- и пожароопасных помещениях; электрооборудование гражданских зданий; электрооборудование распределительных устройств и трансформаторных подстанций напряжением до 35 кВ включительно;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порядок производства оперативных переключений;</w:t>
            </w:r>
            <w:r>
              <w:br/>
            </w:r>
            <w:r>
              <w:rPr>
                <w:rFonts w:ascii="Times New Roman"/>
                <w:b w:val="false"/>
                <w:i w:val="false"/>
                <w:color w:val="000000"/>
                <w:sz w:val="20"/>
              </w:rPr>
              <w:t>
</w:t>
            </w:r>
            <w:r>
              <w:rPr>
                <w:rFonts w:ascii="Times New Roman"/>
                <w:b w:val="false"/>
                <w:i w:val="false"/>
                <w:color w:val="000000"/>
                <w:sz w:val="20"/>
              </w:rPr>
              <w:t>- требования к монтажу электрооборудования предприятий;</w:t>
            </w:r>
            <w:r>
              <w:br/>
            </w:r>
            <w:r>
              <w:rPr>
                <w:rFonts w:ascii="Times New Roman"/>
                <w:b w:val="false"/>
                <w:i w:val="false"/>
                <w:color w:val="000000"/>
                <w:sz w:val="20"/>
              </w:rPr>
              <w:t>
</w:t>
            </w:r>
            <w:r>
              <w:rPr>
                <w:rFonts w:ascii="Times New Roman"/>
                <w:b w:val="false"/>
                <w:i w:val="false"/>
                <w:color w:val="000000"/>
                <w:sz w:val="20"/>
              </w:rPr>
              <w:t>- технологию ремонтных и монтажных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r>
              <w:br/>
            </w:r>
            <w:r>
              <w:rPr>
                <w:rFonts w:ascii="Times New Roman"/>
                <w:b w:val="false"/>
                <w:i w:val="false"/>
                <w:color w:val="000000"/>
                <w:sz w:val="20"/>
              </w:rPr>
              <w:t>
</w:t>
            </w:r>
            <w:r>
              <w:rPr>
                <w:rFonts w:ascii="Times New Roman"/>
                <w:b w:val="false"/>
                <w:i w:val="false"/>
                <w:color w:val="000000"/>
                <w:sz w:val="20"/>
              </w:rPr>
              <w:t>- выполнять оперативные переключения на тренажере;</w:t>
            </w:r>
            <w:r>
              <w:br/>
            </w:r>
            <w:r>
              <w:rPr>
                <w:rFonts w:ascii="Times New Roman"/>
                <w:b w:val="false"/>
                <w:i w:val="false"/>
                <w:color w:val="000000"/>
                <w:sz w:val="20"/>
              </w:rPr>
              <w:t>
</w:t>
            </w:r>
            <w:r>
              <w:rPr>
                <w:rFonts w:ascii="Times New Roman"/>
                <w:b w:val="false"/>
                <w:i w:val="false"/>
                <w:color w:val="000000"/>
                <w:sz w:val="20"/>
              </w:rPr>
              <w:t>- составлять сетевые графики на ремонт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составления графиков и технологических карт ремонта;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электрооборудования;</w:t>
            </w:r>
            <w:r>
              <w:br/>
            </w:r>
            <w:r>
              <w:rPr>
                <w:rFonts w:ascii="Times New Roman"/>
                <w:b w:val="false"/>
                <w:i w:val="false"/>
                <w:color w:val="000000"/>
                <w:sz w:val="20"/>
              </w:rPr>
              <w:t>
</w:t>
            </w:r>
            <w:r>
              <w:rPr>
                <w:rFonts w:ascii="Times New Roman"/>
                <w:b w:val="false"/>
                <w:i w:val="false"/>
                <w:color w:val="000000"/>
                <w:sz w:val="20"/>
              </w:rPr>
              <w:t>- пользования контрольно-измерительными приборами; инструментом для производства слесарных работ;</w:t>
            </w:r>
            <w:r>
              <w:br/>
            </w:r>
            <w:r>
              <w:rPr>
                <w:rFonts w:ascii="Times New Roman"/>
                <w:b w:val="false"/>
                <w:i w:val="false"/>
                <w:color w:val="000000"/>
                <w:sz w:val="20"/>
              </w:rPr>
              <w:t>
</w:t>
            </w:r>
            <w:r>
              <w:rPr>
                <w:rFonts w:ascii="Times New Roman"/>
                <w:b w:val="false"/>
                <w:i w:val="false"/>
                <w:color w:val="000000"/>
                <w:sz w:val="20"/>
              </w:rPr>
              <w:t>- монтажа осветительной электропроводки, элементов воздушных линий электропередач.</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организация эксплуатации и приемка смонтированного электрооборудования предприятий и гражданских зданий; эксплуатация внутренних электрических сетей и освещения предприятий и гражданских зданий,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СК 2,6,9,10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составления кинематической схемы ЭП;</w:t>
            </w:r>
            <w:r>
              <w:br/>
            </w:r>
            <w:r>
              <w:rPr>
                <w:rFonts w:ascii="Times New Roman"/>
                <w:b w:val="false"/>
                <w:i w:val="false"/>
                <w:color w:val="000000"/>
                <w:sz w:val="20"/>
              </w:rPr>
              <w:t>
</w:t>
            </w:r>
            <w:r>
              <w:rPr>
                <w:rFonts w:ascii="Times New Roman"/>
                <w:b w:val="false"/>
                <w:i w:val="false"/>
                <w:color w:val="000000"/>
                <w:sz w:val="20"/>
              </w:rPr>
              <w:t>- определения моментов инерции;</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электропривода.</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двигателя в сеть;</w:t>
            </w:r>
            <w:r>
              <w:br/>
            </w:r>
            <w:r>
              <w:rPr>
                <w:rFonts w:ascii="Times New Roman"/>
                <w:b w:val="false"/>
                <w:i w:val="false"/>
                <w:color w:val="000000"/>
                <w:sz w:val="20"/>
              </w:rPr>
              <w:t>
</w:t>
            </w:r>
            <w:r>
              <w:rPr>
                <w:rFonts w:ascii="Times New Roman"/>
                <w:b w:val="false"/>
                <w:i w:val="false"/>
                <w:color w:val="000000"/>
                <w:sz w:val="20"/>
              </w:rPr>
              <w:t>- включения электродвигателей в сеть.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w:t>
            </w:r>
            <w:r>
              <w:br/>
            </w:r>
            <w:r>
              <w:rPr>
                <w:rFonts w:ascii="Times New Roman"/>
                <w:b w:val="false"/>
                <w:i w:val="false"/>
                <w:color w:val="000000"/>
                <w:sz w:val="20"/>
              </w:rPr>
              <w:t>
</w:t>
            </w:r>
            <w:r>
              <w:rPr>
                <w:rFonts w:ascii="Times New Roman"/>
                <w:b w:val="false"/>
                <w:i w:val="false"/>
                <w:color w:val="000000"/>
                <w:sz w:val="20"/>
              </w:rPr>
              <w:t>структура и расчетные схемы механической части электропривода; неустановившееся механическое движение электропривода; понятие регулирования координат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2,3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структурные схемы автоматизированного электропривода;</w:t>
            </w:r>
            <w:r>
              <w:br/>
            </w:r>
            <w:r>
              <w:rPr>
                <w:rFonts w:ascii="Times New Roman"/>
                <w:b w:val="false"/>
                <w:i w:val="false"/>
                <w:color w:val="000000"/>
                <w:sz w:val="20"/>
              </w:rPr>
              <w:t>
</w:t>
            </w:r>
            <w:r>
              <w:rPr>
                <w:rFonts w:ascii="Times New Roman"/>
                <w:b w:val="false"/>
                <w:i w:val="false"/>
                <w:color w:val="000000"/>
                <w:sz w:val="20"/>
              </w:rPr>
              <w:t>- основные виды обратных связей;</w:t>
            </w:r>
            <w:r>
              <w:br/>
            </w:r>
            <w:r>
              <w:rPr>
                <w:rFonts w:ascii="Times New Roman"/>
                <w:b w:val="false"/>
                <w:i w:val="false"/>
                <w:color w:val="000000"/>
                <w:sz w:val="20"/>
              </w:rPr>
              <w:t>
</w:t>
            </w:r>
            <w:r>
              <w:rPr>
                <w:rFonts w:ascii="Times New Roman"/>
                <w:b w:val="false"/>
                <w:i w:val="false"/>
                <w:color w:val="000000"/>
                <w:sz w:val="20"/>
              </w:rPr>
              <w:t>- аналоговые и дискретные элементы схем управления;</w:t>
            </w:r>
            <w:r>
              <w:br/>
            </w:r>
            <w:r>
              <w:rPr>
                <w:rFonts w:ascii="Times New Roman"/>
                <w:b w:val="false"/>
                <w:i w:val="false"/>
                <w:color w:val="000000"/>
                <w:sz w:val="20"/>
              </w:rPr>
              <w:t>
</w:t>
            </w:r>
            <w:r>
              <w:rPr>
                <w:rFonts w:ascii="Times New Roman"/>
                <w:b w:val="false"/>
                <w:i w:val="false"/>
                <w:color w:val="000000"/>
                <w:sz w:val="20"/>
              </w:rPr>
              <w:t>- типовые узлы схем управления; замкнутые схемы электроприводов с полупроводниковыми силовыми преобразователями; принцип построения следящего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аппараты по основным параметрам;</w:t>
            </w:r>
            <w:r>
              <w:br/>
            </w:r>
            <w:r>
              <w:rPr>
                <w:rFonts w:ascii="Times New Roman"/>
                <w:b w:val="false"/>
                <w:i w:val="false"/>
                <w:color w:val="000000"/>
                <w:sz w:val="20"/>
              </w:rPr>
              <w:t>
</w:t>
            </w:r>
            <w:r>
              <w:rPr>
                <w:rFonts w:ascii="Times New Roman"/>
                <w:b w:val="false"/>
                <w:i w:val="false"/>
                <w:color w:val="000000"/>
                <w:sz w:val="20"/>
              </w:rPr>
              <w:t>- составлять несложные принципиальные схемы пусковых двигателей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составлять монтажные схемы;</w:t>
            </w:r>
            <w:r>
              <w:br/>
            </w:r>
            <w:r>
              <w:rPr>
                <w:rFonts w:ascii="Times New Roman"/>
                <w:b w:val="false"/>
                <w:i w:val="false"/>
                <w:color w:val="000000"/>
                <w:sz w:val="20"/>
              </w:rPr>
              <w:t>
</w:t>
            </w:r>
            <w:r>
              <w:rPr>
                <w:rFonts w:ascii="Times New Roman"/>
                <w:b w:val="false"/>
                <w:i w:val="false"/>
                <w:color w:val="000000"/>
                <w:sz w:val="20"/>
              </w:rPr>
              <w:t>- рассчитывать надежность несложной САУ ЭП;</w:t>
            </w:r>
            <w:r>
              <w:br/>
            </w:r>
            <w:r>
              <w:rPr>
                <w:rFonts w:ascii="Times New Roman"/>
                <w:b w:val="false"/>
                <w:i w:val="false"/>
                <w:color w:val="000000"/>
                <w:sz w:val="20"/>
              </w:rPr>
              <w:t>
</w:t>
            </w:r>
            <w:r>
              <w:rPr>
                <w:rFonts w:ascii="Times New Roman"/>
                <w:b w:val="false"/>
                <w:i w:val="false"/>
                <w:color w:val="000000"/>
                <w:sz w:val="20"/>
              </w:rPr>
              <w:t>- определять коэффициент безотказной работы каждого элемента;</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монтажа несложных схем;</w:t>
            </w:r>
            <w:r>
              <w:br/>
            </w:r>
            <w:r>
              <w:rPr>
                <w:rFonts w:ascii="Times New Roman"/>
                <w:b w:val="false"/>
                <w:i w:val="false"/>
                <w:color w:val="000000"/>
                <w:sz w:val="20"/>
              </w:rPr>
              <w:t>
</w:t>
            </w:r>
            <w:r>
              <w:rPr>
                <w:rFonts w:ascii="Times New Roman"/>
                <w:b w:val="false"/>
                <w:i w:val="false"/>
                <w:color w:val="000000"/>
                <w:sz w:val="20"/>
              </w:rPr>
              <w:t>- устранения неисправности;</w:t>
            </w:r>
            <w:r>
              <w:br/>
            </w:r>
            <w:r>
              <w:rPr>
                <w:rFonts w:ascii="Times New Roman"/>
                <w:b w:val="false"/>
                <w:i w:val="false"/>
                <w:color w:val="000000"/>
                <w:sz w:val="20"/>
              </w:rPr>
              <w:t>
</w:t>
            </w:r>
            <w:r>
              <w:rPr>
                <w:rFonts w:ascii="Times New Roman"/>
                <w:b w:val="false"/>
                <w:i w:val="false"/>
                <w:color w:val="000000"/>
                <w:sz w:val="20"/>
              </w:rPr>
              <w:t>- использования практических методов повышения надежности электроприводов.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r>
              <w:br/>
            </w:r>
            <w:r>
              <w:rPr>
                <w:rFonts w:ascii="Times New Roman"/>
                <w:b w:val="false"/>
                <w:i w:val="false"/>
                <w:color w:val="000000"/>
                <w:sz w:val="20"/>
              </w:rPr>
              <w:t>
</w:t>
            </w:r>
            <w:r>
              <w:rPr>
                <w:rFonts w:ascii="Times New Roman"/>
                <w:b w:val="false"/>
                <w:i w:val="false"/>
                <w:color w:val="000000"/>
                <w:sz w:val="20"/>
              </w:rPr>
              <w:t>разомкнутые структуры электроприводов: элементы и устройства разомкнутых систем управления электроприводами; разомкнутые системы управления электроприводами постоянного и переменного тока; замкнутые структуры электроприводов: элементы и устройства систем управления электроприводами, замкнутые системы управления электроприводами постоянного и переменного тока; электроприводы с программным управлением: классификация систем программного управления электроприводами; системы электроприводов с числовым программным управлением; основные понятия и определения надежности электропривода, методы расчета и повышения надежности.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чтения и составления схем;</w:t>
            </w:r>
            <w:r>
              <w:br/>
            </w:r>
            <w:r>
              <w:rPr>
                <w:rFonts w:ascii="Times New Roman"/>
                <w:b w:val="false"/>
                <w:i w:val="false"/>
                <w:color w:val="000000"/>
                <w:sz w:val="20"/>
              </w:rPr>
              <w:t>
</w:t>
            </w:r>
            <w:r>
              <w:rPr>
                <w:rFonts w:ascii="Times New Roman"/>
                <w:b w:val="false"/>
                <w:i w:val="false"/>
                <w:color w:val="000000"/>
                <w:sz w:val="20"/>
              </w:rPr>
              <w:t>- расчета токов короткого замыкания в системе электроснабжения;</w:t>
            </w:r>
            <w:r>
              <w:br/>
            </w:r>
            <w:r>
              <w:rPr>
                <w:rFonts w:ascii="Times New Roman"/>
                <w:b w:val="false"/>
                <w:i w:val="false"/>
                <w:color w:val="000000"/>
                <w:sz w:val="20"/>
              </w:rPr>
              <w:t>
</w:t>
            </w:r>
            <w:r>
              <w:rPr>
                <w:rFonts w:ascii="Times New Roman"/>
                <w:b w:val="false"/>
                <w:i w:val="false"/>
                <w:color w:val="000000"/>
                <w:sz w:val="20"/>
              </w:rPr>
              <w:t>- выбора и проверки реактора;</w:t>
            </w:r>
            <w:r>
              <w:br/>
            </w:r>
            <w:r>
              <w:rPr>
                <w:rFonts w:ascii="Times New Roman"/>
                <w:b w:val="false"/>
                <w:i w:val="false"/>
                <w:color w:val="000000"/>
                <w:sz w:val="20"/>
              </w:rPr>
              <w:t>
</w:t>
            </w:r>
            <w:r>
              <w:rPr>
                <w:rFonts w:ascii="Times New Roman"/>
                <w:b w:val="false"/>
                <w:i w:val="false"/>
                <w:color w:val="000000"/>
                <w:sz w:val="20"/>
              </w:rPr>
              <w:t>- выбора и проверки шин к устойчивости токов короткого замыкания;</w:t>
            </w:r>
            <w:r>
              <w:br/>
            </w:r>
            <w:r>
              <w:rPr>
                <w:rFonts w:ascii="Times New Roman"/>
                <w:b w:val="false"/>
                <w:i w:val="false"/>
                <w:color w:val="000000"/>
                <w:sz w:val="20"/>
              </w:rPr>
              <w:t>
</w:t>
            </w:r>
            <w:r>
              <w:rPr>
                <w:rFonts w:ascii="Times New Roman"/>
                <w:b w:val="false"/>
                <w:i w:val="false"/>
                <w:color w:val="000000"/>
                <w:sz w:val="20"/>
              </w:rPr>
              <w:t>- расчета электрических нагрузок на шинах 0,4 кВ цеховой подстанции;</w:t>
            </w:r>
            <w:r>
              <w:br/>
            </w:r>
            <w:r>
              <w:rPr>
                <w:rFonts w:ascii="Times New Roman"/>
                <w:b w:val="false"/>
                <w:i w:val="false"/>
                <w:color w:val="000000"/>
                <w:sz w:val="20"/>
              </w:rPr>
              <w:t>
</w:t>
            </w:r>
            <w:r>
              <w:rPr>
                <w:rFonts w:ascii="Times New Roman"/>
                <w:b w:val="false"/>
                <w:i w:val="false"/>
                <w:color w:val="000000"/>
                <w:sz w:val="20"/>
              </w:rPr>
              <w:t>- испытания изоляции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расчета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 расчета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расчета заземляющих устройств и их выполнения.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 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расчет электрических нагрузок в электроустановках напряжением до 1000В; расчет электрических нагрузок осветительных сетей; регулирование напряжения и компенсация реактивной мощности; выбор сечения проводов и кабелей по допустимому нагреву электрическим током и экономической плотности тока; защита электрических сетей в установках напряжением до 1000В; выбор и расчет электрических сетей по потере напряжения; внутризаводское электроснабжение предприятий, короткие замыкания, расчет величин токов коротких замыканий; выбор высоковольтных токоведущих частей и аппаратов на подстанциях с учетом действия токов короткого замыкания; картограмма нагрузок, выбор качества и место положения подстанций; расчет электрических нагрузок высокого напряжения; выбор числа и мощности трансформаторов на подстанциях; цеховые и трансформаторные подстанции; главные понизительные и распределительные подстанции; заземление и зануление в электроустановках; релейная защита и автоматизация систем электроснабжения: основные понятия и виды релейных защит, защита отдельных элементов систем электроснабжения, схемы управления, учета и сигнализации систем электроснабжения; элементы техники высоких напряжений в системах электроснабжения: испытание изоляции высоковольтного электрооборудования и электрических сетей, перенапряжения внутренние, атмосферные и защита от перенапряжений.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3,4,5,6,7,8</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 технику измерения при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 иметь практические навыки:</w:t>
            </w:r>
            <w:r>
              <w:br/>
            </w:r>
            <w:r>
              <w:rPr>
                <w:rFonts w:ascii="Times New Roman"/>
                <w:b w:val="false"/>
                <w:i w:val="false"/>
                <w:color w:val="000000"/>
                <w:sz w:val="20"/>
              </w:rPr>
              <w:t>
</w:t>
            </w:r>
            <w:r>
              <w:rPr>
                <w:rFonts w:ascii="Times New Roman"/>
                <w:b w:val="false"/>
                <w:i w:val="false"/>
                <w:color w:val="000000"/>
                <w:sz w:val="20"/>
              </w:rPr>
              <w:t>- проверки, испытания и настройки электрооборудования, схем управления, защиты и сигнализации;</w:t>
            </w:r>
            <w:r>
              <w:br/>
            </w:r>
            <w:r>
              <w:rPr>
                <w:rFonts w:ascii="Times New Roman"/>
                <w:b w:val="false"/>
                <w:i w:val="false"/>
                <w:color w:val="000000"/>
                <w:sz w:val="20"/>
              </w:rPr>
              <w:t>
</w:t>
            </w:r>
            <w:r>
              <w:rPr>
                <w:rFonts w:ascii="Times New Roman"/>
                <w:b w:val="false"/>
                <w:i w:val="false"/>
                <w:color w:val="000000"/>
                <w:sz w:val="20"/>
              </w:rPr>
              <w:t>- работы с мостами постоянного тока, секундомерами и термометрами;</w:t>
            </w:r>
            <w:r>
              <w:br/>
            </w:r>
            <w:r>
              <w:rPr>
                <w:rFonts w:ascii="Times New Roman"/>
                <w:b w:val="false"/>
                <w:i w:val="false"/>
                <w:color w:val="000000"/>
                <w:sz w:val="20"/>
              </w:rPr>
              <w:t>
</w:t>
            </w:r>
            <w:r>
              <w:rPr>
                <w:rFonts w:ascii="Times New Roman"/>
                <w:b w:val="false"/>
                <w:i w:val="false"/>
                <w:color w:val="000000"/>
                <w:sz w:val="20"/>
              </w:rPr>
              <w:t>- работы с мегомметрами, испытательными аппаратами высокого напряжения;</w:t>
            </w:r>
            <w:r>
              <w:br/>
            </w:r>
            <w:r>
              <w:rPr>
                <w:rFonts w:ascii="Times New Roman"/>
                <w:b w:val="false"/>
                <w:i w:val="false"/>
                <w:color w:val="000000"/>
                <w:sz w:val="20"/>
              </w:rPr>
              <w:t>
</w:t>
            </w:r>
            <w:r>
              <w:rPr>
                <w:rFonts w:ascii="Times New Roman"/>
                <w:b w:val="false"/>
                <w:i w:val="false"/>
                <w:color w:val="000000"/>
                <w:sz w:val="20"/>
              </w:rPr>
              <w:t>- пользования аппаратурой в испытательных схемах.</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r>
              <w:br/>
            </w:r>
            <w:r>
              <w:rPr>
                <w:rFonts w:ascii="Times New Roman"/>
                <w:b w:val="false"/>
                <w:i w:val="false"/>
                <w:color w:val="000000"/>
                <w:sz w:val="20"/>
              </w:rPr>
              <w:t>
</w:t>
            </w:r>
            <w:r>
              <w:rPr>
                <w:rFonts w:ascii="Times New Roman"/>
                <w:b w:val="false"/>
                <w:i w:val="false"/>
                <w:color w:val="000000"/>
                <w:sz w:val="20"/>
              </w:rPr>
              <w:t>подготовка и организация пусковых и наладочных работ; техника измерения при наладке электроустановок; объем испытания электроустановок; наладка аппаратов напряжением до 1000В: контакторов, магнитных пускателей, электромагнитных и тепловых реле, автоматических выключателей, бесконтактных автоматических выключателей и магнитных усилителей; наладка электрооборудования подстанций: испытание и наладка силовых трансформаторов, силовых кабельных линий, измерительных трансформаторов тока и напряжения, масляных выключателей, воздушных выключателей, комплектных распредустройств напряжением выше 1000В; проверка и настройка схем релейной защиты; наладка электрического привода: проверка и испытание электрических машин; наладка регулируемых электроприводов с асинхронными и синхронными двигателями; наладка приводов с двигателями постоянного тока; наладка частотно-регулируемых тиристорных электроприводов переменного тока; наладка цифровых систем управления и программируемых устройств управления.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4,6,10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 -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11</w:t>
            </w:r>
            <w:r>
              <w:br/>
            </w:r>
            <w:r>
              <w:rPr>
                <w:rFonts w:ascii="Times New Roman"/>
                <w:b w:val="false"/>
                <w:i w:val="false"/>
                <w:color w:val="000000"/>
                <w:sz w:val="20"/>
              </w:rPr>
              <w:t>
</w:t>
            </w:r>
            <w:r>
              <w:rPr>
                <w:rFonts w:ascii="Times New Roman"/>
                <w:b w:val="false"/>
                <w:i w:val="false"/>
                <w:color w:val="000000"/>
                <w:sz w:val="20"/>
              </w:rPr>
              <w:t>СК 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работы с указателем напряжения до 1000 В;</w:t>
            </w:r>
            <w:r>
              <w:br/>
            </w:r>
            <w:r>
              <w:rPr>
                <w:rFonts w:ascii="Times New Roman"/>
                <w:b w:val="false"/>
                <w:i w:val="false"/>
                <w:color w:val="000000"/>
                <w:sz w:val="20"/>
              </w:rPr>
              <w:t>
</w:t>
            </w:r>
            <w:r>
              <w:rPr>
                <w:rFonts w:ascii="Times New Roman"/>
                <w:b w:val="false"/>
                <w:i w:val="false"/>
                <w:color w:val="000000"/>
                <w:sz w:val="20"/>
              </w:rPr>
              <w:t>- проверки отсутствия напряжения;</w:t>
            </w:r>
            <w:r>
              <w:br/>
            </w:r>
            <w:r>
              <w:rPr>
                <w:rFonts w:ascii="Times New Roman"/>
                <w:b w:val="false"/>
                <w:i w:val="false"/>
                <w:color w:val="000000"/>
                <w:sz w:val="20"/>
              </w:rPr>
              <w:t>
</w:t>
            </w:r>
            <w:r>
              <w:rPr>
                <w:rFonts w:ascii="Times New Roman"/>
                <w:b w:val="false"/>
                <w:i w:val="false"/>
                <w:color w:val="000000"/>
                <w:sz w:val="20"/>
              </w:rPr>
              <w:t>- наложения переносного заземления.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2,3,10</w:t>
            </w:r>
            <w:r>
              <w:br/>
            </w:r>
            <w:r>
              <w:rPr>
                <w:rFonts w:ascii="Times New Roman"/>
                <w:b w:val="false"/>
                <w:i w:val="false"/>
                <w:color w:val="000000"/>
                <w:sz w:val="20"/>
              </w:rPr>
              <w:t>
</w:t>
            </w:r>
            <w:r>
              <w:rPr>
                <w:rFonts w:ascii="Times New Roman"/>
                <w:b w:val="false"/>
                <w:i w:val="false"/>
                <w:color w:val="000000"/>
                <w:sz w:val="20"/>
              </w:rPr>
              <w:t>ПК 9,10</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городского пассажирского транспорта»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квалификационную характеристику специальности;</w:t>
            </w:r>
            <w:r>
              <w:br/>
            </w:r>
            <w:r>
              <w:rPr>
                <w:rFonts w:ascii="Times New Roman"/>
                <w:b w:val="false"/>
                <w:i w:val="false"/>
                <w:color w:val="000000"/>
                <w:sz w:val="20"/>
              </w:rPr>
              <w:t>
</w:t>
            </w:r>
            <w:r>
              <w:rPr>
                <w:rFonts w:ascii="Times New Roman"/>
                <w:b w:val="false"/>
                <w:i w:val="false"/>
                <w:color w:val="000000"/>
                <w:sz w:val="20"/>
              </w:rPr>
              <w:t>- преимущества и недостатки отдельных видов транспорта, их влияние на обустройство города и экологию;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сравнивать показатели работы автобуса, трамвая, троллейбуса и их применимость в городах с разным числом жителей;</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подготовки вагона к пуску.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перспективы развития городского электрического транспорта в Республике Казахстан, странах ближнего и дальнего зарубежья; типы подвижного состава трамвая и троллейбуса; роль городского транспорта в жизни современного города; назначение служб трамвайно-троллейбусных управлений; применение знаний цикла общих профессиональных дисциплин в решении вопросов специальных дисциплин.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назначение и характер работы электрической тяги;</w:t>
            </w:r>
            <w:r>
              <w:br/>
            </w:r>
            <w:r>
              <w:rPr>
                <w:rFonts w:ascii="Times New Roman"/>
                <w:b w:val="false"/>
                <w:i w:val="false"/>
                <w:color w:val="000000"/>
                <w:sz w:val="20"/>
              </w:rPr>
              <w:t>
</w:t>
            </w:r>
            <w:r>
              <w:rPr>
                <w:rFonts w:ascii="Times New Roman"/>
                <w:b w:val="false"/>
                <w:i w:val="false"/>
                <w:color w:val="000000"/>
                <w:sz w:val="20"/>
              </w:rPr>
              <w:t>- теорию движения подвижного состава;</w:t>
            </w:r>
            <w:r>
              <w:br/>
            </w:r>
            <w:r>
              <w:rPr>
                <w:rFonts w:ascii="Times New Roman"/>
                <w:b w:val="false"/>
                <w:i w:val="false"/>
                <w:color w:val="000000"/>
                <w:sz w:val="20"/>
              </w:rPr>
              <w:t>
</w:t>
            </w:r>
            <w:r>
              <w:rPr>
                <w:rFonts w:ascii="Times New Roman"/>
                <w:b w:val="false"/>
                <w:i w:val="false"/>
                <w:color w:val="000000"/>
                <w:sz w:val="20"/>
              </w:rPr>
              <w:t>- классификацию, проектирование и устройство городских улиц и дорог;</w:t>
            </w:r>
            <w:r>
              <w:br/>
            </w:r>
            <w:r>
              <w:rPr>
                <w:rFonts w:ascii="Times New Roman"/>
                <w:b w:val="false"/>
                <w:i w:val="false"/>
                <w:color w:val="000000"/>
                <w:sz w:val="20"/>
              </w:rPr>
              <w:t>
</w:t>
            </w:r>
            <w:r>
              <w:rPr>
                <w:rFonts w:ascii="Times New Roman"/>
                <w:b w:val="false"/>
                <w:i w:val="false"/>
                <w:color w:val="000000"/>
                <w:sz w:val="20"/>
              </w:rPr>
              <w:t>- рельсовые пути трамвая;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тяговые расчеты;</w:t>
            </w:r>
            <w:r>
              <w:br/>
            </w:r>
            <w:r>
              <w:rPr>
                <w:rFonts w:ascii="Times New Roman"/>
                <w:b w:val="false"/>
                <w:i w:val="false"/>
                <w:color w:val="000000"/>
                <w:sz w:val="20"/>
              </w:rPr>
              <w:t>
</w:t>
            </w:r>
            <w:r>
              <w:rPr>
                <w:rFonts w:ascii="Times New Roman"/>
                <w:b w:val="false"/>
                <w:i w:val="false"/>
                <w:color w:val="000000"/>
                <w:sz w:val="20"/>
              </w:rPr>
              <w:t>- обосновать применение выбранного вида транспорта;</w:t>
            </w:r>
            <w:r>
              <w:br/>
            </w:r>
            <w:r>
              <w:rPr>
                <w:rFonts w:ascii="Times New Roman"/>
                <w:b w:val="false"/>
                <w:i w:val="false"/>
                <w:color w:val="000000"/>
                <w:sz w:val="20"/>
              </w:rPr>
              <w:t>
</w:t>
            </w:r>
            <w:r>
              <w:rPr>
                <w:rFonts w:ascii="Times New Roman"/>
                <w:b w:val="false"/>
                <w:i w:val="false"/>
                <w:color w:val="000000"/>
                <w:sz w:val="20"/>
              </w:rPr>
              <w:t>- сравнивать тяговые электродвигатели различных систем возбуждения;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анализа пригодности выбранного вида транспорта, исходя из конкретных условий;</w:t>
            </w:r>
            <w:r>
              <w:br/>
            </w:r>
            <w:r>
              <w:rPr>
                <w:rFonts w:ascii="Times New Roman"/>
                <w:b w:val="false"/>
                <w:i w:val="false"/>
                <w:color w:val="000000"/>
                <w:sz w:val="20"/>
              </w:rPr>
              <w:t>
</w:t>
            </w:r>
            <w:r>
              <w:rPr>
                <w:rFonts w:ascii="Times New Roman"/>
                <w:b w:val="false"/>
                <w:i w:val="false"/>
                <w:color w:val="000000"/>
                <w:sz w:val="20"/>
              </w:rPr>
              <w:t>- построения кривых движения подвижного состава;</w:t>
            </w:r>
            <w:r>
              <w:br/>
            </w:r>
            <w:r>
              <w:rPr>
                <w:rFonts w:ascii="Times New Roman"/>
                <w:b w:val="false"/>
                <w:i w:val="false"/>
                <w:color w:val="000000"/>
                <w:sz w:val="20"/>
              </w:rPr>
              <w:t>
</w:t>
            </w:r>
            <w:r>
              <w:rPr>
                <w:rFonts w:ascii="Times New Roman"/>
                <w:b w:val="false"/>
                <w:i w:val="false"/>
                <w:color w:val="000000"/>
                <w:sz w:val="20"/>
              </w:rPr>
              <w:t>- выбора системы возбуждения тягового электродвигателя и оценки правильности его выбора.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тяга:</w:t>
            </w:r>
            <w:r>
              <w:br/>
            </w:r>
            <w:r>
              <w:rPr>
                <w:rFonts w:ascii="Times New Roman"/>
                <w:b w:val="false"/>
                <w:i w:val="false"/>
                <w:color w:val="000000"/>
                <w:sz w:val="20"/>
              </w:rPr>
              <w:t>
</w:t>
            </w:r>
            <w:r>
              <w:rPr>
                <w:rFonts w:ascii="Times New Roman"/>
                <w:b w:val="false"/>
                <w:i w:val="false"/>
                <w:color w:val="000000"/>
                <w:sz w:val="20"/>
              </w:rPr>
              <w:t>классификация электрической тяги; механика движения подвижного состава; понятие о ходовом времени, времени сообщения, кодовой скорости, скорости сообщения; характеристики тягового электродвигателя постоянного тока; пуск и регулирование скорости подвижного состава, торможение подвижного состава; построение кривых движений подвижного состава; кривые потребляемого подвижным составом тока и расход электрической энергии; проверка мощности тягового электродвигателя; классификация, проектирование и устройство городских улиц и дорог; рельсовые пути трамвая.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действия, расчет деталей и узлов механического оборудования (в том числе пневматического, гидравлического) трамвайных вагонов, троллейбусов, автобусов;</w:t>
            </w:r>
            <w:r>
              <w:br/>
            </w:r>
            <w:r>
              <w:rPr>
                <w:rFonts w:ascii="Times New Roman"/>
                <w:b w:val="false"/>
                <w:i w:val="false"/>
                <w:color w:val="000000"/>
                <w:sz w:val="20"/>
              </w:rPr>
              <w:t>
</w:t>
            </w:r>
            <w:r>
              <w:rPr>
                <w:rFonts w:ascii="Times New Roman"/>
                <w:b w:val="false"/>
                <w:i w:val="false"/>
                <w:color w:val="000000"/>
                <w:sz w:val="20"/>
              </w:rPr>
              <w:t>- характеристику и классификацию подвижного состава, назначение и конструкцию механического и пневматического оборудования подвижного состава;</w:t>
            </w:r>
            <w:r>
              <w:br/>
            </w:r>
            <w:r>
              <w:rPr>
                <w:rFonts w:ascii="Times New Roman"/>
                <w:b w:val="false"/>
                <w:i w:val="false"/>
                <w:color w:val="000000"/>
                <w:sz w:val="20"/>
              </w:rPr>
              <w:t>
</w:t>
            </w:r>
            <w:r>
              <w:rPr>
                <w:rFonts w:ascii="Times New Roman"/>
                <w:b w:val="false"/>
                <w:i w:val="false"/>
                <w:color w:val="000000"/>
                <w:sz w:val="20"/>
              </w:rPr>
              <w:t>- материалы, из которых изготавливают детали и узлы механического оборудования трамвайных вагонов, троллейбусов и автобусов;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по внешнему виду наименование узлов и агрегатов механического, электрического, пневматического и гидравлического оборудования;</w:t>
            </w:r>
            <w:r>
              <w:br/>
            </w:r>
            <w:r>
              <w:rPr>
                <w:rFonts w:ascii="Times New Roman"/>
                <w:b w:val="false"/>
                <w:i w:val="false"/>
                <w:color w:val="000000"/>
                <w:sz w:val="20"/>
              </w:rPr>
              <w:t>
</w:t>
            </w:r>
            <w:r>
              <w:rPr>
                <w:rFonts w:ascii="Times New Roman"/>
                <w:b w:val="false"/>
                <w:i w:val="false"/>
                <w:color w:val="000000"/>
                <w:sz w:val="20"/>
              </w:rPr>
              <w:t>- вести расчет силовых передач трамвайных вагонов, троллейбусов, автобусов;</w:t>
            </w:r>
            <w:r>
              <w:br/>
            </w:r>
            <w:r>
              <w:rPr>
                <w:rFonts w:ascii="Times New Roman"/>
                <w:b w:val="false"/>
                <w:i w:val="false"/>
                <w:color w:val="000000"/>
                <w:sz w:val="20"/>
              </w:rPr>
              <w:t>
</w:t>
            </w:r>
            <w:r>
              <w:rPr>
                <w:rFonts w:ascii="Times New Roman"/>
                <w:b w:val="false"/>
                <w:i w:val="false"/>
                <w:color w:val="000000"/>
                <w:sz w:val="20"/>
              </w:rPr>
              <w:t>- устранять мелкие неисправности на подвижном составе;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разборки и сборки механизмов, пользования специальными инструментами и приспособлениями при выполнении разборочных, сборочных и регулировочных работ;</w:t>
            </w:r>
            <w:r>
              <w:br/>
            </w:r>
            <w:r>
              <w:rPr>
                <w:rFonts w:ascii="Times New Roman"/>
                <w:b w:val="false"/>
                <w:i w:val="false"/>
                <w:color w:val="000000"/>
                <w:sz w:val="20"/>
              </w:rPr>
              <w:t>
</w:t>
            </w:r>
            <w:r>
              <w:rPr>
                <w:rFonts w:ascii="Times New Roman"/>
                <w:b w:val="false"/>
                <w:i w:val="false"/>
                <w:color w:val="000000"/>
                <w:sz w:val="20"/>
              </w:rPr>
              <w:t>- расчета силовых передач трамвайных вагонов, троллейбусов и автобусов.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пассажирского транспорта:</w:t>
            </w:r>
            <w:r>
              <w:br/>
            </w:r>
            <w:r>
              <w:rPr>
                <w:rFonts w:ascii="Times New Roman"/>
                <w:b w:val="false"/>
                <w:i w:val="false"/>
                <w:color w:val="000000"/>
                <w:sz w:val="20"/>
              </w:rPr>
              <w:t>
</w:t>
            </w:r>
            <w:r>
              <w:rPr>
                <w:rFonts w:ascii="Times New Roman"/>
                <w:b w:val="false"/>
                <w:i w:val="false"/>
                <w:color w:val="000000"/>
                <w:sz w:val="20"/>
              </w:rPr>
              <w:t>характеристика и классификация подвижного состава городского пассажирского транспорта; кузова трамвайных вагонов и троллейбусов и автобусов; шасси троллейбусов; колесные пары трамваев, колеса и шины троллейбусов, автобусов; рессорная подвеска трамвайных вагонов, троллейбусов, автобусов; силовые передачи трамвайных вагонов, троллейбусов, автобусов; механические тормозные системы трамваев, троллейбусов, автобусов; мосты и оси троллейбусов, автобусов; карты смазки трамвайных вагонов, троллейбусов, автобусов; системы пневматического оборудования подвижного состава; компрессоры ЭК-4В; напорные подсистемы, пневмосистемы трамваев, троллейбусов, автобусов; их аппараты; тормозные подсистемы трамваев, троллейбусов и автобусов и их аппараты; подсистемы обслуживания кузова, их аппараты.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СК 4, 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действия, технические данные всех элементов электрического оборудования и электрических схем современных типов трамвайных вагонов и троллейбусов;</w:t>
            </w:r>
            <w:r>
              <w:br/>
            </w:r>
            <w:r>
              <w:rPr>
                <w:rFonts w:ascii="Times New Roman"/>
                <w:b w:val="false"/>
                <w:i w:val="false"/>
                <w:color w:val="000000"/>
                <w:sz w:val="20"/>
              </w:rPr>
              <w:t>
</w:t>
            </w:r>
            <w:r>
              <w:rPr>
                <w:rFonts w:ascii="Times New Roman"/>
                <w:b w:val="false"/>
                <w:i w:val="false"/>
                <w:color w:val="000000"/>
                <w:sz w:val="20"/>
              </w:rPr>
              <w:t>- тяговые электродвигатели и вспомогательные электрические машины, электрические схемы трамваев и троллейбусов, вспомогательное электрическое оборудование различного назначения;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ремонт электрических машин;</w:t>
            </w:r>
            <w:r>
              <w:br/>
            </w:r>
            <w:r>
              <w:rPr>
                <w:rFonts w:ascii="Times New Roman"/>
                <w:b w:val="false"/>
                <w:i w:val="false"/>
                <w:color w:val="000000"/>
                <w:sz w:val="20"/>
              </w:rPr>
              <w:t>
</w:t>
            </w:r>
            <w:r>
              <w:rPr>
                <w:rFonts w:ascii="Times New Roman"/>
                <w:b w:val="false"/>
                <w:i w:val="false"/>
                <w:color w:val="000000"/>
                <w:sz w:val="20"/>
              </w:rPr>
              <w:t>- проверять работу токоприемников, производить ремонт и регулировку;</w:t>
            </w:r>
            <w:r>
              <w:br/>
            </w:r>
            <w:r>
              <w:rPr>
                <w:rFonts w:ascii="Times New Roman"/>
                <w:b w:val="false"/>
                <w:i w:val="false"/>
                <w:color w:val="000000"/>
                <w:sz w:val="20"/>
              </w:rPr>
              <w:t>
</w:t>
            </w:r>
            <w:r>
              <w:rPr>
                <w:rFonts w:ascii="Times New Roman"/>
                <w:b w:val="false"/>
                <w:i w:val="false"/>
                <w:color w:val="000000"/>
                <w:sz w:val="20"/>
              </w:rPr>
              <w:t>- проверять работоспособность реостатов, сопротивлений и индуктивных шунтов;</w:t>
            </w:r>
            <w:r>
              <w:br/>
            </w:r>
            <w:r>
              <w:rPr>
                <w:rFonts w:ascii="Times New Roman"/>
                <w:b w:val="false"/>
                <w:i w:val="false"/>
                <w:color w:val="000000"/>
                <w:sz w:val="20"/>
              </w:rPr>
              <w:t>
</w:t>
            </w:r>
            <w:r>
              <w:rPr>
                <w:rFonts w:ascii="Times New Roman"/>
                <w:b w:val="false"/>
                <w:i w:val="false"/>
                <w:color w:val="000000"/>
                <w:sz w:val="20"/>
              </w:rPr>
              <w:t>- производить ремонт и подбирать параметры аппаратов защиты электрооборудования;</w:t>
            </w:r>
            <w:r>
              <w:br/>
            </w:r>
            <w:r>
              <w:rPr>
                <w:rFonts w:ascii="Times New Roman"/>
                <w:b w:val="false"/>
                <w:i w:val="false"/>
                <w:color w:val="000000"/>
                <w:sz w:val="20"/>
              </w:rPr>
              <w:t>
</w:t>
            </w:r>
            <w:r>
              <w:rPr>
                <w:rFonts w:ascii="Times New Roman"/>
                <w:b w:val="false"/>
                <w:i w:val="false"/>
                <w:color w:val="000000"/>
                <w:sz w:val="20"/>
              </w:rPr>
              <w:t>- устранять характерные неисправности вспомогательного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определения неисправностей электрических машин;</w:t>
            </w:r>
            <w:r>
              <w:br/>
            </w:r>
            <w:r>
              <w:rPr>
                <w:rFonts w:ascii="Times New Roman"/>
                <w:b w:val="false"/>
                <w:i w:val="false"/>
                <w:color w:val="000000"/>
                <w:sz w:val="20"/>
              </w:rPr>
              <w:t>
</w:t>
            </w:r>
            <w:r>
              <w:rPr>
                <w:rFonts w:ascii="Times New Roman"/>
                <w:b w:val="false"/>
                <w:i w:val="false"/>
                <w:color w:val="000000"/>
                <w:sz w:val="20"/>
              </w:rPr>
              <w:t>- определения и устранения неисправностей токоприемников,</w:t>
            </w:r>
            <w:r>
              <w:br/>
            </w:r>
            <w:r>
              <w:rPr>
                <w:rFonts w:ascii="Times New Roman"/>
                <w:b w:val="false"/>
                <w:i w:val="false"/>
                <w:color w:val="000000"/>
                <w:sz w:val="20"/>
              </w:rPr>
              <w:t>
</w:t>
            </w:r>
            <w:r>
              <w:rPr>
                <w:rFonts w:ascii="Times New Roman"/>
                <w:b w:val="false"/>
                <w:i w:val="false"/>
                <w:color w:val="000000"/>
                <w:sz w:val="20"/>
              </w:rPr>
              <w:t>- ремонта или замены неисправных реостатов сопротивлений и индуктивных шунтов.</w:t>
            </w:r>
            <w:r>
              <w:br/>
            </w:r>
            <w:r>
              <w:rPr>
                <w:rFonts w:ascii="Times New Roman"/>
                <w:b w:val="false"/>
                <w:i w:val="false"/>
                <w:color w:val="000000"/>
                <w:sz w:val="20"/>
              </w:rPr>
              <w:t>
</w:t>
            </w:r>
            <w:r>
              <w:rPr>
                <w:rFonts w:ascii="Times New Roman"/>
                <w:b w:val="false"/>
                <w:i w:val="false"/>
                <w:color w:val="000000"/>
                <w:sz w:val="20"/>
              </w:rPr>
              <w:t>- определения пригодности аппаратов защиты к дальнейшей эксплуатации;</w:t>
            </w:r>
            <w:r>
              <w:br/>
            </w:r>
            <w:r>
              <w:rPr>
                <w:rFonts w:ascii="Times New Roman"/>
                <w:b w:val="false"/>
                <w:i w:val="false"/>
                <w:color w:val="000000"/>
                <w:sz w:val="20"/>
              </w:rPr>
              <w:t>
</w:t>
            </w:r>
            <w:r>
              <w:rPr>
                <w:rFonts w:ascii="Times New Roman"/>
                <w:b w:val="false"/>
                <w:i w:val="false"/>
                <w:color w:val="000000"/>
                <w:sz w:val="20"/>
              </w:rPr>
              <w:t>- составления простых схем управления ТЭД.</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оборудование подвижного состава:</w:t>
            </w:r>
            <w:r>
              <w:br/>
            </w:r>
            <w:r>
              <w:rPr>
                <w:rFonts w:ascii="Times New Roman"/>
                <w:b w:val="false"/>
                <w:i w:val="false"/>
                <w:color w:val="000000"/>
                <w:sz w:val="20"/>
              </w:rPr>
              <w:t>
</w:t>
            </w:r>
            <w:r>
              <w:rPr>
                <w:rFonts w:ascii="Times New Roman"/>
                <w:b w:val="false"/>
                <w:i w:val="false"/>
                <w:color w:val="000000"/>
                <w:sz w:val="20"/>
              </w:rPr>
              <w:t>общая характеристика электрического оборудования подвижного состава; тяговые электродвигатели и вспомогательные электрические машины; токоприемники; реостаты и резисторы; коммутационные аппараты с индивидуальным и групповым приводом; реле управления и аппараты защиты; системы управления тяговыми двигателями; контроллеры водителя, реостатные переключатели, пускотормозные сопротивления; электрические схемы трамвайных вагонов с косвенной автоматической системой управления; электрические схемы троллейбусов с автоматической системой управления; тиристорно-импульсное управление на электрическом подвижном составе; электрическое оборудование вспомогательного назначения; вспомогательные электрические цепи трамвайных вагонов и троллейбусов.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методы проведения технического обслуживания и ремонта, расчета программ по обслуживанию и ремонту подвижного состава;</w:t>
            </w:r>
            <w:r>
              <w:br/>
            </w:r>
            <w:r>
              <w:rPr>
                <w:rFonts w:ascii="Times New Roman"/>
                <w:b w:val="false"/>
                <w:i w:val="false"/>
                <w:color w:val="000000"/>
                <w:sz w:val="20"/>
              </w:rPr>
              <w:t>
</w:t>
            </w:r>
            <w:r>
              <w:rPr>
                <w:rFonts w:ascii="Times New Roman"/>
                <w:b w:val="false"/>
                <w:i w:val="false"/>
                <w:color w:val="000000"/>
                <w:sz w:val="20"/>
              </w:rPr>
              <w:t>- технологические процессы сборки узлов и агрегатов;</w:t>
            </w:r>
            <w:r>
              <w:br/>
            </w:r>
            <w:r>
              <w:rPr>
                <w:rFonts w:ascii="Times New Roman"/>
                <w:b w:val="false"/>
                <w:i w:val="false"/>
                <w:color w:val="000000"/>
                <w:sz w:val="20"/>
              </w:rPr>
              <w:t>
</w:t>
            </w:r>
            <w:r>
              <w:rPr>
                <w:rFonts w:ascii="Times New Roman"/>
                <w:b w:val="false"/>
                <w:i w:val="false"/>
                <w:color w:val="000000"/>
                <w:sz w:val="20"/>
              </w:rPr>
              <w:t>- организацию работ в условиях эксплуатационных депо, автобусных парков и ремонтных заводов;</w:t>
            </w:r>
            <w:r>
              <w:br/>
            </w:r>
            <w:r>
              <w:rPr>
                <w:rFonts w:ascii="Times New Roman"/>
                <w:b w:val="false"/>
                <w:i w:val="false"/>
                <w:color w:val="000000"/>
                <w:sz w:val="20"/>
              </w:rPr>
              <w:t>
</w:t>
            </w:r>
            <w:r>
              <w:rPr>
                <w:rFonts w:ascii="Times New Roman"/>
                <w:b w:val="false"/>
                <w:i w:val="false"/>
                <w:color w:val="000000"/>
                <w:sz w:val="20"/>
              </w:rPr>
              <w:t>- организацию технического обслуживания подвижного состава, эксплуатационно-ремонтные базы, ремонт подвижного состава;</w:t>
            </w:r>
            <w:r>
              <w:br/>
            </w:r>
            <w:r>
              <w:rPr>
                <w:rFonts w:ascii="Times New Roman"/>
                <w:b w:val="false"/>
                <w:i w:val="false"/>
                <w:color w:val="000000"/>
                <w:sz w:val="20"/>
              </w:rPr>
              <w:t>
</w:t>
            </w:r>
            <w:r>
              <w:rPr>
                <w:rFonts w:ascii="Times New Roman"/>
                <w:b w:val="false"/>
                <w:i w:val="false"/>
                <w:color w:val="000000"/>
                <w:sz w:val="20"/>
              </w:rPr>
              <w:t>- основы проектирования эксплуатационных и ремонтных баз для подвижного состава пассажирского транспорта;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простые технологические операции по ЕО, ТО-1, ТО-2; - организовать труд бригады на ТО и ремонте;</w:t>
            </w:r>
            <w:r>
              <w:br/>
            </w:r>
            <w:r>
              <w:rPr>
                <w:rFonts w:ascii="Times New Roman"/>
                <w:b w:val="false"/>
                <w:i w:val="false"/>
                <w:color w:val="000000"/>
                <w:sz w:val="20"/>
              </w:rPr>
              <w:t>
</w:t>
            </w:r>
            <w:r>
              <w:rPr>
                <w:rFonts w:ascii="Times New Roman"/>
                <w:b w:val="false"/>
                <w:i w:val="false"/>
                <w:color w:val="000000"/>
                <w:sz w:val="20"/>
              </w:rPr>
              <w:t>- организовывать работу бригады по проведению ЕО;</w:t>
            </w:r>
            <w:r>
              <w:br/>
            </w:r>
            <w:r>
              <w:rPr>
                <w:rFonts w:ascii="Times New Roman"/>
                <w:b w:val="false"/>
                <w:i w:val="false"/>
                <w:color w:val="000000"/>
                <w:sz w:val="20"/>
              </w:rPr>
              <w:t>
</w:t>
            </w:r>
            <w:r>
              <w:rPr>
                <w:rFonts w:ascii="Times New Roman"/>
                <w:b w:val="false"/>
                <w:i w:val="false"/>
                <w:color w:val="000000"/>
                <w:sz w:val="20"/>
              </w:rPr>
              <w:t>- определять неисправности в схеме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использования системы ТО и ремонта, принятую в РК;</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ЕО по узлам, влияющим на безопасность движения;</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ТО-1;</w:t>
            </w:r>
            <w:r>
              <w:br/>
            </w:r>
            <w:r>
              <w:rPr>
                <w:rFonts w:ascii="Times New Roman"/>
                <w:b w:val="false"/>
                <w:i w:val="false"/>
                <w:color w:val="000000"/>
                <w:sz w:val="20"/>
              </w:rPr>
              <w:t>
</w:t>
            </w:r>
            <w:r>
              <w:rPr>
                <w:rFonts w:ascii="Times New Roman"/>
                <w:b w:val="false"/>
                <w:i w:val="false"/>
                <w:color w:val="000000"/>
                <w:sz w:val="20"/>
              </w:rPr>
              <w:t>- разработки технологических операций механической обработки деталей; составления графиков плановых ремонтов.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пассажирского транспорта:</w:t>
            </w:r>
            <w:r>
              <w:br/>
            </w:r>
            <w:r>
              <w:rPr>
                <w:rFonts w:ascii="Times New Roman"/>
                <w:b w:val="false"/>
                <w:i w:val="false"/>
                <w:color w:val="000000"/>
                <w:sz w:val="20"/>
              </w:rPr>
              <w:t>
</w:t>
            </w:r>
            <w:r>
              <w:rPr>
                <w:rFonts w:ascii="Times New Roman"/>
                <w:b w:val="false"/>
                <w:i w:val="false"/>
                <w:color w:val="000000"/>
                <w:sz w:val="20"/>
              </w:rPr>
              <w:t>теория надежности подвижного состава; характерные износы деталей машин, их интенсивность нарастания, предельные износы и зазоры в трущихся парах, методы дефектации деталей, способы отыскания скрытых дефектов; системы технического обслуживания и область их применения; классификация и оборудование автобусных парков, трамвайных и троллейбусных депо, методы организации технического обслуживания и ремонта подвижного состава; объем регламентированных работ по технического обслуживанию; требования Правил технической эксплуатации к техническому состоянию подвижного состава; технология заводского ремонта подвижного состава; основы проектирования депо, автобусных парков; годовая производственная программа по ремонту; состав предприятий, выбор оборудования; расчет производственных площадей; технологические планировки депо, парков и заводов; разработка технологического процесса сборки узлов, агрегатов; технологические планировки вагоноремонтных и троллейбусно-ремонтных мастерских; технологические планировки цеха эксплуатации; техническая документация депо и автобусных парков.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2, 3,4,5</w:t>
            </w:r>
            <w:r>
              <w:br/>
            </w:r>
            <w:r>
              <w:rPr>
                <w:rFonts w:ascii="Times New Roman"/>
                <w:b w:val="false"/>
                <w:i w:val="false"/>
                <w:color w:val="000000"/>
                <w:sz w:val="20"/>
              </w:rPr>
              <w:t>
</w:t>
            </w:r>
            <w:r>
              <w:rPr>
                <w:rFonts w:ascii="Times New Roman"/>
                <w:b w:val="false"/>
                <w:i w:val="false"/>
                <w:color w:val="000000"/>
                <w:sz w:val="20"/>
              </w:rPr>
              <w:t>СК 2, 10,12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режимы работы импульсных устройств и их параметры;</w:t>
            </w:r>
            <w:r>
              <w:br/>
            </w:r>
            <w:r>
              <w:rPr>
                <w:rFonts w:ascii="Times New Roman"/>
                <w:b w:val="false"/>
                <w:i w:val="false"/>
                <w:color w:val="000000"/>
                <w:sz w:val="20"/>
              </w:rPr>
              <w:t>
</w:t>
            </w:r>
            <w:r>
              <w:rPr>
                <w:rFonts w:ascii="Times New Roman"/>
                <w:b w:val="false"/>
                <w:i w:val="false"/>
                <w:color w:val="000000"/>
                <w:sz w:val="20"/>
              </w:rPr>
              <w:t>- системы управления ЭПС с тиристорно-импульсным регулированием;</w:t>
            </w:r>
            <w:r>
              <w:br/>
            </w:r>
            <w:r>
              <w:rPr>
                <w:rFonts w:ascii="Times New Roman"/>
                <w:b w:val="false"/>
                <w:i w:val="false"/>
                <w:color w:val="000000"/>
                <w:sz w:val="20"/>
              </w:rPr>
              <w:t>
</w:t>
            </w:r>
            <w:r>
              <w:rPr>
                <w:rFonts w:ascii="Times New Roman"/>
                <w:b w:val="false"/>
                <w:i w:val="false"/>
                <w:color w:val="000000"/>
                <w:sz w:val="20"/>
              </w:rPr>
              <w:t>- оборудование и схемы ЭПС с электронными системами управления на городском электрическом транспорте;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полупроводниковый прибор для заданных условий работы;</w:t>
            </w:r>
            <w:r>
              <w:br/>
            </w:r>
            <w:r>
              <w:rPr>
                <w:rFonts w:ascii="Times New Roman"/>
                <w:b w:val="false"/>
                <w:i w:val="false"/>
                <w:color w:val="000000"/>
                <w:sz w:val="20"/>
              </w:rPr>
              <w:t>
</w:t>
            </w:r>
            <w:r>
              <w:rPr>
                <w:rFonts w:ascii="Times New Roman"/>
                <w:b w:val="false"/>
                <w:i w:val="false"/>
                <w:color w:val="000000"/>
                <w:sz w:val="20"/>
              </w:rPr>
              <w:t>- сравнивать различные схемы пуска ТЭД и выбирать наиболее приемлемую схему для заданного режима работы;</w:t>
            </w:r>
            <w:r>
              <w:br/>
            </w:r>
            <w:r>
              <w:rPr>
                <w:rFonts w:ascii="Times New Roman"/>
                <w:b w:val="false"/>
                <w:i w:val="false"/>
                <w:color w:val="000000"/>
                <w:sz w:val="20"/>
              </w:rPr>
              <w:t>
</w:t>
            </w:r>
            <w:r>
              <w:rPr>
                <w:rFonts w:ascii="Times New Roman"/>
                <w:b w:val="false"/>
                <w:i w:val="false"/>
                <w:color w:val="000000"/>
                <w:sz w:val="20"/>
              </w:rPr>
              <w:t>- находить и устранять неисправности в электронных системах управления;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определения неисправного узла в схеме управления; настройки блока управления;</w:t>
            </w:r>
            <w:r>
              <w:br/>
            </w:r>
            <w:r>
              <w:rPr>
                <w:rFonts w:ascii="Times New Roman"/>
                <w:b w:val="false"/>
                <w:i w:val="false"/>
                <w:color w:val="000000"/>
                <w:sz w:val="20"/>
              </w:rPr>
              <w:t>
</w:t>
            </w:r>
            <w:r>
              <w:rPr>
                <w:rFonts w:ascii="Times New Roman"/>
                <w:b w:val="false"/>
                <w:i w:val="false"/>
                <w:color w:val="000000"/>
                <w:sz w:val="20"/>
              </w:rPr>
              <w:t>- определения неисправностей с помощью приборов.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системы управления:</w:t>
            </w:r>
            <w:r>
              <w:br/>
            </w:r>
            <w:r>
              <w:rPr>
                <w:rFonts w:ascii="Times New Roman"/>
                <w:b w:val="false"/>
                <w:i w:val="false"/>
                <w:color w:val="000000"/>
                <w:sz w:val="20"/>
              </w:rPr>
              <w:t>
</w:t>
            </w:r>
            <w:r>
              <w:rPr>
                <w:rFonts w:ascii="Times New Roman"/>
                <w:b w:val="false"/>
                <w:i w:val="false"/>
                <w:color w:val="000000"/>
                <w:sz w:val="20"/>
              </w:rPr>
              <w:t>полупроводниковые приборы, применяемые в электронных системах, классификация, параметры работы, обозначения в схемах; тиристорно-импульсное управление тяговыми двигателями на подвижном составе городского электрического транспорта; работа схемы при торможении и разгоне трамваев и троллейбусов; тиристорное зарядное устройство вагона КТМ-5М3; неисправности и способы их устранения в электронных системах управления.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работы тяговой сети; типы и конструкцию контактных подвесок и поддерживающих устройств; конструкцию, правила монтажа и эксплуатацию кабельных линий; структуру и классификацию тяговых подстанций, их схемы питания;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объем работ осмотром участка линий;</w:t>
            </w:r>
            <w:r>
              <w:br/>
            </w:r>
            <w:r>
              <w:rPr>
                <w:rFonts w:ascii="Times New Roman"/>
                <w:b w:val="false"/>
                <w:i w:val="false"/>
                <w:color w:val="000000"/>
                <w:sz w:val="20"/>
              </w:rPr>
              <w:t>
</w:t>
            </w:r>
            <w:r>
              <w:rPr>
                <w:rFonts w:ascii="Times New Roman"/>
                <w:b w:val="false"/>
                <w:i w:val="false"/>
                <w:color w:val="000000"/>
                <w:sz w:val="20"/>
              </w:rPr>
              <w:t>- правильно организовать работу по ремонту и монтажу кабельных линий;</w:t>
            </w:r>
            <w:r>
              <w:br/>
            </w:r>
            <w:r>
              <w:rPr>
                <w:rFonts w:ascii="Times New Roman"/>
                <w:b w:val="false"/>
                <w:i w:val="false"/>
                <w:color w:val="000000"/>
                <w:sz w:val="20"/>
              </w:rPr>
              <w:t>
</w:t>
            </w:r>
            <w:r>
              <w:rPr>
                <w:rFonts w:ascii="Times New Roman"/>
                <w:b w:val="false"/>
                <w:i w:val="false"/>
                <w:color w:val="000000"/>
                <w:sz w:val="20"/>
              </w:rPr>
              <w:t>- анализировать результаты измерений, проведенных на участке;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оценки состояния участка контактной сети;</w:t>
            </w:r>
            <w:r>
              <w:br/>
            </w:r>
            <w:r>
              <w:rPr>
                <w:rFonts w:ascii="Times New Roman"/>
                <w:b w:val="false"/>
                <w:i w:val="false"/>
                <w:color w:val="000000"/>
                <w:sz w:val="20"/>
              </w:rPr>
              <w:t>
</w:t>
            </w:r>
            <w:r>
              <w:rPr>
                <w:rFonts w:ascii="Times New Roman"/>
                <w:b w:val="false"/>
                <w:i w:val="false"/>
                <w:color w:val="000000"/>
                <w:sz w:val="20"/>
              </w:rPr>
              <w:t>- определения мест повреждения кабельных линий;</w:t>
            </w:r>
            <w:r>
              <w:br/>
            </w:r>
            <w:r>
              <w:rPr>
                <w:rFonts w:ascii="Times New Roman"/>
                <w:b w:val="false"/>
                <w:i w:val="false"/>
                <w:color w:val="000000"/>
                <w:sz w:val="20"/>
              </w:rPr>
              <w:t>
</w:t>
            </w:r>
            <w:r>
              <w:rPr>
                <w:rFonts w:ascii="Times New Roman"/>
                <w:b w:val="false"/>
                <w:i w:val="false"/>
                <w:color w:val="000000"/>
                <w:sz w:val="20"/>
              </w:rPr>
              <w:t>- измерения блуждающих токов.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Тяговые подстанции, контактные и кабельные сети городского электрического транспорта:</w:t>
            </w:r>
            <w:r>
              <w:br/>
            </w:r>
            <w:r>
              <w:rPr>
                <w:rFonts w:ascii="Times New Roman"/>
                <w:b w:val="false"/>
                <w:i w:val="false"/>
                <w:color w:val="000000"/>
                <w:sz w:val="20"/>
              </w:rPr>
              <w:t>
</w:t>
            </w:r>
            <w:r>
              <w:rPr>
                <w:rFonts w:ascii="Times New Roman"/>
                <w:b w:val="false"/>
                <w:i w:val="false"/>
                <w:color w:val="000000"/>
                <w:sz w:val="20"/>
              </w:rPr>
              <w:t>материалы изготовления и подвесная арматура контактной сети; взаимодействие токоприемника с контактной сетью; опорные и поддерживающие конструкции контактной сети; монтаж и эксплуатация кабельных линий; общие сведения о тяговых подстанциях; устройство и эксплуатация аппаратов распределительных устройств переменного и выпрямленного тока; схемы тяговых подстанций; рельсовая сеть трамвая.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СК 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пассажирские потоки; маршрутную систему; пропускную и провозную способность транспорта; интервалы движения;</w:t>
            </w:r>
            <w:r>
              <w:br/>
            </w:r>
            <w:r>
              <w:rPr>
                <w:rFonts w:ascii="Times New Roman"/>
                <w:b w:val="false"/>
                <w:i w:val="false"/>
                <w:color w:val="000000"/>
                <w:sz w:val="20"/>
              </w:rPr>
              <w:t>
</w:t>
            </w:r>
            <w:r>
              <w:rPr>
                <w:rFonts w:ascii="Times New Roman"/>
                <w:b w:val="false"/>
                <w:i w:val="false"/>
                <w:color w:val="000000"/>
                <w:sz w:val="20"/>
              </w:rPr>
              <w:t>- понятия о подъезде, о расписании движения поездов;</w:t>
            </w:r>
            <w:r>
              <w:br/>
            </w:r>
            <w:r>
              <w:rPr>
                <w:rFonts w:ascii="Times New Roman"/>
                <w:b w:val="false"/>
                <w:i w:val="false"/>
                <w:color w:val="000000"/>
                <w:sz w:val="20"/>
              </w:rPr>
              <w:t>
</w:t>
            </w:r>
            <w:r>
              <w:rPr>
                <w:rFonts w:ascii="Times New Roman"/>
                <w:b w:val="false"/>
                <w:i w:val="false"/>
                <w:color w:val="000000"/>
                <w:sz w:val="20"/>
              </w:rPr>
              <w:t>- графики движения поездов;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вариантов маршрутных схем транспортного обслуживания;</w:t>
            </w:r>
            <w:r>
              <w:br/>
            </w:r>
            <w:r>
              <w:rPr>
                <w:rFonts w:ascii="Times New Roman"/>
                <w:b w:val="false"/>
                <w:i w:val="false"/>
                <w:color w:val="000000"/>
                <w:sz w:val="20"/>
              </w:rPr>
              <w:t>
</w:t>
            </w:r>
            <w:r>
              <w:rPr>
                <w:rFonts w:ascii="Times New Roman"/>
                <w:b w:val="false"/>
                <w:i w:val="false"/>
                <w:color w:val="000000"/>
                <w:sz w:val="20"/>
              </w:rPr>
              <w:t>- собирать и обрабатывать информацию о пассажирских потоках на действующей сети и разрабатывать маршрутные расписания;</w:t>
            </w:r>
            <w:r>
              <w:br/>
            </w:r>
            <w:r>
              <w:rPr>
                <w:rFonts w:ascii="Times New Roman"/>
                <w:b w:val="false"/>
                <w:i w:val="false"/>
                <w:color w:val="000000"/>
                <w:sz w:val="20"/>
              </w:rPr>
              <w:t>
</w:t>
            </w:r>
            <w:r>
              <w:rPr>
                <w:rFonts w:ascii="Times New Roman"/>
                <w:b w:val="false"/>
                <w:i w:val="false"/>
                <w:color w:val="000000"/>
                <w:sz w:val="20"/>
              </w:rPr>
              <w:t>- решать задачи оперативного управления движением;</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определения рациональности замены длинного маршрута двумя короткими;</w:t>
            </w:r>
            <w:r>
              <w:br/>
            </w:r>
            <w:r>
              <w:rPr>
                <w:rFonts w:ascii="Times New Roman"/>
                <w:b w:val="false"/>
                <w:i w:val="false"/>
                <w:color w:val="000000"/>
                <w:sz w:val="20"/>
              </w:rPr>
              <w:t>
</w:t>
            </w:r>
            <w:r>
              <w:rPr>
                <w:rFonts w:ascii="Times New Roman"/>
                <w:b w:val="false"/>
                <w:i w:val="false"/>
                <w:color w:val="000000"/>
                <w:sz w:val="20"/>
              </w:rPr>
              <w:t>- расчета скоростей движения.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 городского транспорта:</w:t>
            </w:r>
            <w:r>
              <w:br/>
            </w:r>
            <w:r>
              <w:rPr>
                <w:rFonts w:ascii="Times New Roman"/>
                <w:b w:val="false"/>
                <w:i w:val="false"/>
                <w:color w:val="000000"/>
                <w:sz w:val="20"/>
              </w:rPr>
              <w:t>
</w:t>
            </w:r>
            <w:r>
              <w:rPr>
                <w:rFonts w:ascii="Times New Roman"/>
                <w:b w:val="false"/>
                <w:i w:val="false"/>
                <w:color w:val="000000"/>
                <w:sz w:val="20"/>
              </w:rPr>
              <w:t>маршрутная система города; уличная сеть; особенности обслуживания населения в поездках; методы обслуживания пассажиропотоков; линейные обустройства транспортной сети; расписание движения подвижного состава; определение потребного количества единиц подвижного состава на линии; методы восстановления нарушенного движения; виды и значение расписаний движений; диспетчерская система управления движением; организационная структура диспетчерского руководства.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8</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и структурную схему электрооборудования;</w:t>
            </w:r>
            <w:r>
              <w:br/>
            </w:r>
            <w:r>
              <w:rPr>
                <w:rFonts w:ascii="Times New Roman"/>
                <w:b w:val="false"/>
                <w:i w:val="false"/>
                <w:color w:val="000000"/>
                <w:sz w:val="20"/>
              </w:rPr>
              <w:t>
</w:t>
            </w:r>
            <w:r>
              <w:rPr>
                <w:rFonts w:ascii="Times New Roman"/>
                <w:b w:val="false"/>
                <w:i w:val="false"/>
                <w:color w:val="000000"/>
                <w:sz w:val="20"/>
              </w:rPr>
              <w:t>- общую структуру системы зажигания;</w:t>
            </w:r>
            <w:r>
              <w:br/>
            </w:r>
            <w:r>
              <w:rPr>
                <w:rFonts w:ascii="Times New Roman"/>
                <w:b w:val="false"/>
                <w:i w:val="false"/>
                <w:color w:val="000000"/>
                <w:sz w:val="20"/>
              </w:rPr>
              <w:t>
</w:t>
            </w:r>
            <w:r>
              <w:rPr>
                <w:rFonts w:ascii="Times New Roman"/>
                <w:b w:val="false"/>
                <w:i w:val="false"/>
                <w:color w:val="000000"/>
                <w:sz w:val="20"/>
              </w:rPr>
              <w:t>- обеспечение информацией водителя;</w:t>
            </w:r>
            <w:r>
              <w:br/>
            </w:r>
            <w:r>
              <w:rPr>
                <w:rFonts w:ascii="Times New Roman"/>
                <w:b w:val="false"/>
                <w:i w:val="false"/>
                <w:color w:val="000000"/>
                <w:sz w:val="20"/>
              </w:rPr>
              <w:t>
</w:t>
            </w:r>
            <w:r>
              <w:rPr>
                <w:rFonts w:ascii="Times New Roman"/>
                <w:b w:val="false"/>
                <w:i w:val="false"/>
                <w:color w:val="000000"/>
                <w:sz w:val="20"/>
              </w:rPr>
              <w:t>- звуковые сигнальные приборы;</w:t>
            </w:r>
            <w:r>
              <w:br/>
            </w:r>
            <w:r>
              <w:rPr>
                <w:rFonts w:ascii="Times New Roman"/>
                <w:b w:val="false"/>
                <w:i w:val="false"/>
                <w:color w:val="000000"/>
                <w:sz w:val="20"/>
              </w:rPr>
              <w:t>
</w:t>
            </w:r>
            <w:r>
              <w:rPr>
                <w:rFonts w:ascii="Times New Roman"/>
                <w:b w:val="false"/>
                <w:i w:val="false"/>
                <w:color w:val="000000"/>
                <w:sz w:val="20"/>
              </w:rPr>
              <w:t>- приводные устройства;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алгоритм функционирования системы предотвращения столкновений автомобилей (СПСА);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автомобилей:</w:t>
            </w:r>
            <w:r>
              <w:br/>
            </w:r>
            <w:r>
              <w:rPr>
                <w:rFonts w:ascii="Times New Roman"/>
                <w:b w:val="false"/>
                <w:i w:val="false"/>
                <w:color w:val="000000"/>
                <w:sz w:val="20"/>
              </w:rPr>
              <w:t>
</w:t>
            </w:r>
            <w:r>
              <w:rPr>
                <w:rFonts w:ascii="Times New Roman"/>
                <w:b w:val="false"/>
                <w:i w:val="false"/>
                <w:color w:val="000000"/>
                <w:sz w:val="20"/>
              </w:rPr>
              <w:t>энергетическое обеспечение; система пуска и система зажигания; светотехническое оборудование; контрольно-информационное обеспечение; электроника в управлении системами двигателя; электроника в управлении трансмиссией; электроника в управлении вспомогательным электрооборудованием; автоматика в управлении тепловыми вспомогательными системами; перспективы развития автомобильного электрического и электронного оборудования.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рабочие процессы двигателей;</w:t>
            </w:r>
            <w:r>
              <w:br/>
            </w:r>
            <w:r>
              <w:rPr>
                <w:rFonts w:ascii="Times New Roman"/>
                <w:b w:val="false"/>
                <w:i w:val="false"/>
                <w:color w:val="000000"/>
                <w:sz w:val="20"/>
              </w:rPr>
              <w:t>
</w:t>
            </w:r>
            <w:r>
              <w:rPr>
                <w:rFonts w:ascii="Times New Roman"/>
                <w:b w:val="false"/>
                <w:i w:val="false"/>
                <w:color w:val="000000"/>
                <w:sz w:val="20"/>
              </w:rPr>
              <w:t>- состав и свойства топлив;</w:t>
            </w:r>
            <w:r>
              <w:br/>
            </w:r>
            <w:r>
              <w:rPr>
                <w:rFonts w:ascii="Times New Roman"/>
                <w:b w:val="false"/>
                <w:i w:val="false"/>
                <w:color w:val="000000"/>
                <w:sz w:val="20"/>
              </w:rPr>
              <w:t>
</w:t>
            </w:r>
            <w:r>
              <w:rPr>
                <w:rFonts w:ascii="Times New Roman"/>
                <w:b w:val="false"/>
                <w:i w:val="false"/>
                <w:color w:val="000000"/>
                <w:sz w:val="20"/>
              </w:rPr>
              <w:t>- процессы газообмена;</w:t>
            </w:r>
            <w:r>
              <w:br/>
            </w:r>
            <w:r>
              <w:rPr>
                <w:rFonts w:ascii="Times New Roman"/>
                <w:b w:val="false"/>
                <w:i w:val="false"/>
                <w:color w:val="000000"/>
                <w:sz w:val="20"/>
              </w:rPr>
              <w:t>
</w:t>
            </w:r>
            <w:r>
              <w:rPr>
                <w:rFonts w:ascii="Times New Roman"/>
                <w:b w:val="false"/>
                <w:i w:val="false"/>
                <w:color w:val="000000"/>
                <w:sz w:val="20"/>
              </w:rPr>
              <w:t>- механические потери в двигателе;</w:t>
            </w:r>
            <w:r>
              <w:br/>
            </w:r>
            <w:r>
              <w:rPr>
                <w:rFonts w:ascii="Times New Roman"/>
                <w:b w:val="false"/>
                <w:i w:val="false"/>
                <w:color w:val="000000"/>
                <w:sz w:val="20"/>
              </w:rPr>
              <w:t>
</w:t>
            </w:r>
            <w:r>
              <w:rPr>
                <w:rFonts w:ascii="Times New Roman"/>
                <w:b w:val="false"/>
                <w:i w:val="false"/>
                <w:color w:val="000000"/>
                <w:sz w:val="20"/>
              </w:rPr>
              <w:t>- конструкции двигателей;</w:t>
            </w:r>
            <w:r>
              <w:br/>
            </w:r>
            <w:r>
              <w:rPr>
                <w:rFonts w:ascii="Times New Roman"/>
                <w:b w:val="false"/>
                <w:i w:val="false"/>
                <w:color w:val="000000"/>
                <w:sz w:val="20"/>
              </w:rPr>
              <w:t>
</w:t>
            </w:r>
            <w:r>
              <w:rPr>
                <w:rFonts w:ascii="Times New Roman"/>
                <w:b w:val="false"/>
                <w:i w:val="false"/>
                <w:color w:val="000000"/>
                <w:sz w:val="20"/>
              </w:rPr>
              <w:t>- свойства автомобиля, их оценочные параметры и определения;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теоретический анализ эксплуатационных свойств автомобиля;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автомобилей и двигателей:</w:t>
            </w:r>
            <w:r>
              <w:br/>
            </w:r>
            <w:r>
              <w:rPr>
                <w:rFonts w:ascii="Times New Roman"/>
                <w:b w:val="false"/>
                <w:i w:val="false"/>
                <w:color w:val="000000"/>
                <w:sz w:val="20"/>
              </w:rPr>
              <w:t>
</w:t>
            </w:r>
            <w:r>
              <w:rPr>
                <w:rFonts w:ascii="Times New Roman"/>
                <w:b w:val="false"/>
                <w:i w:val="false"/>
                <w:color w:val="000000"/>
                <w:sz w:val="20"/>
              </w:rPr>
              <w:t>теория, динамика и конструкция двигателя; классификация двигателей; тепловые двигатели; поршневые ДВС; рабочие процессы двигателя; энергетический баланс и экономико-энергетические показатели двигателя; методы форсирования двигателя; понятие о характеристиках двигателя; топлива и их свойства; состав и свойства топлив; характеристики двигателей; теория автомобиля; эксплуатационные свойства автомобиля; тягово-динамические показатели автомобиля; торможение автомобиля; топливная экономичность автомобиля; устойчивость и управляемость автомобиля; проходимость и плавность хода автомобиля.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 подъемно-транспортных механизмов и машин; сварочных, электротермических установок; металлорежущих станков; предприятий черной и цветной металлургии; распределительных устройств, трансформаторных подстанций, кабельных и воздушных линий электропередачи напряжением до 35 кВ включительно;</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источник света, светильники;</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рассчитывать, выбирать и проверять электродвигатели на все механизмы кранов и лифтов;</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электропривод, аппараты управления, защиты, коммутации;</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электрического и электромеханического оборудования предприятий черной и цветной металлургии;</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электрооборудования технологических установок и общепромышленных механизмов.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металлургии:</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электротермические установки: их классификация; печи сопротивления; электрооборудование дуговых печей; электрооборудование индукционных печей и установок; схемы управления индукционными установками; электрооборудование сварочных установок; сварочные преобразователи, автоматизация сварочных установок; электрооборудование подъемно-транспортных установок; расчет и выбор электроприводов и электрооборудования кранов; релейно-контакторное и бесконтактное управление подъемными кранами; магнитные и грейферные краны; схемы управления кранами; электрооборудование грузовых и пассажирских лифтов; электрооборудование механизмов поточно-транспортных систем; электрооборудование непрерывного транспорта; электрооборудование во взрыво и пожароопасных помещениях; электрооборудование предприятий черной металлургии; электрооборудование предприятий цветной металлургии; электрооборудование обогатительных фабрик; особенности электроприводов дробилок, мельниц, механизмов обогащения, электромагнитных сепараторов, сгустителей, механизмов обезвоживания концентратов; электрооборудование металлургических цехов: сушилок шихты, обжиговых печей, агломерационных машин, конвертеров, разливочных машин, механизмов электрогазоочистки; типы электрофильтров.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порядок производства оперативных переключений;</w:t>
            </w:r>
            <w:r>
              <w:br/>
            </w:r>
            <w:r>
              <w:rPr>
                <w:rFonts w:ascii="Times New Roman"/>
                <w:b w:val="false"/>
                <w:i w:val="false"/>
                <w:color w:val="000000"/>
                <w:sz w:val="20"/>
              </w:rPr>
              <w:t>
</w:t>
            </w:r>
            <w:r>
              <w:rPr>
                <w:rFonts w:ascii="Times New Roman"/>
                <w:b w:val="false"/>
                <w:i w:val="false"/>
                <w:color w:val="000000"/>
                <w:sz w:val="20"/>
              </w:rPr>
              <w:t>- требования к монтажу электрооборудования предприятий;</w:t>
            </w:r>
            <w:r>
              <w:br/>
            </w:r>
            <w:r>
              <w:rPr>
                <w:rFonts w:ascii="Times New Roman"/>
                <w:b w:val="false"/>
                <w:i w:val="false"/>
                <w:color w:val="000000"/>
                <w:sz w:val="20"/>
              </w:rPr>
              <w:t>
</w:t>
            </w:r>
            <w:r>
              <w:rPr>
                <w:rFonts w:ascii="Times New Roman"/>
                <w:b w:val="false"/>
                <w:i w:val="false"/>
                <w:color w:val="000000"/>
                <w:sz w:val="20"/>
              </w:rPr>
              <w:t>- технологию ремонтных и монтажных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r>
              <w:br/>
            </w:r>
            <w:r>
              <w:rPr>
                <w:rFonts w:ascii="Times New Roman"/>
                <w:b w:val="false"/>
                <w:i w:val="false"/>
                <w:color w:val="000000"/>
                <w:sz w:val="20"/>
              </w:rPr>
              <w:t>
</w:t>
            </w:r>
            <w:r>
              <w:rPr>
                <w:rFonts w:ascii="Times New Roman"/>
                <w:b w:val="false"/>
                <w:i w:val="false"/>
                <w:color w:val="000000"/>
                <w:sz w:val="20"/>
              </w:rPr>
              <w:t>- определять коэффициент загрузки и перегрузки трансформаторов;</w:t>
            </w:r>
            <w:r>
              <w:br/>
            </w:r>
            <w:r>
              <w:rPr>
                <w:rFonts w:ascii="Times New Roman"/>
                <w:b w:val="false"/>
                <w:i w:val="false"/>
                <w:color w:val="000000"/>
                <w:sz w:val="20"/>
              </w:rPr>
              <w:t>
</w:t>
            </w:r>
            <w:r>
              <w:rPr>
                <w:rFonts w:ascii="Times New Roman"/>
                <w:b w:val="false"/>
                <w:i w:val="false"/>
                <w:color w:val="000000"/>
                <w:sz w:val="20"/>
              </w:rPr>
              <w:t>- проводить осмотр распределительного устройства, контроль состояния контактов;</w:t>
            </w:r>
            <w:r>
              <w:br/>
            </w:r>
            <w:r>
              <w:rPr>
                <w:rFonts w:ascii="Times New Roman"/>
                <w:b w:val="false"/>
                <w:i w:val="false"/>
                <w:color w:val="000000"/>
                <w:sz w:val="20"/>
              </w:rPr>
              <w:t>
</w:t>
            </w:r>
            <w:r>
              <w:rPr>
                <w:rFonts w:ascii="Times New Roman"/>
                <w:b w:val="false"/>
                <w:i w:val="false"/>
                <w:color w:val="000000"/>
                <w:sz w:val="20"/>
              </w:rPr>
              <w:t>- выполнять оперативные переключения на тренажере;</w:t>
            </w:r>
            <w:r>
              <w:br/>
            </w:r>
            <w:r>
              <w:rPr>
                <w:rFonts w:ascii="Times New Roman"/>
                <w:b w:val="false"/>
                <w:i w:val="false"/>
                <w:color w:val="000000"/>
                <w:sz w:val="20"/>
              </w:rPr>
              <w:t>
</w:t>
            </w:r>
            <w:r>
              <w:rPr>
                <w:rFonts w:ascii="Times New Roman"/>
                <w:b w:val="false"/>
                <w:i w:val="false"/>
                <w:color w:val="000000"/>
                <w:sz w:val="20"/>
              </w:rPr>
              <w:t>- составлять сетевые графики на ремонт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составления графиков и технологических карт ремонта;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электрооборудования;</w:t>
            </w:r>
            <w:r>
              <w:br/>
            </w:r>
            <w:r>
              <w:rPr>
                <w:rFonts w:ascii="Times New Roman"/>
                <w:b w:val="false"/>
                <w:i w:val="false"/>
                <w:color w:val="000000"/>
                <w:sz w:val="20"/>
              </w:rPr>
              <w:t>
</w:t>
            </w:r>
            <w:r>
              <w:rPr>
                <w:rFonts w:ascii="Times New Roman"/>
                <w:b w:val="false"/>
                <w:i w:val="false"/>
                <w:color w:val="000000"/>
                <w:sz w:val="20"/>
              </w:rPr>
              <w:t>- пользования контрольно- измерительными приборами; инструментом для производства слесарных работ;</w:t>
            </w:r>
            <w:r>
              <w:br/>
            </w:r>
            <w:r>
              <w:rPr>
                <w:rFonts w:ascii="Times New Roman"/>
                <w:b w:val="false"/>
                <w:i w:val="false"/>
                <w:color w:val="000000"/>
                <w:sz w:val="20"/>
              </w:rPr>
              <w:t>
</w:t>
            </w:r>
            <w:r>
              <w:rPr>
                <w:rFonts w:ascii="Times New Roman"/>
                <w:b w:val="false"/>
                <w:i w:val="false"/>
                <w:color w:val="000000"/>
                <w:sz w:val="20"/>
              </w:rPr>
              <w:t>- монтажа осветительной электропроводки, элементов воздушных линий электропередач.</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организация эксплуатации и приемка смонтированного электрооборудования предприятий металлургии; эксплуатация внутренних электрических сетей и освещения предприятии металлургии,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СК 2,4,5,6,9,10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составления кинематической схемы ЭП;</w:t>
            </w:r>
            <w:r>
              <w:br/>
            </w:r>
            <w:r>
              <w:rPr>
                <w:rFonts w:ascii="Times New Roman"/>
                <w:b w:val="false"/>
                <w:i w:val="false"/>
                <w:color w:val="000000"/>
                <w:sz w:val="20"/>
              </w:rPr>
              <w:t>
</w:t>
            </w:r>
            <w:r>
              <w:rPr>
                <w:rFonts w:ascii="Times New Roman"/>
                <w:b w:val="false"/>
                <w:i w:val="false"/>
                <w:color w:val="000000"/>
                <w:sz w:val="20"/>
              </w:rPr>
              <w:t>- определения моментов инерции;</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электропривода.</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двигателя в сеть;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 структура и расчетные схемы механической части электропривода; неустановившееся механическое движение электропривода; понятие регулирования координат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2,3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структурные схемы автоматизированного электропривода;</w:t>
            </w:r>
            <w:r>
              <w:br/>
            </w:r>
            <w:r>
              <w:rPr>
                <w:rFonts w:ascii="Times New Roman"/>
                <w:b w:val="false"/>
                <w:i w:val="false"/>
                <w:color w:val="000000"/>
                <w:sz w:val="20"/>
              </w:rPr>
              <w:t>
</w:t>
            </w:r>
            <w:r>
              <w:rPr>
                <w:rFonts w:ascii="Times New Roman"/>
                <w:b w:val="false"/>
                <w:i w:val="false"/>
                <w:color w:val="000000"/>
                <w:sz w:val="20"/>
              </w:rPr>
              <w:t>- основные виды обратных связей;</w:t>
            </w:r>
            <w:r>
              <w:br/>
            </w:r>
            <w:r>
              <w:rPr>
                <w:rFonts w:ascii="Times New Roman"/>
                <w:b w:val="false"/>
                <w:i w:val="false"/>
                <w:color w:val="000000"/>
                <w:sz w:val="20"/>
              </w:rPr>
              <w:t>
</w:t>
            </w:r>
            <w:r>
              <w:rPr>
                <w:rFonts w:ascii="Times New Roman"/>
                <w:b w:val="false"/>
                <w:i w:val="false"/>
                <w:color w:val="000000"/>
                <w:sz w:val="20"/>
              </w:rPr>
              <w:t>- аналоговые и дискретные элементы схем управления;</w:t>
            </w:r>
            <w:r>
              <w:br/>
            </w:r>
            <w:r>
              <w:rPr>
                <w:rFonts w:ascii="Times New Roman"/>
                <w:b w:val="false"/>
                <w:i w:val="false"/>
                <w:color w:val="000000"/>
                <w:sz w:val="20"/>
              </w:rPr>
              <w:t>
</w:t>
            </w:r>
            <w:r>
              <w:rPr>
                <w:rFonts w:ascii="Times New Roman"/>
                <w:b w:val="false"/>
                <w:i w:val="false"/>
                <w:color w:val="000000"/>
                <w:sz w:val="20"/>
              </w:rPr>
              <w:t>- типовые узлы схем управления; замкнутые схемы электроприводов с полупроводниковыми силовыми преобразователями;</w:t>
            </w:r>
            <w:r>
              <w:br/>
            </w:r>
            <w:r>
              <w:rPr>
                <w:rFonts w:ascii="Times New Roman"/>
                <w:b w:val="false"/>
                <w:i w:val="false"/>
                <w:color w:val="000000"/>
                <w:sz w:val="20"/>
              </w:rPr>
              <w:t>
</w:t>
            </w:r>
            <w:r>
              <w:rPr>
                <w:rFonts w:ascii="Times New Roman"/>
                <w:b w:val="false"/>
                <w:i w:val="false"/>
                <w:color w:val="000000"/>
                <w:sz w:val="20"/>
              </w:rPr>
              <w:t>- принцип построения следящего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аппараты по основным параметрам;</w:t>
            </w:r>
            <w:r>
              <w:br/>
            </w:r>
            <w:r>
              <w:rPr>
                <w:rFonts w:ascii="Times New Roman"/>
                <w:b w:val="false"/>
                <w:i w:val="false"/>
                <w:color w:val="000000"/>
                <w:sz w:val="20"/>
              </w:rPr>
              <w:t>
</w:t>
            </w:r>
            <w:r>
              <w:rPr>
                <w:rFonts w:ascii="Times New Roman"/>
                <w:b w:val="false"/>
                <w:i w:val="false"/>
                <w:color w:val="000000"/>
                <w:sz w:val="20"/>
              </w:rPr>
              <w:t>-читать схемы релейно-контакторные;</w:t>
            </w:r>
            <w:r>
              <w:br/>
            </w:r>
            <w:r>
              <w:rPr>
                <w:rFonts w:ascii="Times New Roman"/>
                <w:b w:val="false"/>
                <w:i w:val="false"/>
                <w:color w:val="000000"/>
                <w:sz w:val="20"/>
              </w:rPr>
              <w:t>
</w:t>
            </w:r>
            <w:r>
              <w:rPr>
                <w:rFonts w:ascii="Times New Roman"/>
                <w:b w:val="false"/>
                <w:i w:val="false"/>
                <w:color w:val="000000"/>
                <w:sz w:val="20"/>
              </w:rPr>
              <w:t>- составлять несложные принципиальные схемы пусковых двигателей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составлять монтажные схемы;</w:t>
            </w:r>
            <w:r>
              <w:br/>
            </w:r>
            <w:r>
              <w:rPr>
                <w:rFonts w:ascii="Times New Roman"/>
                <w:b w:val="false"/>
                <w:i w:val="false"/>
                <w:color w:val="000000"/>
                <w:sz w:val="20"/>
              </w:rPr>
              <w:t>
</w:t>
            </w:r>
            <w:r>
              <w:rPr>
                <w:rFonts w:ascii="Times New Roman"/>
                <w:b w:val="false"/>
                <w:i w:val="false"/>
                <w:color w:val="000000"/>
                <w:sz w:val="20"/>
              </w:rPr>
              <w:t>- строить замкнутую САУ ЭП;</w:t>
            </w:r>
            <w:r>
              <w:br/>
            </w:r>
            <w:r>
              <w:rPr>
                <w:rFonts w:ascii="Times New Roman"/>
                <w:b w:val="false"/>
                <w:i w:val="false"/>
                <w:color w:val="000000"/>
                <w:sz w:val="20"/>
              </w:rPr>
              <w:t>
</w:t>
            </w:r>
            <w:r>
              <w:rPr>
                <w:rFonts w:ascii="Times New Roman"/>
                <w:b w:val="false"/>
                <w:i w:val="false"/>
                <w:color w:val="000000"/>
                <w:sz w:val="20"/>
              </w:rPr>
              <w:t>- рассчитывать надежность несложной САУ ЭП;</w:t>
            </w:r>
            <w:r>
              <w:br/>
            </w:r>
            <w:r>
              <w:rPr>
                <w:rFonts w:ascii="Times New Roman"/>
                <w:b w:val="false"/>
                <w:i w:val="false"/>
                <w:color w:val="000000"/>
                <w:sz w:val="20"/>
              </w:rPr>
              <w:t>
</w:t>
            </w:r>
            <w:r>
              <w:rPr>
                <w:rFonts w:ascii="Times New Roman"/>
                <w:b w:val="false"/>
                <w:i w:val="false"/>
                <w:color w:val="000000"/>
                <w:sz w:val="20"/>
              </w:rPr>
              <w:t>- определять коэффициент безотказной работы каждого элемента;</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монтажа несложных схем;</w:t>
            </w:r>
            <w:r>
              <w:br/>
            </w:r>
            <w:r>
              <w:rPr>
                <w:rFonts w:ascii="Times New Roman"/>
                <w:b w:val="false"/>
                <w:i w:val="false"/>
                <w:color w:val="000000"/>
                <w:sz w:val="20"/>
              </w:rPr>
              <w:t>
</w:t>
            </w:r>
            <w:r>
              <w:rPr>
                <w:rFonts w:ascii="Times New Roman"/>
                <w:b w:val="false"/>
                <w:i w:val="false"/>
                <w:color w:val="000000"/>
                <w:sz w:val="20"/>
              </w:rPr>
              <w:t>- устранения неисправности;</w:t>
            </w:r>
            <w:r>
              <w:br/>
            </w:r>
            <w:r>
              <w:rPr>
                <w:rFonts w:ascii="Times New Roman"/>
                <w:b w:val="false"/>
                <w:i w:val="false"/>
                <w:color w:val="000000"/>
                <w:sz w:val="20"/>
              </w:rPr>
              <w:t>
</w:t>
            </w:r>
            <w:r>
              <w:rPr>
                <w:rFonts w:ascii="Times New Roman"/>
                <w:b w:val="false"/>
                <w:i w:val="false"/>
                <w:color w:val="000000"/>
                <w:sz w:val="20"/>
              </w:rPr>
              <w:t>- перевода аналогового сигнала в цифровой;</w:t>
            </w:r>
            <w:r>
              <w:br/>
            </w:r>
            <w:r>
              <w:rPr>
                <w:rFonts w:ascii="Times New Roman"/>
                <w:b w:val="false"/>
                <w:i w:val="false"/>
                <w:color w:val="000000"/>
                <w:sz w:val="20"/>
              </w:rPr>
              <w:t>
</w:t>
            </w:r>
            <w:r>
              <w:rPr>
                <w:rFonts w:ascii="Times New Roman"/>
                <w:b w:val="false"/>
                <w:i w:val="false"/>
                <w:color w:val="000000"/>
                <w:sz w:val="20"/>
              </w:rPr>
              <w:t>- использования практических методов повышения надежности технического обслуживание и ремонта.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r>
              <w:br/>
            </w:r>
            <w:r>
              <w:rPr>
                <w:rFonts w:ascii="Times New Roman"/>
                <w:b w:val="false"/>
                <w:i w:val="false"/>
                <w:color w:val="000000"/>
                <w:sz w:val="20"/>
              </w:rPr>
              <w:t>
</w:t>
            </w:r>
            <w:r>
              <w:rPr>
                <w:rFonts w:ascii="Times New Roman"/>
                <w:b w:val="false"/>
                <w:i w:val="false"/>
                <w:color w:val="000000"/>
                <w:sz w:val="20"/>
              </w:rPr>
              <w:t>разомкнутые структуры электроприводов: элементы и устройства разомкнутых систем управления электроприводами;</w:t>
            </w:r>
            <w:r>
              <w:br/>
            </w:r>
            <w:r>
              <w:rPr>
                <w:rFonts w:ascii="Times New Roman"/>
                <w:b w:val="false"/>
                <w:i w:val="false"/>
                <w:color w:val="000000"/>
                <w:sz w:val="20"/>
              </w:rPr>
              <w:t>
</w:t>
            </w:r>
            <w:r>
              <w:rPr>
                <w:rFonts w:ascii="Times New Roman"/>
                <w:b w:val="false"/>
                <w:i w:val="false"/>
                <w:color w:val="000000"/>
                <w:sz w:val="20"/>
              </w:rPr>
              <w:t>разомкнутые системы управления электроприводами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замкнутые структуры электроприводов: элементы и устройства систем управления электроприводами, замкнутые системы управления электроприводами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электроприводы с программным управлением: классификация систем программного управления электроприводами;</w:t>
            </w:r>
            <w:r>
              <w:br/>
            </w:r>
            <w:r>
              <w:rPr>
                <w:rFonts w:ascii="Times New Roman"/>
                <w:b w:val="false"/>
                <w:i w:val="false"/>
                <w:color w:val="000000"/>
                <w:sz w:val="20"/>
              </w:rPr>
              <w:t>
</w:t>
            </w:r>
            <w:r>
              <w:rPr>
                <w:rFonts w:ascii="Times New Roman"/>
                <w:b w:val="false"/>
                <w:i w:val="false"/>
                <w:color w:val="000000"/>
                <w:sz w:val="20"/>
              </w:rPr>
              <w:t>системы электроприводов с числовым программным управлением;</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надежности электропривода, методы расчета и повышения надежности электроприводов.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построение схем электроснабжения цехов, предприятий;</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 производить расчет заземляющих устройств;</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чтения и составления схем;</w:t>
            </w:r>
            <w:r>
              <w:br/>
            </w:r>
            <w:r>
              <w:rPr>
                <w:rFonts w:ascii="Times New Roman"/>
                <w:b w:val="false"/>
                <w:i w:val="false"/>
                <w:color w:val="000000"/>
                <w:sz w:val="20"/>
              </w:rPr>
              <w:t>
</w:t>
            </w:r>
            <w:r>
              <w:rPr>
                <w:rFonts w:ascii="Times New Roman"/>
                <w:b w:val="false"/>
                <w:i w:val="false"/>
                <w:color w:val="000000"/>
                <w:sz w:val="20"/>
              </w:rPr>
              <w:t>- расчета токов короткого замыкания в системе электроснабжения;</w:t>
            </w:r>
            <w:r>
              <w:br/>
            </w:r>
            <w:r>
              <w:rPr>
                <w:rFonts w:ascii="Times New Roman"/>
                <w:b w:val="false"/>
                <w:i w:val="false"/>
                <w:color w:val="000000"/>
                <w:sz w:val="20"/>
              </w:rPr>
              <w:t>
</w:t>
            </w:r>
            <w:r>
              <w:rPr>
                <w:rFonts w:ascii="Times New Roman"/>
                <w:b w:val="false"/>
                <w:i w:val="false"/>
                <w:color w:val="000000"/>
                <w:sz w:val="20"/>
              </w:rPr>
              <w:t>- выбора и проверки реактора;</w:t>
            </w:r>
            <w:r>
              <w:br/>
            </w:r>
            <w:r>
              <w:rPr>
                <w:rFonts w:ascii="Times New Roman"/>
                <w:b w:val="false"/>
                <w:i w:val="false"/>
                <w:color w:val="000000"/>
                <w:sz w:val="20"/>
              </w:rPr>
              <w:t>
</w:t>
            </w:r>
            <w:r>
              <w:rPr>
                <w:rFonts w:ascii="Times New Roman"/>
                <w:b w:val="false"/>
                <w:i w:val="false"/>
                <w:color w:val="000000"/>
                <w:sz w:val="20"/>
              </w:rPr>
              <w:t>- выбора и проверки шин к устойчивости токов короткого замыкания;</w:t>
            </w:r>
            <w:r>
              <w:br/>
            </w:r>
            <w:r>
              <w:rPr>
                <w:rFonts w:ascii="Times New Roman"/>
                <w:b w:val="false"/>
                <w:i w:val="false"/>
                <w:color w:val="000000"/>
                <w:sz w:val="20"/>
              </w:rPr>
              <w:t>
</w:t>
            </w:r>
            <w:r>
              <w:rPr>
                <w:rFonts w:ascii="Times New Roman"/>
                <w:b w:val="false"/>
                <w:i w:val="false"/>
                <w:color w:val="000000"/>
                <w:sz w:val="20"/>
              </w:rPr>
              <w:t>- расчета электрических нагрузок на шинах 0,4 кВ цеховой подстанции;</w:t>
            </w:r>
            <w:r>
              <w:br/>
            </w:r>
            <w:r>
              <w:rPr>
                <w:rFonts w:ascii="Times New Roman"/>
                <w:b w:val="false"/>
                <w:i w:val="false"/>
                <w:color w:val="000000"/>
                <w:sz w:val="20"/>
              </w:rPr>
              <w:t>
</w:t>
            </w:r>
            <w:r>
              <w:rPr>
                <w:rFonts w:ascii="Times New Roman"/>
                <w:b w:val="false"/>
                <w:i w:val="false"/>
                <w:color w:val="000000"/>
                <w:sz w:val="20"/>
              </w:rPr>
              <w:t>- испытания изоляции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расчета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 расчета по выбору сечений проводниковой продукции, по допустимому току и экономической плотности тока- - расчета заземляющих устройств и их выполнения.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металлургии:</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 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расчет электрических нагрузок в электроустановках напряжением до 1000В; расчет электрических нагрузок осветительных сетей; регулирование напряжения и компенсация реактивной мощности; выбор сечения проводов и кабелей по допустимому нагреву электрическим током и экономической плотности тока; защита электрических сетей в установках напряжением до 1000В; выбор и расчет электрических сетей по потере напряжения; внутризаводское электроснабжение предприятий, короткие замыкания, расчет величин токов коротких замыканий; выбор высоковольтных токоведущих частей и аппаратов на подстанциях с учетом действия токов короткого замыкания; картограмма нагрузок, выбор качества и место положения подстанций; расчет электрических нагрузок высокого напряжения;</w:t>
            </w:r>
            <w:r>
              <w:br/>
            </w:r>
            <w:r>
              <w:rPr>
                <w:rFonts w:ascii="Times New Roman"/>
                <w:b w:val="false"/>
                <w:i w:val="false"/>
                <w:color w:val="000000"/>
                <w:sz w:val="20"/>
              </w:rPr>
              <w:t>
</w:t>
            </w:r>
            <w:r>
              <w:rPr>
                <w:rFonts w:ascii="Times New Roman"/>
                <w:b w:val="false"/>
                <w:i w:val="false"/>
                <w:color w:val="000000"/>
                <w:sz w:val="20"/>
              </w:rPr>
              <w:t>выбор числа и мощности трансформаторов на подстанциях; цеховые и трансформаторные подстанции; главные понизительные и распределительные подстанции;</w:t>
            </w:r>
            <w:r>
              <w:br/>
            </w:r>
            <w:r>
              <w:rPr>
                <w:rFonts w:ascii="Times New Roman"/>
                <w:b w:val="false"/>
                <w:i w:val="false"/>
                <w:color w:val="000000"/>
                <w:sz w:val="20"/>
              </w:rPr>
              <w:t>
</w:t>
            </w:r>
            <w:r>
              <w:rPr>
                <w:rFonts w:ascii="Times New Roman"/>
                <w:b w:val="false"/>
                <w:i w:val="false"/>
                <w:color w:val="000000"/>
                <w:sz w:val="20"/>
              </w:rPr>
              <w:t>заземление и зануление в электроустановках;</w:t>
            </w:r>
            <w:r>
              <w:br/>
            </w:r>
            <w:r>
              <w:rPr>
                <w:rFonts w:ascii="Times New Roman"/>
                <w:b w:val="false"/>
                <w:i w:val="false"/>
                <w:color w:val="000000"/>
                <w:sz w:val="20"/>
              </w:rPr>
              <w:t>
</w:t>
            </w:r>
            <w:r>
              <w:rPr>
                <w:rFonts w:ascii="Times New Roman"/>
                <w:b w:val="false"/>
                <w:i w:val="false"/>
                <w:color w:val="000000"/>
                <w:sz w:val="20"/>
              </w:rPr>
              <w:t>релейная защита и автоматизация систем электроснабжения: основные понятия и виды релейных защит, защита отдельных элементов систем электроснабжения, схемы управления, учета и сигнализации систем электроснабжения; элементы техники высоких напряжений в системах электроснабжения: испытание изоляции высоковольтного электрооборудования и электрических сетей, перенапряжения внутренние, атмосферные и защита от перенапряжений.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3,4,5,6,7,8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w:t>
            </w:r>
            <w:r>
              <w:br/>
            </w:r>
            <w:r>
              <w:rPr>
                <w:rFonts w:ascii="Times New Roman"/>
                <w:b w:val="false"/>
                <w:i w:val="false"/>
                <w:color w:val="000000"/>
                <w:sz w:val="20"/>
              </w:rPr>
              <w:t>
</w:t>
            </w:r>
            <w:r>
              <w:rPr>
                <w:rFonts w:ascii="Times New Roman"/>
                <w:b w:val="false"/>
                <w:i w:val="false"/>
                <w:color w:val="000000"/>
                <w:sz w:val="20"/>
              </w:rPr>
              <w:t>- технику измерения при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w:t>
            </w:r>
            <w:r>
              <w:br/>
            </w:r>
            <w:r>
              <w:rPr>
                <w:rFonts w:ascii="Times New Roman"/>
                <w:b w:val="false"/>
                <w:i w:val="false"/>
                <w:color w:val="000000"/>
                <w:sz w:val="20"/>
              </w:rPr>
              <w:t>
</w:t>
            </w:r>
            <w:r>
              <w:rPr>
                <w:rFonts w:ascii="Times New Roman"/>
                <w:b w:val="false"/>
                <w:i w:val="false"/>
                <w:color w:val="000000"/>
                <w:sz w:val="20"/>
              </w:rPr>
              <w:t>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проверки, испытания и настройки электрооборудования, схем управления, защиты и сигнализации;</w:t>
            </w:r>
            <w:r>
              <w:br/>
            </w:r>
            <w:r>
              <w:rPr>
                <w:rFonts w:ascii="Times New Roman"/>
                <w:b w:val="false"/>
                <w:i w:val="false"/>
                <w:color w:val="000000"/>
                <w:sz w:val="20"/>
              </w:rPr>
              <w:t>
</w:t>
            </w:r>
            <w:r>
              <w:rPr>
                <w:rFonts w:ascii="Times New Roman"/>
                <w:b w:val="false"/>
                <w:i w:val="false"/>
                <w:color w:val="000000"/>
                <w:sz w:val="20"/>
              </w:rPr>
              <w:t>- работы с мостами постоянного тока, секундомерами и термометрами;</w:t>
            </w:r>
            <w:r>
              <w:br/>
            </w:r>
            <w:r>
              <w:rPr>
                <w:rFonts w:ascii="Times New Roman"/>
                <w:b w:val="false"/>
                <w:i w:val="false"/>
                <w:color w:val="000000"/>
                <w:sz w:val="20"/>
              </w:rPr>
              <w:t>
</w:t>
            </w:r>
            <w:r>
              <w:rPr>
                <w:rFonts w:ascii="Times New Roman"/>
                <w:b w:val="false"/>
                <w:i w:val="false"/>
                <w:color w:val="000000"/>
                <w:sz w:val="20"/>
              </w:rPr>
              <w:t>- работы с мегомметрами, испытательными аппаратами высокого напряжения;</w:t>
            </w:r>
            <w:r>
              <w:br/>
            </w:r>
            <w:r>
              <w:rPr>
                <w:rFonts w:ascii="Times New Roman"/>
                <w:b w:val="false"/>
                <w:i w:val="false"/>
                <w:color w:val="000000"/>
                <w:sz w:val="20"/>
              </w:rPr>
              <w:t>
</w:t>
            </w:r>
            <w:r>
              <w:rPr>
                <w:rFonts w:ascii="Times New Roman"/>
                <w:b w:val="false"/>
                <w:i w:val="false"/>
                <w:color w:val="000000"/>
                <w:sz w:val="20"/>
              </w:rPr>
              <w:t>- пользования аппаратурой в испытательных схемах.</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r>
              <w:br/>
            </w:r>
            <w:r>
              <w:rPr>
                <w:rFonts w:ascii="Times New Roman"/>
                <w:b w:val="false"/>
                <w:i w:val="false"/>
                <w:color w:val="000000"/>
                <w:sz w:val="20"/>
              </w:rPr>
              <w:t>
</w:t>
            </w:r>
            <w:r>
              <w:rPr>
                <w:rFonts w:ascii="Times New Roman"/>
                <w:b w:val="false"/>
                <w:i w:val="false"/>
                <w:color w:val="000000"/>
                <w:sz w:val="20"/>
              </w:rPr>
              <w:t>подготовка и организация пусковых и наладочных работ; техника измерения при наладке электроустановок; объем испытания электроустановок; наладка аппаратов напряжением до 1000В: контакторов, магнитных пускателей, электромагнитных и тепловых реле, автоматических выключателей, бесконтактных автоматических выключателей и магнитных усилителей; наладка электрооборудования подстанций: испытание и наладка силовых трансформаторов, силовых кабельных линий, измерительных трансформаторов тока и напряжения, масляных выключателей, воздушных выключателей, комплектных распределительных устройств напряжением выше 1000В; проверка и настройка схем релейной защиты; наладка электрического привода: проверка и испытание электрических машин; наладка регулируемых электроприводов с асинхронными и синхронными двигателями; наладка приводов с двигателями постоянного тока; наладка частотно-регулируемых тиристорных электроприводов переменного тока; наладка цифровых систем управления и программируемых устройств управления.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СК 2, 6,10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работы с указателем напряжения до 1000 В;</w:t>
            </w:r>
            <w:r>
              <w:br/>
            </w:r>
            <w:r>
              <w:rPr>
                <w:rFonts w:ascii="Times New Roman"/>
                <w:b w:val="false"/>
                <w:i w:val="false"/>
                <w:color w:val="000000"/>
                <w:sz w:val="20"/>
              </w:rPr>
              <w:t>
</w:t>
            </w:r>
            <w:r>
              <w:rPr>
                <w:rFonts w:ascii="Times New Roman"/>
                <w:b w:val="false"/>
                <w:i w:val="false"/>
                <w:color w:val="000000"/>
                <w:sz w:val="20"/>
              </w:rPr>
              <w:t>- проверки отсутствия напряжения;</w:t>
            </w:r>
            <w:r>
              <w:br/>
            </w:r>
            <w:r>
              <w:rPr>
                <w:rFonts w:ascii="Times New Roman"/>
                <w:b w:val="false"/>
                <w:i w:val="false"/>
                <w:color w:val="000000"/>
                <w:sz w:val="20"/>
              </w:rPr>
              <w:t>
</w:t>
            </w:r>
            <w:r>
              <w:rPr>
                <w:rFonts w:ascii="Times New Roman"/>
                <w:b w:val="false"/>
                <w:i w:val="false"/>
                <w:color w:val="000000"/>
                <w:sz w:val="20"/>
              </w:rPr>
              <w:t>- наложения переносного заземления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85"/>
    <w:p>
      <w:pPr>
        <w:spacing w:after="0"/>
        <w:ind w:left="0"/>
        <w:jc w:val="both"/>
      </w:pPr>
      <w:r>
        <w:rPr>
          <w:rFonts w:ascii="Times New Roman"/>
          <w:b w:val="false"/>
          <w:i w:val="false"/>
          <w:color w:val="000000"/>
          <w:sz w:val="28"/>
        </w:rPr>
        <w:t>
      1.4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w:t>
      </w:r>
      <w:r>
        <w:br/>
      </w:r>
      <w:r>
        <w:rPr>
          <w:rFonts w:ascii="Times New Roman"/>
          <w:b w:val="false"/>
          <w:i w:val="false"/>
          <w:color w:val="000000"/>
          <w:sz w:val="28"/>
        </w:rPr>
        <w:t>
      0911000 – «Техническая эксплуатация, обслуживание и ремонт</w:t>
      </w:r>
      <w:r>
        <w:br/>
      </w:r>
      <w:r>
        <w:rPr>
          <w:rFonts w:ascii="Times New Roman"/>
          <w:b w:val="false"/>
          <w:i w:val="false"/>
          <w:color w:val="000000"/>
          <w:sz w:val="28"/>
        </w:rPr>
        <w:t>
       электрического и электромеханического оборудования (по видам)»</w:t>
      </w:r>
    </w:p>
    <w:bookmarkEnd w:id="185"/>
    <w:bookmarkStart w:name="z243" w:id="186"/>
    <w:p>
      <w:pPr>
        <w:spacing w:after="0"/>
        <w:ind w:left="0"/>
        <w:jc w:val="both"/>
      </w:pPr>
      <w:r>
        <w:rPr>
          <w:rFonts w:ascii="Times New Roman"/>
          <w:b w:val="false"/>
          <w:i w:val="false"/>
          <w:color w:val="000000"/>
          <w:sz w:val="28"/>
        </w:rPr>
        <w:t>
Таблица 4                            Срок обучения: 2 года 10 месяцев</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6080"/>
        <w:gridCol w:w="5091"/>
        <w:gridCol w:w="1415"/>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общеобразовательных дисциплин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составлять и оформлять административно-организационные документы, служебную переписку на государственном языке;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делопроизводство на государственном языке: работа со словарем; нормативно-методические документы по документированию и вопросам обеспечения документами; правила составления документов, входящих в перечень административно-организационных документов.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формирование казахского народа; появление кочевой цивилизации;</w:t>
            </w:r>
            <w:r>
              <w:br/>
            </w:r>
            <w:r>
              <w:rPr>
                <w:rFonts w:ascii="Times New Roman"/>
                <w:b w:val="false"/>
                <w:i w:val="false"/>
                <w:color w:val="000000"/>
                <w:sz w:val="20"/>
              </w:rPr>
              <w:t>
</w:t>
            </w:r>
            <w:r>
              <w:rPr>
                <w:rFonts w:ascii="Times New Roman"/>
                <w:b w:val="false"/>
                <w:i w:val="false"/>
                <w:color w:val="000000"/>
                <w:sz w:val="20"/>
              </w:rPr>
              <w:t>- Великий Шелковый путь и его историческое значение;</w:t>
            </w:r>
            <w:r>
              <w:br/>
            </w:r>
            <w:r>
              <w:rPr>
                <w:rFonts w:ascii="Times New Roman"/>
                <w:b w:val="false"/>
                <w:i w:val="false"/>
                <w:color w:val="000000"/>
                <w:sz w:val="20"/>
              </w:rPr>
              <w:t>
</w:t>
            </w:r>
            <w:r>
              <w:rPr>
                <w:rFonts w:ascii="Times New Roman"/>
                <w:b w:val="false"/>
                <w:i w:val="false"/>
                <w:color w:val="000000"/>
                <w:sz w:val="20"/>
              </w:rPr>
              <w:t>- вхождение Казахстана в состав России;</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культуру Казахстана 20-30 годы XX в.; всемирный курултай казахов;</w:t>
            </w:r>
            <w:r>
              <w:br/>
            </w:r>
            <w:r>
              <w:rPr>
                <w:rFonts w:ascii="Times New Roman"/>
                <w:b w:val="false"/>
                <w:i w:val="false"/>
                <w:color w:val="000000"/>
                <w:sz w:val="20"/>
              </w:rPr>
              <w:t>
</w:t>
            </w:r>
            <w:r>
              <w:rPr>
                <w:rFonts w:ascii="Times New Roman"/>
                <w:b w:val="false"/>
                <w:i w:val="false"/>
                <w:color w:val="000000"/>
                <w:sz w:val="20"/>
              </w:rPr>
              <w:t>- декабрьские события 1986 года Алматы;</w:t>
            </w:r>
            <w:r>
              <w:br/>
            </w:r>
            <w:r>
              <w:rPr>
                <w:rFonts w:ascii="Times New Roman"/>
                <w:b w:val="false"/>
                <w:i w:val="false"/>
                <w:color w:val="000000"/>
                <w:sz w:val="20"/>
              </w:rPr>
              <w:t>
</w:t>
            </w:r>
            <w:r>
              <w:rPr>
                <w:rFonts w:ascii="Times New Roman"/>
                <w:b w:val="false"/>
                <w:i w:val="false"/>
                <w:color w:val="000000"/>
                <w:sz w:val="20"/>
              </w:rPr>
              <w:t>-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краткий историко-археологический рассказ;</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поражений восстаний;</w:t>
            </w:r>
            <w:r>
              <w:br/>
            </w:r>
            <w:r>
              <w:rPr>
                <w:rFonts w:ascii="Times New Roman"/>
                <w:b w:val="false"/>
                <w:i w:val="false"/>
                <w:color w:val="000000"/>
                <w:sz w:val="20"/>
              </w:rPr>
              <w:t>
</w:t>
            </w:r>
            <w:r>
              <w:rPr>
                <w:rFonts w:ascii="Times New Roman"/>
                <w:b w:val="false"/>
                <w:i w:val="false"/>
                <w:color w:val="000000"/>
                <w:sz w:val="20"/>
              </w:rPr>
              <w:t>- раскрывать суть НЭПа, коллективизации;</w:t>
            </w:r>
            <w:r>
              <w:br/>
            </w:r>
            <w:r>
              <w:rPr>
                <w:rFonts w:ascii="Times New Roman"/>
                <w:b w:val="false"/>
                <w:i w:val="false"/>
                <w:color w:val="000000"/>
                <w:sz w:val="20"/>
              </w:rPr>
              <w:t>
</w:t>
            </w:r>
            <w:r>
              <w:rPr>
                <w:rFonts w:ascii="Times New Roman"/>
                <w:b w:val="false"/>
                <w:i w:val="false"/>
                <w:color w:val="000000"/>
                <w:sz w:val="20"/>
              </w:rPr>
              <w:t>- характеризовать этнодемографическую ситуацию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обобщающие знания учащихся за курс основной школы;</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 образование казахской диаспоры; 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 индо-буддийский тип культуры; 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 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профессиональные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 виды сопряжений;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выполнять различные виды сопряжений и лекальных кривых.</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аксонометрические проекции геометрических тел; сечение геометрических тел полностью; взаимное пересечение геометрических тел; проекционное черчение; техническое черчение; общие правила выполнения чертежей и эскизов; сборочный чертеж; передачи; чтение и деталирование сборочных чертежей; обозначения условные, графические в схемах; схемы по специальности.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проверочные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электрические и магнитные явления, их физическую сущность и возможность практического использования; - физические законы, на которых основана электротехника и вытекающие из этих законов следствия; правила, методы расчетов;</w:t>
            </w:r>
            <w:r>
              <w:br/>
            </w:r>
            <w:r>
              <w:rPr>
                <w:rFonts w:ascii="Times New Roman"/>
                <w:b w:val="false"/>
                <w:i w:val="false"/>
                <w:color w:val="000000"/>
                <w:sz w:val="20"/>
              </w:rPr>
              <w:t>
</w:t>
            </w:r>
            <w:r>
              <w:rPr>
                <w:rFonts w:ascii="Times New Roman"/>
                <w:b w:val="false"/>
                <w:i w:val="false"/>
                <w:color w:val="000000"/>
                <w:sz w:val="20"/>
              </w:rPr>
              <w:t>- наиболее употребляемые термины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условные графические обозначения элементов электрических цепей, применяемых в электрических расчетных схемах (схемах замещения);</w:t>
            </w:r>
            <w:r>
              <w:br/>
            </w:r>
            <w:r>
              <w:rPr>
                <w:rFonts w:ascii="Times New Roman"/>
                <w:b w:val="false"/>
                <w:i w:val="false"/>
                <w:color w:val="000000"/>
                <w:sz w:val="20"/>
              </w:rPr>
              <w:t>
</w:t>
            </w:r>
            <w:r>
              <w:rPr>
                <w:rFonts w:ascii="Times New Roman"/>
                <w:b w:val="false"/>
                <w:i w:val="false"/>
                <w:color w:val="000000"/>
                <w:sz w:val="20"/>
              </w:rPr>
              <w:t>- единицы измерения и буквенные обозначения электрических и магнитных величин;</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применять законы электромагнитной индукции в изучении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электрических величин и времени протекания переходных процессов.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потенциале и разности потенциалов; электрический ток, его физическая сущность и методы расчета; сопротивление, проводимость; электродвижущая сила; законы электротехники, связывающие параметры электрической цепи; электромагнитное поле и его составляющие; электромагнитные процессы, протекающие в магнитных и электрических цепях; расчеты магнитных цепей; электромагнитная индукция; электрические цепи синусоидального тока;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1,3,7</w:t>
            </w:r>
            <w:r>
              <w:br/>
            </w:r>
            <w:r>
              <w:rPr>
                <w:rFonts w:ascii="Times New Roman"/>
                <w:b w:val="false"/>
                <w:i w:val="false"/>
                <w:color w:val="000000"/>
                <w:sz w:val="20"/>
              </w:rPr>
              <w:t>
</w:t>
            </w:r>
            <w:r>
              <w:rPr>
                <w:rFonts w:ascii="Times New Roman"/>
                <w:b w:val="false"/>
                <w:i w:val="false"/>
                <w:color w:val="000000"/>
                <w:sz w:val="20"/>
              </w:rPr>
              <w:t>ПК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строение электротехнических материалов, их электрические, магнитные, тепловые, механические и физико-химические характеристики;</w:t>
            </w:r>
            <w:r>
              <w:br/>
            </w:r>
            <w:r>
              <w:rPr>
                <w:rFonts w:ascii="Times New Roman"/>
                <w:b w:val="false"/>
                <w:i w:val="false"/>
                <w:color w:val="000000"/>
                <w:sz w:val="20"/>
              </w:rPr>
              <w:t>
</w:t>
            </w:r>
            <w:r>
              <w:rPr>
                <w:rFonts w:ascii="Times New Roman"/>
                <w:b w:val="false"/>
                <w:i w:val="false"/>
                <w:color w:val="000000"/>
                <w:sz w:val="20"/>
              </w:rPr>
              <w:t>- область применения и способы получения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w:t>
            </w:r>
            <w:r>
              <w:br/>
            </w:r>
            <w:r>
              <w:rPr>
                <w:rFonts w:ascii="Times New Roman"/>
                <w:b w:val="false"/>
                <w:i w:val="false"/>
                <w:color w:val="000000"/>
                <w:sz w:val="20"/>
              </w:rPr>
              <w:t>
</w:t>
            </w:r>
            <w:r>
              <w:rPr>
                <w:rFonts w:ascii="Times New Roman"/>
                <w:b w:val="false"/>
                <w:i w:val="false"/>
                <w:color w:val="000000"/>
                <w:sz w:val="20"/>
              </w:rPr>
              <w:t>цветные металлы и их сплавы; магнитные материалы; магнитомягкие электротехнические материалы, магнитотвердые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метрологии; типы, устройство, принцип действия, характеристики и область применения электроизмерительных приборов; методику определения погрешностей измерений; способы измерения электрических, магнитных и неэлектрических величин; способы расширения пределов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определять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подбирать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 подобрать регистрирующий прибор.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средства измерений электрических величин; аналоговые электроизмерительные приборы, измерительные цепи; понятие об измерительных приборах и способах расширения пределов измерения; измерение электрических и магнитных величин; измерение параметров электрических цепей, измерение мощности и электрической энергии; приборы сравнения: компенсаторы, потенциометры, электронные, цифровые приборы; понятие о методах измерения электродвижущей силы, напряжения, образцовым методом; измерение неэлектрических величин; регистрирующие приборы; измерение неэлектрических величин преобразователями; понятие о методах регистрации, о самопишущих, о способах измерения температуры.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терминологию, размерность величин и их основные соотношения;</w:t>
            </w:r>
            <w:r>
              <w:br/>
            </w:r>
            <w:r>
              <w:rPr>
                <w:rFonts w:ascii="Times New Roman"/>
                <w:b w:val="false"/>
                <w:i w:val="false"/>
                <w:color w:val="000000"/>
                <w:sz w:val="20"/>
              </w:rPr>
              <w:t>
</w:t>
            </w:r>
            <w:r>
              <w:rPr>
                <w:rFonts w:ascii="Times New Roman"/>
                <w:b w:val="false"/>
                <w:i w:val="false"/>
                <w:color w:val="000000"/>
                <w:sz w:val="20"/>
              </w:rPr>
              <w:t>- устройство и характеристики электронных, ионных, полупроводниковых приборов;</w:t>
            </w:r>
            <w:r>
              <w:br/>
            </w:r>
            <w:r>
              <w:rPr>
                <w:rFonts w:ascii="Times New Roman"/>
                <w:b w:val="false"/>
                <w:i w:val="false"/>
                <w:color w:val="000000"/>
                <w:sz w:val="20"/>
              </w:rPr>
              <w:t>
</w:t>
            </w:r>
            <w:r>
              <w:rPr>
                <w:rFonts w:ascii="Times New Roman"/>
                <w:b w:val="false"/>
                <w:i w:val="false"/>
                <w:color w:val="000000"/>
                <w:sz w:val="20"/>
              </w:rPr>
              <w:t>- область применения и условия эксплуатации приборов и устройств промышленной электроники;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типовые электронные схемы;</w:t>
            </w:r>
            <w:r>
              <w:br/>
            </w:r>
            <w:r>
              <w:rPr>
                <w:rFonts w:ascii="Times New Roman"/>
                <w:b w:val="false"/>
                <w:i w:val="false"/>
                <w:color w:val="000000"/>
                <w:sz w:val="20"/>
              </w:rPr>
              <w:t>
</w:t>
            </w:r>
            <w:r>
              <w:rPr>
                <w:rFonts w:ascii="Times New Roman"/>
                <w:b w:val="false"/>
                <w:i w:val="false"/>
                <w:color w:val="000000"/>
                <w:sz w:val="20"/>
              </w:rPr>
              <w:t>- выполнять эксперименты по лабораторному исследованию электронных приборов и устройств,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расчеты по основным расчетным соотношениям;</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импульсных и цифровых устройств; элементы микропроцессорной техники.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БК3,7</w:t>
            </w:r>
            <w:r>
              <w:br/>
            </w:r>
            <w:r>
              <w:rPr>
                <w:rFonts w:ascii="Times New Roman"/>
                <w:b w:val="false"/>
                <w:i w:val="false"/>
                <w:color w:val="000000"/>
                <w:sz w:val="20"/>
              </w:rPr>
              <w:t>
</w:t>
            </w:r>
            <w:r>
              <w:rPr>
                <w:rFonts w:ascii="Times New Roman"/>
                <w:b w:val="false"/>
                <w:i w:val="false"/>
                <w:color w:val="000000"/>
                <w:sz w:val="20"/>
              </w:rPr>
              <w:t>ПК 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электромагнитные и электромеханические процессы, лежащие в основе принципа работы электрических машин и трансформаторов;</w:t>
            </w:r>
            <w:r>
              <w:br/>
            </w:r>
            <w:r>
              <w:rPr>
                <w:rFonts w:ascii="Times New Roman"/>
                <w:b w:val="false"/>
                <w:i w:val="false"/>
                <w:color w:val="000000"/>
                <w:sz w:val="20"/>
              </w:rPr>
              <w:t>
</w:t>
            </w:r>
            <w:r>
              <w:rPr>
                <w:rFonts w:ascii="Times New Roman"/>
                <w:b w:val="false"/>
                <w:i w:val="false"/>
                <w:color w:val="000000"/>
                <w:sz w:val="20"/>
              </w:rPr>
              <w:t>- основные свойства, конструктивные особенности и характеристики электрических машин и трансформаторов; область их применения;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тип электрической машины и трансформатора по конструкции и паспортным данным; - собирать схемы двигателей и снимать характеристики;</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выполнению развернутых схем обмоток якоря; расчету магнитной цепи постоянного тока; расчету ЭДС, электромагнитных моментов и частоты вращения коллекторных машин; расчету и построению характеристик этих машин;</w:t>
            </w:r>
            <w:r>
              <w:br/>
            </w:r>
            <w:r>
              <w:rPr>
                <w:rFonts w:ascii="Times New Roman"/>
                <w:b w:val="false"/>
                <w:i w:val="false"/>
                <w:color w:val="000000"/>
                <w:sz w:val="20"/>
              </w:rPr>
              <w:t>
</w:t>
            </w:r>
            <w:r>
              <w:rPr>
                <w:rFonts w:ascii="Times New Roman"/>
                <w:b w:val="false"/>
                <w:i w:val="false"/>
                <w:color w:val="000000"/>
                <w:sz w:val="20"/>
              </w:rPr>
              <w:t>- решать задачи по расчету параметров и характеристик трансформаторов; по распределению нагрузки между параллельно включенными трансформаторами; расчету и построению рабочих характеристик трехфазных асинхронных двигателей; расчету потерь и КПД синхронной машины;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магнитная цепь машины постоянного тока; коммутация; генераторы постоянного тока; способы возбуждения; характеристики генераторов; двигатели постоянного тока; принцип действия, пуск двигателей; рабочие характеристики; регулирование частоты вращения;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способы возбуждения, характеристики, регулирование активной и реактивной мощности; параллельная работа синхронных генераторов в сеть; методы синхронизации; принцип действия и конструкция синхронных двигателей, синхронные двигатели специального назначения, принцип действия и конструкция асинхронных двигателей; физические процессы, пуск в ход, рабочие характеристики асинхронных двигателей.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рассчитывать, выбирать и проверять электродвигатели на все механизмы кранов и лифтов;</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электропривод, аппараты управления, защиты,, коммутации;</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w:t>
            </w:r>
            <w:r>
              <w:br/>
            </w:r>
            <w:r>
              <w:rPr>
                <w:rFonts w:ascii="Times New Roman"/>
                <w:b w:val="false"/>
                <w:i w:val="false"/>
                <w:color w:val="000000"/>
                <w:sz w:val="20"/>
              </w:rPr>
              <w:t>
</w:t>
            </w:r>
            <w:r>
              <w:rPr>
                <w:rFonts w:ascii="Times New Roman"/>
                <w:b w:val="false"/>
                <w:i w:val="false"/>
                <w:color w:val="000000"/>
                <w:sz w:val="20"/>
              </w:rPr>
              <w:t>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составлять несложные схемы; применять бесконтактный электропривод;</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электрического и электромеханического оборудования предприятий и гражданских зданий;</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электрооборудования технологических установок и общепромышленных механизмов;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и гражданских зданий: электроосвещение - основы светотехники, источники света; осветительные приборы, их типы, характеристики; светотехнический расчет; расчет электросети освещения; электротермические установки: классификация электротермических установок; печи сопротивления; расчет нагревательных элементов, автоматическое регулирование температуры; электрооборудование дуговых печей, автоматическое регулирование мощности дуги; электрооборудование конструкционных печей и установок; электрооборудование сварочных установок переменного и постоянного тока; электрооборудование подъемно-транспортных установок, кранов; грузовых и пассажирских лифтов; механизмов непрерывного транспорта, компрессоров, насосов, металлорежущих станков; электрооборудование во взрыво- и пожароопасных помещениях; электрооборудование гражданских зданий; электрооборудование распределительных устройств и трансформаторных подстанций напряжением до 35 кВ включительно.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порядок производства оперативных переключений;</w:t>
            </w:r>
            <w:r>
              <w:br/>
            </w:r>
            <w:r>
              <w:rPr>
                <w:rFonts w:ascii="Times New Roman"/>
                <w:b w:val="false"/>
                <w:i w:val="false"/>
                <w:color w:val="000000"/>
                <w:sz w:val="20"/>
              </w:rPr>
              <w:t>
</w:t>
            </w:r>
            <w:r>
              <w:rPr>
                <w:rFonts w:ascii="Times New Roman"/>
                <w:b w:val="false"/>
                <w:i w:val="false"/>
                <w:color w:val="000000"/>
                <w:sz w:val="20"/>
              </w:rPr>
              <w:t>- требования к монтажу электрооборудования предприятий;</w:t>
            </w:r>
            <w:r>
              <w:br/>
            </w:r>
            <w:r>
              <w:rPr>
                <w:rFonts w:ascii="Times New Roman"/>
                <w:b w:val="false"/>
                <w:i w:val="false"/>
                <w:color w:val="000000"/>
                <w:sz w:val="20"/>
              </w:rPr>
              <w:t>
</w:t>
            </w:r>
            <w:r>
              <w:rPr>
                <w:rFonts w:ascii="Times New Roman"/>
                <w:b w:val="false"/>
                <w:i w:val="false"/>
                <w:color w:val="000000"/>
                <w:sz w:val="20"/>
              </w:rPr>
              <w:t>- технологию ремонтных и монтажных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r>
              <w:br/>
            </w:r>
            <w:r>
              <w:rPr>
                <w:rFonts w:ascii="Times New Roman"/>
                <w:b w:val="false"/>
                <w:i w:val="false"/>
                <w:color w:val="000000"/>
                <w:sz w:val="20"/>
              </w:rPr>
              <w:t>
</w:t>
            </w:r>
            <w:r>
              <w:rPr>
                <w:rFonts w:ascii="Times New Roman"/>
                <w:b w:val="false"/>
                <w:i w:val="false"/>
                <w:color w:val="000000"/>
                <w:sz w:val="20"/>
              </w:rPr>
              <w:t>- определять коэффициент загрузки и перегрузки трансформаторов;</w:t>
            </w:r>
            <w:r>
              <w:br/>
            </w:r>
            <w:r>
              <w:rPr>
                <w:rFonts w:ascii="Times New Roman"/>
                <w:b w:val="false"/>
                <w:i w:val="false"/>
                <w:color w:val="000000"/>
                <w:sz w:val="20"/>
              </w:rPr>
              <w:t>
</w:t>
            </w:r>
            <w:r>
              <w:rPr>
                <w:rFonts w:ascii="Times New Roman"/>
                <w:b w:val="false"/>
                <w:i w:val="false"/>
                <w:color w:val="000000"/>
                <w:sz w:val="20"/>
              </w:rPr>
              <w:t>- проводить осмотр распределительного устройства, контроль состояния контактов;</w:t>
            </w:r>
            <w:r>
              <w:br/>
            </w:r>
            <w:r>
              <w:rPr>
                <w:rFonts w:ascii="Times New Roman"/>
                <w:b w:val="false"/>
                <w:i w:val="false"/>
                <w:color w:val="000000"/>
                <w:sz w:val="20"/>
              </w:rPr>
              <w:t>
</w:t>
            </w:r>
            <w:r>
              <w:rPr>
                <w:rFonts w:ascii="Times New Roman"/>
                <w:b w:val="false"/>
                <w:i w:val="false"/>
                <w:color w:val="000000"/>
                <w:sz w:val="20"/>
              </w:rPr>
              <w:t>- выполнять оперативные переключения на тренажере;</w:t>
            </w:r>
            <w:r>
              <w:br/>
            </w:r>
            <w:r>
              <w:rPr>
                <w:rFonts w:ascii="Times New Roman"/>
                <w:b w:val="false"/>
                <w:i w:val="false"/>
                <w:color w:val="000000"/>
                <w:sz w:val="20"/>
              </w:rPr>
              <w:t>
</w:t>
            </w:r>
            <w:r>
              <w:rPr>
                <w:rFonts w:ascii="Times New Roman"/>
                <w:b w:val="false"/>
                <w:i w:val="false"/>
                <w:color w:val="000000"/>
                <w:sz w:val="20"/>
              </w:rPr>
              <w:t>- составлять сетевые графики на ремонт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составления графиков и технологических карт ремонта;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электрооборудования;</w:t>
            </w:r>
            <w:r>
              <w:br/>
            </w:r>
            <w:r>
              <w:rPr>
                <w:rFonts w:ascii="Times New Roman"/>
                <w:b w:val="false"/>
                <w:i w:val="false"/>
                <w:color w:val="000000"/>
                <w:sz w:val="20"/>
              </w:rPr>
              <w:t>
</w:t>
            </w:r>
            <w:r>
              <w:rPr>
                <w:rFonts w:ascii="Times New Roman"/>
                <w:b w:val="false"/>
                <w:i w:val="false"/>
                <w:color w:val="000000"/>
                <w:sz w:val="20"/>
              </w:rPr>
              <w:t>- пользования контрольно-измерительными приборами; инструментом для производства слесарных работ;</w:t>
            </w:r>
            <w:r>
              <w:br/>
            </w:r>
            <w:r>
              <w:rPr>
                <w:rFonts w:ascii="Times New Roman"/>
                <w:b w:val="false"/>
                <w:i w:val="false"/>
                <w:color w:val="000000"/>
                <w:sz w:val="20"/>
              </w:rPr>
              <w:t>
</w:t>
            </w:r>
            <w:r>
              <w:rPr>
                <w:rFonts w:ascii="Times New Roman"/>
                <w:b w:val="false"/>
                <w:i w:val="false"/>
                <w:color w:val="000000"/>
                <w:sz w:val="20"/>
              </w:rPr>
              <w:t xml:space="preserve">- монтажа осветительной электропроводки, элементов воздушных линий электропередач.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организация эксплуатации и приемка смонтированного электрооборудования предприятий и гражданских зданий; эксплуатация внутренних электрических сетей и освещения предприятий и гражданских зданий,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СК 2,6,9,10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составления кинематической схемы ЭП;</w:t>
            </w:r>
            <w:r>
              <w:br/>
            </w:r>
            <w:r>
              <w:rPr>
                <w:rFonts w:ascii="Times New Roman"/>
                <w:b w:val="false"/>
                <w:i w:val="false"/>
                <w:color w:val="000000"/>
                <w:sz w:val="20"/>
              </w:rPr>
              <w:t>
</w:t>
            </w:r>
            <w:r>
              <w:rPr>
                <w:rFonts w:ascii="Times New Roman"/>
                <w:b w:val="false"/>
                <w:i w:val="false"/>
                <w:color w:val="000000"/>
                <w:sz w:val="20"/>
              </w:rPr>
              <w:t>- определения моментов инерции;</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электропривода.</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двигателя в сеть;</w:t>
            </w:r>
            <w:r>
              <w:br/>
            </w:r>
            <w:r>
              <w:rPr>
                <w:rFonts w:ascii="Times New Roman"/>
                <w:b w:val="false"/>
                <w:i w:val="false"/>
                <w:color w:val="000000"/>
                <w:sz w:val="20"/>
              </w:rPr>
              <w:t>
</w:t>
            </w:r>
            <w:r>
              <w:rPr>
                <w:rFonts w:ascii="Times New Roman"/>
                <w:b w:val="false"/>
                <w:i w:val="false"/>
                <w:color w:val="000000"/>
                <w:sz w:val="20"/>
              </w:rPr>
              <w:t>- включения электродвигателей в сеть;</w:t>
            </w:r>
            <w:r>
              <w:br/>
            </w:r>
            <w:r>
              <w:rPr>
                <w:rFonts w:ascii="Times New Roman"/>
                <w:b w:val="false"/>
                <w:i w:val="false"/>
                <w:color w:val="000000"/>
                <w:sz w:val="20"/>
              </w:rPr>
              <w:t>
</w:t>
            </w:r>
            <w:r>
              <w:rPr>
                <w:rFonts w:ascii="Times New Roman"/>
                <w:b w:val="false"/>
                <w:i w:val="false"/>
                <w:color w:val="000000"/>
                <w:sz w:val="20"/>
              </w:rPr>
              <w:t>- типовые узлы схем управления; замкнутые схемы электроприводов с полупроводниковыми силовыми преобразователями;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w:t>
            </w:r>
            <w:r>
              <w:br/>
            </w:r>
            <w:r>
              <w:rPr>
                <w:rFonts w:ascii="Times New Roman"/>
                <w:b w:val="false"/>
                <w:i w:val="false"/>
                <w:color w:val="000000"/>
                <w:sz w:val="20"/>
              </w:rPr>
              <w:t>
</w:t>
            </w:r>
            <w:r>
              <w:rPr>
                <w:rFonts w:ascii="Times New Roman"/>
                <w:b w:val="false"/>
                <w:i w:val="false"/>
                <w:color w:val="000000"/>
                <w:sz w:val="20"/>
              </w:rPr>
              <w:t>структура и расчетные схемы механической части электропривода; неустановившееся механическое движение электропривода; понятие регулирования координат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тока последовательного возбуждения; электропривод с двигателями переменного тока асинхронными и синхронными; энергетика электропривода, выбор электродвигателей – энергетические показатели работы электропривода, расчет мощности, выбор и проверка электродвигателей.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2,3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структурные схемы автоматизированного электропривода;</w:t>
            </w:r>
            <w:r>
              <w:br/>
            </w:r>
            <w:r>
              <w:rPr>
                <w:rFonts w:ascii="Times New Roman"/>
                <w:b w:val="false"/>
                <w:i w:val="false"/>
                <w:color w:val="000000"/>
                <w:sz w:val="20"/>
              </w:rPr>
              <w:t>
</w:t>
            </w:r>
            <w:r>
              <w:rPr>
                <w:rFonts w:ascii="Times New Roman"/>
                <w:b w:val="false"/>
                <w:i w:val="false"/>
                <w:color w:val="000000"/>
                <w:sz w:val="20"/>
              </w:rPr>
              <w:t>- основные виды обратных связей;</w:t>
            </w:r>
            <w:r>
              <w:br/>
            </w:r>
            <w:r>
              <w:rPr>
                <w:rFonts w:ascii="Times New Roman"/>
                <w:b w:val="false"/>
                <w:i w:val="false"/>
                <w:color w:val="000000"/>
                <w:sz w:val="20"/>
              </w:rPr>
              <w:t>
</w:t>
            </w:r>
            <w:r>
              <w:rPr>
                <w:rFonts w:ascii="Times New Roman"/>
                <w:b w:val="false"/>
                <w:i w:val="false"/>
                <w:color w:val="000000"/>
                <w:sz w:val="20"/>
              </w:rPr>
              <w:t>- аналоговые и дискретные элементы схем управления;</w:t>
            </w:r>
            <w:r>
              <w:br/>
            </w:r>
            <w:r>
              <w:rPr>
                <w:rFonts w:ascii="Times New Roman"/>
                <w:b w:val="false"/>
                <w:i w:val="false"/>
                <w:color w:val="000000"/>
                <w:sz w:val="20"/>
              </w:rPr>
              <w:t>
</w:t>
            </w:r>
            <w:r>
              <w:rPr>
                <w:rFonts w:ascii="Times New Roman"/>
                <w:b w:val="false"/>
                <w:i w:val="false"/>
                <w:color w:val="000000"/>
                <w:sz w:val="20"/>
              </w:rPr>
              <w:t>- типовые узлы схем управления; замкнутые схемы электроприводов с полупроводниковыми силовыми преобразователями- принцип построения следящего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аппараты по основным параметрам;</w:t>
            </w:r>
            <w:r>
              <w:br/>
            </w:r>
            <w:r>
              <w:rPr>
                <w:rFonts w:ascii="Times New Roman"/>
                <w:b w:val="false"/>
                <w:i w:val="false"/>
                <w:color w:val="000000"/>
                <w:sz w:val="20"/>
              </w:rPr>
              <w:t>
</w:t>
            </w:r>
            <w:r>
              <w:rPr>
                <w:rFonts w:ascii="Times New Roman"/>
                <w:b w:val="false"/>
                <w:i w:val="false"/>
                <w:color w:val="000000"/>
                <w:sz w:val="20"/>
              </w:rPr>
              <w:t>- составлять несложные принципиальные схемы пусковых двигателей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составлять монтажные схемы;</w:t>
            </w:r>
            <w:r>
              <w:br/>
            </w:r>
            <w:r>
              <w:rPr>
                <w:rFonts w:ascii="Times New Roman"/>
                <w:b w:val="false"/>
                <w:i w:val="false"/>
                <w:color w:val="000000"/>
                <w:sz w:val="20"/>
              </w:rPr>
              <w:t>
</w:t>
            </w:r>
            <w:r>
              <w:rPr>
                <w:rFonts w:ascii="Times New Roman"/>
                <w:b w:val="false"/>
                <w:i w:val="false"/>
                <w:color w:val="000000"/>
                <w:sz w:val="20"/>
              </w:rPr>
              <w:t>- рассчитывать надежность несложной САУ ЭП;</w:t>
            </w:r>
            <w:r>
              <w:br/>
            </w:r>
            <w:r>
              <w:rPr>
                <w:rFonts w:ascii="Times New Roman"/>
                <w:b w:val="false"/>
                <w:i w:val="false"/>
                <w:color w:val="000000"/>
                <w:sz w:val="20"/>
              </w:rPr>
              <w:t>
</w:t>
            </w:r>
            <w:r>
              <w:rPr>
                <w:rFonts w:ascii="Times New Roman"/>
                <w:b w:val="false"/>
                <w:i w:val="false"/>
                <w:color w:val="000000"/>
                <w:sz w:val="20"/>
              </w:rPr>
              <w:t>- определять коэффициент безотказной работы каждого элемента;</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монтажа несложных схем;</w:t>
            </w:r>
            <w:r>
              <w:br/>
            </w:r>
            <w:r>
              <w:rPr>
                <w:rFonts w:ascii="Times New Roman"/>
                <w:b w:val="false"/>
                <w:i w:val="false"/>
                <w:color w:val="000000"/>
                <w:sz w:val="20"/>
              </w:rPr>
              <w:t>
</w:t>
            </w:r>
            <w:r>
              <w:rPr>
                <w:rFonts w:ascii="Times New Roman"/>
                <w:b w:val="false"/>
                <w:i w:val="false"/>
                <w:color w:val="000000"/>
                <w:sz w:val="20"/>
              </w:rPr>
              <w:t>- устранения неисправности;</w:t>
            </w:r>
            <w:r>
              <w:br/>
            </w:r>
            <w:r>
              <w:rPr>
                <w:rFonts w:ascii="Times New Roman"/>
                <w:b w:val="false"/>
                <w:i w:val="false"/>
                <w:color w:val="000000"/>
                <w:sz w:val="20"/>
              </w:rPr>
              <w:t>
</w:t>
            </w:r>
            <w:r>
              <w:rPr>
                <w:rFonts w:ascii="Times New Roman"/>
                <w:b w:val="false"/>
                <w:i w:val="false"/>
                <w:color w:val="000000"/>
                <w:sz w:val="20"/>
              </w:rPr>
              <w:t>- использования практических методов повышения надежности электроприводов.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r>
              <w:br/>
            </w:r>
            <w:r>
              <w:rPr>
                <w:rFonts w:ascii="Times New Roman"/>
                <w:b w:val="false"/>
                <w:i w:val="false"/>
                <w:color w:val="000000"/>
                <w:sz w:val="20"/>
              </w:rPr>
              <w:t>
</w:t>
            </w:r>
            <w:r>
              <w:rPr>
                <w:rFonts w:ascii="Times New Roman"/>
                <w:b w:val="false"/>
                <w:i w:val="false"/>
                <w:color w:val="000000"/>
                <w:sz w:val="20"/>
              </w:rPr>
              <w:t>разомкнутые структуры электроприводов: элементы и устройства разомкнутых систем управления электроприводами; разомкнутые системы управления электроприводами постоянного и переменного тока; замкнутые структуры электроприводов: элементы и устройства систем управления электроприводами, замкнутые системы управления электроприводами постоянного и переменного тока; электроприводы с программным управлением: классификация систем программного управления электроприводами; системы электроприводов с числовым программным управлением; основные понятия и определения надежности электропривода, методы расчета и повышения надежности.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построение схем электроснабжения цехов, предприятий;</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чтения и составления схем;</w:t>
            </w:r>
            <w:r>
              <w:br/>
            </w:r>
            <w:r>
              <w:rPr>
                <w:rFonts w:ascii="Times New Roman"/>
                <w:b w:val="false"/>
                <w:i w:val="false"/>
                <w:color w:val="000000"/>
                <w:sz w:val="20"/>
              </w:rPr>
              <w:t>
</w:t>
            </w:r>
            <w:r>
              <w:rPr>
                <w:rFonts w:ascii="Times New Roman"/>
                <w:b w:val="false"/>
                <w:i w:val="false"/>
                <w:color w:val="000000"/>
                <w:sz w:val="20"/>
              </w:rPr>
              <w:t>- расчета токов короткого замыкания в системе электроснабжения;</w:t>
            </w:r>
            <w:r>
              <w:br/>
            </w:r>
            <w:r>
              <w:rPr>
                <w:rFonts w:ascii="Times New Roman"/>
                <w:b w:val="false"/>
                <w:i w:val="false"/>
                <w:color w:val="000000"/>
                <w:sz w:val="20"/>
              </w:rPr>
              <w:t>
</w:t>
            </w:r>
            <w:r>
              <w:rPr>
                <w:rFonts w:ascii="Times New Roman"/>
                <w:b w:val="false"/>
                <w:i w:val="false"/>
                <w:color w:val="000000"/>
                <w:sz w:val="20"/>
              </w:rPr>
              <w:t>- выбора и проверки реактора;</w:t>
            </w:r>
            <w:r>
              <w:br/>
            </w:r>
            <w:r>
              <w:rPr>
                <w:rFonts w:ascii="Times New Roman"/>
                <w:b w:val="false"/>
                <w:i w:val="false"/>
                <w:color w:val="000000"/>
                <w:sz w:val="20"/>
              </w:rPr>
              <w:t>
</w:t>
            </w:r>
            <w:r>
              <w:rPr>
                <w:rFonts w:ascii="Times New Roman"/>
                <w:b w:val="false"/>
                <w:i w:val="false"/>
                <w:color w:val="000000"/>
                <w:sz w:val="20"/>
              </w:rPr>
              <w:t>- выбора и проверки шин к устойчивости токов короткого замыкания;</w:t>
            </w:r>
            <w:r>
              <w:br/>
            </w:r>
            <w:r>
              <w:rPr>
                <w:rFonts w:ascii="Times New Roman"/>
                <w:b w:val="false"/>
                <w:i w:val="false"/>
                <w:color w:val="000000"/>
                <w:sz w:val="20"/>
              </w:rPr>
              <w:t>
</w:t>
            </w:r>
            <w:r>
              <w:rPr>
                <w:rFonts w:ascii="Times New Roman"/>
                <w:b w:val="false"/>
                <w:i w:val="false"/>
                <w:color w:val="000000"/>
                <w:sz w:val="20"/>
              </w:rPr>
              <w:t>- расчета электрических нагрузок на шинах 0,4 кВ цеховой подстанции;</w:t>
            </w:r>
            <w:r>
              <w:br/>
            </w:r>
            <w:r>
              <w:rPr>
                <w:rFonts w:ascii="Times New Roman"/>
                <w:b w:val="false"/>
                <w:i w:val="false"/>
                <w:color w:val="000000"/>
                <w:sz w:val="20"/>
              </w:rPr>
              <w:t>
</w:t>
            </w:r>
            <w:r>
              <w:rPr>
                <w:rFonts w:ascii="Times New Roman"/>
                <w:b w:val="false"/>
                <w:i w:val="false"/>
                <w:color w:val="000000"/>
                <w:sz w:val="20"/>
              </w:rPr>
              <w:t>- испытания изоляции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расчета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 расчета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расчета заземляющих устройств и их выполнения.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w:t>
            </w:r>
            <w:r>
              <w:br/>
            </w:r>
            <w:r>
              <w:rPr>
                <w:rFonts w:ascii="Times New Roman"/>
                <w:b w:val="false"/>
                <w:i w:val="false"/>
                <w:color w:val="000000"/>
                <w:sz w:val="20"/>
              </w:rPr>
              <w:t>
</w:t>
            </w:r>
            <w:r>
              <w:rPr>
                <w:rFonts w:ascii="Times New Roman"/>
                <w:b w:val="false"/>
                <w:i w:val="false"/>
                <w:color w:val="000000"/>
                <w:sz w:val="20"/>
              </w:rPr>
              <w:t>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до1000В; классификация приемников электроэнергии по по требуемой степени бесперебойности электроснабжения и режимы работы;</w:t>
            </w:r>
            <w:r>
              <w:br/>
            </w:r>
            <w:r>
              <w:rPr>
                <w:rFonts w:ascii="Times New Roman"/>
                <w:b w:val="false"/>
                <w:i w:val="false"/>
                <w:color w:val="000000"/>
                <w:sz w:val="20"/>
              </w:rPr>
              <w:t>
</w:t>
            </w:r>
            <w:r>
              <w:rPr>
                <w:rFonts w:ascii="Times New Roman"/>
                <w:b w:val="false"/>
                <w:i w:val="false"/>
                <w:color w:val="000000"/>
                <w:sz w:val="20"/>
              </w:rPr>
              <w:t>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расчет электрических нагрузок в электроустановках напряжением до 1000В; расчет электрических нагрузок осветительных сетей; регулирование напряжения и компенсация реактивной мощности; выбор сечения проводов и кабелей по допустимому нагреву электрическим током и экономической плотности тока; защита электрических сетей в установках напряжением до 1000В; выбор и расчет электрических сетей по потере напряжения; внутризаводское электроснабжение предприятий, короткие замыкания, расчет величин токов коротких замыканий; выбор высоковольтных токоведущих частей и аппаратов на подстанциях с учетом действия токов короткого замыкания; картограмма нагрузок, выбор качества и место положения подстанций; расчет электрических нагрузок высокого напряжения; выбор числа и мощности трансформаторов на подстанциях; цеховые и трансформаторные подстанции; главные понизительные и распределительные подстанции; заземление и зануление в электроустановках; релейная защита и автоматизация систем электроснабжения: основные понятия и виды релейных защит, защита отдельных элементов систем электроснабжения, схемы управления, учета и сигнализации систем электроснабжения; элементы техники высоких напряжений в системах электроснабжения: испытание изоляции высоковольтного электрооборудования и электрических сетей, перенапряжения внутренние, атмосферные и защита от перенапряжений.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3,4,5,6,7,8</w:t>
            </w:r>
            <w:r>
              <w:br/>
            </w:r>
            <w:r>
              <w:rPr>
                <w:rFonts w:ascii="Times New Roman"/>
                <w:b w:val="false"/>
                <w:i w:val="false"/>
                <w:color w:val="000000"/>
                <w:sz w:val="20"/>
              </w:rPr>
              <w:t>
</w:t>
            </w:r>
            <w:r>
              <w:rPr>
                <w:rFonts w:ascii="Times New Roman"/>
                <w:b w:val="false"/>
                <w:i w:val="false"/>
                <w:color w:val="000000"/>
                <w:sz w:val="20"/>
              </w:rPr>
              <w:t>СК 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w:t>
            </w:r>
            <w:r>
              <w:br/>
            </w:r>
            <w:r>
              <w:rPr>
                <w:rFonts w:ascii="Times New Roman"/>
                <w:b w:val="false"/>
                <w:i w:val="false"/>
                <w:color w:val="000000"/>
                <w:sz w:val="20"/>
              </w:rPr>
              <w:t>
</w:t>
            </w:r>
            <w:r>
              <w:rPr>
                <w:rFonts w:ascii="Times New Roman"/>
                <w:b w:val="false"/>
                <w:i w:val="false"/>
                <w:color w:val="000000"/>
                <w:sz w:val="20"/>
              </w:rPr>
              <w:t>- технику измерения при наладке электроустановок;</w:t>
            </w:r>
            <w:r>
              <w:br/>
            </w:r>
            <w:r>
              <w:rPr>
                <w:rFonts w:ascii="Times New Roman"/>
                <w:b w:val="false"/>
                <w:i w:val="false"/>
                <w:color w:val="000000"/>
                <w:sz w:val="20"/>
              </w:rPr>
              <w:t>
</w:t>
            </w:r>
            <w:r>
              <w:rPr>
                <w:rFonts w:ascii="Times New Roman"/>
                <w:b w:val="false"/>
                <w:i w:val="false"/>
                <w:color w:val="000000"/>
                <w:sz w:val="20"/>
              </w:rPr>
              <w:t>-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проверки, испытания и настройки электрооборудования, схем управления, защиты и сигнализации;</w:t>
            </w:r>
            <w:r>
              <w:br/>
            </w:r>
            <w:r>
              <w:rPr>
                <w:rFonts w:ascii="Times New Roman"/>
                <w:b w:val="false"/>
                <w:i w:val="false"/>
                <w:color w:val="000000"/>
                <w:sz w:val="20"/>
              </w:rPr>
              <w:t>
</w:t>
            </w:r>
            <w:r>
              <w:rPr>
                <w:rFonts w:ascii="Times New Roman"/>
                <w:b w:val="false"/>
                <w:i w:val="false"/>
                <w:color w:val="000000"/>
                <w:sz w:val="20"/>
              </w:rPr>
              <w:t>- работы с частотомером, фазометром, фазоиндикатором;</w:t>
            </w:r>
            <w:r>
              <w:br/>
            </w:r>
            <w:r>
              <w:rPr>
                <w:rFonts w:ascii="Times New Roman"/>
                <w:b w:val="false"/>
                <w:i w:val="false"/>
                <w:color w:val="000000"/>
                <w:sz w:val="20"/>
              </w:rPr>
              <w:t>
</w:t>
            </w:r>
            <w:r>
              <w:rPr>
                <w:rFonts w:ascii="Times New Roman"/>
                <w:b w:val="false"/>
                <w:i w:val="false"/>
                <w:color w:val="000000"/>
                <w:sz w:val="20"/>
              </w:rPr>
              <w:t>- работы с мостами постоянного тока, секундомерами и термометрами;</w:t>
            </w:r>
            <w:r>
              <w:br/>
            </w:r>
            <w:r>
              <w:rPr>
                <w:rFonts w:ascii="Times New Roman"/>
                <w:b w:val="false"/>
                <w:i w:val="false"/>
                <w:color w:val="000000"/>
                <w:sz w:val="20"/>
              </w:rPr>
              <w:t>
</w:t>
            </w:r>
            <w:r>
              <w:rPr>
                <w:rFonts w:ascii="Times New Roman"/>
                <w:b w:val="false"/>
                <w:i w:val="false"/>
                <w:color w:val="000000"/>
                <w:sz w:val="20"/>
              </w:rPr>
              <w:t>- работы с мегомметрами, испытательными аппаратами высокого напряжения;</w:t>
            </w:r>
            <w:r>
              <w:br/>
            </w:r>
            <w:r>
              <w:rPr>
                <w:rFonts w:ascii="Times New Roman"/>
                <w:b w:val="false"/>
                <w:i w:val="false"/>
                <w:color w:val="000000"/>
                <w:sz w:val="20"/>
              </w:rPr>
              <w:t>
</w:t>
            </w:r>
            <w:r>
              <w:rPr>
                <w:rFonts w:ascii="Times New Roman"/>
                <w:b w:val="false"/>
                <w:i w:val="false"/>
                <w:color w:val="000000"/>
                <w:sz w:val="20"/>
              </w:rPr>
              <w:t>- пользования аппаратурой в испытательных схемах.</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r>
              <w:br/>
            </w:r>
            <w:r>
              <w:rPr>
                <w:rFonts w:ascii="Times New Roman"/>
                <w:b w:val="false"/>
                <w:i w:val="false"/>
                <w:color w:val="000000"/>
                <w:sz w:val="20"/>
              </w:rPr>
              <w:t>
</w:t>
            </w:r>
            <w:r>
              <w:rPr>
                <w:rFonts w:ascii="Times New Roman"/>
                <w:b w:val="false"/>
                <w:i w:val="false"/>
                <w:color w:val="000000"/>
                <w:sz w:val="20"/>
              </w:rPr>
              <w:t>подготовка и организация пусковых и наладочных работ; техника измерения при наладке электроустановок; объем испытания электроустановок; наладка аппаратов напряжением до 1000В: контакторов, магнитных пускателей, электромагнитных и тепловых реле, автоматических выключателей, бесконтактных автоматических выключателей и магнитных усилителей; наладка электрооборудования подстанций: испытание и наладка силовых трансформаторов, силовых кабельных линий, измерительных трансформаторов тока и напряжения, масляных выключателей, воздушных выключателей, комплектных распредустройств напряжением выше 1000В; проверка и настройка схем релейной защиты; наладка электрического привода: проверка и испытание электрических машин; наладка регулируемых электроприводов с асинхронными и синхронными двигателями; наладка приводов с двигателями постоянного тока; наладка частотно-регулируемых тиристорных электроприводов переменного тока; наладка цифровых систем управления и программируемых устройств управления.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11</w:t>
            </w:r>
            <w:r>
              <w:br/>
            </w:r>
            <w:r>
              <w:rPr>
                <w:rFonts w:ascii="Times New Roman"/>
                <w:b w:val="false"/>
                <w:i w:val="false"/>
                <w:color w:val="000000"/>
                <w:sz w:val="20"/>
              </w:rPr>
              <w:t>
</w:t>
            </w:r>
            <w:r>
              <w:rPr>
                <w:rFonts w:ascii="Times New Roman"/>
                <w:b w:val="false"/>
                <w:i w:val="false"/>
                <w:color w:val="000000"/>
                <w:sz w:val="20"/>
              </w:rPr>
              <w:t>СК 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работы с указателем напряжения до 1000 В;</w:t>
            </w:r>
            <w:r>
              <w:br/>
            </w:r>
            <w:r>
              <w:rPr>
                <w:rFonts w:ascii="Times New Roman"/>
                <w:b w:val="false"/>
                <w:i w:val="false"/>
                <w:color w:val="000000"/>
                <w:sz w:val="20"/>
              </w:rPr>
              <w:t>
</w:t>
            </w:r>
            <w:r>
              <w:rPr>
                <w:rFonts w:ascii="Times New Roman"/>
                <w:b w:val="false"/>
                <w:i w:val="false"/>
                <w:color w:val="000000"/>
                <w:sz w:val="20"/>
              </w:rPr>
              <w:t>- проверки отсутствия напряжения;</w:t>
            </w:r>
            <w:r>
              <w:br/>
            </w:r>
            <w:r>
              <w:rPr>
                <w:rFonts w:ascii="Times New Roman"/>
                <w:b w:val="false"/>
                <w:i w:val="false"/>
                <w:color w:val="000000"/>
                <w:sz w:val="20"/>
              </w:rPr>
              <w:t>
</w:t>
            </w:r>
            <w:r>
              <w:rPr>
                <w:rFonts w:ascii="Times New Roman"/>
                <w:b w:val="false"/>
                <w:i w:val="false"/>
                <w:color w:val="000000"/>
                <w:sz w:val="20"/>
              </w:rPr>
              <w:t>- наложения переносного заземления.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2,3,10</w:t>
            </w:r>
            <w:r>
              <w:br/>
            </w:r>
            <w:r>
              <w:rPr>
                <w:rFonts w:ascii="Times New Roman"/>
                <w:b w:val="false"/>
                <w:i w:val="false"/>
                <w:color w:val="000000"/>
                <w:sz w:val="20"/>
              </w:rPr>
              <w:t>
</w:t>
            </w:r>
            <w:r>
              <w:rPr>
                <w:rFonts w:ascii="Times New Roman"/>
                <w:b w:val="false"/>
                <w:i w:val="false"/>
                <w:color w:val="000000"/>
                <w:sz w:val="20"/>
              </w:rPr>
              <w:t>ПК 9,10</w:t>
            </w:r>
            <w:r>
              <w:br/>
            </w:r>
            <w:r>
              <w:rPr>
                <w:rFonts w:ascii="Times New Roman"/>
                <w:b w:val="false"/>
                <w:i w:val="false"/>
                <w:color w:val="000000"/>
                <w:sz w:val="20"/>
              </w:rPr>
              <w:t>
</w:t>
            </w:r>
            <w:r>
              <w:rPr>
                <w:rFonts w:ascii="Times New Roman"/>
                <w:b w:val="false"/>
                <w:i w:val="false"/>
                <w:color w:val="000000"/>
                <w:sz w:val="20"/>
              </w:rPr>
              <w:t>СК7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091101 3 – «Электромеханик»</w:t>
            </w:r>
            <w:r>
              <w:br/>
            </w:r>
            <w:r>
              <w:rPr>
                <w:rFonts w:ascii="Times New Roman"/>
                <w:b w:val="false"/>
                <w:i w:val="false"/>
                <w:color w:val="000000"/>
                <w:sz w:val="20"/>
              </w:rPr>
              <w:t>
</w:t>
            </w:r>
            <w:r>
              <w:rPr>
                <w:rFonts w:ascii="Times New Roman"/>
                <w:b w:val="false"/>
                <w:i w:val="false"/>
                <w:color w:val="000000"/>
                <w:sz w:val="20"/>
              </w:rPr>
              <w:t>Специализация: «Техническая эксплуатация, обслуживание и ремонт электрического и электромеханического оборудования городского пассажирского транспорта»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квалификационную характеристику специальности;</w:t>
            </w:r>
            <w:r>
              <w:br/>
            </w:r>
            <w:r>
              <w:rPr>
                <w:rFonts w:ascii="Times New Roman"/>
                <w:b w:val="false"/>
                <w:i w:val="false"/>
                <w:color w:val="000000"/>
                <w:sz w:val="20"/>
              </w:rPr>
              <w:t>
</w:t>
            </w:r>
            <w:r>
              <w:rPr>
                <w:rFonts w:ascii="Times New Roman"/>
                <w:b w:val="false"/>
                <w:i w:val="false"/>
                <w:color w:val="000000"/>
                <w:sz w:val="20"/>
              </w:rPr>
              <w:t>- преимущества и недостатки отдельных видов транспорта, их влияние на обустройство города и экологию;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сравнивать показатели работы автобуса, трамвая, троллейбуса и их применимость в городах с разным числом жителей;</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подготовки вагона к пуску.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перспективы развития городского электрического транспорта в Республике Казахстан, странах ближнего и дальнего зарубежья; типы подвижного состава трамвая и троллейбуса; роль городского транспорта в жизни современного города; назначение служб трамвайно-троллейбусных управлений; применение знаний цикла общих профессиональных дисциплин в решении вопросов специальных дисциплин.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назначение и характер работы электрической тяги;</w:t>
            </w:r>
            <w:r>
              <w:br/>
            </w:r>
            <w:r>
              <w:rPr>
                <w:rFonts w:ascii="Times New Roman"/>
                <w:b w:val="false"/>
                <w:i w:val="false"/>
                <w:color w:val="000000"/>
                <w:sz w:val="20"/>
              </w:rPr>
              <w:t>
</w:t>
            </w:r>
            <w:r>
              <w:rPr>
                <w:rFonts w:ascii="Times New Roman"/>
                <w:b w:val="false"/>
                <w:i w:val="false"/>
                <w:color w:val="000000"/>
                <w:sz w:val="20"/>
              </w:rPr>
              <w:t>- теорию движения подвижного состава;</w:t>
            </w:r>
            <w:r>
              <w:br/>
            </w:r>
            <w:r>
              <w:rPr>
                <w:rFonts w:ascii="Times New Roman"/>
                <w:b w:val="false"/>
                <w:i w:val="false"/>
                <w:color w:val="000000"/>
                <w:sz w:val="20"/>
              </w:rPr>
              <w:t>
</w:t>
            </w:r>
            <w:r>
              <w:rPr>
                <w:rFonts w:ascii="Times New Roman"/>
                <w:b w:val="false"/>
                <w:i w:val="false"/>
                <w:color w:val="000000"/>
                <w:sz w:val="20"/>
              </w:rPr>
              <w:t>- классификацию, проектирование и устройство городских улиц и дорог;</w:t>
            </w:r>
            <w:r>
              <w:br/>
            </w:r>
            <w:r>
              <w:rPr>
                <w:rFonts w:ascii="Times New Roman"/>
                <w:b w:val="false"/>
                <w:i w:val="false"/>
                <w:color w:val="000000"/>
                <w:sz w:val="20"/>
              </w:rPr>
              <w:t>
</w:t>
            </w:r>
            <w:r>
              <w:rPr>
                <w:rFonts w:ascii="Times New Roman"/>
                <w:b w:val="false"/>
                <w:i w:val="false"/>
                <w:color w:val="000000"/>
                <w:sz w:val="20"/>
              </w:rPr>
              <w:t>- рельсовые пути трамвая;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тяговые расчеты;</w:t>
            </w:r>
            <w:r>
              <w:br/>
            </w:r>
            <w:r>
              <w:rPr>
                <w:rFonts w:ascii="Times New Roman"/>
                <w:b w:val="false"/>
                <w:i w:val="false"/>
                <w:color w:val="000000"/>
                <w:sz w:val="20"/>
              </w:rPr>
              <w:t>
</w:t>
            </w:r>
            <w:r>
              <w:rPr>
                <w:rFonts w:ascii="Times New Roman"/>
                <w:b w:val="false"/>
                <w:i w:val="false"/>
                <w:color w:val="000000"/>
                <w:sz w:val="20"/>
              </w:rPr>
              <w:t>- обосновать применение выбранного вида транспорта;</w:t>
            </w:r>
            <w:r>
              <w:br/>
            </w:r>
            <w:r>
              <w:rPr>
                <w:rFonts w:ascii="Times New Roman"/>
                <w:b w:val="false"/>
                <w:i w:val="false"/>
                <w:color w:val="000000"/>
                <w:sz w:val="20"/>
              </w:rPr>
              <w:t>
</w:t>
            </w:r>
            <w:r>
              <w:rPr>
                <w:rFonts w:ascii="Times New Roman"/>
                <w:b w:val="false"/>
                <w:i w:val="false"/>
                <w:color w:val="000000"/>
                <w:sz w:val="20"/>
              </w:rPr>
              <w:t>- сравнивать тяговые электродвигатели различных систем возбуждения;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анализа пригодности выбранного вида транспорта, исходя из конкретных условий;</w:t>
            </w:r>
            <w:r>
              <w:br/>
            </w:r>
            <w:r>
              <w:rPr>
                <w:rFonts w:ascii="Times New Roman"/>
                <w:b w:val="false"/>
                <w:i w:val="false"/>
                <w:color w:val="000000"/>
                <w:sz w:val="20"/>
              </w:rPr>
              <w:t>
</w:t>
            </w:r>
            <w:r>
              <w:rPr>
                <w:rFonts w:ascii="Times New Roman"/>
                <w:b w:val="false"/>
                <w:i w:val="false"/>
                <w:color w:val="000000"/>
                <w:sz w:val="20"/>
              </w:rPr>
              <w:t>- построения кривых движения подвижного состава;</w:t>
            </w:r>
            <w:r>
              <w:br/>
            </w:r>
            <w:r>
              <w:rPr>
                <w:rFonts w:ascii="Times New Roman"/>
                <w:b w:val="false"/>
                <w:i w:val="false"/>
                <w:color w:val="000000"/>
                <w:sz w:val="20"/>
              </w:rPr>
              <w:t>
</w:t>
            </w:r>
            <w:r>
              <w:rPr>
                <w:rFonts w:ascii="Times New Roman"/>
                <w:b w:val="false"/>
                <w:i w:val="false"/>
                <w:color w:val="000000"/>
                <w:sz w:val="20"/>
              </w:rPr>
              <w:t>- выбора системы возбуждения тягового электродвигателя и оценки правильности его выбора;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тяга:</w:t>
            </w:r>
            <w:r>
              <w:br/>
            </w:r>
            <w:r>
              <w:rPr>
                <w:rFonts w:ascii="Times New Roman"/>
                <w:b w:val="false"/>
                <w:i w:val="false"/>
                <w:color w:val="000000"/>
                <w:sz w:val="20"/>
              </w:rPr>
              <w:t>
</w:t>
            </w:r>
            <w:r>
              <w:rPr>
                <w:rFonts w:ascii="Times New Roman"/>
                <w:b w:val="false"/>
                <w:i w:val="false"/>
                <w:color w:val="000000"/>
                <w:sz w:val="20"/>
              </w:rPr>
              <w:t>классификация электрической тяги; механика движения подвижного состава; понятие о ходовом времени, времени сообщения, кодовой скорости, скорости сообщения; характеристики тягового электродвигателя постоянного тока; пуск и регулирование скорости подвижного состава4 торможение подвижного состава; построение кривых движений подвижного состава; кривые потребляемого подвижным составом тока и расход электрической энергии; проверка мощности тягового электродвигателя; классификация, проектирование и устройство городских улиц и дорог; рельсовые пути трамвая.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действия, расчет деталей и узлов механического оборудования (в том числе пневматического, гидравлического) трамвайных вагонов и троллейбусов; - характеристику и классификацию подвижного состава, назначение и конструкцию механического и пневматического оборудования подвижного состава;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по внешнему виду наименование узлов и агрегатов механического, электрического, пневматического и гидравлического оборудования;</w:t>
            </w:r>
            <w:r>
              <w:br/>
            </w:r>
            <w:r>
              <w:rPr>
                <w:rFonts w:ascii="Times New Roman"/>
                <w:b w:val="false"/>
                <w:i w:val="false"/>
                <w:color w:val="000000"/>
                <w:sz w:val="20"/>
              </w:rPr>
              <w:t>
</w:t>
            </w:r>
            <w:r>
              <w:rPr>
                <w:rFonts w:ascii="Times New Roman"/>
                <w:b w:val="false"/>
                <w:i w:val="false"/>
                <w:color w:val="000000"/>
                <w:sz w:val="20"/>
              </w:rPr>
              <w:t>- вести расчет силовых передач трамвайных вагонов и троллейбусов;</w:t>
            </w:r>
            <w:r>
              <w:br/>
            </w:r>
            <w:r>
              <w:rPr>
                <w:rFonts w:ascii="Times New Roman"/>
                <w:b w:val="false"/>
                <w:i w:val="false"/>
                <w:color w:val="000000"/>
                <w:sz w:val="20"/>
              </w:rPr>
              <w:t>
</w:t>
            </w:r>
            <w:r>
              <w:rPr>
                <w:rFonts w:ascii="Times New Roman"/>
                <w:b w:val="false"/>
                <w:i w:val="false"/>
                <w:color w:val="000000"/>
                <w:sz w:val="20"/>
              </w:rPr>
              <w:t>- устранять мелкие неисправности без снятия подвижного состава;</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разборки и сборки механизмов, пользования специальными инструментами и приспособлениями при выполнении разборочных, сборочных и регулировочных работ;</w:t>
            </w:r>
            <w:r>
              <w:br/>
            </w:r>
            <w:r>
              <w:rPr>
                <w:rFonts w:ascii="Times New Roman"/>
                <w:b w:val="false"/>
                <w:i w:val="false"/>
                <w:color w:val="000000"/>
                <w:sz w:val="20"/>
              </w:rPr>
              <w:t>
</w:t>
            </w:r>
            <w:r>
              <w:rPr>
                <w:rFonts w:ascii="Times New Roman"/>
                <w:b w:val="false"/>
                <w:i w:val="false"/>
                <w:color w:val="000000"/>
                <w:sz w:val="20"/>
              </w:rPr>
              <w:t>- расчета силовых передач трамвайных вагонов и троллейбусов.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пассажирского транспорта:</w:t>
            </w:r>
            <w:r>
              <w:br/>
            </w:r>
            <w:r>
              <w:rPr>
                <w:rFonts w:ascii="Times New Roman"/>
                <w:b w:val="false"/>
                <w:i w:val="false"/>
                <w:color w:val="000000"/>
                <w:sz w:val="20"/>
              </w:rPr>
              <w:t>
</w:t>
            </w:r>
            <w:r>
              <w:rPr>
                <w:rFonts w:ascii="Times New Roman"/>
                <w:b w:val="false"/>
                <w:i w:val="false"/>
                <w:color w:val="000000"/>
                <w:sz w:val="20"/>
              </w:rPr>
              <w:t>характеристика и классификация подвижного состава городского электрического транспорта; кузова трамвайных вагонов и троллейбусов; тележки трамвайных вагонов и шасси троллейбусов; колесные пары трамваев, колеса и шины троллейбусов; рессорная подвеска трамвайных вагонов и троллейбусов; силовые передачи трамвайных вагонов и троллейбусов; механические тормозные системы трамваев и троллейбусов; мосты и оси троллейбусов; карты смазки трамвайных вагонов и троллейбусов; системы пневматического оборудования подвижного состава; компрессоры ЭК-4В; напорные подсистемы, пневмосистемы трамваев и троллейбусов; их аппараты; тормозные подсистемы трамваев, троллейбусов и их аппараты; подсистемы обслуживания кузова, их аппараты.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СК 4,6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конструкцию, принцип действия, технические данные всех элементов электрического оборудования и электрических схем современных типов трамвайных вагонов и троллейбусов;</w:t>
            </w:r>
            <w:r>
              <w:br/>
            </w:r>
            <w:r>
              <w:rPr>
                <w:rFonts w:ascii="Times New Roman"/>
                <w:b w:val="false"/>
                <w:i w:val="false"/>
                <w:color w:val="000000"/>
                <w:sz w:val="20"/>
              </w:rPr>
              <w:t>
</w:t>
            </w:r>
            <w:r>
              <w:rPr>
                <w:rFonts w:ascii="Times New Roman"/>
                <w:b w:val="false"/>
                <w:i w:val="false"/>
                <w:color w:val="000000"/>
                <w:sz w:val="20"/>
              </w:rPr>
              <w:t>- тяговые электродвигатели и вспомогательные электрические машины, электрические схемы трамваев и троллейбусов, вспомогательное электрическое оборудование различного назначения;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ремонт электрических машин;</w:t>
            </w:r>
            <w:r>
              <w:br/>
            </w:r>
            <w:r>
              <w:rPr>
                <w:rFonts w:ascii="Times New Roman"/>
                <w:b w:val="false"/>
                <w:i w:val="false"/>
                <w:color w:val="000000"/>
                <w:sz w:val="20"/>
              </w:rPr>
              <w:t>
</w:t>
            </w:r>
            <w:r>
              <w:rPr>
                <w:rFonts w:ascii="Times New Roman"/>
                <w:b w:val="false"/>
                <w:i w:val="false"/>
                <w:color w:val="000000"/>
                <w:sz w:val="20"/>
              </w:rPr>
              <w:t>- проверять работу токоприемников, производить ремонт и регулировку;</w:t>
            </w:r>
            <w:r>
              <w:br/>
            </w:r>
            <w:r>
              <w:rPr>
                <w:rFonts w:ascii="Times New Roman"/>
                <w:b w:val="false"/>
                <w:i w:val="false"/>
                <w:color w:val="000000"/>
                <w:sz w:val="20"/>
              </w:rPr>
              <w:t>
</w:t>
            </w:r>
            <w:r>
              <w:rPr>
                <w:rFonts w:ascii="Times New Roman"/>
                <w:b w:val="false"/>
                <w:i w:val="false"/>
                <w:color w:val="000000"/>
                <w:sz w:val="20"/>
              </w:rPr>
              <w:t>- проверять работоспособность реостатов, сопротивлений и индуктивных шунтов;</w:t>
            </w:r>
            <w:r>
              <w:br/>
            </w:r>
            <w:r>
              <w:rPr>
                <w:rFonts w:ascii="Times New Roman"/>
                <w:b w:val="false"/>
                <w:i w:val="false"/>
                <w:color w:val="000000"/>
                <w:sz w:val="20"/>
              </w:rPr>
              <w:t>
</w:t>
            </w:r>
            <w:r>
              <w:rPr>
                <w:rFonts w:ascii="Times New Roman"/>
                <w:b w:val="false"/>
                <w:i w:val="false"/>
                <w:color w:val="000000"/>
                <w:sz w:val="20"/>
              </w:rPr>
              <w:t>- производить ремонт и подбирать параметры аппаратов защиты электрооборудования;</w:t>
            </w:r>
            <w:r>
              <w:br/>
            </w:r>
            <w:r>
              <w:rPr>
                <w:rFonts w:ascii="Times New Roman"/>
                <w:b w:val="false"/>
                <w:i w:val="false"/>
                <w:color w:val="000000"/>
                <w:sz w:val="20"/>
              </w:rPr>
              <w:t>
</w:t>
            </w:r>
            <w:r>
              <w:rPr>
                <w:rFonts w:ascii="Times New Roman"/>
                <w:b w:val="false"/>
                <w:i w:val="false"/>
                <w:color w:val="000000"/>
                <w:sz w:val="20"/>
              </w:rPr>
              <w:t>- устранять характерные неисправности вспомогательного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определения неисправностей электрических машин;</w:t>
            </w:r>
            <w:r>
              <w:br/>
            </w:r>
            <w:r>
              <w:rPr>
                <w:rFonts w:ascii="Times New Roman"/>
                <w:b w:val="false"/>
                <w:i w:val="false"/>
                <w:color w:val="000000"/>
                <w:sz w:val="20"/>
              </w:rPr>
              <w:t>
</w:t>
            </w:r>
            <w:r>
              <w:rPr>
                <w:rFonts w:ascii="Times New Roman"/>
                <w:b w:val="false"/>
                <w:i w:val="false"/>
                <w:color w:val="000000"/>
                <w:sz w:val="20"/>
              </w:rPr>
              <w:t>- определения и устранения неисправностей токоприемников,</w:t>
            </w:r>
            <w:r>
              <w:br/>
            </w:r>
            <w:r>
              <w:rPr>
                <w:rFonts w:ascii="Times New Roman"/>
                <w:b w:val="false"/>
                <w:i w:val="false"/>
                <w:color w:val="000000"/>
                <w:sz w:val="20"/>
              </w:rPr>
              <w:t>
</w:t>
            </w:r>
            <w:r>
              <w:rPr>
                <w:rFonts w:ascii="Times New Roman"/>
                <w:b w:val="false"/>
                <w:i w:val="false"/>
                <w:color w:val="000000"/>
                <w:sz w:val="20"/>
              </w:rPr>
              <w:t>- ремонта или замены неисправных реостатов сопротивлений и индуктивных шунтов.</w:t>
            </w:r>
            <w:r>
              <w:br/>
            </w:r>
            <w:r>
              <w:rPr>
                <w:rFonts w:ascii="Times New Roman"/>
                <w:b w:val="false"/>
                <w:i w:val="false"/>
                <w:color w:val="000000"/>
                <w:sz w:val="20"/>
              </w:rPr>
              <w:t>
</w:t>
            </w:r>
            <w:r>
              <w:rPr>
                <w:rFonts w:ascii="Times New Roman"/>
                <w:b w:val="false"/>
                <w:i w:val="false"/>
                <w:color w:val="000000"/>
                <w:sz w:val="20"/>
              </w:rPr>
              <w:t>- определения пригодности аппаратов защиты к дальнейшей эксплуатации;</w:t>
            </w:r>
            <w:r>
              <w:br/>
            </w:r>
            <w:r>
              <w:rPr>
                <w:rFonts w:ascii="Times New Roman"/>
                <w:b w:val="false"/>
                <w:i w:val="false"/>
                <w:color w:val="000000"/>
                <w:sz w:val="20"/>
              </w:rPr>
              <w:t>
</w:t>
            </w:r>
            <w:r>
              <w:rPr>
                <w:rFonts w:ascii="Times New Roman"/>
                <w:b w:val="false"/>
                <w:i w:val="false"/>
                <w:color w:val="000000"/>
                <w:sz w:val="20"/>
              </w:rPr>
              <w:t>- составления простых схем управления ТЭД.</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оборудование подвижного состава:</w:t>
            </w:r>
            <w:r>
              <w:br/>
            </w:r>
            <w:r>
              <w:rPr>
                <w:rFonts w:ascii="Times New Roman"/>
                <w:b w:val="false"/>
                <w:i w:val="false"/>
                <w:color w:val="000000"/>
                <w:sz w:val="20"/>
              </w:rPr>
              <w:t>
</w:t>
            </w:r>
            <w:r>
              <w:rPr>
                <w:rFonts w:ascii="Times New Roman"/>
                <w:b w:val="false"/>
                <w:i w:val="false"/>
                <w:color w:val="000000"/>
                <w:sz w:val="20"/>
              </w:rPr>
              <w:t>общая характеристика электрического оборудования подвижного состава; тяговые электродвигатели и вспомогательные электрические машины; токоприемники; реостаты и резисторы; коммутационные аппараты с индивидуальным и групповым приводом; реле управления и аппараты защиты; системы управления тяговыми двигателями; контроллеры водителя, реостатные переключатели, пуско-тормозные сопротивления; электрические схемы трамвайных вагонов с косвенной автоматической системой управления; электрические схемы троллейбусов с автоматической системой управления; тиристорно-импульсное управление на электрическом подвижном составе; электрическое оборудование вспомогательного назначения; вспомогательные электрические цепи трамвайных вагонов и троллейбусов.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методы проведения технического обслуживания и ремонта, расчета программ по обслуживанию и ремонту подвижного состава;</w:t>
            </w:r>
            <w:r>
              <w:br/>
            </w:r>
            <w:r>
              <w:rPr>
                <w:rFonts w:ascii="Times New Roman"/>
                <w:b w:val="false"/>
                <w:i w:val="false"/>
                <w:color w:val="000000"/>
                <w:sz w:val="20"/>
              </w:rPr>
              <w:t>
</w:t>
            </w:r>
            <w:r>
              <w:rPr>
                <w:rFonts w:ascii="Times New Roman"/>
                <w:b w:val="false"/>
                <w:i w:val="false"/>
                <w:color w:val="000000"/>
                <w:sz w:val="20"/>
              </w:rPr>
              <w:t>- технологические процессы сборки узлов и агрегатов;</w:t>
            </w:r>
            <w:r>
              <w:br/>
            </w:r>
            <w:r>
              <w:rPr>
                <w:rFonts w:ascii="Times New Roman"/>
                <w:b w:val="false"/>
                <w:i w:val="false"/>
                <w:color w:val="000000"/>
                <w:sz w:val="20"/>
              </w:rPr>
              <w:t>
</w:t>
            </w:r>
            <w:r>
              <w:rPr>
                <w:rFonts w:ascii="Times New Roman"/>
                <w:b w:val="false"/>
                <w:i w:val="false"/>
                <w:color w:val="000000"/>
                <w:sz w:val="20"/>
              </w:rPr>
              <w:t>- организацию работ в условиях эксплуатационных депо и ремонтных заводов;</w:t>
            </w:r>
            <w:r>
              <w:br/>
            </w:r>
            <w:r>
              <w:rPr>
                <w:rFonts w:ascii="Times New Roman"/>
                <w:b w:val="false"/>
                <w:i w:val="false"/>
                <w:color w:val="000000"/>
                <w:sz w:val="20"/>
              </w:rPr>
              <w:t>
</w:t>
            </w:r>
            <w:r>
              <w:rPr>
                <w:rFonts w:ascii="Times New Roman"/>
                <w:b w:val="false"/>
                <w:i w:val="false"/>
                <w:color w:val="000000"/>
                <w:sz w:val="20"/>
              </w:rPr>
              <w:t>- организацию технического, обслуживания подвижного состава эксплуатационно-ремонтные базы,ремонт подвижного состава;</w:t>
            </w:r>
            <w:r>
              <w:br/>
            </w:r>
            <w:r>
              <w:rPr>
                <w:rFonts w:ascii="Times New Roman"/>
                <w:b w:val="false"/>
                <w:i w:val="false"/>
                <w:color w:val="000000"/>
                <w:sz w:val="20"/>
              </w:rPr>
              <w:t>
</w:t>
            </w:r>
            <w:r>
              <w:rPr>
                <w:rFonts w:ascii="Times New Roman"/>
                <w:b w:val="false"/>
                <w:i w:val="false"/>
                <w:color w:val="000000"/>
                <w:sz w:val="20"/>
              </w:rPr>
              <w:t>- основы проектирования эксплутационных и ремонтных баз для подвижного состава городского электротранспорта;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простые технологические операции по ЕО, ТО-1, ТО-2;</w:t>
            </w:r>
            <w:r>
              <w:br/>
            </w:r>
            <w:r>
              <w:rPr>
                <w:rFonts w:ascii="Times New Roman"/>
                <w:b w:val="false"/>
                <w:i w:val="false"/>
                <w:color w:val="000000"/>
                <w:sz w:val="20"/>
              </w:rPr>
              <w:t>
</w:t>
            </w:r>
            <w:r>
              <w:rPr>
                <w:rFonts w:ascii="Times New Roman"/>
                <w:b w:val="false"/>
                <w:i w:val="false"/>
                <w:color w:val="000000"/>
                <w:sz w:val="20"/>
              </w:rPr>
              <w:t>- организовать труд бригады на ТО и ремонте;</w:t>
            </w:r>
            <w:r>
              <w:br/>
            </w:r>
            <w:r>
              <w:rPr>
                <w:rFonts w:ascii="Times New Roman"/>
                <w:b w:val="false"/>
                <w:i w:val="false"/>
                <w:color w:val="000000"/>
                <w:sz w:val="20"/>
              </w:rPr>
              <w:t>
</w:t>
            </w:r>
            <w:r>
              <w:rPr>
                <w:rFonts w:ascii="Times New Roman"/>
                <w:b w:val="false"/>
                <w:i w:val="false"/>
                <w:color w:val="000000"/>
                <w:sz w:val="20"/>
              </w:rPr>
              <w:t>- организовывать работу бригады по проведению ЕО;</w:t>
            </w:r>
            <w:r>
              <w:br/>
            </w:r>
            <w:r>
              <w:rPr>
                <w:rFonts w:ascii="Times New Roman"/>
                <w:b w:val="false"/>
                <w:i w:val="false"/>
                <w:color w:val="000000"/>
                <w:sz w:val="20"/>
              </w:rPr>
              <w:t>
</w:t>
            </w:r>
            <w:r>
              <w:rPr>
                <w:rFonts w:ascii="Times New Roman"/>
                <w:b w:val="false"/>
                <w:i w:val="false"/>
                <w:color w:val="000000"/>
                <w:sz w:val="20"/>
              </w:rPr>
              <w:t>- определять неисправности в схеме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использования системы ТО и ремонта, принятую в РК;</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ЕО по узлам, влияющим на безопасность движения;</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ТО-1;</w:t>
            </w:r>
            <w:r>
              <w:br/>
            </w:r>
            <w:r>
              <w:rPr>
                <w:rFonts w:ascii="Times New Roman"/>
                <w:b w:val="false"/>
                <w:i w:val="false"/>
                <w:color w:val="000000"/>
                <w:sz w:val="20"/>
              </w:rPr>
              <w:t>
</w:t>
            </w:r>
            <w:r>
              <w:rPr>
                <w:rFonts w:ascii="Times New Roman"/>
                <w:b w:val="false"/>
                <w:i w:val="false"/>
                <w:color w:val="000000"/>
                <w:sz w:val="20"/>
              </w:rPr>
              <w:t>- разработки технологических операций механической обработки деталей;</w:t>
            </w:r>
            <w:r>
              <w:br/>
            </w:r>
            <w:r>
              <w:rPr>
                <w:rFonts w:ascii="Times New Roman"/>
                <w:b w:val="false"/>
                <w:i w:val="false"/>
                <w:color w:val="000000"/>
                <w:sz w:val="20"/>
              </w:rPr>
              <w:t>
</w:t>
            </w:r>
            <w:r>
              <w:rPr>
                <w:rFonts w:ascii="Times New Roman"/>
                <w:b w:val="false"/>
                <w:i w:val="false"/>
                <w:color w:val="000000"/>
                <w:sz w:val="20"/>
              </w:rPr>
              <w:t>- составление графиков плановых ремонтов.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пассажирского транспорта:</w:t>
            </w:r>
            <w:r>
              <w:br/>
            </w:r>
            <w:r>
              <w:rPr>
                <w:rFonts w:ascii="Times New Roman"/>
                <w:b w:val="false"/>
                <w:i w:val="false"/>
                <w:color w:val="000000"/>
                <w:sz w:val="20"/>
              </w:rPr>
              <w:t>
</w:t>
            </w:r>
            <w:r>
              <w:rPr>
                <w:rFonts w:ascii="Times New Roman"/>
                <w:b w:val="false"/>
                <w:i w:val="false"/>
                <w:color w:val="000000"/>
                <w:sz w:val="20"/>
              </w:rPr>
              <w:t>теория надежности подвижного состава; характерные износы деталей машин, их интенсивность нарастания, предельные износы и зазоры в трущихся парах, методы дефектации деталей, способы отыскания скрытых дефектов; системы технического обслуживания и область их применения; классификация и оборудование трамвайных и троллейбусных депо, методы организации технического обслуживания и ремонта подвижного состава; объем регламентированных работ по технического обслуживанию; требования Правил технической эксплуатации к техническому состоянию подвижного состава; технология заводского ремонта подвижного состава; основы проектирования депо и заводов; годовая производственная программа по ремонту; состав предприятий, выбор оборудования; расчет производственных площадей; технологические планировки депо и заводов; разработка технологического процесса сборки узлов, агрегатов; технологические планировки вагоноремонтных и троллейбусно-ремонтных мастерских; технологические планировки цеха эксплуатации; техническая документация депо.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2,3,4,5</w:t>
            </w:r>
            <w:r>
              <w:br/>
            </w:r>
            <w:r>
              <w:rPr>
                <w:rFonts w:ascii="Times New Roman"/>
                <w:b w:val="false"/>
                <w:i w:val="false"/>
                <w:color w:val="000000"/>
                <w:sz w:val="20"/>
              </w:rPr>
              <w:t>
</w:t>
            </w:r>
            <w:r>
              <w:rPr>
                <w:rFonts w:ascii="Times New Roman"/>
                <w:b w:val="false"/>
                <w:i w:val="false"/>
                <w:color w:val="000000"/>
                <w:sz w:val="20"/>
              </w:rPr>
              <w:t>СК 2,10,12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режимы работы импульсных устройств и их параметры;</w:t>
            </w:r>
            <w:r>
              <w:br/>
            </w:r>
            <w:r>
              <w:rPr>
                <w:rFonts w:ascii="Times New Roman"/>
                <w:b w:val="false"/>
                <w:i w:val="false"/>
                <w:color w:val="000000"/>
                <w:sz w:val="20"/>
              </w:rPr>
              <w:t>
</w:t>
            </w:r>
            <w:r>
              <w:rPr>
                <w:rFonts w:ascii="Times New Roman"/>
                <w:b w:val="false"/>
                <w:i w:val="false"/>
                <w:color w:val="000000"/>
                <w:sz w:val="20"/>
              </w:rPr>
              <w:t>- системы управления ЭПС с тиристорно-импульсным регулированием;</w:t>
            </w:r>
            <w:r>
              <w:br/>
            </w:r>
            <w:r>
              <w:rPr>
                <w:rFonts w:ascii="Times New Roman"/>
                <w:b w:val="false"/>
                <w:i w:val="false"/>
                <w:color w:val="000000"/>
                <w:sz w:val="20"/>
              </w:rPr>
              <w:t>
</w:t>
            </w:r>
            <w:r>
              <w:rPr>
                <w:rFonts w:ascii="Times New Roman"/>
                <w:b w:val="false"/>
                <w:i w:val="false"/>
                <w:color w:val="000000"/>
                <w:sz w:val="20"/>
              </w:rPr>
              <w:t>- оборудование и схемы ЭПС с электронными системами управления на городском электрическом транспорте;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полупроводниковый прибор для заданных условий работы;</w:t>
            </w:r>
            <w:r>
              <w:br/>
            </w:r>
            <w:r>
              <w:rPr>
                <w:rFonts w:ascii="Times New Roman"/>
                <w:b w:val="false"/>
                <w:i w:val="false"/>
                <w:color w:val="000000"/>
                <w:sz w:val="20"/>
              </w:rPr>
              <w:t>
</w:t>
            </w:r>
            <w:r>
              <w:rPr>
                <w:rFonts w:ascii="Times New Roman"/>
                <w:b w:val="false"/>
                <w:i w:val="false"/>
                <w:color w:val="000000"/>
                <w:sz w:val="20"/>
              </w:rPr>
              <w:t>- сравнивать различные схемы пуска ТЭД и выбирать наиболее приемлемую для заданного режима работы;</w:t>
            </w:r>
            <w:r>
              <w:br/>
            </w:r>
            <w:r>
              <w:rPr>
                <w:rFonts w:ascii="Times New Roman"/>
                <w:b w:val="false"/>
                <w:i w:val="false"/>
                <w:color w:val="000000"/>
                <w:sz w:val="20"/>
              </w:rPr>
              <w:t>
</w:t>
            </w:r>
            <w:r>
              <w:rPr>
                <w:rFonts w:ascii="Times New Roman"/>
                <w:b w:val="false"/>
                <w:i w:val="false"/>
                <w:color w:val="000000"/>
                <w:sz w:val="20"/>
              </w:rPr>
              <w:t>- находить и устранять неисправности в электронных системах управления;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определения неисправного узла в схеме управления; настройки блока управления;</w:t>
            </w:r>
            <w:r>
              <w:br/>
            </w:r>
            <w:r>
              <w:rPr>
                <w:rFonts w:ascii="Times New Roman"/>
                <w:b w:val="false"/>
                <w:i w:val="false"/>
                <w:color w:val="000000"/>
                <w:sz w:val="20"/>
              </w:rPr>
              <w:t>
</w:t>
            </w:r>
            <w:r>
              <w:rPr>
                <w:rFonts w:ascii="Times New Roman"/>
                <w:b w:val="false"/>
                <w:i w:val="false"/>
                <w:color w:val="000000"/>
                <w:sz w:val="20"/>
              </w:rPr>
              <w:t>- определения неисправностей с помощью приборов.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системы управления:</w:t>
            </w:r>
            <w:r>
              <w:br/>
            </w:r>
            <w:r>
              <w:rPr>
                <w:rFonts w:ascii="Times New Roman"/>
                <w:b w:val="false"/>
                <w:i w:val="false"/>
                <w:color w:val="000000"/>
                <w:sz w:val="20"/>
              </w:rPr>
              <w:t>
</w:t>
            </w:r>
            <w:r>
              <w:rPr>
                <w:rFonts w:ascii="Times New Roman"/>
                <w:b w:val="false"/>
                <w:i w:val="false"/>
                <w:color w:val="000000"/>
                <w:sz w:val="20"/>
              </w:rPr>
              <w:t>полупроводниковые приборы, применяемые в электронных системах, классификация, параметры работы, обозначения в схемах; тиристорно-импульсное управление тяговыми двигателями на подвижном составе городского электрического транспорта; работа схемы при торможении и разгоне трамваев и троллейбусов; тиристорное зарядное устройство вагона КТМ-5М3; неисправности и способы их устранения в электронных системах управления.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СК 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работы тяговой сети; типы и конструкцию контактных подвесок и поддерживающих устройств; конструкцию, правила монтажа и эксплуатацию кабельных линий; структуру и классификацию тяговых подстанций, их схемы питания;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объем работ осмотром участка линий;</w:t>
            </w:r>
            <w:r>
              <w:br/>
            </w:r>
            <w:r>
              <w:rPr>
                <w:rFonts w:ascii="Times New Roman"/>
                <w:b w:val="false"/>
                <w:i w:val="false"/>
                <w:color w:val="000000"/>
                <w:sz w:val="20"/>
              </w:rPr>
              <w:t>
</w:t>
            </w:r>
            <w:r>
              <w:rPr>
                <w:rFonts w:ascii="Times New Roman"/>
                <w:b w:val="false"/>
                <w:i w:val="false"/>
                <w:color w:val="000000"/>
                <w:sz w:val="20"/>
              </w:rPr>
              <w:t>- правильно организовать работу по ремонту и монтажу кабельных линий;</w:t>
            </w:r>
            <w:r>
              <w:br/>
            </w:r>
            <w:r>
              <w:rPr>
                <w:rFonts w:ascii="Times New Roman"/>
                <w:b w:val="false"/>
                <w:i w:val="false"/>
                <w:color w:val="000000"/>
                <w:sz w:val="20"/>
              </w:rPr>
              <w:t>
</w:t>
            </w:r>
            <w:r>
              <w:rPr>
                <w:rFonts w:ascii="Times New Roman"/>
                <w:b w:val="false"/>
                <w:i w:val="false"/>
                <w:color w:val="000000"/>
                <w:sz w:val="20"/>
              </w:rPr>
              <w:t>- анализировать результаты измерений, проведенных на участке;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оценки состояния участка контактной сети;</w:t>
            </w:r>
            <w:r>
              <w:br/>
            </w:r>
            <w:r>
              <w:rPr>
                <w:rFonts w:ascii="Times New Roman"/>
                <w:b w:val="false"/>
                <w:i w:val="false"/>
                <w:color w:val="000000"/>
                <w:sz w:val="20"/>
              </w:rPr>
              <w:t>
</w:t>
            </w:r>
            <w:r>
              <w:rPr>
                <w:rFonts w:ascii="Times New Roman"/>
                <w:b w:val="false"/>
                <w:i w:val="false"/>
                <w:color w:val="000000"/>
                <w:sz w:val="20"/>
              </w:rPr>
              <w:t>- определения мест повреждения кабельных линий;</w:t>
            </w:r>
            <w:r>
              <w:br/>
            </w:r>
            <w:r>
              <w:rPr>
                <w:rFonts w:ascii="Times New Roman"/>
                <w:b w:val="false"/>
                <w:i w:val="false"/>
                <w:color w:val="000000"/>
                <w:sz w:val="20"/>
              </w:rPr>
              <w:t>
</w:t>
            </w:r>
            <w:r>
              <w:rPr>
                <w:rFonts w:ascii="Times New Roman"/>
                <w:b w:val="false"/>
                <w:i w:val="false"/>
                <w:color w:val="000000"/>
                <w:sz w:val="20"/>
              </w:rPr>
              <w:t>- измерения блуждающих токов.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Тяговые подстанции, контактные и кабельные сети городского электрического транспорта:</w:t>
            </w:r>
            <w:r>
              <w:br/>
            </w:r>
            <w:r>
              <w:rPr>
                <w:rFonts w:ascii="Times New Roman"/>
                <w:b w:val="false"/>
                <w:i w:val="false"/>
                <w:color w:val="000000"/>
                <w:sz w:val="20"/>
              </w:rPr>
              <w:t>
</w:t>
            </w:r>
            <w:r>
              <w:rPr>
                <w:rFonts w:ascii="Times New Roman"/>
                <w:b w:val="false"/>
                <w:i w:val="false"/>
                <w:color w:val="000000"/>
                <w:sz w:val="20"/>
              </w:rPr>
              <w:t>материалы изготовления и подвесная арматура контактной сети;</w:t>
            </w:r>
            <w:r>
              <w:br/>
            </w:r>
            <w:r>
              <w:rPr>
                <w:rFonts w:ascii="Times New Roman"/>
                <w:b w:val="false"/>
                <w:i w:val="false"/>
                <w:color w:val="000000"/>
                <w:sz w:val="20"/>
              </w:rPr>
              <w:t>
</w:t>
            </w:r>
            <w:r>
              <w:rPr>
                <w:rFonts w:ascii="Times New Roman"/>
                <w:b w:val="false"/>
                <w:i w:val="false"/>
                <w:color w:val="000000"/>
                <w:sz w:val="20"/>
              </w:rPr>
              <w:t>взаимодействие токоприемника с контактной сетью; опорные и поддерживающие конструкции контактной сети;</w:t>
            </w:r>
            <w:r>
              <w:br/>
            </w:r>
            <w:r>
              <w:rPr>
                <w:rFonts w:ascii="Times New Roman"/>
                <w:b w:val="false"/>
                <w:i w:val="false"/>
                <w:color w:val="000000"/>
                <w:sz w:val="20"/>
              </w:rPr>
              <w:t>
</w:t>
            </w:r>
            <w:r>
              <w:rPr>
                <w:rFonts w:ascii="Times New Roman"/>
                <w:b w:val="false"/>
                <w:i w:val="false"/>
                <w:color w:val="000000"/>
                <w:sz w:val="20"/>
              </w:rPr>
              <w:t>монтаж и эксплуатация кабельных линий;</w:t>
            </w:r>
            <w:r>
              <w:br/>
            </w:r>
            <w:r>
              <w:rPr>
                <w:rFonts w:ascii="Times New Roman"/>
                <w:b w:val="false"/>
                <w:i w:val="false"/>
                <w:color w:val="000000"/>
                <w:sz w:val="20"/>
              </w:rPr>
              <w:t>
</w:t>
            </w:r>
            <w:r>
              <w:rPr>
                <w:rFonts w:ascii="Times New Roman"/>
                <w:b w:val="false"/>
                <w:i w:val="false"/>
                <w:color w:val="000000"/>
                <w:sz w:val="20"/>
              </w:rPr>
              <w:t>общие сведения о тяговых подстанциях; устройство и эксплуатация аппаратов распределительных устройств переменного и выпрямленного тока;</w:t>
            </w:r>
            <w:r>
              <w:br/>
            </w:r>
            <w:r>
              <w:rPr>
                <w:rFonts w:ascii="Times New Roman"/>
                <w:b w:val="false"/>
                <w:i w:val="false"/>
                <w:color w:val="000000"/>
                <w:sz w:val="20"/>
              </w:rPr>
              <w:t>
</w:t>
            </w:r>
            <w:r>
              <w:rPr>
                <w:rFonts w:ascii="Times New Roman"/>
                <w:b w:val="false"/>
                <w:i w:val="false"/>
                <w:color w:val="000000"/>
                <w:sz w:val="20"/>
              </w:rPr>
              <w:t>схемы тяговых подстанций; рельсовая сеть трамвая.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СК 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пассажирские потоки; маршрутную систему; пропускную и провозную способность транспорта; интервалы движения;</w:t>
            </w:r>
            <w:r>
              <w:br/>
            </w:r>
            <w:r>
              <w:rPr>
                <w:rFonts w:ascii="Times New Roman"/>
                <w:b w:val="false"/>
                <w:i w:val="false"/>
                <w:color w:val="000000"/>
                <w:sz w:val="20"/>
              </w:rPr>
              <w:t>
</w:t>
            </w:r>
            <w:r>
              <w:rPr>
                <w:rFonts w:ascii="Times New Roman"/>
                <w:b w:val="false"/>
                <w:i w:val="false"/>
                <w:color w:val="000000"/>
                <w:sz w:val="20"/>
              </w:rPr>
              <w:t>- понятия о подъезде, о расписании движения поездов;</w:t>
            </w:r>
            <w:r>
              <w:br/>
            </w:r>
            <w:r>
              <w:rPr>
                <w:rFonts w:ascii="Times New Roman"/>
                <w:b w:val="false"/>
                <w:i w:val="false"/>
                <w:color w:val="000000"/>
                <w:sz w:val="20"/>
              </w:rPr>
              <w:t>
</w:t>
            </w:r>
            <w:r>
              <w:rPr>
                <w:rFonts w:ascii="Times New Roman"/>
                <w:b w:val="false"/>
                <w:i w:val="false"/>
                <w:color w:val="000000"/>
                <w:sz w:val="20"/>
              </w:rPr>
              <w:t>- графики движения поездов;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вариантов маршрутных схем транспортного обслуживания;</w:t>
            </w:r>
            <w:r>
              <w:br/>
            </w:r>
            <w:r>
              <w:rPr>
                <w:rFonts w:ascii="Times New Roman"/>
                <w:b w:val="false"/>
                <w:i w:val="false"/>
                <w:color w:val="000000"/>
                <w:sz w:val="20"/>
              </w:rPr>
              <w:t>
</w:t>
            </w:r>
            <w:r>
              <w:rPr>
                <w:rFonts w:ascii="Times New Roman"/>
                <w:b w:val="false"/>
                <w:i w:val="false"/>
                <w:color w:val="000000"/>
                <w:sz w:val="20"/>
              </w:rPr>
              <w:t>- собирать и обрабатывать информацию о пассажирских потоках на действующей сети и разрабатывать маршрутные расписания;</w:t>
            </w:r>
            <w:r>
              <w:br/>
            </w:r>
            <w:r>
              <w:rPr>
                <w:rFonts w:ascii="Times New Roman"/>
                <w:b w:val="false"/>
                <w:i w:val="false"/>
                <w:color w:val="000000"/>
                <w:sz w:val="20"/>
              </w:rPr>
              <w:t>
</w:t>
            </w:r>
            <w:r>
              <w:rPr>
                <w:rFonts w:ascii="Times New Roman"/>
                <w:b w:val="false"/>
                <w:i w:val="false"/>
                <w:color w:val="000000"/>
                <w:sz w:val="20"/>
              </w:rPr>
              <w:t>- решать задачи оперативного управления движением;</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определения рациональности замены длинного маршрута двумя короткими;</w:t>
            </w:r>
            <w:r>
              <w:br/>
            </w:r>
            <w:r>
              <w:rPr>
                <w:rFonts w:ascii="Times New Roman"/>
                <w:b w:val="false"/>
                <w:i w:val="false"/>
                <w:color w:val="000000"/>
                <w:sz w:val="20"/>
              </w:rPr>
              <w:t>
</w:t>
            </w:r>
            <w:r>
              <w:rPr>
                <w:rFonts w:ascii="Times New Roman"/>
                <w:b w:val="false"/>
                <w:i w:val="false"/>
                <w:color w:val="000000"/>
                <w:sz w:val="20"/>
              </w:rPr>
              <w:t>- расчета скоростей движения.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 городского транспорта:</w:t>
            </w:r>
            <w:r>
              <w:br/>
            </w:r>
            <w:r>
              <w:rPr>
                <w:rFonts w:ascii="Times New Roman"/>
                <w:b w:val="false"/>
                <w:i w:val="false"/>
                <w:color w:val="000000"/>
                <w:sz w:val="20"/>
              </w:rPr>
              <w:t>
</w:t>
            </w:r>
            <w:r>
              <w:rPr>
                <w:rFonts w:ascii="Times New Roman"/>
                <w:b w:val="false"/>
                <w:i w:val="false"/>
                <w:color w:val="000000"/>
                <w:sz w:val="20"/>
              </w:rPr>
              <w:t>маршрутная система города; уличная сеть; особенности обслуживания населения в поездках; методы обслуживания пассажиропотоков;</w:t>
            </w:r>
            <w:r>
              <w:br/>
            </w:r>
            <w:r>
              <w:rPr>
                <w:rFonts w:ascii="Times New Roman"/>
                <w:b w:val="false"/>
                <w:i w:val="false"/>
                <w:color w:val="000000"/>
                <w:sz w:val="20"/>
              </w:rPr>
              <w:t>
</w:t>
            </w:r>
            <w:r>
              <w:rPr>
                <w:rFonts w:ascii="Times New Roman"/>
                <w:b w:val="false"/>
                <w:i w:val="false"/>
                <w:color w:val="000000"/>
                <w:sz w:val="20"/>
              </w:rPr>
              <w:t>линейные обустройства транспортной сети; расписание движения подвижного состава; определение потребного количества единиц подвижного состава на линии; методы восстановления нарушенного движения; виды и значение расписаний движений; диспетчерская система управления движением; организационная структура диспетчерского руководства.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8</w:t>
            </w:r>
            <w:r>
              <w:br/>
            </w:r>
            <w:r>
              <w:rPr>
                <w:rFonts w:ascii="Times New Roman"/>
                <w:b w:val="false"/>
                <w:i w:val="false"/>
                <w:color w:val="000000"/>
                <w:sz w:val="20"/>
              </w:rPr>
              <w:t>
</w:t>
            </w:r>
            <w:r>
              <w:rPr>
                <w:rFonts w:ascii="Times New Roman"/>
                <w:b w:val="false"/>
                <w:i w:val="false"/>
                <w:color w:val="000000"/>
                <w:sz w:val="20"/>
              </w:rPr>
              <w:t>СК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 -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 правила техники безопасности при обслуживании;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задачи охраны труда на производстве, организацию и обеспечение здоровых и безопасных условий труда в условиях роста механизации и энерговооруженности предприятий городского электротранспорта;</w:t>
            </w:r>
            <w:r>
              <w:br/>
            </w:r>
            <w:r>
              <w:rPr>
                <w:rFonts w:ascii="Times New Roman"/>
                <w:b w:val="false"/>
                <w:i w:val="false"/>
                <w:color w:val="000000"/>
                <w:sz w:val="20"/>
              </w:rPr>
              <w:t>
</w:t>
            </w:r>
            <w:r>
              <w:rPr>
                <w:rFonts w:ascii="Times New Roman"/>
                <w:b w:val="false"/>
                <w:i w:val="false"/>
                <w:color w:val="000000"/>
                <w:sz w:val="20"/>
              </w:rPr>
              <w:t>- составлять акты по форме Н-1,БТ;</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оказания первой доврачебной помощи пострадавшему.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охраны труда, задачи и организация службы охраны труда; электробезопасность, опасность электрического тока, меры доврачебой помощи, защитные меры и защитные средства в электроустановках; техника безопасности при электромонтажных работах, при проведении технического обслуживания и ремонта подвижного состава на специализированных участках; анализ причин производственного травматизма; оформление документов при несчастных случаях.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13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назначение и структурную схему электрооборудования;</w:t>
            </w:r>
            <w:r>
              <w:br/>
            </w:r>
            <w:r>
              <w:rPr>
                <w:rFonts w:ascii="Times New Roman"/>
                <w:b w:val="false"/>
                <w:i w:val="false"/>
                <w:color w:val="000000"/>
                <w:sz w:val="20"/>
              </w:rPr>
              <w:t>
</w:t>
            </w:r>
            <w:r>
              <w:rPr>
                <w:rFonts w:ascii="Times New Roman"/>
                <w:b w:val="false"/>
                <w:i w:val="false"/>
                <w:color w:val="000000"/>
                <w:sz w:val="20"/>
              </w:rPr>
              <w:t>- общую структуру системы зажигания;</w:t>
            </w:r>
            <w:r>
              <w:br/>
            </w:r>
            <w:r>
              <w:rPr>
                <w:rFonts w:ascii="Times New Roman"/>
                <w:b w:val="false"/>
                <w:i w:val="false"/>
                <w:color w:val="000000"/>
                <w:sz w:val="20"/>
              </w:rPr>
              <w:t>
</w:t>
            </w:r>
            <w:r>
              <w:rPr>
                <w:rFonts w:ascii="Times New Roman"/>
                <w:b w:val="false"/>
                <w:i w:val="false"/>
                <w:color w:val="000000"/>
                <w:sz w:val="20"/>
              </w:rPr>
              <w:t>- обеспечение информацией водителя;</w:t>
            </w:r>
            <w:r>
              <w:br/>
            </w:r>
            <w:r>
              <w:rPr>
                <w:rFonts w:ascii="Times New Roman"/>
                <w:b w:val="false"/>
                <w:i w:val="false"/>
                <w:color w:val="000000"/>
                <w:sz w:val="20"/>
              </w:rPr>
              <w:t>
</w:t>
            </w:r>
            <w:r>
              <w:rPr>
                <w:rFonts w:ascii="Times New Roman"/>
                <w:b w:val="false"/>
                <w:i w:val="false"/>
                <w:color w:val="000000"/>
                <w:sz w:val="20"/>
              </w:rPr>
              <w:t>- звуковые сигнальные приборы;</w:t>
            </w:r>
            <w:r>
              <w:br/>
            </w:r>
            <w:r>
              <w:rPr>
                <w:rFonts w:ascii="Times New Roman"/>
                <w:b w:val="false"/>
                <w:i w:val="false"/>
                <w:color w:val="000000"/>
                <w:sz w:val="20"/>
              </w:rPr>
              <w:t>
</w:t>
            </w:r>
            <w:r>
              <w:rPr>
                <w:rFonts w:ascii="Times New Roman"/>
                <w:b w:val="false"/>
                <w:i w:val="false"/>
                <w:color w:val="000000"/>
                <w:sz w:val="20"/>
              </w:rPr>
              <w:t>- приводные устройства;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алгоритм функционирования системы предотвращения столкновений автомобилей (СПСА);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автомобилей:</w:t>
            </w:r>
            <w:r>
              <w:br/>
            </w:r>
            <w:r>
              <w:rPr>
                <w:rFonts w:ascii="Times New Roman"/>
                <w:b w:val="false"/>
                <w:i w:val="false"/>
                <w:color w:val="000000"/>
                <w:sz w:val="20"/>
              </w:rPr>
              <w:t>
</w:t>
            </w:r>
            <w:r>
              <w:rPr>
                <w:rFonts w:ascii="Times New Roman"/>
                <w:b w:val="false"/>
                <w:i w:val="false"/>
                <w:color w:val="000000"/>
                <w:sz w:val="20"/>
              </w:rPr>
              <w:t>энергетическое обеспечение; система пуска и система зажигания; светотехническое оборудование; контрольно-информационное обеспечение; электроника в управлении системами двигателя; электроника в управлении трансмиссией; электроника в управлении вспомогательным электрооборудованием; автоматика в управлении тепловыми вспомогательными системами; перспективы развития автомобильного электрического и электронного оборудования.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рабочие процессы двигателей;</w:t>
            </w:r>
            <w:r>
              <w:br/>
            </w:r>
            <w:r>
              <w:rPr>
                <w:rFonts w:ascii="Times New Roman"/>
                <w:b w:val="false"/>
                <w:i w:val="false"/>
                <w:color w:val="000000"/>
                <w:sz w:val="20"/>
              </w:rPr>
              <w:t>
</w:t>
            </w:r>
            <w:r>
              <w:rPr>
                <w:rFonts w:ascii="Times New Roman"/>
                <w:b w:val="false"/>
                <w:i w:val="false"/>
                <w:color w:val="000000"/>
                <w:sz w:val="20"/>
              </w:rPr>
              <w:t>- состав и свойства топлив;</w:t>
            </w:r>
            <w:r>
              <w:br/>
            </w:r>
            <w:r>
              <w:rPr>
                <w:rFonts w:ascii="Times New Roman"/>
                <w:b w:val="false"/>
                <w:i w:val="false"/>
                <w:color w:val="000000"/>
                <w:sz w:val="20"/>
              </w:rPr>
              <w:t>
</w:t>
            </w:r>
            <w:r>
              <w:rPr>
                <w:rFonts w:ascii="Times New Roman"/>
                <w:b w:val="false"/>
                <w:i w:val="false"/>
                <w:color w:val="000000"/>
                <w:sz w:val="20"/>
              </w:rPr>
              <w:t>- процессы газообмена;</w:t>
            </w:r>
            <w:r>
              <w:br/>
            </w:r>
            <w:r>
              <w:rPr>
                <w:rFonts w:ascii="Times New Roman"/>
                <w:b w:val="false"/>
                <w:i w:val="false"/>
                <w:color w:val="000000"/>
                <w:sz w:val="20"/>
              </w:rPr>
              <w:t>
</w:t>
            </w:r>
            <w:r>
              <w:rPr>
                <w:rFonts w:ascii="Times New Roman"/>
                <w:b w:val="false"/>
                <w:i w:val="false"/>
                <w:color w:val="000000"/>
                <w:sz w:val="20"/>
              </w:rPr>
              <w:t>- механические потери в двигателе;</w:t>
            </w:r>
            <w:r>
              <w:br/>
            </w:r>
            <w:r>
              <w:rPr>
                <w:rFonts w:ascii="Times New Roman"/>
                <w:b w:val="false"/>
                <w:i w:val="false"/>
                <w:color w:val="000000"/>
                <w:sz w:val="20"/>
              </w:rPr>
              <w:t>
</w:t>
            </w:r>
            <w:r>
              <w:rPr>
                <w:rFonts w:ascii="Times New Roman"/>
                <w:b w:val="false"/>
                <w:i w:val="false"/>
                <w:color w:val="000000"/>
                <w:sz w:val="20"/>
              </w:rPr>
              <w:t>- конструкции двигателей;</w:t>
            </w:r>
            <w:r>
              <w:br/>
            </w:r>
            <w:r>
              <w:rPr>
                <w:rFonts w:ascii="Times New Roman"/>
                <w:b w:val="false"/>
                <w:i w:val="false"/>
                <w:color w:val="000000"/>
                <w:sz w:val="20"/>
              </w:rPr>
              <w:t>
</w:t>
            </w:r>
            <w:r>
              <w:rPr>
                <w:rFonts w:ascii="Times New Roman"/>
                <w:b w:val="false"/>
                <w:i w:val="false"/>
                <w:color w:val="000000"/>
                <w:sz w:val="20"/>
              </w:rPr>
              <w:t>- свойства автомобиля, их оценочные параметры и определения;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теоретический анализ эксплуатационных свойств автомобиля;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автомобилей и двигателей:</w:t>
            </w:r>
            <w:r>
              <w:br/>
            </w:r>
            <w:r>
              <w:rPr>
                <w:rFonts w:ascii="Times New Roman"/>
                <w:b w:val="false"/>
                <w:i w:val="false"/>
                <w:color w:val="000000"/>
                <w:sz w:val="20"/>
              </w:rPr>
              <w:t>
</w:t>
            </w:r>
            <w:r>
              <w:rPr>
                <w:rFonts w:ascii="Times New Roman"/>
                <w:b w:val="false"/>
                <w:i w:val="false"/>
                <w:color w:val="000000"/>
                <w:sz w:val="20"/>
              </w:rPr>
              <w:t>теория, динамика и конструкция двигателя; классификация двигателей; тепловые двигатели; поршневые ДВС; рабочие процессы двигателя; энергетический баланс и экономико-энергетические показатели двигателя; методы форсирования двигателя; понятие о характеристиках двигателя; топлива и их свойства; состав и свойства топлив; характеристики двигателей; теория автомобиля; эксплуатационные свойства автомобиля; тягово-динамические показатели автомобиля; торможение автомобиля; топливная экономичность автомобиля; устойчивость и управляемость автомобиля; проходимость и плавность хода автомобиля.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типы электрооборудования: подъемно-транспортных механизмов и машин; сварочных, электротермических установок;</w:t>
            </w:r>
            <w:r>
              <w:br/>
            </w:r>
            <w:r>
              <w:rPr>
                <w:rFonts w:ascii="Times New Roman"/>
                <w:b w:val="false"/>
                <w:i w:val="false"/>
                <w:color w:val="000000"/>
                <w:sz w:val="20"/>
              </w:rPr>
              <w:t>
</w:t>
            </w:r>
            <w:r>
              <w:rPr>
                <w:rFonts w:ascii="Times New Roman"/>
                <w:b w:val="false"/>
                <w:i w:val="false"/>
                <w:color w:val="000000"/>
                <w:sz w:val="20"/>
              </w:rPr>
              <w:t>металлорежущих станков; предприятий черной и цветной металлургии; насосных и компрессорных станций; распределительных устройств, трансформаторных подстанций, кабельных и воздушных линий электропередачи напряжением до 35 кВ включительно;</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источник света, светильники;</w:t>
            </w:r>
            <w:r>
              <w:br/>
            </w:r>
            <w:r>
              <w:rPr>
                <w:rFonts w:ascii="Times New Roman"/>
                <w:b w:val="false"/>
                <w:i w:val="false"/>
                <w:color w:val="000000"/>
                <w:sz w:val="20"/>
              </w:rPr>
              <w:t>
</w:t>
            </w:r>
            <w:r>
              <w:rPr>
                <w:rFonts w:ascii="Times New Roman"/>
                <w:b w:val="false"/>
                <w:i w:val="false"/>
                <w:color w:val="000000"/>
                <w:sz w:val="20"/>
              </w:rPr>
              <w:t>- выбирать аппаратуру для электроосвещения, выбирать сечение проводов, способы прокладки проводов;</w:t>
            </w:r>
            <w:r>
              <w:br/>
            </w:r>
            <w:r>
              <w:rPr>
                <w:rFonts w:ascii="Times New Roman"/>
                <w:b w:val="false"/>
                <w:i w:val="false"/>
                <w:color w:val="000000"/>
                <w:sz w:val="20"/>
              </w:rPr>
              <w:t>
</w:t>
            </w:r>
            <w:r>
              <w:rPr>
                <w:rFonts w:ascii="Times New Roman"/>
                <w:b w:val="false"/>
                <w:i w:val="false"/>
                <w:color w:val="000000"/>
                <w:sz w:val="20"/>
              </w:rPr>
              <w:t>- выбирать тип электрооборудования, способ регулирования температуры;</w:t>
            </w:r>
            <w:r>
              <w:br/>
            </w:r>
            <w:r>
              <w:rPr>
                <w:rFonts w:ascii="Times New Roman"/>
                <w:b w:val="false"/>
                <w:i w:val="false"/>
                <w:color w:val="000000"/>
                <w:sz w:val="20"/>
              </w:rPr>
              <w:t>
</w:t>
            </w:r>
            <w:r>
              <w:rPr>
                <w:rFonts w:ascii="Times New Roman"/>
                <w:b w:val="false"/>
                <w:i w:val="false"/>
                <w:color w:val="000000"/>
                <w:sz w:val="20"/>
              </w:rPr>
              <w:t>- выбирать тип сварочного аппарата и электрооборудование;</w:t>
            </w:r>
            <w:r>
              <w:br/>
            </w:r>
            <w:r>
              <w:rPr>
                <w:rFonts w:ascii="Times New Roman"/>
                <w:b w:val="false"/>
                <w:i w:val="false"/>
                <w:color w:val="000000"/>
                <w:sz w:val="20"/>
              </w:rPr>
              <w:t>
</w:t>
            </w:r>
            <w:r>
              <w:rPr>
                <w:rFonts w:ascii="Times New Roman"/>
                <w:b w:val="false"/>
                <w:i w:val="false"/>
                <w:color w:val="000000"/>
                <w:sz w:val="20"/>
              </w:rPr>
              <w:t>- рассчитывать, выбирать и проверять электродвигатели на все механизмы кранов и лифтов;</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электропривод, аппараты управления, защиты, коммутации;</w:t>
            </w:r>
            <w:r>
              <w:br/>
            </w:r>
            <w:r>
              <w:rPr>
                <w:rFonts w:ascii="Times New Roman"/>
                <w:b w:val="false"/>
                <w:i w:val="false"/>
                <w:color w:val="000000"/>
                <w:sz w:val="20"/>
              </w:rPr>
              <w:t>
</w:t>
            </w:r>
            <w:r>
              <w:rPr>
                <w:rFonts w:ascii="Times New Roman"/>
                <w:b w:val="false"/>
                <w:i w:val="false"/>
                <w:color w:val="000000"/>
                <w:sz w:val="20"/>
              </w:rPr>
              <w:t>- выбирать электромашины и электрооборудование согласно категории В или П по ПУЭ;</w:t>
            </w:r>
            <w:r>
              <w:br/>
            </w:r>
            <w:r>
              <w:rPr>
                <w:rFonts w:ascii="Times New Roman"/>
                <w:b w:val="false"/>
                <w:i w:val="false"/>
                <w:color w:val="000000"/>
                <w:sz w:val="20"/>
              </w:rPr>
              <w:t>
</w:t>
            </w:r>
            <w:r>
              <w:rPr>
                <w:rFonts w:ascii="Times New Roman"/>
                <w:b w:val="false"/>
                <w:i w:val="false"/>
                <w:color w:val="000000"/>
                <w:sz w:val="20"/>
              </w:rPr>
              <w:t>- выбирать для каждого механизма тип и мощность электродвигателя;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электрического и электромеханического оборудования предприятий черной и цветной металлургии;</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электрооборудования технологических установок и общепромышленных механизмов.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предприятий металлургии:</w:t>
            </w:r>
            <w:r>
              <w:br/>
            </w:r>
            <w:r>
              <w:rPr>
                <w:rFonts w:ascii="Times New Roman"/>
                <w:b w:val="false"/>
                <w:i w:val="false"/>
                <w:color w:val="000000"/>
                <w:sz w:val="20"/>
              </w:rPr>
              <w:t>
</w:t>
            </w:r>
            <w:r>
              <w:rPr>
                <w:rFonts w:ascii="Times New Roman"/>
                <w:b w:val="false"/>
                <w:i w:val="false"/>
                <w:color w:val="000000"/>
                <w:sz w:val="20"/>
              </w:rPr>
              <w:t>электроосвещение – основы светотехники; электротермические установки: их классификация; печи сопротивления; расчет нагревательных элементов;электрооборудование дуговых печей; электрооборудование индукционных печей и установок; схемы управления индукционными установками; электрооборудование сварочных установок переменного и постоянного тока; сварочные преобразователи, автоматизация сварочных установок; электрооборудование подъемно-транспортных установок; расчет и выбор электроприводов и электрооборудования кранов; релейно-контакторное и бесконтактное управление подъемными кранами; магнитные и грейферные краны; схемы управления кранами; электрооборудование грузовых и пассажирских лифтов; электрооборудование механизмов поточно-транспортных систем; электрооборудование непрерывного транспорта; электрооборудование во взрыво- и пожароопасных помещениях; электрооборудование предприятий черной металлургии; электрооборудование предприятий цветной металлургии; электрооборудование обогатительных фабрик; особенности электроприводов дробилок, мельниц, механизмов обогащения, электромагнитных сепараторов, сгустителей, механизмов обезвоживания концентратов; электрооборудование сушилок шихты, обжиговых печей, агломерационных машин, конвертеров, металлургических цехов: разливочных машин, механизмов электрогазоочистки.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 поузловом опробовании, приемке отдельных элементов; пробном пуске и комплексном опробовании;</w:t>
            </w:r>
            <w:r>
              <w:br/>
            </w:r>
            <w:r>
              <w:rPr>
                <w:rFonts w:ascii="Times New Roman"/>
                <w:b w:val="false"/>
                <w:i w:val="false"/>
                <w:color w:val="000000"/>
                <w:sz w:val="20"/>
              </w:rPr>
              <w:t>
</w:t>
            </w:r>
            <w:r>
              <w:rPr>
                <w:rFonts w:ascii="Times New Roman"/>
                <w:b w:val="false"/>
                <w:i w:val="false"/>
                <w:color w:val="000000"/>
                <w:sz w:val="20"/>
              </w:rPr>
              <w:t>- техническую документацию на кабельную линию;</w:t>
            </w:r>
            <w:r>
              <w:br/>
            </w:r>
            <w:r>
              <w:rPr>
                <w:rFonts w:ascii="Times New Roman"/>
                <w:b w:val="false"/>
                <w:i w:val="false"/>
                <w:color w:val="000000"/>
                <w:sz w:val="20"/>
              </w:rPr>
              <w:t>
</w:t>
            </w:r>
            <w:r>
              <w:rPr>
                <w:rFonts w:ascii="Times New Roman"/>
                <w:b w:val="false"/>
                <w:i w:val="false"/>
                <w:color w:val="000000"/>
                <w:sz w:val="20"/>
              </w:rPr>
              <w:t>- порядок производства оперативных переключений;</w:t>
            </w:r>
            <w:r>
              <w:br/>
            </w:r>
            <w:r>
              <w:rPr>
                <w:rFonts w:ascii="Times New Roman"/>
                <w:b w:val="false"/>
                <w:i w:val="false"/>
                <w:color w:val="000000"/>
                <w:sz w:val="20"/>
              </w:rPr>
              <w:t>
</w:t>
            </w:r>
            <w:r>
              <w:rPr>
                <w:rFonts w:ascii="Times New Roman"/>
                <w:b w:val="false"/>
                <w:i w:val="false"/>
                <w:color w:val="000000"/>
                <w:sz w:val="20"/>
              </w:rPr>
              <w:t>- требования к монтажу электрооборудования предприятий;</w:t>
            </w:r>
            <w:r>
              <w:br/>
            </w:r>
            <w:r>
              <w:rPr>
                <w:rFonts w:ascii="Times New Roman"/>
                <w:b w:val="false"/>
                <w:i w:val="false"/>
                <w:color w:val="000000"/>
                <w:sz w:val="20"/>
              </w:rPr>
              <w:t>
</w:t>
            </w:r>
            <w:r>
              <w:rPr>
                <w:rFonts w:ascii="Times New Roman"/>
                <w:b w:val="false"/>
                <w:i w:val="false"/>
                <w:color w:val="000000"/>
                <w:sz w:val="20"/>
              </w:rPr>
              <w:t>- технологию ремонтных и монтажных работ;</w:t>
            </w:r>
            <w:r>
              <w:br/>
            </w:r>
            <w:r>
              <w:rPr>
                <w:rFonts w:ascii="Times New Roman"/>
                <w:b w:val="false"/>
                <w:i w:val="false"/>
                <w:color w:val="000000"/>
                <w:sz w:val="20"/>
              </w:rPr>
              <w:t>
</w:t>
            </w:r>
            <w:r>
              <w:rPr>
                <w:rFonts w:ascii="Times New Roman"/>
                <w:b w:val="false"/>
                <w:i w:val="false"/>
                <w:color w:val="000000"/>
                <w:sz w:val="20"/>
              </w:rPr>
              <w:t>- правила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 меры безопасности при производстве отдельных видов работ;</w:t>
            </w:r>
            <w:r>
              <w:br/>
            </w:r>
            <w:r>
              <w:rPr>
                <w:rFonts w:ascii="Times New Roman"/>
                <w:b w:val="false"/>
                <w:i w:val="false"/>
                <w:color w:val="000000"/>
                <w:sz w:val="20"/>
              </w:rPr>
              <w:t>
</w:t>
            </w:r>
            <w:r>
              <w:rPr>
                <w:rFonts w:ascii="Times New Roman"/>
                <w:b w:val="false"/>
                <w:i w:val="false"/>
                <w:color w:val="000000"/>
                <w:sz w:val="20"/>
              </w:rPr>
              <w:t>- виды ремонтов; ремонтные циклы; системы и планы ремонтов; ремонтную документацию; системы организации ремонта; структуру электроремонтного цеха;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испытание изоляции высоким напряжением;</w:t>
            </w:r>
            <w:r>
              <w:br/>
            </w:r>
            <w:r>
              <w:rPr>
                <w:rFonts w:ascii="Times New Roman"/>
                <w:b w:val="false"/>
                <w:i w:val="false"/>
                <w:color w:val="000000"/>
                <w:sz w:val="20"/>
              </w:rPr>
              <w:t>
</w:t>
            </w:r>
            <w:r>
              <w:rPr>
                <w:rFonts w:ascii="Times New Roman"/>
                <w:b w:val="false"/>
                <w:i w:val="false"/>
                <w:color w:val="000000"/>
                <w:sz w:val="20"/>
              </w:rPr>
              <w:t>- измерять токовую нагрузку и напряжения машины; проводить измерение вибрации и зазоров;</w:t>
            </w:r>
            <w:r>
              <w:br/>
            </w:r>
            <w:r>
              <w:rPr>
                <w:rFonts w:ascii="Times New Roman"/>
                <w:b w:val="false"/>
                <w:i w:val="false"/>
                <w:color w:val="000000"/>
                <w:sz w:val="20"/>
              </w:rPr>
              <w:t>
</w:t>
            </w:r>
            <w:r>
              <w:rPr>
                <w:rFonts w:ascii="Times New Roman"/>
                <w:b w:val="false"/>
                <w:i w:val="false"/>
                <w:color w:val="000000"/>
                <w:sz w:val="20"/>
              </w:rPr>
              <w:t>- определять коэффициент загрузки и перегрузки трансформаторов;</w:t>
            </w:r>
            <w:r>
              <w:br/>
            </w:r>
            <w:r>
              <w:rPr>
                <w:rFonts w:ascii="Times New Roman"/>
                <w:b w:val="false"/>
                <w:i w:val="false"/>
                <w:color w:val="000000"/>
                <w:sz w:val="20"/>
              </w:rPr>
              <w:t>
</w:t>
            </w:r>
            <w:r>
              <w:rPr>
                <w:rFonts w:ascii="Times New Roman"/>
                <w:b w:val="false"/>
                <w:i w:val="false"/>
                <w:color w:val="000000"/>
                <w:sz w:val="20"/>
              </w:rPr>
              <w:t>- проводить осмотр распределительного устройства, контроль состояния контактов;</w:t>
            </w:r>
            <w:r>
              <w:br/>
            </w:r>
            <w:r>
              <w:rPr>
                <w:rFonts w:ascii="Times New Roman"/>
                <w:b w:val="false"/>
                <w:i w:val="false"/>
                <w:color w:val="000000"/>
                <w:sz w:val="20"/>
              </w:rPr>
              <w:t>
</w:t>
            </w:r>
            <w:r>
              <w:rPr>
                <w:rFonts w:ascii="Times New Roman"/>
                <w:b w:val="false"/>
                <w:i w:val="false"/>
                <w:color w:val="000000"/>
                <w:sz w:val="20"/>
              </w:rPr>
              <w:t>- выполнять оперативные переключения на тренажере;</w:t>
            </w:r>
            <w:r>
              <w:br/>
            </w:r>
            <w:r>
              <w:rPr>
                <w:rFonts w:ascii="Times New Roman"/>
                <w:b w:val="false"/>
                <w:i w:val="false"/>
                <w:color w:val="000000"/>
                <w:sz w:val="20"/>
              </w:rPr>
              <w:t>
</w:t>
            </w:r>
            <w:r>
              <w:rPr>
                <w:rFonts w:ascii="Times New Roman"/>
                <w:b w:val="false"/>
                <w:i w:val="false"/>
                <w:color w:val="000000"/>
                <w:sz w:val="20"/>
              </w:rPr>
              <w:t>- составлять сетевые графики на ремонт электрооборудования;</w:t>
            </w:r>
            <w:r>
              <w:br/>
            </w:r>
            <w:r>
              <w:rPr>
                <w:rFonts w:ascii="Times New Roman"/>
                <w:b w:val="false"/>
                <w:i w:val="false"/>
                <w:color w:val="000000"/>
                <w:sz w:val="20"/>
              </w:rPr>
              <w:t>
</w:t>
            </w:r>
            <w:r>
              <w:rPr>
                <w:rFonts w:ascii="Times New Roman"/>
                <w:b w:val="false"/>
                <w:i w:val="false"/>
                <w:color w:val="000000"/>
                <w:sz w:val="20"/>
              </w:rPr>
              <w:t>иметь практический опыт:</w:t>
            </w:r>
            <w:r>
              <w:br/>
            </w:r>
            <w:r>
              <w:rPr>
                <w:rFonts w:ascii="Times New Roman"/>
                <w:b w:val="false"/>
                <w:i w:val="false"/>
                <w:color w:val="000000"/>
                <w:sz w:val="20"/>
              </w:rPr>
              <w:t>
</w:t>
            </w:r>
            <w:r>
              <w:rPr>
                <w:rFonts w:ascii="Times New Roman"/>
                <w:b w:val="false"/>
                <w:i w:val="false"/>
                <w:color w:val="000000"/>
                <w:sz w:val="20"/>
              </w:rPr>
              <w:t>- составления графиков и технологических карт ремонта;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электрооборудования;</w:t>
            </w:r>
            <w:r>
              <w:br/>
            </w:r>
            <w:r>
              <w:rPr>
                <w:rFonts w:ascii="Times New Roman"/>
                <w:b w:val="false"/>
                <w:i w:val="false"/>
                <w:color w:val="000000"/>
                <w:sz w:val="20"/>
              </w:rPr>
              <w:t>
</w:t>
            </w:r>
            <w:r>
              <w:rPr>
                <w:rFonts w:ascii="Times New Roman"/>
                <w:b w:val="false"/>
                <w:i w:val="false"/>
                <w:color w:val="000000"/>
                <w:sz w:val="20"/>
              </w:rPr>
              <w:t>- пользования контрольно- измерительными приборами; инструментом для производства слесарных работ;</w:t>
            </w:r>
            <w:r>
              <w:br/>
            </w:r>
            <w:r>
              <w:rPr>
                <w:rFonts w:ascii="Times New Roman"/>
                <w:b w:val="false"/>
                <w:i w:val="false"/>
                <w:color w:val="000000"/>
                <w:sz w:val="20"/>
              </w:rPr>
              <w:t>
</w:t>
            </w:r>
            <w:r>
              <w:rPr>
                <w:rFonts w:ascii="Times New Roman"/>
                <w:b w:val="false"/>
                <w:i w:val="false"/>
                <w:color w:val="000000"/>
                <w:sz w:val="20"/>
              </w:rPr>
              <w:t>- монтажа осветительной электропроводки, элементов воздушных линий электропередач.</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электрооборудования: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организация эксплуатации и приемка смонтированного электрооборудования предприятий металлургии; эксплуатация внутренних электрических сетей и освещения предприятий металлургии, воздушных линий напряжением до 35 кВ включительно, кабельных линий, трансформаторных подстанций и распределительных устройств, электроприводов, электрических печей и электросварочных установок, электрооборудования кранов и подъемников; оперативное управление электрооборудованием; ремонт внутренних электрических сетей и освещения предприятий и гражданских зданий, воздушных линий напряжением до 35 кВ, кабельных линий напряжением до 10 кВ, трансформаторов и электрооборудования подстанций, электрических машин постоянного и переменного тока, пускорегулирующей аппаратуры; монтаж электрооборудования внутренних электрических сетей предприятий и гражданских зданий, воздушных линий напряжением до 10 кВ, кабельных линий напряжением до 10 кВ, электрооборудования трансформаторных подстанций, электродвигателей, аппаратуры управления, электрооборудования кранов и подъемников.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СК 2,4,5,6,9,10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условия выбора и проверки двигателей механизмов;</w:t>
            </w:r>
            <w:r>
              <w:br/>
            </w:r>
            <w:r>
              <w:rPr>
                <w:rFonts w:ascii="Times New Roman"/>
                <w:b w:val="false"/>
                <w:i w:val="false"/>
                <w:color w:val="000000"/>
                <w:sz w:val="20"/>
              </w:rPr>
              <w:t>
</w:t>
            </w:r>
            <w:r>
              <w:rPr>
                <w:rFonts w:ascii="Times New Roman"/>
                <w:b w:val="false"/>
                <w:i w:val="false"/>
                <w:color w:val="000000"/>
                <w:sz w:val="20"/>
              </w:rPr>
              <w:t>- способы регулирования скорости и определения устойчивости работы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и электромеханических параметров электроприводов;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составления кинематической схемы ЭП;</w:t>
            </w:r>
            <w:r>
              <w:br/>
            </w:r>
            <w:r>
              <w:rPr>
                <w:rFonts w:ascii="Times New Roman"/>
                <w:b w:val="false"/>
                <w:i w:val="false"/>
                <w:color w:val="000000"/>
                <w:sz w:val="20"/>
              </w:rPr>
              <w:t>
</w:t>
            </w:r>
            <w:r>
              <w:rPr>
                <w:rFonts w:ascii="Times New Roman"/>
                <w:b w:val="false"/>
                <w:i w:val="false"/>
                <w:color w:val="000000"/>
                <w:sz w:val="20"/>
              </w:rPr>
              <w:t>- определения моментов инерции;</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электропривода.</w:t>
            </w:r>
            <w:r>
              <w:br/>
            </w:r>
            <w:r>
              <w:rPr>
                <w:rFonts w:ascii="Times New Roman"/>
                <w:b w:val="false"/>
                <w:i w:val="false"/>
                <w:color w:val="000000"/>
                <w:sz w:val="20"/>
              </w:rPr>
              <w:t>
</w:t>
            </w:r>
            <w:r>
              <w:rPr>
                <w:rFonts w:ascii="Times New Roman"/>
                <w:b w:val="false"/>
                <w:i w:val="false"/>
                <w:color w:val="000000"/>
                <w:sz w:val="20"/>
              </w:rPr>
              <w:t>- монтажа простейшей схемы включения двигателя в сеть;</w:t>
            </w:r>
            <w:r>
              <w:br/>
            </w:r>
            <w:r>
              <w:rPr>
                <w:rFonts w:ascii="Times New Roman"/>
                <w:b w:val="false"/>
                <w:i w:val="false"/>
                <w:color w:val="000000"/>
                <w:sz w:val="20"/>
              </w:rPr>
              <w:t>
</w:t>
            </w:r>
            <w:r>
              <w:rPr>
                <w:rFonts w:ascii="Times New Roman"/>
                <w:b w:val="false"/>
                <w:i w:val="false"/>
                <w:color w:val="000000"/>
                <w:sz w:val="20"/>
              </w:rPr>
              <w:t>- включения электродвигателей в сеть.</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механика электропривода; структура и расчетные схемы механической части электропривода; неустановившееся механическое движение электропривода; понятие регулирования координат электропривода; электропривод с двигателями постоянного тока: электропривод с двигателями постоянного тока независимого возбуждения, электропривод с двигателями постоянного электродвигателей – энергетические показатели работы электропривода, расчет мощности, выбор и проверка электродвигателей.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2,3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структурные схемы автоматизированного электропривода;</w:t>
            </w:r>
            <w:r>
              <w:br/>
            </w:r>
            <w:r>
              <w:rPr>
                <w:rFonts w:ascii="Times New Roman"/>
                <w:b w:val="false"/>
                <w:i w:val="false"/>
                <w:color w:val="000000"/>
                <w:sz w:val="20"/>
              </w:rPr>
              <w:t>
</w:t>
            </w:r>
            <w:r>
              <w:rPr>
                <w:rFonts w:ascii="Times New Roman"/>
                <w:b w:val="false"/>
                <w:i w:val="false"/>
                <w:color w:val="000000"/>
                <w:sz w:val="20"/>
              </w:rPr>
              <w:t>- основные виды обратных связей;</w:t>
            </w:r>
            <w:r>
              <w:br/>
            </w:r>
            <w:r>
              <w:rPr>
                <w:rFonts w:ascii="Times New Roman"/>
                <w:b w:val="false"/>
                <w:i w:val="false"/>
                <w:color w:val="000000"/>
                <w:sz w:val="20"/>
              </w:rPr>
              <w:t>
</w:t>
            </w:r>
            <w:r>
              <w:rPr>
                <w:rFonts w:ascii="Times New Roman"/>
                <w:b w:val="false"/>
                <w:i w:val="false"/>
                <w:color w:val="000000"/>
                <w:sz w:val="20"/>
              </w:rPr>
              <w:t>- аналоговые и дискретные элементы схем управления;</w:t>
            </w:r>
            <w:r>
              <w:br/>
            </w:r>
            <w:r>
              <w:rPr>
                <w:rFonts w:ascii="Times New Roman"/>
                <w:b w:val="false"/>
                <w:i w:val="false"/>
                <w:color w:val="000000"/>
                <w:sz w:val="20"/>
              </w:rPr>
              <w:t>
</w:t>
            </w:r>
            <w:r>
              <w:rPr>
                <w:rFonts w:ascii="Times New Roman"/>
                <w:b w:val="false"/>
                <w:i w:val="false"/>
                <w:color w:val="000000"/>
                <w:sz w:val="20"/>
              </w:rPr>
              <w:t>- типовые узлы схем управления; замкнутые схемы электроприводов с полупроводниковыми силовыми преобразователями;</w:t>
            </w:r>
            <w:r>
              <w:br/>
            </w:r>
            <w:r>
              <w:rPr>
                <w:rFonts w:ascii="Times New Roman"/>
                <w:b w:val="false"/>
                <w:i w:val="false"/>
                <w:color w:val="000000"/>
                <w:sz w:val="20"/>
              </w:rPr>
              <w:t>
</w:t>
            </w:r>
            <w:r>
              <w:rPr>
                <w:rFonts w:ascii="Times New Roman"/>
                <w:b w:val="false"/>
                <w:i w:val="false"/>
                <w:color w:val="000000"/>
                <w:sz w:val="20"/>
              </w:rPr>
              <w:t>- принцип построения следящего электропривода;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аппараты по основным параметрам;</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релейно-контакторные;</w:t>
            </w:r>
            <w:r>
              <w:br/>
            </w:r>
            <w:r>
              <w:rPr>
                <w:rFonts w:ascii="Times New Roman"/>
                <w:b w:val="false"/>
                <w:i w:val="false"/>
                <w:color w:val="000000"/>
                <w:sz w:val="20"/>
              </w:rPr>
              <w:t>
</w:t>
            </w:r>
            <w:r>
              <w:rPr>
                <w:rFonts w:ascii="Times New Roman"/>
                <w:b w:val="false"/>
                <w:i w:val="false"/>
                <w:color w:val="000000"/>
                <w:sz w:val="20"/>
              </w:rPr>
              <w:t>- составлять несложные принципиальные схемы пусковых двигателей постоянного и переменного тока; - составлять монтажные схемы;</w:t>
            </w:r>
            <w:r>
              <w:br/>
            </w:r>
            <w:r>
              <w:rPr>
                <w:rFonts w:ascii="Times New Roman"/>
                <w:b w:val="false"/>
                <w:i w:val="false"/>
                <w:color w:val="000000"/>
                <w:sz w:val="20"/>
              </w:rPr>
              <w:t>
</w:t>
            </w:r>
            <w:r>
              <w:rPr>
                <w:rFonts w:ascii="Times New Roman"/>
                <w:b w:val="false"/>
                <w:i w:val="false"/>
                <w:color w:val="000000"/>
                <w:sz w:val="20"/>
              </w:rPr>
              <w:t>- строить замкнутую САУ ЭП;</w:t>
            </w:r>
            <w:r>
              <w:br/>
            </w:r>
            <w:r>
              <w:rPr>
                <w:rFonts w:ascii="Times New Roman"/>
                <w:b w:val="false"/>
                <w:i w:val="false"/>
                <w:color w:val="000000"/>
                <w:sz w:val="20"/>
              </w:rPr>
              <w:t>
</w:t>
            </w:r>
            <w:r>
              <w:rPr>
                <w:rFonts w:ascii="Times New Roman"/>
                <w:b w:val="false"/>
                <w:i w:val="false"/>
                <w:color w:val="000000"/>
                <w:sz w:val="20"/>
              </w:rPr>
              <w:t>- рассчитывать надежность несложной САУ ЭП;</w:t>
            </w:r>
            <w:r>
              <w:br/>
            </w:r>
            <w:r>
              <w:rPr>
                <w:rFonts w:ascii="Times New Roman"/>
                <w:b w:val="false"/>
                <w:i w:val="false"/>
                <w:color w:val="000000"/>
                <w:sz w:val="20"/>
              </w:rPr>
              <w:t>
</w:t>
            </w:r>
            <w:r>
              <w:rPr>
                <w:rFonts w:ascii="Times New Roman"/>
                <w:b w:val="false"/>
                <w:i w:val="false"/>
                <w:color w:val="000000"/>
                <w:sz w:val="20"/>
              </w:rPr>
              <w:t>- определять коэффициент безотказной работы каждого элемента;</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монтажа несложных схем;</w:t>
            </w:r>
            <w:r>
              <w:br/>
            </w:r>
            <w:r>
              <w:rPr>
                <w:rFonts w:ascii="Times New Roman"/>
                <w:b w:val="false"/>
                <w:i w:val="false"/>
                <w:color w:val="000000"/>
                <w:sz w:val="20"/>
              </w:rPr>
              <w:t>
</w:t>
            </w:r>
            <w:r>
              <w:rPr>
                <w:rFonts w:ascii="Times New Roman"/>
                <w:b w:val="false"/>
                <w:i w:val="false"/>
                <w:color w:val="000000"/>
                <w:sz w:val="20"/>
              </w:rPr>
              <w:t>- устранения неисправности;</w:t>
            </w:r>
            <w:r>
              <w:br/>
            </w:r>
            <w:r>
              <w:rPr>
                <w:rFonts w:ascii="Times New Roman"/>
                <w:b w:val="false"/>
                <w:i w:val="false"/>
                <w:color w:val="000000"/>
                <w:sz w:val="20"/>
              </w:rPr>
              <w:t>
</w:t>
            </w:r>
            <w:r>
              <w:rPr>
                <w:rFonts w:ascii="Times New Roman"/>
                <w:b w:val="false"/>
                <w:i w:val="false"/>
                <w:color w:val="000000"/>
                <w:sz w:val="20"/>
              </w:rPr>
              <w:t>- перевода аналогового сигнала в цифровой;</w:t>
            </w:r>
            <w:r>
              <w:br/>
            </w:r>
            <w:r>
              <w:rPr>
                <w:rFonts w:ascii="Times New Roman"/>
                <w:b w:val="false"/>
                <w:i w:val="false"/>
                <w:color w:val="000000"/>
                <w:sz w:val="20"/>
              </w:rPr>
              <w:t>
</w:t>
            </w:r>
            <w:r>
              <w:rPr>
                <w:rFonts w:ascii="Times New Roman"/>
                <w:b w:val="false"/>
                <w:i w:val="false"/>
                <w:color w:val="000000"/>
                <w:sz w:val="20"/>
              </w:rPr>
              <w:t>- использования практических методов повышения надежности технического обслуживание и ремонта.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управление электроприводом:</w:t>
            </w:r>
            <w:r>
              <w:br/>
            </w:r>
            <w:r>
              <w:rPr>
                <w:rFonts w:ascii="Times New Roman"/>
                <w:b w:val="false"/>
                <w:i w:val="false"/>
                <w:color w:val="000000"/>
                <w:sz w:val="20"/>
              </w:rPr>
              <w:t>
</w:t>
            </w:r>
            <w:r>
              <w:rPr>
                <w:rFonts w:ascii="Times New Roman"/>
                <w:b w:val="false"/>
                <w:i w:val="false"/>
                <w:color w:val="000000"/>
                <w:sz w:val="20"/>
              </w:rPr>
              <w:t>разомкнутые структуры электроприводов: элементы и устройства разомкнутых систем управления электроприводами; разомкнутые системы управления электроприводами постоянного и переменного тока; замкнутые структуры электроприводов: элементы и устройства систем управления электроприводами, замкнутые системы управления электроприводами постоянного и переменного тока; электроприводы с программным управлением: классификация систем программного управления электроприводами; системы электроприводов с числовым программным управлением; основные понятия и определения надежности электропривода, методы расчета и повышения надежности электроприводов.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об энергетических системах;</w:t>
            </w:r>
            <w:r>
              <w:br/>
            </w:r>
            <w:r>
              <w:rPr>
                <w:rFonts w:ascii="Times New Roman"/>
                <w:b w:val="false"/>
                <w:i w:val="false"/>
                <w:color w:val="000000"/>
                <w:sz w:val="20"/>
              </w:rPr>
              <w:t>
</w:t>
            </w:r>
            <w:r>
              <w:rPr>
                <w:rFonts w:ascii="Times New Roman"/>
                <w:b w:val="false"/>
                <w:i w:val="false"/>
                <w:color w:val="000000"/>
                <w:sz w:val="20"/>
              </w:rPr>
              <w:t>- методы определения электрических нагрузок потребителей электрической энергии;</w:t>
            </w:r>
            <w:r>
              <w:br/>
            </w:r>
            <w:r>
              <w:rPr>
                <w:rFonts w:ascii="Times New Roman"/>
                <w:b w:val="false"/>
                <w:i w:val="false"/>
                <w:color w:val="000000"/>
                <w:sz w:val="20"/>
              </w:rPr>
              <w:t>
</w:t>
            </w:r>
            <w:r>
              <w:rPr>
                <w:rFonts w:ascii="Times New Roman"/>
                <w:b w:val="false"/>
                <w:i w:val="false"/>
                <w:color w:val="000000"/>
                <w:sz w:val="20"/>
              </w:rPr>
              <w:t>- построение схем электроснабжения цехов, предприятий;</w:t>
            </w:r>
            <w:r>
              <w:br/>
            </w:r>
            <w:r>
              <w:rPr>
                <w:rFonts w:ascii="Times New Roman"/>
                <w:b w:val="false"/>
                <w:i w:val="false"/>
                <w:color w:val="000000"/>
                <w:sz w:val="20"/>
              </w:rPr>
              <w:t>
</w:t>
            </w:r>
            <w:r>
              <w:rPr>
                <w:rFonts w:ascii="Times New Roman"/>
                <w:b w:val="false"/>
                <w:i w:val="false"/>
                <w:color w:val="000000"/>
                <w:sz w:val="20"/>
              </w:rPr>
              <w:t>- устройство защитной коммутационной аппаратуры напряжением до и свыше 1000В;</w:t>
            </w:r>
            <w:r>
              <w:br/>
            </w:r>
            <w:r>
              <w:rPr>
                <w:rFonts w:ascii="Times New Roman"/>
                <w:b w:val="false"/>
                <w:i w:val="false"/>
                <w:color w:val="000000"/>
                <w:sz w:val="20"/>
              </w:rPr>
              <w:t>
</w:t>
            </w:r>
            <w:r>
              <w:rPr>
                <w:rFonts w:ascii="Times New Roman"/>
                <w:b w:val="false"/>
                <w:i w:val="false"/>
                <w:color w:val="000000"/>
                <w:sz w:val="20"/>
              </w:rPr>
              <w:t>- конструктивные особенности линий электропередачи и электрооборудования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теоретические основы релейной защиты и автоматики в энергосистемах;</w:t>
            </w:r>
            <w:r>
              <w:br/>
            </w:r>
            <w:r>
              <w:rPr>
                <w:rFonts w:ascii="Times New Roman"/>
                <w:b w:val="false"/>
                <w:i w:val="false"/>
                <w:color w:val="000000"/>
                <w:sz w:val="20"/>
              </w:rPr>
              <w:t>
</w:t>
            </w:r>
            <w:r>
              <w:rPr>
                <w:rFonts w:ascii="Times New Roman"/>
                <w:b w:val="false"/>
                <w:i w:val="false"/>
                <w:color w:val="000000"/>
                <w:sz w:val="20"/>
              </w:rPr>
              <w:t>- внутренние атмосферные перенапряжения и защиту от перенапряжений;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необходимое оборудование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выбирать привод в зависимости от технических требований;</w:t>
            </w:r>
            <w:r>
              <w:br/>
            </w:r>
            <w:r>
              <w:rPr>
                <w:rFonts w:ascii="Times New Roman"/>
                <w:b w:val="false"/>
                <w:i w:val="false"/>
                <w:color w:val="000000"/>
                <w:sz w:val="20"/>
              </w:rPr>
              <w:t>
</w:t>
            </w:r>
            <w:r>
              <w:rPr>
                <w:rFonts w:ascii="Times New Roman"/>
                <w:b w:val="false"/>
                <w:i w:val="false"/>
                <w:color w:val="000000"/>
                <w:sz w:val="20"/>
              </w:rPr>
              <w:t>- составлять электрические схе мы осветительных установок;</w:t>
            </w:r>
            <w:r>
              <w:br/>
            </w:r>
            <w:r>
              <w:rPr>
                <w:rFonts w:ascii="Times New Roman"/>
                <w:b w:val="false"/>
                <w:i w:val="false"/>
                <w:color w:val="000000"/>
                <w:sz w:val="20"/>
              </w:rPr>
              <w:t>
</w:t>
            </w:r>
            <w:r>
              <w:rPr>
                <w:rFonts w:ascii="Times New Roman"/>
                <w:b w:val="false"/>
                <w:i w:val="false"/>
                <w:color w:val="000000"/>
                <w:sz w:val="20"/>
              </w:rPr>
              <w:t>- производить расчет необходимой компенсационной мощности и производить ее выбор по каталогу;</w:t>
            </w:r>
            <w:r>
              <w:br/>
            </w:r>
            <w:r>
              <w:rPr>
                <w:rFonts w:ascii="Times New Roman"/>
                <w:b w:val="false"/>
                <w:i w:val="false"/>
                <w:color w:val="000000"/>
                <w:sz w:val="20"/>
              </w:rPr>
              <w:t>
</w:t>
            </w:r>
            <w:r>
              <w:rPr>
                <w:rFonts w:ascii="Times New Roman"/>
                <w:b w:val="false"/>
                <w:i w:val="false"/>
                <w:color w:val="000000"/>
                <w:sz w:val="20"/>
              </w:rPr>
              <w:t>- определять коэффициенты от условий среды, температуры и числа рядом лежащих проводов и кабелей;</w:t>
            </w:r>
            <w:r>
              <w:br/>
            </w:r>
            <w:r>
              <w:rPr>
                <w:rFonts w:ascii="Times New Roman"/>
                <w:b w:val="false"/>
                <w:i w:val="false"/>
                <w:color w:val="000000"/>
                <w:sz w:val="20"/>
              </w:rPr>
              <w:t>
</w:t>
            </w:r>
            <w:r>
              <w:rPr>
                <w:rFonts w:ascii="Times New Roman"/>
                <w:b w:val="false"/>
                <w:i w:val="false"/>
                <w:color w:val="000000"/>
                <w:sz w:val="20"/>
              </w:rPr>
              <w:t>- производить расчет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определять потери напряжения в электрических сетях;</w:t>
            </w:r>
            <w:r>
              <w:br/>
            </w:r>
            <w:r>
              <w:rPr>
                <w:rFonts w:ascii="Times New Roman"/>
                <w:b w:val="false"/>
                <w:i w:val="false"/>
                <w:color w:val="000000"/>
                <w:sz w:val="20"/>
              </w:rPr>
              <w:t>
</w:t>
            </w:r>
            <w:r>
              <w:rPr>
                <w:rFonts w:ascii="Times New Roman"/>
                <w:b w:val="false"/>
                <w:i w:val="false"/>
                <w:color w:val="000000"/>
                <w:sz w:val="20"/>
              </w:rPr>
              <w:t>- выполнять конструирование цеховых трансформаторных подстанций в зависимости от схем электроснабжения;</w:t>
            </w:r>
            <w:r>
              <w:br/>
            </w:r>
            <w:r>
              <w:rPr>
                <w:rFonts w:ascii="Times New Roman"/>
                <w:b w:val="false"/>
                <w:i w:val="false"/>
                <w:color w:val="000000"/>
                <w:sz w:val="20"/>
              </w:rPr>
              <w:t>
</w:t>
            </w:r>
            <w:r>
              <w:rPr>
                <w:rFonts w:ascii="Times New Roman"/>
                <w:b w:val="false"/>
                <w:i w:val="false"/>
                <w:color w:val="000000"/>
                <w:sz w:val="20"/>
              </w:rPr>
              <w:t>- выполнять конструирование главных понизительных подстанций;</w:t>
            </w:r>
            <w:r>
              <w:br/>
            </w:r>
            <w:r>
              <w:rPr>
                <w:rFonts w:ascii="Times New Roman"/>
                <w:b w:val="false"/>
                <w:i w:val="false"/>
                <w:color w:val="000000"/>
                <w:sz w:val="20"/>
              </w:rPr>
              <w:t>
</w:t>
            </w:r>
            <w:r>
              <w:rPr>
                <w:rFonts w:ascii="Times New Roman"/>
                <w:b w:val="false"/>
                <w:i w:val="false"/>
                <w:color w:val="000000"/>
                <w:sz w:val="20"/>
              </w:rPr>
              <w:t>- производить расчет заземляющих устройств и их выполнение;</w:t>
            </w:r>
            <w:r>
              <w:br/>
            </w:r>
            <w:r>
              <w:rPr>
                <w:rFonts w:ascii="Times New Roman"/>
                <w:b w:val="false"/>
                <w:i w:val="false"/>
                <w:color w:val="000000"/>
                <w:sz w:val="20"/>
              </w:rPr>
              <w:t>
</w:t>
            </w:r>
            <w:r>
              <w:rPr>
                <w:rFonts w:ascii="Times New Roman"/>
                <w:b w:val="false"/>
                <w:i w:val="false"/>
                <w:color w:val="000000"/>
                <w:sz w:val="20"/>
              </w:rPr>
              <w:t>- испытывать изоляцию различных видов электрооборудования;</w:t>
            </w:r>
            <w:r>
              <w:br/>
            </w:r>
            <w:r>
              <w:rPr>
                <w:rFonts w:ascii="Times New Roman"/>
                <w:b w:val="false"/>
                <w:i w:val="false"/>
                <w:color w:val="000000"/>
                <w:sz w:val="20"/>
              </w:rPr>
              <w:t>
</w:t>
            </w:r>
            <w:r>
              <w:rPr>
                <w:rFonts w:ascii="Times New Roman"/>
                <w:b w:val="false"/>
                <w:i w:val="false"/>
                <w:color w:val="000000"/>
                <w:sz w:val="20"/>
              </w:rPr>
              <w:t>- составлять схемы защиты от перенапряжения, производить расчет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чтения и составления схем;</w:t>
            </w:r>
            <w:r>
              <w:br/>
            </w:r>
            <w:r>
              <w:rPr>
                <w:rFonts w:ascii="Times New Roman"/>
                <w:b w:val="false"/>
                <w:i w:val="false"/>
                <w:color w:val="000000"/>
                <w:sz w:val="20"/>
              </w:rPr>
              <w:t>
</w:t>
            </w:r>
            <w:r>
              <w:rPr>
                <w:rFonts w:ascii="Times New Roman"/>
                <w:b w:val="false"/>
                <w:i w:val="false"/>
                <w:color w:val="000000"/>
                <w:sz w:val="20"/>
              </w:rPr>
              <w:t>- расчета токов короткого замыкания в системе электроснабжения;</w:t>
            </w:r>
            <w:r>
              <w:br/>
            </w:r>
            <w:r>
              <w:rPr>
                <w:rFonts w:ascii="Times New Roman"/>
                <w:b w:val="false"/>
                <w:i w:val="false"/>
                <w:color w:val="000000"/>
                <w:sz w:val="20"/>
              </w:rPr>
              <w:t>
</w:t>
            </w:r>
            <w:r>
              <w:rPr>
                <w:rFonts w:ascii="Times New Roman"/>
                <w:b w:val="false"/>
                <w:i w:val="false"/>
                <w:color w:val="000000"/>
                <w:sz w:val="20"/>
              </w:rPr>
              <w:t>- выбора и проверки реактора;</w:t>
            </w:r>
            <w:r>
              <w:br/>
            </w:r>
            <w:r>
              <w:rPr>
                <w:rFonts w:ascii="Times New Roman"/>
                <w:b w:val="false"/>
                <w:i w:val="false"/>
                <w:color w:val="000000"/>
                <w:sz w:val="20"/>
              </w:rPr>
              <w:t>
</w:t>
            </w:r>
            <w:r>
              <w:rPr>
                <w:rFonts w:ascii="Times New Roman"/>
                <w:b w:val="false"/>
                <w:i w:val="false"/>
                <w:color w:val="000000"/>
                <w:sz w:val="20"/>
              </w:rPr>
              <w:t>- выбора и проверки шин к устойчивости токов короткого замыкания;</w:t>
            </w:r>
            <w:r>
              <w:br/>
            </w:r>
            <w:r>
              <w:rPr>
                <w:rFonts w:ascii="Times New Roman"/>
                <w:b w:val="false"/>
                <w:i w:val="false"/>
                <w:color w:val="000000"/>
                <w:sz w:val="20"/>
              </w:rPr>
              <w:t>
</w:t>
            </w:r>
            <w:r>
              <w:rPr>
                <w:rFonts w:ascii="Times New Roman"/>
                <w:b w:val="false"/>
                <w:i w:val="false"/>
                <w:color w:val="000000"/>
                <w:sz w:val="20"/>
              </w:rPr>
              <w:t>- расчета электрических нагрузок на шинах 0,4 кВ цеховой подстанции;</w:t>
            </w:r>
            <w:r>
              <w:br/>
            </w:r>
            <w:r>
              <w:rPr>
                <w:rFonts w:ascii="Times New Roman"/>
                <w:b w:val="false"/>
                <w:i w:val="false"/>
                <w:color w:val="000000"/>
                <w:sz w:val="20"/>
              </w:rPr>
              <w:t>
</w:t>
            </w:r>
            <w:r>
              <w:rPr>
                <w:rFonts w:ascii="Times New Roman"/>
                <w:b w:val="false"/>
                <w:i w:val="false"/>
                <w:color w:val="000000"/>
                <w:sz w:val="20"/>
              </w:rPr>
              <w:t>- испытания изоляции различных видов электрооборудования; - расчета защиты от прямых ударов молнии;</w:t>
            </w:r>
            <w:r>
              <w:br/>
            </w:r>
            <w:r>
              <w:rPr>
                <w:rFonts w:ascii="Times New Roman"/>
                <w:b w:val="false"/>
                <w:i w:val="false"/>
                <w:color w:val="000000"/>
                <w:sz w:val="20"/>
              </w:rPr>
              <w:t>
</w:t>
            </w:r>
            <w:r>
              <w:rPr>
                <w:rFonts w:ascii="Times New Roman"/>
                <w:b w:val="false"/>
                <w:i w:val="false"/>
                <w:color w:val="000000"/>
                <w:sz w:val="20"/>
              </w:rPr>
              <w:t>- расчета по выбору сечений проводниковой продукции, по допустимому току и экономической плотности тока</w:t>
            </w:r>
            <w:r>
              <w:br/>
            </w:r>
            <w:r>
              <w:rPr>
                <w:rFonts w:ascii="Times New Roman"/>
                <w:b w:val="false"/>
                <w:i w:val="false"/>
                <w:color w:val="000000"/>
                <w:sz w:val="20"/>
              </w:rPr>
              <w:t>
</w:t>
            </w:r>
            <w:r>
              <w:rPr>
                <w:rFonts w:ascii="Times New Roman"/>
                <w:b w:val="false"/>
                <w:i w:val="false"/>
                <w:color w:val="000000"/>
                <w:sz w:val="20"/>
              </w:rPr>
              <w:t>- расчета заземляющих устройств и их выполнения.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металлургии:</w:t>
            </w:r>
            <w:r>
              <w:br/>
            </w:r>
            <w:r>
              <w:rPr>
                <w:rFonts w:ascii="Times New Roman"/>
                <w:b w:val="false"/>
                <w:i w:val="false"/>
                <w:color w:val="000000"/>
                <w:sz w:val="20"/>
              </w:rPr>
              <w:t>
</w:t>
            </w:r>
            <w:r>
              <w:rPr>
                <w:rFonts w:ascii="Times New Roman"/>
                <w:b w:val="false"/>
                <w:i w:val="false"/>
                <w:color w:val="000000"/>
                <w:sz w:val="20"/>
              </w:rPr>
              <w:t>назначение и типы электрических станций и режимы их работы; структурные схемы передачи электроэнергии к потребителям; основное электрооборудование электрических станций и подстанций напряжением выше 1000В; распределение электрической энергии с электрических станций и подстанций напряжением выше 1000В; общие сведения о силовом и осветительном электрическом оборудовании на напряжение до1000В; классификация приемников электроэнергии по требуемой степени бесперебойности электроснабжения и режимы работы; основная защитная и коммутационная аппаратура на напряжение до 1000В; выполнение и конструкционное устройство электрических сетей; графики электрических нагрузок, определения и обозначения основных физических величин; расчет электрических нагрузок в электроустановках напряжением до 1000В; расчет электрических нагрузок осветительных сетей; регулирование напряжения и компенсация реактивной мощности; выбор сечения проводов и кабелей по допустимому нагреву электрическим током и экономической плотности тока; защита электрических сетей в установках напряжением до 1000В; выбор и расчет электрических сетей по потере напряжения; внутризаводское электроснабжение предприятий, короткие замыкания, расчет величин токов коротких замыканий; выбор высоковольтных токоведущих частей и аппаратов на подстанциях с учетом действия токов короткого замыкания; картограмма нагрузок, выбор качества и место положения подстанций; расчет электрических нагрузок высокого напряжения; выбор числа и мощности трансформаторов на подстанциях; цеховые и трансформаторные подстанции; главные понизительные и распределительные подстанции; заземление и зануление в электроустановках; релейная защита и автоматизация систем электроснабжения: основные понятия и виды релейных защит, защита отдельных элементов систем электроснабжения, схемы управления, учета и сигнализации систем электроснабжения; элементы техники высоких напряжений в системах электроснабжения: испытание изоляции высоковольтного электрооборудования и электрических сетей, перенапряжения внутренние, атмосферные и защита от перенапряжений.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3,4,5,6,7,8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и состав пусковых и наладочных работ электрооборудования, находящегося в эксплуатации;</w:t>
            </w:r>
            <w:r>
              <w:br/>
            </w:r>
            <w:r>
              <w:rPr>
                <w:rFonts w:ascii="Times New Roman"/>
                <w:b w:val="false"/>
                <w:i w:val="false"/>
                <w:color w:val="000000"/>
                <w:sz w:val="20"/>
              </w:rPr>
              <w:t>
</w:t>
            </w:r>
            <w:r>
              <w:rPr>
                <w:rFonts w:ascii="Times New Roman"/>
                <w:b w:val="false"/>
                <w:i w:val="false"/>
                <w:color w:val="000000"/>
                <w:sz w:val="20"/>
              </w:rPr>
              <w:t>- правила безопасности при работе;</w:t>
            </w:r>
            <w:r>
              <w:br/>
            </w:r>
            <w:r>
              <w:rPr>
                <w:rFonts w:ascii="Times New Roman"/>
                <w:b w:val="false"/>
                <w:i w:val="false"/>
                <w:color w:val="000000"/>
                <w:sz w:val="20"/>
              </w:rPr>
              <w:t>
</w:t>
            </w:r>
            <w:r>
              <w:rPr>
                <w:rFonts w:ascii="Times New Roman"/>
                <w:b w:val="false"/>
                <w:i w:val="false"/>
                <w:color w:val="000000"/>
                <w:sz w:val="20"/>
              </w:rPr>
              <w:t>- технику измерения при наладке электроустановок; - объем испытания электроустановок;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организовать рабочее место для испытаний и наладки;</w:t>
            </w:r>
            <w:r>
              <w:br/>
            </w:r>
            <w:r>
              <w:rPr>
                <w:rFonts w:ascii="Times New Roman"/>
                <w:b w:val="false"/>
                <w:i w:val="false"/>
                <w:color w:val="000000"/>
                <w:sz w:val="20"/>
              </w:rPr>
              <w:t>
</w:t>
            </w:r>
            <w:r>
              <w:rPr>
                <w:rFonts w:ascii="Times New Roman"/>
                <w:b w:val="false"/>
                <w:i w:val="false"/>
                <w:color w:val="000000"/>
                <w:sz w:val="20"/>
              </w:rPr>
              <w:t>- производить: измерения сопротивления изоляции; измерения тангенса угла диэлектрических потерь; испытание изоляции повышенным напряжением; снятие временных и скоростных характеристик выключателей;</w:t>
            </w:r>
            <w:r>
              <w:br/>
            </w:r>
            <w:r>
              <w:rPr>
                <w:rFonts w:ascii="Times New Roman"/>
                <w:b w:val="false"/>
                <w:i w:val="false"/>
                <w:color w:val="000000"/>
                <w:sz w:val="20"/>
              </w:rPr>
              <w:t>
</w:t>
            </w:r>
            <w:r>
              <w:rPr>
                <w:rFonts w:ascii="Times New Roman"/>
                <w:b w:val="false"/>
                <w:i w:val="false"/>
                <w:color w:val="000000"/>
                <w:sz w:val="20"/>
              </w:rPr>
              <w:t>- производить: испытания силового кабеля повышенным напряжением; отыскание повреждения силового кабеля; оформления протокола испытания;</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проверки, испытания и настройки электрооборудования, схем управления, защиты и сигнализации;</w:t>
            </w:r>
            <w:r>
              <w:br/>
            </w:r>
            <w:r>
              <w:rPr>
                <w:rFonts w:ascii="Times New Roman"/>
                <w:b w:val="false"/>
                <w:i w:val="false"/>
                <w:color w:val="000000"/>
                <w:sz w:val="20"/>
              </w:rPr>
              <w:t>
</w:t>
            </w:r>
            <w:r>
              <w:rPr>
                <w:rFonts w:ascii="Times New Roman"/>
                <w:b w:val="false"/>
                <w:i w:val="false"/>
                <w:color w:val="000000"/>
                <w:sz w:val="20"/>
              </w:rPr>
              <w:t>- работы с мостами постоянного тока, секундомерами и термометрами;</w:t>
            </w:r>
            <w:r>
              <w:br/>
            </w:r>
            <w:r>
              <w:rPr>
                <w:rFonts w:ascii="Times New Roman"/>
                <w:b w:val="false"/>
                <w:i w:val="false"/>
                <w:color w:val="000000"/>
                <w:sz w:val="20"/>
              </w:rPr>
              <w:t>
</w:t>
            </w:r>
            <w:r>
              <w:rPr>
                <w:rFonts w:ascii="Times New Roman"/>
                <w:b w:val="false"/>
                <w:i w:val="false"/>
                <w:color w:val="000000"/>
                <w:sz w:val="20"/>
              </w:rPr>
              <w:t>- работы с мегомметрами, испытательными аппаратами высокого напряжения;</w:t>
            </w:r>
            <w:r>
              <w:br/>
            </w:r>
            <w:r>
              <w:rPr>
                <w:rFonts w:ascii="Times New Roman"/>
                <w:b w:val="false"/>
                <w:i w:val="false"/>
                <w:color w:val="000000"/>
                <w:sz w:val="20"/>
              </w:rPr>
              <w:t>
</w:t>
            </w:r>
            <w:r>
              <w:rPr>
                <w:rFonts w:ascii="Times New Roman"/>
                <w:b w:val="false"/>
                <w:i w:val="false"/>
                <w:color w:val="000000"/>
                <w:sz w:val="20"/>
              </w:rPr>
              <w:t>- пользования аппаратурой в испытательных схемах.</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электрооборудования:</w:t>
            </w:r>
            <w:r>
              <w:br/>
            </w:r>
            <w:r>
              <w:rPr>
                <w:rFonts w:ascii="Times New Roman"/>
                <w:b w:val="false"/>
                <w:i w:val="false"/>
                <w:color w:val="000000"/>
                <w:sz w:val="20"/>
              </w:rPr>
              <w:t>
</w:t>
            </w:r>
            <w:r>
              <w:rPr>
                <w:rFonts w:ascii="Times New Roman"/>
                <w:b w:val="false"/>
                <w:i w:val="false"/>
                <w:color w:val="000000"/>
                <w:sz w:val="20"/>
              </w:rPr>
              <w:t>подготовка и организация пусковых и наладочных работ; техника измерения при наладке электроустановок; объем испытания электроустановок; наладка аппаратов напряжением до 1000В: контакторов, магнитных пускателей, электромагнитных и тепловых реле, автоматических выключателей, бесконтактных автоматических выключателей и магнитных усилителей; наладка электрооборудования подстанций: испытание и наладка силовых трансформаторов, силовых кабельных линий, измерительных трансформаторов тока и напряжения, масляных выключателей, воздушных выключателей, комплектных распределительных устройств напряжением выше 1000В; проверка и настройка схем релейной защиты; наладка электрического привода:</w:t>
            </w:r>
            <w:r>
              <w:br/>
            </w:r>
            <w:r>
              <w:rPr>
                <w:rFonts w:ascii="Times New Roman"/>
                <w:b w:val="false"/>
                <w:i w:val="false"/>
                <w:color w:val="000000"/>
                <w:sz w:val="20"/>
              </w:rPr>
              <w:t>
</w:t>
            </w:r>
            <w:r>
              <w:rPr>
                <w:rFonts w:ascii="Times New Roman"/>
                <w:b w:val="false"/>
                <w:i w:val="false"/>
                <w:color w:val="000000"/>
                <w:sz w:val="20"/>
              </w:rPr>
              <w:t>проверка и испытание электрических машин; наладка регулируемых электроприводов с асинхронными и синхронными двигателями; наладка приводов с двигателями постоянного тока; наладка частотно-регулируемых тиристорных электроприводов переменного тока; наладка цифровых систем управления и программируемых устройств управления.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СК 2, 6, 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промышленности 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 - основы анализа производственно-хозяйственной деятельности предприятий промышленности и энергетики;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отрасли; основы учета и анализа производственно-хозяйственной деятельности предприятий отрасли.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r>
              <w:br/>
            </w:r>
            <w:r>
              <w:rPr>
                <w:rFonts w:ascii="Times New Roman"/>
                <w:b w:val="false"/>
                <w:i w:val="false"/>
                <w:color w:val="000000"/>
                <w:sz w:val="20"/>
              </w:rPr>
              <w:t>
</w:t>
            </w:r>
            <w:r>
              <w:rPr>
                <w:rFonts w:ascii="Times New Roman"/>
                <w:b w:val="false"/>
                <w:i w:val="false"/>
                <w:color w:val="000000"/>
                <w:sz w:val="20"/>
              </w:rPr>
              <w:t>ПК 11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задачи и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 В;</w:t>
            </w:r>
            <w:r>
              <w:br/>
            </w:r>
            <w:r>
              <w:rPr>
                <w:rFonts w:ascii="Times New Roman"/>
                <w:b w:val="false"/>
                <w:i w:val="false"/>
                <w:color w:val="000000"/>
                <w:sz w:val="20"/>
              </w:rPr>
              <w:t>
</w:t>
            </w:r>
            <w:r>
              <w:rPr>
                <w:rFonts w:ascii="Times New Roman"/>
                <w:b w:val="false"/>
                <w:i w:val="false"/>
                <w:color w:val="000000"/>
                <w:sz w:val="20"/>
              </w:rPr>
              <w:t>- определять степень опасности воздействия электрического тока на человека в сети;</w:t>
            </w:r>
            <w:r>
              <w:br/>
            </w:r>
            <w:r>
              <w:rPr>
                <w:rFonts w:ascii="Times New Roman"/>
                <w:b w:val="false"/>
                <w:i w:val="false"/>
                <w:color w:val="000000"/>
                <w:sz w:val="20"/>
              </w:rPr>
              <w:t>
</w:t>
            </w:r>
            <w:r>
              <w:rPr>
                <w:rFonts w:ascii="Times New Roman"/>
                <w:b w:val="false"/>
                <w:i w:val="false"/>
                <w:color w:val="000000"/>
                <w:sz w:val="20"/>
              </w:rPr>
              <w:t>- оценить состояние пострадавшего и оказать первую помощь;</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r>
              <w:br/>
            </w:r>
            <w:r>
              <w:rPr>
                <w:rFonts w:ascii="Times New Roman"/>
                <w:b w:val="false"/>
                <w:i w:val="false"/>
                <w:color w:val="000000"/>
                <w:sz w:val="20"/>
              </w:rPr>
              <w:t>
</w:t>
            </w:r>
            <w:r>
              <w:rPr>
                <w:rFonts w:ascii="Times New Roman"/>
                <w:b w:val="false"/>
                <w:i w:val="false"/>
                <w:color w:val="000000"/>
                <w:sz w:val="20"/>
              </w:rPr>
              <w:t>иметь практические навыки:</w:t>
            </w:r>
            <w:r>
              <w:br/>
            </w:r>
            <w:r>
              <w:rPr>
                <w:rFonts w:ascii="Times New Roman"/>
                <w:b w:val="false"/>
                <w:i w:val="false"/>
                <w:color w:val="000000"/>
                <w:sz w:val="20"/>
              </w:rPr>
              <w:t>
</w:t>
            </w:r>
            <w:r>
              <w:rPr>
                <w:rFonts w:ascii="Times New Roman"/>
                <w:b w:val="false"/>
                <w:i w:val="false"/>
                <w:color w:val="000000"/>
                <w:sz w:val="20"/>
              </w:rPr>
              <w:t>- работы с указателем напряжения до 1000 В;</w:t>
            </w:r>
            <w:r>
              <w:br/>
            </w:r>
            <w:r>
              <w:rPr>
                <w:rFonts w:ascii="Times New Roman"/>
                <w:b w:val="false"/>
                <w:i w:val="false"/>
                <w:color w:val="000000"/>
                <w:sz w:val="20"/>
              </w:rPr>
              <w:t>
</w:t>
            </w:r>
            <w:r>
              <w:rPr>
                <w:rFonts w:ascii="Times New Roman"/>
                <w:b w:val="false"/>
                <w:i w:val="false"/>
                <w:color w:val="000000"/>
                <w:sz w:val="20"/>
              </w:rPr>
              <w:t>- проверки отсутствия напряжения;</w:t>
            </w:r>
            <w:r>
              <w:br/>
            </w:r>
            <w:r>
              <w:rPr>
                <w:rFonts w:ascii="Times New Roman"/>
                <w:b w:val="false"/>
                <w:i w:val="false"/>
                <w:color w:val="000000"/>
                <w:sz w:val="20"/>
              </w:rPr>
              <w:t>
</w:t>
            </w:r>
            <w:r>
              <w:rPr>
                <w:rFonts w:ascii="Times New Roman"/>
                <w:b w:val="false"/>
                <w:i w:val="false"/>
                <w:color w:val="000000"/>
                <w:sz w:val="20"/>
              </w:rPr>
              <w:t>- наложения переносного заземления.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основы пожарной безопасности; горючие вещества в энергетике; взрывоопасные вещества; пожаровзрывобезопасность; пожарная сигнализация; средства пожаротушения; основные требования техники безопасности при выполнении работ в электроустановках и в системах электроснабжения.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w:t>
            </w:r>
            <w:r>
              <w:br/>
            </w:r>
            <w:r>
              <w:rPr>
                <w:rFonts w:ascii="Times New Roman"/>
                <w:b w:val="false"/>
                <w:i w:val="false"/>
                <w:color w:val="000000"/>
                <w:sz w:val="20"/>
              </w:rPr>
              <w:t>
</w:t>
            </w:r>
            <w:r>
              <w:rPr>
                <w:rFonts w:ascii="Times New Roman"/>
                <w:b w:val="false"/>
                <w:i w:val="false"/>
                <w:color w:val="000000"/>
                <w:sz w:val="20"/>
              </w:rPr>
              <w:t>ПК 9</w:t>
            </w:r>
            <w:r>
              <w:br/>
            </w:r>
            <w:r>
              <w:rPr>
                <w:rFonts w:ascii="Times New Roman"/>
                <w:b w:val="false"/>
                <w:i w:val="false"/>
                <w:color w:val="000000"/>
                <w:sz w:val="20"/>
              </w:rPr>
              <w:t>
</w:t>
            </w:r>
            <w:r>
              <w:rPr>
                <w:rFonts w:ascii="Times New Roman"/>
                <w:b w:val="false"/>
                <w:i w:val="false"/>
                <w:color w:val="000000"/>
                <w:sz w:val="20"/>
              </w:rPr>
              <w:t>СК 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(сбор материалов и выполнение дипломного проекта)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87"/>
    <w:p>
      <w:pPr>
        <w:spacing w:after="0"/>
        <w:ind w:left="0"/>
        <w:jc w:val="both"/>
      </w:pPr>
      <w:r>
        <w:rPr>
          <w:rFonts w:ascii="Times New Roman"/>
          <w:b w:val="false"/>
          <w:i w:val="false"/>
          <w:color w:val="000000"/>
          <w:sz w:val="28"/>
        </w:rPr>
        <w:t xml:space="preserve">
Приложение 151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187"/>
    <w:bookmarkStart w:name="z245" w:id="18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8"/>
    <w:bookmarkStart w:name="z246" w:id="18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1002000 – «Металлургия черных металлов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100223 3 - Техник-металлург</w:t>
      </w:r>
    </w:p>
    <w:bookmarkEnd w:id="189"/>
    <w:bookmarkStart w:name="z249" w:id="19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4152"/>
        <w:gridCol w:w="1186"/>
        <w:gridCol w:w="1186"/>
        <w:gridCol w:w="1186"/>
        <w:gridCol w:w="1186"/>
        <w:gridCol w:w="741"/>
        <w:gridCol w:w="1100"/>
        <w:gridCol w:w="1038"/>
        <w:gridCol w:w="743"/>
      </w:tblGrid>
      <w:tr>
        <w:trPr>
          <w:trHeight w:val="135"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r>
              <w:br/>
            </w:r>
            <w:r>
              <w:rPr>
                <w:rFonts w:ascii="Times New Roman"/>
                <w:b w:val="false"/>
                <w:i w:val="false"/>
                <w:color w:val="000000"/>
                <w:sz w:val="20"/>
              </w:rPr>
              <w:t>
</w:t>
            </w:r>
            <w:r>
              <w:rPr>
                <w:rFonts w:ascii="Times New Roman"/>
                <w:b w:val="false"/>
                <w:i w:val="false"/>
                <w:color w:val="000000"/>
                <w:sz w:val="20"/>
              </w:rPr>
              <w:t>Экзаменов / Зачетов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основного общего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общего среднего</w:t>
            </w:r>
          </w:p>
        </w:tc>
        <w:tc>
          <w:tcPr>
            <w:tcW w:w="0" w:type="auto"/>
            <w:vMerge/>
            <w:tcBorders>
              <w:top w:val="nil"/>
              <w:left w:val="single" w:color="cfcfcf" w:sz="5"/>
              <w:bottom w:val="single" w:color="cfcfcf" w:sz="5"/>
              <w:right w:val="single" w:color="cfcfcf" w:sz="5"/>
            </w:tcBorders>
          </w:tcP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3,4,5,6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r>
      <w:tr>
        <w:trPr>
          <w:trHeight w:val="39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специальности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сырья к металлургическим процессам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и ферросплавов</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Металлургические печи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стали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циклу: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циклу: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6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практического обучения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защита дипломного проекта</w:t>
            </w:r>
          </w:p>
        </w:tc>
      </w:tr>
    </w:tbl>
    <w:bookmarkStart w:name="z250" w:id="19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w:t>
      </w:r>
      <w:r>
        <w:br/>
      </w:r>
      <w:r>
        <w:rPr>
          <w:rFonts w:ascii="Times New Roman"/>
          <w:b w:val="false"/>
          <w:i w:val="false"/>
          <w:color w:val="000000"/>
          <w:sz w:val="28"/>
        </w:rPr>
        <w:t>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91"/>
    <w:bookmarkStart w:name="z251" w:id="192"/>
    <w:p>
      <w:pPr>
        <w:spacing w:after="0"/>
        <w:ind w:left="0"/>
        <w:jc w:val="both"/>
      </w:pPr>
      <w:r>
        <w:rPr>
          <w:rFonts w:ascii="Times New Roman"/>
          <w:b w:val="false"/>
          <w:i w:val="false"/>
          <w:color w:val="000000"/>
          <w:sz w:val="28"/>
        </w:rPr>
        <w:t xml:space="preserve">
Приложение 152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 № 268  </w:t>
      </w:r>
    </w:p>
    <w:bookmarkEnd w:id="192"/>
    <w:bookmarkStart w:name="z252" w:id="19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93"/>
    <w:bookmarkStart w:name="z253" w:id="19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Специальности:</w:t>
      </w:r>
      <w:r>
        <w:rPr>
          <w:rFonts w:ascii="Times New Roman"/>
          <w:b w:val="false"/>
          <w:i w:val="false"/>
          <w:color w:val="000000"/>
          <w:sz w:val="28"/>
        </w:rPr>
        <w:t xml:space="preserve"> 1002000 – «Металлургия черных металлов (по видам)»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100201 2 – Плавильщик (всех наименований) *</w:t>
      </w:r>
      <w:r>
        <w:br/>
      </w:r>
      <w:r>
        <w:rPr>
          <w:rFonts w:ascii="Times New Roman"/>
          <w:b w:val="false"/>
          <w:i w:val="false"/>
          <w:color w:val="000000"/>
          <w:sz w:val="28"/>
        </w:rPr>
        <w:t>
100202 2 – Сталевар мартеновской печи*</w:t>
      </w:r>
      <w:r>
        <w:br/>
      </w:r>
      <w:r>
        <w:rPr>
          <w:rFonts w:ascii="Times New Roman"/>
          <w:b w:val="false"/>
          <w:i w:val="false"/>
          <w:color w:val="000000"/>
          <w:sz w:val="28"/>
        </w:rPr>
        <w:t>
100203 2 – Подручный сталевара мартеновской печи*</w:t>
      </w:r>
      <w:r>
        <w:br/>
      </w:r>
      <w:r>
        <w:rPr>
          <w:rFonts w:ascii="Times New Roman"/>
          <w:b w:val="false"/>
          <w:i w:val="false"/>
          <w:color w:val="000000"/>
          <w:sz w:val="28"/>
        </w:rPr>
        <w:t>
100204 2 – Ковшевой*</w:t>
      </w:r>
      <w:r>
        <w:br/>
      </w:r>
      <w:r>
        <w:rPr>
          <w:rFonts w:ascii="Times New Roman"/>
          <w:b w:val="false"/>
          <w:i w:val="false"/>
          <w:color w:val="000000"/>
          <w:sz w:val="28"/>
        </w:rPr>
        <w:t>
100205 2 – Миксеровой*</w:t>
      </w:r>
      <w:r>
        <w:br/>
      </w:r>
      <w:r>
        <w:rPr>
          <w:rFonts w:ascii="Times New Roman"/>
          <w:b w:val="false"/>
          <w:i w:val="false"/>
          <w:color w:val="000000"/>
          <w:sz w:val="28"/>
        </w:rPr>
        <w:t>
100206 2 –- Машинист заправочной машины*</w:t>
      </w:r>
      <w:r>
        <w:br/>
      </w:r>
      <w:r>
        <w:rPr>
          <w:rFonts w:ascii="Times New Roman"/>
          <w:b w:val="false"/>
          <w:i w:val="false"/>
          <w:color w:val="000000"/>
          <w:sz w:val="28"/>
        </w:rPr>
        <w:t>
100207 2 – Разливщик стали*</w:t>
      </w:r>
      <w:r>
        <w:br/>
      </w:r>
      <w:r>
        <w:rPr>
          <w:rFonts w:ascii="Times New Roman"/>
          <w:b w:val="false"/>
          <w:i w:val="false"/>
          <w:color w:val="000000"/>
          <w:sz w:val="28"/>
        </w:rPr>
        <w:t>
100208 2 – Машинист завалочной машины*</w:t>
      </w:r>
      <w:r>
        <w:br/>
      </w:r>
      <w:r>
        <w:rPr>
          <w:rFonts w:ascii="Times New Roman"/>
          <w:b w:val="false"/>
          <w:i w:val="false"/>
          <w:color w:val="000000"/>
          <w:sz w:val="28"/>
        </w:rPr>
        <w:t>
100209 2 – Сталевар конвертера*</w:t>
      </w:r>
      <w:r>
        <w:br/>
      </w:r>
      <w:r>
        <w:rPr>
          <w:rFonts w:ascii="Times New Roman"/>
          <w:b w:val="false"/>
          <w:i w:val="false"/>
          <w:color w:val="000000"/>
          <w:sz w:val="28"/>
        </w:rPr>
        <w:t>
100210 2 – Подручный сталевара конвертера*</w:t>
      </w:r>
      <w:r>
        <w:br/>
      </w:r>
      <w:r>
        <w:rPr>
          <w:rFonts w:ascii="Times New Roman"/>
          <w:b w:val="false"/>
          <w:i w:val="false"/>
          <w:color w:val="000000"/>
          <w:sz w:val="28"/>
        </w:rPr>
        <w:t>
100211 2 – Машинист дистрибутора*</w:t>
      </w:r>
      <w:r>
        <w:br/>
      </w:r>
      <w:r>
        <w:rPr>
          <w:rFonts w:ascii="Times New Roman"/>
          <w:b w:val="false"/>
          <w:i w:val="false"/>
          <w:color w:val="000000"/>
          <w:sz w:val="28"/>
        </w:rPr>
        <w:t>
100212 2 – Оператор загрузки конвертера*</w:t>
      </w:r>
      <w:r>
        <w:br/>
      </w:r>
      <w:r>
        <w:rPr>
          <w:rFonts w:ascii="Times New Roman"/>
          <w:b w:val="false"/>
          <w:i w:val="false"/>
          <w:color w:val="000000"/>
          <w:sz w:val="28"/>
        </w:rPr>
        <w:t>
100213 2 – Шихтовщик*</w:t>
      </w:r>
      <w:r>
        <w:br/>
      </w:r>
      <w:r>
        <w:rPr>
          <w:rFonts w:ascii="Times New Roman"/>
          <w:b w:val="false"/>
          <w:i w:val="false"/>
          <w:color w:val="000000"/>
          <w:sz w:val="28"/>
        </w:rPr>
        <w:t>
100214 2 – Сталевар электропечи*</w:t>
      </w:r>
      <w:r>
        <w:br/>
      </w:r>
      <w:r>
        <w:rPr>
          <w:rFonts w:ascii="Times New Roman"/>
          <w:b w:val="false"/>
          <w:i w:val="false"/>
          <w:color w:val="000000"/>
          <w:sz w:val="28"/>
        </w:rPr>
        <w:t>
100215 2 – Подручный сталевара электропечи*</w:t>
      </w:r>
      <w:r>
        <w:br/>
      </w:r>
      <w:r>
        <w:rPr>
          <w:rFonts w:ascii="Times New Roman"/>
          <w:b w:val="false"/>
          <w:i w:val="false"/>
          <w:color w:val="000000"/>
          <w:sz w:val="28"/>
        </w:rPr>
        <w:t>
100216 2 – Сталевар вакуумной печи*</w:t>
      </w:r>
      <w:r>
        <w:br/>
      </w:r>
      <w:r>
        <w:rPr>
          <w:rFonts w:ascii="Times New Roman"/>
          <w:b w:val="false"/>
          <w:i w:val="false"/>
          <w:color w:val="000000"/>
          <w:sz w:val="28"/>
        </w:rPr>
        <w:t>
100217 2 – Подручный сталевара вакуумной печи*</w:t>
      </w:r>
      <w:r>
        <w:br/>
      </w:r>
      <w:r>
        <w:rPr>
          <w:rFonts w:ascii="Times New Roman"/>
          <w:b w:val="false"/>
          <w:i w:val="false"/>
          <w:color w:val="000000"/>
          <w:sz w:val="28"/>
        </w:rPr>
        <w:t>
100218 2 – Машинист крана металлургического производств*</w:t>
      </w:r>
      <w:r>
        <w:br/>
      </w:r>
      <w:r>
        <w:rPr>
          <w:rFonts w:ascii="Times New Roman"/>
          <w:b w:val="false"/>
          <w:i w:val="false"/>
          <w:color w:val="000000"/>
          <w:sz w:val="28"/>
        </w:rPr>
        <w:t>
100219 2 – Плавильщик синтетических шлаков*</w:t>
      </w:r>
      <w:r>
        <w:br/>
      </w:r>
      <w:r>
        <w:rPr>
          <w:rFonts w:ascii="Times New Roman"/>
          <w:b w:val="false"/>
          <w:i w:val="false"/>
          <w:color w:val="000000"/>
          <w:sz w:val="28"/>
        </w:rPr>
        <w:t>
100220 2 – Плавильщик раскислителей*</w:t>
      </w:r>
      <w:r>
        <w:br/>
      </w:r>
      <w:r>
        <w:rPr>
          <w:rFonts w:ascii="Times New Roman"/>
          <w:b w:val="false"/>
          <w:i w:val="false"/>
          <w:color w:val="000000"/>
          <w:sz w:val="28"/>
        </w:rPr>
        <w:t>
100221 2 – Сталевар установки электро-шлакового переплава*</w:t>
      </w:r>
      <w:r>
        <w:br/>
      </w:r>
      <w:r>
        <w:rPr>
          <w:rFonts w:ascii="Times New Roman"/>
          <w:b w:val="false"/>
          <w:i w:val="false"/>
          <w:color w:val="000000"/>
          <w:sz w:val="28"/>
        </w:rPr>
        <w:t>
100222 2 – Слесарь-ремонтник*</w:t>
      </w:r>
      <w:r>
        <w:br/>
      </w:r>
      <w:r>
        <w:rPr>
          <w:rFonts w:ascii="Times New Roman"/>
          <w:b w:val="false"/>
          <w:i w:val="false"/>
          <w:color w:val="000000"/>
          <w:sz w:val="28"/>
        </w:rPr>
        <w:t>
100224 2 – Оператор машины непрерывного литья заготовок*</w:t>
      </w:r>
      <w:r>
        <w:br/>
      </w:r>
      <w:r>
        <w:rPr>
          <w:rFonts w:ascii="Times New Roman"/>
          <w:b w:val="false"/>
          <w:i w:val="false"/>
          <w:color w:val="000000"/>
          <w:sz w:val="28"/>
        </w:rPr>
        <w:t>
100225 2 – Оператор поста управления*</w:t>
      </w:r>
      <w:r>
        <w:br/>
      </w:r>
      <w:r>
        <w:rPr>
          <w:rFonts w:ascii="Times New Roman"/>
          <w:b w:val="false"/>
          <w:i w:val="false"/>
          <w:color w:val="000000"/>
          <w:sz w:val="28"/>
        </w:rPr>
        <w:t>
100226 2 – Газовщик шахтной печи*</w:t>
      </w:r>
      <w:r>
        <w:br/>
      </w:r>
      <w:r>
        <w:rPr>
          <w:rFonts w:ascii="Times New Roman"/>
          <w:b w:val="false"/>
          <w:i w:val="false"/>
          <w:color w:val="000000"/>
          <w:sz w:val="28"/>
        </w:rPr>
        <w:t>
100227 2 – Горновой шахтной печи*</w:t>
      </w:r>
    </w:p>
    <w:bookmarkEnd w:id="194"/>
    <w:bookmarkStart w:name="z254" w:id="19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01"/>
        <w:gridCol w:w="966"/>
        <w:gridCol w:w="1"/>
        <w:gridCol w:w="1"/>
        <w:gridCol w:w="2373"/>
        <w:gridCol w:w="1"/>
        <w:gridCol w:w="1053"/>
        <w:gridCol w:w="330"/>
        <w:gridCol w:w="651"/>
        <w:gridCol w:w="380"/>
        <w:gridCol w:w="384"/>
        <w:gridCol w:w="2"/>
        <w:gridCol w:w="1"/>
        <w:gridCol w:w="371"/>
        <w:gridCol w:w="144"/>
        <w:gridCol w:w="2533"/>
        <w:gridCol w:w="1"/>
        <w:gridCol w:w="1"/>
        <w:gridCol w:w="2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 зачет/экзамен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Распределенеие по курсам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159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 практич.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КП/КР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и русская литература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w:t>
            </w:r>
          </w:p>
          <w:p>
            <w:pPr>
              <w:spacing w:after="20"/>
              <w:ind w:left="20"/>
              <w:jc w:val="both"/>
            </w:pPr>
            <w:r>
              <w:rPr>
                <w:rFonts w:ascii="Times New Roman"/>
                <w:b w:val="false"/>
                <w:i w:val="false"/>
                <w:color w:val="000000"/>
                <w:sz w:val="20"/>
              </w:rPr>
              <w:t>механики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100202 2 – Сталевар мартеновской печи*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стали в мартеновских печах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100203 2 - Подручный сталевара мартеновской печи*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мартеновских печей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100204 2 –Ковшевой*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ковшевого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Квалификация:100205 2- Миксеровой*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миксерового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Квалификация:100206 2-Машинист заправочной машины*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заправочной 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Квалификация:100208 2- Машинист завалочной машины*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завалочной 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Квалификация:100211 2- Машинист дистрибутора*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дистрибутора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Квалификация:100212 2 – Оператор загрузки конвертора*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Квалификация:100222 2 – Слесарь-ремонтник*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слесарного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100201 2 – Плавильщик (всех видов)*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шлаков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Квалификация:100219 2 – Плавильщик синтетических шлаков*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синтетических шлаков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Квалификация:100220 2 – Плавильщик раскислителей</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раскисления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Квалификация:100221 2 – Сталевар установки электрошлакового переплава*</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электрошлакового переплава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Квалификация:100218 2 – Машинист крана металлургического производства*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металлургического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100207 2 – Разливщик стали*</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100209 2 – Сталевар конвертора*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конверторах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Квалификация:100210 2 – Подручный сталевара конвертора*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конверторах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100213 2 – Шихтовщик*</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шихтовых материалов к металлургических процессам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100214 2 – Сталевар электропечи*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Квалификация:100215 2 – Подручный сталевара электропечи*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электростали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Квалификация:100216 2 – Сталевар вакуумной печи*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вакуумных печах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Квалификация:100217 2- подручный сталевара вакуумной печи*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производство стали в вакуумных печах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Квалификация:100224 2 – Оператор машины непрерывного литья заготовок*</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непрерывнолитого слитка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Квалификация:100225 2 – Оператор поста управления*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Квалификация:100226 2 – Газовщик шахтной печи*</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Квалификация:100227 2 – Горновой шахтной печи*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сдачи комплексного экзамена по специальным дисциплинам:</w:t>
            </w:r>
            <w:r>
              <w:br/>
            </w:r>
            <w:r>
              <w:rPr>
                <w:rFonts w:ascii="Times New Roman"/>
                <w:b w:val="false"/>
                <w:i w:val="false"/>
                <w:color w:val="000000"/>
                <w:sz w:val="20"/>
              </w:rPr>
              <w:t>
</w:t>
            </w:r>
            <w:r>
              <w:rPr>
                <w:rFonts w:ascii="Times New Roman"/>
                <w:b w:val="false"/>
                <w:i w:val="false"/>
                <w:color w:val="000000"/>
                <w:sz w:val="20"/>
              </w:rPr>
              <w:t>1.«Технология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2. «Производство стали»</w:t>
            </w:r>
            <w:r>
              <w:br/>
            </w:r>
            <w:r>
              <w:rPr>
                <w:rFonts w:ascii="Times New Roman"/>
                <w:b w:val="false"/>
                <w:i w:val="false"/>
                <w:color w:val="000000"/>
                <w:sz w:val="20"/>
              </w:rPr>
              <w:t>
</w:t>
            </w:r>
            <w:r>
              <w:rPr>
                <w:rFonts w:ascii="Times New Roman"/>
                <w:b w:val="false"/>
                <w:i w:val="false"/>
                <w:color w:val="000000"/>
                <w:sz w:val="20"/>
              </w:rPr>
              <w:t>3. Дисциплина в соответствии с квалификацией специальности:</w:t>
            </w:r>
            <w:r>
              <w:br/>
            </w:r>
            <w:r>
              <w:rPr>
                <w:rFonts w:ascii="Times New Roman"/>
                <w:b w:val="false"/>
                <w:i w:val="false"/>
                <w:color w:val="000000"/>
                <w:sz w:val="20"/>
              </w:rPr>
              <w:t>
</w:t>
            </w:r>
            <w:r>
              <w:rPr>
                <w:rFonts w:ascii="Times New Roman"/>
                <w:b w:val="false"/>
                <w:i w:val="false"/>
                <w:color w:val="000000"/>
                <w:sz w:val="20"/>
              </w:rPr>
              <w:t>Квалификация: 100202 2 – Сталевар мартеновской печи*</w:t>
            </w:r>
            <w:r>
              <w:br/>
            </w:r>
            <w:r>
              <w:rPr>
                <w:rFonts w:ascii="Times New Roman"/>
                <w:b w:val="false"/>
                <w:i w:val="false"/>
                <w:color w:val="000000"/>
                <w:sz w:val="20"/>
              </w:rPr>
              <w:t>
</w:t>
            </w:r>
            <w:r>
              <w:rPr>
                <w:rFonts w:ascii="Times New Roman"/>
                <w:b w:val="false"/>
                <w:i w:val="false"/>
                <w:color w:val="000000"/>
                <w:sz w:val="20"/>
              </w:rPr>
              <w:t>                         «Производство стали в мартеновских печах»</w:t>
            </w:r>
            <w:r>
              <w:br/>
            </w:r>
            <w:r>
              <w:rPr>
                <w:rFonts w:ascii="Times New Roman"/>
                <w:b w:val="false"/>
                <w:i w:val="false"/>
                <w:color w:val="000000"/>
                <w:sz w:val="20"/>
              </w:rPr>
              <w:t>
</w:t>
            </w:r>
            <w:r>
              <w:rPr>
                <w:rFonts w:ascii="Times New Roman"/>
                <w:b w:val="false"/>
                <w:i w:val="false"/>
                <w:color w:val="000000"/>
                <w:sz w:val="20"/>
              </w:rPr>
              <w:t>Квалификация: 100203 2 - Подручный сталевара мартеновской печи*</w:t>
            </w:r>
            <w:r>
              <w:br/>
            </w:r>
            <w:r>
              <w:rPr>
                <w:rFonts w:ascii="Times New Roman"/>
                <w:b w:val="false"/>
                <w:i w:val="false"/>
                <w:color w:val="000000"/>
                <w:sz w:val="20"/>
              </w:rPr>
              <w:t>
</w:t>
            </w:r>
            <w:r>
              <w:rPr>
                <w:rFonts w:ascii="Times New Roman"/>
                <w:b w:val="false"/>
                <w:i w:val="false"/>
                <w:color w:val="000000"/>
                <w:sz w:val="20"/>
              </w:rPr>
              <w:t>                         «Оборудование мартеновских печей»</w:t>
            </w:r>
            <w:r>
              <w:br/>
            </w:r>
            <w:r>
              <w:rPr>
                <w:rFonts w:ascii="Times New Roman"/>
                <w:b w:val="false"/>
                <w:i w:val="false"/>
                <w:color w:val="000000"/>
                <w:sz w:val="20"/>
              </w:rPr>
              <w:t>
</w:t>
            </w:r>
            <w:r>
              <w:rPr>
                <w:rFonts w:ascii="Times New Roman"/>
                <w:b w:val="false"/>
                <w:i w:val="false"/>
                <w:color w:val="000000"/>
                <w:sz w:val="20"/>
              </w:rPr>
              <w:t>Квалификация: 100204 2 –Ковшевой*</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ковшевого»</w:t>
            </w:r>
            <w:r>
              <w:br/>
            </w:r>
            <w:r>
              <w:rPr>
                <w:rFonts w:ascii="Times New Roman"/>
                <w:b w:val="false"/>
                <w:i w:val="false"/>
                <w:color w:val="000000"/>
                <w:sz w:val="20"/>
              </w:rPr>
              <w:t>
</w:t>
            </w:r>
            <w:r>
              <w:rPr>
                <w:rFonts w:ascii="Times New Roman"/>
                <w:b w:val="false"/>
                <w:i w:val="false"/>
                <w:color w:val="000000"/>
                <w:sz w:val="20"/>
              </w:rPr>
              <w:t>Квалификация: 100205 2- Миксеровой*</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миксерового»</w:t>
            </w:r>
            <w:r>
              <w:br/>
            </w:r>
            <w:r>
              <w:rPr>
                <w:rFonts w:ascii="Times New Roman"/>
                <w:b w:val="false"/>
                <w:i w:val="false"/>
                <w:color w:val="000000"/>
                <w:sz w:val="20"/>
              </w:rPr>
              <w:t>
</w:t>
            </w:r>
            <w:r>
              <w:rPr>
                <w:rFonts w:ascii="Times New Roman"/>
                <w:b w:val="false"/>
                <w:i w:val="false"/>
                <w:color w:val="000000"/>
                <w:sz w:val="20"/>
              </w:rPr>
              <w:t>Квалификация:100206 2-Машинист заправочной машины*</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машиниста заправочной машины»</w:t>
            </w:r>
            <w:r>
              <w:br/>
            </w:r>
            <w:r>
              <w:rPr>
                <w:rFonts w:ascii="Times New Roman"/>
                <w:b w:val="false"/>
                <w:i w:val="false"/>
                <w:color w:val="000000"/>
                <w:sz w:val="20"/>
              </w:rPr>
              <w:t>
</w:t>
            </w:r>
            <w:r>
              <w:rPr>
                <w:rFonts w:ascii="Times New Roman"/>
                <w:b w:val="false"/>
                <w:i w:val="false"/>
                <w:color w:val="000000"/>
                <w:sz w:val="20"/>
              </w:rPr>
              <w:t>Квалификация:100208 2- Машинист завалочной машины*</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машиниста завалочной машины»</w:t>
            </w:r>
            <w:r>
              <w:br/>
            </w:r>
            <w:r>
              <w:rPr>
                <w:rFonts w:ascii="Times New Roman"/>
                <w:b w:val="false"/>
                <w:i w:val="false"/>
                <w:color w:val="000000"/>
                <w:sz w:val="20"/>
              </w:rPr>
              <w:t>
</w:t>
            </w:r>
            <w:r>
              <w:rPr>
                <w:rFonts w:ascii="Times New Roman"/>
                <w:b w:val="false"/>
                <w:i w:val="false"/>
                <w:color w:val="000000"/>
                <w:sz w:val="20"/>
              </w:rPr>
              <w:t>Квалификация:100211 2- Машинист дистрибутора*</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машиниста дистрибутора»</w:t>
            </w:r>
            <w:r>
              <w:br/>
            </w:r>
            <w:r>
              <w:rPr>
                <w:rFonts w:ascii="Times New Roman"/>
                <w:b w:val="false"/>
                <w:i w:val="false"/>
                <w:color w:val="000000"/>
                <w:sz w:val="20"/>
              </w:rPr>
              <w:t>
</w:t>
            </w:r>
            <w:r>
              <w:rPr>
                <w:rFonts w:ascii="Times New Roman"/>
                <w:b w:val="false"/>
                <w:i w:val="false"/>
                <w:color w:val="000000"/>
                <w:sz w:val="20"/>
              </w:rPr>
              <w:t>Квалификация:100212 2 – Оператор загрузки конвертора*</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оператора загрузки конвертора»</w:t>
            </w:r>
            <w:r>
              <w:br/>
            </w:r>
            <w:r>
              <w:rPr>
                <w:rFonts w:ascii="Times New Roman"/>
                <w:b w:val="false"/>
                <w:i w:val="false"/>
                <w:color w:val="000000"/>
                <w:sz w:val="20"/>
              </w:rPr>
              <w:t>
</w:t>
            </w:r>
            <w:r>
              <w:rPr>
                <w:rFonts w:ascii="Times New Roman"/>
                <w:b w:val="false"/>
                <w:i w:val="false"/>
                <w:color w:val="000000"/>
                <w:sz w:val="20"/>
              </w:rPr>
              <w:t>Квалификация:100222 2 – Слесарь-ремонтник*</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слесарного дела»</w:t>
            </w:r>
            <w:r>
              <w:br/>
            </w:r>
            <w:r>
              <w:rPr>
                <w:rFonts w:ascii="Times New Roman"/>
                <w:b w:val="false"/>
                <w:i w:val="false"/>
                <w:color w:val="000000"/>
                <w:sz w:val="20"/>
              </w:rPr>
              <w:t>
</w:t>
            </w:r>
            <w:r>
              <w:rPr>
                <w:rFonts w:ascii="Times New Roman"/>
                <w:b w:val="false"/>
                <w:i w:val="false"/>
                <w:color w:val="000000"/>
                <w:sz w:val="20"/>
              </w:rPr>
              <w:t>Квалификация 100201 2 – Плавильщик (всех видов)*</w:t>
            </w:r>
            <w:r>
              <w:br/>
            </w:r>
            <w:r>
              <w:rPr>
                <w:rFonts w:ascii="Times New Roman"/>
                <w:b w:val="false"/>
                <w:i w:val="false"/>
                <w:color w:val="000000"/>
                <w:sz w:val="20"/>
              </w:rPr>
              <w:t>
</w:t>
            </w:r>
            <w:r>
              <w:rPr>
                <w:rFonts w:ascii="Times New Roman"/>
                <w:b w:val="false"/>
                <w:i w:val="false"/>
                <w:color w:val="000000"/>
                <w:sz w:val="20"/>
              </w:rPr>
              <w:t>                         «Переработка шлаков»</w:t>
            </w:r>
            <w:r>
              <w:br/>
            </w:r>
            <w:r>
              <w:rPr>
                <w:rFonts w:ascii="Times New Roman"/>
                <w:b w:val="false"/>
                <w:i w:val="false"/>
                <w:color w:val="000000"/>
                <w:sz w:val="20"/>
              </w:rPr>
              <w:t>
</w:t>
            </w:r>
            <w:r>
              <w:rPr>
                <w:rFonts w:ascii="Times New Roman"/>
                <w:b w:val="false"/>
                <w:i w:val="false"/>
                <w:color w:val="000000"/>
                <w:sz w:val="20"/>
              </w:rPr>
              <w:t>Квалификация:100219 2 – Плавильщик синтетических шлаков*</w:t>
            </w:r>
            <w:r>
              <w:br/>
            </w:r>
            <w:r>
              <w:rPr>
                <w:rFonts w:ascii="Times New Roman"/>
                <w:b w:val="false"/>
                <w:i w:val="false"/>
                <w:color w:val="000000"/>
                <w:sz w:val="20"/>
              </w:rPr>
              <w:t>
</w:t>
            </w:r>
            <w:r>
              <w:rPr>
                <w:rFonts w:ascii="Times New Roman"/>
                <w:b w:val="false"/>
                <w:i w:val="false"/>
                <w:color w:val="000000"/>
                <w:sz w:val="20"/>
              </w:rPr>
              <w:t>                         «Технология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Квалификация:100220 2 – Плавильщик раскислителей*</w:t>
            </w:r>
            <w:r>
              <w:br/>
            </w:r>
            <w:r>
              <w:rPr>
                <w:rFonts w:ascii="Times New Roman"/>
                <w:b w:val="false"/>
                <w:i w:val="false"/>
                <w:color w:val="000000"/>
                <w:sz w:val="20"/>
              </w:rPr>
              <w:t>
</w:t>
            </w:r>
            <w:r>
              <w:rPr>
                <w:rFonts w:ascii="Times New Roman"/>
                <w:b w:val="false"/>
                <w:i w:val="false"/>
                <w:color w:val="000000"/>
                <w:sz w:val="20"/>
              </w:rPr>
              <w:t>                         «Технология раскисления»</w:t>
            </w:r>
            <w:r>
              <w:br/>
            </w:r>
            <w:r>
              <w:rPr>
                <w:rFonts w:ascii="Times New Roman"/>
                <w:b w:val="false"/>
                <w:i w:val="false"/>
                <w:color w:val="000000"/>
                <w:sz w:val="20"/>
              </w:rPr>
              <w:t>
</w:t>
            </w:r>
            <w:r>
              <w:rPr>
                <w:rFonts w:ascii="Times New Roman"/>
                <w:b w:val="false"/>
                <w:i w:val="false"/>
                <w:color w:val="000000"/>
                <w:sz w:val="20"/>
              </w:rPr>
              <w:t>Квалификация:100221 2 – Сталевар установки электро-шлакового переплава*</w:t>
            </w:r>
            <w:r>
              <w:br/>
            </w:r>
            <w:r>
              <w:rPr>
                <w:rFonts w:ascii="Times New Roman"/>
                <w:b w:val="false"/>
                <w:i w:val="false"/>
                <w:color w:val="000000"/>
                <w:sz w:val="20"/>
              </w:rPr>
              <w:t>
</w:t>
            </w:r>
            <w:r>
              <w:rPr>
                <w:rFonts w:ascii="Times New Roman"/>
                <w:b w:val="false"/>
                <w:i w:val="false"/>
                <w:color w:val="000000"/>
                <w:sz w:val="20"/>
              </w:rPr>
              <w:t>                         «Теория и технология электрошлакового переплава»</w:t>
            </w:r>
            <w:r>
              <w:br/>
            </w:r>
            <w:r>
              <w:rPr>
                <w:rFonts w:ascii="Times New Roman"/>
                <w:b w:val="false"/>
                <w:i w:val="false"/>
                <w:color w:val="000000"/>
                <w:sz w:val="20"/>
              </w:rPr>
              <w:t>
</w:t>
            </w:r>
            <w:r>
              <w:rPr>
                <w:rFonts w:ascii="Times New Roman"/>
                <w:b w:val="false"/>
                <w:i w:val="false"/>
                <w:color w:val="000000"/>
                <w:sz w:val="20"/>
              </w:rPr>
              <w:t>Квалификация:100218 2 – Машинист крана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«Оборудование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Квалификация 100207 2 – Разливщик стали*</w:t>
            </w:r>
            <w:r>
              <w:br/>
            </w:r>
            <w:r>
              <w:rPr>
                <w:rFonts w:ascii="Times New Roman"/>
                <w:b w:val="false"/>
                <w:i w:val="false"/>
                <w:color w:val="000000"/>
                <w:sz w:val="20"/>
              </w:rPr>
              <w:t>
</w:t>
            </w:r>
            <w:r>
              <w:rPr>
                <w:rFonts w:ascii="Times New Roman"/>
                <w:b w:val="false"/>
                <w:i w:val="false"/>
                <w:color w:val="000000"/>
                <w:sz w:val="20"/>
              </w:rPr>
              <w:t>                         «Разливка и кристаллизация»</w:t>
            </w:r>
            <w:r>
              <w:br/>
            </w:r>
            <w:r>
              <w:rPr>
                <w:rFonts w:ascii="Times New Roman"/>
                <w:b w:val="false"/>
                <w:i w:val="false"/>
                <w:color w:val="000000"/>
                <w:sz w:val="20"/>
              </w:rPr>
              <w:t>
</w:t>
            </w:r>
            <w:r>
              <w:rPr>
                <w:rFonts w:ascii="Times New Roman"/>
                <w:b w:val="false"/>
                <w:i w:val="false"/>
                <w:color w:val="000000"/>
                <w:sz w:val="20"/>
              </w:rPr>
              <w:t>Квалификация 100209 2 – Сталевар конвертора*</w:t>
            </w:r>
            <w:r>
              <w:br/>
            </w:r>
            <w:r>
              <w:rPr>
                <w:rFonts w:ascii="Times New Roman"/>
                <w:b w:val="false"/>
                <w:i w:val="false"/>
                <w:color w:val="000000"/>
                <w:sz w:val="20"/>
              </w:rPr>
              <w:t>
</w:t>
            </w:r>
            <w:r>
              <w:rPr>
                <w:rFonts w:ascii="Times New Roman"/>
                <w:b w:val="false"/>
                <w:i w:val="false"/>
                <w:color w:val="000000"/>
                <w:sz w:val="20"/>
              </w:rPr>
              <w:t>                         «Производство стали в конверторах»</w:t>
            </w:r>
            <w:r>
              <w:br/>
            </w:r>
            <w:r>
              <w:rPr>
                <w:rFonts w:ascii="Times New Roman"/>
                <w:b w:val="false"/>
                <w:i w:val="false"/>
                <w:color w:val="000000"/>
                <w:sz w:val="20"/>
              </w:rPr>
              <w:t>
</w:t>
            </w:r>
            <w:r>
              <w:rPr>
                <w:rFonts w:ascii="Times New Roman"/>
                <w:b w:val="false"/>
                <w:i w:val="false"/>
                <w:color w:val="000000"/>
                <w:sz w:val="20"/>
              </w:rPr>
              <w:t>Квалификация:100210 2 – Подручный сталевара конвертора*</w:t>
            </w:r>
            <w:r>
              <w:br/>
            </w:r>
            <w:r>
              <w:rPr>
                <w:rFonts w:ascii="Times New Roman"/>
                <w:b w:val="false"/>
                <w:i w:val="false"/>
                <w:color w:val="000000"/>
                <w:sz w:val="20"/>
              </w:rPr>
              <w:t>
</w:t>
            </w:r>
            <w:r>
              <w:rPr>
                <w:rFonts w:ascii="Times New Roman"/>
                <w:b w:val="false"/>
                <w:i w:val="false"/>
                <w:color w:val="000000"/>
                <w:sz w:val="20"/>
              </w:rPr>
              <w:t>                         «Оборудование для производства стали в конверторах»</w:t>
            </w:r>
            <w:r>
              <w:br/>
            </w:r>
            <w:r>
              <w:rPr>
                <w:rFonts w:ascii="Times New Roman"/>
                <w:b w:val="false"/>
                <w:i w:val="false"/>
                <w:color w:val="000000"/>
                <w:sz w:val="20"/>
              </w:rPr>
              <w:t>
</w:t>
            </w:r>
            <w:r>
              <w:rPr>
                <w:rFonts w:ascii="Times New Roman"/>
                <w:b w:val="false"/>
                <w:i w:val="false"/>
                <w:color w:val="000000"/>
                <w:sz w:val="20"/>
              </w:rPr>
              <w:t>Квалификация: 100213 2 – Шихтовщик*</w:t>
            </w:r>
            <w:r>
              <w:br/>
            </w:r>
            <w:r>
              <w:rPr>
                <w:rFonts w:ascii="Times New Roman"/>
                <w:b w:val="false"/>
                <w:i w:val="false"/>
                <w:color w:val="000000"/>
                <w:sz w:val="20"/>
              </w:rPr>
              <w:t>
</w:t>
            </w:r>
            <w:r>
              <w:rPr>
                <w:rFonts w:ascii="Times New Roman"/>
                <w:b w:val="false"/>
                <w:i w:val="false"/>
                <w:color w:val="000000"/>
                <w:sz w:val="20"/>
              </w:rPr>
              <w:t>                         «Подготовка шихтовых материалов к металлургических процессам»</w:t>
            </w:r>
            <w:r>
              <w:br/>
            </w:r>
            <w:r>
              <w:rPr>
                <w:rFonts w:ascii="Times New Roman"/>
                <w:b w:val="false"/>
                <w:i w:val="false"/>
                <w:color w:val="000000"/>
                <w:sz w:val="20"/>
              </w:rPr>
              <w:t>
</w:t>
            </w:r>
            <w:r>
              <w:rPr>
                <w:rFonts w:ascii="Times New Roman"/>
                <w:b w:val="false"/>
                <w:i w:val="false"/>
                <w:color w:val="000000"/>
                <w:sz w:val="20"/>
              </w:rPr>
              <w:t>Квалификация: 100214 2 – Сталевар электропечи*</w:t>
            </w:r>
            <w:r>
              <w:br/>
            </w:r>
            <w:r>
              <w:rPr>
                <w:rFonts w:ascii="Times New Roman"/>
                <w:b w:val="false"/>
                <w:i w:val="false"/>
                <w:color w:val="000000"/>
                <w:sz w:val="20"/>
              </w:rPr>
              <w:t>
</w:t>
            </w:r>
            <w:r>
              <w:rPr>
                <w:rFonts w:ascii="Times New Roman"/>
                <w:b w:val="false"/>
                <w:i w:val="false"/>
                <w:color w:val="000000"/>
                <w:sz w:val="20"/>
              </w:rPr>
              <w:t>                         «Производство электростали»</w:t>
            </w:r>
            <w:r>
              <w:br/>
            </w:r>
            <w:r>
              <w:rPr>
                <w:rFonts w:ascii="Times New Roman"/>
                <w:b w:val="false"/>
                <w:i w:val="false"/>
                <w:color w:val="000000"/>
                <w:sz w:val="20"/>
              </w:rPr>
              <w:t>
</w:t>
            </w:r>
            <w:r>
              <w:rPr>
                <w:rFonts w:ascii="Times New Roman"/>
                <w:b w:val="false"/>
                <w:i w:val="false"/>
                <w:color w:val="000000"/>
                <w:sz w:val="20"/>
              </w:rPr>
              <w:t>Квалификация:100215 2 – Подручный сталевара электропечи*</w:t>
            </w:r>
            <w:r>
              <w:br/>
            </w:r>
            <w:r>
              <w:rPr>
                <w:rFonts w:ascii="Times New Roman"/>
                <w:b w:val="false"/>
                <w:i w:val="false"/>
                <w:color w:val="000000"/>
                <w:sz w:val="20"/>
              </w:rPr>
              <w:t>
</w:t>
            </w:r>
            <w:r>
              <w:rPr>
                <w:rFonts w:ascii="Times New Roman"/>
                <w:b w:val="false"/>
                <w:i w:val="false"/>
                <w:color w:val="000000"/>
                <w:sz w:val="20"/>
              </w:rPr>
              <w:t>                         «Оборудование для производства электростали»</w:t>
            </w:r>
            <w:r>
              <w:br/>
            </w:r>
            <w:r>
              <w:rPr>
                <w:rFonts w:ascii="Times New Roman"/>
                <w:b w:val="false"/>
                <w:i w:val="false"/>
                <w:color w:val="000000"/>
                <w:sz w:val="20"/>
              </w:rPr>
              <w:t>
</w:t>
            </w:r>
            <w:r>
              <w:rPr>
                <w:rFonts w:ascii="Times New Roman"/>
                <w:b w:val="false"/>
                <w:i w:val="false"/>
                <w:color w:val="000000"/>
                <w:sz w:val="20"/>
              </w:rPr>
              <w:t>Квалификация:100216 2 – Сталевар вакуумной печи*</w:t>
            </w:r>
            <w:r>
              <w:br/>
            </w:r>
            <w:r>
              <w:rPr>
                <w:rFonts w:ascii="Times New Roman"/>
                <w:b w:val="false"/>
                <w:i w:val="false"/>
                <w:color w:val="000000"/>
                <w:sz w:val="20"/>
              </w:rPr>
              <w:t>
</w:t>
            </w:r>
            <w:r>
              <w:rPr>
                <w:rFonts w:ascii="Times New Roman"/>
                <w:b w:val="false"/>
                <w:i w:val="false"/>
                <w:color w:val="000000"/>
                <w:sz w:val="20"/>
              </w:rPr>
              <w:t>                         «Производство стали в вакуумных печах»</w:t>
            </w:r>
            <w:r>
              <w:br/>
            </w:r>
            <w:r>
              <w:rPr>
                <w:rFonts w:ascii="Times New Roman"/>
                <w:b w:val="false"/>
                <w:i w:val="false"/>
                <w:color w:val="000000"/>
                <w:sz w:val="20"/>
              </w:rPr>
              <w:t>
</w:t>
            </w:r>
            <w:r>
              <w:rPr>
                <w:rFonts w:ascii="Times New Roman"/>
                <w:b w:val="false"/>
                <w:i w:val="false"/>
                <w:color w:val="000000"/>
                <w:sz w:val="20"/>
              </w:rPr>
              <w:t>Квалификация:100217 2- Подручный сталевара вакуумной печи*</w:t>
            </w:r>
            <w:r>
              <w:br/>
            </w:r>
            <w:r>
              <w:rPr>
                <w:rFonts w:ascii="Times New Roman"/>
                <w:b w:val="false"/>
                <w:i w:val="false"/>
                <w:color w:val="000000"/>
                <w:sz w:val="20"/>
              </w:rPr>
              <w:t>
</w:t>
            </w:r>
            <w:r>
              <w:rPr>
                <w:rFonts w:ascii="Times New Roman"/>
                <w:b w:val="false"/>
                <w:i w:val="false"/>
                <w:color w:val="000000"/>
                <w:sz w:val="20"/>
              </w:rPr>
              <w:t>                         «Оборудование для производство стали в вакуумных печах»</w:t>
            </w:r>
            <w:r>
              <w:br/>
            </w:r>
            <w:r>
              <w:rPr>
                <w:rFonts w:ascii="Times New Roman"/>
                <w:b w:val="false"/>
                <w:i w:val="false"/>
                <w:color w:val="000000"/>
                <w:sz w:val="20"/>
              </w:rPr>
              <w:t>
</w:t>
            </w:r>
            <w:r>
              <w:rPr>
                <w:rFonts w:ascii="Times New Roman"/>
                <w:b w:val="false"/>
                <w:i w:val="false"/>
                <w:color w:val="000000"/>
                <w:sz w:val="20"/>
              </w:rPr>
              <w:t>Квалификация:100224 2 – Оператор машины непрерывного литья заготовок*</w:t>
            </w:r>
            <w:r>
              <w:br/>
            </w:r>
            <w:r>
              <w:rPr>
                <w:rFonts w:ascii="Times New Roman"/>
                <w:b w:val="false"/>
                <w:i w:val="false"/>
                <w:color w:val="000000"/>
                <w:sz w:val="20"/>
              </w:rPr>
              <w:t>
</w:t>
            </w:r>
            <w:r>
              <w:rPr>
                <w:rFonts w:ascii="Times New Roman"/>
                <w:b w:val="false"/>
                <w:i w:val="false"/>
                <w:color w:val="000000"/>
                <w:sz w:val="20"/>
              </w:rPr>
              <w:t>                         «Разливка и кристаллизация непрерывнолитого слитка»</w:t>
            </w:r>
            <w:r>
              <w:br/>
            </w:r>
            <w:r>
              <w:rPr>
                <w:rFonts w:ascii="Times New Roman"/>
                <w:b w:val="false"/>
                <w:i w:val="false"/>
                <w:color w:val="000000"/>
                <w:sz w:val="20"/>
              </w:rPr>
              <w:t>
</w:t>
            </w:r>
            <w:r>
              <w:rPr>
                <w:rFonts w:ascii="Times New Roman"/>
                <w:b w:val="false"/>
                <w:i w:val="false"/>
                <w:color w:val="000000"/>
                <w:sz w:val="20"/>
              </w:rPr>
              <w:t>Квалификация:100225 2 – Оператор поста управления*</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w:t>
            </w:r>
            <w:r>
              <w:br/>
            </w:r>
            <w:r>
              <w:rPr>
                <w:rFonts w:ascii="Times New Roman"/>
                <w:b w:val="false"/>
                <w:i w:val="false"/>
                <w:color w:val="000000"/>
                <w:sz w:val="20"/>
              </w:rPr>
              <w:t>
</w:t>
            </w:r>
            <w:r>
              <w:rPr>
                <w:rFonts w:ascii="Times New Roman"/>
                <w:b w:val="false"/>
                <w:i w:val="false"/>
                <w:color w:val="000000"/>
                <w:sz w:val="20"/>
              </w:rPr>
              <w:t>Квалификация:100226 2 – Газовщик шахтной печи*</w:t>
            </w:r>
            <w:r>
              <w:br/>
            </w:r>
            <w:r>
              <w:rPr>
                <w:rFonts w:ascii="Times New Roman"/>
                <w:b w:val="false"/>
                <w:i w:val="false"/>
                <w:color w:val="000000"/>
                <w:sz w:val="20"/>
              </w:rPr>
              <w:t>
</w:t>
            </w:r>
            <w:r>
              <w:rPr>
                <w:rFonts w:ascii="Times New Roman"/>
                <w:b w:val="false"/>
                <w:i w:val="false"/>
                <w:color w:val="000000"/>
                <w:sz w:val="20"/>
              </w:rPr>
              <w:t>                         «Бездоменная металлургия железа»</w:t>
            </w:r>
            <w:r>
              <w:br/>
            </w:r>
            <w:r>
              <w:rPr>
                <w:rFonts w:ascii="Times New Roman"/>
                <w:b w:val="false"/>
                <w:i w:val="false"/>
                <w:color w:val="000000"/>
                <w:sz w:val="20"/>
              </w:rPr>
              <w:t>
</w:t>
            </w:r>
            <w:r>
              <w:rPr>
                <w:rFonts w:ascii="Times New Roman"/>
                <w:b w:val="false"/>
                <w:i w:val="false"/>
                <w:color w:val="000000"/>
                <w:sz w:val="20"/>
              </w:rPr>
              <w:t>Квалификация:100227 2 – Горновой шахтной печи*</w:t>
            </w:r>
            <w:r>
              <w:br/>
            </w:r>
            <w:r>
              <w:rPr>
                <w:rFonts w:ascii="Times New Roman"/>
                <w:b w:val="false"/>
                <w:i w:val="false"/>
                <w:color w:val="000000"/>
                <w:sz w:val="20"/>
              </w:rPr>
              <w:t>
</w:t>
            </w:r>
            <w:r>
              <w:rPr>
                <w:rFonts w:ascii="Times New Roman"/>
                <w:b w:val="false"/>
                <w:i w:val="false"/>
                <w:color w:val="000000"/>
                <w:sz w:val="20"/>
              </w:rPr>
              <w:t>                                       «Бездоменная металлургия железа»</w:t>
            </w:r>
          </w:p>
        </w:tc>
      </w:tr>
    </w:tbl>
    <w:bookmarkStart w:name="z255" w:id="19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итоговая аттестация; ОУППК - оценка уровня профессиональной подготовленности и присвоение квалификации; К - консультации; Ф-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96"/>
    <w:bookmarkStart w:name="z256" w:id="197"/>
    <w:p>
      <w:pPr>
        <w:spacing w:after="0"/>
        <w:ind w:left="0"/>
        <w:jc w:val="both"/>
      </w:pPr>
      <w:r>
        <w:rPr>
          <w:rFonts w:ascii="Times New Roman"/>
          <w:b w:val="false"/>
          <w:i w:val="false"/>
          <w:color w:val="000000"/>
          <w:sz w:val="28"/>
        </w:rPr>
        <w:t xml:space="preserve">
Приложение 153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197"/>
    <w:bookmarkStart w:name="z257" w:id="19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98"/>
    <w:bookmarkStart w:name="z258" w:id="19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1002000 – «Металлургия черных металлов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100223 3 - Техник-металлург</w:t>
      </w:r>
    </w:p>
    <w:bookmarkEnd w:id="199"/>
    <w:bookmarkStart w:name="z261" w:id="20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4667"/>
        <w:gridCol w:w="1083"/>
        <w:gridCol w:w="664"/>
        <w:gridCol w:w="1604"/>
        <w:gridCol w:w="1459"/>
        <w:gridCol w:w="583"/>
        <w:gridCol w:w="1605"/>
        <w:gridCol w:w="1314"/>
      </w:tblGrid>
      <w:tr>
        <w:trPr>
          <w:trHeight w:val="165"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 экзамен/ зачет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Распределенеие по курсам</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 практические занятияя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КП/КР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1,2,3,4,5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социологии и </w:t>
            </w:r>
          </w:p>
          <w:p>
            <w:pPr>
              <w:spacing w:after="20"/>
              <w:ind w:left="20"/>
              <w:jc w:val="both"/>
            </w:pPr>
            <w:r>
              <w:rPr>
                <w:rFonts w:ascii="Times New Roman"/>
                <w:b w:val="false"/>
                <w:i w:val="false"/>
                <w:color w:val="000000"/>
                <w:sz w:val="20"/>
              </w:rPr>
              <w:t>Политологии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w:t>
            </w:r>
          </w:p>
          <w:p>
            <w:pPr>
              <w:spacing w:after="20"/>
              <w:ind w:left="20"/>
              <w:jc w:val="both"/>
            </w:pPr>
            <w:r>
              <w:rPr>
                <w:rFonts w:ascii="Times New Roman"/>
                <w:b w:val="false"/>
                <w:i w:val="false"/>
                <w:color w:val="000000"/>
                <w:sz w:val="20"/>
              </w:rPr>
              <w:t>механики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w:t>
            </w:r>
          </w:p>
          <w:p>
            <w:pPr>
              <w:spacing w:after="20"/>
              <w:ind w:left="20"/>
              <w:jc w:val="both"/>
            </w:pPr>
            <w:r>
              <w:rPr>
                <w:rFonts w:ascii="Times New Roman"/>
                <w:b w:val="false"/>
                <w:i w:val="false"/>
                <w:color w:val="000000"/>
                <w:sz w:val="20"/>
              </w:rPr>
              <w:t>дисциплины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специальности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сырья к металлургическим процессам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и ферросплавов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Металлургические печи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стали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 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защита дипломного проекта</w:t>
            </w:r>
          </w:p>
        </w:tc>
      </w:tr>
    </w:tbl>
    <w:bookmarkStart w:name="z262" w:id="20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01"/>
    <w:bookmarkStart w:name="z263" w:id="202"/>
    <w:p>
      <w:pPr>
        <w:spacing w:after="0"/>
        <w:ind w:left="0"/>
        <w:jc w:val="both"/>
      </w:pPr>
      <w:r>
        <w:rPr>
          <w:rFonts w:ascii="Times New Roman"/>
          <w:b w:val="false"/>
          <w:i w:val="false"/>
          <w:color w:val="000000"/>
          <w:sz w:val="28"/>
        </w:rPr>
        <w:t xml:space="preserve">
Приложение 154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202"/>
    <w:bookmarkStart w:name="z264" w:id="20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03"/>
    <w:bookmarkStart w:name="z265" w:id="20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1002000 – «Металлургия черных металлов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100201 2 – Плавильщик (всех наименований) *</w:t>
      </w:r>
      <w:r>
        <w:br/>
      </w:r>
      <w:r>
        <w:rPr>
          <w:rFonts w:ascii="Times New Roman"/>
          <w:b w:val="false"/>
          <w:i w:val="false"/>
          <w:color w:val="000000"/>
          <w:sz w:val="28"/>
        </w:rPr>
        <w:t>
100202 2 – Сталевар мартеновской печи*</w:t>
      </w:r>
      <w:r>
        <w:br/>
      </w:r>
      <w:r>
        <w:rPr>
          <w:rFonts w:ascii="Times New Roman"/>
          <w:b w:val="false"/>
          <w:i w:val="false"/>
          <w:color w:val="000000"/>
          <w:sz w:val="28"/>
        </w:rPr>
        <w:t>
100203 2 - Подручный сталевара мартеновской печи*</w:t>
      </w:r>
      <w:r>
        <w:br/>
      </w:r>
      <w:r>
        <w:rPr>
          <w:rFonts w:ascii="Times New Roman"/>
          <w:b w:val="false"/>
          <w:i w:val="false"/>
          <w:color w:val="000000"/>
          <w:sz w:val="28"/>
        </w:rPr>
        <w:t>
100204 2 – Ковшевой*</w:t>
      </w:r>
      <w:r>
        <w:br/>
      </w:r>
      <w:r>
        <w:rPr>
          <w:rFonts w:ascii="Times New Roman"/>
          <w:b w:val="false"/>
          <w:i w:val="false"/>
          <w:color w:val="000000"/>
          <w:sz w:val="28"/>
        </w:rPr>
        <w:t>
100205 2 – Миксеровой*</w:t>
      </w:r>
      <w:r>
        <w:br/>
      </w:r>
      <w:r>
        <w:rPr>
          <w:rFonts w:ascii="Times New Roman"/>
          <w:b w:val="false"/>
          <w:i w:val="false"/>
          <w:color w:val="000000"/>
          <w:sz w:val="28"/>
        </w:rPr>
        <w:t>
100206 2 - Машинист заправочной машины*</w:t>
      </w:r>
      <w:r>
        <w:br/>
      </w:r>
      <w:r>
        <w:rPr>
          <w:rFonts w:ascii="Times New Roman"/>
          <w:b w:val="false"/>
          <w:i w:val="false"/>
          <w:color w:val="000000"/>
          <w:sz w:val="28"/>
        </w:rPr>
        <w:t>
100207 2 - Разливщик стали*</w:t>
      </w:r>
      <w:r>
        <w:br/>
      </w:r>
      <w:r>
        <w:rPr>
          <w:rFonts w:ascii="Times New Roman"/>
          <w:b w:val="false"/>
          <w:i w:val="false"/>
          <w:color w:val="000000"/>
          <w:sz w:val="28"/>
        </w:rPr>
        <w:t>
100208 2 - Машинист завалочной машины*</w:t>
      </w:r>
      <w:r>
        <w:br/>
      </w:r>
      <w:r>
        <w:rPr>
          <w:rFonts w:ascii="Times New Roman"/>
          <w:b w:val="false"/>
          <w:i w:val="false"/>
          <w:color w:val="000000"/>
          <w:sz w:val="28"/>
        </w:rPr>
        <w:t>
100209 2 - Сталевар конвертера*</w:t>
      </w:r>
      <w:r>
        <w:br/>
      </w:r>
      <w:r>
        <w:rPr>
          <w:rFonts w:ascii="Times New Roman"/>
          <w:b w:val="false"/>
          <w:i w:val="false"/>
          <w:color w:val="000000"/>
          <w:sz w:val="28"/>
        </w:rPr>
        <w:t>
100210 2 - Подручный сталевара конвертера*</w:t>
      </w:r>
      <w:r>
        <w:br/>
      </w:r>
      <w:r>
        <w:rPr>
          <w:rFonts w:ascii="Times New Roman"/>
          <w:b w:val="false"/>
          <w:i w:val="false"/>
          <w:color w:val="000000"/>
          <w:sz w:val="28"/>
        </w:rPr>
        <w:t>
100211 2 - Машинист дистрибутора*</w:t>
      </w:r>
      <w:r>
        <w:br/>
      </w:r>
      <w:r>
        <w:rPr>
          <w:rFonts w:ascii="Times New Roman"/>
          <w:b w:val="false"/>
          <w:i w:val="false"/>
          <w:color w:val="000000"/>
          <w:sz w:val="28"/>
        </w:rPr>
        <w:t>
100212 2 - Оператор загрузки конвертера*</w:t>
      </w:r>
      <w:r>
        <w:br/>
      </w:r>
      <w:r>
        <w:rPr>
          <w:rFonts w:ascii="Times New Roman"/>
          <w:b w:val="false"/>
          <w:i w:val="false"/>
          <w:color w:val="000000"/>
          <w:sz w:val="28"/>
        </w:rPr>
        <w:t>
100213 2 – Шихтовщик*</w:t>
      </w:r>
      <w:r>
        <w:br/>
      </w:r>
      <w:r>
        <w:rPr>
          <w:rFonts w:ascii="Times New Roman"/>
          <w:b w:val="false"/>
          <w:i w:val="false"/>
          <w:color w:val="000000"/>
          <w:sz w:val="28"/>
        </w:rPr>
        <w:t>
100214 2 - Сталевар электропечи*</w:t>
      </w:r>
      <w:r>
        <w:br/>
      </w:r>
      <w:r>
        <w:rPr>
          <w:rFonts w:ascii="Times New Roman"/>
          <w:b w:val="false"/>
          <w:i w:val="false"/>
          <w:color w:val="000000"/>
          <w:sz w:val="28"/>
        </w:rPr>
        <w:t>
100215 2 - Подручный сталевара электропечи*</w:t>
      </w:r>
      <w:r>
        <w:br/>
      </w:r>
      <w:r>
        <w:rPr>
          <w:rFonts w:ascii="Times New Roman"/>
          <w:b w:val="false"/>
          <w:i w:val="false"/>
          <w:color w:val="000000"/>
          <w:sz w:val="28"/>
        </w:rPr>
        <w:t>
100216 2 - Сталевар вакуумной печи*</w:t>
      </w:r>
      <w:r>
        <w:br/>
      </w:r>
      <w:r>
        <w:rPr>
          <w:rFonts w:ascii="Times New Roman"/>
          <w:b w:val="false"/>
          <w:i w:val="false"/>
          <w:color w:val="000000"/>
          <w:sz w:val="28"/>
        </w:rPr>
        <w:t>
100217 2 - Подручный сталевара вакуумной печи*</w:t>
      </w:r>
      <w:r>
        <w:br/>
      </w:r>
      <w:r>
        <w:rPr>
          <w:rFonts w:ascii="Times New Roman"/>
          <w:b w:val="false"/>
          <w:i w:val="false"/>
          <w:color w:val="000000"/>
          <w:sz w:val="28"/>
        </w:rPr>
        <w:t>
100218 2 - Машинист крана металлургического производств*</w:t>
      </w:r>
      <w:r>
        <w:br/>
      </w:r>
      <w:r>
        <w:rPr>
          <w:rFonts w:ascii="Times New Roman"/>
          <w:b w:val="false"/>
          <w:i w:val="false"/>
          <w:color w:val="000000"/>
          <w:sz w:val="28"/>
        </w:rPr>
        <w:t>
100219 2 - Плавильщик синтетических шлаков*</w:t>
      </w:r>
      <w:r>
        <w:br/>
      </w:r>
      <w:r>
        <w:rPr>
          <w:rFonts w:ascii="Times New Roman"/>
          <w:b w:val="false"/>
          <w:i w:val="false"/>
          <w:color w:val="000000"/>
          <w:sz w:val="28"/>
        </w:rPr>
        <w:t>
100220 2 - Плавильщик раскислителей*</w:t>
      </w:r>
      <w:r>
        <w:br/>
      </w:r>
      <w:r>
        <w:rPr>
          <w:rFonts w:ascii="Times New Roman"/>
          <w:b w:val="false"/>
          <w:i w:val="false"/>
          <w:color w:val="000000"/>
          <w:sz w:val="28"/>
        </w:rPr>
        <w:t>
100221 2 - Сталевар установки электро-шлакового переплава*</w:t>
      </w:r>
      <w:r>
        <w:br/>
      </w:r>
      <w:r>
        <w:rPr>
          <w:rFonts w:ascii="Times New Roman"/>
          <w:b w:val="false"/>
          <w:i w:val="false"/>
          <w:color w:val="000000"/>
          <w:sz w:val="28"/>
        </w:rPr>
        <w:t>
100222 2 - Слесарь-ремонтник*</w:t>
      </w:r>
      <w:r>
        <w:br/>
      </w:r>
      <w:r>
        <w:rPr>
          <w:rFonts w:ascii="Times New Roman"/>
          <w:b w:val="false"/>
          <w:i w:val="false"/>
          <w:color w:val="000000"/>
          <w:sz w:val="28"/>
        </w:rPr>
        <w:t>
100224 2 – Оператор машины непрерывного литья заготовок*</w:t>
      </w:r>
      <w:r>
        <w:br/>
      </w:r>
      <w:r>
        <w:rPr>
          <w:rFonts w:ascii="Times New Roman"/>
          <w:b w:val="false"/>
          <w:i w:val="false"/>
          <w:color w:val="000000"/>
          <w:sz w:val="28"/>
        </w:rPr>
        <w:t>
100225 2 – Оператор поста управления*</w:t>
      </w:r>
      <w:r>
        <w:br/>
      </w:r>
      <w:r>
        <w:rPr>
          <w:rFonts w:ascii="Times New Roman"/>
          <w:b w:val="false"/>
          <w:i w:val="false"/>
          <w:color w:val="000000"/>
          <w:sz w:val="28"/>
        </w:rPr>
        <w:t>
100226 2 – Газовщик шахтной печи*</w:t>
      </w:r>
      <w:r>
        <w:br/>
      </w:r>
      <w:r>
        <w:rPr>
          <w:rFonts w:ascii="Times New Roman"/>
          <w:b w:val="false"/>
          <w:i w:val="false"/>
          <w:color w:val="000000"/>
          <w:sz w:val="28"/>
        </w:rPr>
        <w:t>
100227 2 – Горновой шахтной печи*</w:t>
      </w:r>
    </w:p>
    <w:bookmarkEnd w:id="204"/>
    <w:bookmarkStart w:name="z268" w:id="20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47"/>
        <w:gridCol w:w="147"/>
        <w:gridCol w:w="294"/>
        <w:gridCol w:w="4716"/>
        <w:gridCol w:w="884"/>
        <w:gridCol w:w="1031"/>
        <w:gridCol w:w="884"/>
        <w:gridCol w:w="1032"/>
        <w:gridCol w:w="1032"/>
        <w:gridCol w:w="884"/>
        <w:gridCol w:w="1032"/>
        <w:gridCol w:w="10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r>
              <w:br/>
            </w:r>
            <w:r>
              <w:rPr>
                <w:rFonts w:ascii="Times New Roman"/>
                <w:b w:val="false"/>
                <w:i w:val="false"/>
                <w:color w:val="000000"/>
                <w:sz w:val="20"/>
              </w:rPr>
              <w:t>
</w:t>
            </w:r>
            <w:r>
              <w:rPr>
                <w:rFonts w:ascii="Times New Roman"/>
                <w:b w:val="false"/>
                <w:i w:val="false"/>
                <w:color w:val="000000"/>
                <w:sz w:val="20"/>
              </w:rPr>
              <w:t>Экзаменов / Зачетов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аудиторно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w:t>
            </w:r>
          </w:p>
          <w:p>
            <w:pPr>
              <w:spacing w:after="20"/>
              <w:ind w:left="20"/>
              <w:jc w:val="both"/>
            </w:pPr>
            <w:r>
              <w:rPr>
                <w:rFonts w:ascii="Times New Roman"/>
                <w:b w:val="false"/>
                <w:i w:val="false"/>
                <w:color w:val="000000"/>
                <w:sz w:val="20"/>
              </w:rPr>
              <w:t>занятия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r>
              <w:br/>
            </w:r>
            <w:r>
              <w:rPr>
                <w:rFonts w:ascii="Times New Roman"/>
                <w:b w:val="false"/>
                <w:i w:val="false"/>
                <w:color w:val="000000"/>
                <w:sz w:val="20"/>
              </w:rPr>
              <w:t>
</w:t>
            </w:r>
            <w:r>
              <w:rPr>
                <w:rFonts w:ascii="Times New Roman"/>
                <w:b w:val="false"/>
                <w:i w:val="false"/>
                <w:color w:val="000000"/>
                <w:sz w:val="20"/>
              </w:rPr>
              <w:t>(работа)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ОГД: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электротехника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ОПД: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100202 2 – Сталевар мартеновской печи*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стали в мартеновских печах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100203 2 - Подручный сталевара мартеновской печи*</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мартеновских печей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100204 2 – Ковшевой*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сталеплавильных цехов </w:t>
            </w:r>
          </w:p>
          <w:p>
            <w:pPr>
              <w:spacing w:after="20"/>
              <w:ind w:left="20"/>
              <w:jc w:val="both"/>
            </w:pPr>
            <w:r>
              <w:rPr>
                <w:rFonts w:ascii="Times New Roman"/>
                <w:b w:val="false"/>
                <w:i w:val="false"/>
                <w:color w:val="000000"/>
                <w:sz w:val="20"/>
              </w:rPr>
              <w:t>с особенностью работы ковшевого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Квалификация:100205 2 - Миксеровой*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миксерового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Квалификация:100206 2 - Машинист заправочной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заправочной машины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Квалификация:100208 2 - Машинист завалочной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сталеплавильных цехов </w:t>
            </w:r>
          </w:p>
          <w:p>
            <w:pPr>
              <w:spacing w:after="20"/>
              <w:ind w:left="20"/>
              <w:jc w:val="both"/>
            </w:pPr>
            <w:r>
              <w:rPr>
                <w:rFonts w:ascii="Times New Roman"/>
                <w:b w:val="false"/>
                <w:i w:val="false"/>
                <w:color w:val="000000"/>
                <w:sz w:val="20"/>
              </w:rPr>
              <w:t>с особенностью работы машиниста завалочной машины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Квалификация:100211 2 - Машинист дистрибутора*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дистрибутора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Квалификация:100212 2 – Оператор загрузки конвертора*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Квалификация:100222 2 – Слесарь-ремонтник*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слесарного дела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100201 2 – Плавильщик (всех видов)*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шлаков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Квалификация:100219 2 – Плавильщик синтетических шлаков*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синтетических шлаков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Квалификация:100220 2 – Плавильщик раскислителей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раскисления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Квалификация:100221 2 – Сталевар установки электро-шлакового переплава*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электрошлакового переплава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Квалификация:100218 2 – Машинист крана металлургического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металлургического производства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100207 2 – Разливщик стали*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100209 2 – Сталевар конвертора*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конверторах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Квалификация:100210 2 – Подручный сталевара конвертора*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конверторах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100213 2 – Шихтовщик*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шихтовых материалов к металлургических процессам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100214 2 – Сталевар электропечи*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электростали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Квалификация:100215 2 – Подручный сталевара электропечи*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электростали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Квалификация:100216 2 – Сталевар вакуумной печи*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вакуумных печах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Квалификация:100217 2- подручный сталевара вакуумной печи*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производство стали в вакуумных печах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Квалификация:100224 2 – Оператор машины непрерывного литья заготовок*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непрерывнолитого слитка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Квалификация:100225 2 – Оператор поста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Квалификация:100226 2 – Газовщик шахтной печи*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Квалификация:100227 2 – Горновой шахтной печи*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ОПД+СД: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сдачи комплексного экзамена по специальным дисциплинам:</w:t>
            </w:r>
            <w:r>
              <w:br/>
            </w:r>
            <w:r>
              <w:rPr>
                <w:rFonts w:ascii="Times New Roman"/>
                <w:b w:val="false"/>
                <w:i w:val="false"/>
                <w:color w:val="000000"/>
                <w:sz w:val="20"/>
              </w:rPr>
              <w:t>
</w:t>
            </w:r>
            <w:r>
              <w:rPr>
                <w:rFonts w:ascii="Times New Roman"/>
                <w:b w:val="false"/>
                <w:i w:val="false"/>
                <w:color w:val="000000"/>
                <w:sz w:val="20"/>
              </w:rPr>
              <w:t>1.« 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2.«Производство стали»</w:t>
            </w:r>
            <w:r>
              <w:br/>
            </w:r>
            <w:r>
              <w:rPr>
                <w:rFonts w:ascii="Times New Roman"/>
                <w:b w:val="false"/>
                <w:i w:val="false"/>
                <w:color w:val="000000"/>
                <w:sz w:val="20"/>
              </w:rPr>
              <w:t>
</w:t>
            </w:r>
            <w:r>
              <w:rPr>
                <w:rFonts w:ascii="Times New Roman"/>
                <w:b w:val="false"/>
                <w:i w:val="false"/>
                <w:color w:val="000000"/>
                <w:sz w:val="20"/>
              </w:rPr>
              <w:t>3. Дисциплина в соответствии с квалификацией специальности:</w:t>
            </w:r>
            <w:r>
              <w:br/>
            </w:r>
            <w:r>
              <w:rPr>
                <w:rFonts w:ascii="Times New Roman"/>
                <w:b w:val="false"/>
                <w:i w:val="false"/>
                <w:color w:val="000000"/>
                <w:sz w:val="20"/>
              </w:rPr>
              <w:t>
</w:t>
            </w:r>
            <w:r>
              <w:rPr>
                <w:rFonts w:ascii="Times New Roman"/>
                <w:b w:val="false"/>
                <w:i w:val="false"/>
                <w:color w:val="000000"/>
                <w:sz w:val="20"/>
              </w:rPr>
              <w:t>Квалификация: 100202 2 – Сталевар мартеновской печи*</w:t>
            </w:r>
            <w:r>
              <w:br/>
            </w:r>
            <w:r>
              <w:rPr>
                <w:rFonts w:ascii="Times New Roman"/>
                <w:b w:val="false"/>
                <w:i w:val="false"/>
                <w:color w:val="000000"/>
                <w:sz w:val="20"/>
              </w:rPr>
              <w:t>
</w:t>
            </w:r>
            <w:r>
              <w:rPr>
                <w:rFonts w:ascii="Times New Roman"/>
                <w:b w:val="false"/>
                <w:i w:val="false"/>
                <w:color w:val="000000"/>
                <w:sz w:val="20"/>
              </w:rPr>
              <w:t>                         «Производство стали в мартеновских печах»</w:t>
            </w:r>
            <w:r>
              <w:br/>
            </w:r>
            <w:r>
              <w:rPr>
                <w:rFonts w:ascii="Times New Roman"/>
                <w:b w:val="false"/>
                <w:i w:val="false"/>
                <w:color w:val="000000"/>
                <w:sz w:val="20"/>
              </w:rPr>
              <w:t>
</w:t>
            </w:r>
            <w:r>
              <w:rPr>
                <w:rFonts w:ascii="Times New Roman"/>
                <w:b w:val="false"/>
                <w:i w:val="false"/>
                <w:color w:val="000000"/>
                <w:sz w:val="20"/>
              </w:rPr>
              <w:t>Квалификация: 100203 2 - Подручный сталевара мартеновской печи*</w:t>
            </w:r>
            <w:r>
              <w:br/>
            </w:r>
            <w:r>
              <w:rPr>
                <w:rFonts w:ascii="Times New Roman"/>
                <w:b w:val="false"/>
                <w:i w:val="false"/>
                <w:color w:val="000000"/>
                <w:sz w:val="20"/>
              </w:rPr>
              <w:t>
</w:t>
            </w:r>
            <w:r>
              <w:rPr>
                <w:rFonts w:ascii="Times New Roman"/>
                <w:b w:val="false"/>
                <w:i w:val="false"/>
                <w:color w:val="000000"/>
                <w:sz w:val="20"/>
              </w:rPr>
              <w:t>                         «Оборудование мартеновских печей»</w:t>
            </w:r>
            <w:r>
              <w:br/>
            </w:r>
            <w:r>
              <w:rPr>
                <w:rFonts w:ascii="Times New Roman"/>
                <w:b w:val="false"/>
                <w:i w:val="false"/>
                <w:color w:val="000000"/>
                <w:sz w:val="20"/>
              </w:rPr>
              <w:t>
</w:t>
            </w:r>
            <w:r>
              <w:rPr>
                <w:rFonts w:ascii="Times New Roman"/>
                <w:b w:val="false"/>
                <w:i w:val="false"/>
                <w:color w:val="000000"/>
                <w:sz w:val="20"/>
              </w:rPr>
              <w:t>Квалификация: 100204 2 – Ковшевой*</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ковшевого»</w:t>
            </w:r>
            <w:r>
              <w:br/>
            </w:r>
            <w:r>
              <w:rPr>
                <w:rFonts w:ascii="Times New Roman"/>
                <w:b w:val="false"/>
                <w:i w:val="false"/>
                <w:color w:val="000000"/>
                <w:sz w:val="20"/>
              </w:rPr>
              <w:t>
</w:t>
            </w:r>
            <w:r>
              <w:rPr>
                <w:rFonts w:ascii="Times New Roman"/>
                <w:b w:val="false"/>
                <w:i w:val="false"/>
                <w:color w:val="000000"/>
                <w:sz w:val="20"/>
              </w:rPr>
              <w:t>Квалификация:100205 2 - Миксеровой*</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миксерового»</w:t>
            </w:r>
          </w:p>
          <w:p>
            <w:pPr>
              <w:spacing w:after="20"/>
              <w:ind w:left="20"/>
              <w:jc w:val="both"/>
            </w:pPr>
            <w:r>
              <w:rPr>
                <w:rFonts w:ascii="Times New Roman"/>
                <w:b w:val="false"/>
                <w:i w:val="false"/>
                <w:color w:val="000000"/>
                <w:sz w:val="20"/>
              </w:rPr>
              <w:t>Квалификация:100206 2 - Машинист заправочной машины*</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машиниста заправочной машины»</w:t>
            </w:r>
            <w:r>
              <w:br/>
            </w:r>
            <w:r>
              <w:rPr>
                <w:rFonts w:ascii="Times New Roman"/>
                <w:b w:val="false"/>
                <w:i w:val="false"/>
                <w:color w:val="000000"/>
                <w:sz w:val="20"/>
              </w:rPr>
              <w:t>
</w:t>
            </w:r>
            <w:r>
              <w:rPr>
                <w:rFonts w:ascii="Times New Roman"/>
                <w:b w:val="false"/>
                <w:i w:val="false"/>
                <w:color w:val="000000"/>
                <w:sz w:val="20"/>
              </w:rPr>
              <w:t>Квалификация:100208 2 - Машинист завалочной машины*</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машиниста завалочной машины»</w:t>
            </w:r>
            <w:r>
              <w:br/>
            </w:r>
            <w:r>
              <w:rPr>
                <w:rFonts w:ascii="Times New Roman"/>
                <w:b w:val="false"/>
                <w:i w:val="false"/>
                <w:color w:val="000000"/>
                <w:sz w:val="20"/>
              </w:rPr>
              <w:t>
</w:t>
            </w:r>
            <w:r>
              <w:rPr>
                <w:rFonts w:ascii="Times New Roman"/>
                <w:b w:val="false"/>
                <w:i w:val="false"/>
                <w:color w:val="000000"/>
                <w:sz w:val="20"/>
              </w:rPr>
              <w:t>Квалификация:100211 2 - Машинист дистрибутора*</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машиниста дистрибутора»</w:t>
            </w:r>
            <w:r>
              <w:br/>
            </w:r>
            <w:r>
              <w:rPr>
                <w:rFonts w:ascii="Times New Roman"/>
                <w:b w:val="false"/>
                <w:i w:val="false"/>
                <w:color w:val="000000"/>
                <w:sz w:val="20"/>
              </w:rPr>
              <w:t>
</w:t>
            </w:r>
            <w:r>
              <w:rPr>
                <w:rFonts w:ascii="Times New Roman"/>
                <w:b w:val="false"/>
                <w:i w:val="false"/>
                <w:color w:val="000000"/>
                <w:sz w:val="20"/>
              </w:rPr>
              <w:t>Квалификация:100212 2 – Оператор загрузки конвертора*</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работы оператора загрузки конвертора»</w:t>
            </w:r>
            <w:r>
              <w:br/>
            </w:r>
            <w:r>
              <w:rPr>
                <w:rFonts w:ascii="Times New Roman"/>
                <w:b w:val="false"/>
                <w:i w:val="false"/>
                <w:color w:val="000000"/>
                <w:sz w:val="20"/>
              </w:rPr>
              <w:t>
</w:t>
            </w:r>
            <w:r>
              <w:rPr>
                <w:rFonts w:ascii="Times New Roman"/>
                <w:b w:val="false"/>
                <w:i w:val="false"/>
                <w:color w:val="000000"/>
                <w:sz w:val="20"/>
              </w:rPr>
              <w:t>Квалификация:100222 2 – Слесарь-ремонтник*</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 с особенностью слесарного дела»</w:t>
            </w:r>
            <w:r>
              <w:br/>
            </w:r>
            <w:r>
              <w:rPr>
                <w:rFonts w:ascii="Times New Roman"/>
                <w:b w:val="false"/>
                <w:i w:val="false"/>
                <w:color w:val="000000"/>
                <w:sz w:val="20"/>
              </w:rPr>
              <w:t>
</w:t>
            </w:r>
            <w:r>
              <w:rPr>
                <w:rFonts w:ascii="Times New Roman"/>
                <w:b w:val="false"/>
                <w:i w:val="false"/>
                <w:color w:val="000000"/>
                <w:sz w:val="20"/>
              </w:rPr>
              <w:t>Квалификация 100201 2 – Плавильщик (всех видов)*</w:t>
            </w:r>
            <w:r>
              <w:br/>
            </w:r>
            <w:r>
              <w:rPr>
                <w:rFonts w:ascii="Times New Roman"/>
                <w:b w:val="false"/>
                <w:i w:val="false"/>
                <w:color w:val="000000"/>
                <w:sz w:val="20"/>
              </w:rPr>
              <w:t>
</w:t>
            </w:r>
            <w:r>
              <w:rPr>
                <w:rFonts w:ascii="Times New Roman"/>
                <w:b w:val="false"/>
                <w:i w:val="false"/>
                <w:color w:val="000000"/>
                <w:sz w:val="20"/>
              </w:rPr>
              <w:t>                         «Переработка шлаков»</w:t>
            </w:r>
            <w:r>
              <w:br/>
            </w:r>
            <w:r>
              <w:rPr>
                <w:rFonts w:ascii="Times New Roman"/>
                <w:b w:val="false"/>
                <w:i w:val="false"/>
                <w:color w:val="000000"/>
                <w:sz w:val="20"/>
              </w:rPr>
              <w:t>
</w:t>
            </w:r>
            <w:r>
              <w:rPr>
                <w:rFonts w:ascii="Times New Roman"/>
                <w:b w:val="false"/>
                <w:i w:val="false"/>
                <w:color w:val="000000"/>
                <w:sz w:val="20"/>
              </w:rPr>
              <w:t>Квалификация:100219 2 – Плавильщик синтетических шлаков*</w:t>
            </w:r>
            <w:r>
              <w:br/>
            </w:r>
            <w:r>
              <w:rPr>
                <w:rFonts w:ascii="Times New Roman"/>
                <w:b w:val="false"/>
                <w:i w:val="false"/>
                <w:color w:val="000000"/>
                <w:sz w:val="20"/>
              </w:rPr>
              <w:t>
</w:t>
            </w:r>
            <w:r>
              <w:rPr>
                <w:rFonts w:ascii="Times New Roman"/>
                <w:b w:val="false"/>
                <w:i w:val="false"/>
                <w:color w:val="000000"/>
                <w:sz w:val="20"/>
              </w:rPr>
              <w:t>                         «Технология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Квалификация:100220 2 – Плавильщик раскислителей*</w:t>
            </w:r>
            <w:r>
              <w:br/>
            </w:r>
            <w:r>
              <w:rPr>
                <w:rFonts w:ascii="Times New Roman"/>
                <w:b w:val="false"/>
                <w:i w:val="false"/>
                <w:color w:val="000000"/>
                <w:sz w:val="20"/>
              </w:rPr>
              <w:t>
</w:t>
            </w:r>
            <w:r>
              <w:rPr>
                <w:rFonts w:ascii="Times New Roman"/>
                <w:b w:val="false"/>
                <w:i w:val="false"/>
                <w:color w:val="000000"/>
                <w:sz w:val="20"/>
              </w:rPr>
              <w:t>                         «Технология раскисления»</w:t>
            </w:r>
            <w:r>
              <w:br/>
            </w:r>
            <w:r>
              <w:rPr>
                <w:rFonts w:ascii="Times New Roman"/>
                <w:b w:val="false"/>
                <w:i w:val="false"/>
                <w:color w:val="000000"/>
                <w:sz w:val="20"/>
              </w:rPr>
              <w:t>
</w:t>
            </w:r>
            <w:r>
              <w:rPr>
                <w:rFonts w:ascii="Times New Roman"/>
                <w:b w:val="false"/>
                <w:i w:val="false"/>
                <w:color w:val="000000"/>
                <w:sz w:val="20"/>
              </w:rPr>
              <w:t>Квалификация:100221 2 – Сталевар установки электро-шлакового переплава*</w:t>
            </w:r>
            <w:r>
              <w:br/>
            </w:r>
            <w:r>
              <w:rPr>
                <w:rFonts w:ascii="Times New Roman"/>
                <w:b w:val="false"/>
                <w:i w:val="false"/>
                <w:color w:val="000000"/>
                <w:sz w:val="20"/>
              </w:rPr>
              <w:t>
</w:t>
            </w:r>
            <w:r>
              <w:rPr>
                <w:rFonts w:ascii="Times New Roman"/>
                <w:b w:val="false"/>
                <w:i w:val="false"/>
                <w:color w:val="000000"/>
                <w:sz w:val="20"/>
              </w:rPr>
              <w:t>                         «Теория и технология электрошлакового переплава»</w:t>
            </w:r>
            <w:r>
              <w:br/>
            </w:r>
            <w:r>
              <w:rPr>
                <w:rFonts w:ascii="Times New Roman"/>
                <w:b w:val="false"/>
                <w:i w:val="false"/>
                <w:color w:val="000000"/>
                <w:sz w:val="20"/>
              </w:rPr>
              <w:t>
</w:t>
            </w:r>
            <w:r>
              <w:rPr>
                <w:rFonts w:ascii="Times New Roman"/>
                <w:b w:val="false"/>
                <w:i w:val="false"/>
                <w:color w:val="000000"/>
                <w:sz w:val="20"/>
              </w:rPr>
              <w:t>Квалификация:100218 2 – Машинист крана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«Оборудование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Квалификация 100207 2 – Разливщик стали*</w:t>
            </w:r>
            <w:r>
              <w:br/>
            </w:r>
            <w:r>
              <w:rPr>
                <w:rFonts w:ascii="Times New Roman"/>
                <w:b w:val="false"/>
                <w:i w:val="false"/>
                <w:color w:val="000000"/>
                <w:sz w:val="20"/>
              </w:rPr>
              <w:t>
</w:t>
            </w:r>
            <w:r>
              <w:rPr>
                <w:rFonts w:ascii="Times New Roman"/>
                <w:b w:val="false"/>
                <w:i w:val="false"/>
                <w:color w:val="000000"/>
                <w:sz w:val="20"/>
              </w:rPr>
              <w:t>                         «Разливка и кристаллизация»</w:t>
            </w:r>
            <w:r>
              <w:br/>
            </w:r>
            <w:r>
              <w:rPr>
                <w:rFonts w:ascii="Times New Roman"/>
                <w:b w:val="false"/>
                <w:i w:val="false"/>
                <w:color w:val="000000"/>
                <w:sz w:val="20"/>
              </w:rPr>
              <w:t>
</w:t>
            </w:r>
            <w:r>
              <w:rPr>
                <w:rFonts w:ascii="Times New Roman"/>
                <w:b w:val="false"/>
                <w:i w:val="false"/>
                <w:color w:val="000000"/>
                <w:sz w:val="20"/>
              </w:rPr>
              <w:t>Квалификация 100209 2 – Сталевар конвертора*</w:t>
            </w:r>
            <w:r>
              <w:br/>
            </w:r>
            <w:r>
              <w:rPr>
                <w:rFonts w:ascii="Times New Roman"/>
                <w:b w:val="false"/>
                <w:i w:val="false"/>
                <w:color w:val="000000"/>
                <w:sz w:val="20"/>
              </w:rPr>
              <w:t>
</w:t>
            </w:r>
            <w:r>
              <w:rPr>
                <w:rFonts w:ascii="Times New Roman"/>
                <w:b w:val="false"/>
                <w:i w:val="false"/>
                <w:color w:val="000000"/>
                <w:sz w:val="20"/>
              </w:rPr>
              <w:t>                         «Производство стали в конверторах»</w:t>
            </w:r>
            <w:r>
              <w:br/>
            </w:r>
            <w:r>
              <w:rPr>
                <w:rFonts w:ascii="Times New Roman"/>
                <w:b w:val="false"/>
                <w:i w:val="false"/>
                <w:color w:val="000000"/>
                <w:sz w:val="20"/>
              </w:rPr>
              <w:t>
</w:t>
            </w:r>
            <w:r>
              <w:rPr>
                <w:rFonts w:ascii="Times New Roman"/>
                <w:b w:val="false"/>
                <w:i w:val="false"/>
                <w:color w:val="000000"/>
                <w:sz w:val="20"/>
              </w:rPr>
              <w:t>Квалификация:100210 2 – Подручный сталевара конвертора*</w:t>
            </w:r>
            <w:r>
              <w:br/>
            </w:r>
            <w:r>
              <w:rPr>
                <w:rFonts w:ascii="Times New Roman"/>
                <w:b w:val="false"/>
                <w:i w:val="false"/>
                <w:color w:val="000000"/>
                <w:sz w:val="20"/>
              </w:rPr>
              <w:t>
</w:t>
            </w:r>
            <w:r>
              <w:rPr>
                <w:rFonts w:ascii="Times New Roman"/>
                <w:b w:val="false"/>
                <w:i w:val="false"/>
                <w:color w:val="000000"/>
                <w:sz w:val="20"/>
              </w:rPr>
              <w:t>                         «Оборудование для производства стали в конверторах»</w:t>
            </w:r>
            <w:r>
              <w:br/>
            </w:r>
            <w:r>
              <w:rPr>
                <w:rFonts w:ascii="Times New Roman"/>
                <w:b w:val="false"/>
                <w:i w:val="false"/>
                <w:color w:val="000000"/>
                <w:sz w:val="20"/>
              </w:rPr>
              <w:t>
</w:t>
            </w:r>
            <w:r>
              <w:rPr>
                <w:rFonts w:ascii="Times New Roman"/>
                <w:b w:val="false"/>
                <w:i w:val="false"/>
                <w:color w:val="000000"/>
                <w:sz w:val="20"/>
              </w:rPr>
              <w:t>Квалификация: 100213 2 – Шихтовщик*</w:t>
            </w:r>
            <w:r>
              <w:br/>
            </w:r>
            <w:r>
              <w:rPr>
                <w:rFonts w:ascii="Times New Roman"/>
                <w:b w:val="false"/>
                <w:i w:val="false"/>
                <w:color w:val="000000"/>
                <w:sz w:val="20"/>
              </w:rPr>
              <w:t>
</w:t>
            </w:r>
            <w:r>
              <w:rPr>
                <w:rFonts w:ascii="Times New Roman"/>
                <w:b w:val="false"/>
                <w:i w:val="false"/>
                <w:color w:val="000000"/>
                <w:sz w:val="20"/>
              </w:rPr>
              <w:t>                         «Подготовка шихтовых материалов к металлургических процессам»</w:t>
            </w:r>
            <w:r>
              <w:br/>
            </w:r>
            <w:r>
              <w:rPr>
                <w:rFonts w:ascii="Times New Roman"/>
                <w:b w:val="false"/>
                <w:i w:val="false"/>
                <w:color w:val="000000"/>
                <w:sz w:val="20"/>
              </w:rPr>
              <w:t>
</w:t>
            </w:r>
            <w:r>
              <w:rPr>
                <w:rFonts w:ascii="Times New Roman"/>
                <w:b w:val="false"/>
                <w:i w:val="false"/>
                <w:color w:val="000000"/>
                <w:sz w:val="20"/>
              </w:rPr>
              <w:t>Квалификация: 100214 2 – Сталевар электропечи*</w:t>
            </w:r>
            <w:r>
              <w:br/>
            </w:r>
            <w:r>
              <w:rPr>
                <w:rFonts w:ascii="Times New Roman"/>
                <w:b w:val="false"/>
                <w:i w:val="false"/>
                <w:color w:val="000000"/>
                <w:sz w:val="20"/>
              </w:rPr>
              <w:t>
</w:t>
            </w:r>
            <w:r>
              <w:rPr>
                <w:rFonts w:ascii="Times New Roman"/>
                <w:b w:val="false"/>
                <w:i w:val="false"/>
                <w:color w:val="000000"/>
                <w:sz w:val="20"/>
              </w:rPr>
              <w:t>                         «Производство электростали»</w:t>
            </w:r>
            <w:r>
              <w:br/>
            </w:r>
            <w:r>
              <w:rPr>
                <w:rFonts w:ascii="Times New Roman"/>
                <w:b w:val="false"/>
                <w:i w:val="false"/>
                <w:color w:val="000000"/>
                <w:sz w:val="20"/>
              </w:rPr>
              <w:t>
</w:t>
            </w:r>
            <w:r>
              <w:rPr>
                <w:rFonts w:ascii="Times New Roman"/>
                <w:b w:val="false"/>
                <w:i w:val="false"/>
                <w:color w:val="000000"/>
                <w:sz w:val="20"/>
              </w:rPr>
              <w:t>Квалификация:100215 2 – Подручный сталевара электропечи*</w:t>
            </w:r>
            <w:r>
              <w:br/>
            </w:r>
            <w:r>
              <w:rPr>
                <w:rFonts w:ascii="Times New Roman"/>
                <w:b w:val="false"/>
                <w:i w:val="false"/>
                <w:color w:val="000000"/>
                <w:sz w:val="20"/>
              </w:rPr>
              <w:t>
</w:t>
            </w:r>
            <w:r>
              <w:rPr>
                <w:rFonts w:ascii="Times New Roman"/>
                <w:b w:val="false"/>
                <w:i w:val="false"/>
                <w:color w:val="000000"/>
                <w:sz w:val="20"/>
              </w:rPr>
              <w:t>                         «Оборудование для производства электростали»</w:t>
            </w:r>
            <w:r>
              <w:br/>
            </w:r>
            <w:r>
              <w:rPr>
                <w:rFonts w:ascii="Times New Roman"/>
                <w:b w:val="false"/>
                <w:i w:val="false"/>
                <w:color w:val="000000"/>
                <w:sz w:val="20"/>
              </w:rPr>
              <w:t>
</w:t>
            </w:r>
            <w:r>
              <w:rPr>
                <w:rFonts w:ascii="Times New Roman"/>
                <w:b w:val="false"/>
                <w:i w:val="false"/>
                <w:color w:val="000000"/>
                <w:sz w:val="20"/>
              </w:rPr>
              <w:t>Квалификация:100216 2 – Сталевар вакуумной печи*</w:t>
            </w:r>
            <w:r>
              <w:br/>
            </w:r>
            <w:r>
              <w:rPr>
                <w:rFonts w:ascii="Times New Roman"/>
                <w:b w:val="false"/>
                <w:i w:val="false"/>
                <w:color w:val="000000"/>
                <w:sz w:val="20"/>
              </w:rPr>
              <w:t>
</w:t>
            </w:r>
            <w:r>
              <w:rPr>
                <w:rFonts w:ascii="Times New Roman"/>
                <w:b w:val="false"/>
                <w:i w:val="false"/>
                <w:color w:val="000000"/>
                <w:sz w:val="20"/>
              </w:rPr>
              <w:t>                         «Производство стали в вакуумных печах»</w:t>
            </w:r>
            <w:r>
              <w:br/>
            </w:r>
            <w:r>
              <w:rPr>
                <w:rFonts w:ascii="Times New Roman"/>
                <w:b w:val="false"/>
                <w:i w:val="false"/>
                <w:color w:val="000000"/>
                <w:sz w:val="20"/>
              </w:rPr>
              <w:t>
</w:t>
            </w:r>
            <w:r>
              <w:rPr>
                <w:rFonts w:ascii="Times New Roman"/>
                <w:b w:val="false"/>
                <w:i w:val="false"/>
                <w:color w:val="000000"/>
                <w:sz w:val="20"/>
              </w:rPr>
              <w:t>Квалификация:100217 2- Подручный сталевара вакуумной печи*</w:t>
            </w:r>
            <w:r>
              <w:br/>
            </w:r>
            <w:r>
              <w:rPr>
                <w:rFonts w:ascii="Times New Roman"/>
                <w:b w:val="false"/>
                <w:i w:val="false"/>
                <w:color w:val="000000"/>
                <w:sz w:val="20"/>
              </w:rPr>
              <w:t>
</w:t>
            </w:r>
            <w:r>
              <w:rPr>
                <w:rFonts w:ascii="Times New Roman"/>
                <w:b w:val="false"/>
                <w:i w:val="false"/>
                <w:color w:val="000000"/>
                <w:sz w:val="20"/>
              </w:rPr>
              <w:t>                         «Оборудование для производство стали в вакуумных печах»</w:t>
            </w:r>
            <w:r>
              <w:br/>
            </w:r>
            <w:r>
              <w:rPr>
                <w:rFonts w:ascii="Times New Roman"/>
                <w:b w:val="false"/>
                <w:i w:val="false"/>
                <w:color w:val="000000"/>
                <w:sz w:val="20"/>
              </w:rPr>
              <w:t>
</w:t>
            </w:r>
            <w:r>
              <w:rPr>
                <w:rFonts w:ascii="Times New Roman"/>
                <w:b w:val="false"/>
                <w:i w:val="false"/>
                <w:color w:val="000000"/>
                <w:sz w:val="20"/>
              </w:rPr>
              <w:t>Квалификация:100224 2 – Оператор машины непрерывного литья заготовок*</w:t>
            </w:r>
            <w:r>
              <w:br/>
            </w:r>
            <w:r>
              <w:rPr>
                <w:rFonts w:ascii="Times New Roman"/>
                <w:b w:val="false"/>
                <w:i w:val="false"/>
                <w:color w:val="000000"/>
                <w:sz w:val="20"/>
              </w:rPr>
              <w:t>
</w:t>
            </w:r>
            <w:r>
              <w:rPr>
                <w:rFonts w:ascii="Times New Roman"/>
                <w:b w:val="false"/>
                <w:i w:val="false"/>
                <w:color w:val="000000"/>
                <w:sz w:val="20"/>
              </w:rPr>
              <w:t>                         «Разливка и кристаллизация непрерывнолитого слитка»</w:t>
            </w:r>
            <w:r>
              <w:br/>
            </w:r>
            <w:r>
              <w:rPr>
                <w:rFonts w:ascii="Times New Roman"/>
                <w:b w:val="false"/>
                <w:i w:val="false"/>
                <w:color w:val="000000"/>
                <w:sz w:val="20"/>
              </w:rPr>
              <w:t>
</w:t>
            </w:r>
            <w:r>
              <w:rPr>
                <w:rFonts w:ascii="Times New Roman"/>
                <w:b w:val="false"/>
                <w:i w:val="false"/>
                <w:color w:val="000000"/>
                <w:sz w:val="20"/>
              </w:rPr>
              <w:t>Квалификация:100225 2 – Оператор поста управления*</w:t>
            </w:r>
            <w:r>
              <w:br/>
            </w:r>
            <w:r>
              <w:rPr>
                <w:rFonts w:ascii="Times New Roman"/>
                <w:b w:val="false"/>
                <w:i w:val="false"/>
                <w:color w:val="000000"/>
                <w:sz w:val="20"/>
              </w:rPr>
              <w:t>
</w:t>
            </w:r>
            <w:r>
              <w:rPr>
                <w:rFonts w:ascii="Times New Roman"/>
                <w:b w:val="false"/>
                <w:i w:val="false"/>
                <w:color w:val="000000"/>
                <w:sz w:val="20"/>
              </w:rPr>
              <w:t>                         «Оборудование сталеплавильных цехов»</w:t>
            </w:r>
            <w:r>
              <w:br/>
            </w:r>
            <w:r>
              <w:rPr>
                <w:rFonts w:ascii="Times New Roman"/>
                <w:b w:val="false"/>
                <w:i w:val="false"/>
                <w:color w:val="000000"/>
                <w:sz w:val="20"/>
              </w:rPr>
              <w:t>
</w:t>
            </w:r>
            <w:r>
              <w:rPr>
                <w:rFonts w:ascii="Times New Roman"/>
                <w:b w:val="false"/>
                <w:i w:val="false"/>
                <w:color w:val="000000"/>
                <w:sz w:val="20"/>
              </w:rPr>
              <w:t>Квалификация:100226 2 – Газовщик шахтной печи*</w:t>
            </w:r>
            <w:r>
              <w:br/>
            </w:r>
            <w:r>
              <w:rPr>
                <w:rFonts w:ascii="Times New Roman"/>
                <w:b w:val="false"/>
                <w:i w:val="false"/>
                <w:color w:val="000000"/>
                <w:sz w:val="20"/>
              </w:rPr>
              <w:t>
</w:t>
            </w:r>
            <w:r>
              <w:rPr>
                <w:rFonts w:ascii="Times New Roman"/>
                <w:b w:val="false"/>
                <w:i w:val="false"/>
                <w:color w:val="000000"/>
                <w:sz w:val="20"/>
              </w:rPr>
              <w:t>                        «Бездоменная металлургия железа»</w:t>
            </w:r>
            <w:r>
              <w:br/>
            </w:r>
            <w:r>
              <w:rPr>
                <w:rFonts w:ascii="Times New Roman"/>
                <w:b w:val="false"/>
                <w:i w:val="false"/>
                <w:color w:val="000000"/>
                <w:sz w:val="20"/>
              </w:rPr>
              <w:t>
</w:t>
            </w:r>
            <w:r>
              <w:rPr>
                <w:rFonts w:ascii="Times New Roman"/>
                <w:b w:val="false"/>
                <w:i w:val="false"/>
                <w:color w:val="000000"/>
                <w:sz w:val="20"/>
              </w:rPr>
              <w:t>Квалификация:100227 2 – Горновой шахтной печи*</w:t>
            </w:r>
            <w:r>
              <w:br/>
            </w:r>
            <w:r>
              <w:rPr>
                <w:rFonts w:ascii="Times New Roman"/>
                <w:b w:val="false"/>
                <w:i w:val="false"/>
                <w:color w:val="000000"/>
                <w:sz w:val="20"/>
              </w:rPr>
              <w:t>
</w:t>
            </w:r>
            <w:r>
              <w:rPr>
                <w:rFonts w:ascii="Times New Roman"/>
                <w:b w:val="false"/>
                <w:i w:val="false"/>
                <w:color w:val="000000"/>
                <w:sz w:val="20"/>
              </w:rPr>
              <w:t>                        «Бездоменная металлургия железа»</w:t>
            </w:r>
          </w:p>
        </w:tc>
      </w:tr>
    </w:tbl>
    <w:bookmarkStart w:name="z269" w:id="20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06"/>
    <w:bookmarkStart w:name="z270" w:id="207"/>
    <w:p>
      <w:pPr>
        <w:spacing w:after="0"/>
        <w:ind w:left="0"/>
        <w:jc w:val="both"/>
      </w:pPr>
      <w:r>
        <w:rPr>
          <w:rFonts w:ascii="Times New Roman"/>
          <w:b w:val="false"/>
          <w:i w:val="false"/>
          <w:color w:val="000000"/>
          <w:sz w:val="28"/>
        </w:rPr>
        <w:t xml:space="preserve">
Приложение 155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207"/>
    <w:bookmarkStart w:name="z271" w:id="208"/>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по уровням</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 специальности</w:t>
      </w:r>
    </w:p>
    <w:bookmarkEnd w:id="208"/>
    <w:bookmarkStart w:name="z272" w:id="209"/>
    <w:p>
      <w:pPr>
        <w:spacing w:after="0"/>
        <w:ind w:left="0"/>
        <w:jc w:val="both"/>
      </w:pPr>
      <w:r>
        <w:rPr>
          <w:rFonts w:ascii="Times New Roman"/>
          <w:b w:val="false"/>
          <w:i w:val="false"/>
          <w:color w:val="000000"/>
          <w:sz w:val="28"/>
        </w:rPr>
        <w:t>
1.1. Структура образовательной учебной программы уровня квалификации</w:t>
      </w:r>
      <w:r>
        <w:br/>
      </w:r>
      <w:r>
        <w:rPr>
          <w:rFonts w:ascii="Times New Roman"/>
          <w:b w:val="false"/>
          <w:i w:val="false"/>
          <w:color w:val="000000"/>
          <w:sz w:val="28"/>
        </w:rPr>
        <w:t>
специалиста среднего звена технического и профессионального</w:t>
      </w:r>
      <w:r>
        <w:br/>
      </w:r>
      <w:r>
        <w:rPr>
          <w:rFonts w:ascii="Times New Roman"/>
          <w:b w:val="false"/>
          <w:i w:val="false"/>
          <w:color w:val="000000"/>
          <w:sz w:val="28"/>
        </w:rPr>
        <w:t>
образования по специальности – 1002000 - Металлургия черных металлов</w:t>
      </w:r>
      <w:r>
        <w:br/>
      </w:r>
      <w:r>
        <w:rPr>
          <w:rFonts w:ascii="Times New Roman"/>
          <w:b w:val="false"/>
          <w:i w:val="false"/>
          <w:color w:val="000000"/>
          <w:sz w:val="28"/>
        </w:rPr>
        <w:t>
(по видам)</w:t>
      </w:r>
    </w:p>
    <w:bookmarkEnd w:id="209"/>
    <w:bookmarkStart w:name="z273" w:id="210"/>
    <w:p>
      <w:pPr>
        <w:spacing w:after="0"/>
        <w:ind w:left="0"/>
        <w:jc w:val="both"/>
      </w:pP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6363"/>
        <w:gridCol w:w="5091"/>
        <w:gridCol w:w="1132"/>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55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культуру народов Казахстана и перспективы ее дальнейшего развития;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эстетических ценностях, о формах и типах культур, основных культурно-исторических центрах мира и регионов.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культуры. Культура цивилизации. Формы и типы культур. Основные культурно-исторические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42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нравственные нормы регулирования отношений между людьми в обществе;</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философских, научных и религиозных картинах мира, смысле жизни человека, формах человеческого знания и особенностях его проявления в современном обществе; о роли науки и научного познания, его структуре, формах и методах; социальных и этических проблемах, связанных с развитием и использованием достижений науки, техники и технологии.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51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процессов социализации личности, форм регулирования и саморегулирования социального поведения;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 развития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о сущности власти, объектах политики, политических отношениях и процессах.</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132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микро- и макроэкономики, о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132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государственного, административного, гражданского, трудового, семейного, уголовного права Республики Казахстан;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 ядро правовой системы. Всеобщая декларация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назначение и свойства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принципы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топливо металлургических печей и методику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закономерности процессов тепломассообмена в металлургических печах владеть навыками:</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 мет.печей;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теоретические основы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специальности</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мет.процессам, производства чугуна и стали, разливка и кристаллизация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 23.1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технологические процессы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сырьевую базу и ее особенности;</w:t>
            </w:r>
            <w:r>
              <w:br/>
            </w:r>
            <w:r>
              <w:rPr>
                <w:rFonts w:ascii="Times New Roman"/>
                <w:b w:val="false"/>
                <w:i w:val="false"/>
                <w:color w:val="000000"/>
                <w:sz w:val="20"/>
              </w:rPr>
              <w:t>
</w:t>
            </w:r>
            <w:r>
              <w:rPr>
                <w:rFonts w:ascii="Times New Roman"/>
                <w:b w:val="false"/>
                <w:i w:val="false"/>
                <w:color w:val="000000"/>
                <w:sz w:val="20"/>
              </w:rPr>
              <w:t>- основные механические и физико-химические особенности подготовки сырья;</w:t>
            </w:r>
            <w:r>
              <w:br/>
            </w:r>
            <w:r>
              <w:rPr>
                <w:rFonts w:ascii="Times New Roman"/>
                <w:b w:val="false"/>
                <w:i w:val="false"/>
                <w:color w:val="000000"/>
                <w:sz w:val="20"/>
              </w:rPr>
              <w:t>
</w:t>
            </w:r>
            <w:r>
              <w:rPr>
                <w:rFonts w:ascii="Times New Roman"/>
                <w:b w:val="false"/>
                <w:i w:val="false"/>
                <w:color w:val="000000"/>
                <w:sz w:val="20"/>
              </w:rPr>
              <w:t>- качество добываемого сырья и требования потребителей к продуктам обогащения;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вести расчет основных технико-экономических показателей мет. производства;</w:t>
            </w:r>
            <w:r>
              <w:br/>
            </w:r>
            <w:r>
              <w:rPr>
                <w:rFonts w:ascii="Times New Roman"/>
                <w:b w:val="false"/>
                <w:i w:val="false"/>
                <w:color w:val="000000"/>
                <w:sz w:val="20"/>
              </w:rPr>
              <w:t>
</w:t>
            </w:r>
            <w:r>
              <w:rPr>
                <w:rFonts w:ascii="Times New Roman"/>
                <w:b w:val="false"/>
                <w:i w:val="false"/>
                <w:color w:val="000000"/>
                <w:sz w:val="20"/>
              </w:rPr>
              <w:t>- определять свойства различных видов материалов.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сырья к металлургическим процессам</w:t>
            </w:r>
            <w:r>
              <w:br/>
            </w:r>
            <w:r>
              <w:rPr>
                <w:rFonts w:ascii="Times New Roman"/>
                <w:b w:val="false"/>
                <w:i w:val="false"/>
                <w:color w:val="000000"/>
                <w:sz w:val="20"/>
              </w:rPr>
              <w:t>
</w:t>
            </w:r>
            <w:r>
              <w:rPr>
                <w:rFonts w:ascii="Times New Roman"/>
                <w:b w:val="false"/>
                <w:i w:val="false"/>
                <w:color w:val="000000"/>
                <w:sz w:val="20"/>
              </w:rPr>
              <w:t>Сырьевая база Казахстана. Подготовка ископаемого сырья к переделу. Агломерация. Использование материалов для последующей переработки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 23.1</w:t>
            </w:r>
            <w:r>
              <w:br/>
            </w:r>
            <w:r>
              <w:rPr>
                <w:rFonts w:ascii="Times New Roman"/>
                <w:b w:val="false"/>
                <w:i w:val="false"/>
                <w:color w:val="000000"/>
                <w:sz w:val="20"/>
              </w:rPr>
              <w:t>
</w:t>
            </w:r>
            <w:r>
              <w:rPr>
                <w:rFonts w:ascii="Times New Roman"/>
                <w:b w:val="false"/>
                <w:i w:val="false"/>
                <w:color w:val="000000"/>
                <w:sz w:val="20"/>
              </w:rPr>
              <w:t>СК 23.2</w:t>
            </w:r>
            <w:r>
              <w:br/>
            </w:r>
            <w:r>
              <w:rPr>
                <w:rFonts w:ascii="Times New Roman"/>
                <w:b w:val="false"/>
                <w:i w:val="false"/>
                <w:color w:val="000000"/>
                <w:sz w:val="20"/>
              </w:rPr>
              <w:t>
</w:t>
            </w:r>
            <w:r>
              <w:rPr>
                <w:rFonts w:ascii="Times New Roman"/>
                <w:b w:val="false"/>
                <w:i w:val="false"/>
                <w:color w:val="000000"/>
                <w:sz w:val="20"/>
              </w:rPr>
              <w:t>СК 23.3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способы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температурно-скоростные режимы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 предъявляемые к качеству стали;</w:t>
            </w:r>
            <w:r>
              <w:br/>
            </w:r>
            <w:r>
              <w:rPr>
                <w:rFonts w:ascii="Times New Roman"/>
                <w:b w:val="false"/>
                <w:i w:val="false"/>
                <w:color w:val="000000"/>
                <w:sz w:val="20"/>
              </w:rPr>
              <w:t>
</w:t>
            </w:r>
            <w:r>
              <w:rPr>
                <w:rFonts w:ascii="Times New Roman"/>
                <w:b w:val="false"/>
                <w:i w:val="false"/>
                <w:color w:val="000000"/>
                <w:sz w:val="20"/>
              </w:rPr>
              <w:t>- виды и причины брака, меры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стали;</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стали;</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СК 23.2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методы химического и физико-химического анализа свойств и структуры металлов и сплавов;</w:t>
            </w:r>
            <w:r>
              <w:br/>
            </w:r>
            <w:r>
              <w:rPr>
                <w:rFonts w:ascii="Times New Roman"/>
                <w:b w:val="false"/>
                <w:i w:val="false"/>
                <w:color w:val="000000"/>
                <w:sz w:val="20"/>
              </w:rPr>
              <w:t>
</w:t>
            </w:r>
            <w:r>
              <w:rPr>
                <w:rFonts w:ascii="Times New Roman"/>
                <w:b w:val="false"/>
                <w:i w:val="false"/>
                <w:color w:val="000000"/>
                <w:sz w:val="20"/>
              </w:rPr>
              <w:t>- процессы окислительно-восстановительных реакций взаимодействия металлов (сырья), металлических порошков с газами и другими веществами;</w:t>
            </w:r>
            <w:r>
              <w:br/>
            </w:r>
            <w:r>
              <w:rPr>
                <w:rFonts w:ascii="Times New Roman"/>
                <w:b w:val="false"/>
                <w:i w:val="false"/>
                <w:color w:val="000000"/>
                <w:sz w:val="20"/>
              </w:rPr>
              <w:t>
</w:t>
            </w:r>
            <w:r>
              <w:rPr>
                <w:rFonts w:ascii="Times New Roman"/>
                <w:b w:val="false"/>
                <w:i w:val="false"/>
                <w:color w:val="000000"/>
                <w:sz w:val="20"/>
              </w:rPr>
              <w:t>- физические процессы механических методов получения металлических порошков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физико-химический анализ металлов и оценивать его результаты;</w:t>
            </w:r>
            <w:r>
              <w:br/>
            </w:r>
            <w:r>
              <w:rPr>
                <w:rFonts w:ascii="Times New Roman"/>
                <w:b w:val="false"/>
                <w:i w:val="false"/>
                <w:color w:val="000000"/>
                <w:sz w:val="20"/>
              </w:rPr>
              <w:t>
</w:t>
            </w:r>
            <w:r>
              <w:rPr>
                <w:rFonts w:ascii="Times New Roman"/>
                <w:b w:val="false"/>
                <w:i w:val="false"/>
                <w:color w:val="000000"/>
                <w:sz w:val="20"/>
              </w:rPr>
              <w:t>- использовать химические, физико-химические методы анализа сырья и продуктов металлургии;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современные физико-химические методы исследования, способы измерения температуры, определение тепловых характеристик веществ и процессов. Термодинамика и кинетика реакций в различ.системах.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физико-химические основы процесса;</w:t>
            </w:r>
            <w:r>
              <w:br/>
            </w:r>
            <w:r>
              <w:rPr>
                <w:rFonts w:ascii="Times New Roman"/>
                <w:b w:val="false"/>
                <w:i w:val="false"/>
                <w:color w:val="000000"/>
                <w:sz w:val="20"/>
              </w:rPr>
              <w:t>
</w:t>
            </w:r>
            <w:r>
              <w:rPr>
                <w:rFonts w:ascii="Times New Roman"/>
                <w:b w:val="false"/>
                <w:i w:val="false"/>
                <w:color w:val="000000"/>
                <w:sz w:val="20"/>
              </w:rPr>
              <w:t>- структуру чугуна;</w:t>
            </w:r>
            <w:r>
              <w:br/>
            </w:r>
            <w:r>
              <w:rPr>
                <w:rFonts w:ascii="Times New Roman"/>
                <w:b w:val="false"/>
                <w:i w:val="false"/>
                <w:color w:val="000000"/>
                <w:sz w:val="20"/>
              </w:rPr>
              <w:t>
</w:t>
            </w:r>
            <w:r>
              <w:rPr>
                <w:rFonts w:ascii="Times New Roman"/>
                <w:b w:val="false"/>
                <w:i w:val="false"/>
                <w:color w:val="000000"/>
                <w:sz w:val="20"/>
              </w:rPr>
              <w:t>- основные закономерности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чугуна;</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чугуна;</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дом.плавки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 23.1</w:t>
            </w:r>
            <w:r>
              <w:br/>
            </w:r>
            <w:r>
              <w:rPr>
                <w:rFonts w:ascii="Times New Roman"/>
                <w:b w:val="false"/>
                <w:i w:val="false"/>
                <w:color w:val="000000"/>
                <w:sz w:val="20"/>
              </w:rPr>
              <w:t>
</w:t>
            </w:r>
            <w:r>
              <w:rPr>
                <w:rFonts w:ascii="Times New Roman"/>
                <w:b w:val="false"/>
                <w:i w:val="false"/>
                <w:color w:val="000000"/>
                <w:sz w:val="20"/>
              </w:rPr>
              <w:t>СК 23.2</w:t>
            </w:r>
            <w:r>
              <w:br/>
            </w:r>
            <w:r>
              <w:rPr>
                <w:rFonts w:ascii="Times New Roman"/>
                <w:b w:val="false"/>
                <w:i w:val="false"/>
                <w:color w:val="000000"/>
                <w:sz w:val="20"/>
              </w:rPr>
              <w:t>
</w:t>
            </w:r>
            <w:r>
              <w:rPr>
                <w:rFonts w:ascii="Times New Roman"/>
                <w:b w:val="false"/>
                <w:i w:val="false"/>
                <w:color w:val="000000"/>
                <w:sz w:val="20"/>
              </w:rPr>
              <w:t>СК 23.3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мет.процессам, производства чугуна и стали, разливка и кристаллизация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 23.1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печных агрегатов руднотермических печей, дуговых сталеплавильных печей и специальной электрометаллургии и технологические процессы, их теоретическую базу;</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и ферросплавов классификация и способы производства стали и ферросплавов, взаимосвязь конструкции агрегата и процесса, протекающего в нем, особенности и инновации технологий получения электростали и ферросплавов.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 особенностях конструктивного оформления и проектирования доменного, сталеплавильных и ферросплавных агрегатов, взаимосвязях конструктивных параметров с теплоэнергетическими возможностями и технологическими аспектами процессов получения железоуглеродистых расплавов и их разливки;</w:t>
            </w:r>
            <w:r>
              <w:br/>
            </w:r>
            <w:r>
              <w:rPr>
                <w:rFonts w:ascii="Times New Roman"/>
                <w:b w:val="false"/>
                <w:i w:val="false"/>
                <w:color w:val="000000"/>
                <w:sz w:val="20"/>
              </w:rPr>
              <w:t>
</w:t>
            </w:r>
            <w:r>
              <w:rPr>
                <w:rFonts w:ascii="Times New Roman"/>
                <w:b w:val="false"/>
                <w:i w:val="false"/>
                <w:color w:val="000000"/>
                <w:sz w:val="20"/>
              </w:rPr>
              <w:t>- о теплотехнических факторах и огнеупорах, их роли и значении в практике производства чугуна, стали, электростали и ферросплавов, влиянии на конструктивное оформление агрегатов, установок и устройств;</w:t>
            </w:r>
            <w:r>
              <w:br/>
            </w:r>
            <w:r>
              <w:rPr>
                <w:rFonts w:ascii="Times New Roman"/>
                <w:b w:val="false"/>
                <w:i w:val="false"/>
                <w:color w:val="000000"/>
                <w:sz w:val="20"/>
              </w:rPr>
              <w:t>
</w:t>
            </w:r>
            <w:r>
              <w:rPr>
                <w:rFonts w:ascii="Times New Roman"/>
                <w:b w:val="false"/>
                <w:i w:val="false"/>
                <w:color w:val="000000"/>
                <w:sz w:val="20"/>
              </w:rPr>
              <w:t>- о конструктивных разновидностях доменных, конвертерных и подовых плавильных агрегатов, систем подачи шихтовых магнитных и сыпучих материалов и газоочистки отходящих газов;</w:t>
            </w:r>
            <w:r>
              <w:br/>
            </w:r>
            <w:r>
              <w:rPr>
                <w:rFonts w:ascii="Times New Roman"/>
                <w:b w:val="false"/>
                <w:i w:val="false"/>
                <w:color w:val="000000"/>
                <w:sz w:val="20"/>
              </w:rPr>
              <w:t>
</w:t>
            </w:r>
            <w:r>
              <w:rPr>
                <w:rFonts w:ascii="Times New Roman"/>
                <w:b w:val="false"/>
                <w:i w:val="false"/>
                <w:color w:val="000000"/>
                <w:sz w:val="20"/>
              </w:rPr>
              <w:t>- о конструкциях агрегатов и устройств для облагораживания металла, машинах непрерывного литья заготовок, комплексах литья и бесслитковой прокатки;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оценивать технологические особенности и конструктивные параметры агрегатов, устройств и установок, определять их эффективность конкурентоспособность;</w:t>
            </w:r>
            <w:r>
              <w:br/>
            </w:r>
            <w:r>
              <w:rPr>
                <w:rFonts w:ascii="Times New Roman"/>
                <w:b w:val="false"/>
                <w:i w:val="false"/>
                <w:color w:val="000000"/>
                <w:sz w:val="20"/>
              </w:rPr>
              <w:t>
</w:t>
            </w:r>
            <w:r>
              <w:rPr>
                <w:rFonts w:ascii="Times New Roman"/>
                <w:b w:val="false"/>
                <w:i w:val="false"/>
                <w:color w:val="000000"/>
                <w:sz w:val="20"/>
              </w:rPr>
              <w:t>- производить анализ и подбор расчетных показателей и методик по основным параметрам агрегатов, установок и устройств доменных, сталеплавильных, электросталеплавильных и ферросплавных цехов и производств.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23.1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процессах кристаллизации стали, формировании качественного стального слитка и технологии разливки. Освоение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о всех современных методах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о методах повышения качества стали массового назначения и производства специальных сталей;</w:t>
            </w:r>
            <w:r>
              <w:br/>
            </w:r>
            <w:r>
              <w:rPr>
                <w:rFonts w:ascii="Times New Roman"/>
                <w:b w:val="false"/>
                <w:i w:val="false"/>
                <w:color w:val="000000"/>
                <w:sz w:val="20"/>
              </w:rPr>
              <w:t>
</w:t>
            </w:r>
            <w:r>
              <w:rPr>
                <w:rFonts w:ascii="Times New Roman"/>
                <w:b w:val="false"/>
                <w:i w:val="false"/>
                <w:color w:val="000000"/>
                <w:sz w:val="20"/>
              </w:rPr>
              <w:t>- теорию кристаллизации стального слитка и современную технологию разливки стали;</w:t>
            </w:r>
            <w:r>
              <w:br/>
            </w:r>
            <w:r>
              <w:rPr>
                <w:rFonts w:ascii="Times New Roman"/>
                <w:b w:val="false"/>
                <w:i w:val="false"/>
                <w:color w:val="000000"/>
                <w:sz w:val="20"/>
              </w:rPr>
              <w:t>
</w:t>
            </w:r>
            <w:r>
              <w:rPr>
                <w:rFonts w:ascii="Times New Roman"/>
                <w:b w:val="false"/>
                <w:i w:val="false"/>
                <w:color w:val="000000"/>
                <w:sz w:val="20"/>
              </w:rPr>
              <w:t>- технологию получения крупных и сверхтяжелых слитков;</w:t>
            </w:r>
            <w:r>
              <w:br/>
            </w:r>
            <w:r>
              <w:rPr>
                <w:rFonts w:ascii="Times New Roman"/>
                <w:b w:val="false"/>
                <w:i w:val="false"/>
                <w:color w:val="000000"/>
                <w:sz w:val="20"/>
              </w:rPr>
              <w:t>
</w:t>
            </w:r>
            <w:r>
              <w:rPr>
                <w:rFonts w:ascii="Times New Roman"/>
                <w:b w:val="false"/>
                <w:i w:val="false"/>
                <w:color w:val="000000"/>
                <w:sz w:val="20"/>
              </w:rPr>
              <w:t>- технологию непрерывной разливки на установках различных типов;</w:t>
            </w:r>
            <w:r>
              <w:br/>
            </w:r>
            <w:r>
              <w:rPr>
                <w:rFonts w:ascii="Times New Roman"/>
                <w:b w:val="false"/>
                <w:i w:val="false"/>
                <w:color w:val="000000"/>
                <w:sz w:val="20"/>
              </w:rPr>
              <w:t>
</w:t>
            </w:r>
            <w:r>
              <w:rPr>
                <w:rFonts w:ascii="Times New Roman"/>
                <w:b w:val="false"/>
                <w:i w:val="false"/>
                <w:color w:val="000000"/>
                <w:sz w:val="20"/>
              </w:rPr>
              <w:t>- методы контроля и управления качеством стали.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стали</w:t>
            </w:r>
            <w:r>
              <w:br/>
            </w:r>
            <w:r>
              <w:rPr>
                <w:rFonts w:ascii="Times New Roman"/>
                <w:b w:val="false"/>
                <w:i w:val="false"/>
                <w:color w:val="000000"/>
                <w:sz w:val="20"/>
              </w:rPr>
              <w:t>
</w:t>
            </w:r>
            <w:r>
              <w:rPr>
                <w:rFonts w:ascii="Times New Roman"/>
                <w:b w:val="false"/>
                <w:i w:val="false"/>
                <w:color w:val="000000"/>
                <w:sz w:val="20"/>
              </w:rPr>
              <w:t>Технология непрерывного процесса, конструкции агрегатов, особенности физико-химических и гидродинамических и массообменных процессов.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выполняемых работниками цеха. Изучение вопросов экономики и организации производства.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23.1</w:t>
            </w:r>
            <w:r>
              <w:br/>
            </w:r>
            <w:r>
              <w:rPr>
                <w:rFonts w:ascii="Times New Roman"/>
                <w:b w:val="false"/>
                <w:i w:val="false"/>
                <w:color w:val="000000"/>
                <w:sz w:val="20"/>
              </w:rPr>
              <w:t>
</w:t>
            </w:r>
            <w:r>
              <w:rPr>
                <w:rFonts w:ascii="Times New Roman"/>
                <w:b w:val="false"/>
                <w:i w:val="false"/>
                <w:color w:val="000000"/>
                <w:sz w:val="20"/>
              </w:rPr>
              <w:t>СК 23.2</w:t>
            </w:r>
          </w:p>
        </w:tc>
      </w:tr>
    </w:tbl>
    <w:bookmarkStart w:name="z274" w:id="211"/>
    <w:p>
      <w:pPr>
        <w:spacing w:after="0"/>
        <w:ind w:left="0"/>
        <w:jc w:val="both"/>
      </w:pPr>
      <w:r>
        <w:rPr>
          <w:rFonts w:ascii="Times New Roman"/>
          <w:b w:val="false"/>
          <w:i w:val="false"/>
          <w:color w:val="000000"/>
          <w:sz w:val="28"/>
        </w:rPr>
        <w:t>
      1.2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 образования по</w:t>
      </w:r>
      <w:r>
        <w:br/>
      </w:r>
      <w:r>
        <w:rPr>
          <w:rFonts w:ascii="Times New Roman"/>
          <w:b w:val="false"/>
          <w:i w:val="false"/>
          <w:color w:val="000000"/>
          <w:sz w:val="28"/>
        </w:rPr>
        <w:t>
специальности – 1002000 - Металлургия черных металлов (по видам)</w:t>
      </w:r>
    </w:p>
    <w:bookmarkEnd w:id="211"/>
    <w:bookmarkStart w:name="z275" w:id="212"/>
    <w:p>
      <w:pPr>
        <w:spacing w:after="0"/>
        <w:ind w:left="0"/>
        <w:jc w:val="both"/>
      </w:pPr>
      <w:r>
        <w:rPr>
          <w:rFonts w:ascii="Times New Roman"/>
          <w:b w:val="false"/>
          <w:i w:val="false"/>
          <w:color w:val="000000"/>
          <w:sz w:val="28"/>
        </w:rPr>
        <w:t>
</w:t>
      </w:r>
      <w:r>
        <w:rPr>
          <w:rFonts w:ascii="Times New Roman"/>
          <w:b/>
          <w:i w:val="false"/>
          <w:color w:val="000000"/>
          <w:sz w:val="28"/>
        </w:rPr>
        <w:t>Для квалификаций:</w:t>
      </w:r>
      <w:r>
        <w:br/>
      </w:r>
      <w:r>
        <w:rPr>
          <w:rFonts w:ascii="Times New Roman"/>
          <w:b w:val="false"/>
          <w:i w:val="false"/>
          <w:color w:val="000000"/>
          <w:sz w:val="28"/>
        </w:rPr>
        <w:t>
      100201 2 – Плавильщик (всех наименований)*</w:t>
      </w:r>
      <w:r>
        <w:br/>
      </w:r>
      <w:r>
        <w:rPr>
          <w:rFonts w:ascii="Times New Roman"/>
          <w:b w:val="false"/>
          <w:i w:val="false"/>
          <w:color w:val="000000"/>
          <w:sz w:val="28"/>
        </w:rPr>
        <w:t>
      100202 2 – Сталевар мартеновской печи*</w:t>
      </w:r>
      <w:r>
        <w:br/>
      </w:r>
      <w:r>
        <w:rPr>
          <w:rFonts w:ascii="Times New Roman"/>
          <w:b w:val="false"/>
          <w:i w:val="false"/>
          <w:color w:val="000000"/>
          <w:sz w:val="28"/>
        </w:rPr>
        <w:t>
      100203 2 - Подручный сталевара мартеновской печи*</w:t>
      </w:r>
      <w:r>
        <w:br/>
      </w:r>
      <w:r>
        <w:rPr>
          <w:rFonts w:ascii="Times New Roman"/>
          <w:b w:val="false"/>
          <w:i w:val="false"/>
          <w:color w:val="000000"/>
          <w:sz w:val="28"/>
        </w:rPr>
        <w:t>
      100204 2 – Ковшевой*</w:t>
      </w:r>
      <w:r>
        <w:br/>
      </w:r>
      <w:r>
        <w:rPr>
          <w:rFonts w:ascii="Times New Roman"/>
          <w:b w:val="false"/>
          <w:i w:val="false"/>
          <w:color w:val="000000"/>
          <w:sz w:val="28"/>
        </w:rPr>
        <w:t>
      100205 2 – Миксеровой</w:t>
      </w:r>
      <w:r>
        <w:br/>
      </w:r>
      <w:r>
        <w:rPr>
          <w:rFonts w:ascii="Times New Roman"/>
          <w:b w:val="false"/>
          <w:i w:val="false"/>
          <w:color w:val="000000"/>
          <w:sz w:val="28"/>
        </w:rPr>
        <w:t>
      100206 2 - Машинист заправочной машины*</w:t>
      </w:r>
      <w:r>
        <w:br/>
      </w:r>
      <w:r>
        <w:rPr>
          <w:rFonts w:ascii="Times New Roman"/>
          <w:b w:val="false"/>
          <w:i w:val="false"/>
          <w:color w:val="000000"/>
          <w:sz w:val="28"/>
        </w:rPr>
        <w:t>
      100207 2 - Разливщик стали*</w:t>
      </w:r>
      <w:r>
        <w:br/>
      </w:r>
      <w:r>
        <w:rPr>
          <w:rFonts w:ascii="Times New Roman"/>
          <w:b w:val="false"/>
          <w:i w:val="false"/>
          <w:color w:val="000000"/>
          <w:sz w:val="28"/>
        </w:rPr>
        <w:t>
      100208 2 - Машинист завалочной машины*</w:t>
      </w:r>
      <w:r>
        <w:br/>
      </w:r>
      <w:r>
        <w:rPr>
          <w:rFonts w:ascii="Times New Roman"/>
          <w:b w:val="false"/>
          <w:i w:val="false"/>
          <w:color w:val="000000"/>
          <w:sz w:val="28"/>
        </w:rPr>
        <w:t>
      100209 2 - Сталевар конвертера*</w:t>
      </w:r>
      <w:r>
        <w:br/>
      </w:r>
      <w:r>
        <w:rPr>
          <w:rFonts w:ascii="Times New Roman"/>
          <w:b w:val="false"/>
          <w:i w:val="false"/>
          <w:color w:val="000000"/>
          <w:sz w:val="28"/>
        </w:rPr>
        <w:t>
      100210 2 - Подручный сталевара конвертера*</w:t>
      </w:r>
      <w:r>
        <w:br/>
      </w:r>
      <w:r>
        <w:rPr>
          <w:rFonts w:ascii="Times New Roman"/>
          <w:b w:val="false"/>
          <w:i w:val="false"/>
          <w:color w:val="000000"/>
          <w:sz w:val="28"/>
        </w:rPr>
        <w:t>
      100211 2 - Машинист дистрибутора*</w:t>
      </w:r>
      <w:r>
        <w:br/>
      </w:r>
      <w:r>
        <w:rPr>
          <w:rFonts w:ascii="Times New Roman"/>
          <w:b w:val="false"/>
          <w:i w:val="false"/>
          <w:color w:val="000000"/>
          <w:sz w:val="28"/>
        </w:rPr>
        <w:t>
      100212 2 - Оператор загрузки конвертера*</w:t>
      </w:r>
      <w:r>
        <w:br/>
      </w:r>
      <w:r>
        <w:rPr>
          <w:rFonts w:ascii="Times New Roman"/>
          <w:b w:val="false"/>
          <w:i w:val="false"/>
          <w:color w:val="000000"/>
          <w:sz w:val="28"/>
        </w:rPr>
        <w:t>
      100213 2 – Шихтовщик*</w:t>
      </w:r>
      <w:r>
        <w:br/>
      </w:r>
      <w:r>
        <w:rPr>
          <w:rFonts w:ascii="Times New Roman"/>
          <w:b w:val="false"/>
          <w:i w:val="false"/>
          <w:color w:val="000000"/>
          <w:sz w:val="28"/>
        </w:rPr>
        <w:t>
      100214 2 - Сталевар электропечи*</w:t>
      </w:r>
      <w:r>
        <w:br/>
      </w:r>
      <w:r>
        <w:rPr>
          <w:rFonts w:ascii="Times New Roman"/>
          <w:b w:val="false"/>
          <w:i w:val="false"/>
          <w:color w:val="000000"/>
          <w:sz w:val="28"/>
        </w:rPr>
        <w:t>
      100215 2 - Подручный сталевара электропечи*</w:t>
      </w:r>
      <w:r>
        <w:br/>
      </w:r>
      <w:r>
        <w:rPr>
          <w:rFonts w:ascii="Times New Roman"/>
          <w:b w:val="false"/>
          <w:i w:val="false"/>
          <w:color w:val="000000"/>
          <w:sz w:val="28"/>
        </w:rPr>
        <w:t>
      100216 2 - Сталевар вакуумной печи*</w:t>
      </w:r>
      <w:r>
        <w:br/>
      </w:r>
      <w:r>
        <w:rPr>
          <w:rFonts w:ascii="Times New Roman"/>
          <w:b w:val="false"/>
          <w:i w:val="false"/>
          <w:color w:val="000000"/>
          <w:sz w:val="28"/>
        </w:rPr>
        <w:t>
      100217 2 - Подручный сталевара вакуумной печи*</w:t>
      </w:r>
      <w:r>
        <w:br/>
      </w:r>
      <w:r>
        <w:rPr>
          <w:rFonts w:ascii="Times New Roman"/>
          <w:b w:val="false"/>
          <w:i w:val="false"/>
          <w:color w:val="000000"/>
          <w:sz w:val="28"/>
        </w:rPr>
        <w:t>
      100218 2 - Машинист крана металлургического производств*</w:t>
      </w:r>
      <w:r>
        <w:br/>
      </w:r>
      <w:r>
        <w:rPr>
          <w:rFonts w:ascii="Times New Roman"/>
          <w:b w:val="false"/>
          <w:i w:val="false"/>
          <w:color w:val="000000"/>
          <w:sz w:val="28"/>
        </w:rPr>
        <w:t>
      100219 2 - Плавильщик синтетических шлаков*</w:t>
      </w:r>
      <w:r>
        <w:br/>
      </w:r>
      <w:r>
        <w:rPr>
          <w:rFonts w:ascii="Times New Roman"/>
          <w:b w:val="false"/>
          <w:i w:val="false"/>
          <w:color w:val="000000"/>
          <w:sz w:val="28"/>
        </w:rPr>
        <w:t>
      100220 2 - Плавильщик раскислителей*</w:t>
      </w:r>
      <w:r>
        <w:br/>
      </w:r>
      <w:r>
        <w:rPr>
          <w:rFonts w:ascii="Times New Roman"/>
          <w:b w:val="false"/>
          <w:i w:val="false"/>
          <w:color w:val="000000"/>
          <w:sz w:val="28"/>
        </w:rPr>
        <w:t>
      100221 2 - Сталевар установки электрошлакового переплава*</w:t>
      </w:r>
      <w:r>
        <w:br/>
      </w:r>
      <w:r>
        <w:rPr>
          <w:rFonts w:ascii="Times New Roman"/>
          <w:b w:val="false"/>
          <w:i w:val="false"/>
          <w:color w:val="000000"/>
          <w:sz w:val="28"/>
        </w:rPr>
        <w:t>
      100222 2 - Слесарь-ремонтник*</w:t>
      </w:r>
      <w:r>
        <w:br/>
      </w:r>
      <w:r>
        <w:rPr>
          <w:rFonts w:ascii="Times New Roman"/>
          <w:b w:val="false"/>
          <w:i w:val="false"/>
          <w:color w:val="000000"/>
          <w:sz w:val="28"/>
        </w:rPr>
        <w:t>
      100224 2 – Оператор машины непрерывного литья заготовок*</w:t>
      </w:r>
      <w:r>
        <w:br/>
      </w:r>
      <w:r>
        <w:rPr>
          <w:rFonts w:ascii="Times New Roman"/>
          <w:b w:val="false"/>
          <w:i w:val="false"/>
          <w:color w:val="000000"/>
          <w:sz w:val="28"/>
        </w:rPr>
        <w:t>
      100225 2 – Оператор поста управления*</w:t>
      </w:r>
      <w:r>
        <w:br/>
      </w:r>
      <w:r>
        <w:rPr>
          <w:rFonts w:ascii="Times New Roman"/>
          <w:b w:val="false"/>
          <w:i w:val="false"/>
          <w:color w:val="000000"/>
          <w:sz w:val="28"/>
        </w:rPr>
        <w:t>
      100226 2 – Газовщик шахтной печи*</w:t>
      </w:r>
      <w:r>
        <w:br/>
      </w:r>
      <w:r>
        <w:rPr>
          <w:rFonts w:ascii="Times New Roman"/>
          <w:b w:val="false"/>
          <w:i w:val="false"/>
          <w:color w:val="000000"/>
          <w:sz w:val="28"/>
        </w:rPr>
        <w:t>
      100227 2 – Горновой шахтной печи*</w:t>
      </w:r>
    </w:p>
    <w:bookmarkEnd w:id="212"/>
    <w:bookmarkStart w:name="z276" w:id="213"/>
    <w:p>
      <w:pPr>
        <w:spacing w:after="0"/>
        <w:ind w:left="0"/>
        <w:jc w:val="both"/>
      </w:pP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5939"/>
        <w:gridCol w:w="4809"/>
        <w:gridCol w:w="1556"/>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 xml:space="preserve">знать: </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технической механики </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 xml:space="preserve">знать: </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назначение и свойства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принципы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топливо металлургических печей и методику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закономерности процессов тепломассообмена в металлургических печах</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 мет.печей;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теоретические основы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 1.1</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3.1</w:t>
            </w:r>
            <w:r>
              <w:br/>
            </w:r>
            <w:r>
              <w:rPr>
                <w:rFonts w:ascii="Times New Roman"/>
                <w:b w:val="false"/>
                <w:i w:val="false"/>
                <w:color w:val="000000"/>
                <w:sz w:val="20"/>
              </w:rPr>
              <w:t>
</w:t>
            </w:r>
            <w:r>
              <w:rPr>
                <w:rFonts w:ascii="Times New Roman"/>
                <w:b w:val="false"/>
                <w:i w:val="false"/>
                <w:color w:val="000000"/>
                <w:sz w:val="20"/>
              </w:rPr>
              <w:t>СК 4.1</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6.1</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8.1</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10.1</w:t>
            </w:r>
            <w:r>
              <w:br/>
            </w:r>
            <w:r>
              <w:rPr>
                <w:rFonts w:ascii="Times New Roman"/>
                <w:b w:val="false"/>
                <w:i w:val="false"/>
                <w:color w:val="000000"/>
                <w:sz w:val="20"/>
              </w:rPr>
              <w:t>
</w:t>
            </w:r>
            <w:r>
              <w:rPr>
                <w:rFonts w:ascii="Times New Roman"/>
                <w:b w:val="false"/>
                <w:i w:val="false"/>
                <w:color w:val="000000"/>
                <w:sz w:val="20"/>
              </w:rPr>
              <w:t>СК 10.2</w:t>
            </w:r>
            <w:r>
              <w:br/>
            </w:r>
            <w:r>
              <w:rPr>
                <w:rFonts w:ascii="Times New Roman"/>
                <w:b w:val="false"/>
                <w:i w:val="false"/>
                <w:color w:val="000000"/>
                <w:sz w:val="20"/>
              </w:rPr>
              <w:t>
</w:t>
            </w:r>
            <w:r>
              <w:rPr>
                <w:rFonts w:ascii="Times New Roman"/>
                <w:b w:val="false"/>
                <w:i w:val="false"/>
                <w:color w:val="000000"/>
                <w:sz w:val="20"/>
              </w:rPr>
              <w:t>СК 11.1</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13.1</w:t>
            </w:r>
            <w:r>
              <w:br/>
            </w:r>
            <w:r>
              <w:rPr>
                <w:rFonts w:ascii="Times New Roman"/>
                <w:b w:val="false"/>
                <w:i w:val="false"/>
                <w:color w:val="000000"/>
                <w:sz w:val="20"/>
              </w:rPr>
              <w:t>
</w:t>
            </w:r>
            <w:r>
              <w:rPr>
                <w:rFonts w:ascii="Times New Roman"/>
                <w:b w:val="false"/>
                <w:i w:val="false"/>
                <w:color w:val="000000"/>
                <w:sz w:val="20"/>
              </w:rPr>
              <w:t>СК 14.1</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15.2</w:t>
            </w:r>
            <w:r>
              <w:br/>
            </w:r>
            <w:r>
              <w:rPr>
                <w:rFonts w:ascii="Times New Roman"/>
                <w:b w:val="false"/>
                <w:i w:val="false"/>
                <w:color w:val="000000"/>
                <w:sz w:val="20"/>
              </w:rPr>
              <w:t>
</w:t>
            </w:r>
            <w:r>
              <w:rPr>
                <w:rFonts w:ascii="Times New Roman"/>
                <w:b w:val="false"/>
                <w:i w:val="false"/>
                <w:color w:val="000000"/>
                <w:sz w:val="20"/>
              </w:rPr>
              <w:t>СК 16.1</w:t>
            </w:r>
            <w:r>
              <w:br/>
            </w:r>
            <w:r>
              <w:rPr>
                <w:rFonts w:ascii="Times New Roman"/>
                <w:b w:val="false"/>
                <w:i w:val="false"/>
                <w:color w:val="000000"/>
                <w:sz w:val="20"/>
              </w:rPr>
              <w:t>
</w:t>
            </w:r>
            <w:r>
              <w:rPr>
                <w:rFonts w:ascii="Times New Roman"/>
                <w:b w:val="false"/>
                <w:i w:val="false"/>
                <w:color w:val="000000"/>
                <w:sz w:val="20"/>
              </w:rPr>
              <w:t>СК 17.1</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19.1</w:t>
            </w:r>
            <w:r>
              <w:br/>
            </w:r>
            <w:r>
              <w:rPr>
                <w:rFonts w:ascii="Times New Roman"/>
                <w:b w:val="false"/>
                <w:i w:val="false"/>
                <w:color w:val="000000"/>
                <w:sz w:val="20"/>
              </w:rPr>
              <w:t>
</w:t>
            </w:r>
            <w:r>
              <w:rPr>
                <w:rFonts w:ascii="Times New Roman"/>
                <w:b w:val="false"/>
                <w:i w:val="false"/>
                <w:color w:val="000000"/>
                <w:sz w:val="20"/>
              </w:rPr>
              <w:t>СК 19.2</w:t>
            </w:r>
            <w:r>
              <w:br/>
            </w:r>
            <w:r>
              <w:rPr>
                <w:rFonts w:ascii="Times New Roman"/>
                <w:b w:val="false"/>
                <w:i w:val="false"/>
                <w:color w:val="000000"/>
                <w:sz w:val="20"/>
              </w:rPr>
              <w:t>
</w:t>
            </w:r>
            <w:r>
              <w:rPr>
                <w:rFonts w:ascii="Times New Roman"/>
                <w:b w:val="false"/>
                <w:i w:val="false"/>
                <w:color w:val="000000"/>
                <w:sz w:val="20"/>
              </w:rPr>
              <w:t>СК 20.1</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22.1</w:t>
            </w:r>
            <w:r>
              <w:br/>
            </w:r>
            <w:r>
              <w:rPr>
                <w:rFonts w:ascii="Times New Roman"/>
                <w:b w:val="false"/>
                <w:i w:val="false"/>
                <w:color w:val="000000"/>
                <w:sz w:val="20"/>
              </w:rPr>
              <w:t>
</w:t>
            </w:r>
            <w:r>
              <w:rPr>
                <w:rFonts w:ascii="Times New Roman"/>
                <w:b w:val="false"/>
                <w:i w:val="false"/>
                <w:color w:val="000000"/>
                <w:sz w:val="20"/>
              </w:rPr>
              <w:t>СК 22.2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способы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температурно-скоростные режимы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 предъявляемые к качеству стали;</w:t>
            </w:r>
            <w:r>
              <w:br/>
            </w:r>
            <w:r>
              <w:rPr>
                <w:rFonts w:ascii="Times New Roman"/>
                <w:b w:val="false"/>
                <w:i w:val="false"/>
                <w:color w:val="000000"/>
                <w:sz w:val="20"/>
              </w:rPr>
              <w:t>
</w:t>
            </w:r>
            <w:r>
              <w:rPr>
                <w:rFonts w:ascii="Times New Roman"/>
                <w:b w:val="false"/>
                <w:i w:val="false"/>
                <w:color w:val="000000"/>
                <w:sz w:val="20"/>
              </w:rPr>
              <w:t>- виды и причины брака, меры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w:t>
            </w:r>
            <w:r>
              <w:br/>
            </w:r>
            <w:r>
              <w:rPr>
                <w:rFonts w:ascii="Times New Roman"/>
                <w:b w:val="false"/>
                <w:i w:val="false"/>
                <w:color w:val="000000"/>
                <w:sz w:val="20"/>
              </w:rPr>
              <w:t>
</w:t>
            </w:r>
            <w:r>
              <w:rPr>
                <w:rFonts w:ascii="Times New Roman"/>
                <w:b w:val="false"/>
                <w:i w:val="false"/>
                <w:color w:val="000000"/>
                <w:sz w:val="20"/>
              </w:rPr>
              <w:t>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стали;</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стали;</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СК 1.2</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3.5</w:t>
            </w:r>
            <w:r>
              <w:br/>
            </w:r>
            <w:r>
              <w:rPr>
                <w:rFonts w:ascii="Times New Roman"/>
                <w:b w:val="false"/>
                <w:i w:val="false"/>
                <w:color w:val="000000"/>
                <w:sz w:val="20"/>
              </w:rPr>
              <w:t>
</w:t>
            </w:r>
            <w:r>
              <w:rPr>
                <w:rFonts w:ascii="Times New Roman"/>
                <w:b w:val="false"/>
                <w:i w:val="false"/>
                <w:color w:val="000000"/>
                <w:sz w:val="20"/>
              </w:rPr>
              <w:t>СК 4.2</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6.2</w:t>
            </w:r>
            <w:r>
              <w:br/>
            </w:r>
            <w:r>
              <w:rPr>
                <w:rFonts w:ascii="Times New Roman"/>
                <w:b w:val="false"/>
                <w:i w:val="false"/>
                <w:color w:val="000000"/>
                <w:sz w:val="20"/>
              </w:rPr>
              <w:t>
</w:t>
            </w:r>
            <w:r>
              <w:rPr>
                <w:rFonts w:ascii="Times New Roman"/>
                <w:b w:val="false"/>
                <w:i w:val="false"/>
                <w:color w:val="000000"/>
                <w:sz w:val="20"/>
              </w:rPr>
              <w:t>СК 7.4</w:t>
            </w:r>
            <w:r>
              <w:br/>
            </w:r>
            <w:r>
              <w:rPr>
                <w:rFonts w:ascii="Times New Roman"/>
                <w:b w:val="false"/>
                <w:i w:val="false"/>
                <w:color w:val="000000"/>
                <w:sz w:val="20"/>
              </w:rPr>
              <w:t>
</w:t>
            </w:r>
            <w:r>
              <w:rPr>
                <w:rFonts w:ascii="Times New Roman"/>
                <w:b w:val="false"/>
                <w:i w:val="false"/>
                <w:color w:val="000000"/>
                <w:sz w:val="20"/>
              </w:rPr>
              <w:t>СК 8.4</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10.6</w:t>
            </w:r>
            <w:r>
              <w:br/>
            </w:r>
            <w:r>
              <w:rPr>
                <w:rFonts w:ascii="Times New Roman"/>
                <w:b w:val="false"/>
                <w:i w:val="false"/>
                <w:color w:val="000000"/>
                <w:sz w:val="20"/>
              </w:rPr>
              <w:t>
</w:t>
            </w:r>
            <w:r>
              <w:rPr>
                <w:rFonts w:ascii="Times New Roman"/>
                <w:b w:val="false"/>
                <w:i w:val="false"/>
                <w:color w:val="000000"/>
                <w:sz w:val="20"/>
              </w:rPr>
              <w:t>СК 11.3</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13.6</w:t>
            </w:r>
            <w:r>
              <w:br/>
            </w:r>
            <w:r>
              <w:rPr>
                <w:rFonts w:ascii="Times New Roman"/>
                <w:b w:val="false"/>
                <w:i w:val="false"/>
                <w:color w:val="000000"/>
                <w:sz w:val="20"/>
              </w:rPr>
              <w:t>
</w:t>
            </w:r>
            <w:r>
              <w:rPr>
                <w:rFonts w:ascii="Times New Roman"/>
                <w:b w:val="false"/>
                <w:i w:val="false"/>
                <w:color w:val="000000"/>
                <w:sz w:val="20"/>
              </w:rPr>
              <w:t>СК 14.2</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16.3</w:t>
            </w:r>
            <w:r>
              <w:br/>
            </w:r>
            <w:r>
              <w:rPr>
                <w:rFonts w:ascii="Times New Roman"/>
                <w:b w:val="false"/>
                <w:i w:val="false"/>
                <w:color w:val="000000"/>
                <w:sz w:val="20"/>
              </w:rPr>
              <w:t>
</w:t>
            </w:r>
            <w:r>
              <w:rPr>
                <w:rFonts w:ascii="Times New Roman"/>
                <w:b w:val="false"/>
                <w:i w:val="false"/>
                <w:color w:val="000000"/>
                <w:sz w:val="20"/>
              </w:rPr>
              <w:t>СК 17.4</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19.4</w:t>
            </w:r>
            <w:r>
              <w:br/>
            </w:r>
            <w:r>
              <w:rPr>
                <w:rFonts w:ascii="Times New Roman"/>
                <w:b w:val="false"/>
                <w:i w:val="false"/>
                <w:color w:val="000000"/>
                <w:sz w:val="20"/>
              </w:rPr>
              <w:t>
</w:t>
            </w:r>
            <w:r>
              <w:rPr>
                <w:rFonts w:ascii="Times New Roman"/>
                <w:b w:val="false"/>
                <w:i w:val="false"/>
                <w:color w:val="000000"/>
                <w:sz w:val="20"/>
              </w:rPr>
              <w:t>СК 20.2</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физико-химические основы процесса;</w:t>
            </w:r>
            <w:r>
              <w:br/>
            </w:r>
            <w:r>
              <w:rPr>
                <w:rFonts w:ascii="Times New Roman"/>
                <w:b w:val="false"/>
                <w:i w:val="false"/>
                <w:color w:val="000000"/>
                <w:sz w:val="20"/>
              </w:rPr>
              <w:t>
</w:t>
            </w:r>
            <w:r>
              <w:rPr>
                <w:rFonts w:ascii="Times New Roman"/>
                <w:b w:val="false"/>
                <w:i w:val="false"/>
                <w:color w:val="000000"/>
                <w:sz w:val="20"/>
              </w:rPr>
              <w:t>- структуру чугуна;</w:t>
            </w:r>
            <w:r>
              <w:br/>
            </w:r>
            <w:r>
              <w:rPr>
                <w:rFonts w:ascii="Times New Roman"/>
                <w:b w:val="false"/>
                <w:i w:val="false"/>
                <w:color w:val="000000"/>
                <w:sz w:val="20"/>
              </w:rPr>
              <w:t>
</w:t>
            </w:r>
            <w:r>
              <w:rPr>
                <w:rFonts w:ascii="Times New Roman"/>
                <w:b w:val="false"/>
                <w:i w:val="false"/>
                <w:color w:val="000000"/>
                <w:sz w:val="20"/>
              </w:rPr>
              <w:t>- основные закономерности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чугуна;</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чугуна;</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доменной плавки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конструкций и взаимосвязь параметров процесса с конструкционными особенностями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определение типов агрегатов, чтение чертежей, производить необходимые расчеты.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1.1 СК 2.2 СК 3.2 СК 4.1 СК 5.2 СК 6.1 СК 7.1 СК 8.1 СК 9.1 СК 10.1 СК 11.1 СК 12.1 СК 13.1 СК 14.1 СК 15.1 СК 16.2 СК 17.2 СК 18.1 СК 19.1 СК 20.1 СК 21.1 СК 21.2 СК 22.2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Конструкционные особенности, физико-химические процессы,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излагать конструкцию агрегата, решать задачи, составлять материальный и тепловой баланс.</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мартеновских печах Технологические, теоретические, конструкционные особенности мартеновской печи, шихтовка, технологический процесс МП, выпуск материалов из МП.</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2.2</w:t>
            </w:r>
            <w:r>
              <w:br/>
            </w:r>
            <w:r>
              <w:rPr>
                <w:rFonts w:ascii="Times New Roman"/>
                <w:b w:val="false"/>
                <w:i w:val="false"/>
                <w:color w:val="000000"/>
                <w:sz w:val="20"/>
              </w:rPr>
              <w:t>
</w:t>
            </w:r>
            <w:r>
              <w:rPr>
                <w:rFonts w:ascii="Times New Roman"/>
                <w:b w:val="false"/>
                <w:i w:val="false"/>
                <w:color w:val="000000"/>
                <w:sz w:val="20"/>
              </w:rPr>
              <w:t>СК 2.3</w:t>
            </w:r>
            <w:r>
              <w:br/>
            </w:r>
            <w:r>
              <w:rPr>
                <w:rFonts w:ascii="Times New Roman"/>
                <w:b w:val="false"/>
                <w:i w:val="false"/>
                <w:color w:val="000000"/>
                <w:sz w:val="20"/>
              </w:rPr>
              <w:t>
</w:t>
            </w:r>
            <w:r>
              <w:rPr>
                <w:rFonts w:ascii="Times New Roman"/>
                <w:b w:val="false"/>
                <w:i w:val="false"/>
                <w:color w:val="000000"/>
                <w:sz w:val="20"/>
              </w:rPr>
              <w:t>СК 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мартеновских печей</w:t>
            </w:r>
            <w:r>
              <w:br/>
            </w:r>
            <w:r>
              <w:rPr>
                <w:rFonts w:ascii="Times New Roman"/>
                <w:b w:val="false"/>
                <w:i w:val="false"/>
                <w:color w:val="000000"/>
                <w:sz w:val="20"/>
              </w:rPr>
              <w:t>
</w:t>
            </w:r>
            <w:r>
              <w:rPr>
                <w:rFonts w:ascii="Times New Roman"/>
                <w:b w:val="false"/>
                <w:i w:val="false"/>
                <w:color w:val="000000"/>
                <w:sz w:val="20"/>
              </w:rPr>
              <w:t>Конструкционные особенности мартеновской печи и его дополнительное оборудование, шихтовка, технологический процесс МП, выпуск материалов из МП.</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3.1</w:t>
            </w:r>
            <w:r>
              <w:br/>
            </w:r>
            <w:r>
              <w:rPr>
                <w:rFonts w:ascii="Times New Roman"/>
                <w:b w:val="false"/>
                <w:i w:val="false"/>
                <w:color w:val="000000"/>
                <w:sz w:val="20"/>
              </w:rPr>
              <w:t>
</w:t>
            </w:r>
            <w:r>
              <w:rPr>
                <w:rFonts w:ascii="Times New Roman"/>
                <w:b w:val="false"/>
                <w:i w:val="false"/>
                <w:color w:val="000000"/>
                <w:sz w:val="20"/>
              </w:rPr>
              <w:t>СК 3.2</w:t>
            </w:r>
            <w:r>
              <w:br/>
            </w:r>
            <w:r>
              <w:rPr>
                <w:rFonts w:ascii="Times New Roman"/>
                <w:b w:val="false"/>
                <w:i w:val="false"/>
                <w:color w:val="000000"/>
                <w:sz w:val="20"/>
              </w:rPr>
              <w:t>
</w:t>
            </w:r>
            <w:r>
              <w:rPr>
                <w:rFonts w:ascii="Times New Roman"/>
                <w:b w:val="false"/>
                <w:i w:val="false"/>
                <w:color w:val="000000"/>
                <w:sz w:val="20"/>
              </w:rPr>
              <w:t>СК 3.3</w:t>
            </w:r>
            <w:r>
              <w:br/>
            </w:r>
            <w:r>
              <w:rPr>
                <w:rFonts w:ascii="Times New Roman"/>
                <w:b w:val="false"/>
                <w:i w:val="false"/>
                <w:color w:val="000000"/>
                <w:sz w:val="20"/>
              </w:rPr>
              <w:t>
</w:t>
            </w:r>
            <w:r>
              <w:rPr>
                <w:rFonts w:ascii="Times New Roman"/>
                <w:b w:val="false"/>
                <w:i w:val="false"/>
                <w:color w:val="000000"/>
                <w:sz w:val="20"/>
              </w:rPr>
              <w:t>СК 3.4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ковшевого Конструкционные особенности сталеплавильного цеха, основное и дополнительное оборудование, разновидности ковшей и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4.1</w:t>
            </w:r>
            <w:r>
              <w:br/>
            </w:r>
            <w:r>
              <w:rPr>
                <w:rFonts w:ascii="Times New Roman"/>
                <w:b w:val="false"/>
                <w:i w:val="false"/>
                <w:color w:val="000000"/>
                <w:sz w:val="20"/>
              </w:rPr>
              <w:t>
</w:t>
            </w:r>
            <w:r>
              <w:rPr>
                <w:rFonts w:ascii="Times New Roman"/>
                <w:b w:val="false"/>
                <w:i w:val="false"/>
                <w:color w:val="000000"/>
                <w:sz w:val="20"/>
              </w:rPr>
              <w:t>СК 4.2</w:t>
            </w:r>
            <w:r>
              <w:br/>
            </w:r>
            <w:r>
              <w:rPr>
                <w:rFonts w:ascii="Times New Roman"/>
                <w:b w:val="false"/>
                <w:i w:val="false"/>
                <w:color w:val="000000"/>
                <w:sz w:val="20"/>
              </w:rPr>
              <w:t>
</w:t>
            </w:r>
            <w:r>
              <w:rPr>
                <w:rFonts w:ascii="Times New Roman"/>
                <w:b w:val="false"/>
                <w:i w:val="false"/>
                <w:color w:val="000000"/>
                <w:sz w:val="20"/>
              </w:rPr>
              <w:t>СК 4.3</w:t>
            </w:r>
            <w:r>
              <w:br/>
            </w:r>
            <w:r>
              <w:rPr>
                <w:rFonts w:ascii="Times New Roman"/>
                <w:b w:val="false"/>
                <w:i w:val="false"/>
                <w:color w:val="000000"/>
                <w:sz w:val="20"/>
              </w:rPr>
              <w:t>
</w:t>
            </w:r>
            <w:r>
              <w:rPr>
                <w:rFonts w:ascii="Times New Roman"/>
                <w:b w:val="false"/>
                <w:i w:val="false"/>
                <w:color w:val="000000"/>
                <w:sz w:val="20"/>
              </w:rPr>
              <w:t>СК 4.4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миксерового Конструкционные особенности сталеплавильного цеха, основное и дополнительное оборудование, разновидности ковшей и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5.2</w:t>
            </w:r>
            <w:r>
              <w:br/>
            </w:r>
            <w:r>
              <w:rPr>
                <w:rFonts w:ascii="Times New Roman"/>
                <w:b w:val="false"/>
                <w:i w:val="false"/>
                <w:color w:val="000000"/>
                <w:sz w:val="20"/>
              </w:rPr>
              <w:t>
</w:t>
            </w:r>
            <w:r>
              <w:rPr>
                <w:rFonts w:ascii="Times New Roman"/>
                <w:b w:val="false"/>
                <w:i w:val="false"/>
                <w:color w:val="000000"/>
                <w:sz w:val="20"/>
              </w:rPr>
              <w:t>СК 5.3</w:t>
            </w:r>
            <w:r>
              <w:br/>
            </w:r>
            <w:r>
              <w:rPr>
                <w:rFonts w:ascii="Times New Roman"/>
                <w:b w:val="false"/>
                <w:i w:val="false"/>
                <w:color w:val="000000"/>
                <w:sz w:val="20"/>
              </w:rPr>
              <w:t>
</w:t>
            </w:r>
            <w:r>
              <w:rPr>
                <w:rFonts w:ascii="Times New Roman"/>
                <w:b w:val="false"/>
                <w:i w:val="false"/>
                <w:color w:val="000000"/>
                <w:sz w:val="20"/>
              </w:rPr>
              <w:t>СК 5.4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заправочной машины Конструкционные особенности сталеплавильного цеха, основное и дополнительное оборудование, конструкции и работа заправочных машин, их технологическое назначение, управление заправочной машиной и торкрет-машиной при заправке и торкретировании задней стенки, свода, набивки крышек завалочных окон мартеновских печей, обеспечение подачи заправочных материалов к машине и засыпка их в бункера, заправка торкрет-машины огнеупорной массой, подача заправочной машины к печам, выявление и устранение неисправностей в работе обслуживаемого оборудования.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6.1</w:t>
            </w:r>
            <w:r>
              <w:br/>
            </w:r>
            <w:r>
              <w:rPr>
                <w:rFonts w:ascii="Times New Roman"/>
                <w:b w:val="false"/>
                <w:i w:val="false"/>
                <w:color w:val="000000"/>
                <w:sz w:val="20"/>
              </w:rPr>
              <w:t>
</w:t>
            </w:r>
            <w:r>
              <w:rPr>
                <w:rFonts w:ascii="Times New Roman"/>
                <w:b w:val="false"/>
                <w:i w:val="false"/>
                <w:color w:val="000000"/>
                <w:sz w:val="20"/>
              </w:rPr>
              <w:t>СК 6.2</w:t>
            </w:r>
            <w:r>
              <w:br/>
            </w:r>
            <w:r>
              <w:rPr>
                <w:rFonts w:ascii="Times New Roman"/>
                <w:b w:val="false"/>
                <w:i w:val="false"/>
                <w:color w:val="000000"/>
                <w:sz w:val="20"/>
              </w:rPr>
              <w:t>
</w:t>
            </w:r>
            <w:r>
              <w:rPr>
                <w:rFonts w:ascii="Times New Roman"/>
                <w:b w:val="false"/>
                <w:i w:val="false"/>
                <w:color w:val="000000"/>
                <w:sz w:val="20"/>
              </w:rPr>
              <w:t>СК 6.3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завалочной машины 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Загрузка в печи материалов и раскислителей. Подача и установка в сушильные печи для просушивания и прокаливания.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8.1</w:t>
            </w:r>
            <w:r>
              <w:br/>
            </w:r>
            <w:r>
              <w:rPr>
                <w:rFonts w:ascii="Times New Roman"/>
                <w:b w:val="false"/>
                <w:i w:val="false"/>
                <w:color w:val="000000"/>
                <w:sz w:val="20"/>
              </w:rPr>
              <w:t>
</w:t>
            </w:r>
            <w:r>
              <w:rPr>
                <w:rFonts w:ascii="Times New Roman"/>
                <w:b w:val="false"/>
                <w:i w:val="false"/>
                <w:color w:val="000000"/>
                <w:sz w:val="20"/>
              </w:rPr>
              <w:t>СК 8.2</w:t>
            </w:r>
            <w:r>
              <w:br/>
            </w:r>
            <w:r>
              <w:rPr>
                <w:rFonts w:ascii="Times New Roman"/>
                <w:b w:val="false"/>
                <w:i w:val="false"/>
                <w:color w:val="000000"/>
                <w:sz w:val="20"/>
              </w:rPr>
              <w:t>
</w:t>
            </w:r>
            <w:r>
              <w:rPr>
                <w:rFonts w:ascii="Times New Roman"/>
                <w:b w:val="false"/>
                <w:i w:val="false"/>
                <w:color w:val="000000"/>
                <w:sz w:val="20"/>
              </w:rPr>
              <w:t>СК 8.3</w:t>
            </w:r>
            <w:r>
              <w:br/>
            </w:r>
            <w:r>
              <w:rPr>
                <w:rFonts w:ascii="Times New Roman"/>
                <w:b w:val="false"/>
                <w:i w:val="false"/>
                <w:color w:val="000000"/>
                <w:sz w:val="20"/>
              </w:rPr>
              <w:t>
</w:t>
            </w:r>
            <w:r>
              <w:rPr>
                <w:rFonts w:ascii="Times New Roman"/>
                <w:b w:val="false"/>
                <w:i w:val="false"/>
                <w:color w:val="000000"/>
                <w:sz w:val="20"/>
              </w:rPr>
              <w:t>СК 8.4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дистрибутора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Правление с пульта, управление приводом подъема и повалки конвертера, кислородной фурмой, включение механизмов по дозировке и подаче сыпучих материалов в конвертер, управление и регулирование подачи кислорода в конвертер и охлаждающей воды в зону реакции.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11.1</w:t>
            </w:r>
            <w:r>
              <w:br/>
            </w:r>
            <w:r>
              <w:rPr>
                <w:rFonts w:ascii="Times New Roman"/>
                <w:b w:val="false"/>
                <w:i w:val="false"/>
                <w:color w:val="000000"/>
                <w:sz w:val="20"/>
              </w:rPr>
              <w:t>
</w:t>
            </w:r>
            <w:r>
              <w:rPr>
                <w:rFonts w:ascii="Times New Roman"/>
                <w:b w:val="false"/>
                <w:i w:val="false"/>
                <w:color w:val="000000"/>
                <w:sz w:val="20"/>
              </w:rPr>
              <w:t>СК 11.2</w:t>
            </w:r>
            <w:r>
              <w:br/>
            </w:r>
            <w:r>
              <w:rPr>
                <w:rFonts w:ascii="Times New Roman"/>
                <w:b w:val="false"/>
                <w:i w:val="false"/>
                <w:color w:val="000000"/>
                <w:sz w:val="20"/>
              </w:rPr>
              <w:t>
</w:t>
            </w:r>
            <w:r>
              <w:rPr>
                <w:rFonts w:ascii="Times New Roman"/>
                <w:b w:val="false"/>
                <w:i w:val="false"/>
                <w:color w:val="000000"/>
                <w:sz w:val="20"/>
              </w:rPr>
              <w:t>СК 11.3</w:t>
            </w:r>
            <w:r>
              <w:br/>
            </w:r>
            <w:r>
              <w:rPr>
                <w:rFonts w:ascii="Times New Roman"/>
                <w:b w:val="false"/>
                <w:i w:val="false"/>
                <w:color w:val="000000"/>
                <w:sz w:val="20"/>
              </w:rPr>
              <w:t>
</w:t>
            </w:r>
            <w:r>
              <w:rPr>
                <w:rFonts w:ascii="Times New Roman"/>
                <w:b w:val="false"/>
                <w:i w:val="false"/>
                <w:color w:val="000000"/>
                <w:sz w:val="20"/>
              </w:rPr>
              <w:t>СК 11.4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дополнительными оборудованием, конструкции и работой завалочных машин, их технологическое назначение</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12.2</w:t>
            </w:r>
            <w:r>
              <w:br/>
            </w:r>
            <w:r>
              <w:rPr>
                <w:rFonts w:ascii="Times New Roman"/>
                <w:b w:val="false"/>
                <w:i w:val="false"/>
                <w:color w:val="000000"/>
                <w:sz w:val="20"/>
              </w:rPr>
              <w:t>
</w:t>
            </w:r>
            <w:r>
              <w:rPr>
                <w:rFonts w:ascii="Times New Roman"/>
                <w:b w:val="false"/>
                <w:i w:val="false"/>
                <w:color w:val="000000"/>
                <w:sz w:val="20"/>
              </w:rPr>
              <w:t>СК 12.3</w:t>
            </w:r>
            <w:r>
              <w:br/>
            </w:r>
            <w:r>
              <w:rPr>
                <w:rFonts w:ascii="Times New Roman"/>
                <w:b w:val="false"/>
                <w:i w:val="false"/>
                <w:color w:val="000000"/>
                <w:sz w:val="20"/>
              </w:rPr>
              <w:t>
</w:t>
            </w:r>
            <w:r>
              <w:rPr>
                <w:rFonts w:ascii="Times New Roman"/>
                <w:b w:val="false"/>
                <w:i w:val="false"/>
                <w:color w:val="000000"/>
                <w:sz w:val="20"/>
              </w:rPr>
              <w:t>СК 12.4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и работой всех типов машин.</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слесарного дела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22.1</w:t>
            </w:r>
            <w:r>
              <w:br/>
            </w:r>
            <w:r>
              <w:rPr>
                <w:rFonts w:ascii="Times New Roman"/>
                <w:b w:val="false"/>
                <w:i w:val="false"/>
                <w:color w:val="000000"/>
                <w:sz w:val="20"/>
              </w:rPr>
              <w:t>
</w:t>
            </w:r>
            <w:r>
              <w:rPr>
                <w:rFonts w:ascii="Times New Roman"/>
                <w:b w:val="false"/>
                <w:i w:val="false"/>
                <w:color w:val="000000"/>
                <w:sz w:val="20"/>
              </w:rPr>
              <w:t>СК 22.2</w:t>
            </w:r>
            <w:r>
              <w:br/>
            </w:r>
            <w:r>
              <w:rPr>
                <w:rFonts w:ascii="Times New Roman"/>
                <w:b w:val="false"/>
                <w:i w:val="false"/>
                <w:color w:val="000000"/>
                <w:sz w:val="20"/>
              </w:rPr>
              <w:t>
</w:t>
            </w:r>
            <w:r>
              <w:rPr>
                <w:rFonts w:ascii="Times New Roman"/>
                <w:b w:val="false"/>
                <w:i w:val="false"/>
                <w:color w:val="000000"/>
                <w:sz w:val="20"/>
              </w:rPr>
              <w:t>СК 22.3</w:t>
            </w:r>
            <w:r>
              <w:br/>
            </w:r>
            <w:r>
              <w:rPr>
                <w:rFonts w:ascii="Times New Roman"/>
                <w:b w:val="false"/>
                <w:i w:val="false"/>
                <w:color w:val="000000"/>
                <w:sz w:val="20"/>
              </w:rPr>
              <w:t>
</w:t>
            </w:r>
            <w:r>
              <w:rPr>
                <w:rFonts w:ascii="Times New Roman"/>
                <w:b w:val="false"/>
                <w:i w:val="false"/>
                <w:color w:val="000000"/>
                <w:sz w:val="20"/>
              </w:rPr>
              <w:t>СК 22.4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химические составы и свойства доменных, сталеплавильных, ферросплавных шлаков</w:t>
            </w:r>
            <w:r>
              <w:br/>
            </w:r>
            <w:r>
              <w:rPr>
                <w:rFonts w:ascii="Times New Roman"/>
                <w:b w:val="false"/>
                <w:i w:val="false"/>
                <w:color w:val="000000"/>
                <w:sz w:val="20"/>
              </w:rPr>
              <w:t>
</w:t>
            </w:r>
            <w:r>
              <w:rPr>
                <w:rFonts w:ascii="Times New Roman"/>
                <w:b w:val="false"/>
                <w:i w:val="false"/>
                <w:color w:val="000000"/>
                <w:sz w:val="20"/>
              </w:rPr>
              <w:t>- процессы переработки шлаков (доменных, сталеплавильных, ферросплавных)</w:t>
            </w:r>
            <w:r>
              <w:br/>
            </w:r>
            <w:r>
              <w:rPr>
                <w:rFonts w:ascii="Times New Roman"/>
                <w:b w:val="false"/>
                <w:i w:val="false"/>
                <w:color w:val="000000"/>
                <w:sz w:val="20"/>
              </w:rPr>
              <w:t>
</w:t>
            </w:r>
            <w:r>
              <w:rPr>
                <w:rFonts w:ascii="Times New Roman"/>
                <w:b w:val="false"/>
                <w:i w:val="false"/>
                <w:color w:val="000000"/>
                <w:sz w:val="20"/>
              </w:rPr>
              <w:t>- конструкции агрегатов для переработки шлаков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технологию переработки шлака</w:t>
            </w:r>
            <w:r>
              <w:br/>
            </w:r>
            <w:r>
              <w:rPr>
                <w:rFonts w:ascii="Times New Roman"/>
                <w:b w:val="false"/>
                <w:i w:val="false"/>
                <w:color w:val="000000"/>
                <w:sz w:val="20"/>
              </w:rPr>
              <w:t>
</w:t>
            </w:r>
            <w:r>
              <w:rPr>
                <w:rFonts w:ascii="Times New Roman"/>
                <w:b w:val="false"/>
                <w:i w:val="false"/>
                <w:color w:val="000000"/>
                <w:sz w:val="20"/>
              </w:rPr>
              <w:t>- производить расчет степени извлечения железа из сталеплавильного шлака,</w:t>
            </w:r>
            <w:r>
              <w:br/>
            </w:r>
            <w:r>
              <w:rPr>
                <w:rFonts w:ascii="Times New Roman"/>
                <w:b w:val="false"/>
                <w:i w:val="false"/>
                <w:color w:val="000000"/>
                <w:sz w:val="20"/>
              </w:rPr>
              <w:t>
</w:t>
            </w:r>
            <w:r>
              <w:rPr>
                <w:rFonts w:ascii="Times New Roman"/>
                <w:b w:val="false"/>
                <w:i w:val="false"/>
                <w:color w:val="000000"/>
                <w:sz w:val="20"/>
              </w:rPr>
              <w:t>- производить выбор исходных данных для расчета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шлаков</w:t>
            </w:r>
            <w:r>
              <w:br/>
            </w:r>
            <w:r>
              <w:rPr>
                <w:rFonts w:ascii="Times New Roman"/>
                <w:b w:val="false"/>
                <w:i w:val="false"/>
                <w:color w:val="000000"/>
                <w:sz w:val="20"/>
              </w:rPr>
              <w:t>
</w:t>
            </w:r>
            <w:r>
              <w:rPr>
                <w:rFonts w:ascii="Times New Roman"/>
                <w:b w:val="false"/>
                <w:i w:val="false"/>
                <w:color w:val="000000"/>
                <w:sz w:val="20"/>
              </w:rPr>
              <w:t>Переработка шлаков металлургического производства, как возможность решения экологических вопросов. Переработка вторичных материалов. Технология переработки доменных шлаков, виды и назначение продукции получаемой из доменных шлаков. Придоменная грануляция шлаков. Технология переработки сталеплавильных шлаков, виды и назначение продукции получаемой из сталеплавильных шлаков. Переработка шлаков ферросплавного производства.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1.1</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процесса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 химический состав и свойства синтетических шлаков</w:t>
            </w:r>
            <w:r>
              <w:br/>
            </w:r>
            <w:r>
              <w:rPr>
                <w:rFonts w:ascii="Times New Roman"/>
                <w:b w:val="false"/>
                <w:i w:val="false"/>
                <w:color w:val="000000"/>
                <w:sz w:val="20"/>
              </w:rPr>
              <w:t>
</w:t>
            </w:r>
            <w:r>
              <w:rPr>
                <w:rFonts w:ascii="Times New Roman"/>
                <w:b w:val="false"/>
                <w:i w:val="false"/>
                <w:color w:val="000000"/>
                <w:sz w:val="20"/>
              </w:rPr>
              <w:t>- устройство оборудования для выплавки синтетических шлаков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контролировать качество шлака</w:t>
            </w:r>
            <w:r>
              <w:br/>
            </w:r>
            <w:r>
              <w:rPr>
                <w:rFonts w:ascii="Times New Roman"/>
                <w:b w:val="false"/>
                <w:i w:val="false"/>
                <w:color w:val="000000"/>
                <w:sz w:val="20"/>
              </w:rPr>
              <w:t>
</w:t>
            </w:r>
            <w:r>
              <w:rPr>
                <w:rFonts w:ascii="Times New Roman"/>
                <w:b w:val="false"/>
                <w:i w:val="false"/>
                <w:color w:val="000000"/>
                <w:sz w:val="20"/>
              </w:rPr>
              <w:t>- рассчитывать количество материала для выплавки синтетического шлака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плавки в электросталеплавильных печах жидких синтетических шлаков, шлаков для электрошлакового переплава металла и выпуск шлака из печи в ковш, подготовка шлакообразующих материалов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19.1</w:t>
            </w:r>
            <w:r>
              <w:br/>
            </w:r>
            <w:r>
              <w:rPr>
                <w:rFonts w:ascii="Times New Roman"/>
                <w:b w:val="false"/>
                <w:i w:val="false"/>
                <w:color w:val="000000"/>
                <w:sz w:val="20"/>
              </w:rPr>
              <w:t>
</w:t>
            </w:r>
            <w:r>
              <w:rPr>
                <w:rFonts w:ascii="Times New Roman"/>
                <w:b w:val="false"/>
                <w:i w:val="false"/>
                <w:color w:val="000000"/>
                <w:sz w:val="20"/>
              </w:rPr>
              <w:t>СК 19.2</w:t>
            </w:r>
            <w:r>
              <w:br/>
            </w:r>
            <w:r>
              <w:rPr>
                <w:rFonts w:ascii="Times New Roman"/>
                <w:b w:val="false"/>
                <w:i w:val="false"/>
                <w:color w:val="000000"/>
                <w:sz w:val="20"/>
              </w:rPr>
              <w:t>
</w:t>
            </w:r>
            <w:r>
              <w:rPr>
                <w:rFonts w:ascii="Times New Roman"/>
                <w:b w:val="false"/>
                <w:i w:val="false"/>
                <w:color w:val="000000"/>
                <w:sz w:val="20"/>
              </w:rPr>
              <w:t>СК 19.3</w:t>
            </w:r>
            <w:r>
              <w:br/>
            </w:r>
            <w:r>
              <w:rPr>
                <w:rFonts w:ascii="Times New Roman"/>
                <w:b w:val="false"/>
                <w:i w:val="false"/>
                <w:color w:val="000000"/>
                <w:sz w:val="20"/>
              </w:rPr>
              <w:t>
</w:t>
            </w:r>
            <w:r>
              <w:rPr>
                <w:rFonts w:ascii="Times New Roman"/>
                <w:b w:val="false"/>
                <w:i w:val="false"/>
                <w:color w:val="000000"/>
                <w:sz w:val="20"/>
              </w:rPr>
              <w:t>СК 19.4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процесса раскисления стали</w:t>
            </w:r>
            <w:r>
              <w:br/>
            </w:r>
            <w:r>
              <w:rPr>
                <w:rFonts w:ascii="Times New Roman"/>
                <w:b w:val="false"/>
                <w:i w:val="false"/>
                <w:color w:val="000000"/>
                <w:sz w:val="20"/>
              </w:rPr>
              <w:t>
</w:t>
            </w:r>
            <w:r>
              <w:rPr>
                <w:rFonts w:ascii="Times New Roman"/>
                <w:b w:val="false"/>
                <w:i w:val="false"/>
                <w:color w:val="000000"/>
                <w:sz w:val="20"/>
              </w:rPr>
              <w:t>- виды и назначение раскислителей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выбор раскислителя для конкретной марки стали</w:t>
            </w:r>
            <w:r>
              <w:br/>
            </w:r>
            <w:r>
              <w:rPr>
                <w:rFonts w:ascii="Times New Roman"/>
                <w:b w:val="false"/>
                <w:i w:val="false"/>
                <w:color w:val="000000"/>
                <w:sz w:val="20"/>
              </w:rPr>
              <w:t>
</w:t>
            </w:r>
            <w:r>
              <w:rPr>
                <w:rFonts w:ascii="Times New Roman"/>
                <w:b w:val="false"/>
                <w:i w:val="false"/>
                <w:color w:val="000000"/>
                <w:sz w:val="20"/>
              </w:rPr>
              <w:t>- рассчитывать количество раскислителя на 1т стали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раскисления</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плавки раскислителей и ферросплавов в печах, доставка шихтовых материалов к печам и их загрузка, пробивка и заделка летки, чистка желобов от скрапа и шлака, выпуск раскислителей и шлака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20.1</w:t>
            </w:r>
            <w:r>
              <w:br/>
            </w:r>
            <w:r>
              <w:rPr>
                <w:rFonts w:ascii="Times New Roman"/>
                <w:b w:val="false"/>
                <w:i w:val="false"/>
                <w:color w:val="000000"/>
                <w:sz w:val="20"/>
              </w:rPr>
              <w:t>
</w:t>
            </w:r>
            <w:r>
              <w:rPr>
                <w:rFonts w:ascii="Times New Roman"/>
                <w:b w:val="false"/>
                <w:i w:val="false"/>
                <w:color w:val="000000"/>
                <w:sz w:val="20"/>
              </w:rPr>
              <w:t>СК 20.2</w:t>
            </w:r>
            <w:r>
              <w:br/>
            </w:r>
            <w:r>
              <w:rPr>
                <w:rFonts w:ascii="Times New Roman"/>
                <w:b w:val="false"/>
                <w:i w:val="false"/>
                <w:color w:val="000000"/>
                <w:sz w:val="20"/>
              </w:rPr>
              <w:t>
</w:t>
            </w:r>
            <w:r>
              <w:rPr>
                <w:rFonts w:ascii="Times New Roman"/>
                <w:b w:val="false"/>
                <w:i w:val="false"/>
                <w:color w:val="000000"/>
                <w:sz w:val="20"/>
              </w:rPr>
              <w:t>СК 20.3</w:t>
            </w:r>
            <w:r>
              <w:br/>
            </w:r>
            <w:r>
              <w:rPr>
                <w:rFonts w:ascii="Times New Roman"/>
                <w:b w:val="false"/>
                <w:i w:val="false"/>
                <w:color w:val="000000"/>
                <w:sz w:val="20"/>
              </w:rPr>
              <w:t>
</w:t>
            </w:r>
            <w:r>
              <w:rPr>
                <w:rFonts w:ascii="Times New Roman"/>
                <w:b w:val="false"/>
                <w:i w:val="false"/>
                <w:color w:val="000000"/>
                <w:sz w:val="20"/>
              </w:rPr>
              <w:t>СК 20.4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установок электрошлакового переплава</w:t>
            </w:r>
            <w:r>
              <w:br/>
            </w:r>
            <w:r>
              <w:rPr>
                <w:rFonts w:ascii="Times New Roman"/>
                <w:b w:val="false"/>
                <w:i w:val="false"/>
                <w:color w:val="000000"/>
                <w:sz w:val="20"/>
              </w:rPr>
              <w:t>
</w:t>
            </w:r>
            <w:r>
              <w:rPr>
                <w:rFonts w:ascii="Times New Roman"/>
                <w:b w:val="false"/>
                <w:i w:val="false"/>
                <w:color w:val="000000"/>
                <w:sz w:val="20"/>
              </w:rPr>
              <w:t>- этапы технологического процесса ЭШП</w:t>
            </w:r>
            <w:r>
              <w:br/>
            </w:r>
            <w:r>
              <w:rPr>
                <w:rFonts w:ascii="Times New Roman"/>
                <w:b w:val="false"/>
                <w:i w:val="false"/>
                <w:color w:val="000000"/>
                <w:sz w:val="20"/>
              </w:rPr>
              <w:t>
</w:t>
            </w:r>
            <w:r>
              <w:rPr>
                <w:rFonts w:ascii="Times New Roman"/>
                <w:b w:val="false"/>
                <w:i w:val="false"/>
                <w:color w:val="000000"/>
                <w:sz w:val="20"/>
              </w:rPr>
              <w:t>- химический состав и свойства синтетических шлаков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контролировать качество шлака, электродов, затравочных шайб, наличие и качество применяемых смесей и материалов</w:t>
            </w:r>
            <w:r>
              <w:br/>
            </w:r>
            <w:r>
              <w:rPr>
                <w:rFonts w:ascii="Times New Roman"/>
                <w:b w:val="false"/>
                <w:i w:val="false"/>
                <w:color w:val="000000"/>
                <w:sz w:val="20"/>
              </w:rPr>
              <w:t>
</w:t>
            </w:r>
            <w:r>
              <w:rPr>
                <w:rFonts w:ascii="Times New Roman"/>
                <w:b w:val="false"/>
                <w:i w:val="false"/>
                <w:color w:val="000000"/>
                <w:sz w:val="20"/>
              </w:rPr>
              <w:t>- вести расчет геометрических параметров рабочего пространства ЭШП</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электрошлакового переплава</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переплава стали и сплавов, подготовка установки к переплаву, установка и регулирование по ходу процесса электрического режима охлаждения кристаллизаторов и поддонов, установка электродов, чистка кристаллизаторов и поддонов и выполнение работ по присадке шлака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21.2</w:t>
            </w:r>
            <w:r>
              <w:br/>
            </w:r>
            <w:r>
              <w:rPr>
                <w:rFonts w:ascii="Times New Roman"/>
                <w:b w:val="false"/>
                <w:i w:val="false"/>
                <w:color w:val="000000"/>
                <w:sz w:val="20"/>
              </w:rPr>
              <w:t>
</w:t>
            </w:r>
            <w:r>
              <w:rPr>
                <w:rFonts w:ascii="Times New Roman"/>
                <w:b w:val="false"/>
                <w:i w:val="false"/>
                <w:color w:val="000000"/>
                <w:sz w:val="20"/>
              </w:rPr>
              <w:t>СК 21.3</w:t>
            </w:r>
            <w:r>
              <w:br/>
            </w:r>
            <w:r>
              <w:rPr>
                <w:rFonts w:ascii="Times New Roman"/>
                <w:b w:val="false"/>
                <w:i w:val="false"/>
                <w:color w:val="000000"/>
                <w:sz w:val="20"/>
              </w:rPr>
              <w:t>
</w:t>
            </w:r>
            <w:r>
              <w:rPr>
                <w:rFonts w:ascii="Times New Roman"/>
                <w:b w:val="false"/>
                <w:i w:val="false"/>
                <w:color w:val="000000"/>
                <w:sz w:val="20"/>
              </w:rPr>
              <w:t>СК 21.4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18.2</w:t>
            </w:r>
            <w:r>
              <w:br/>
            </w:r>
            <w:r>
              <w:rPr>
                <w:rFonts w:ascii="Times New Roman"/>
                <w:b w:val="false"/>
                <w:i w:val="false"/>
                <w:color w:val="000000"/>
                <w:sz w:val="20"/>
              </w:rPr>
              <w:t>
</w:t>
            </w:r>
            <w:r>
              <w:rPr>
                <w:rFonts w:ascii="Times New Roman"/>
                <w:b w:val="false"/>
                <w:i w:val="false"/>
                <w:color w:val="000000"/>
                <w:sz w:val="20"/>
              </w:rPr>
              <w:t>СК 18.3</w:t>
            </w:r>
            <w:r>
              <w:br/>
            </w:r>
            <w:r>
              <w:rPr>
                <w:rFonts w:ascii="Times New Roman"/>
                <w:b w:val="false"/>
                <w:i w:val="false"/>
                <w:color w:val="000000"/>
                <w:sz w:val="20"/>
              </w:rPr>
              <w:t>
</w:t>
            </w:r>
            <w:r>
              <w:rPr>
                <w:rFonts w:ascii="Times New Roman"/>
                <w:b w:val="false"/>
                <w:i w:val="false"/>
                <w:color w:val="000000"/>
                <w:sz w:val="20"/>
              </w:rPr>
              <w:t>СК 18.4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процессах кристаллизации стали, формировании качественного стального слитка и технологии разливки. Освоение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о всех современных методах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о методах повышения качества стали массового назначения и производства специальных сталей; теорию кристаллизации стального слитка и современную технологию разливки стали; технологию получения крупных и сверхтяжелых слитков; технологию непрерывной разливки на установках различных типов; методы контроля и управления качеством стали.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Технология непрерывного процесса, конструкции агрегатов, особенности физико-химических и гидродинамических и массообменных процессов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7.2</w:t>
            </w:r>
            <w:r>
              <w:br/>
            </w:r>
            <w:r>
              <w:rPr>
                <w:rFonts w:ascii="Times New Roman"/>
                <w:b w:val="false"/>
                <w:i w:val="false"/>
                <w:color w:val="000000"/>
                <w:sz w:val="20"/>
              </w:rPr>
              <w:t>
</w:t>
            </w:r>
            <w:r>
              <w:rPr>
                <w:rFonts w:ascii="Times New Roman"/>
                <w:b w:val="false"/>
                <w:i w:val="false"/>
                <w:color w:val="000000"/>
                <w:sz w:val="20"/>
              </w:rPr>
              <w:t>СК 7.3</w:t>
            </w:r>
            <w:r>
              <w:br/>
            </w:r>
            <w:r>
              <w:rPr>
                <w:rFonts w:ascii="Times New Roman"/>
                <w:b w:val="false"/>
                <w:i w:val="false"/>
                <w:color w:val="000000"/>
                <w:sz w:val="20"/>
              </w:rPr>
              <w:t>
</w:t>
            </w:r>
            <w:r>
              <w:rPr>
                <w:rFonts w:ascii="Times New Roman"/>
                <w:b w:val="false"/>
                <w:i w:val="false"/>
                <w:color w:val="000000"/>
                <w:sz w:val="20"/>
              </w:rPr>
              <w:t>СК 7.4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теорию и технологию получения стали в конверторах;</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способы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температурно-скоростные режимы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 предъявляемые к качеству стали;</w:t>
            </w:r>
            <w:r>
              <w:br/>
            </w:r>
            <w:r>
              <w:rPr>
                <w:rFonts w:ascii="Times New Roman"/>
                <w:b w:val="false"/>
                <w:i w:val="false"/>
                <w:color w:val="000000"/>
                <w:sz w:val="20"/>
              </w:rPr>
              <w:t>
</w:t>
            </w:r>
            <w:r>
              <w:rPr>
                <w:rFonts w:ascii="Times New Roman"/>
                <w:b w:val="false"/>
                <w:i w:val="false"/>
                <w:color w:val="000000"/>
                <w:sz w:val="20"/>
              </w:rPr>
              <w:t>- виды и причины брака, меры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конверторах</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Теория и технология получения стали в конверторах.</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9.2</w:t>
            </w:r>
            <w:r>
              <w:br/>
            </w:r>
            <w:r>
              <w:rPr>
                <w:rFonts w:ascii="Times New Roman"/>
                <w:b w:val="false"/>
                <w:i w:val="false"/>
                <w:color w:val="000000"/>
                <w:sz w:val="20"/>
              </w:rPr>
              <w:t>
</w:t>
            </w:r>
            <w:r>
              <w:rPr>
                <w:rFonts w:ascii="Times New Roman"/>
                <w:b w:val="false"/>
                <w:i w:val="false"/>
                <w:color w:val="000000"/>
                <w:sz w:val="20"/>
              </w:rPr>
              <w:t>СК 9.3</w:t>
            </w:r>
            <w:r>
              <w:br/>
            </w:r>
            <w:r>
              <w:rPr>
                <w:rFonts w:ascii="Times New Roman"/>
                <w:b w:val="false"/>
                <w:i w:val="false"/>
                <w:color w:val="000000"/>
                <w:sz w:val="20"/>
              </w:rPr>
              <w:t>
</w:t>
            </w:r>
            <w:r>
              <w:rPr>
                <w:rFonts w:ascii="Times New Roman"/>
                <w:b w:val="false"/>
                <w:i w:val="false"/>
                <w:color w:val="000000"/>
                <w:sz w:val="20"/>
              </w:rPr>
              <w:t>СК 9.4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теорию и технологию получения стали в конверторах;</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способы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температурно-скоростные режимы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 предъявляемые к качеству стали;</w:t>
            </w:r>
            <w:r>
              <w:br/>
            </w:r>
            <w:r>
              <w:rPr>
                <w:rFonts w:ascii="Times New Roman"/>
                <w:b w:val="false"/>
                <w:i w:val="false"/>
                <w:color w:val="000000"/>
                <w:sz w:val="20"/>
              </w:rPr>
              <w:t>
</w:t>
            </w:r>
            <w:r>
              <w:rPr>
                <w:rFonts w:ascii="Times New Roman"/>
                <w:b w:val="false"/>
                <w:i w:val="false"/>
                <w:color w:val="000000"/>
                <w:sz w:val="20"/>
              </w:rPr>
              <w:t>- виды и причины брака, меры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конверторах</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10.1</w:t>
            </w:r>
            <w:r>
              <w:br/>
            </w:r>
            <w:r>
              <w:rPr>
                <w:rFonts w:ascii="Times New Roman"/>
                <w:b w:val="false"/>
                <w:i w:val="false"/>
                <w:color w:val="000000"/>
                <w:sz w:val="20"/>
              </w:rPr>
              <w:t>
</w:t>
            </w:r>
            <w:r>
              <w:rPr>
                <w:rFonts w:ascii="Times New Roman"/>
                <w:b w:val="false"/>
                <w:i w:val="false"/>
                <w:color w:val="000000"/>
                <w:sz w:val="20"/>
              </w:rPr>
              <w:t>СК 10.2</w:t>
            </w:r>
            <w:r>
              <w:br/>
            </w:r>
            <w:r>
              <w:rPr>
                <w:rFonts w:ascii="Times New Roman"/>
                <w:b w:val="false"/>
                <w:i w:val="false"/>
                <w:color w:val="000000"/>
                <w:sz w:val="20"/>
              </w:rPr>
              <w:t>
</w:t>
            </w:r>
            <w:r>
              <w:rPr>
                <w:rFonts w:ascii="Times New Roman"/>
                <w:b w:val="false"/>
                <w:i w:val="false"/>
                <w:color w:val="000000"/>
                <w:sz w:val="20"/>
              </w:rPr>
              <w:t>СК 10.3</w:t>
            </w:r>
            <w:r>
              <w:br/>
            </w:r>
            <w:r>
              <w:rPr>
                <w:rFonts w:ascii="Times New Roman"/>
                <w:b w:val="false"/>
                <w:i w:val="false"/>
                <w:color w:val="000000"/>
                <w:sz w:val="20"/>
              </w:rPr>
              <w:t>
</w:t>
            </w:r>
            <w:r>
              <w:rPr>
                <w:rFonts w:ascii="Times New Roman"/>
                <w:b w:val="false"/>
                <w:i w:val="false"/>
                <w:color w:val="000000"/>
                <w:sz w:val="20"/>
              </w:rPr>
              <w:t>СК 10.4</w:t>
            </w:r>
            <w:r>
              <w:br/>
            </w:r>
            <w:r>
              <w:rPr>
                <w:rFonts w:ascii="Times New Roman"/>
                <w:b w:val="false"/>
                <w:i w:val="false"/>
                <w:color w:val="000000"/>
                <w:sz w:val="20"/>
              </w:rPr>
              <w:t>
</w:t>
            </w:r>
            <w:r>
              <w:rPr>
                <w:rFonts w:ascii="Times New Roman"/>
                <w:b w:val="false"/>
                <w:i w:val="false"/>
                <w:color w:val="000000"/>
                <w:sz w:val="20"/>
              </w:rPr>
              <w:t>СК 10.5</w:t>
            </w:r>
            <w:r>
              <w:br/>
            </w:r>
            <w:r>
              <w:rPr>
                <w:rFonts w:ascii="Times New Roman"/>
                <w:b w:val="false"/>
                <w:i w:val="false"/>
                <w:color w:val="000000"/>
                <w:sz w:val="20"/>
              </w:rPr>
              <w:t>
</w:t>
            </w:r>
            <w:r>
              <w:rPr>
                <w:rFonts w:ascii="Times New Roman"/>
                <w:b w:val="false"/>
                <w:i w:val="false"/>
                <w:color w:val="000000"/>
                <w:sz w:val="20"/>
              </w:rPr>
              <w:t>СК 10.6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технологические процессы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сырьевую базу и ее особенности;</w:t>
            </w:r>
            <w:r>
              <w:br/>
            </w:r>
            <w:r>
              <w:rPr>
                <w:rFonts w:ascii="Times New Roman"/>
                <w:b w:val="false"/>
                <w:i w:val="false"/>
                <w:color w:val="000000"/>
                <w:sz w:val="20"/>
              </w:rPr>
              <w:t>
</w:t>
            </w:r>
            <w:r>
              <w:rPr>
                <w:rFonts w:ascii="Times New Roman"/>
                <w:b w:val="false"/>
                <w:i w:val="false"/>
                <w:color w:val="000000"/>
                <w:sz w:val="20"/>
              </w:rPr>
              <w:t>- основные механические и физико-химические особенности подготовки сырья;</w:t>
            </w:r>
            <w:r>
              <w:br/>
            </w:r>
            <w:r>
              <w:rPr>
                <w:rFonts w:ascii="Times New Roman"/>
                <w:b w:val="false"/>
                <w:i w:val="false"/>
                <w:color w:val="000000"/>
                <w:sz w:val="20"/>
              </w:rPr>
              <w:t>
</w:t>
            </w:r>
            <w:r>
              <w:rPr>
                <w:rFonts w:ascii="Times New Roman"/>
                <w:b w:val="false"/>
                <w:i w:val="false"/>
                <w:color w:val="000000"/>
                <w:sz w:val="20"/>
              </w:rPr>
              <w:t>- качество добываемого сырья и требования потребителей к продуктам обогащения;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вести расчет основных технико-экономических показателей мет. производства;</w:t>
            </w:r>
            <w:r>
              <w:br/>
            </w:r>
            <w:r>
              <w:rPr>
                <w:rFonts w:ascii="Times New Roman"/>
                <w:b w:val="false"/>
                <w:i w:val="false"/>
                <w:color w:val="000000"/>
                <w:sz w:val="20"/>
              </w:rPr>
              <w:t>
</w:t>
            </w:r>
            <w:r>
              <w:rPr>
                <w:rFonts w:ascii="Times New Roman"/>
                <w:b w:val="false"/>
                <w:i w:val="false"/>
                <w:color w:val="000000"/>
                <w:sz w:val="20"/>
              </w:rPr>
              <w:t>- определять свойства различных видов материалов.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шихтовых материалов к металлургических процессам</w:t>
            </w:r>
            <w:r>
              <w:br/>
            </w:r>
            <w:r>
              <w:rPr>
                <w:rFonts w:ascii="Times New Roman"/>
                <w:b w:val="false"/>
                <w:i w:val="false"/>
                <w:color w:val="000000"/>
                <w:sz w:val="20"/>
              </w:rPr>
              <w:t>
</w:t>
            </w:r>
            <w:r>
              <w:rPr>
                <w:rFonts w:ascii="Times New Roman"/>
                <w:b w:val="false"/>
                <w:i w:val="false"/>
                <w:color w:val="000000"/>
                <w:sz w:val="20"/>
              </w:rPr>
              <w:t>Сырьевая база Казахстана. Подготовка ископаемого сырья к переделу. Агломерация. Использование материалов для последующей переработки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13.1</w:t>
            </w:r>
            <w:r>
              <w:br/>
            </w:r>
            <w:r>
              <w:rPr>
                <w:rFonts w:ascii="Times New Roman"/>
                <w:b w:val="false"/>
                <w:i w:val="false"/>
                <w:color w:val="000000"/>
                <w:sz w:val="20"/>
              </w:rPr>
              <w:t>
</w:t>
            </w:r>
            <w:r>
              <w:rPr>
                <w:rFonts w:ascii="Times New Roman"/>
                <w:b w:val="false"/>
                <w:i w:val="false"/>
                <w:color w:val="000000"/>
                <w:sz w:val="20"/>
              </w:rPr>
              <w:t>СК 13.2</w:t>
            </w:r>
            <w:r>
              <w:br/>
            </w:r>
            <w:r>
              <w:rPr>
                <w:rFonts w:ascii="Times New Roman"/>
                <w:b w:val="false"/>
                <w:i w:val="false"/>
                <w:color w:val="000000"/>
                <w:sz w:val="20"/>
              </w:rPr>
              <w:t>
</w:t>
            </w:r>
            <w:r>
              <w:rPr>
                <w:rFonts w:ascii="Times New Roman"/>
                <w:b w:val="false"/>
                <w:i w:val="false"/>
                <w:color w:val="000000"/>
                <w:sz w:val="20"/>
              </w:rPr>
              <w:t>СК 13.3</w:t>
            </w:r>
            <w:r>
              <w:br/>
            </w:r>
            <w:r>
              <w:rPr>
                <w:rFonts w:ascii="Times New Roman"/>
                <w:b w:val="false"/>
                <w:i w:val="false"/>
                <w:color w:val="000000"/>
                <w:sz w:val="20"/>
              </w:rPr>
              <w:t>
</w:t>
            </w:r>
            <w:r>
              <w:rPr>
                <w:rFonts w:ascii="Times New Roman"/>
                <w:b w:val="false"/>
                <w:i w:val="false"/>
                <w:color w:val="000000"/>
                <w:sz w:val="20"/>
              </w:rPr>
              <w:t>СК 13.4</w:t>
            </w:r>
            <w:r>
              <w:br/>
            </w:r>
            <w:r>
              <w:rPr>
                <w:rFonts w:ascii="Times New Roman"/>
                <w:b w:val="false"/>
                <w:i w:val="false"/>
                <w:color w:val="000000"/>
                <w:sz w:val="20"/>
              </w:rPr>
              <w:t>
</w:t>
            </w:r>
            <w:r>
              <w:rPr>
                <w:rFonts w:ascii="Times New Roman"/>
                <w:b w:val="false"/>
                <w:i w:val="false"/>
                <w:color w:val="000000"/>
                <w:sz w:val="20"/>
              </w:rPr>
              <w:t>СК 13.5</w:t>
            </w:r>
            <w:r>
              <w:br/>
            </w:r>
            <w:r>
              <w:rPr>
                <w:rFonts w:ascii="Times New Roman"/>
                <w:b w:val="false"/>
                <w:i w:val="false"/>
                <w:color w:val="000000"/>
                <w:sz w:val="20"/>
              </w:rPr>
              <w:t>
</w:t>
            </w:r>
            <w:r>
              <w:rPr>
                <w:rFonts w:ascii="Times New Roman"/>
                <w:b w:val="false"/>
                <w:i w:val="false"/>
                <w:color w:val="000000"/>
                <w:sz w:val="20"/>
              </w:rPr>
              <w:t>СК 13.6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печных агрегатов руднотермических печей, дуговых сталеплавильных печей и специальной электрометаллургии и технологические процессы, их теоретическую базу;</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электростали;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w:t>
            </w:r>
            <w:r>
              <w:br/>
            </w:r>
            <w:r>
              <w:rPr>
                <w:rFonts w:ascii="Times New Roman"/>
                <w:b w:val="false"/>
                <w:i w:val="false"/>
                <w:color w:val="000000"/>
                <w:sz w:val="20"/>
              </w:rPr>
              <w:t>
</w:t>
            </w:r>
            <w:r>
              <w:rPr>
                <w:rFonts w:ascii="Times New Roman"/>
                <w:b w:val="false"/>
                <w:i w:val="false"/>
                <w:color w:val="000000"/>
                <w:sz w:val="20"/>
              </w:rPr>
              <w:t>Классификация и способы производства стали и ферросплавов, взаимосвязь конструкции агрегата и процесса, протекающего в нем, особенности и инновации технологий получения электростали и ферросплавов.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14.1</w:t>
            </w:r>
            <w:r>
              <w:br/>
            </w:r>
            <w:r>
              <w:rPr>
                <w:rFonts w:ascii="Times New Roman"/>
                <w:b w:val="false"/>
                <w:i w:val="false"/>
                <w:color w:val="000000"/>
                <w:sz w:val="20"/>
              </w:rPr>
              <w:t>
</w:t>
            </w:r>
            <w:r>
              <w:rPr>
                <w:rFonts w:ascii="Times New Roman"/>
                <w:b w:val="false"/>
                <w:i w:val="false"/>
                <w:color w:val="000000"/>
                <w:sz w:val="20"/>
              </w:rPr>
              <w:t>СК 14.2</w:t>
            </w:r>
            <w:r>
              <w:br/>
            </w:r>
            <w:r>
              <w:rPr>
                <w:rFonts w:ascii="Times New Roman"/>
                <w:b w:val="false"/>
                <w:i w:val="false"/>
                <w:color w:val="000000"/>
                <w:sz w:val="20"/>
              </w:rPr>
              <w:t>
</w:t>
            </w:r>
            <w:r>
              <w:rPr>
                <w:rFonts w:ascii="Times New Roman"/>
                <w:b w:val="false"/>
                <w:i w:val="false"/>
                <w:color w:val="000000"/>
                <w:sz w:val="20"/>
              </w:rPr>
              <w:t>СК 14.3</w:t>
            </w:r>
            <w:r>
              <w:br/>
            </w:r>
            <w:r>
              <w:rPr>
                <w:rFonts w:ascii="Times New Roman"/>
                <w:b w:val="false"/>
                <w:i w:val="false"/>
                <w:color w:val="000000"/>
                <w:sz w:val="20"/>
              </w:rPr>
              <w:t>
</w:t>
            </w:r>
            <w:r>
              <w:rPr>
                <w:rFonts w:ascii="Times New Roman"/>
                <w:b w:val="false"/>
                <w:i w:val="false"/>
                <w:color w:val="000000"/>
                <w:sz w:val="20"/>
              </w:rPr>
              <w:t>СК 14.4</w:t>
            </w:r>
            <w:r>
              <w:br/>
            </w:r>
            <w:r>
              <w:rPr>
                <w:rFonts w:ascii="Times New Roman"/>
                <w:b w:val="false"/>
                <w:i w:val="false"/>
                <w:color w:val="000000"/>
                <w:sz w:val="20"/>
              </w:rPr>
              <w:t>
</w:t>
            </w:r>
            <w:r>
              <w:rPr>
                <w:rFonts w:ascii="Times New Roman"/>
                <w:b w:val="false"/>
                <w:i w:val="false"/>
                <w:color w:val="000000"/>
                <w:sz w:val="20"/>
              </w:rPr>
              <w:t>СК 14.5</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печных агрегатов руднотермических печей, дуговых сталеплавильных печей и специальной электрометаллургии и технологические процессы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электростали;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выполнять поручения сталевара электропечи.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электростали</w:t>
            </w:r>
            <w:r>
              <w:br/>
            </w:r>
            <w:r>
              <w:rPr>
                <w:rFonts w:ascii="Times New Roman"/>
                <w:b w:val="false"/>
                <w:i w:val="false"/>
                <w:color w:val="000000"/>
                <w:sz w:val="20"/>
              </w:rPr>
              <w:t>
</w:t>
            </w:r>
            <w:r>
              <w:rPr>
                <w:rFonts w:ascii="Times New Roman"/>
                <w:b w:val="false"/>
                <w:i w:val="false"/>
                <w:color w:val="000000"/>
                <w:sz w:val="20"/>
              </w:rPr>
              <w:t>Способы производства стали и ферросплавов, взаимосвязь конструкции агрегата и процесса, протекающего в нем, особенности.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15.2</w:t>
            </w:r>
            <w:r>
              <w:br/>
            </w:r>
            <w:r>
              <w:rPr>
                <w:rFonts w:ascii="Times New Roman"/>
                <w:b w:val="false"/>
                <w:i w:val="false"/>
                <w:color w:val="000000"/>
                <w:sz w:val="20"/>
              </w:rPr>
              <w:t>
</w:t>
            </w:r>
            <w:r>
              <w:rPr>
                <w:rFonts w:ascii="Times New Roman"/>
                <w:b w:val="false"/>
                <w:i w:val="false"/>
                <w:color w:val="000000"/>
                <w:sz w:val="20"/>
              </w:rPr>
              <w:t>СК 15.3</w:t>
            </w:r>
            <w:r>
              <w:br/>
            </w:r>
            <w:r>
              <w:rPr>
                <w:rFonts w:ascii="Times New Roman"/>
                <w:b w:val="false"/>
                <w:i w:val="false"/>
                <w:color w:val="000000"/>
                <w:sz w:val="20"/>
              </w:rPr>
              <w:t>
</w:t>
            </w:r>
            <w:r>
              <w:rPr>
                <w:rFonts w:ascii="Times New Roman"/>
                <w:b w:val="false"/>
                <w:i w:val="false"/>
                <w:color w:val="000000"/>
                <w:sz w:val="20"/>
              </w:rPr>
              <w:t>СК 15.4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 печного агрегата вакуумной печи, технологию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вакуумных печах Способы производства стали в вакуумных печах, взаимосвязь конструкции агрегата и процесса, протекающего в нем, особенности.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16.1</w:t>
            </w:r>
            <w:r>
              <w:br/>
            </w:r>
            <w:r>
              <w:rPr>
                <w:rFonts w:ascii="Times New Roman"/>
                <w:b w:val="false"/>
                <w:i w:val="false"/>
                <w:color w:val="000000"/>
                <w:sz w:val="20"/>
              </w:rPr>
              <w:t>
</w:t>
            </w:r>
            <w:r>
              <w:rPr>
                <w:rFonts w:ascii="Times New Roman"/>
                <w:b w:val="false"/>
                <w:i w:val="false"/>
                <w:color w:val="000000"/>
                <w:sz w:val="20"/>
              </w:rPr>
              <w:t>СК 16.2</w:t>
            </w:r>
            <w:r>
              <w:br/>
            </w:r>
            <w:r>
              <w:rPr>
                <w:rFonts w:ascii="Times New Roman"/>
                <w:b w:val="false"/>
                <w:i w:val="false"/>
                <w:color w:val="000000"/>
                <w:sz w:val="20"/>
              </w:rPr>
              <w:t>
</w:t>
            </w:r>
            <w:r>
              <w:rPr>
                <w:rFonts w:ascii="Times New Roman"/>
                <w:b w:val="false"/>
                <w:i w:val="false"/>
                <w:color w:val="000000"/>
                <w:sz w:val="20"/>
              </w:rPr>
              <w:t>СК 16.3</w:t>
            </w:r>
            <w:r>
              <w:br/>
            </w:r>
            <w:r>
              <w:rPr>
                <w:rFonts w:ascii="Times New Roman"/>
                <w:b w:val="false"/>
                <w:i w:val="false"/>
                <w:color w:val="000000"/>
                <w:sz w:val="20"/>
              </w:rPr>
              <w:t>
</w:t>
            </w:r>
            <w:r>
              <w:rPr>
                <w:rFonts w:ascii="Times New Roman"/>
                <w:b w:val="false"/>
                <w:i w:val="false"/>
                <w:color w:val="000000"/>
                <w:sz w:val="20"/>
              </w:rPr>
              <w:t>СК 16.4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 печного агрегата вакуумной печи, технологию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выполнять поручения сталевара вакуумной печи.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производство стали в вакуумных печах Способы производства стали в вакуумных печах, взаимосвязь конструкции агрегата и процесса, протекающего в нем, особенности.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17.1</w:t>
            </w:r>
            <w:r>
              <w:br/>
            </w:r>
            <w:r>
              <w:rPr>
                <w:rFonts w:ascii="Times New Roman"/>
                <w:b w:val="false"/>
                <w:i w:val="false"/>
                <w:color w:val="000000"/>
                <w:sz w:val="20"/>
              </w:rPr>
              <w:t>
</w:t>
            </w:r>
            <w:r>
              <w:rPr>
                <w:rFonts w:ascii="Times New Roman"/>
                <w:b w:val="false"/>
                <w:i w:val="false"/>
                <w:color w:val="000000"/>
                <w:sz w:val="20"/>
              </w:rPr>
              <w:t>СК 17.2</w:t>
            </w:r>
            <w:r>
              <w:br/>
            </w:r>
            <w:r>
              <w:rPr>
                <w:rFonts w:ascii="Times New Roman"/>
                <w:b w:val="false"/>
                <w:i w:val="false"/>
                <w:color w:val="000000"/>
                <w:sz w:val="20"/>
              </w:rPr>
              <w:t>
</w:t>
            </w:r>
            <w:r>
              <w:rPr>
                <w:rFonts w:ascii="Times New Roman"/>
                <w:b w:val="false"/>
                <w:i w:val="false"/>
                <w:color w:val="000000"/>
                <w:sz w:val="20"/>
              </w:rPr>
              <w:t>СК 17.3</w:t>
            </w:r>
            <w:r>
              <w:br/>
            </w:r>
            <w:r>
              <w:rPr>
                <w:rFonts w:ascii="Times New Roman"/>
                <w:b w:val="false"/>
                <w:i w:val="false"/>
                <w:color w:val="000000"/>
                <w:sz w:val="20"/>
              </w:rPr>
              <w:t>
</w:t>
            </w:r>
            <w:r>
              <w:rPr>
                <w:rFonts w:ascii="Times New Roman"/>
                <w:b w:val="false"/>
                <w:i w:val="false"/>
                <w:color w:val="000000"/>
                <w:sz w:val="20"/>
              </w:rPr>
              <w:t>СК 17.4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процессах кристаллизации стали, формировании качественного стального слитка и технологии разливки. Освоение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о всех современных методах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о методах повышения качества стали массового назначения и производства специальных сталей; теорию кристаллизации стального слитка и современную технологию разливки стали; технологию получения крупных и сверхтяжелых слитков; технологию непрерывной разливки на установках различных типов; методы контроля и управления качеством стали.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непрерывного слитка Технология непрерывного процесса, конструкции агрегатов, особенности физико-химических и гидродинамических и массообменных процессов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7.2</w:t>
            </w:r>
            <w:r>
              <w:br/>
            </w:r>
            <w:r>
              <w:rPr>
                <w:rFonts w:ascii="Times New Roman"/>
                <w:b w:val="false"/>
                <w:i w:val="false"/>
                <w:color w:val="000000"/>
                <w:sz w:val="20"/>
              </w:rPr>
              <w:t>
</w:t>
            </w:r>
            <w:r>
              <w:rPr>
                <w:rFonts w:ascii="Times New Roman"/>
                <w:b w:val="false"/>
                <w:i w:val="false"/>
                <w:color w:val="000000"/>
                <w:sz w:val="20"/>
              </w:rPr>
              <w:t>СК 7.3</w:t>
            </w:r>
            <w:r>
              <w:br/>
            </w:r>
            <w:r>
              <w:rPr>
                <w:rFonts w:ascii="Times New Roman"/>
                <w:b w:val="false"/>
                <w:i w:val="false"/>
                <w:color w:val="000000"/>
                <w:sz w:val="20"/>
              </w:rPr>
              <w:t>
</w:t>
            </w:r>
            <w:r>
              <w:rPr>
                <w:rFonts w:ascii="Times New Roman"/>
                <w:b w:val="false"/>
                <w:i w:val="false"/>
                <w:color w:val="000000"/>
                <w:sz w:val="20"/>
              </w:rPr>
              <w:t>СК 7.4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12.2</w:t>
            </w:r>
            <w:r>
              <w:br/>
            </w:r>
            <w:r>
              <w:rPr>
                <w:rFonts w:ascii="Times New Roman"/>
                <w:b w:val="false"/>
                <w:i w:val="false"/>
                <w:color w:val="000000"/>
                <w:sz w:val="20"/>
              </w:rPr>
              <w:t>
</w:t>
            </w:r>
            <w:r>
              <w:rPr>
                <w:rFonts w:ascii="Times New Roman"/>
                <w:b w:val="false"/>
                <w:i w:val="false"/>
                <w:color w:val="000000"/>
                <w:sz w:val="20"/>
              </w:rPr>
              <w:t>СК 12.3</w:t>
            </w:r>
            <w:r>
              <w:br/>
            </w:r>
            <w:r>
              <w:rPr>
                <w:rFonts w:ascii="Times New Roman"/>
                <w:b w:val="false"/>
                <w:i w:val="false"/>
                <w:color w:val="000000"/>
                <w:sz w:val="20"/>
              </w:rPr>
              <w:t>
</w:t>
            </w:r>
            <w:r>
              <w:rPr>
                <w:rFonts w:ascii="Times New Roman"/>
                <w:b w:val="false"/>
                <w:i w:val="false"/>
                <w:color w:val="000000"/>
                <w:sz w:val="20"/>
              </w:rPr>
              <w:t>СК 12.4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18.2</w:t>
            </w:r>
            <w:r>
              <w:br/>
            </w:r>
            <w:r>
              <w:rPr>
                <w:rFonts w:ascii="Times New Roman"/>
                <w:b w:val="false"/>
                <w:i w:val="false"/>
                <w:color w:val="000000"/>
                <w:sz w:val="20"/>
              </w:rPr>
              <w:t>
</w:t>
            </w:r>
            <w:r>
              <w:rPr>
                <w:rFonts w:ascii="Times New Roman"/>
                <w:b w:val="false"/>
                <w:i w:val="false"/>
                <w:color w:val="000000"/>
                <w:sz w:val="20"/>
              </w:rPr>
              <w:t>СК 18.3</w:t>
            </w:r>
            <w:r>
              <w:br/>
            </w:r>
            <w:r>
              <w:rPr>
                <w:rFonts w:ascii="Times New Roman"/>
                <w:b w:val="false"/>
                <w:i w:val="false"/>
                <w:color w:val="000000"/>
                <w:sz w:val="20"/>
              </w:rPr>
              <w:t>
</w:t>
            </w:r>
            <w:r>
              <w:rPr>
                <w:rFonts w:ascii="Times New Roman"/>
                <w:b w:val="false"/>
                <w:i w:val="false"/>
                <w:color w:val="000000"/>
                <w:sz w:val="20"/>
              </w:rPr>
              <w:t>СК 18.4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18.2</w:t>
            </w:r>
            <w:r>
              <w:br/>
            </w:r>
            <w:r>
              <w:rPr>
                <w:rFonts w:ascii="Times New Roman"/>
                <w:b w:val="false"/>
                <w:i w:val="false"/>
                <w:color w:val="000000"/>
                <w:sz w:val="20"/>
              </w:rPr>
              <w:t>
</w:t>
            </w:r>
            <w:r>
              <w:rPr>
                <w:rFonts w:ascii="Times New Roman"/>
                <w:b w:val="false"/>
                <w:i w:val="false"/>
                <w:color w:val="000000"/>
                <w:sz w:val="20"/>
              </w:rPr>
              <w:t>СК 18.3</w:t>
            </w:r>
            <w:r>
              <w:br/>
            </w:r>
            <w:r>
              <w:rPr>
                <w:rFonts w:ascii="Times New Roman"/>
                <w:b w:val="false"/>
                <w:i w:val="false"/>
                <w:color w:val="000000"/>
                <w:sz w:val="20"/>
              </w:rPr>
              <w:t>
</w:t>
            </w:r>
            <w:r>
              <w:rPr>
                <w:rFonts w:ascii="Times New Roman"/>
                <w:b w:val="false"/>
                <w:i w:val="false"/>
                <w:color w:val="000000"/>
                <w:sz w:val="20"/>
              </w:rPr>
              <w:t>СК 18.4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 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преддипломная, дипломирование)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1.1</w:t>
            </w:r>
            <w:r>
              <w:br/>
            </w:r>
            <w:r>
              <w:rPr>
                <w:rFonts w:ascii="Times New Roman"/>
                <w:b w:val="false"/>
                <w:i w:val="false"/>
                <w:color w:val="000000"/>
                <w:sz w:val="20"/>
              </w:rPr>
              <w:t>
</w:t>
            </w:r>
            <w:r>
              <w:rPr>
                <w:rFonts w:ascii="Times New Roman"/>
                <w:b w:val="false"/>
                <w:i w:val="false"/>
                <w:color w:val="000000"/>
                <w:sz w:val="20"/>
              </w:rPr>
              <w:t>СК 1.2</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2.2</w:t>
            </w:r>
            <w:r>
              <w:br/>
            </w:r>
            <w:r>
              <w:rPr>
                <w:rFonts w:ascii="Times New Roman"/>
                <w:b w:val="false"/>
                <w:i w:val="false"/>
                <w:color w:val="000000"/>
                <w:sz w:val="20"/>
              </w:rPr>
              <w:t>
</w:t>
            </w:r>
            <w:r>
              <w:rPr>
                <w:rFonts w:ascii="Times New Roman"/>
                <w:b w:val="false"/>
                <w:i w:val="false"/>
                <w:color w:val="000000"/>
                <w:sz w:val="20"/>
              </w:rPr>
              <w:t>СК 3.1</w:t>
            </w:r>
            <w:r>
              <w:br/>
            </w:r>
            <w:r>
              <w:rPr>
                <w:rFonts w:ascii="Times New Roman"/>
                <w:b w:val="false"/>
                <w:i w:val="false"/>
                <w:color w:val="000000"/>
                <w:sz w:val="20"/>
              </w:rPr>
              <w:t>
</w:t>
            </w:r>
            <w:r>
              <w:rPr>
                <w:rFonts w:ascii="Times New Roman"/>
                <w:b w:val="false"/>
                <w:i w:val="false"/>
                <w:color w:val="000000"/>
                <w:sz w:val="20"/>
              </w:rPr>
              <w:t>СК 3.2</w:t>
            </w:r>
            <w:r>
              <w:br/>
            </w:r>
            <w:r>
              <w:rPr>
                <w:rFonts w:ascii="Times New Roman"/>
                <w:b w:val="false"/>
                <w:i w:val="false"/>
                <w:color w:val="000000"/>
                <w:sz w:val="20"/>
              </w:rPr>
              <w:t>
</w:t>
            </w:r>
            <w:r>
              <w:rPr>
                <w:rFonts w:ascii="Times New Roman"/>
                <w:b w:val="false"/>
                <w:i w:val="false"/>
                <w:color w:val="000000"/>
                <w:sz w:val="20"/>
              </w:rPr>
              <w:t>СК 4.1</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6.1</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8.1</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10.1</w:t>
            </w:r>
            <w:r>
              <w:br/>
            </w:r>
            <w:r>
              <w:rPr>
                <w:rFonts w:ascii="Times New Roman"/>
                <w:b w:val="false"/>
                <w:i w:val="false"/>
                <w:color w:val="000000"/>
                <w:sz w:val="20"/>
              </w:rPr>
              <w:t>
</w:t>
            </w:r>
            <w:r>
              <w:rPr>
                <w:rFonts w:ascii="Times New Roman"/>
                <w:b w:val="false"/>
                <w:i w:val="false"/>
                <w:color w:val="000000"/>
                <w:sz w:val="20"/>
              </w:rPr>
              <w:t>СК 10.2</w:t>
            </w:r>
            <w:r>
              <w:br/>
            </w:r>
            <w:r>
              <w:rPr>
                <w:rFonts w:ascii="Times New Roman"/>
                <w:b w:val="false"/>
                <w:i w:val="false"/>
                <w:color w:val="000000"/>
                <w:sz w:val="20"/>
              </w:rPr>
              <w:t>
</w:t>
            </w:r>
            <w:r>
              <w:rPr>
                <w:rFonts w:ascii="Times New Roman"/>
                <w:b w:val="false"/>
                <w:i w:val="false"/>
                <w:color w:val="000000"/>
                <w:sz w:val="20"/>
              </w:rPr>
              <w:t>СК 11.1</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13.1</w:t>
            </w:r>
            <w:r>
              <w:br/>
            </w:r>
            <w:r>
              <w:rPr>
                <w:rFonts w:ascii="Times New Roman"/>
                <w:b w:val="false"/>
                <w:i w:val="false"/>
                <w:color w:val="000000"/>
                <w:sz w:val="20"/>
              </w:rPr>
              <w:t>
</w:t>
            </w:r>
            <w:r>
              <w:rPr>
                <w:rFonts w:ascii="Times New Roman"/>
                <w:b w:val="false"/>
                <w:i w:val="false"/>
                <w:color w:val="000000"/>
                <w:sz w:val="20"/>
              </w:rPr>
              <w:t>СК 14.1</w:t>
            </w:r>
            <w:r>
              <w:br/>
            </w:r>
            <w:r>
              <w:rPr>
                <w:rFonts w:ascii="Times New Roman"/>
                <w:b w:val="false"/>
                <w:i w:val="false"/>
                <w:color w:val="000000"/>
                <w:sz w:val="20"/>
              </w:rPr>
              <w:t>
</w:t>
            </w:r>
            <w:r>
              <w:rPr>
                <w:rFonts w:ascii="Times New Roman"/>
                <w:b w:val="false"/>
                <w:i w:val="false"/>
                <w:color w:val="000000"/>
                <w:sz w:val="20"/>
              </w:rPr>
              <w:t>СК 14.2</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15.2</w:t>
            </w:r>
            <w:r>
              <w:br/>
            </w:r>
            <w:r>
              <w:rPr>
                <w:rFonts w:ascii="Times New Roman"/>
                <w:b w:val="false"/>
                <w:i w:val="false"/>
                <w:color w:val="000000"/>
                <w:sz w:val="20"/>
              </w:rPr>
              <w:t>
</w:t>
            </w:r>
            <w:r>
              <w:rPr>
                <w:rFonts w:ascii="Times New Roman"/>
                <w:b w:val="false"/>
                <w:i w:val="false"/>
                <w:color w:val="000000"/>
                <w:sz w:val="20"/>
              </w:rPr>
              <w:t>СК 16.1</w:t>
            </w:r>
            <w:r>
              <w:br/>
            </w:r>
            <w:r>
              <w:rPr>
                <w:rFonts w:ascii="Times New Roman"/>
                <w:b w:val="false"/>
                <w:i w:val="false"/>
                <w:color w:val="000000"/>
                <w:sz w:val="20"/>
              </w:rPr>
              <w:t>
</w:t>
            </w:r>
            <w:r>
              <w:rPr>
                <w:rFonts w:ascii="Times New Roman"/>
                <w:b w:val="false"/>
                <w:i w:val="false"/>
                <w:color w:val="000000"/>
                <w:sz w:val="20"/>
              </w:rPr>
              <w:t>СК 16.2</w:t>
            </w:r>
            <w:r>
              <w:br/>
            </w:r>
            <w:r>
              <w:rPr>
                <w:rFonts w:ascii="Times New Roman"/>
                <w:b w:val="false"/>
                <w:i w:val="false"/>
                <w:color w:val="000000"/>
                <w:sz w:val="20"/>
              </w:rPr>
              <w:t>
</w:t>
            </w:r>
            <w:r>
              <w:rPr>
                <w:rFonts w:ascii="Times New Roman"/>
                <w:b w:val="false"/>
                <w:i w:val="false"/>
                <w:color w:val="000000"/>
                <w:sz w:val="20"/>
              </w:rPr>
              <w:t>СК 17.1</w:t>
            </w:r>
            <w:r>
              <w:br/>
            </w:r>
            <w:r>
              <w:rPr>
                <w:rFonts w:ascii="Times New Roman"/>
                <w:b w:val="false"/>
                <w:i w:val="false"/>
                <w:color w:val="000000"/>
                <w:sz w:val="20"/>
              </w:rPr>
              <w:t>
</w:t>
            </w:r>
            <w:r>
              <w:rPr>
                <w:rFonts w:ascii="Times New Roman"/>
                <w:b w:val="false"/>
                <w:i w:val="false"/>
                <w:color w:val="000000"/>
                <w:sz w:val="20"/>
              </w:rPr>
              <w:t>СК 17.2</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19.1</w:t>
            </w:r>
            <w:r>
              <w:br/>
            </w:r>
            <w:r>
              <w:rPr>
                <w:rFonts w:ascii="Times New Roman"/>
                <w:b w:val="false"/>
                <w:i w:val="false"/>
                <w:color w:val="000000"/>
                <w:sz w:val="20"/>
              </w:rPr>
              <w:t>
</w:t>
            </w:r>
            <w:r>
              <w:rPr>
                <w:rFonts w:ascii="Times New Roman"/>
                <w:b w:val="false"/>
                <w:i w:val="false"/>
                <w:color w:val="000000"/>
                <w:sz w:val="20"/>
              </w:rPr>
              <w:t>СК 19.2</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21.2</w:t>
            </w:r>
            <w:r>
              <w:br/>
            </w:r>
            <w:r>
              <w:rPr>
                <w:rFonts w:ascii="Times New Roman"/>
                <w:b w:val="false"/>
                <w:i w:val="false"/>
                <w:color w:val="000000"/>
                <w:sz w:val="20"/>
              </w:rPr>
              <w:t>
</w:t>
            </w:r>
            <w:r>
              <w:rPr>
                <w:rFonts w:ascii="Times New Roman"/>
                <w:b w:val="false"/>
                <w:i w:val="false"/>
                <w:color w:val="000000"/>
                <w:sz w:val="20"/>
              </w:rPr>
              <w:t>СК 22.1</w:t>
            </w:r>
            <w:r>
              <w:br/>
            </w:r>
            <w:r>
              <w:rPr>
                <w:rFonts w:ascii="Times New Roman"/>
                <w:b w:val="false"/>
                <w:i w:val="false"/>
                <w:color w:val="000000"/>
                <w:sz w:val="20"/>
              </w:rPr>
              <w:t>
</w:t>
            </w:r>
            <w:r>
              <w:rPr>
                <w:rFonts w:ascii="Times New Roman"/>
                <w:b w:val="false"/>
                <w:i w:val="false"/>
                <w:color w:val="000000"/>
                <w:sz w:val="20"/>
              </w:rPr>
              <w:t>СК 22.2</w:t>
            </w:r>
          </w:p>
        </w:tc>
      </w:tr>
    </w:tbl>
    <w:bookmarkStart w:name="z277" w:id="214"/>
    <w:p>
      <w:pPr>
        <w:spacing w:after="0"/>
        <w:ind w:left="0"/>
        <w:jc w:val="both"/>
      </w:pPr>
      <w:r>
        <w:rPr>
          <w:rFonts w:ascii="Times New Roman"/>
          <w:b w:val="false"/>
          <w:i w:val="false"/>
          <w:color w:val="000000"/>
          <w:sz w:val="28"/>
        </w:rPr>
        <w:t>
      1.3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 1002000 -</w:t>
      </w:r>
      <w:r>
        <w:br/>
      </w:r>
      <w:r>
        <w:rPr>
          <w:rFonts w:ascii="Times New Roman"/>
          <w:b w:val="false"/>
          <w:i w:val="false"/>
          <w:color w:val="000000"/>
          <w:sz w:val="28"/>
        </w:rPr>
        <w:t>
       Металлургия черных металлов (по видам)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100221 3 - Техник-металлург</w:t>
      </w:r>
    </w:p>
    <w:bookmarkEnd w:id="214"/>
    <w:bookmarkStart w:name="z278" w:id="215"/>
    <w:p>
      <w:pPr>
        <w:spacing w:after="0"/>
        <w:ind w:left="0"/>
        <w:jc w:val="both"/>
      </w:pP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6222"/>
        <w:gridCol w:w="4809"/>
        <w:gridCol w:w="1273"/>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 с древнейших времен до наших дней;</w:t>
            </w:r>
            <w:r>
              <w:br/>
            </w:r>
            <w:r>
              <w:rPr>
                <w:rFonts w:ascii="Times New Roman"/>
                <w:b w:val="false"/>
                <w:i w:val="false"/>
                <w:color w:val="000000"/>
                <w:sz w:val="20"/>
              </w:rPr>
              <w:t>
</w:t>
            </w:r>
            <w:r>
              <w:rPr>
                <w:rFonts w:ascii="Times New Roman"/>
                <w:b w:val="false"/>
                <w:i w:val="false"/>
                <w:color w:val="000000"/>
                <w:sz w:val="20"/>
              </w:rPr>
              <w:t>- основные этапы развития и становления казахского народа;</w:t>
            </w:r>
            <w:r>
              <w:br/>
            </w:r>
            <w:r>
              <w:rPr>
                <w:rFonts w:ascii="Times New Roman"/>
                <w:b w:val="false"/>
                <w:i w:val="false"/>
                <w:color w:val="000000"/>
                <w:sz w:val="20"/>
              </w:rPr>
              <w:t>
</w:t>
            </w:r>
            <w:r>
              <w:rPr>
                <w:rFonts w:ascii="Times New Roman"/>
                <w:b w:val="false"/>
                <w:i w:val="false"/>
                <w:color w:val="000000"/>
                <w:sz w:val="20"/>
              </w:rPr>
              <w:t>- выдающихся деятелей, оказавших влияние на развитие казахского народа;</w:t>
            </w:r>
            <w:r>
              <w:br/>
            </w:r>
            <w:r>
              <w:rPr>
                <w:rFonts w:ascii="Times New Roman"/>
                <w:b w:val="false"/>
                <w:i w:val="false"/>
                <w:color w:val="000000"/>
                <w:sz w:val="20"/>
              </w:rPr>
              <w:t>
</w:t>
            </w:r>
            <w:r>
              <w:rPr>
                <w:rFonts w:ascii="Times New Roman"/>
                <w:b w:val="false"/>
                <w:i w:val="false"/>
                <w:color w:val="000000"/>
                <w:sz w:val="20"/>
              </w:rPr>
              <w:t>- влияние исторических эпох на развития современного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изучать исторические эпохи и выдающихся деятелей прошлого с объективных, научных позиций;</w:t>
            </w:r>
            <w:r>
              <w:br/>
            </w:r>
            <w:r>
              <w:rPr>
                <w:rFonts w:ascii="Times New Roman"/>
                <w:b w:val="false"/>
                <w:i w:val="false"/>
                <w:color w:val="000000"/>
                <w:sz w:val="20"/>
              </w:rPr>
              <w:t>
</w:t>
            </w:r>
            <w:r>
              <w:rPr>
                <w:rFonts w:ascii="Times New Roman"/>
                <w:b w:val="false"/>
                <w:i w:val="false"/>
                <w:color w:val="000000"/>
                <w:sz w:val="20"/>
              </w:rPr>
              <w:t>- разбираться в сложных и противоречивых процессах давнего и недавнего исторического прошлого Казахстана;</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анализа и оценки разнообразных исторических явлений;</w:t>
            </w:r>
            <w:r>
              <w:br/>
            </w:r>
            <w:r>
              <w:rPr>
                <w:rFonts w:ascii="Times New Roman"/>
                <w:b w:val="false"/>
                <w:i w:val="false"/>
                <w:color w:val="000000"/>
                <w:sz w:val="20"/>
              </w:rPr>
              <w:t>
</w:t>
            </w:r>
            <w:r>
              <w:rPr>
                <w:rFonts w:ascii="Times New Roman"/>
                <w:b w:val="false"/>
                <w:i w:val="false"/>
                <w:color w:val="000000"/>
                <w:sz w:val="20"/>
              </w:rPr>
              <w:t>- поиска новых подходов к освещению и осмыслению тех или иных исторических фактов.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 Актуальные проблемы истории. Источники и историография. История древнего Казахстана в эпоху каменного и бронзового веков. Союзы племен и ранние государства на территории Казахстана. Казахстан в средневековье. Великий Шелковый Путь на территории Казахстана. Казахстан в монгольскую эпоху. Этногенез и этнические процессы на территории Казахстана. Казахстан в составе Российской империи: завоевание и колонизация. Социально-экономическое развитие казахского общества. Народно-освободительная борьба. Культура Казахстана. Революции 1917 года. Казахстан в составе СССР: гражданская война, «военный коммунизм», НЭП, размежевание Туркестана, становление тоталитаризма, депортация народов, ВОВ, реформы Н.С.Хрущева и М.С. Горбачева. Независимый Казахстан. Этапы становления суверенитета.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культуру народов Казахстана и перспективы ее дальнейшего развития;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эстетических ценностях, о формах и типах культур, основных культурно-исторических центрах мира и регионов.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Понятие культуры. Культура цивилизации. Формы и типы культур. Основные культурно- 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нравственные нормы регулирования отношений между людьми в обществе;</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философских, научных и религиозных картинах мира, смысле жизни человека, формах человеческого знания и особенностях его проявления в современном обществе; о роли науки и научного познания, его структуре, формах и методах; социальных и этических проблемах, связанных с развитием и использованием достижений науки, техники и технологии.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процессов социализации личности, форм регулирования и саморегулирования социального поведения;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 развития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о сущности власти, объектах политики, политических отношениях и процессах.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микро- и макроэкономики, о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государственного, административного, гражданского, трудового, семейного, уголовного права Республики Казахстан;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 ядро правовой системы. Всеобщая декларация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назначение и свойства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принципы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топливо металлургических печей и методику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закономерности процессов тепломассообмена в металлургических печах</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 мет.печей;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 теплотехника и теплоэлектроэнергетика, закономерности процессов тепломассообмена в металлургических печах.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теоретические основы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специальности Роль металлов и металлургической промышленности в развитии экономики страны, подготовка сырья к мет.процессам, производства чугуна и стали, разливка и кристаллизация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 23.1</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технологические процессы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сырьевую базу и ее особенности;</w:t>
            </w:r>
            <w:r>
              <w:br/>
            </w:r>
            <w:r>
              <w:rPr>
                <w:rFonts w:ascii="Times New Roman"/>
                <w:b w:val="false"/>
                <w:i w:val="false"/>
                <w:color w:val="000000"/>
                <w:sz w:val="20"/>
              </w:rPr>
              <w:t>
</w:t>
            </w:r>
            <w:r>
              <w:rPr>
                <w:rFonts w:ascii="Times New Roman"/>
                <w:b w:val="false"/>
                <w:i w:val="false"/>
                <w:color w:val="000000"/>
                <w:sz w:val="20"/>
              </w:rPr>
              <w:t>- основные механические и физико-химические особенности подготовки сырья;</w:t>
            </w:r>
            <w:r>
              <w:br/>
            </w:r>
            <w:r>
              <w:rPr>
                <w:rFonts w:ascii="Times New Roman"/>
                <w:b w:val="false"/>
                <w:i w:val="false"/>
                <w:color w:val="000000"/>
                <w:sz w:val="20"/>
              </w:rPr>
              <w:t>
</w:t>
            </w:r>
            <w:r>
              <w:rPr>
                <w:rFonts w:ascii="Times New Roman"/>
                <w:b w:val="false"/>
                <w:i w:val="false"/>
                <w:color w:val="000000"/>
                <w:sz w:val="20"/>
              </w:rPr>
              <w:t>- качество добываемого сырья и требования потребителей к продуктам обогащения;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вести расчет основных технико-экономических показателей мет. производства;</w:t>
            </w:r>
            <w:r>
              <w:br/>
            </w:r>
            <w:r>
              <w:rPr>
                <w:rFonts w:ascii="Times New Roman"/>
                <w:b w:val="false"/>
                <w:i w:val="false"/>
                <w:color w:val="000000"/>
                <w:sz w:val="20"/>
              </w:rPr>
              <w:t>
</w:t>
            </w:r>
            <w:r>
              <w:rPr>
                <w:rFonts w:ascii="Times New Roman"/>
                <w:b w:val="false"/>
                <w:i w:val="false"/>
                <w:color w:val="000000"/>
                <w:sz w:val="20"/>
              </w:rPr>
              <w:t>- определять свойства различных видов материалов.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сырья к металлургическим процессам</w:t>
            </w:r>
            <w:r>
              <w:br/>
            </w:r>
            <w:r>
              <w:rPr>
                <w:rFonts w:ascii="Times New Roman"/>
                <w:b w:val="false"/>
                <w:i w:val="false"/>
                <w:color w:val="000000"/>
                <w:sz w:val="20"/>
              </w:rPr>
              <w:t>
</w:t>
            </w:r>
            <w:r>
              <w:rPr>
                <w:rFonts w:ascii="Times New Roman"/>
                <w:b w:val="false"/>
                <w:i w:val="false"/>
                <w:color w:val="000000"/>
                <w:sz w:val="20"/>
              </w:rPr>
              <w:t>Сырьевая база Казахстана. Подготовка ископаемого сырья к переделу. Агломерация. Использование материалов для последующей переработки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 23.1</w:t>
            </w:r>
            <w:r>
              <w:br/>
            </w:r>
            <w:r>
              <w:rPr>
                <w:rFonts w:ascii="Times New Roman"/>
                <w:b w:val="false"/>
                <w:i w:val="false"/>
                <w:color w:val="000000"/>
                <w:sz w:val="20"/>
              </w:rPr>
              <w:t>
</w:t>
            </w:r>
            <w:r>
              <w:rPr>
                <w:rFonts w:ascii="Times New Roman"/>
                <w:b w:val="false"/>
                <w:i w:val="false"/>
                <w:color w:val="000000"/>
                <w:sz w:val="20"/>
              </w:rPr>
              <w:t>СК 23.2</w:t>
            </w:r>
            <w:r>
              <w:br/>
            </w:r>
            <w:r>
              <w:rPr>
                <w:rFonts w:ascii="Times New Roman"/>
                <w:b w:val="false"/>
                <w:i w:val="false"/>
                <w:color w:val="000000"/>
                <w:sz w:val="20"/>
              </w:rPr>
              <w:t>
</w:t>
            </w:r>
            <w:r>
              <w:rPr>
                <w:rFonts w:ascii="Times New Roman"/>
                <w:b w:val="false"/>
                <w:i w:val="false"/>
                <w:color w:val="000000"/>
                <w:sz w:val="20"/>
              </w:rPr>
              <w:t>СК 23.3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способы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температурно-скоростные режимы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 предъявляемые к качеству стали;</w:t>
            </w:r>
            <w:r>
              <w:br/>
            </w:r>
            <w:r>
              <w:rPr>
                <w:rFonts w:ascii="Times New Roman"/>
                <w:b w:val="false"/>
                <w:i w:val="false"/>
                <w:color w:val="000000"/>
                <w:sz w:val="20"/>
              </w:rPr>
              <w:t>
</w:t>
            </w:r>
            <w:r>
              <w:rPr>
                <w:rFonts w:ascii="Times New Roman"/>
                <w:b w:val="false"/>
                <w:i w:val="false"/>
                <w:color w:val="000000"/>
                <w:sz w:val="20"/>
              </w:rPr>
              <w:t>- виды и причины брака, меры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стали;</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стали;</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СК 23.2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методы химического и физико-химического анализа свойств и структуры металлов и сплавов;</w:t>
            </w:r>
            <w:r>
              <w:br/>
            </w:r>
            <w:r>
              <w:rPr>
                <w:rFonts w:ascii="Times New Roman"/>
                <w:b w:val="false"/>
                <w:i w:val="false"/>
                <w:color w:val="000000"/>
                <w:sz w:val="20"/>
              </w:rPr>
              <w:t>
</w:t>
            </w:r>
            <w:r>
              <w:rPr>
                <w:rFonts w:ascii="Times New Roman"/>
                <w:b w:val="false"/>
                <w:i w:val="false"/>
                <w:color w:val="000000"/>
                <w:sz w:val="20"/>
              </w:rPr>
              <w:t>- процессы окислительно-восстановительных реакций взаимодействия металлов (сырья), металлических порошков с газами и другими веществами;</w:t>
            </w:r>
            <w:r>
              <w:br/>
            </w:r>
            <w:r>
              <w:rPr>
                <w:rFonts w:ascii="Times New Roman"/>
                <w:b w:val="false"/>
                <w:i w:val="false"/>
                <w:color w:val="000000"/>
                <w:sz w:val="20"/>
              </w:rPr>
              <w:t>
</w:t>
            </w:r>
            <w:r>
              <w:rPr>
                <w:rFonts w:ascii="Times New Roman"/>
                <w:b w:val="false"/>
                <w:i w:val="false"/>
                <w:color w:val="000000"/>
                <w:sz w:val="20"/>
              </w:rPr>
              <w:t>- физические процессы механических методов получения металлических порошков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проводить физико-химический анализ металлов и оценивать его результаты;</w:t>
            </w:r>
            <w:r>
              <w:br/>
            </w:r>
            <w:r>
              <w:rPr>
                <w:rFonts w:ascii="Times New Roman"/>
                <w:b w:val="false"/>
                <w:i w:val="false"/>
                <w:color w:val="000000"/>
                <w:sz w:val="20"/>
              </w:rPr>
              <w:t>
</w:t>
            </w:r>
            <w:r>
              <w:rPr>
                <w:rFonts w:ascii="Times New Roman"/>
                <w:b w:val="false"/>
                <w:i w:val="false"/>
                <w:color w:val="000000"/>
                <w:sz w:val="20"/>
              </w:rPr>
              <w:t>- использовать химические, физико-химические методы анализа сырья и продуктов металлургии;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Современные физико-химические методы исследования, способы измерения температуры, определение тепловых характеристик веществ и процессов. Термодинамика и кинетика реакций в различ.системах.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физико-химические основы процесса;</w:t>
            </w:r>
            <w:r>
              <w:br/>
            </w:r>
            <w:r>
              <w:rPr>
                <w:rFonts w:ascii="Times New Roman"/>
                <w:b w:val="false"/>
                <w:i w:val="false"/>
                <w:color w:val="000000"/>
                <w:sz w:val="20"/>
              </w:rPr>
              <w:t>
</w:t>
            </w:r>
            <w:r>
              <w:rPr>
                <w:rFonts w:ascii="Times New Roman"/>
                <w:b w:val="false"/>
                <w:i w:val="false"/>
                <w:color w:val="000000"/>
                <w:sz w:val="20"/>
              </w:rPr>
              <w:t>- структуру чугуна;</w:t>
            </w:r>
            <w:r>
              <w:br/>
            </w:r>
            <w:r>
              <w:rPr>
                <w:rFonts w:ascii="Times New Roman"/>
                <w:b w:val="false"/>
                <w:i w:val="false"/>
                <w:color w:val="000000"/>
                <w:sz w:val="20"/>
              </w:rPr>
              <w:t>
</w:t>
            </w:r>
            <w:r>
              <w:rPr>
                <w:rFonts w:ascii="Times New Roman"/>
                <w:b w:val="false"/>
                <w:i w:val="false"/>
                <w:color w:val="000000"/>
                <w:sz w:val="20"/>
              </w:rPr>
              <w:t>- основные закономерности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чугуна;</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чугуна;</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дом.плавки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СК 23.1</w:t>
            </w:r>
            <w:r>
              <w:br/>
            </w:r>
            <w:r>
              <w:rPr>
                <w:rFonts w:ascii="Times New Roman"/>
                <w:b w:val="false"/>
                <w:i w:val="false"/>
                <w:color w:val="000000"/>
                <w:sz w:val="20"/>
              </w:rPr>
              <w:t>
</w:t>
            </w:r>
            <w:r>
              <w:rPr>
                <w:rFonts w:ascii="Times New Roman"/>
                <w:b w:val="false"/>
                <w:i w:val="false"/>
                <w:color w:val="000000"/>
                <w:sz w:val="20"/>
              </w:rPr>
              <w:t>СК 23.2</w:t>
            </w:r>
            <w:r>
              <w:br/>
            </w:r>
            <w:r>
              <w:rPr>
                <w:rFonts w:ascii="Times New Roman"/>
                <w:b w:val="false"/>
                <w:i w:val="false"/>
                <w:color w:val="000000"/>
                <w:sz w:val="20"/>
              </w:rPr>
              <w:t>
</w:t>
            </w:r>
            <w:r>
              <w:rPr>
                <w:rFonts w:ascii="Times New Roman"/>
                <w:b w:val="false"/>
                <w:i w:val="false"/>
                <w:color w:val="000000"/>
                <w:sz w:val="20"/>
              </w:rPr>
              <w:t>СК 23.3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мет.процессам, производства чугуна и стали, разливка и кристаллизация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 23.1</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печных агрегатов руднотермических печей, дуговых сталеплавильных печей и специальной электрометаллургии и технологические процессы, их теоретическую базу;</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и ферросплавов классификация и способы производства стали и ферросплавов, взаимосвязь конструкции агрегата и процесса, протекающего в нем, особенности и инновации технологий получения электростали и ферросплавов.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 особенностях конструктивного оформления и проектирования доменного, сталеплавильных и ферросплавных агрегатов, взаимосвязях конструктивных параметров с теплоэнергетическими возможностями и технологическими аспектами процессов получения железоуглеродистых расплавов и их разливки;</w:t>
            </w:r>
            <w:r>
              <w:br/>
            </w:r>
            <w:r>
              <w:rPr>
                <w:rFonts w:ascii="Times New Roman"/>
                <w:b w:val="false"/>
                <w:i w:val="false"/>
                <w:color w:val="000000"/>
                <w:sz w:val="20"/>
              </w:rPr>
              <w:t>
</w:t>
            </w:r>
            <w:r>
              <w:rPr>
                <w:rFonts w:ascii="Times New Roman"/>
                <w:b w:val="false"/>
                <w:i w:val="false"/>
                <w:color w:val="000000"/>
                <w:sz w:val="20"/>
              </w:rPr>
              <w:t>- о теплотехнических факторах и огнеупорах, их роли и значении в практике производства чугуна, стали, электростали и ферросплавов, влиянии на конструктивное оформление агрегатов, установок и устройств;</w:t>
            </w:r>
            <w:r>
              <w:br/>
            </w:r>
            <w:r>
              <w:rPr>
                <w:rFonts w:ascii="Times New Roman"/>
                <w:b w:val="false"/>
                <w:i w:val="false"/>
                <w:color w:val="000000"/>
                <w:sz w:val="20"/>
              </w:rPr>
              <w:t>
</w:t>
            </w:r>
            <w:r>
              <w:rPr>
                <w:rFonts w:ascii="Times New Roman"/>
                <w:b w:val="false"/>
                <w:i w:val="false"/>
                <w:color w:val="000000"/>
                <w:sz w:val="20"/>
              </w:rPr>
              <w:t>- о конструктивных разновидностях доменных, конвертерных и подовых плавильных агрегатов, систем подачи шихтовых магнитных и сыпучих материалов и газоочистки отходящих газов;</w:t>
            </w:r>
            <w:r>
              <w:br/>
            </w:r>
            <w:r>
              <w:rPr>
                <w:rFonts w:ascii="Times New Roman"/>
                <w:b w:val="false"/>
                <w:i w:val="false"/>
                <w:color w:val="000000"/>
                <w:sz w:val="20"/>
              </w:rPr>
              <w:t>
</w:t>
            </w:r>
            <w:r>
              <w:rPr>
                <w:rFonts w:ascii="Times New Roman"/>
                <w:b w:val="false"/>
                <w:i w:val="false"/>
                <w:color w:val="000000"/>
                <w:sz w:val="20"/>
              </w:rPr>
              <w:t>- о конструкциях агрегатов и устройств для облагораживания металла, машинах непрерывного литья заготовок, комплексах литья и бесслитковой прокатки;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оценивать технологические особенности и конструктивные параметры агрегатов, устройств и установок, определять их эффективность конкурентоспособность;</w:t>
            </w:r>
            <w:r>
              <w:br/>
            </w:r>
            <w:r>
              <w:rPr>
                <w:rFonts w:ascii="Times New Roman"/>
                <w:b w:val="false"/>
                <w:i w:val="false"/>
                <w:color w:val="000000"/>
                <w:sz w:val="20"/>
              </w:rPr>
              <w:t>
</w:t>
            </w:r>
            <w:r>
              <w:rPr>
                <w:rFonts w:ascii="Times New Roman"/>
                <w:b w:val="false"/>
                <w:i w:val="false"/>
                <w:color w:val="000000"/>
                <w:sz w:val="20"/>
              </w:rPr>
              <w:t>- производить анализ и подбор расчетных показателей и методик по основным параметрам агрегатов, установок и устройств доменных, сталеплавильных, электросталеплавильных и ферросплавных цехов и производств.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23.1</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процессах кристаллизации стали, формировании качественного стального слитка и технологии разливки. Освоение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о всех современных методах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о методах повышения качества стали массового назначения и производства специальных сталей; теорию кристаллизации стального слитка и современную технологию разливки стали; технологию получения крупных и сверхтяжелых слитков; технологию непрерывной разливки на установках различных типов; методы контроля и управления качеством стали.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стали</w:t>
            </w:r>
            <w:r>
              <w:br/>
            </w:r>
            <w:r>
              <w:rPr>
                <w:rFonts w:ascii="Times New Roman"/>
                <w:b w:val="false"/>
                <w:i w:val="false"/>
                <w:color w:val="000000"/>
                <w:sz w:val="20"/>
              </w:rPr>
              <w:t>
</w:t>
            </w:r>
            <w:r>
              <w:rPr>
                <w:rFonts w:ascii="Times New Roman"/>
                <w:b w:val="false"/>
                <w:i w:val="false"/>
                <w:color w:val="000000"/>
                <w:sz w:val="20"/>
              </w:rPr>
              <w:t>Технология непрерывного процесса, конструкции агрегатов, особенности физико-химических и гидродинамических и массообменных процессов.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 опасных помещений. Молниезащита зданий и сооружений. Основные противопожарные мероприятия.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производственная, преддипломная, дипломирование)</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23.1</w:t>
            </w:r>
            <w:r>
              <w:br/>
            </w:r>
            <w:r>
              <w:rPr>
                <w:rFonts w:ascii="Times New Roman"/>
                <w:b w:val="false"/>
                <w:i w:val="false"/>
                <w:color w:val="000000"/>
                <w:sz w:val="20"/>
              </w:rPr>
              <w:t>
</w:t>
            </w:r>
            <w:r>
              <w:rPr>
                <w:rFonts w:ascii="Times New Roman"/>
                <w:b w:val="false"/>
                <w:i w:val="false"/>
                <w:color w:val="000000"/>
                <w:sz w:val="20"/>
              </w:rPr>
              <w:t>СК 23.2</w:t>
            </w:r>
          </w:p>
        </w:tc>
      </w:tr>
    </w:tbl>
    <w:bookmarkStart w:name="z279" w:id="216"/>
    <w:p>
      <w:pPr>
        <w:spacing w:after="0"/>
        <w:ind w:left="0"/>
        <w:jc w:val="both"/>
      </w:pPr>
      <w:r>
        <w:rPr>
          <w:rFonts w:ascii="Times New Roman"/>
          <w:b w:val="false"/>
          <w:i w:val="false"/>
          <w:color w:val="000000"/>
          <w:sz w:val="28"/>
        </w:rPr>
        <w:t>
      1.4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w:t>
      </w:r>
      <w:r>
        <w:br/>
      </w:r>
      <w:r>
        <w:rPr>
          <w:rFonts w:ascii="Times New Roman"/>
          <w:b w:val="false"/>
          <w:i w:val="false"/>
          <w:color w:val="000000"/>
          <w:sz w:val="28"/>
        </w:rPr>
        <w:t>
       образования по специальности – 1002000 - «Металлургия черных</w:t>
      </w:r>
      <w:r>
        <w:br/>
      </w:r>
      <w:r>
        <w:rPr>
          <w:rFonts w:ascii="Times New Roman"/>
          <w:b w:val="false"/>
          <w:i w:val="false"/>
          <w:color w:val="000000"/>
          <w:sz w:val="28"/>
        </w:rPr>
        <w:t>
       металлов (по видам)»</w:t>
      </w:r>
    </w:p>
    <w:bookmarkEnd w:id="216"/>
    <w:bookmarkStart w:name="z280" w:id="217"/>
    <w:p>
      <w:pPr>
        <w:spacing w:after="0"/>
        <w:ind w:left="0"/>
        <w:jc w:val="both"/>
      </w:pP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6222"/>
        <w:gridCol w:w="4809"/>
        <w:gridCol w:w="1273"/>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исторические моменты зарождения, становления и развития Казахстана (даты, названия городов и географических изменений, имена деятелей);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библиографическими источниками</w:t>
            </w:r>
            <w:r>
              <w:br/>
            </w:r>
            <w:r>
              <w:rPr>
                <w:rFonts w:ascii="Times New Roman"/>
                <w:b w:val="false"/>
                <w:i w:val="false"/>
                <w:color w:val="000000"/>
                <w:sz w:val="20"/>
              </w:rPr>
              <w:t>
</w:t>
            </w:r>
            <w:r>
              <w:rPr>
                <w:rFonts w:ascii="Times New Roman"/>
                <w:b w:val="false"/>
                <w:i w:val="false"/>
                <w:color w:val="000000"/>
                <w:sz w:val="20"/>
              </w:rPr>
              <w:t>- читать схемы и таблицы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возникновения и становления Казахстан (с древних времен и до наших дней).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назначение и свойства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принципы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топливо металлургических печей и методику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закономерности процессов тепломассообмена в металлургических печах</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 мет.печей;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 теплотехника и теплоэлектроэнергетика, закономерности процессов тепломассообмена в металлургических печах.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теоретические основы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основы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СК 1.1</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3.1</w:t>
            </w:r>
            <w:r>
              <w:br/>
            </w:r>
            <w:r>
              <w:rPr>
                <w:rFonts w:ascii="Times New Roman"/>
                <w:b w:val="false"/>
                <w:i w:val="false"/>
                <w:color w:val="000000"/>
                <w:sz w:val="20"/>
              </w:rPr>
              <w:t>
</w:t>
            </w:r>
            <w:r>
              <w:rPr>
                <w:rFonts w:ascii="Times New Roman"/>
                <w:b w:val="false"/>
                <w:i w:val="false"/>
                <w:color w:val="000000"/>
                <w:sz w:val="20"/>
              </w:rPr>
              <w:t>СК 4.1</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6.1</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8.1</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10.1</w:t>
            </w:r>
            <w:r>
              <w:br/>
            </w:r>
            <w:r>
              <w:rPr>
                <w:rFonts w:ascii="Times New Roman"/>
                <w:b w:val="false"/>
                <w:i w:val="false"/>
                <w:color w:val="000000"/>
                <w:sz w:val="20"/>
              </w:rPr>
              <w:t>
</w:t>
            </w:r>
            <w:r>
              <w:rPr>
                <w:rFonts w:ascii="Times New Roman"/>
                <w:b w:val="false"/>
                <w:i w:val="false"/>
                <w:color w:val="000000"/>
                <w:sz w:val="20"/>
              </w:rPr>
              <w:t>СК 10.2</w:t>
            </w:r>
            <w:r>
              <w:br/>
            </w:r>
            <w:r>
              <w:rPr>
                <w:rFonts w:ascii="Times New Roman"/>
                <w:b w:val="false"/>
                <w:i w:val="false"/>
                <w:color w:val="000000"/>
                <w:sz w:val="20"/>
              </w:rPr>
              <w:t>
</w:t>
            </w:r>
            <w:r>
              <w:rPr>
                <w:rFonts w:ascii="Times New Roman"/>
                <w:b w:val="false"/>
                <w:i w:val="false"/>
                <w:color w:val="000000"/>
                <w:sz w:val="20"/>
              </w:rPr>
              <w:t>СК 11.1</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13.1</w:t>
            </w:r>
            <w:r>
              <w:br/>
            </w:r>
            <w:r>
              <w:rPr>
                <w:rFonts w:ascii="Times New Roman"/>
                <w:b w:val="false"/>
                <w:i w:val="false"/>
                <w:color w:val="000000"/>
                <w:sz w:val="20"/>
              </w:rPr>
              <w:t>
</w:t>
            </w:r>
            <w:r>
              <w:rPr>
                <w:rFonts w:ascii="Times New Roman"/>
                <w:b w:val="false"/>
                <w:i w:val="false"/>
                <w:color w:val="000000"/>
                <w:sz w:val="20"/>
              </w:rPr>
              <w:t>СК 14.1</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15.2</w:t>
            </w:r>
            <w:r>
              <w:br/>
            </w:r>
            <w:r>
              <w:rPr>
                <w:rFonts w:ascii="Times New Roman"/>
                <w:b w:val="false"/>
                <w:i w:val="false"/>
                <w:color w:val="000000"/>
                <w:sz w:val="20"/>
              </w:rPr>
              <w:t>
</w:t>
            </w:r>
            <w:r>
              <w:rPr>
                <w:rFonts w:ascii="Times New Roman"/>
                <w:b w:val="false"/>
                <w:i w:val="false"/>
                <w:color w:val="000000"/>
                <w:sz w:val="20"/>
              </w:rPr>
              <w:t>СК 16.1</w:t>
            </w:r>
            <w:r>
              <w:br/>
            </w:r>
            <w:r>
              <w:rPr>
                <w:rFonts w:ascii="Times New Roman"/>
                <w:b w:val="false"/>
                <w:i w:val="false"/>
                <w:color w:val="000000"/>
                <w:sz w:val="20"/>
              </w:rPr>
              <w:t>
</w:t>
            </w:r>
            <w:r>
              <w:rPr>
                <w:rFonts w:ascii="Times New Roman"/>
                <w:b w:val="false"/>
                <w:i w:val="false"/>
                <w:color w:val="000000"/>
                <w:sz w:val="20"/>
              </w:rPr>
              <w:t>СК 17.1</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19.1</w:t>
            </w:r>
            <w:r>
              <w:br/>
            </w:r>
            <w:r>
              <w:rPr>
                <w:rFonts w:ascii="Times New Roman"/>
                <w:b w:val="false"/>
                <w:i w:val="false"/>
                <w:color w:val="000000"/>
                <w:sz w:val="20"/>
              </w:rPr>
              <w:t>
</w:t>
            </w:r>
            <w:r>
              <w:rPr>
                <w:rFonts w:ascii="Times New Roman"/>
                <w:b w:val="false"/>
                <w:i w:val="false"/>
                <w:color w:val="000000"/>
                <w:sz w:val="20"/>
              </w:rPr>
              <w:t>СК 19.2</w:t>
            </w:r>
            <w:r>
              <w:br/>
            </w:r>
            <w:r>
              <w:rPr>
                <w:rFonts w:ascii="Times New Roman"/>
                <w:b w:val="false"/>
                <w:i w:val="false"/>
                <w:color w:val="000000"/>
                <w:sz w:val="20"/>
              </w:rPr>
              <w:t>
</w:t>
            </w:r>
            <w:r>
              <w:rPr>
                <w:rFonts w:ascii="Times New Roman"/>
                <w:b w:val="false"/>
                <w:i w:val="false"/>
                <w:color w:val="000000"/>
                <w:sz w:val="20"/>
              </w:rPr>
              <w:t>СК 20.1</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22.1</w:t>
            </w:r>
            <w:r>
              <w:br/>
            </w:r>
            <w:r>
              <w:rPr>
                <w:rFonts w:ascii="Times New Roman"/>
                <w:b w:val="false"/>
                <w:i w:val="false"/>
                <w:color w:val="000000"/>
                <w:sz w:val="20"/>
              </w:rPr>
              <w:t>
</w:t>
            </w:r>
            <w:r>
              <w:rPr>
                <w:rFonts w:ascii="Times New Roman"/>
                <w:b w:val="false"/>
                <w:i w:val="false"/>
                <w:color w:val="000000"/>
                <w:sz w:val="20"/>
              </w:rPr>
              <w:t>СК 22.2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структуру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способы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температурно-скоростные режимы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 предъявляемые к качеству стали;</w:t>
            </w:r>
            <w:r>
              <w:br/>
            </w:r>
            <w:r>
              <w:rPr>
                <w:rFonts w:ascii="Times New Roman"/>
                <w:b w:val="false"/>
                <w:i w:val="false"/>
                <w:color w:val="000000"/>
                <w:sz w:val="20"/>
              </w:rPr>
              <w:t>
</w:t>
            </w:r>
            <w:r>
              <w:rPr>
                <w:rFonts w:ascii="Times New Roman"/>
                <w:b w:val="false"/>
                <w:i w:val="false"/>
                <w:color w:val="000000"/>
                <w:sz w:val="20"/>
              </w:rPr>
              <w:t>- виды и причины брака, меры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стали;</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стали;</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ПК6</w:t>
            </w:r>
            <w:r>
              <w:br/>
            </w:r>
            <w:r>
              <w:rPr>
                <w:rFonts w:ascii="Times New Roman"/>
                <w:b w:val="false"/>
                <w:i w:val="false"/>
                <w:color w:val="000000"/>
                <w:sz w:val="20"/>
              </w:rPr>
              <w:t>
</w:t>
            </w:r>
            <w:r>
              <w:rPr>
                <w:rFonts w:ascii="Times New Roman"/>
                <w:b w:val="false"/>
                <w:i w:val="false"/>
                <w:color w:val="000000"/>
                <w:sz w:val="20"/>
              </w:rPr>
              <w:t xml:space="preserve">СК 1.2 СК 2.1 СК 3.5 СК 4.2 СК 5.1 СК 6.2 СК 7.4 СК 8.4 СК 9.1 СК 10.6 СК 11.3 СК 12.1 СК 13.6 СК 14.2 СК 15.1 СК 16.3 СК 17.4 СК 18.1 СК 19.4 СК 20.2 СК 21.1 СК 22.4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физико-химические основы процесса;</w:t>
            </w:r>
            <w:r>
              <w:br/>
            </w:r>
            <w:r>
              <w:rPr>
                <w:rFonts w:ascii="Times New Roman"/>
                <w:b w:val="false"/>
                <w:i w:val="false"/>
                <w:color w:val="000000"/>
                <w:sz w:val="20"/>
              </w:rPr>
              <w:t>
</w:t>
            </w:r>
            <w:r>
              <w:rPr>
                <w:rFonts w:ascii="Times New Roman"/>
                <w:b w:val="false"/>
                <w:i w:val="false"/>
                <w:color w:val="000000"/>
                <w:sz w:val="20"/>
              </w:rPr>
              <w:t>- структуру чугуна;</w:t>
            </w:r>
            <w:r>
              <w:br/>
            </w:r>
            <w:r>
              <w:rPr>
                <w:rFonts w:ascii="Times New Roman"/>
                <w:b w:val="false"/>
                <w:i w:val="false"/>
                <w:color w:val="000000"/>
                <w:sz w:val="20"/>
              </w:rPr>
              <w:t>
</w:t>
            </w:r>
            <w:r>
              <w:rPr>
                <w:rFonts w:ascii="Times New Roman"/>
                <w:b w:val="false"/>
                <w:i w:val="false"/>
                <w:color w:val="000000"/>
                <w:sz w:val="20"/>
              </w:rPr>
              <w:t>- основные закономерности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правила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химический состав и свойства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последовательность заполнения технологической документации.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чугуна;</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чугуна;</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дом.плавки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конструкций и взаимосвязь параметров процесса с конструкционными особенностями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определение типов агрегатов, чтение чертежей, производить необходимые расчеты.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СК 1.1 СК 2.2 СК 3.2 СК 4.1 СК 5.2 СК 6.1 СК 7.1 СК 8.1 СК 9.1 СК 10.1 СК 11.1 СК 12.1 СК 13.1 СК 14.1 СК 15.1 СК 16.2 СК 17.2 СК 18.1 СК 19.1 СК 20.1 СК 21.1 СК 21.2 СК 22.2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w:t>
            </w:r>
            <w:r>
              <w:br/>
            </w:r>
            <w:r>
              <w:rPr>
                <w:rFonts w:ascii="Times New Roman"/>
                <w:b w:val="false"/>
                <w:i w:val="false"/>
                <w:color w:val="000000"/>
                <w:sz w:val="20"/>
              </w:rPr>
              <w:t>
</w:t>
            </w:r>
            <w:r>
              <w:rPr>
                <w:rFonts w:ascii="Times New Roman"/>
                <w:b w:val="false"/>
                <w:i w:val="false"/>
                <w:color w:val="000000"/>
                <w:sz w:val="20"/>
              </w:rPr>
              <w:t>ПК4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конструкционные особенности, физико-химические процессы,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излагать конструкцию агрегата, решать задачи, составлять материальный и тепловой баланс.</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мартеновских печах Технологические, теоретические, конструкционные особенности мартеновской печи, шихтовка, технологический процесс МП, выпуск материалов из МП.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2.2</w:t>
            </w:r>
            <w:r>
              <w:br/>
            </w:r>
            <w:r>
              <w:rPr>
                <w:rFonts w:ascii="Times New Roman"/>
                <w:b w:val="false"/>
                <w:i w:val="false"/>
                <w:color w:val="000000"/>
                <w:sz w:val="20"/>
              </w:rPr>
              <w:t>
</w:t>
            </w:r>
            <w:r>
              <w:rPr>
                <w:rFonts w:ascii="Times New Roman"/>
                <w:b w:val="false"/>
                <w:i w:val="false"/>
                <w:color w:val="000000"/>
                <w:sz w:val="20"/>
              </w:rPr>
              <w:t>СК 2.3</w:t>
            </w:r>
            <w:r>
              <w:br/>
            </w:r>
            <w:r>
              <w:rPr>
                <w:rFonts w:ascii="Times New Roman"/>
                <w:b w:val="false"/>
                <w:i w:val="false"/>
                <w:color w:val="000000"/>
                <w:sz w:val="20"/>
              </w:rPr>
              <w:t>
</w:t>
            </w:r>
            <w:r>
              <w:rPr>
                <w:rFonts w:ascii="Times New Roman"/>
                <w:b w:val="false"/>
                <w:i w:val="false"/>
                <w:color w:val="000000"/>
                <w:sz w:val="20"/>
              </w:rPr>
              <w:t>СК 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мартеновских печей</w:t>
            </w:r>
            <w:r>
              <w:br/>
            </w:r>
            <w:r>
              <w:rPr>
                <w:rFonts w:ascii="Times New Roman"/>
                <w:b w:val="false"/>
                <w:i w:val="false"/>
                <w:color w:val="000000"/>
                <w:sz w:val="20"/>
              </w:rPr>
              <w:t>
</w:t>
            </w:r>
            <w:r>
              <w:rPr>
                <w:rFonts w:ascii="Times New Roman"/>
                <w:b w:val="false"/>
                <w:i w:val="false"/>
                <w:color w:val="000000"/>
                <w:sz w:val="20"/>
              </w:rPr>
              <w:t>Конструкционные особенности мартеновской печи и его дополнительное оборудование, шихтовка, технологический процесс МП, выпуск материалов из МП.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3.1</w:t>
            </w:r>
            <w:r>
              <w:br/>
            </w:r>
            <w:r>
              <w:rPr>
                <w:rFonts w:ascii="Times New Roman"/>
                <w:b w:val="false"/>
                <w:i w:val="false"/>
                <w:color w:val="000000"/>
                <w:sz w:val="20"/>
              </w:rPr>
              <w:t>
</w:t>
            </w:r>
            <w:r>
              <w:rPr>
                <w:rFonts w:ascii="Times New Roman"/>
                <w:b w:val="false"/>
                <w:i w:val="false"/>
                <w:color w:val="000000"/>
                <w:sz w:val="20"/>
              </w:rPr>
              <w:t>СК 3.2</w:t>
            </w:r>
            <w:r>
              <w:br/>
            </w:r>
            <w:r>
              <w:rPr>
                <w:rFonts w:ascii="Times New Roman"/>
                <w:b w:val="false"/>
                <w:i w:val="false"/>
                <w:color w:val="000000"/>
                <w:sz w:val="20"/>
              </w:rPr>
              <w:t>
</w:t>
            </w:r>
            <w:r>
              <w:rPr>
                <w:rFonts w:ascii="Times New Roman"/>
                <w:b w:val="false"/>
                <w:i w:val="false"/>
                <w:color w:val="000000"/>
                <w:sz w:val="20"/>
              </w:rPr>
              <w:t>СК 3.3</w:t>
            </w:r>
            <w:r>
              <w:br/>
            </w:r>
            <w:r>
              <w:rPr>
                <w:rFonts w:ascii="Times New Roman"/>
                <w:b w:val="false"/>
                <w:i w:val="false"/>
                <w:color w:val="000000"/>
                <w:sz w:val="20"/>
              </w:rPr>
              <w:t>
</w:t>
            </w:r>
            <w:r>
              <w:rPr>
                <w:rFonts w:ascii="Times New Roman"/>
                <w:b w:val="false"/>
                <w:i w:val="false"/>
                <w:color w:val="000000"/>
                <w:sz w:val="20"/>
              </w:rPr>
              <w:t>СК 3.4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ковшевого</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разновидности ковшей и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4.1</w:t>
            </w:r>
            <w:r>
              <w:br/>
            </w:r>
            <w:r>
              <w:rPr>
                <w:rFonts w:ascii="Times New Roman"/>
                <w:b w:val="false"/>
                <w:i w:val="false"/>
                <w:color w:val="000000"/>
                <w:sz w:val="20"/>
              </w:rPr>
              <w:t>
</w:t>
            </w:r>
            <w:r>
              <w:rPr>
                <w:rFonts w:ascii="Times New Roman"/>
                <w:b w:val="false"/>
                <w:i w:val="false"/>
                <w:color w:val="000000"/>
                <w:sz w:val="20"/>
              </w:rPr>
              <w:t>СК 4.2</w:t>
            </w:r>
            <w:r>
              <w:br/>
            </w:r>
            <w:r>
              <w:rPr>
                <w:rFonts w:ascii="Times New Roman"/>
                <w:b w:val="false"/>
                <w:i w:val="false"/>
                <w:color w:val="000000"/>
                <w:sz w:val="20"/>
              </w:rPr>
              <w:t>
</w:t>
            </w:r>
            <w:r>
              <w:rPr>
                <w:rFonts w:ascii="Times New Roman"/>
                <w:b w:val="false"/>
                <w:i w:val="false"/>
                <w:color w:val="000000"/>
                <w:sz w:val="20"/>
              </w:rPr>
              <w:t>СК 4.3</w:t>
            </w:r>
            <w:r>
              <w:br/>
            </w:r>
            <w:r>
              <w:rPr>
                <w:rFonts w:ascii="Times New Roman"/>
                <w:b w:val="false"/>
                <w:i w:val="false"/>
                <w:color w:val="000000"/>
                <w:sz w:val="20"/>
              </w:rPr>
              <w:t>
</w:t>
            </w:r>
            <w:r>
              <w:rPr>
                <w:rFonts w:ascii="Times New Roman"/>
                <w:b w:val="false"/>
                <w:i w:val="false"/>
                <w:color w:val="000000"/>
                <w:sz w:val="20"/>
              </w:rPr>
              <w:t>СК 4.4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миксерового Конструкционные особенности сталеплавильного цеха, основное и дополнительное оборудование, разновидности ковшей и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5.2</w:t>
            </w:r>
            <w:r>
              <w:br/>
            </w:r>
            <w:r>
              <w:rPr>
                <w:rFonts w:ascii="Times New Roman"/>
                <w:b w:val="false"/>
                <w:i w:val="false"/>
                <w:color w:val="000000"/>
                <w:sz w:val="20"/>
              </w:rPr>
              <w:t>
</w:t>
            </w:r>
            <w:r>
              <w:rPr>
                <w:rFonts w:ascii="Times New Roman"/>
                <w:b w:val="false"/>
                <w:i w:val="false"/>
                <w:color w:val="000000"/>
                <w:sz w:val="20"/>
              </w:rPr>
              <w:t>СК 5.3</w:t>
            </w:r>
            <w:r>
              <w:br/>
            </w:r>
            <w:r>
              <w:rPr>
                <w:rFonts w:ascii="Times New Roman"/>
                <w:b w:val="false"/>
                <w:i w:val="false"/>
                <w:color w:val="000000"/>
                <w:sz w:val="20"/>
              </w:rPr>
              <w:t>
</w:t>
            </w:r>
            <w:r>
              <w:rPr>
                <w:rFonts w:ascii="Times New Roman"/>
                <w:b w:val="false"/>
                <w:i w:val="false"/>
                <w:color w:val="000000"/>
                <w:sz w:val="20"/>
              </w:rPr>
              <w:t>СК 5.4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заправочной машины</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заправочных машин, их технологическое назначение. управление заправочной машиной и торкрет-машиной при заправке и торкретировании задней стенки, свода, набивки крышек завалочных окон мартеновских печей, обеспечение подачи заправочных материалов к машине и засыпка их в бункера, заправка торкрет-машины огнеупорной массой, подача заправочной машины к печам, выявление и устранение неисправностей в работе обслуживаемого оборудования.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6.1</w:t>
            </w:r>
            <w:r>
              <w:br/>
            </w:r>
            <w:r>
              <w:rPr>
                <w:rFonts w:ascii="Times New Roman"/>
                <w:b w:val="false"/>
                <w:i w:val="false"/>
                <w:color w:val="000000"/>
                <w:sz w:val="20"/>
              </w:rPr>
              <w:t>
</w:t>
            </w:r>
            <w:r>
              <w:rPr>
                <w:rFonts w:ascii="Times New Roman"/>
                <w:b w:val="false"/>
                <w:i w:val="false"/>
                <w:color w:val="000000"/>
                <w:sz w:val="20"/>
              </w:rPr>
              <w:t>СК 6.2</w:t>
            </w:r>
            <w:r>
              <w:br/>
            </w:r>
            <w:r>
              <w:rPr>
                <w:rFonts w:ascii="Times New Roman"/>
                <w:b w:val="false"/>
                <w:i w:val="false"/>
                <w:color w:val="000000"/>
                <w:sz w:val="20"/>
              </w:rPr>
              <w:t>
</w:t>
            </w:r>
            <w:r>
              <w:rPr>
                <w:rFonts w:ascii="Times New Roman"/>
                <w:b w:val="false"/>
                <w:i w:val="false"/>
                <w:color w:val="000000"/>
                <w:sz w:val="20"/>
              </w:rPr>
              <w:t>СК 6.3</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завалочной машины 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Загрузка в печи материалов и раскислителей. Подача и установка в сушильные печи для просушивания и прокаливания.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8.1</w:t>
            </w:r>
            <w:r>
              <w:br/>
            </w:r>
            <w:r>
              <w:rPr>
                <w:rFonts w:ascii="Times New Roman"/>
                <w:b w:val="false"/>
                <w:i w:val="false"/>
                <w:color w:val="000000"/>
                <w:sz w:val="20"/>
              </w:rPr>
              <w:t>
</w:t>
            </w:r>
            <w:r>
              <w:rPr>
                <w:rFonts w:ascii="Times New Roman"/>
                <w:b w:val="false"/>
                <w:i w:val="false"/>
                <w:color w:val="000000"/>
                <w:sz w:val="20"/>
              </w:rPr>
              <w:t>СК 8.2</w:t>
            </w:r>
            <w:r>
              <w:br/>
            </w:r>
            <w:r>
              <w:rPr>
                <w:rFonts w:ascii="Times New Roman"/>
                <w:b w:val="false"/>
                <w:i w:val="false"/>
                <w:color w:val="000000"/>
                <w:sz w:val="20"/>
              </w:rPr>
              <w:t>
</w:t>
            </w:r>
            <w:r>
              <w:rPr>
                <w:rFonts w:ascii="Times New Roman"/>
                <w:b w:val="false"/>
                <w:i w:val="false"/>
                <w:color w:val="000000"/>
                <w:sz w:val="20"/>
              </w:rPr>
              <w:t>СК 8.3</w:t>
            </w:r>
            <w:r>
              <w:br/>
            </w:r>
            <w:r>
              <w:rPr>
                <w:rFonts w:ascii="Times New Roman"/>
                <w:b w:val="false"/>
                <w:i w:val="false"/>
                <w:color w:val="000000"/>
                <w:sz w:val="20"/>
              </w:rPr>
              <w:t>
</w:t>
            </w:r>
            <w:r>
              <w:rPr>
                <w:rFonts w:ascii="Times New Roman"/>
                <w:b w:val="false"/>
                <w:i w:val="false"/>
                <w:color w:val="000000"/>
                <w:sz w:val="20"/>
              </w:rPr>
              <w:t>СК 8.4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машиниста дистрибутора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Правление с пульта, управление приводом подъема и повалки конвертера, кислородной фурмой, включение механизмов по дозировке и подаче сыпучих материалов в конвертер, управление и регулирование подачи кислорода в конвертер и охлаждающей воды в зону реакции.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11.1</w:t>
            </w:r>
            <w:r>
              <w:br/>
            </w:r>
            <w:r>
              <w:rPr>
                <w:rFonts w:ascii="Times New Roman"/>
                <w:b w:val="false"/>
                <w:i w:val="false"/>
                <w:color w:val="000000"/>
                <w:sz w:val="20"/>
              </w:rPr>
              <w:t>
</w:t>
            </w:r>
            <w:r>
              <w:rPr>
                <w:rFonts w:ascii="Times New Roman"/>
                <w:b w:val="false"/>
                <w:i w:val="false"/>
                <w:color w:val="000000"/>
                <w:sz w:val="20"/>
              </w:rPr>
              <w:t>СК 11.2</w:t>
            </w:r>
            <w:r>
              <w:br/>
            </w:r>
            <w:r>
              <w:rPr>
                <w:rFonts w:ascii="Times New Roman"/>
                <w:b w:val="false"/>
                <w:i w:val="false"/>
                <w:color w:val="000000"/>
                <w:sz w:val="20"/>
              </w:rPr>
              <w:t>
</w:t>
            </w:r>
            <w:r>
              <w:rPr>
                <w:rFonts w:ascii="Times New Roman"/>
                <w:b w:val="false"/>
                <w:i w:val="false"/>
                <w:color w:val="000000"/>
                <w:sz w:val="20"/>
              </w:rPr>
              <w:t>СК 11.3</w:t>
            </w:r>
            <w:r>
              <w:br/>
            </w:r>
            <w:r>
              <w:rPr>
                <w:rFonts w:ascii="Times New Roman"/>
                <w:b w:val="false"/>
                <w:i w:val="false"/>
                <w:color w:val="000000"/>
                <w:sz w:val="20"/>
              </w:rPr>
              <w:t>
</w:t>
            </w:r>
            <w:r>
              <w:rPr>
                <w:rFonts w:ascii="Times New Roman"/>
                <w:b w:val="false"/>
                <w:i w:val="false"/>
                <w:color w:val="000000"/>
                <w:sz w:val="20"/>
              </w:rPr>
              <w:t>СК 11.4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 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12.2</w:t>
            </w:r>
            <w:r>
              <w:br/>
            </w:r>
            <w:r>
              <w:rPr>
                <w:rFonts w:ascii="Times New Roman"/>
                <w:b w:val="false"/>
                <w:i w:val="false"/>
                <w:color w:val="000000"/>
                <w:sz w:val="20"/>
              </w:rPr>
              <w:t>
</w:t>
            </w:r>
            <w:r>
              <w:rPr>
                <w:rFonts w:ascii="Times New Roman"/>
                <w:b w:val="false"/>
                <w:i w:val="false"/>
                <w:color w:val="000000"/>
                <w:sz w:val="20"/>
              </w:rPr>
              <w:t>СК 12.3</w:t>
            </w:r>
            <w:r>
              <w:br/>
            </w:r>
            <w:r>
              <w:rPr>
                <w:rFonts w:ascii="Times New Roman"/>
                <w:b w:val="false"/>
                <w:i w:val="false"/>
                <w:color w:val="000000"/>
                <w:sz w:val="20"/>
              </w:rPr>
              <w:t>
</w:t>
            </w:r>
            <w:r>
              <w:rPr>
                <w:rFonts w:ascii="Times New Roman"/>
                <w:b w:val="false"/>
                <w:i w:val="false"/>
                <w:color w:val="000000"/>
                <w:sz w:val="20"/>
              </w:rPr>
              <w:t>СК 12.4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слесарного дела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22.1</w:t>
            </w:r>
            <w:r>
              <w:br/>
            </w:r>
            <w:r>
              <w:rPr>
                <w:rFonts w:ascii="Times New Roman"/>
                <w:b w:val="false"/>
                <w:i w:val="false"/>
                <w:color w:val="000000"/>
                <w:sz w:val="20"/>
              </w:rPr>
              <w:t>
</w:t>
            </w:r>
            <w:r>
              <w:rPr>
                <w:rFonts w:ascii="Times New Roman"/>
                <w:b w:val="false"/>
                <w:i w:val="false"/>
                <w:color w:val="000000"/>
                <w:sz w:val="20"/>
              </w:rPr>
              <w:t>СК 22.2</w:t>
            </w:r>
            <w:r>
              <w:br/>
            </w:r>
            <w:r>
              <w:rPr>
                <w:rFonts w:ascii="Times New Roman"/>
                <w:b w:val="false"/>
                <w:i w:val="false"/>
                <w:color w:val="000000"/>
                <w:sz w:val="20"/>
              </w:rPr>
              <w:t>
</w:t>
            </w:r>
            <w:r>
              <w:rPr>
                <w:rFonts w:ascii="Times New Roman"/>
                <w:b w:val="false"/>
                <w:i w:val="false"/>
                <w:color w:val="000000"/>
                <w:sz w:val="20"/>
              </w:rPr>
              <w:t>СК 22.3</w:t>
            </w:r>
            <w:r>
              <w:br/>
            </w:r>
            <w:r>
              <w:rPr>
                <w:rFonts w:ascii="Times New Roman"/>
                <w:b w:val="false"/>
                <w:i w:val="false"/>
                <w:color w:val="000000"/>
                <w:sz w:val="20"/>
              </w:rPr>
              <w:t>
</w:t>
            </w:r>
            <w:r>
              <w:rPr>
                <w:rFonts w:ascii="Times New Roman"/>
                <w:b w:val="false"/>
                <w:i w:val="false"/>
                <w:color w:val="000000"/>
                <w:sz w:val="20"/>
              </w:rPr>
              <w:t>СК 22.4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химические составы и свойства доменных, сталеплавильных, ферросплавных шлаков</w:t>
            </w:r>
            <w:r>
              <w:br/>
            </w:r>
            <w:r>
              <w:rPr>
                <w:rFonts w:ascii="Times New Roman"/>
                <w:b w:val="false"/>
                <w:i w:val="false"/>
                <w:color w:val="000000"/>
                <w:sz w:val="20"/>
              </w:rPr>
              <w:t>
</w:t>
            </w:r>
            <w:r>
              <w:rPr>
                <w:rFonts w:ascii="Times New Roman"/>
                <w:b w:val="false"/>
                <w:i w:val="false"/>
                <w:color w:val="000000"/>
                <w:sz w:val="20"/>
              </w:rPr>
              <w:t>- процессы переработки шлаков (доменных, сталеплавильных, ферросплавных)</w:t>
            </w:r>
            <w:r>
              <w:br/>
            </w:r>
            <w:r>
              <w:rPr>
                <w:rFonts w:ascii="Times New Roman"/>
                <w:b w:val="false"/>
                <w:i w:val="false"/>
                <w:color w:val="000000"/>
                <w:sz w:val="20"/>
              </w:rPr>
              <w:t>
</w:t>
            </w:r>
            <w:r>
              <w:rPr>
                <w:rFonts w:ascii="Times New Roman"/>
                <w:b w:val="false"/>
                <w:i w:val="false"/>
                <w:color w:val="000000"/>
                <w:sz w:val="20"/>
              </w:rPr>
              <w:t>- конструкции агрегатов для переработки шлаков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технологию переработки шлака</w:t>
            </w:r>
            <w:r>
              <w:br/>
            </w:r>
            <w:r>
              <w:rPr>
                <w:rFonts w:ascii="Times New Roman"/>
                <w:b w:val="false"/>
                <w:i w:val="false"/>
                <w:color w:val="000000"/>
                <w:sz w:val="20"/>
              </w:rPr>
              <w:t>
</w:t>
            </w:r>
            <w:r>
              <w:rPr>
                <w:rFonts w:ascii="Times New Roman"/>
                <w:b w:val="false"/>
                <w:i w:val="false"/>
                <w:color w:val="000000"/>
                <w:sz w:val="20"/>
              </w:rPr>
              <w:t>- производить расчет степени извлечения железа из сталеплавильного шлака,</w:t>
            </w:r>
            <w:r>
              <w:br/>
            </w:r>
            <w:r>
              <w:rPr>
                <w:rFonts w:ascii="Times New Roman"/>
                <w:b w:val="false"/>
                <w:i w:val="false"/>
                <w:color w:val="000000"/>
                <w:sz w:val="20"/>
              </w:rPr>
              <w:t>
</w:t>
            </w:r>
            <w:r>
              <w:rPr>
                <w:rFonts w:ascii="Times New Roman"/>
                <w:b w:val="false"/>
                <w:i w:val="false"/>
                <w:color w:val="000000"/>
                <w:sz w:val="20"/>
              </w:rPr>
              <w:t>- производить выбор исходных данных для расчета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шлаков</w:t>
            </w:r>
            <w:r>
              <w:br/>
            </w:r>
            <w:r>
              <w:rPr>
                <w:rFonts w:ascii="Times New Roman"/>
                <w:b w:val="false"/>
                <w:i w:val="false"/>
                <w:color w:val="000000"/>
                <w:sz w:val="20"/>
              </w:rPr>
              <w:t>
</w:t>
            </w:r>
            <w:r>
              <w:rPr>
                <w:rFonts w:ascii="Times New Roman"/>
                <w:b w:val="false"/>
                <w:i w:val="false"/>
                <w:color w:val="000000"/>
                <w:sz w:val="20"/>
              </w:rPr>
              <w:t>Переработка шлаков металлургического производства, как возможность решения экологических вопросов. Переработка вторичных материалов. Технология переработки доменных шлаков, виды и назначение продукции получаемой из доменных шлаков. Придоменная грануляция шлаков. Технология переработки сталеплавильных шлаков, виды и назначение продукции получаемой из сталеплавильных шлаков. Переработка шлаков ферросплавного производства.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1.1</w:t>
            </w:r>
            <w:r>
              <w:br/>
            </w:r>
            <w:r>
              <w:rPr>
                <w:rFonts w:ascii="Times New Roman"/>
                <w:b w:val="false"/>
                <w:i w:val="false"/>
                <w:color w:val="000000"/>
                <w:sz w:val="20"/>
              </w:rPr>
              <w:t>
</w:t>
            </w:r>
            <w:r>
              <w:rPr>
                <w:rFonts w:ascii="Times New Roman"/>
                <w:b w:val="false"/>
                <w:i w:val="false"/>
                <w:color w:val="000000"/>
                <w:sz w:val="20"/>
              </w:rPr>
              <w:t>СК 1.2</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процесса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 химический состав и свойства синтетических шлаков</w:t>
            </w:r>
            <w:r>
              <w:br/>
            </w:r>
            <w:r>
              <w:rPr>
                <w:rFonts w:ascii="Times New Roman"/>
                <w:b w:val="false"/>
                <w:i w:val="false"/>
                <w:color w:val="000000"/>
                <w:sz w:val="20"/>
              </w:rPr>
              <w:t>
</w:t>
            </w:r>
            <w:r>
              <w:rPr>
                <w:rFonts w:ascii="Times New Roman"/>
                <w:b w:val="false"/>
                <w:i w:val="false"/>
                <w:color w:val="000000"/>
                <w:sz w:val="20"/>
              </w:rPr>
              <w:t>- устройство оборудования для выплавки синтетических шлаков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контролировать качество шлака</w:t>
            </w:r>
            <w:r>
              <w:br/>
            </w:r>
            <w:r>
              <w:rPr>
                <w:rFonts w:ascii="Times New Roman"/>
                <w:b w:val="false"/>
                <w:i w:val="false"/>
                <w:color w:val="000000"/>
                <w:sz w:val="20"/>
              </w:rPr>
              <w:t>
</w:t>
            </w:r>
            <w:r>
              <w:rPr>
                <w:rFonts w:ascii="Times New Roman"/>
                <w:b w:val="false"/>
                <w:i w:val="false"/>
                <w:color w:val="000000"/>
                <w:sz w:val="20"/>
              </w:rPr>
              <w:t>- рассчитывать количество материала для выплавки синтетического шлака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плавки в электросталеплавильных печах жидких синтетических шлаков, шлаков для электрошлакового переплава металла и выпуск шлака из печи в ковш, подготовка шлакообразующих материалов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19.1</w:t>
            </w:r>
            <w:r>
              <w:br/>
            </w:r>
            <w:r>
              <w:rPr>
                <w:rFonts w:ascii="Times New Roman"/>
                <w:b w:val="false"/>
                <w:i w:val="false"/>
                <w:color w:val="000000"/>
                <w:sz w:val="20"/>
              </w:rPr>
              <w:t>
</w:t>
            </w:r>
            <w:r>
              <w:rPr>
                <w:rFonts w:ascii="Times New Roman"/>
                <w:b w:val="false"/>
                <w:i w:val="false"/>
                <w:color w:val="000000"/>
                <w:sz w:val="20"/>
              </w:rPr>
              <w:t>СК 19.2</w:t>
            </w:r>
            <w:r>
              <w:br/>
            </w:r>
            <w:r>
              <w:rPr>
                <w:rFonts w:ascii="Times New Roman"/>
                <w:b w:val="false"/>
                <w:i w:val="false"/>
                <w:color w:val="000000"/>
                <w:sz w:val="20"/>
              </w:rPr>
              <w:t>
</w:t>
            </w:r>
            <w:r>
              <w:rPr>
                <w:rFonts w:ascii="Times New Roman"/>
                <w:b w:val="false"/>
                <w:i w:val="false"/>
                <w:color w:val="000000"/>
                <w:sz w:val="20"/>
              </w:rPr>
              <w:t>СК 19.3</w:t>
            </w:r>
            <w:r>
              <w:br/>
            </w:r>
            <w:r>
              <w:rPr>
                <w:rFonts w:ascii="Times New Roman"/>
                <w:b w:val="false"/>
                <w:i w:val="false"/>
                <w:color w:val="000000"/>
                <w:sz w:val="20"/>
              </w:rPr>
              <w:t>
</w:t>
            </w:r>
            <w:r>
              <w:rPr>
                <w:rFonts w:ascii="Times New Roman"/>
                <w:b w:val="false"/>
                <w:i w:val="false"/>
                <w:color w:val="000000"/>
                <w:sz w:val="20"/>
              </w:rPr>
              <w:t>СК 19.4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процесса раскисления стали</w:t>
            </w:r>
            <w:r>
              <w:br/>
            </w:r>
            <w:r>
              <w:rPr>
                <w:rFonts w:ascii="Times New Roman"/>
                <w:b w:val="false"/>
                <w:i w:val="false"/>
                <w:color w:val="000000"/>
                <w:sz w:val="20"/>
              </w:rPr>
              <w:t>
</w:t>
            </w:r>
            <w:r>
              <w:rPr>
                <w:rFonts w:ascii="Times New Roman"/>
                <w:b w:val="false"/>
                <w:i w:val="false"/>
                <w:color w:val="000000"/>
                <w:sz w:val="20"/>
              </w:rPr>
              <w:t>- виды и назначение раскислителей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выбор раскислителя для конкретной марки стали</w:t>
            </w:r>
            <w:r>
              <w:br/>
            </w:r>
            <w:r>
              <w:rPr>
                <w:rFonts w:ascii="Times New Roman"/>
                <w:b w:val="false"/>
                <w:i w:val="false"/>
                <w:color w:val="000000"/>
                <w:sz w:val="20"/>
              </w:rPr>
              <w:t>
</w:t>
            </w:r>
            <w:r>
              <w:rPr>
                <w:rFonts w:ascii="Times New Roman"/>
                <w:b w:val="false"/>
                <w:i w:val="false"/>
                <w:color w:val="000000"/>
                <w:sz w:val="20"/>
              </w:rPr>
              <w:t>- рассчитывать количество раскислителя на 1т стали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раскисления</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плавки раскислителей и ферросплавов в печах, доставка шихтовых материалов к печам и их загрузка, пробивка и заделка летки, чистка желобов от скрапа и шлака, выпуск раскислителей и шлака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20.1</w:t>
            </w:r>
            <w:r>
              <w:br/>
            </w:r>
            <w:r>
              <w:rPr>
                <w:rFonts w:ascii="Times New Roman"/>
                <w:b w:val="false"/>
                <w:i w:val="false"/>
                <w:color w:val="000000"/>
                <w:sz w:val="20"/>
              </w:rPr>
              <w:t>
</w:t>
            </w:r>
            <w:r>
              <w:rPr>
                <w:rFonts w:ascii="Times New Roman"/>
                <w:b w:val="false"/>
                <w:i w:val="false"/>
                <w:color w:val="000000"/>
                <w:sz w:val="20"/>
              </w:rPr>
              <w:t>СК 20.2</w:t>
            </w:r>
            <w:r>
              <w:br/>
            </w:r>
            <w:r>
              <w:rPr>
                <w:rFonts w:ascii="Times New Roman"/>
                <w:b w:val="false"/>
                <w:i w:val="false"/>
                <w:color w:val="000000"/>
                <w:sz w:val="20"/>
              </w:rPr>
              <w:t>
</w:t>
            </w:r>
            <w:r>
              <w:rPr>
                <w:rFonts w:ascii="Times New Roman"/>
                <w:b w:val="false"/>
                <w:i w:val="false"/>
                <w:color w:val="000000"/>
                <w:sz w:val="20"/>
              </w:rPr>
              <w:t>СК 20.3</w:t>
            </w:r>
            <w:r>
              <w:br/>
            </w:r>
            <w:r>
              <w:rPr>
                <w:rFonts w:ascii="Times New Roman"/>
                <w:b w:val="false"/>
                <w:i w:val="false"/>
                <w:color w:val="000000"/>
                <w:sz w:val="20"/>
              </w:rPr>
              <w:t>
</w:t>
            </w:r>
            <w:r>
              <w:rPr>
                <w:rFonts w:ascii="Times New Roman"/>
                <w:b w:val="false"/>
                <w:i w:val="false"/>
                <w:color w:val="000000"/>
                <w:sz w:val="20"/>
              </w:rPr>
              <w:t>СК 20.4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устройство установок электрошлакового переплава</w:t>
            </w:r>
            <w:r>
              <w:br/>
            </w:r>
            <w:r>
              <w:rPr>
                <w:rFonts w:ascii="Times New Roman"/>
                <w:b w:val="false"/>
                <w:i w:val="false"/>
                <w:color w:val="000000"/>
                <w:sz w:val="20"/>
              </w:rPr>
              <w:t>
</w:t>
            </w:r>
            <w:r>
              <w:rPr>
                <w:rFonts w:ascii="Times New Roman"/>
                <w:b w:val="false"/>
                <w:i w:val="false"/>
                <w:color w:val="000000"/>
                <w:sz w:val="20"/>
              </w:rPr>
              <w:t>- этапы технологического процесса ЭШП</w:t>
            </w:r>
            <w:r>
              <w:br/>
            </w:r>
            <w:r>
              <w:rPr>
                <w:rFonts w:ascii="Times New Roman"/>
                <w:b w:val="false"/>
                <w:i w:val="false"/>
                <w:color w:val="000000"/>
                <w:sz w:val="20"/>
              </w:rPr>
              <w:t>
</w:t>
            </w:r>
            <w:r>
              <w:rPr>
                <w:rFonts w:ascii="Times New Roman"/>
                <w:b w:val="false"/>
                <w:i w:val="false"/>
                <w:color w:val="000000"/>
                <w:sz w:val="20"/>
              </w:rPr>
              <w:t>- химический состав и свойства синтетических шлаков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контролировать качество шлака, электродов, затравочных шайб, наличие и качество применяемых смесей и материалов</w:t>
            </w:r>
            <w:r>
              <w:br/>
            </w:r>
            <w:r>
              <w:rPr>
                <w:rFonts w:ascii="Times New Roman"/>
                <w:b w:val="false"/>
                <w:i w:val="false"/>
                <w:color w:val="000000"/>
                <w:sz w:val="20"/>
              </w:rPr>
              <w:t>
</w:t>
            </w:r>
            <w:r>
              <w:rPr>
                <w:rFonts w:ascii="Times New Roman"/>
                <w:b w:val="false"/>
                <w:i w:val="false"/>
                <w:color w:val="000000"/>
                <w:sz w:val="20"/>
              </w:rPr>
              <w:t>- вести расчет геометрических параметров рабочего пространства ЭШП</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электрошлакового переплава</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переплава стали и сплавов, подготовка установки к переплаву, установка и регулирование по ходу процесса электрического режима охлаждения кристаллизаторов и поддонов, установка электродов, чистка кристаллизаторов и поддонов и выполнение работ по присадке шлака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21.2</w:t>
            </w:r>
            <w:r>
              <w:br/>
            </w:r>
            <w:r>
              <w:rPr>
                <w:rFonts w:ascii="Times New Roman"/>
                <w:b w:val="false"/>
                <w:i w:val="false"/>
                <w:color w:val="000000"/>
                <w:sz w:val="20"/>
              </w:rPr>
              <w:t>
</w:t>
            </w:r>
            <w:r>
              <w:rPr>
                <w:rFonts w:ascii="Times New Roman"/>
                <w:b w:val="false"/>
                <w:i w:val="false"/>
                <w:color w:val="000000"/>
                <w:sz w:val="20"/>
              </w:rPr>
              <w:t>СК 21.3</w:t>
            </w:r>
            <w:r>
              <w:br/>
            </w:r>
            <w:r>
              <w:rPr>
                <w:rFonts w:ascii="Times New Roman"/>
                <w:b w:val="false"/>
                <w:i w:val="false"/>
                <w:color w:val="000000"/>
                <w:sz w:val="20"/>
              </w:rPr>
              <w:t>
</w:t>
            </w:r>
            <w:r>
              <w:rPr>
                <w:rFonts w:ascii="Times New Roman"/>
                <w:b w:val="false"/>
                <w:i w:val="false"/>
                <w:color w:val="000000"/>
                <w:sz w:val="20"/>
              </w:rPr>
              <w:t>СК 21.4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18.2</w:t>
            </w:r>
            <w:r>
              <w:br/>
            </w:r>
            <w:r>
              <w:rPr>
                <w:rFonts w:ascii="Times New Roman"/>
                <w:b w:val="false"/>
                <w:i w:val="false"/>
                <w:color w:val="000000"/>
                <w:sz w:val="20"/>
              </w:rPr>
              <w:t>
</w:t>
            </w:r>
            <w:r>
              <w:rPr>
                <w:rFonts w:ascii="Times New Roman"/>
                <w:b w:val="false"/>
                <w:i w:val="false"/>
                <w:color w:val="000000"/>
                <w:sz w:val="20"/>
              </w:rPr>
              <w:t>СК 18.3</w:t>
            </w:r>
            <w:r>
              <w:br/>
            </w:r>
            <w:r>
              <w:rPr>
                <w:rFonts w:ascii="Times New Roman"/>
                <w:b w:val="false"/>
                <w:i w:val="false"/>
                <w:color w:val="000000"/>
                <w:sz w:val="20"/>
              </w:rPr>
              <w:t>
</w:t>
            </w:r>
            <w:r>
              <w:rPr>
                <w:rFonts w:ascii="Times New Roman"/>
                <w:b w:val="false"/>
                <w:i w:val="false"/>
                <w:color w:val="000000"/>
                <w:sz w:val="20"/>
              </w:rPr>
              <w:t>СК 18.4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процессах кристаллизации стали, формировании качественного стального слитка и технологии разливки. Освоение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о всех современных методах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о методах повышения качества стали массового назначения и производства специальных сталей; теорию кристаллизации стального слитка и современную технологию разливки стали; технологию получения крупных и сверхтяжелых слитков; технологию непрерывной разливки на установках различных типов; методы контроля и управления качеством стали.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Технология непрерывного процесса, конструкции агрегатов, особенности физико-химических и гидродинамических и массообменных процессов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7.2</w:t>
            </w:r>
            <w:r>
              <w:br/>
            </w:r>
            <w:r>
              <w:rPr>
                <w:rFonts w:ascii="Times New Roman"/>
                <w:b w:val="false"/>
                <w:i w:val="false"/>
                <w:color w:val="000000"/>
                <w:sz w:val="20"/>
              </w:rPr>
              <w:t>
</w:t>
            </w:r>
            <w:r>
              <w:rPr>
                <w:rFonts w:ascii="Times New Roman"/>
                <w:b w:val="false"/>
                <w:i w:val="false"/>
                <w:color w:val="000000"/>
                <w:sz w:val="20"/>
              </w:rPr>
              <w:t>СК 7.3</w:t>
            </w:r>
            <w:r>
              <w:br/>
            </w:r>
            <w:r>
              <w:rPr>
                <w:rFonts w:ascii="Times New Roman"/>
                <w:b w:val="false"/>
                <w:i w:val="false"/>
                <w:color w:val="000000"/>
                <w:sz w:val="20"/>
              </w:rPr>
              <w:t>
</w:t>
            </w:r>
            <w:r>
              <w:rPr>
                <w:rFonts w:ascii="Times New Roman"/>
                <w:b w:val="false"/>
                <w:i w:val="false"/>
                <w:color w:val="000000"/>
                <w:sz w:val="20"/>
              </w:rPr>
              <w:t>СК 7.4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технологию производства стали в конверторах</w:t>
            </w:r>
            <w:r>
              <w:br/>
            </w:r>
            <w:r>
              <w:rPr>
                <w:rFonts w:ascii="Times New Roman"/>
                <w:b w:val="false"/>
                <w:i w:val="false"/>
                <w:color w:val="000000"/>
                <w:sz w:val="20"/>
              </w:rPr>
              <w:t>
</w:t>
            </w:r>
            <w:r>
              <w:rPr>
                <w:rFonts w:ascii="Times New Roman"/>
                <w:b w:val="false"/>
                <w:i w:val="false"/>
                <w:color w:val="000000"/>
                <w:sz w:val="20"/>
              </w:rPr>
              <w:t>- физические, химические и термодинамические закономерности ведения плавки</w:t>
            </w:r>
            <w:r>
              <w:br/>
            </w:r>
            <w:r>
              <w:rPr>
                <w:rFonts w:ascii="Times New Roman"/>
                <w:b w:val="false"/>
                <w:i w:val="false"/>
                <w:color w:val="000000"/>
                <w:sz w:val="20"/>
              </w:rPr>
              <w:t>
</w:t>
            </w:r>
            <w:r>
              <w:rPr>
                <w:rFonts w:ascii="Times New Roman"/>
                <w:b w:val="false"/>
                <w:i w:val="false"/>
                <w:color w:val="000000"/>
                <w:sz w:val="20"/>
              </w:rPr>
              <w:t>- виды и назначение конверторов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вести расчет параметров кислородного конвертора</w:t>
            </w:r>
            <w:r>
              <w:br/>
            </w:r>
            <w:r>
              <w:rPr>
                <w:rFonts w:ascii="Times New Roman"/>
                <w:b w:val="false"/>
                <w:i w:val="false"/>
                <w:color w:val="000000"/>
                <w:sz w:val="20"/>
              </w:rPr>
              <w:t>
</w:t>
            </w:r>
            <w:r>
              <w:rPr>
                <w:rFonts w:ascii="Times New Roman"/>
                <w:b w:val="false"/>
                <w:i w:val="false"/>
                <w:color w:val="000000"/>
                <w:sz w:val="20"/>
              </w:rPr>
              <w:t>- вести расчет количества фурм и расчет параметров сопла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конверторах</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Теория и технология получения стали в конверторах.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9.2</w:t>
            </w:r>
            <w:r>
              <w:br/>
            </w:r>
            <w:r>
              <w:rPr>
                <w:rFonts w:ascii="Times New Roman"/>
                <w:b w:val="false"/>
                <w:i w:val="false"/>
                <w:color w:val="000000"/>
                <w:sz w:val="20"/>
              </w:rPr>
              <w:t>
</w:t>
            </w:r>
            <w:r>
              <w:rPr>
                <w:rFonts w:ascii="Times New Roman"/>
                <w:b w:val="false"/>
                <w:i w:val="false"/>
                <w:color w:val="000000"/>
                <w:sz w:val="20"/>
              </w:rPr>
              <w:t>СК 9.3</w:t>
            </w:r>
            <w:r>
              <w:br/>
            </w:r>
            <w:r>
              <w:rPr>
                <w:rFonts w:ascii="Times New Roman"/>
                <w:b w:val="false"/>
                <w:i w:val="false"/>
                <w:color w:val="000000"/>
                <w:sz w:val="20"/>
              </w:rPr>
              <w:t>
</w:t>
            </w:r>
            <w:r>
              <w:rPr>
                <w:rFonts w:ascii="Times New Roman"/>
                <w:b w:val="false"/>
                <w:i w:val="false"/>
                <w:color w:val="000000"/>
                <w:sz w:val="20"/>
              </w:rPr>
              <w:t>СК 9.4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конверторах</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10.1</w:t>
            </w:r>
            <w:r>
              <w:br/>
            </w:r>
            <w:r>
              <w:rPr>
                <w:rFonts w:ascii="Times New Roman"/>
                <w:b w:val="false"/>
                <w:i w:val="false"/>
                <w:color w:val="000000"/>
                <w:sz w:val="20"/>
              </w:rPr>
              <w:t>
</w:t>
            </w:r>
            <w:r>
              <w:rPr>
                <w:rFonts w:ascii="Times New Roman"/>
                <w:b w:val="false"/>
                <w:i w:val="false"/>
                <w:color w:val="000000"/>
                <w:sz w:val="20"/>
              </w:rPr>
              <w:t>СК 10.2</w:t>
            </w:r>
            <w:r>
              <w:br/>
            </w:r>
            <w:r>
              <w:rPr>
                <w:rFonts w:ascii="Times New Roman"/>
                <w:b w:val="false"/>
                <w:i w:val="false"/>
                <w:color w:val="000000"/>
                <w:sz w:val="20"/>
              </w:rPr>
              <w:t>
</w:t>
            </w:r>
            <w:r>
              <w:rPr>
                <w:rFonts w:ascii="Times New Roman"/>
                <w:b w:val="false"/>
                <w:i w:val="false"/>
                <w:color w:val="000000"/>
                <w:sz w:val="20"/>
              </w:rPr>
              <w:t>СК 10.3</w:t>
            </w:r>
            <w:r>
              <w:br/>
            </w:r>
            <w:r>
              <w:rPr>
                <w:rFonts w:ascii="Times New Roman"/>
                <w:b w:val="false"/>
                <w:i w:val="false"/>
                <w:color w:val="000000"/>
                <w:sz w:val="20"/>
              </w:rPr>
              <w:t>
</w:t>
            </w:r>
            <w:r>
              <w:rPr>
                <w:rFonts w:ascii="Times New Roman"/>
                <w:b w:val="false"/>
                <w:i w:val="false"/>
                <w:color w:val="000000"/>
                <w:sz w:val="20"/>
              </w:rPr>
              <w:t>СК 10.4</w:t>
            </w:r>
            <w:r>
              <w:br/>
            </w:r>
            <w:r>
              <w:rPr>
                <w:rFonts w:ascii="Times New Roman"/>
                <w:b w:val="false"/>
                <w:i w:val="false"/>
                <w:color w:val="000000"/>
                <w:sz w:val="20"/>
              </w:rPr>
              <w:t>
</w:t>
            </w:r>
            <w:r>
              <w:rPr>
                <w:rFonts w:ascii="Times New Roman"/>
                <w:b w:val="false"/>
                <w:i w:val="false"/>
                <w:color w:val="000000"/>
                <w:sz w:val="20"/>
              </w:rPr>
              <w:t>СК 10.5</w:t>
            </w:r>
            <w:r>
              <w:br/>
            </w:r>
            <w:r>
              <w:rPr>
                <w:rFonts w:ascii="Times New Roman"/>
                <w:b w:val="false"/>
                <w:i w:val="false"/>
                <w:color w:val="000000"/>
                <w:sz w:val="20"/>
              </w:rPr>
              <w:t>
</w:t>
            </w:r>
            <w:r>
              <w:rPr>
                <w:rFonts w:ascii="Times New Roman"/>
                <w:b w:val="false"/>
                <w:i w:val="false"/>
                <w:color w:val="000000"/>
                <w:sz w:val="20"/>
              </w:rPr>
              <w:t>СК 10.6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технологические процессы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сырьевую базу и ее особенности;</w:t>
            </w:r>
            <w:r>
              <w:br/>
            </w:r>
            <w:r>
              <w:rPr>
                <w:rFonts w:ascii="Times New Roman"/>
                <w:b w:val="false"/>
                <w:i w:val="false"/>
                <w:color w:val="000000"/>
                <w:sz w:val="20"/>
              </w:rPr>
              <w:t>
</w:t>
            </w:r>
            <w:r>
              <w:rPr>
                <w:rFonts w:ascii="Times New Roman"/>
                <w:b w:val="false"/>
                <w:i w:val="false"/>
                <w:color w:val="000000"/>
                <w:sz w:val="20"/>
              </w:rPr>
              <w:t>- основные механические и физико-химические особенности подготовки сырья;</w:t>
            </w:r>
            <w:r>
              <w:br/>
            </w:r>
            <w:r>
              <w:rPr>
                <w:rFonts w:ascii="Times New Roman"/>
                <w:b w:val="false"/>
                <w:i w:val="false"/>
                <w:color w:val="000000"/>
                <w:sz w:val="20"/>
              </w:rPr>
              <w:t>
</w:t>
            </w:r>
            <w:r>
              <w:rPr>
                <w:rFonts w:ascii="Times New Roman"/>
                <w:b w:val="false"/>
                <w:i w:val="false"/>
                <w:color w:val="000000"/>
                <w:sz w:val="20"/>
              </w:rPr>
              <w:t>-качество добываемого сырья и требования потребителей к продуктам обогащения;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вести расчет основных технико-экономических показателей мет. производства;</w:t>
            </w:r>
            <w:r>
              <w:br/>
            </w:r>
            <w:r>
              <w:rPr>
                <w:rFonts w:ascii="Times New Roman"/>
                <w:b w:val="false"/>
                <w:i w:val="false"/>
                <w:color w:val="000000"/>
                <w:sz w:val="20"/>
              </w:rPr>
              <w:t>
</w:t>
            </w:r>
            <w:r>
              <w:rPr>
                <w:rFonts w:ascii="Times New Roman"/>
                <w:b w:val="false"/>
                <w:i w:val="false"/>
                <w:color w:val="000000"/>
                <w:sz w:val="20"/>
              </w:rPr>
              <w:t>- определять свойства различных видов материалов.</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шихтовых материалов к металлургических процессам</w:t>
            </w:r>
            <w:r>
              <w:br/>
            </w:r>
            <w:r>
              <w:rPr>
                <w:rFonts w:ascii="Times New Roman"/>
                <w:b w:val="false"/>
                <w:i w:val="false"/>
                <w:color w:val="000000"/>
                <w:sz w:val="20"/>
              </w:rPr>
              <w:t>
</w:t>
            </w:r>
            <w:r>
              <w:rPr>
                <w:rFonts w:ascii="Times New Roman"/>
                <w:b w:val="false"/>
                <w:i w:val="false"/>
                <w:color w:val="000000"/>
                <w:sz w:val="20"/>
              </w:rPr>
              <w:t>Сырьевая база Казахстана. Подготовка ископаемого сырья к переделу. Агломерация. Использование материалов для последующей переработки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13.1</w:t>
            </w:r>
            <w:r>
              <w:br/>
            </w:r>
            <w:r>
              <w:rPr>
                <w:rFonts w:ascii="Times New Roman"/>
                <w:b w:val="false"/>
                <w:i w:val="false"/>
                <w:color w:val="000000"/>
                <w:sz w:val="20"/>
              </w:rPr>
              <w:t>
</w:t>
            </w:r>
            <w:r>
              <w:rPr>
                <w:rFonts w:ascii="Times New Roman"/>
                <w:b w:val="false"/>
                <w:i w:val="false"/>
                <w:color w:val="000000"/>
                <w:sz w:val="20"/>
              </w:rPr>
              <w:t>СК 13.2</w:t>
            </w:r>
            <w:r>
              <w:br/>
            </w:r>
            <w:r>
              <w:rPr>
                <w:rFonts w:ascii="Times New Roman"/>
                <w:b w:val="false"/>
                <w:i w:val="false"/>
                <w:color w:val="000000"/>
                <w:sz w:val="20"/>
              </w:rPr>
              <w:t>
</w:t>
            </w:r>
            <w:r>
              <w:rPr>
                <w:rFonts w:ascii="Times New Roman"/>
                <w:b w:val="false"/>
                <w:i w:val="false"/>
                <w:color w:val="000000"/>
                <w:sz w:val="20"/>
              </w:rPr>
              <w:t>СК 13.3</w:t>
            </w:r>
            <w:r>
              <w:br/>
            </w:r>
            <w:r>
              <w:rPr>
                <w:rFonts w:ascii="Times New Roman"/>
                <w:b w:val="false"/>
                <w:i w:val="false"/>
                <w:color w:val="000000"/>
                <w:sz w:val="20"/>
              </w:rPr>
              <w:t>
</w:t>
            </w:r>
            <w:r>
              <w:rPr>
                <w:rFonts w:ascii="Times New Roman"/>
                <w:b w:val="false"/>
                <w:i w:val="false"/>
                <w:color w:val="000000"/>
                <w:sz w:val="20"/>
              </w:rPr>
              <w:t>СК 13.4</w:t>
            </w:r>
            <w:r>
              <w:br/>
            </w:r>
            <w:r>
              <w:rPr>
                <w:rFonts w:ascii="Times New Roman"/>
                <w:b w:val="false"/>
                <w:i w:val="false"/>
                <w:color w:val="000000"/>
                <w:sz w:val="20"/>
              </w:rPr>
              <w:t>
</w:t>
            </w:r>
            <w:r>
              <w:rPr>
                <w:rFonts w:ascii="Times New Roman"/>
                <w:b w:val="false"/>
                <w:i w:val="false"/>
                <w:color w:val="000000"/>
                <w:sz w:val="20"/>
              </w:rPr>
              <w:t>СК 13.5</w:t>
            </w:r>
            <w:r>
              <w:br/>
            </w:r>
            <w:r>
              <w:rPr>
                <w:rFonts w:ascii="Times New Roman"/>
                <w:b w:val="false"/>
                <w:i w:val="false"/>
                <w:color w:val="000000"/>
                <w:sz w:val="20"/>
              </w:rPr>
              <w:t>
</w:t>
            </w:r>
            <w:r>
              <w:rPr>
                <w:rFonts w:ascii="Times New Roman"/>
                <w:b w:val="false"/>
                <w:i w:val="false"/>
                <w:color w:val="000000"/>
                <w:sz w:val="20"/>
              </w:rPr>
              <w:t>СК 13.6</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печных агрегатов руднотермических печей, дуговых сталеплавильных печей и специальной электрометаллургии и технологические процессы, их теоретическую базу;</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электростали;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Классификация и способы производства стали и ферросплавов, взаимосвязь конструкции агрегата и процесса, протекающего в нем, особенности и инновации технологий получения электростали и ферросплавов.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14.1</w:t>
            </w:r>
            <w:r>
              <w:br/>
            </w:r>
            <w:r>
              <w:rPr>
                <w:rFonts w:ascii="Times New Roman"/>
                <w:b w:val="false"/>
                <w:i w:val="false"/>
                <w:color w:val="000000"/>
                <w:sz w:val="20"/>
              </w:rPr>
              <w:t>
</w:t>
            </w:r>
            <w:r>
              <w:rPr>
                <w:rFonts w:ascii="Times New Roman"/>
                <w:b w:val="false"/>
                <w:i w:val="false"/>
                <w:color w:val="000000"/>
                <w:sz w:val="20"/>
              </w:rPr>
              <w:t>СК 14.2</w:t>
            </w:r>
            <w:r>
              <w:br/>
            </w:r>
            <w:r>
              <w:rPr>
                <w:rFonts w:ascii="Times New Roman"/>
                <w:b w:val="false"/>
                <w:i w:val="false"/>
                <w:color w:val="000000"/>
                <w:sz w:val="20"/>
              </w:rPr>
              <w:t>
</w:t>
            </w:r>
            <w:r>
              <w:rPr>
                <w:rFonts w:ascii="Times New Roman"/>
                <w:b w:val="false"/>
                <w:i w:val="false"/>
                <w:color w:val="000000"/>
                <w:sz w:val="20"/>
              </w:rPr>
              <w:t>СК 14.3</w:t>
            </w:r>
            <w:r>
              <w:br/>
            </w:r>
            <w:r>
              <w:rPr>
                <w:rFonts w:ascii="Times New Roman"/>
                <w:b w:val="false"/>
                <w:i w:val="false"/>
                <w:color w:val="000000"/>
                <w:sz w:val="20"/>
              </w:rPr>
              <w:t>
</w:t>
            </w:r>
            <w:r>
              <w:rPr>
                <w:rFonts w:ascii="Times New Roman"/>
                <w:b w:val="false"/>
                <w:i w:val="false"/>
                <w:color w:val="000000"/>
                <w:sz w:val="20"/>
              </w:rPr>
              <w:t>СК 14.4</w:t>
            </w:r>
            <w:r>
              <w:br/>
            </w:r>
            <w:r>
              <w:rPr>
                <w:rFonts w:ascii="Times New Roman"/>
                <w:b w:val="false"/>
                <w:i w:val="false"/>
                <w:color w:val="000000"/>
                <w:sz w:val="20"/>
              </w:rPr>
              <w:t>
</w:t>
            </w:r>
            <w:r>
              <w:rPr>
                <w:rFonts w:ascii="Times New Roman"/>
                <w:b w:val="false"/>
                <w:i w:val="false"/>
                <w:color w:val="000000"/>
                <w:sz w:val="20"/>
              </w:rPr>
              <w:t>СК 14.5</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виды печных агрегатов руднотермических печей, дуговых сталеплавильных печей и специальной электрометаллургии и технологические процессы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электростали;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выполнять поручения сталевара электропечи.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электростали</w:t>
            </w:r>
            <w:r>
              <w:br/>
            </w:r>
            <w:r>
              <w:rPr>
                <w:rFonts w:ascii="Times New Roman"/>
                <w:b w:val="false"/>
                <w:i w:val="false"/>
                <w:color w:val="000000"/>
                <w:sz w:val="20"/>
              </w:rPr>
              <w:t>
</w:t>
            </w:r>
            <w:r>
              <w:rPr>
                <w:rFonts w:ascii="Times New Roman"/>
                <w:b w:val="false"/>
                <w:i w:val="false"/>
                <w:color w:val="000000"/>
                <w:sz w:val="20"/>
              </w:rPr>
              <w:t>способы производства стали и ферросплавов, взаимосвязь конструкции агрегата и процесса, протекающего в нем, особенности.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15.2</w:t>
            </w:r>
            <w:r>
              <w:br/>
            </w:r>
            <w:r>
              <w:rPr>
                <w:rFonts w:ascii="Times New Roman"/>
                <w:b w:val="false"/>
                <w:i w:val="false"/>
                <w:color w:val="000000"/>
                <w:sz w:val="20"/>
              </w:rPr>
              <w:t>
</w:t>
            </w:r>
            <w:r>
              <w:rPr>
                <w:rFonts w:ascii="Times New Roman"/>
                <w:b w:val="false"/>
                <w:i w:val="false"/>
                <w:color w:val="000000"/>
                <w:sz w:val="20"/>
              </w:rPr>
              <w:t>СК 15.3</w:t>
            </w:r>
            <w:r>
              <w:br/>
            </w:r>
            <w:r>
              <w:rPr>
                <w:rFonts w:ascii="Times New Roman"/>
                <w:b w:val="false"/>
                <w:i w:val="false"/>
                <w:color w:val="000000"/>
                <w:sz w:val="20"/>
              </w:rPr>
              <w:t>
</w:t>
            </w:r>
            <w:r>
              <w:rPr>
                <w:rFonts w:ascii="Times New Roman"/>
                <w:b w:val="false"/>
                <w:i w:val="false"/>
                <w:color w:val="000000"/>
                <w:sz w:val="20"/>
              </w:rPr>
              <w:t>СК 15.4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 печного агрегата вакуумной печи, технологию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вакуумных печах способы производства стали в вакуумных печах, взаимосвязь конструкции агрегата и процесса, протекающего в нем, особенности.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16.1</w:t>
            </w:r>
            <w:r>
              <w:br/>
            </w:r>
            <w:r>
              <w:rPr>
                <w:rFonts w:ascii="Times New Roman"/>
                <w:b w:val="false"/>
                <w:i w:val="false"/>
                <w:color w:val="000000"/>
                <w:sz w:val="20"/>
              </w:rPr>
              <w:t>
</w:t>
            </w:r>
            <w:r>
              <w:rPr>
                <w:rFonts w:ascii="Times New Roman"/>
                <w:b w:val="false"/>
                <w:i w:val="false"/>
                <w:color w:val="000000"/>
                <w:sz w:val="20"/>
              </w:rPr>
              <w:t>СК 16.2</w:t>
            </w:r>
            <w:r>
              <w:br/>
            </w:r>
            <w:r>
              <w:rPr>
                <w:rFonts w:ascii="Times New Roman"/>
                <w:b w:val="false"/>
                <w:i w:val="false"/>
                <w:color w:val="000000"/>
                <w:sz w:val="20"/>
              </w:rPr>
              <w:t>
</w:t>
            </w:r>
            <w:r>
              <w:rPr>
                <w:rFonts w:ascii="Times New Roman"/>
                <w:b w:val="false"/>
                <w:i w:val="false"/>
                <w:color w:val="000000"/>
                <w:sz w:val="20"/>
              </w:rPr>
              <w:t>СК 16.3</w:t>
            </w:r>
            <w:r>
              <w:br/>
            </w:r>
            <w:r>
              <w:rPr>
                <w:rFonts w:ascii="Times New Roman"/>
                <w:b w:val="false"/>
                <w:i w:val="false"/>
                <w:color w:val="000000"/>
                <w:sz w:val="20"/>
              </w:rPr>
              <w:t>
</w:t>
            </w:r>
            <w:r>
              <w:rPr>
                <w:rFonts w:ascii="Times New Roman"/>
                <w:b w:val="false"/>
                <w:i w:val="false"/>
                <w:color w:val="000000"/>
                <w:sz w:val="20"/>
              </w:rPr>
              <w:t>СК 16.4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 печного агрегата вакуумной печи, технологию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выполнять поручения сталевара вакуумной печи.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вакуумных печах Способы производства стали в вакуумных печах, взаимосвязь конструкции агрегата и процесса, протекающего в нем, особенности.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17.1</w:t>
            </w:r>
            <w:r>
              <w:br/>
            </w:r>
            <w:r>
              <w:rPr>
                <w:rFonts w:ascii="Times New Roman"/>
                <w:b w:val="false"/>
                <w:i w:val="false"/>
                <w:color w:val="000000"/>
                <w:sz w:val="20"/>
              </w:rPr>
              <w:t>
</w:t>
            </w:r>
            <w:r>
              <w:rPr>
                <w:rFonts w:ascii="Times New Roman"/>
                <w:b w:val="false"/>
                <w:i w:val="false"/>
                <w:color w:val="000000"/>
                <w:sz w:val="20"/>
              </w:rPr>
              <w:t>СК 17.2</w:t>
            </w:r>
            <w:r>
              <w:br/>
            </w:r>
            <w:r>
              <w:rPr>
                <w:rFonts w:ascii="Times New Roman"/>
                <w:b w:val="false"/>
                <w:i w:val="false"/>
                <w:color w:val="000000"/>
                <w:sz w:val="20"/>
              </w:rPr>
              <w:t>
</w:t>
            </w:r>
            <w:r>
              <w:rPr>
                <w:rFonts w:ascii="Times New Roman"/>
                <w:b w:val="false"/>
                <w:i w:val="false"/>
                <w:color w:val="000000"/>
                <w:sz w:val="20"/>
              </w:rPr>
              <w:t>СК 17.3</w:t>
            </w:r>
            <w:r>
              <w:br/>
            </w:r>
            <w:r>
              <w:rPr>
                <w:rFonts w:ascii="Times New Roman"/>
                <w:b w:val="false"/>
                <w:i w:val="false"/>
                <w:color w:val="000000"/>
                <w:sz w:val="20"/>
              </w:rPr>
              <w:t>
</w:t>
            </w:r>
            <w:r>
              <w:rPr>
                <w:rFonts w:ascii="Times New Roman"/>
                <w:b w:val="false"/>
                <w:i w:val="false"/>
                <w:color w:val="000000"/>
                <w:sz w:val="20"/>
              </w:rPr>
              <w:t>СК 17.4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процессах кристаллизации стали, формировании качественного стального слитка и технологии разливки. Освоение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о всех современных методах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о методах повышения качества стали массового назначения и производства специальных сталей; теорию кристаллизации стального слитка и современную технологию разливки стали; технологию получения крупных и сверхтяжелых слитков; технологию непрерывной разливки на установках различных типов; методы контроля и управления качеством стали.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непрерывного слитка Технология непрерывного процесса, конструкции агрегатов, особенности физико-химических и гидродинамических и массообменных процессов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24.1</w:t>
            </w:r>
            <w:r>
              <w:br/>
            </w:r>
            <w:r>
              <w:rPr>
                <w:rFonts w:ascii="Times New Roman"/>
                <w:b w:val="false"/>
                <w:i w:val="false"/>
                <w:color w:val="000000"/>
                <w:sz w:val="20"/>
              </w:rPr>
              <w:t>
</w:t>
            </w:r>
            <w:r>
              <w:rPr>
                <w:rFonts w:ascii="Times New Roman"/>
                <w:b w:val="false"/>
                <w:i w:val="false"/>
                <w:color w:val="000000"/>
                <w:sz w:val="20"/>
              </w:rPr>
              <w:t>СК 24.2</w:t>
            </w:r>
            <w:r>
              <w:br/>
            </w:r>
            <w:r>
              <w:rPr>
                <w:rFonts w:ascii="Times New Roman"/>
                <w:b w:val="false"/>
                <w:i w:val="false"/>
                <w:color w:val="000000"/>
                <w:sz w:val="20"/>
              </w:rPr>
              <w:t>
</w:t>
            </w:r>
            <w:r>
              <w:rPr>
                <w:rFonts w:ascii="Times New Roman"/>
                <w:b w:val="false"/>
                <w:i w:val="false"/>
                <w:color w:val="000000"/>
                <w:sz w:val="20"/>
              </w:rPr>
              <w:t>СК 24.3</w:t>
            </w:r>
            <w:r>
              <w:br/>
            </w:r>
            <w:r>
              <w:rPr>
                <w:rFonts w:ascii="Times New Roman"/>
                <w:b w:val="false"/>
                <w:i w:val="false"/>
                <w:color w:val="000000"/>
                <w:sz w:val="20"/>
              </w:rPr>
              <w:t>
</w:t>
            </w:r>
            <w:r>
              <w:rPr>
                <w:rFonts w:ascii="Times New Roman"/>
                <w:b w:val="false"/>
                <w:i w:val="false"/>
                <w:color w:val="000000"/>
                <w:sz w:val="20"/>
              </w:rPr>
              <w:t>СК 24.4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 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25.1</w:t>
            </w:r>
            <w:r>
              <w:br/>
            </w:r>
            <w:r>
              <w:rPr>
                <w:rFonts w:ascii="Times New Roman"/>
                <w:b w:val="false"/>
                <w:i w:val="false"/>
                <w:color w:val="000000"/>
                <w:sz w:val="20"/>
              </w:rPr>
              <w:t>
</w:t>
            </w:r>
            <w:r>
              <w:rPr>
                <w:rFonts w:ascii="Times New Roman"/>
                <w:b w:val="false"/>
                <w:i w:val="false"/>
                <w:color w:val="000000"/>
                <w:sz w:val="20"/>
              </w:rPr>
              <w:t>СК 25.2</w:t>
            </w:r>
            <w:r>
              <w:br/>
            </w:r>
            <w:r>
              <w:rPr>
                <w:rFonts w:ascii="Times New Roman"/>
                <w:b w:val="false"/>
                <w:i w:val="false"/>
                <w:color w:val="000000"/>
                <w:sz w:val="20"/>
              </w:rPr>
              <w:t>
</w:t>
            </w:r>
            <w:r>
              <w:rPr>
                <w:rFonts w:ascii="Times New Roman"/>
                <w:b w:val="false"/>
                <w:i w:val="false"/>
                <w:color w:val="000000"/>
                <w:sz w:val="20"/>
              </w:rPr>
              <w:t>СК 25.3</w:t>
            </w:r>
            <w:r>
              <w:br/>
            </w:r>
            <w:r>
              <w:rPr>
                <w:rFonts w:ascii="Times New Roman"/>
                <w:b w:val="false"/>
                <w:i w:val="false"/>
                <w:color w:val="000000"/>
                <w:sz w:val="20"/>
              </w:rPr>
              <w:t>
</w:t>
            </w:r>
            <w:r>
              <w:rPr>
                <w:rFonts w:ascii="Times New Roman"/>
                <w:b w:val="false"/>
                <w:i w:val="false"/>
                <w:color w:val="000000"/>
                <w:sz w:val="20"/>
              </w:rPr>
              <w:t>СК 25.4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26.1</w:t>
            </w:r>
            <w:r>
              <w:br/>
            </w:r>
            <w:r>
              <w:rPr>
                <w:rFonts w:ascii="Times New Roman"/>
                <w:b w:val="false"/>
                <w:i w:val="false"/>
                <w:color w:val="000000"/>
                <w:sz w:val="20"/>
              </w:rPr>
              <w:t>
</w:t>
            </w:r>
            <w:r>
              <w:rPr>
                <w:rFonts w:ascii="Times New Roman"/>
                <w:b w:val="false"/>
                <w:i w:val="false"/>
                <w:color w:val="000000"/>
                <w:sz w:val="20"/>
              </w:rPr>
              <w:t>СК 26.2</w:t>
            </w:r>
            <w:r>
              <w:br/>
            </w:r>
            <w:r>
              <w:rPr>
                <w:rFonts w:ascii="Times New Roman"/>
                <w:b w:val="false"/>
                <w:i w:val="false"/>
                <w:color w:val="000000"/>
                <w:sz w:val="20"/>
              </w:rPr>
              <w:t>
</w:t>
            </w:r>
            <w:r>
              <w:rPr>
                <w:rFonts w:ascii="Times New Roman"/>
                <w:b w:val="false"/>
                <w:i w:val="false"/>
                <w:color w:val="000000"/>
                <w:sz w:val="20"/>
              </w:rPr>
              <w:t>СК 26.3</w:t>
            </w:r>
            <w:r>
              <w:br/>
            </w:r>
            <w:r>
              <w:rPr>
                <w:rFonts w:ascii="Times New Roman"/>
                <w:b w:val="false"/>
                <w:i w:val="false"/>
                <w:color w:val="000000"/>
                <w:sz w:val="20"/>
              </w:rPr>
              <w:t>
</w:t>
            </w:r>
            <w:r>
              <w:rPr>
                <w:rFonts w:ascii="Times New Roman"/>
                <w:b w:val="false"/>
                <w:i w:val="false"/>
                <w:color w:val="000000"/>
                <w:sz w:val="20"/>
              </w:rPr>
              <w:t>СК 26.4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основное и вспомогательное оборудование, конструкционные особенности, технология процесса.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ПК1</w:t>
            </w:r>
            <w:r>
              <w:br/>
            </w:r>
            <w:r>
              <w:rPr>
                <w:rFonts w:ascii="Times New Roman"/>
                <w:b w:val="false"/>
                <w:i w:val="false"/>
                <w:color w:val="000000"/>
                <w:sz w:val="20"/>
              </w:rPr>
              <w:t>
</w:t>
            </w:r>
            <w:r>
              <w:rPr>
                <w:rFonts w:ascii="Times New Roman"/>
                <w:b w:val="false"/>
                <w:i w:val="false"/>
                <w:color w:val="000000"/>
                <w:sz w:val="20"/>
              </w:rPr>
              <w:t>ПК4</w:t>
            </w:r>
            <w:r>
              <w:br/>
            </w:r>
            <w:r>
              <w:rPr>
                <w:rFonts w:ascii="Times New Roman"/>
                <w:b w:val="false"/>
                <w:i w:val="false"/>
                <w:color w:val="000000"/>
                <w:sz w:val="20"/>
              </w:rPr>
              <w:t>
</w:t>
            </w:r>
            <w:r>
              <w:rPr>
                <w:rFonts w:ascii="Times New Roman"/>
                <w:b w:val="false"/>
                <w:i w:val="false"/>
                <w:color w:val="000000"/>
                <w:sz w:val="20"/>
              </w:rPr>
              <w:t>ПК5</w:t>
            </w:r>
            <w:r>
              <w:br/>
            </w:r>
            <w:r>
              <w:rPr>
                <w:rFonts w:ascii="Times New Roman"/>
                <w:b w:val="false"/>
                <w:i w:val="false"/>
                <w:color w:val="000000"/>
                <w:sz w:val="20"/>
              </w:rPr>
              <w:t>
</w:t>
            </w:r>
            <w:r>
              <w:rPr>
                <w:rFonts w:ascii="Times New Roman"/>
                <w:b w:val="false"/>
                <w:i w:val="false"/>
                <w:color w:val="000000"/>
                <w:sz w:val="20"/>
              </w:rPr>
              <w:t>СК 27.1</w:t>
            </w:r>
            <w:r>
              <w:br/>
            </w:r>
            <w:r>
              <w:rPr>
                <w:rFonts w:ascii="Times New Roman"/>
                <w:b w:val="false"/>
                <w:i w:val="false"/>
                <w:color w:val="000000"/>
                <w:sz w:val="20"/>
              </w:rPr>
              <w:t>
</w:t>
            </w:r>
            <w:r>
              <w:rPr>
                <w:rFonts w:ascii="Times New Roman"/>
                <w:b w:val="false"/>
                <w:i w:val="false"/>
                <w:color w:val="000000"/>
                <w:sz w:val="20"/>
              </w:rPr>
              <w:t>СК 27.2</w:t>
            </w:r>
            <w:r>
              <w:br/>
            </w:r>
            <w:r>
              <w:rPr>
                <w:rFonts w:ascii="Times New Roman"/>
                <w:b w:val="false"/>
                <w:i w:val="false"/>
                <w:color w:val="000000"/>
                <w:sz w:val="20"/>
              </w:rPr>
              <w:t>
</w:t>
            </w:r>
            <w:r>
              <w:rPr>
                <w:rFonts w:ascii="Times New Roman"/>
                <w:b w:val="false"/>
                <w:i w:val="false"/>
                <w:color w:val="000000"/>
                <w:sz w:val="20"/>
              </w:rPr>
              <w:t>СК 27.3</w:t>
            </w:r>
            <w:r>
              <w:br/>
            </w:r>
            <w:r>
              <w:rPr>
                <w:rFonts w:ascii="Times New Roman"/>
                <w:b w:val="false"/>
                <w:i w:val="false"/>
                <w:color w:val="000000"/>
                <w:sz w:val="20"/>
              </w:rPr>
              <w:t>
</w:t>
            </w:r>
            <w:r>
              <w:rPr>
                <w:rFonts w:ascii="Times New Roman"/>
                <w:b w:val="false"/>
                <w:i w:val="false"/>
                <w:color w:val="000000"/>
                <w:sz w:val="20"/>
              </w:rPr>
              <w:t>СК 27.4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производственная, преддипломная, дипломирование)</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w:t>
            </w:r>
            <w:r>
              <w:br/>
            </w:r>
            <w:r>
              <w:rPr>
                <w:rFonts w:ascii="Times New Roman"/>
                <w:b w:val="false"/>
                <w:i w:val="false"/>
                <w:color w:val="000000"/>
                <w:sz w:val="20"/>
              </w:rPr>
              <w:t>
</w:t>
            </w:r>
            <w:r>
              <w:rPr>
                <w:rFonts w:ascii="Times New Roman"/>
                <w:b w:val="false"/>
                <w:i w:val="false"/>
                <w:color w:val="000000"/>
                <w:sz w:val="20"/>
              </w:rPr>
              <w:t>ПК 3</w:t>
            </w:r>
            <w:r>
              <w:br/>
            </w:r>
            <w:r>
              <w:rPr>
                <w:rFonts w:ascii="Times New Roman"/>
                <w:b w:val="false"/>
                <w:i w:val="false"/>
                <w:color w:val="000000"/>
                <w:sz w:val="20"/>
              </w:rPr>
              <w:t>
</w:t>
            </w:r>
            <w:r>
              <w:rPr>
                <w:rFonts w:ascii="Times New Roman"/>
                <w:b w:val="false"/>
                <w:i w:val="false"/>
                <w:color w:val="000000"/>
                <w:sz w:val="20"/>
              </w:rPr>
              <w:t>СК 1.1</w:t>
            </w:r>
            <w:r>
              <w:br/>
            </w:r>
            <w:r>
              <w:rPr>
                <w:rFonts w:ascii="Times New Roman"/>
                <w:b w:val="false"/>
                <w:i w:val="false"/>
                <w:color w:val="000000"/>
                <w:sz w:val="20"/>
              </w:rPr>
              <w:t>
</w:t>
            </w:r>
            <w:r>
              <w:rPr>
                <w:rFonts w:ascii="Times New Roman"/>
                <w:b w:val="false"/>
                <w:i w:val="false"/>
                <w:color w:val="000000"/>
                <w:sz w:val="20"/>
              </w:rPr>
              <w:t>СК 1.2</w:t>
            </w:r>
            <w:r>
              <w:br/>
            </w:r>
            <w:r>
              <w:rPr>
                <w:rFonts w:ascii="Times New Roman"/>
                <w:b w:val="false"/>
                <w:i w:val="false"/>
                <w:color w:val="000000"/>
                <w:sz w:val="20"/>
              </w:rPr>
              <w:t>
</w:t>
            </w:r>
            <w:r>
              <w:rPr>
                <w:rFonts w:ascii="Times New Roman"/>
                <w:b w:val="false"/>
                <w:i w:val="false"/>
                <w:color w:val="000000"/>
                <w:sz w:val="20"/>
              </w:rPr>
              <w:t>СК 2.1</w:t>
            </w:r>
            <w:r>
              <w:br/>
            </w:r>
            <w:r>
              <w:rPr>
                <w:rFonts w:ascii="Times New Roman"/>
                <w:b w:val="false"/>
                <w:i w:val="false"/>
                <w:color w:val="000000"/>
                <w:sz w:val="20"/>
              </w:rPr>
              <w:t>
</w:t>
            </w:r>
            <w:r>
              <w:rPr>
                <w:rFonts w:ascii="Times New Roman"/>
                <w:b w:val="false"/>
                <w:i w:val="false"/>
                <w:color w:val="000000"/>
                <w:sz w:val="20"/>
              </w:rPr>
              <w:t>СК 2.2</w:t>
            </w:r>
            <w:r>
              <w:br/>
            </w:r>
            <w:r>
              <w:rPr>
                <w:rFonts w:ascii="Times New Roman"/>
                <w:b w:val="false"/>
                <w:i w:val="false"/>
                <w:color w:val="000000"/>
                <w:sz w:val="20"/>
              </w:rPr>
              <w:t>
</w:t>
            </w:r>
            <w:r>
              <w:rPr>
                <w:rFonts w:ascii="Times New Roman"/>
                <w:b w:val="false"/>
                <w:i w:val="false"/>
                <w:color w:val="000000"/>
                <w:sz w:val="20"/>
              </w:rPr>
              <w:t>СК 3.1</w:t>
            </w:r>
            <w:r>
              <w:br/>
            </w:r>
            <w:r>
              <w:rPr>
                <w:rFonts w:ascii="Times New Roman"/>
                <w:b w:val="false"/>
                <w:i w:val="false"/>
                <w:color w:val="000000"/>
                <w:sz w:val="20"/>
              </w:rPr>
              <w:t>
</w:t>
            </w:r>
            <w:r>
              <w:rPr>
                <w:rFonts w:ascii="Times New Roman"/>
                <w:b w:val="false"/>
                <w:i w:val="false"/>
                <w:color w:val="000000"/>
                <w:sz w:val="20"/>
              </w:rPr>
              <w:t>СК 3.2</w:t>
            </w:r>
            <w:r>
              <w:br/>
            </w:r>
            <w:r>
              <w:rPr>
                <w:rFonts w:ascii="Times New Roman"/>
                <w:b w:val="false"/>
                <w:i w:val="false"/>
                <w:color w:val="000000"/>
                <w:sz w:val="20"/>
              </w:rPr>
              <w:t>
</w:t>
            </w:r>
            <w:r>
              <w:rPr>
                <w:rFonts w:ascii="Times New Roman"/>
                <w:b w:val="false"/>
                <w:i w:val="false"/>
                <w:color w:val="000000"/>
                <w:sz w:val="20"/>
              </w:rPr>
              <w:t>СК 4.1</w:t>
            </w:r>
            <w:r>
              <w:br/>
            </w:r>
            <w:r>
              <w:rPr>
                <w:rFonts w:ascii="Times New Roman"/>
                <w:b w:val="false"/>
                <w:i w:val="false"/>
                <w:color w:val="000000"/>
                <w:sz w:val="20"/>
              </w:rPr>
              <w:t>
</w:t>
            </w:r>
            <w:r>
              <w:rPr>
                <w:rFonts w:ascii="Times New Roman"/>
                <w:b w:val="false"/>
                <w:i w:val="false"/>
                <w:color w:val="000000"/>
                <w:sz w:val="20"/>
              </w:rPr>
              <w:t>СК 5.1</w:t>
            </w:r>
            <w:r>
              <w:br/>
            </w:r>
            <w:r>
              <w:rPr>
                <w:rFonts w:ascii="Times New Roman"/>
                <w:b w:val="false"/>
                <w:i w:val="false"/>
                <w:color w:val="000000"/>
                <w:sz w:val="20"/>
              </w:rPr>
              <w:t>
</w:t>
            </w:r>
            <w:r>
              <w:rPr>
                <w:rFonts w:ascii="Times New Roman"/>
                <w:b w:val="false"/>
                <w:i w:val="false"/>
                <w:color w:val="000000"/>
                <w:sz w:val="20"/>
              </w:rPr>
              <w:t>СК 6.1</w:t>
            </w:r>
            <w:r>
              <w:br/>
            </w:r>
            <w:r>
              <w:rPr>
                <w:rFonts w:ascii="Times New Roman"/>
                <w:b w:val="false"/>
                <w:i w:val="false"/>
                <w:color w:val="000000"/>
                <w:sz w:val="20"/>
              </w:rPr>
              <w:t>
</w:t>
            </w:r>
            <w:r>
              <w:rPr>
                <w:rFonts w:ascii="Times New Roman"/>
                <w:b w:val="false"/>
                <w:i w:val="false"/>
                <w:color w:val="000000"/>
                <w:sz w:val="20"/>
              </w:rPr>
              <w:t>СК 7.1</w:t>
            </w:r>
            <w:r>
              <w:br/>
            </w:r>
            <w:r>
              <w:rPr>
                <w:rFonts w:ascii="Times New Roman"/>
                <w:b w:val="false"/>
                <w:i w:val="false"/>
                <w:color w:val="000000"/>
                <w:sz w:val="20"/>
              </w:rPr>
              <w:t>
</w:t>
            </w:r>
            <w:r>
              <w:rPr>
                <w:rFonts w:ascii="Times New Roman"/>
                <w:b w:val="false"/>
                <w:i w:val="false"/>
                <w:color w:val="000000"/>
                <w:sz w:val="20"/>
              </w:rPr>
              <w:t>СК 8.1</w:t>
            </w:r>
            <w:r>
              <w:br/>
            </w:r>
            <w:r>
              <w:rPr>
                <w:rFonts w:ascii="Times New Roman"/>
                <w:b w:val="false"/>
                <w:i w:val="false"/>
                <w:color w:val="000000"/>
                <w:sz w:val="20"/>
              </w:rPr>
              <w:t>
</w:t>
            </w:r>
            <w:r>
              <w:rPr>
                <w:rFonts w:ascii="Times New Roman"/>
                <w:b w:val="false"/>
                <w:i w:val="false"/>
                <w:color w:val="000000"/>
                <w:sz w:val="20"/>
              </w:rPr>
              <w:t>СК 9.1</w:t>
            </w:r>
            <w:r>
              <w:br/>
            </w:r>
            <w:r>
              <w:rPr>
                <w:rFonts w:ascii="Times New Roman"/>
                <w:b w:val="false"/>
                <w:i w:val="false"/>
                <w:color w:val="000000"/>
                <w:sz w:val="20"/>
              </w:rPr>
              <w:t>
</w:t>
            </w:r>
            <w:r>
              <w:rPr>
                <w:rFonts w:ascii="Times New Roman"/>
                <w:b w:val="false"/>
                <w:i w:val="false"/>
                <w:color w:val="000000"/>
                <w:sz w:val="20"/>
              </w:rPr>
              <w:t>СК 10.1</w:t>
            </w:r>
            <w:r>
              <w:br/>
            </w:r>
            <w:r>
              <w:rPr>
                <w:rFonts w:ascii="Times New Roman"/>
                <w:b w:val="false"/>
                <w:i w:val="false"/>
                <w:color w:val="000000"/>
                <w:sz w:val="20"/>
              </w:rPr>
              <w:t>
</w:t>
            </w:r>
            <w:r>
              <w:rPr>
                <w:rFonts w:ascii="Times New Roman"/>
                <w:b w:val="false"/>
                <w:i w:val="false"/>
                <w:color w:val="000000"/>
                <w:sz w:val="20"/>
              </w:rPr>
              <w:t>СК 10.2</w:t>
            </w:r>
            <w:r>
              <w:br/>
            </w:r>
            <w:r>
              <w:rPr>
                <w:rFonts w:ascii="Times New Roman"/>
                <w:b w:val="false"/>
                <w:i w:val="false"/>
                <w:color w:val="000000"/>
                <w:sz w:val="20"/>
              </w:rPr>
              <w:t>
</w:t>
            </w:r>
            <w:r>
              <w:rPr>
                <w:rFonts w:ascii="Times New Roman"/>
                <w:b w:val="false"/>
                <w:i w:val="false"/>
                <w:color w:val="000000"/>
                <w:sz w:val="20"/>
              </w:rPr>
              <w:t>СК 11.1</w:t>
            </w:r>
            <w:r>
              <w:br/>
            </w:r>
            <w:r>
              <w:rPr>
                <w:rFonts w:ascii="Times New Roman"/>
                <w:b w:val="false"/>
                <w:i w:val="false"/>
                <w:color w:val="000000"/>
                <w:sz w:val="20"/>
              </w:rPr>
              <w:t>
</w:t>
            </w:r>
            <w:r>
              <w:rPr>
                <w:rFonts w:ascii="Times New Roman"/>
                <w:b w:val="false"/>
                <w:i w:val="false"/>
                <w:color w:val="000000"/>
                <w:sz w:val="20"/>
              </w:rPr>
              <w:t>СК 12.1</w:t>
            </w:r>
            <w:r>
              <w:br/>
            </w:r>
            <w:r>
              <w:rPr>
                <w:rFonts w:ascii="Times New Roman"/>
                <w:b w:val="false"/>
                <w:i w:val="false"/>
                <w:color w:val="000000"/>
                <w:sz w:val="20"/>
              </w:rPr>
              <w:t>
</w:t>
            </w:r>
            <w:r>
              <w:rPr>
                <w:rFonts w:ascii="Times New Roman"/>
                <w:b w:val="false"/>
                <w:i w:val="false"/>
                <w:color w:val="000000"/>
                <w:sz w:val="20"/>
              </w:rPr>
              <w:t>СК 13.1</w:t>
            </w:r>
            <w:r>
              <w:br/>
            </w:r>
            <w:r>
              <w:rPr>
                <w:rFonts w:ascii="Times New Roman"/>
                <w:b w:val="false"/>
                <w:i w:val="false"/>
                <w:color w:val="000000"/>
                <w:sz w:val="20"/>
              </w:rPr>
              <w:t>
</w:t>
            </w:r>
            <w:r>
              <w:rPr>
                <w:rFonts w:ascii="Times New Roman"/>
                <w:b w:val="false"/>
                <w:i w:val="false"/>
                <w:color w:val="000000"/>
                <w:sz w:val="20"/>
              </w:rPr>
              <w:t>СК 14.1</w:t>
            </w:r>
            <w:r>
              <w:br/>
            </w:r>
            <w:r>
              <w:rPr>
                <w:rFonts w:ascii="Times New Roman"/>
                <w:b w:val="false"/>
                <w:i w:val="false"/>
                <w:color w:val="000000"/>
                <w:sz w:val="20"/>
              </w:rPr>
              <w:t>
</w:t>
            </w:r>
            <w:r>
              <w:rPr>
                <w:rFonts w:ascii="Times New Roman"/>
                <w:b w:val="false"/>
                <w:i w:val="false"/>
                <w:color w:val="000000"/>
                <w:sz w:val="20"/>
              </w:rPr>
              <w:t>СК 14.2</w:t>
            </w:r>
            <w:r>
              <w:br/>
            </w:r>
            <w:r>
              <w:rPr>
                <w:rFonts w:ascii="Times New Roman"/>
                <w:b w:val="false"/>
                <w:i w:val="false"/>
                <w:color w:val="000000"/>
                <w:sz w:val="20"/>
              </w:rPr>
              <w:t>
</w:t>
            </w:r>
            <w:r>
              <w:rPr>
                <w:rFonts w:ascii="Times New Roman"/>
                <w:b w:val="false"/>
                <w:i w:val="false"/>
                <w:color w:val="000000"/>
                <w:sz w:val="20"/>
              </w:rPr>
              <w:t>СК 15.1</w:t>
            </w:r>
            <w:r>
              <w:br/>
            </w:r>
            <w:r>
              <w:rPr>
                <w:rFonts w:ascii="Times New Roman"/>
                <w:b w:val="false"/>
                <w:i w:val="false"/>
                <w:color w:val="000000"/>
                <w:sz w:val="20"/>
              </w:rPr>
              <w:t>
</w:t>
            </w:r>
            <w:r>
              <w:rPr>
                <w:rFonts w:ascii="Times New Roman"/>
                <w:b w:val="false"/>
                <w:i w:val="false"/>
                <w:color w:val="000000"/>
                <w:sz w:val="20"/>
              </w:rPr>
              <w:t>СК 15.2</w:t>
            </w:r>
            <w:r>
              <w:br/>
            </w:r>
            <w:r>
              <w:rPr>
                <w:rFonts w:ascii="Times New Roman"/>
                <w:b w:val="false"/>
                <w:i w:val="false"/>
                <w:color w:val="000000"/>
                <w:sz w:val="20"/>
              </w:rPr>
              <w:t>
</w:t>
            </w:r>
            <w:r>
              <w:rPr>
                <w:rFonts w:ascii="Times New Roman"/>
                <w:b w:val="false"/>
                <w:i w:val="false"/>
                <w:color w:val="000000"/>
                <w:sz w:val="20"/>
              </w:rPr>
              <w:t>СК 16.1</w:t>
            </w:r>
            <w:r>
              <w:br/>
            </w:r>
            <w:r>
              <w:rPr>
                <w:rFonts w:ascii="Times New Roman"/>
                <w:b w:val="false"/>
                <w:i w:val="false"/>
                <w:color w:val="000000"/>
                <w:sz w:val="20"/>
              </w:rPr>
              <w:t>
</w:t>
            </w:r>
            <w:r>
              <w:rPr>
                <w:rFonts w:ascii="Times New Roman"/>
                <w:b w:val="false"/>
                <w:i w:val="false"/>
                <w:color w:val="000000"/>
                <w:sz w:val="20"/>
              </w:rPr>
              <w:t>СК 16.2</w:t>
            </w:r>
            <w:r>
              <w:br/>
            </w:r>
            <w:r>
              <w:rPr>
                <w:rFonts w:ascii="Times New Roman"/>
                <w:b w:val="false"/>
                <w:i w:val="false"/>
                <w:color w:val="000000"/>
                <w:sz w:val="20"/>
              </w:rPr>
              <w:t>
</w:t>
            </w:r>
            <w:r>
              <w:rPr>
                <w:rFonts w:ascii="Times New Roman"/>
                <w:b w:val="false"/>
                <w:i w:val="false"/>
                <w:color w:val="000000"/>
                <w:sz w:val="20"/>
              </w:rPr>
              <w:t>СК 17.1</w:t>
            </w:r>
            <w:r>
              <w:br/>
            </w:r>
            <w:r>
              <w:rPr>
                <w:rFonts w:ascii="Times New Roman"/>
                <w:b w:val="false"/>
                <w:i w:val="false"/>
                <w:color w:val="000000"/>
                <w:sz w:val="20"/>
              </w:rPr>
              <w:t>
</w:t>
            </w:r>
            <w:r>
              <w:rPr>
                <w:rFonts w:ascii="Times New Roman"/>
                <w:b w:val="false"/>
                <w:i w:val="false"/>
                <w:color w:val="000000"/>
                <w:sz w:val="20"/>
              </w:rPr>
              <w:t>СК 17.2</w:t>
            </w:r>
            <w:r>
              <w:br/>
            </w:r>
            <w:r>
              <w:rPr>
                <w:rFonts w:ascii="Times New Roman"/>
                <w:b w:val="false"/>
                <w:i w:val="false"/>
                <w:color w:val="000000"/>
                <w:sz w:val="20"/>
              </w:rPr>
              <w:t>
</w:t>
            </w:r>
            <w:r>
              <w:rPr>
                <w:rFonts w:ascii="Times New Roman"/>
                <w:b w:val="false"/>
                <w:i w:val="false"/>
                <w:color w:val="000000"/>
                <w:sz w:val="20"/>
              </w:rPr>
              <w:t>СК 18.1</w:t>
            </w:r>
            <w:r>
              <w:br/>
            </w:r>
            <w:r>
              <w:rPr>
                <w:rFonts w:ascii="Times New Roman"/>
                <w:b w:val="false"/>
                <w:i w:val="false"/>
                <w:color w:val="000000"/>
                <w:sz w:val="20"/>
              </w:rPr>
              <w:t>
</w:t>
            </w:r>
            <w:r>
              <w:rPr>
                <w:rFonts w:ascii="Times New Roman"/>
                <w:b w:val="false"/>
                <w:i w:val="false"/>
                <w:color w:val="000000"/>
                <w:sz w:val="20"/>
              </w:rPr>
              <w:t>СК 19.1</w:t>
            </w:r>
            <w:r>
              <w:br/>
            </w:r>
            <w:r>
              <w:rPr>
                <w:rFonts w:ascii="Times New Roman"/>
                <w:b w:val="false"/>
                <w:i w:val="false"/>
                <w:color w:val="000000"/>
                <w:sz w:val="20"/>
              </w:rPr>
              <w:t>
</w:t>
            </w:r>
            <w:r>
              <w:rPr>
                <w:rFonts w:ascii="Times New Roman"/>
                <w:b w:val="false"/>
                <w:i w:val="false"/>
                <w:color w:val="000000"/>
                <w:sz w:val="20"/>
              </w:rPr>
              <w:t>СК 19.2</w:t>
            </w:r>
            <w:r>
              <w:br/>
            </w:r>
            <w:r>
              <w:rPr>
                <w:rFonts w:ascii="Times New Roman"/>
                <w:b w:val="false"/>
                <w:i w:val="false"/>
                <w:color w:val="000000"/>
                <w:sz w:val="20"/>
              </w:rPr>
              <w:t>
</w:t>
            </w:r>
            <w:r>
              <w:rPr>
                <w:rFonts w:ascii="Times New Roman"/>
                <w:b w:val="false"/>
                <w:i w:val="false"/>
                <w:color w:val="000000"/>
                <w:sz w:val="20"/>
              </w:rPr>
              <w:t>СК 21.1</w:t>
            </w:r>
            <w:r>
              <w:br/>
            </w:r>
            <w:r>
              <w:rPr>
                <w:rFonts w:ascii="Times New Roman"/>
                <w:b w:val="false"/>
                <w:i w:val="false"/>
                <w:color w:val="000000"/>
                <w:sz w:val="20"/>
              </w:rPr>
              <w:t>
</w:t>
            </w:r>
            <w:r>
              <w:rPr>
                <w:rFonts w:ascii="Times New Roman"/>
                <w:b w:val="false"/>
                <w:i w:val="false"/>
                <w:color w:val="000000"/>
                <w:sz w:val="20"/>
              </w:rPr>
              <w:t>СК 21.2</w:t>
            </w:r>
            <w:r>
              <w:br/>
            </w:r>
            <w:r>
              <w:rPr>
                <w:rFonts w:ascii="Times New Roman"/>
                <w:b w:val="false"/>
                <w:i w:val="false"/>
                <w:color w:val="000000"/>
                <w:sz w:val="20"/>
              </w:rPr>
              <w:t>
</w:t>
            </w:r>
            <w:r>
              <w:rPr>
                <w:rFonts w:ascii="Times New Roman"/>
                <w:b w:val="false"/>
                <w:i w:val="false"/>
                <w:color w:val="000000"/>
                <w:sz w:val="20"/>
              </w:rPr>
              <w:t>СК 22.1</w:t>
            </w:r>
            <w:r>
              <w:br/>
            </w:r>
            <w:r>
              <w:rPr>
                <w:rFonts w:ascii="Times New Roman"/>
                <w:b w:val="false"/>
                <w:i w:val="false"/>
                <w:color w:val="000000"/>
                <w:sz w:val="20"/>
              </w:rPr>
              <w:t>
</w:t>
            </w:r>
            <w:r>
              <w:rPr>
                <w:rFonts w:ascii="Times New Roman"/>
                <w:b w:val="false"/>
                <w:i w:val="false"/>
                <w:color w:val="000000"/>
                <w:sz w:val="20"/>
              </w:rPr>
              <w:t>СК 22.2</w:t>
            </w:r>
          </w:p>
        </w:tc>
      </w:tr>
    </w:tbl>
    <w:bookmarkStart w:name="z281" w:id="218"/>
    <w:p>
      <w:pPr>
        <w:spacing w:after="0"/>
        <w:ind w:left="0"/>
        <w:jc w:val="both"/>
      </w:pPr>
      <w:r>
        <w:rPr>
          <w:rFonts w:ascii="Times New Roman"/>
          <w:b w:val="false"/>
          <w:i w:val="false"/>
          <w:color w:val="000000"/>
          <w:sz w:val="28"/>
        </w:rPr>
        <w:t xml:space="preserve">
Приложение 156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 268   </w:t>
      </w:r>
    </w:p>
    <w:bookmarkEnd w:id="218"/>
    <w:bookmarkStart w:name="z282" w:id="21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1003000 «Металлургия цветных металлов»</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100315 3 - Техник-металлург</w:t>
      </w:r>
    </w:p>
    <w:bookmarkEnd w:id="219"/>
    <w:bookmarkStart w:name="z283" w:id="22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880"/>
        <w:gridCol w:w="295"/>
        <w:gridCol w:w="768"/>
        <w:gridCol w:w="385"/>
        <w:gridCol w:w="563"/>
        <w:gridCol w:w="685"/>
        <w:gridCol w:w="837"/>
        <w:gridCol w:w="817"/>
        <w:gridCol w:w="501"/>
        <w:gridCol w:w="533"/>
        <w:gridCol w:w="438"/>
        <w:gridCol w:w="533"/>
        <w:gridCol w:w="438"/>
        <w:gridCol w:w="533"/>
        <w:gridCol w:w="438"/>
        <w:gridCol w:w="533"/>
        <w:gridCol w:w="438"/>
        <w:gridCol w:w="533"/>
        <w:gridCol w:w="438"/>
        <w:gridCol w:w="533"/>
        <w:gridCol w:w="438"/>
        <w:gridCol w:w="548"/>
        <w:gridCol w:w="438"/>
      </w:tblGrid>
      <w:tr>
        <w:trPr>
          <w:trHeight w:val="42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План учебного процесса</w:t>
            </w:r>
          </w:p>
        </w:tc>
      </w:tr>
      <w:tr>
        <w:trPr>
          <w:trHeight w:val="36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кол-во контрольных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курс</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 работы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1сем</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2сем</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3сем</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4сем</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5сем</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6сем</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7сем</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нед.</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и астрономия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 экономические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информатизации и автоматизации производства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обеспечение металлургических процессов*******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окружающей среды и рациональное природопользование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11+3г</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изучаемых дисциплин:</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39+ДО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экзаменов: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11+3г</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3+3г</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курсовых проектов: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 - производственных мастерских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Квалификационная практика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промежуточная аттестация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не более 100 часов на учебную группу на учебный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 не более 4 часов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7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2325"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Рабочая профессия </w:t>
            </w:r>
            <w:r>
              <w:br/>
            </w:r>
            <w:r>
              <w:rPr>
                <w:rFonts w:ascii="Times New Roman"/>
                <w:b w:val="false"/>
                <w:i w:val="false"/>
                <w:color w:val="000000"/>
                <w:sz w:val="20"/>
              </w:rPr>
              <w:t>
</w:t>
            </w:r>
            <w:r>
              <w:rPr>
                <w:rFonts w:ascii="Times New Roman"/>
                <w:b w:val="false"/>
                <w:i w:val="false"/>
                <w:color w:val="000000"/>
                <w:sz w:val="20"/>
              </w:rPr>
              <w:t>для установленного уровня: 100301 2 Плавильщик металла и сплавов, 100302 2 Конвертерщик, 100303 2 Разливщик цветных металлов и сплавов, 100304 2 Электролизник водных растворов, 100305 2 Электролизник расплавленных солей, 100306 2 Прокатчик горячего металла, 100307 2 Отжигальщик цветных металлов, 100308 2 Контролер продукции цветной металлургии, 100309 2 Оператор пульта управления, 100310 2 Аппаратчик (всех наименований), 100311 2 Аппаратчик-гидрометаллург, 100313 2 Шихтовщик, 100314 2 Нагревальщик (сварщик) металла;</w:t>
            </w:r>
            <w:r>
              <w:br/>
            </w:r>
            <w:r>
              <w:rPr>
                <w:rFonts w:ascii="Times New Roman"/>
                <w:b w:val="false"/>
                <w:i w:val="false"/>
                <w:color w:val="000000"/>
                <w:sz w:val="20"/>
              </w:rPr>
              <w:t>
</w:t>
            </w:r>
            <w:r>
              <w:rPr>
                <w:rFonts w:ascii="Times New Roman"/>
                <w:b w:val="false"/>
                <w:i w:val="false"/>
                <w:color w:val="000000"/>
                <w:sz w:val="20"/>
              </w:rPr>
              <w:t>для повышенного уровня:100301 2 Плавильщик металла и сплавов, 100302 2 Конвертерщик, 100303 2 Разливщик цветных металлов и сплавов, 100304 2 Электролизник водных растворов, 100305 2 Электролизник расплавленных солей, 100306 2 Прокатчик горячего металла, 100307 2 Отжигальщик цветных металлов, 100308 2 Контролер продукции цветной металлургии, 100309 2 Оператор пульта управления, 100310 2 Аппаратчик (всех наименований), 100311 2 Аппаратчик-гидрометаллург, 100313 2 Шихтовщик, 100314 2 Нагревальщик (сварщик) металла.</w:t>
            </w:r>
          </w:p>
        </w:tc>
      </w:tr>
      <w:tr>
        <w:trPr>
          <w:trHeight w:val="27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Форма завершения обучения</w:t>
            </w:r>
            <w:r>
              <w:br/>
            </w:r>
            <w:r>
              <w:rPr>
                <w:rFonts w:ascii="Times New Roman"/>
                <w:b w:val="false"/>
                <w:i w:val="false"/>
                <w:color w:val="000000"/>
                <w:sz w:val="20"/>
              </w:rPr>
              <w:t>
</w:t>
            </w:r>
            <w:r>
              <w:rPr>
                <w:rFonts w:ascii="Times New Roman"/>
                <w:b w:val="false"/>
                <w:i w:val="false"/>
                <w:color w:val="000000"/>
                <w:sz w:val="20"/>
              </w:rPr>
              <w:t>Экзамены итоговой аттестации по дисциплинам:</w:t>
            </w:r>
            <w:r>
              <w:br/>
            </w:r>
            <w:r>
              <w:rPr>
                <w:rFonts w:ascii="Times New Roman"/>
                <w:b w:val="false"/>
                <w:i w:val="false"/>
                <w:color w:val="000000"/>
                <w:sz w:val="20"/>
              </w:rPr>
              <w:t>
</w:t>
            </w:r>
            <w:r>
              <w:rPr>
                <w:rFonts w:ascii="Times New Roman"/>
                <w:b w:val="false"/>
                <w:i w:val="false"/>
                <w:color w:val="000000"/>
                <w:sz w:val="20"/>
              </w:rPr>
              <w:t>1. «Производство цветных металлов».</w:t>
            </w:r>
            <w:r>
              <w:br/>
            </w:r>
            <w:r>
              <w:rPr>
                <w:rFonts w:ascii="Times New Roman"/>
                <w:b w:val="false"/>
                <w:i w:val="false"/>
                <w:color w:val="000000"/>
                <w:sz w:val="20"/>
              </w:rPr>
              <w:t>
</w:t>
            </w:r>
            <w:r>
              <w:rPr>
                <w:rFonts w:ascii="Times New Roman"/>
                <w:b w:val="false"/>
                <w:i w:val="false"/>
                <w:color w:val="000000"/>
                <w:sz w:val="20"/>
              </w:rPr>
              <w:t>2. «Охрана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3. Специальная дисциплина по выбору организации образования (с учетом региональных условий и запросов работодателей)*******.</w:t>
            </w:r>
          </w:p>
        </w:tc>
      </w:tr>
      <w:tr>
        <w:trPr>
          <w:trHeight w:val="27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Пояснения к учебному плану:</w:t>
            </w:r>
            <w:r>
              <w:br/>
            </w:r>
            <w:r>
              <w:rPr>
                <w:rFonts w:ascii="Times New Roman"/>
                <w:b w:val="false"/>
                <w:i w:val="false"/>
                <w:color w:val="000000"/>
                <w:sz w:val="20"/>
              </w:rPr>
              <w:t>
</w:t>
            </w:r>
            <w:r>
              <w:rPr>
                <w:rFonts w:ascii="Times New Roman"/>
                <w:b w:val="false"/>
                <w:i w:val="false"/>
                <w:color w:val="000000"/>
                <w:sz w:val="20"/>
              </w:rPr>
              <w:t>* на 1-курсе изучается 1368 часов общеобразовательных дисциплин из общего объема 1437 час., который включает в себя 69 часов дисциплины НВП, изучаемых на 2-курсе;</w:t>
            </w:r>
          </w:p>
          <w:p>
            <w:pPr>
              <w:spacing w:after="20"/>
              <w:ind w:left="20"/>
              <w:jc w:val="both"/>
            </w:pPr>
            <w:r>
              <w:rPr>
                <w:rFonts w:ascii="Times New Roman"/>
                <w:b w:val="false"/>
                <w:i w:val="false"/>
                <w:color w:val="000000"/>
                <w:sz w:val="20"/>
              </w:rPr>
              <w:t>** после завершения обучения по циклу ООД во 2- семестре 1- курса предусматривается сдача экзаменов в объеме общего среднего образования по дисциплинам: «Казахский (русский) язык», «Казахская (русская) литература», «История Казахстана», «Математика», а также одной дисциплины - по выбору;</w:t>
            </w:r>
          </w:p>
          <w:p>
            <w:pPr>
              <w:spacing w:after="20"/>
              <w:ind w:left="20"/>
              <w:jc w:val="both"/>
            </w:pPr>
            <w:r>
              <w:rPr>
                <w:rFonts w:ascii="Times New Roman"/>
                <w:b w:val="false"/>
                <w:i w:val="false"/>
                <w:color w:val="000000"/>
                <w:sz w:val="20"/>
              </w:rPr>
              <w:t>*** при изучении дисциплины «Казахская и русская литература» (171 час) в группах с казахским языком обучения 60 % от общего объема часов отводится на изучение казахской литературы и 40 % - русской литературы, а в группах с русским языком обучения 60 % - на изучение русской литературы и 40 % - казахской литературы;</w:t>
            </w:r>
          </w:p>
          <w:p>
            <w:pPr>
              <w:spacing w:after="20"/>
              <w:ind w:left="20"/>
              <w:jc w:val="both"/>
            </w:pPr>
            <w:r>
              <w:rPr>
                <w:rFonts w:ascii="Times New Roman"/>
                <w:b w:val="false"/>
                <w:i w:val="false"/>
                <w:color w:val="000000"/>
                <w:sz w:val="20"/>
              </w:rPr>
              <w:t>**** дисциплина «Начальная военная подготовка» включает 30 часов лабораторно-практических работ, а также 30 часов учебно-полевых (лагерных) сборов, которые проводятся по завершении 4-семестра;</w:t>
            </w:r>
          </w:p>
          <w:p>
            <w:pPr>
              <w:spacing w:after="20"/>
              <w:ind w:left="20"/>
              <w:jc w:val="both"/>
            </w:pPr>
            <w:r>
              <w:rPr>
                <w:rFonts w:ascii="Times New Roman"/>
                <w:b w:val="false"/>
                <w:i w:val="false"/>
                <w:color w:val="000000"/>
                <w:sz w:val="20"/>
              </w:rPr>
              <w:t>***** экзамен по дисциплине «Физическая культура», которая включает курс валеологии в объеме 36 часов в 1 - семестре, проводится в завершающем семестре за счет отведенного на предмет учебного времени;</w:t>
            </w:r>
          </w:p>
          <w:p>
            <w:pPr>
              <w:spacing w:after="20"/>
              <w:ind w:left="20"/>
              <w:jc w:val="both"/>
            </w:pPr>
            <w:r>
              <w:rPr>
                <w:rFonts w:ascii="Times New Roman"/>
                <w:b w:val="false"/>
                <w:i w:val="false"/>
                <w:color w:val="000000"/>
                <w:sz w:val="20"/>
              </w:rPr>
              <w:t>******курс «Делопроизводство на государственном языке» в группах с казахским (русским) языком обучения изучается в дисциплине «Профессиональный казахский (русский) язык» и обеспечивает общение на государственном языке в сфере профессиональной деятельности;</w:t>
            </w:r>
          </w:p>
          <w:p>
            <w:pPr>
              <w:spacing w:after="20"/>
              <w:ind w:left="20"/>
              <w:jc w:val="both"/>
            </w:pPr>
            <w:r>
              <w:rPr>
                <w:rFonts w:ascii="Times New Roman"/>
                <w:b w:val="false"/>
                <w:i w:val="false"/>
                <w:color w:val="000000"/>
                <w:sz w:val="20"/>
              </w:rPr>
              <w:t>*******выбор организацией образования данной или других специальных дисциплин с учетом региональных условий в качестве третьей составляющей экзамена итоговой аттестации для специалиста среднего звена предусматривает обязательное согласование с руководителями производственных компаний (работодателями);</w:t>
            </w:r>
          </w:p>
          <w:p>
            <w:pPr>
              <w:spacing w:after="20"/>
              <w:ind w:left="20"/>
              <w:jc w:val="both"/>
            </w:pPr>
            <w:r>
              <w:rPr>
                <w:rFonts w:ascii="Times New Roman"/>
                <w:b w:val="false"/>
                <w:i w:val="false"/>
                <w:color w:val="000000"/>
                <w:sz w:val="20"/>
              </w:rPr>
              <w:t>********наименование дисциплины, определяемой организацией образования (ДО), может варьироваться в зависимости от требований работодателя;</w:t>
            </w:r>
          </w:p>
          <w:p>
            <w:pPr>
              <w:spacing w:after="20"/>
              <w:ind w:left="20"/>
              <w:jc w:val="both"/>
            </w:pPr>
            <w:r>
              <w:rPr>
                <w:rFonts w:ascii="Times New Roman"/>
                <w:b w:val="false"/>
                <w:i w:val="false"/>
                <w:color w:val="000000"/>
                <w:sz w:val="20"/>
              </w:rPr>
              <w:t xml:space="preserve">*********присвоение квалификации специалиста производится соответственно: </w:t>
            </w:r>
            <w:r>
              <w:br/>
            </w:r>
            <w:r>
              <w:rPr>
                <w:rFonts w:ascii="Times New Roman"/>
                <w:b w:val="false"/>
                <w:i w:val="false"/>
                <w:color w:val="000000"/>
                <w:sz w:val="20"/>
              </w:rPr>
              <w:t>
</w:t>
            </w:r>
            <w:r>
              <w:rPr>
                <w:rFonts w:ascii="Times New Roman"/>
                <w:b w:val="false"/>
                <w:i w:val="false"/>
                <w:color w:val="000000"/>
                <w:sz w:val="20"/>
              </w:rPr>
              <w:t xml:space="preserve">- для установленного уровня - по окончании IV-семестра и успешной сдаче всех экзаменов, освоении практик в учебно-производственных мастерских (3,5 нед.) и по приобретению профессиональных навыков (7 нед), со сдачей квалификационного экзамена на получение начального разряда; </w:t>
            </w:r>
            <w:r>
              <w:br/>
            </w:r>
            <w:r>
              <w:rPr>
                <w:rFonts w:ascii="Times New Roman"/>
                <w:b w:val="false"/>
                <w:i w:val="false"/>
                <w:color w:val="000000"/>
                <w:sz w:val="20"/>
              </w:rPr>
              <w:t>
</w:t>
            </w:r>
            <w:r>
              <w:rPr>
                <w:rFonts w:ascii="Times New Roman"/>
                <w:b w:val="false"/>
                <w:i w:val="false"/>
                <w:color w:val="000000"/>
                <w:sz w:val="20"/>
              </w:rPr>
              <w:t xml:space="preserve">- для повышенного уровня - по окончании VI- семестра и успешной сдаче всех экзаменов, освоении последующей практики по приобретению и закреплению профессиональных навыков (14,5 нед.), со сдачей квалификационного экзамена на получение повышенного разряда; </w:t>
            </w:r>
            <w:r>
              <w:br/>
            </w:r>
            <w:r>
              <w:rPr>
                <w:rFonts w:ascii="Times New Roman"/>
                <w:b w:val="false"/>
                <w:i w:val="false"/>
                <w:color w:val="000000"/>
                <w:sz w:val="20"/>
              </w:rPr>
              <w:t>
</w:t>
            </w:r>
            <w:r>
              <w:rPr>
                <w:rFonts w:ascii="Times New Roman"/>
                <w:b w:val="false"/>
                <w:i w:val="false"/>
                <w:color w:val="000000"/>
                <w:sz w:val="20"/>
              </w:rPr>
              <w:t>- для специалиста среднего звена - по окончании VIII - семестра и успешной сдаче всех экзаменов, освоении практики по профилю специальности (16 нед.) и сдаче квалификационного экзамена на IV- V разряды.</w:t>
            </w:r>
            <w:r>
              <w:br/>
            </w:r>
            <w:r>
              <w:rPr>
                <w:rFonts w:ascii="Times New Roman"/>
                <w:b w:val="false"/>
                <w:i w:val="false"/>
                <w:color w:val="000000"/>
                <w:sz w:val="20"/>
              </w:rPr>
              <w:t>
</w:t>
            </w:r>
            <w:r>
              <w:rPr>
                <w:rFonts w:ascii="Times New Roman"/>
                <w:b w:val="false"/>
                <w:i w:val="false"/>
                <w:color w:val="000000"/>
                <w:sz w:val="20"/>
              </w:rPr>
              <w:t>На оценку уровня профессиональной подготовленности и присвоение квалификации выделяется 5 часов, которые заимствуются из объема часов, отведенных на итоговую аттестацию.</w:t>
            </w:r>
          </w:p>
        </w:tc>
      </w:tr>
    </w:tbl>
    <w:bookmarkStart w:name="z284" w:id="22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21"/>
    <w:bookmarkStart w:name="z285" w:id="222"/>
    <w:p>
      <w:pPr>
        <w:spacing w:after="0"/>
        <w:ind w:left="0"/>
        <w:jc w:val="both"/>
      </w:pPr>
      <w:r>
        <w:rPr>
          <w:rFonts w:ascii="Times New Roman"/>
          <w:b w:val="false"/>
          <w:i w:val="false"/>
          <w:color w:val="000000"/>
          <w:sz w:val="28"/>
        </w:rPr>
        <w:t xml:space="preserve">
Приложение 157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222"/>
    <w:bookmarkStart w:name="z286" w:id="2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23"/>
    <w:bookmarkStart w:name="z287" w:id="22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1003000 «Металлургия цветных металлов»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100315 3 - Техник-металлург</w:t>
      </w:r>
    </w:p>
    <w:bookmarkEnd w:id="224"/>
    <w:bookmarkStart w:name="z290" w:id="22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
        <w:gridCol w:w="3329"/>
        <w:gridCol w:w="662"/>
        <w:gridCol w:w="541"/>
        <w:gridCol w:w="636"/>
        <w:gridCol w:w="767"/>
        <w:gridCol w:w="694"/>
        <w:gridCol w:w="687"/>
        <w:gridCol w:w="476"/>
        <w:gridCol w:w="760"/>
        <w:gridCol w:w="432"/>
        <w:gridCol w:w="716"/>
        <w:gridCol w:w="432"/>
        <w:gridCol w:w="716"/>
        <w:gridCol w:w="186"/>
        <w:gridCol w:w="188"/>
        <w:gridCol w:w="775"/>
        <w:gridCol w:w="418"/>
        <w:gridCol w:w="721"/>
        <w:gridCol w:w="374"/>
      </w:tblGrid>
      <w:tr>
        <w:trPr>
          <w:trHeight w:val="52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План учебного процесса</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кол-во контрольных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семестрам*</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курс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курс</w:t>
            </w:r>
          </w:p>
        </w:tc>
      </w:tr>
      <w:tr>
        <w:trPr>
          <w:trHeight w:val="15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 работы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1сем</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нед.</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2сем</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нед.</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3сем</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нед.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4сем</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нед.</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5сем</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нед.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часов в нед.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 экономические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информатизации и автоматизации производства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обеспечение металлургических процессов***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окружающей среды и рациональное природопользование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изучаемых дисциплин:</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экзаменов: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курсовых проектов: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Квалификационная практика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не более 100 часов на учебную группу на учебный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 не более 4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136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Рабочая профессия</w:t>
            </w:r>
            <w:r>
              <w:br/>
            </w:r>
            <w:r>
              <w:rPr>
                <w:rFonts w:ascii="Times New Roman"/>
                <w:b w:val="false"/>
                <w:i w:val="false"/>
                <w:color w:val="000000"/>
                <w:sz w:val="20"/>
              </w:rPr>
              <w:t>
</w:t>
            </w:r>
            <w:r>
              <w:rPr>
                <w:rFonts w:ascii="Times New Roman"/>
                <w:b w:val="false"/>
                <w:i w:val="false"/>
                <w:color w:val="000000"/>
                <w:sz w:val="20"/>
              </w:rPr>
              <w:t xml:space="preserve">для установленного уровня: 100301 2 Плавильщик металла и сплавов, 100302 2 Конвертерщик, 100303 2 Разливщик цветных металлов и сплавов, 100304 2 Электролизник водных растворов, 100305 2 Электролизник расплавленных солей, 100306 2 Прокатчик горячего металла, 100307 2 Отжигальщик цветных металлов, 100308 2 Контролер продукции цветной металлургии, 100309 2 Оператор пульта управления, 100310 2 Аппаратчик (всех наименований), 100311 2 Аппаратчик-гидрометаллург, 100313 2 Шихтовщик, 100314 2 Нагревальщик (сварщик) металла; </w:t>
            </w:r>
            <w:r>
              <w:br/>
            </w:r>
            <w:r>
              <w:rPr>
                <w:rFonts w:ascii="Times New Roman"/>
                <w:b w:val="false"/>
                <w:i w:val="false"/>
                <w:color w:val="000000"/>
                <w:sz w:val="20"/>
              </w:rPr>
              <w:t>
</w:t>
            </w:r>
            <w:r>
              <w:rPr>
                <w:rFonts w:ascii="Times New Roman"/>
                <w:b w:val="false"/>
                <w:i w:val="false"/>
                <w:color w:val="000000"/>
                <w:sz w:val="20"/>
              </w:rPr>
              <w:t>для повышенного уровня:100301 2 Плавильщик металла и сплавов, 100302 2 Конвертерщик, 100303 2 Разливщик цветных металлов и сплавов, 100304 2 Электролизник водных растворов, 100305 2 Электролизник расплавленных солей, 100306 2 Прокатчик горячего металла, 100307 2 Отжигальщик цветных металлов, 100308 2 Контролер продукции цветной металлургии, 100309 2 Оператор пульта управления, 100310 2 Аппаратчик (всех наименований), 100311 2 Аппаратчик-гидрометаллург, 100313 2 Шихтовщик, 100314 2 Нагревальщик (сварщик) металла.</w:t>
            </w:r>
          </w:p>
        </w:tc>
      </w:tr>
      <w:tr>
        <w:trPr>
          <w:trHeight w:val="135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Форма завершения обучения</w:t>
            </w:r>
            <w:r>
              <w:br/>
            </w:r>
            <w:r>
              <w:rPr>
                <w:rFonts w:ascii="Times New Roman"/>
                <w:b w:val="false"/>
                <w:i w:val="false"/>
                <w:color w:val="000000"/>
                <w:sz w:val="20"/>
              </w:rPr>
              <w:t>
</w:t>
            </w:r>
            <w:r>
              <w:rPr>
                <w:rFonts w:ascii="Times New Roman"/>
                <w:b w:val="false"/>
                <w:i w:val="false"/>
                <w:color w:val="000000"/>
                <w:sz w:val="20"/>
              </w:rPr>
              <w:t>Экзамены итоговой аттестации по дисциплинам:</w:t>
            </w:r>
            <w:r>
              <w:br/>
            </w:r>
            <w:r>
              <w:rPr>
                <w:rFonts w:ascii="Times New Roman"/>
                <w:b w:val="false"/>
                <w:i w:val="false"/>
                <w:color w:val="000000"/>
                <w:sz w:val="20"/>
              </w:rPr>
              <w:t>
</w:t>
            </w:r>
            <w:r>
              <w:rPr>
                <w:rFonts w:ascii="Times New Roman"/>
                <w:b w:val="false"/>
                <w:i w:val="false"/>
                <w:color w:val="000000"/>
                <w:sz w:val="20"/>
              </w:rPr>
              <w:t>1. «Производство цветных металлов».</w:t>
            </w:r>
            <w:r>
              <w:br/>
            </w:r>
            <w:r>
              <w:rPr>
                <w:rFonts w:ascii="Times New Roman"/>
                <w:b w:val="false"/>
                <w:i w:val="false"/>
                <w:color w:val="000000"/>
                <w:sz w:val="20"/>
              </w:rPr>
              <w:t>
</w:t>
            </w:r>
            <w:r>
              <w:rPr>
                <w:rFonts w:ascii="Times New Roman"/>
                <w:b w:val="false"/>
                <w:i w:val="false"/>
                <w:color w:val="000000"/>
                <w:sz w:val="20"/>
              </w:rPr>
              <w:t>2. «Охрана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3. Специальная дисциплина по выбору организации образования (с учетом региональных условий и запросов работодателей)***.</w:t>
            </w:r>
          </w:p>
        </w:tc>
      </w:tr>
      <w:tr>
        <w:trPr>
          <w:trHeight w:val="135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Пояснения к учебному плану:</w:t>
            </w:r>
            <w:r>
              <w:br/>
            </w:r>
            <w:r>
              <w:rPr>
                <w:rFonts w:ascii="Times New Roman"/>
                <w:b w:val="false"/>
                <w:i w:val="false"/>
                <w:color w:val="000000"/>
                <w:sz w:val="20"/>
              </w:rPr>
              <w:t>
</w:t>
            </w:r>
            <w:r>
              <w:rPr>
                <w:rFonts w:ascii="Times New Roman"/>
                <w:b w:val="false"/>
                <w:i w:val="false"/>
                <w:color w:val="000000"/>
                <w:sz w:val="20"/>
              </w:rPr>
              <w:t>* курс «Делопроизводство на государственном языке» в группах с казахским (русским) языком обучения изучается в дисциплине «Профессиональный казахский (русский) язык» и обеспечивает общение на государственном языке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экзамен по дисциплине «Физическая культура» проводится в завершающем семестре за счет отведенного на предмет учебного времени;</w:t>
            </w:r>
            <w:r>
              <w:br/>
            </w:r>
            <w:r>
              <w:rPr>
                <w:rFonts w:ascii="Times New Roman"/>
                <w:b w:val="false"/>
                <w:i w:val="false"/>
                <w:color w:val="000000"/>
                <w:sz w:val="20"/>
              </w:rPr>
              <w:t>
</w:t>
            </w:r>
            <w:r>
              <w:rPr>
                <w:rFonts w:ascii="Times New Roman"/>
                <w:b w:val="false"/>
                <w:i w:val="false"/>
                <w:color w:val="000000"/>
                <w:sz w:val="20"/>
              </w:rPr>
              <w:t>***выбор организацией образования данной или других специальных дисциплин с учетом региональных условий в качестве третьей составляющей экзамена итоговой аттестации для специалиста среднего звена предусматривает обязательное согласование с руководителями производственных компаний (работодателями);</w:t>
            </w:r>
            <w:r>
              <w:br/>
            </w:r>
            <w:r>
              <w:rPr>
                <w:rFonts w:ascii="Times New Roman"/>
                <w:b w:val="false"/>
                <w:i w:val="false"/>
                <w:color w:val="000000"/>
                <w:sz w:val="20"/>
              </w:rPr>
              <w:t>
</w:t>
            </w:r>
            <w:r>
              <w:rPr>
                <w:rFonts w:ascii="Times New Roman"/>
                <w:b w:val="false"/>
                <w:i w:val="false"/>
                <w:color w:val="000000"/>
                <w:sz w:val="20"/>
              </w:rPr>
              <w:t>****наименование дисциплины, определяемой организацией образования (ДО), может варьироваться в зависимости от требований работодателя;</w:t>
            </w:r>
            <w:r>
              <w:br/>
            </w:r>
            <w:r>
              <w:rPr>
                <w:rFonts w:ascii="Times New Roman"/>
                <w:b w:val="false"/>
                <w:i w:val="false"/>
                <w:color w:val="000000"/>
                <w:sz w:val="20"/>
              </w:rPr>
              <w:t>
</w:t>
            </w:r>
            <w:r>
              <w:rPr>
                <w:rFonts w:ascii="Times New Roman"/>
                <w:b w:val="false"/>
                <w:i w:val="false"/>
                <w:color w:val="000000"/>
                <w:sz w:val="20"/>
              </w:rPr>
              <w:t>*****  присвоение квалификации специалиста производится соответственно:</w:t>
            </w:r>
            <w:r>
              <w:br/>
            </w:r>
            <w:r>
              <w:rPr>
                <w:rFonts w:ascii="Times New Roman"/>
                <w:b w:val="false"/>
                <w:i w:val="false"/>
                <w:color w:val="000000"/>
                <w:sz w:val="20"/>
              </w:rPr>
              <w:t>
</w:t>
            </w:r>
            <w:r>
              <w:rPr>
                <w:rFonts w:ascii="Times New Roman"/>
                <w:b w:val="false"/>
                <w:i w:val="false"/>
                <w:color w:val="000000"/>
                <w:sz w:val="20"/>
              </w:rPr>
              <w:t>- для установленного уровня - по окончании II-семестра и успешной сдаче всех экзаменов, освоении практик в учебно-производственных мастерских (3,5 нед.) и по приобретению профессиональных навыков (8 нед.), со сдачей квалификационного экзамена на получение начального разряда;</w:t>
            </w:r>
            <w:r>
              <w:br/>
            </w:r>
            <w:r>
              <w:rPr>
                <w:rFonts w:ascii="Times New Roman"/>
                <w:b w:val="false"/>
                <w:i w:val="false"/>
                <w:color w:val="000000"/>
                <w:sz w:val="20"/>
              </w:rPr>
              <w:t>
</w:t>
            </w:r>
            <w:r>
              <w:rPr>
                <w:rFonts w:ascii="Times New Roman"/>
                <w:b w:val="false"/>
                <w:i w:val="false"/>
                <w:color w:val="000000"/>
                <w:sz w:val="20"/>
              </w:rPr>
              <w:t>- для повышенного уровня - по окончании IV- семестра и успешной сдаче всех экзаменов, освоении последующей практики по приобретению и закреплению профессиональных навыков (13,5 нед.), со сдачей квалификационного экзамена на получение повышенного разряда;</w:t>
            </w:r>
            <w:r>
              <w:br/>
            </w:r>
            <w:r>
              <w:rPr>
                <w:rFonts w:ascii="Times New Roman"/>
                <w:b w:val="false"/>
                <w:i w:val="false"/>
                <w:color w:val="000000"/>
                <w:sz w:val="20"/>
              </w:rPr>
              <w:t>
</w:t>
            </w:r>
            <w:r>
              <w:rPr>
                <w:rFonts w:ascii="Times New Roman"/>
                <w:b w:val="false"/>
                <w:i w:val="false"/>
                <w:color w:val="000000"/>
                <w:sz w:val="20"/>
              </w:rPr>
              <w:t>- для специалиста среднего звена - по окончании VI - семестра и успешной сдаче всех экзаменов, освоении практики по профилю специальности (16 нед.) и сдаче квалификационного экзамена на IV- V разряды;</w:t>
            </w:r>
            <w:r>
              <w:br/>
            </w:r>
            <w:r>
              <w:rPr>
                <w:rFonts w:ascii="Times New Roman"/>
                <w:b w:val="false"/>
                <w:i w:val="false"/>
                <w:color w:val="000000"/>
                <w:sz w:val="20"/>
              </w:rPr>
              <w:t>
</w:t>
            </w:r>
            <w:r>
              <w:rPr>
                <w:rFonts w:ascii="Times New Roman"/>
                <w:b w:val="false"/>
                <w:i w:val="false"/>
                <w:color w:val="000000"/>
                <w:sz w:val="20"/>
              </w:rPr>
              <w:t>На оценку уровня профессиональной подготовленности и присвоение квалификации выделяется 5 часов, которые заимствуются из объема часов, отведенных на итоговую аттестацию.</w:t>
            </w:r>
          </w:p>
        </w:tc>
      </w:tr>
    </w:tbl>
    <w:bookmarkStart w:name="z291" w:id="22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26"/>
    <w:bookmarkStart w:name="z292" w:id="227"/>
    <w:p>
      <w:pPr>
        <w:spacing w:after="0"/>
        <w:ind w:left="0"/>
        <w:jc w:val="both"/>
      </w:pPr>
      <w:r>
        <w:rPr>
          <w:rFonts w:ascii="Times New Roman"/>
          <w:b w:val="false"/>
          <w:i w:val="false"/>
          <w:color w:val="000000"/>
          <w:sz w:val="28"/>
        </w:rPr>
        <w:t xml:space="preserve">
Приложение 158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 № 268  </w:t>
      </w:r>
    </w:p>
    <w:bookmarkEnd w:id="227"/>
    <w:bookmarkStart w:name="z293" w:id="228"/>
    <w:p>
      <w:pPr>
        <w:spacing w:after="0"/>
        <w:ind w:left="0"/>
        <w:jc w:val="both"/>
      </w:pPr>
      <w:r>
        <w:rPr>
          <w:rFonts w:ascii="Times New Roman"/>
          <w:b w:val="false"/>
          <w:i w:val="false"/>
          <w:color w:val="000000"/>
          <w:sz w:val="28"/>
        </w:rPr>
        <w:t>
</w:t>
      </w:r>
      <w:r>
        <w:rPr>
          <w:rFonts w:ascii="Times New Roman"/>
          <w:b/>
          <w:i w:val="false"/>
          <w:color w:val="000000"/>
          <w:sz w:val="28"/>
        </w:rPr>
        <w:t>      1. Типовые образовательные учебные программы по уровням</w:t>
      </w:r>
      <w:r>
        <w:br/>
      </w:r>
      <w:r>
        <w:rPr>
          <w:rFonts w:ascii="Times New Roman"/>
          <w:b w:val="false"/>
          <w:i w:val="false"/>
          <w:color w:val="000000"/>
          <w:sz w:val="28"/>
        </w:rPr>
        <w:t>
            </w:t>
      </w:r>
      <w:r>
        <w:rPr>
          <w:rFonts w:ascii="Times New Roman"/>
          <w:b/>
          <w:i w:val="false"/>
          <w:color w:val="000000"/>
          <w:sz w:val="28"/>
        </w:rPr>
        <w:t>технического и профессионального образования</w:t>
      </w:r>
    </w:p>
    <w:bookmarkEnd w:id="228"/>
    <w:bookmarkStart w:name="z294" w:id="229"/>
    <w:p>
      <w:pPr>
        <w:spacing w:after="0"/>
        <w:ind w:left="0"/>
        <w:jc w:val="both"/>
      </w:pPr>
      <w:r>
        <w:rPr>
          <w:rFonts w:ascii="Times New Roman"/>
          <w:b w:val="false"/>
          <w:i w:val="false"/>
          <w:color w:val="000000"/>
          <w:sz w:val="28"/>
        </w:rPr>
        <w:t>
      1.1 Структура образовательной учебной программы установленного</w:t>
      </w:r>
      <w:r>
        <w:br/>
      </w:r>
      <w:r>
        <w:rPr>
          <w:rFonts w:ascii="Times New Roman"/>
          <w:b w:val="false"/>
          <w:i w:val="false"/>
          <w:color w:val="000000"/>
          <w:sz w:val="28"/>
        </w:rPr>
        <w:t>
уровня квалификации технического и профессионального образования по</w:t>
      </w:r>
      <w:r>
        <w:br/>
      </w:r>
      <w:r>
        <w:rPr>
          <w:rFonts w:ascii="Times New Roman"/>
          <w:b w:val="false"/>
          <w:i w:val="false"/>
          <w:color w:val="000000"/>
          <w:sz w:val="28"/>
        </w:rPr>
        <w:t>
специальности 1003000 – «Металлургия цветных металлов»</w:t>
      </w:r>
    </w:p>
    <w:bookmarkEnd w:id="229"/>
    <w:p>
      <w:pPr>
        <w:spacing w:after="0"/>
        <w:ind w:left="0"/>
        <w:jc w:val="both"/>
      </w:pPr>
      <w:r>
        <w:rPr>
          <w:rFonts w:ascii="Times New Roman"/>
          <w:b w:val="false"/>
          <w:i w:val="false"/>
          <w:color w:val="000000"/>
          <w:sz w:val="28"/>
        </w:rPr>
        <w:t>                                      Срок обучения: 1 год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714"/>
        <w:gridCol w:w="5286"/>
        <w:gridCol w:w="1429"/>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делового казахского языка;</w:t>
            </w:r>
            <w:r>
              <w:br/>
            </w:r>
            <w:r>
              <w:rPr>
                <w:rFonts w:ascii="Times New Roman"/>
                <w:b w:val="false"/>
                <w:i w:val="false"/>
                <w:color w:val="000000"/>
                <w:sz w:val="20"/>
              </w:rPr>
              <w:t>
</w:t>
            </w:r>
            <w:r>
              <w:rPr>
                <w:rFonts w:ascii="Times New Roman"/>
                <w:b w:val="false"/>
                <w:i w:val="false"/>
                <w:color w:val="000000"/>
                <w:sz w:val="20"/>
              </w:rPr>
              <w:t>- профессиональную лексику</w:t>
            </w:r>
            <w:r>
              <w:br/>
            </w:r>
            <w:r>
              <w:rPr>
                <w:rFonts w:ascii="Times New Roman"/>
                <w:b w:val="false"/>
                <w:i w:val="false"/>
                <w:color w:val="000000"/>
                <w:sz w:val="20"/>
              </w:rPr>
              <w:t>
</w:t>
            </w:r>
            <w:r>
              <w:rPr>
                <w:rFonts w:ascii="Times New Roman"/>
                <w:b w:val="false"/>
                <w:i w:val="false"/>
                <w:color w:val="000000"/>
                <w:sz w:val="20"/>
              </w:rPr>
              <w:t>- грамматический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уметь: 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cинтаксис казахского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делового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профессиональную лексику</w:t>
            </w:r>
            <w:r>
              <w:br/>
            </w:r>
            <w:r>
              <w:rPr>
                <w:rFonts w:ascii="Times New Roman"/>
                <w:b w:val="false"/>
                <w:i w:val="false"/>
                <w:color w:val="000000"/>
                <w:sz w:val="20"/>
              </w:rPr>
              <w:t>
</w:t>
            </w:r>
            <w:r>
              <w:rPr>
                <w:rFonts w:ascii="Times New Roman"/>
                <w:b w:val="false"/>
                <w:i w:val="false"/>
                <w:color w:val="000000"/>
                <w:sz w:val="20"/>
              </w:rPr>
              <w:t>- грамматический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 (в группах с нерусским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профессионально ориентированные тексты.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социально-биологические и психофизиологические основы физической культуры; содержание и формы организации физического воспитания; принципы правильного питания;</w:t>
            </w:r>
            <w:r>
              <w:br/>
            </w:r>
            <w:r>
              <w:rPr>
                <w:rFonts w:ascii="Times New Roman"/>
                <w:b w:val="false"/>
                <w:i w:val="false"/>
                <w:color w:val="000000"/>
                <w:sz w:val="20"/>
              </w:rPr>
              <w:t>
</w:t>
            </w:r>
            <w:r>
              <w:rPr>
                <w:rFonts w:ascii="Times New Roman"/>
                <w:b w:val="false"/>
                <w:i w:val="false"/>
                <w:color w:val="000000"/>
                <w:sz w:val="20"/>
              </w:rPr>
              <w:t>уметь: выполнять различные физические упражнения и сдавать нормативы по отдельным видам спорта.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понятия:</w:t>
            </w:r>
            <w:r>
              <w:br/>
            </w:r>
            <w:r>
              <w:rPr>
                <w:rFonts w:ascii="Times New Roman"/>
                <w:b w:val="false"/>
                <w:i w:val="false"/>
                <w:color w:val="000000"/>
                <w:sz w:val="20"/>
              </w:rPr>
              <w:t>
</w:t>
            </w:r>
            <w:r>
              <w:rPr>
                <w:rFonts w:ascii="Times New Roman"/>
                <w:b w:val="false"/>
                <w:i w:val="false"/>
                <w:color w:val="000000"/>
                <w:sz w:val="20"/>
              </w:rPr>
              <w:t>- конфуцианство, даосизм, искусство Древнего Китая;</w:t>
            </w:r>
            <w:r>
              <w:br/>
            </w:r>
            <w:r>
              <w:rPr>
                <w:rFonts w:ascii="Times New Roman"/>
                <w:b w:val="false"/>
                <w:i w:val="false"/>
                <w:color w:val="000000"/>
                <w:sz w:val="20"/>
              </w:rPr>
              <w:t>
</w:t>
            </w:r>
            <w:r>
              <w:rPr>
                <w:rFonts w:ascii="Times New Roman"/>
                <w:b w:val="false"/>
                <w:i w:val="false"/>
                <w:color w:val="000000"/>
                <w:sz w:val="20"/>
              </w:rPr>
              <w:t>- особенности древне-индийской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возникновение ислама, его особенности, основные догматы;</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особенности ашельской культуры – развитие литературы, философии;</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 основные периоды и материальные основы развития образования, науки и культуры;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древней Азии;</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 христианский тип культуры; 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 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ХVII-ХIХ веков;</w:t>
            </w:r>
            <w:r>
              <w:br/>
            </w:r>
            <w:r>
              <w:rPr>
                <w:rFonts w:ascii="Times New Roman"/>
                <w:b w:val="false"/>
                <w:i w:val="false"/>
                <w:color w:val="000000"/>
                <w:sz w:val="20"/>
              </w:rPr>
              <w:t>
</w:t>
            </w:r>
            <w:r>
              <w:rPr>
                <w:rFonts w:ascii="Times New Roman"/>
                <w:b w:val="false"/>
                <w:i w:val="false"/>
                <w:color w:val="000000"/>
                <w:sz w:val="20"/>
              </w:rPr>
              <w:t>культура Казахстана в ХХ в; современная культура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философском, религиозном и научном видении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сущность сознания, сознательное и бессознательное в его поведении;</w:t>
            </w:r>
            <w:r>
              <w:br/>
            </w:r>
            <w:r>
              <w:rPr>
                <w:rFonts w:ascii="Times New Roman"/>
                <w:b w:val="false"/>
                <w:i w:val="false"/>
                <w:color w:val="000000"/>
                <w:sz w:val="20"/>
              </w:rPr>
              <w:t>
</w:t>
            </w:r>
            <w:r>
              <w:rPr>
                <w:rFonts w:ascii="Times New Roman"/>
                <w:b w:val="false"/>
                <w:i w:val="false"/>
                <w:color w:val="000000"/>
                <w:sz w:val="20"/>
              </w:rPr>
              <w:t>- нравственные нормы отношений между людьми.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философия, предмет, функции; материализм и идеализм – как основной вопрос философии; основные вехи мировой философской мысли; природа человека и смысл его существования: человек и Бог; человек и вселенная; человек, общество, цивилизация, культура; свобода и ответственность личности; акмеология и природа ценностей; человеческое познание и деятельность; наука и ее роль; человечество перед лицом глобальных проблем.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понятия политических систем, политических режимов;</w:t>
            </w:r>
            <w:r>
              <w:br/>
            </w:r>
            <w:r>
              <w:rPr>
                <w:rFonts w:ascii="Times New Roman"/>
                <w:b w:val="false"/>
                <w:i w:val="false"/>
                <w:color w:val="000000"/>
                <w:sz w:val="20"/>
              </w:rPr>
              <w:t>
</w:t>
            </w:r>
            <w:r>
              <w:rPr>
                <w:rFonts w:ascii="Times New Roman"/>
                <w:b w:val="false"/>
                <w:i w:val="false"/>
                <w:color w:val="000000"/>
                <w:sz w:val="20"/>
              </w:rPr>
              <w:t>- о принципе разделения власти;</w:t>
            </w:r>
            <w:r>
              <w:br/>
            </w:r>
            <w:r>
              <w:rPr>
                <w:rFonts w:ascii="Times New Roman"/>
                <w:b w:val="false"/>
                <w:i w:val="false"/>
                <w:color w:val="000000"/>
                <w:sz w:val="20"/>
              </w:rPr>
              <w:t>
</w:t>
            </w:r>
            <w:r>
              <w:rPr>
                <w:rFonts w:ascii="Times New Roman"/>
                <w:b w:val="false"/>
                <w:i w:val="false"/>
                <w:color w:val="000000"/>
                <w:sz w:val="20"/>
              </w:rPr>
              <w:t>- различать политические партии от общественных организаций;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взаимодействии;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различать закономерности развития и функционирования общества и личности.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политическая власть и властные отношения; государство – главный институт политической системы; политическая система и политический режим, политическая партия и общественные объединения; многопартийность; внутренняя и внешняя политика; организация власти в Казахстане;</w:t>
            </w:r>
            <w:r>
              <w:br/>
            </w:r>
            <w:r>
              <w:rPr>
                <w:rFonts w:ascii="Times New Roman"/>
                <w:b w:val="false"/>
                <w:i w:val="false"/>
                <w:color w:val="000000"/>
                <w:sz w:val="20"/>
              </w:rPr>
              <w:t>
</w:t>
            </w:r>
            <w:r>
              <w:rPr>
                <w:rFonts w:ascii="Times New Roman"/>
                <w:b w:val="false"/>
                <w:i w:val="false"/>
                <w:color w:val="000000"/>
                <w:sz w:val="20"/>
              </w:rPr>
              <w:t>социология как наука; классовый и стратификационный подходы в социологии;</w:t>
            </w:r>
            <w:r>
              <w:br/>
            </w:r>
            <w:r>
              <w:rPr>
                <w:rFonts w:ascii="Times New Roman"/>
                <w:b w:val="false"/>
                <w:i w:val="false"/>
                <w:color w:val="000000"/>
                <w:sz w:val="20"/>
              </w:rPr>
              <w:t>
</w:t>
            </w:r>
            <w:r>
              <w:rPr>
                <w:rFonts w:ascii="Times New Roman"/>
                <w:b w:val="false"/>
                <w:i w:val="false"/>
                <w:color w:val="000000"/>
                <w:sz w:val="20"/>
              </w:rPr>
              <w:t>роль личности и ее социальное поведение.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1.3,1.4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правила оформления чертежей; расположение изображений на чертежах; проекционные изображения на чертежах; сечения и разрезы; разъемные и неразъемные соединения;</w:t>
            </w:r>
            <w:r>
              <w:br/>
            </w:r>
            <w:r>
              <w:rPr>
                <w:rFonts w:ascii="Times New Roman"/>
                <w:b w:val="false"/>
                <w:i w:val="false"/>
                <w:color w:val="000000"/>
                <w:sz w:val="20"/>
              </w:rPr>
              <w:t>
</w:t>
            </w:r>
            <w:r>
              <w:rPr>
                <w:rFonts w:ascii="Times New Roman"/>
                <w:b w:val="false"/>
                <w:i w:val="false"/>
                <w:color w:val="000000"/>
                <w:sz w:val="20"/>
              </w:rPr>
              <w:t>уметь: читать простейшие чертежи для выполнения работ по обслуживанию и ремонту оборудования; выполнять эскизы и технические рисунки с целью изготовления деталей и запасных частей для машин и механизмов.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 геометрические построения на чертежах; проекционные изображения на чертежах; прямоугольное проецирование на одну и три плоскости, изометрические и диаметрические проекции простейших геометрических фигур; чертеж и изометрическая проекция детали; развертки геометрических фигур; расположение изображений на чертежах; сечения и разрезы; выполнение чертежей деталей с применением необходимого и достаточного количества видов, сечений и разрезов в прямоугольных и аксонометрических осях; машиностроительное черчение; чтение простейших чертежей металлических конструкций; разъемные соединения; неразъемные соединения; сборочный чертеж, рабочий чертеж, эскиз детали, технический рисунок детали, деталирование по сборочному чертежу.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виды ОС WINDOWS; текстовый редактор WORD; электронные таблицы EXCEL; векторный редактор Corel DRAW; защиту от вирусов; архиватор WinZip; ОС DOS; программу-оболочку Norton Commander; языки программирования; основы автоматического регулирования; принцип действия, функциональные и структурные схемы автоматических регуляторов;</w:t>
            </w:r>
            <w:r>
              <w:br/>
            </w:r>
            <w:r>
              <w:rPr>
                <w:rFonts w:ascii="Times New Roman"/>
                <w:b w:val="false"/>
                <w:i w:val="false"/>
                <w:color w:val="000000"/>
                <w:sz w:val="20"/>
              </w:rPr>
              <w:t>
</w:t>
            </w:r>
            <w:r>
              <w:rPr>
                <w:rFonts w:ascii="Times New Roman"/>
                <w:b w:val="false"/>
                <w:i w:val="false"/>
                <w:color w:val="000000"/>
                <w:sz w:val="20"/>
              </w:rPr>
              <w:t>уметь: пользоваться персональным компьютером в работе и повседневной жизни; осуществлять перевод автоматических систем на ручное управление и обратно на автоматическое.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информатизации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кодирование информации; системы счисления; перевод из одной системы в другую; двоичная арифметика; формальная, математическая логика; понятие модели; типы моделей; понятие алгоритма; типы алгоритмов; язык программирования; программа, ее структуризация; автоматическое регулирование; регулируемый параметр; объект регулирования, его свойства, схемы; автоматические регуляторы, их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порядок перевода с автоматического управления процесса на ручное и обратно.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1.56,</w:t>
            </w:r>
            <w:r>
              <w:br/>
            </w:r>
            <w:r>
              <w:rPr>
                <w:rFonts w:ascii="Times New Roman"/>
                <w:b w:val="false"/>
                <w:i w:val="false"/>
                <w:color w:val="000000"/>
                <w:sz w:val="20"/>
              </w:rPr>
              <w:t>
</w:t>
            </w:r>
            <w:r>
              <w:rPr>
                <w:rFonts w:ascii="Times New Roman"/>
                <w:b w:val="false"/>
                <w:i w:val="false"/>
                <w:color w:val="000000"/>
                <w:sz w:val="20"/>
              </w:rPr>
              <w:t>1.57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схемы рудоподготовки; способы дробления и измельчения; методы обогащения, обезвоживания, сгущения и фильтрации;</w:t>
            </w:r>
            <w:r>
              <w:br/>
            </w:r>
            <w:r>
              <w:rPr>
                <w:rFonts w:ascii="Times New Roman"/>
                <w:b w:val="false"/>
                <w:i w:val="false"/>
                <w:color w:val="000000"/>
                <w:sz w:val="20"/>
              </w:rPr>
              <w:t>
</w:t>
            </w:r>
            <w:r>
              <w:rPr>
                <w:rFonts w:ascii="Times New Roman"/>
                <w:b w:val="false"/>
                <w:i w:val="false"/>
                <w:color w:val="000000"/>
                <w:sz w:val="20"/>
              </w:rPr>
              <w:t>уметь: вести контроль и регулирование технологических процессов; производить опробование.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r>
              <w:br/>
            </w:r>
            <w:r>
              <w:rPr>
                <w:rFonts w:ascii="Times New Roman"/>
                <w:b w:val="false"/>
                <w:i w:val="false"/>
                <w:color w:val="000000"/>
                <w:sz w:val="20"/>
              </w:rPr>
              <w:t>
</w:t>
            </w:r>
            <w:r>
              <w:rPr>
                <w:rFonts w:ascii="Times New Roman"/>
                <w:b w:val="false"/>
                <w:i w:val="false"/>
                <w:color w:val="000000"/>
                <w:sz w:val="20"/>
              </w:rPr>
              <w:t>схемы рудоподготовки; классификация руд; дробление; измельчение; методы обогащения; обезвоживание; сгущение; фильтрация; опробование, контроль и регулирование технологических процессов.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СК 1.7,</w:t>
            </w:r>
            <w:r>
              <w:br/>
            </w:r>
            <w:r>
              <w:rPr>
                <w:rFonts w:ascii="Times New Roman"/>
                <w:b w:val="false"/>
                <w:i w:val="false"/>
                <w:color w:val="000000"/>
                <w:sz w:val="20"/>
              </w:rPr>
              <w:t>
</w:t>
            </w:r>
            <w:r>
              <w:rPr>
                <w:rFonts w:ascii="Times New Roman"/>
                <w:b w:val="false"/>
                <w:i w:val="false"/>
                <w:color w:val="000000"/>
                <w:sz w:val="20"/>
              </w:rPr>
              <w:t>1.38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молекулярно-кинетическую теорию вещества; законы термодинамики; основы электрохимии; свойства дисперсных систем; условия возникновения коррозии и способы защиты от нее;</w:t>
            </w:r>
            <w:r>
              <w:br/>
            </w:r>
            <w:r>
              <w:rPr>
                <w:rFonts w:ascii="Times New Roman"/>
                <w:b w:val="false"/>
                <w:i w:val="false"/>
                <w:color w:val="000000"/>
                <w:sz w:val="20"/>
              </w:rPr>
              <w:t>
</w:t>
            </w:r>
            <w:r>
              <w:rPr>
                <w:rFonts w:ascii="Times New Roman"/>
                <w:b w:val="false"/>
                <w:i w:val="false"/>
                <w:color w:val="000000"/>
                <w:sz w:val="20"/>
              </w:rPr>
              <w:t xml:space="preserve">уметь: производить расчеты химических равновесий и их констант; подготавливать растворы; выполнять работы по защите металла от коррозии.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r>
              <w:br/>
            </w:r>
            <w:r>
              <w:rPr>
                <w:rFonts w:ascii="Times New Roman"/>
                <w:b w:val="false"/>
                <w:i w:val="false"/>
                <w:color w:val="000000"/>
                <w:sz w:val="20"/>
              </w:rPr>
              <w:t>
</w:t>
            </w:r>
            <w:r>
              <w:rPr>
                <w:rFonts w:ascii="Times New Roman"/>
                <w:b w:val="false"/>
                <w:i w:val="false"/>
                <w:color w:val="000000"/>
                <w:sz w:val="20"/>
              </w:rPr>
              <w:t>молекулярно-кинетическая теория вещества; законы термодинамики; расчет химических равновесий и констант равновесия; теория растворов; правило фаз; электрохимия; кинетика химических процессов; поверхностные явления; свойства дисперсных систем; коррозия и защита металлов.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1.16,</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1.31,</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СК 1.16,</w:t>
            </w:r>
            <w:r>
              <w:br/>
            </w:r>
            <w:r>
              <w:rPr>
                <w:rFonts w:ascii="Times New Roman"/>
                <w:b w:val="false"/>
                <w:i w:val="false"/>
                <w:color w:val="000000"/>
                <w:sz w:val="20"/>
              </w:rPr>
              <w:t>
</w:t>
            </w:r>
            <w:r>
              <w:rPr>
                <w:rFonts w:ascii="Times New Roman"/>
                <w:b w:val="false"/>
                <w:i w:val="false"/>
                <w:color w:val="000000"/>
                <w:sz w:val="20"/>
              </w:rPr>
              <w:t>1.39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источники тепловой энергии; процессы сжигания топлива; способы нагрева печей; процессы тепло-и массообмена; огнеупорные материалы и изделия; устройство и классификацию металлургических печей;</w:t>
            </w:r>
            <w:r>
              <w:br/>
            </w:r>
            <w:r>
              <w:rPr>
                <w:rFonts w:ascii="Times New Roman"/>
                <w:b w:val="false"/>
                <w:i w:val="false"/>
                <w:color w:val="000000"/>
                <w:sz w:val="20"/>
              </w:rPr>
              <w:t>
</w:t>
            </w:r>
            <w:r>
              <w:rPr>
                <w:rFonts w:ascii="Times New Roman"/>
                <w:b w:val="false"/>
                <w:i w:val="false"/>
                <w:color w:val="000000"/>
                <w:sz w:val="20"/>
              </w:rPr>
              <w:t>уметь: вести процессы нагрева металлургических печей; выбирать источники тепловой энергии.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r>
              <w:br/>
            </w:r>
            <w:r>
              <w:rPr>
                <w:rFonts w:ascii="Times New Roman"/>
                <w:b w:val="false"/>
                <w:i w:val="false"/>
                <w:color w:val="000000"/>
                <w:sz w:val="20"/>
              </w:rPr>
              <w:t>
</w:t>
            </w:r>
            <w:r>
              <w:rPr>
                <w:rFonts w:ascii="Times New Roman"/>
                <w:b w:val="false"/>
                <w:i w:val="false"/>
                <w:color w:val="000000"/>
                <w:sz w:val="20"/>
              </w:rPr>
              <w:t>источники тепловой энергии; топливо и его сжигание; расчет горения топлива; электрический и автогенный нагрев печей; тепловой баланс пирометаллургического процесса; механика печных газов; тепло- и массообмен; огнеупорные материалы и изделия; металлургические печи, их устройство и классификация.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1.42,</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1.84,</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1.86,</w:t>
            </w:r>
            <w:r>
              <w:br/>
            </w:r>
            <w:r>
              <w:rPr>
                <w:rFonts w:ascii="Times New Roman"/>
                <w:b w:val="false"/>
                <w:i w:val="false"/>
                <w:color w:val="000000"/>
                <w:sz w:val="20"/>
              </w:rPr>
              <w:t>
</w:t>
            </w:r>
            <w:r>
              <w:rPr>
                <w:rFonts w:ascii="Times New Roman"/>
                <w:b w:val="false"/>
                <w:i w:val="false"/>
                <w:color w:val="000000"/>
                <w:sz w:val="20"/>
              </w:rPr>
              <w:t>СК 1.24,</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1.55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строение металлов и сплавов; методы исследования и испытания; углеродистые и легированные стали; конструкционные и инструментальные стали; цветные металлы и сплавы; явление коррозии металлов и сплавов;</w:t>
            </w:r>
            <w:r>
              <w:br/>
            </w:r>
            <w:r>
              <w:rPr>
                <w:rFonts w:ascii="Times New Roman"/>
                <w:b w:val="false"/>
                <w:i w:val="false"/>
                <w:color w:val="000000"/>
                <w:sz w:val="20"/>
              </w:rPr>
              <w:t>
</w:t>
            </w:r>
            <w:r>
              <w:rPr>
                <w:rFonts w:ascii="Times New Roman"/>
                <w:b w:val="false"/>
                <w:i w:val="false"/>
                <w:color w:val="000000"/>
                <w:sz w:val="20"/>
              </w:rPr>
              <w:t xml:space="preserve">уметь: различать металлы и сплавы; применять по назначению конструкционные и инструментальные стали, антифрикционные сплавы; выполнять работы по антикоррозийной обработке металлов и сплавов.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атомно-кристаллическое строение металлов; методы исследования и испытания механических свойств металлов и сплавов; характеристика металлических сплавов; железоуглеродистые сплавы; углеродистые и легированные стали; термическая и химико-термическая обработка стали; конструкционные стали и сплавы; инструментальные стали и твердые сплавы; цветные металлы и сплавы; медь и сплавы на ее основе; антифрикционные сплавы; коррозия металлов и сплавов.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1.18,</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СК 1.3,</w:t>
            </w:r>
            <w:r>
              <w:br/>
            </w:r>
            <w:r>
              <w:rPr>
                <w:rFonts w:ascii="Times New Roman"/>
                <w:b w:val="false"/>
                <w:i w:val="false"/>
                <w:color w:val="000000"/>
                <w:sz w:val="20"/>
              </w:rPr>
              <w:t>
</w:t>
            </w:r>
            <w:r>
              <w:rPr>
                <w:rFonts w:ascii="Times New Roman"/>
                <w:b w:val="false"/>
                <w:i w:val="false"/>
                <w:color w:val="000000"/>
                <w:sz w:val="20"/>
              </w:rPr>
              <w:t>1.26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металлургические процессы и структуру металлургического производства; основы пирометаллургии, гидрометаллургии и электрометаллургических процессов; принципы электролиза водного раствора и расплавленных солей;</w:t>
            </w:r>
            <w:r>
              <w:br/>
            </w:r>
            <w:r>
              <w:rPr>
                <w:rFonts w:ascii="Times New Roman"/>
                <w:b w:val="false"/>
                <w:i w:val="false"/>
                <w:color w:val="000000"/>
                <w:sz w:val="20"/>
              </w:rPr>
              <w:t>
</w:t>
            </w:r>
            <w:r>
              <w:rPr>
                <w:rFonts w:ascii="Times New Roman"/>
                <w:b w:val="false"/>
                <w:i w:val="false"/>
                <w:color w:val="000000"/>
                <w:sz w:val="20"/>
              </w:rPr>
              <w:t>уметь: вести процессы отжига и приготовления шихты.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r>
              <w:br/>
            </w:r>
            <w:r>
              <w:rPr>
                <w:rFonts w:ascii="Times New Roman"/>
                <w:b w:val="false"/>
                <w:i w:val="false"/>
                <w:color w:val="000000"/>
                <w:sz w:val="20"/>
              </w:rPr>
              <w:t>
</w:t>
            </w:r>
            <w:r>
              <w:rPr>
                <w:rFonts w:ascii="Times New Roman"/>
                <w:b w:val="false"/>
                <w:i w:val="false"/>
                <w:color w:val="000000"/>
                <w:sz w:val="20"/>
              </w:rPr>
              <w:t>металлургические процессы и их классификация; структура металлургического производства; основы пирометаллургии и гидрометаллургии; основы электрометаллургических процессов; металлургические расплавы; распределение ценных компонентов по продуктам пирометаллургических процессов; процессы выщелачивания; осаждение металлов из растворов; электролиз водного раствора и расплавленных солей.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1.25,</w:t>
            </w:r>
            <w:r>
              <w:br/>
            </w:r>
            <w:r>
              <w:rPr>
                <w:rFonts w:ascii="Times New Roman"/>
                <w:b w:val="false"/>
                <w:i w:val="false"/>
                <w:color w:val="000000"/>
                <w:sz w:val="20"/>
              </w:rPr>
              <w:t>
</w:t>
            </w:r>
            <w:r>
              <w:rPr>
                <w:rFonts w:ascii="Times New Roman"/>
                <w:b w:val="false"/>
                <w:i w:val="false"/>
                <w:color w:val="000000"/>
                <w:sz w:val="20"/>
              </w:rPr>
              <w:t>1.27,</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1.31,</w:t>
            </w:r>
            <w:r>
              <w:br/>
            </w:r>
            <w:r>
              <w:rPr>
                <w:rFonts w:ascii="Times New Roman"/>
                <w:b w:val="false"/>
                <w:i w:val="false"/>
                <w:color w:val="000000"/>
                <w:sz w:val="20"/>
              </w:rPr>
              <w:t>
</w:t>
            </w: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СК 1.13,</w:t>
            </w:r>
            <w:r>
              <w:br/>
            </w:r>
            <w:r>
              <w:rPr>
                <w:rFonts w:ascii="Times New Roman"/>
                <w:b w:val="false"/>
                <w:i w:val="false"/>
                <w:color w:val="000000"/>
                <w:sz w:val="20"/>
              </w:rPr>
              <w:t>
</w:t>
            </w:r>
            <w:r>
              <w:rPr>
                <w:rFonts w:ascii="Times New Roman"/>
                <w:b w:val="false"/>
                <w:i w:val="false"/>
                <w:color w:val="000000"/>
                <w:sz w:val="20"/>
              </w:rPr>
              <w:t>1.16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типовые металлургические расчеты; способы экономической оценки сырья и топлива; общие положения технологического проектирования производства цветных металлов; особенности технологии свинцового, цинкового производства и заводов по производству меди, редких и благородных металлов.</w:t>
            </w:r>
            <w:r>
              <w:br/>
            </w:r>
            <w:r>
              <w:rPr>
                <w:rFonts w:ascii="Times New Roman"/>
                <w:b w:val="false"/>
                <w:i w:val="false"/>
                <w:color w:val="000000"/>
                <w:sz w:val="20"/>
              </w:rPr>
              <w:t>
</w:t>
            </w:r>
            <w:r>
              <w:rPr>
                <w:rFonts w:ascii="Times New Roman"/>
                <w:b w:val="false"/>
                <w:i w:val="false"/>
                <w:color w:val="000000"/>
                <w:sz w:val="20"/>
              </w:rPr>
              <w:t xml:space="preserve">уметь: определить сравнительную себестоимость сырья; рассчитать агломерацию концентратов; производить расчеты обжига, выщелачивания, электролиза.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обеспечение металлургических процессов:</w:t>
            </w:r>
            <w:r>
              <w:br/>
            </w:r>
            <w:r>
              <w:rPr>
                <w:rFonts w:ascii="Times New Roman"/>
                <w:b w:val="false"/>
                <w:i w:val="false"/>
                <w:color w:val="000000"/>
                <w:sz w:val="20"/>
              </w:rPr>
              <w:t>
</w:t>
            </w:r>
            <w:r>
              <w:rPr>
                <w:rFonts w:ascii="Times New Roman"/>
                <w:b w:val="false"/>
                <w:i w:val="false"/>
                <w:color w:val="000000"/>
                <w:sz w:val="20"/>
              </w:rPr>
              <w:t>типовые металлургические расчеты; общие положения технологического проектирования производства цветных металлов; особенности технологии свинцового, цинкового производства и заводов по производству меди, редких и благородных металлов; общие сведения о комплексной переработки полупродуктов и отходов предприятий по производству цветных металлов.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1.2,</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1.17,</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1.54,</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СК 1.5,</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1.14,</w:t>
            </w:r>
            <w:r>
              <w:br/>
            </w:r>
            <w:r>
              <w:rPr>
                <w:rFonts w:ascii="Times New Roman"/>
                <w:b w:val="false"/>
                <w:i w:val="false"/>
                <w:color w:val="000000"/>
                <w:sz w:val="20"/>
              </w:rPr>
              <w:t>
</w:t>
            </w:r>
            <w:r>
              <w:rPr>
                <w:rFonts w:ascii="Times New Roman"/>
                <w:b w:val="false"/>
                <w:i w:val="false"/>
                <w:color w:val="000000"/>
                <w:sz w:val="20"/>
              </w:rPr>
              <w:t>1.21,</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1.55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технологические схемы переработки руд тяжелых, легких, редких и благородных цветных металлов;</w:t>
            </w:r>
            <w:r>
              <w:br/>
            </w:r>
            <w:r>
              <w:rPr>
                <w:rFonts w:ascii="Times New Roman"/>
                <w:b w:val="false"/>
                <w:i w:val="false"/>
                <w:color w:val="000000"/>
                <w:sz w:val="20"/>
              </w:rPr>
              <w:t>
</w:t>
            </w:r>
            <w:r>
              <w:rPr>
                <w:rFonts w:ascii="Times New Roman"/>
                <w:b w:val="false"/>
                <w:i w:val="false"/>
                <w:color w:val="000000"/>
                <w:sz w:val="20"/>
              </w:rPr>
              <w:t>уметь: выполнять вспомогательные работы при переработке руд тяжелых, легких, редких и благородных цветных металлов.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металлов; подготовка руд к металлургической переработке; подготовка руд тяжелых цветных металлов; подготовка руд легких цветных металлов; подготовка руд редких и благородных металлов; вторичное сырье цветных металлов; обогащение руд, сушка или увлажнение, приготовление шихты, окускование шихтовых материалов; окислительный обжиг медных концентратов; технологические схемы переработки руд.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1.12,</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1.49,</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1.74,</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СК 1.17,</w:t>
            </w:r>
            <w:r>
              <w:br/>
            </w:r>
            <w:r>
              <w:rPr>
                <w:rFonts w:ascii="Times New Roman"/>
                <w:b w:val="false"/>
                <w:i w:val="false"/>
                <w:color w:val="000000"/>
                <w:sz w:val="20"/>
              </w:rPr>
              <w:t>
</w:t>
            </w: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1.55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положения стандартизации, метрологии и контроля качества продукции; единицы физических величин; виды и погрешности измерений; технические характеристики средств измерений; методы контроля и оценки качества продукции;</w:t>
            </w:r>
            <w:r>
              <w:br/>
            </w:r>
            <w:r>
              <w:rPr>
                <w:rFonts w:ascii="Times New Roman"/>
                <w:b w:val="false"/>
                <w:i w:val="false"/>
                <w:color w:val="000000"/>
                <w:sz w:val="20"/>
              </w:rPr>
              <w:t>
</w:t>
            </w:r>
            <w:r>
              <w:rPr>
                <w:rFonts w:ascii="Times New Roman"/>
                <w:b w:val="false"/>
                <w:i w:val="false"/>
                <w:color w:val="000000"/>
                <w:sz w:val="20"/>
              </w:rPr>
              <w:t>уметь: различать категории, виды стандартов; пользоваться средствами измерений и определять погрешности при производстве измерений; вести контроль качества продукции.</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в области стандартизации; категории и виды стандартов; основные понятия и определения в области метрологии; единицы физических величин; виды и погрешности измерений; средства измерений и их технические характеристики; контроль качества продукции; оценка уровня качества продукции.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1.48,</w:t>
            </w:r>
            <w:r>
              <w:br/>
            </w:r>
            <w:r>
              <w:rPr>
                <w:rFonts w:ascii="Times New Roman"/>
                <w:b w:val="false"/>
                <w:i w:val="false"/>
                <w:color w:val="000000"/>
                <w:sz w:val="20"/>
              </w:rPr>
              <w:t>
</w:t>
            </w:r>
            <w:r>
              <w:rPr>
                <w:rFonts w:ascii="Times New Roman"/>
                <w:b w:val="false"/>
                <w:i w:val="false"/>
                <w:color w:val="000000"/>
                <w:sz w:val="20"/>
              </w:rPr>
              <w:t>1.49,</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1.57,</w:t>
            </w:r>
            <w:r>
              <w:br/>
            </w:r>
            <w:r>
              <w:rPr>
                <w:rFonts w:ascii="Times New Roman"/>
                <w:b w:val="false"/>
                <w:i w:val="false"/>
                <w:color w:val="000000"/>
                <w:sz w:val="20"/>
              </w:rPr>
              <w:t>
</w:t>
            </w:r>
            <w:r>
              <w:rPr>
                <w:rFonts w:ascii="Times New Roman"/>
                <w:b w:val="false"/>
                <w:i w:val="false"/>
                <w:color w:val="000000"/>
                <w:sz w:val="20"/>
              </w:rPr>
              <w:t>СК 1.20,</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1.29,</w:t>
            </w:r>
            <w:r>
              <w:br/>
            </w:r>
            <w:r>
              <w:rPr>
                <w:rFonts w:ascii="Times New Roman"/>
                <w:b w:val="false"/>
                <w:i w:val="false"/>
                <w:color w:val="000000"/>
                <w:sz w:val="20"/>
              </w:rPr>
              <w:t>
</w:t>
            </w:r>
            <w:r>
              <w:rPr>
                <w:rFonts w:ascii="Times New Roman"/>
                <w:b w:val="false"/>
                <w:i w:val="false"/>
                <w:color w:val="000000"/>
                <w:sz w:val="20"/>
              </w:rPr>
              <w:t>1.31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технологические процессы при производстве меди, никеля, цинка, алюминия, титана и магния, вольфрама, молибдена, благородных металлов;</w:t>
            </w:r>
            <w:r>
              <w:br/>
            </w:r>
            <w:r>
              <w:rPr>
                <w:rFonts w:ascii="Times New Roman"/>
                <w:b w:val="false"/>
                <w:i w:val="false"/>
                <w:color w:val="000000"/>
                <w:sz w:val="20"/>
              </w:rPr>
              <w:t>
</w:t>
            </w:r>
            <w:r>
              <w:rPr>
                <w:rFonts w:ascii="Times New Roman"/>
                <w:b w:val="false"/>
                <w:i w:val="false"/>
                <w:color w:val="000000"/>
                <w:sz w:val="20"/>
              </w:rPr>
              <w:t>уметь: выполнять вспомогательные работы при производстве цветных металлов.</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r>
              <w:br/>
            </w:r>
            <w:r>
              <w:rPr>
                <w:rFonts w:ascii="Times New Roman"/>
                <w:b w:val="false"/>
                <w:i w:val="false"/>
                <w:color w:val="000000"/>
                <w:sz w:val="20"/>
              </w:rPr>
              <w:t>
</w:t>
            </w:r>
            <w:r>
              <w:rPr>
                <w:rFonts w:ascii="Times New Roman"/>
                <w:b w:val="false"/>
                <w:i w:val="false"/>
                <w:color w:val="000000"/>
                <w:sz w:val="20"/>
              </w:rPr>
              <w:t>основы технологии производства меди, никеля, цинка, алюминия, титана и магния, вольфрама, молибдена, благородных металлов; производство вторичной меди и сплавов на ее основе.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1.15,</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СК 1.7,</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1.55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трудового законодательства, охраны окружающей среды, противопожарной профилактики; сведения о классификации травматизма и профессиональных заболеваниях; технику безопасности при ведении работ; производственные опасности и вредности;</w:t>
            </w:r>
            <w:r>
              <w:br/>
            </w:r>
            <w:r>
              <w:rPr>
                <w:rFonts w:ascii="Times New Roman"/>
                <w:b w:val="false"/>
                <w:i w:val="false"/>
                <w:color w:val="000000"/>
                <w:sz w:val="20"/>
              </w:rPr>
              <w:t>
</w:t>
            </w:r>
            <w:r>
              <w:rPr>
                <w:rFonts w:ascii="Times New Roman"/>
                <w:b w:val="false"/>
                <w:i w:val="false"/>
                <w:color w:val="000000"/>
                <w:sz w:val="20"/>
              </w:rPr>
              <w:t>уметь: соблюдать требования Правил безопасности; оказывать первую помощь травмированному человеку; применять средства пожаротушения на рабочем месте.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основы трудового законодательства;</w:t>
            </w:r>
            <w:r>
              <w:br/>
            </w:r>
            <w:r>
              <w:rPr>
                <w:rFonts w:ascii="Times New Roman"/>
                <w:b w:val="false"/>
                <w:i w:val="false"/>
                <w:color w:val="000000"/>
                <w:sz w:val="20"/>
              </w:rPr>
              <w:t>
</w:t>
            </w:r>
            <w:r>
              <w:rPr>
                <w:rFonts w:ascii="Times New Roman"/>
                <w:b w:val="false"/>
                <w:i w:val="false"/>
                <w:color w:val="000000"/>
                <w:sz w:val="20"/>
              </w:rPr>
              <w:t>травматизм и профессиональные заболевания; меры безопасности при ведении различных процессов производства цветных металлов; производственная санитария; первая медицинская помощь пострадавшим; пожарная безопасность; защита окружающей среды и рациональное природопользование.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1.34,</w:t>
            </w:r>
            <w:r>
              <w:br/>
            </w:r>
            <w:r>
              <w:rPr>
                <w:rFonts w:ascii="Times New Roman"/>
                <w:b w:val="false"/>
                <w:i w:val="false"/>
                <w:color w:val="000000"/>
                <w:sz w:val="20"/>
              </w:rPr>
              <w:t>
</w:t>
            </w: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СК 1.4,</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1.54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 и ПП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30"/>
    <w:p>
      <w:pPr>
        <w:spacing w:after="0"/>
        <w:ind w:left="0"/>
        <w:jc w:val="both"/>
      </w:pPr>
      <w:r>
        <w:rPr>
          <w:rFonts w:ascii="Times New Roman"/>
          <w:b w:val="false"/>
          <w:i w:val="false"/>
          <w:color w:val="000000"/>
          <w:sz w:val="28"/>
        </w:rPr>
        <w:t>
      1.2 Структура образовательной учебной программы повышенного</w:t>
      </w:r>
      <w:r>
        <w:br/>
      </w:r>
      <w:r>
        <w:rPr>
          <w:rFonts w:ascii="Times New Roman"/>
          <w:b w:val="false"/>
          <w:i w:val="false"/>
          <w:color w:val="000000"/>
          <w:sz w:val="28"/>
        </w:rPr>
        <w:t>
       уровня технического и профессионального образования по</w:t>
      </w:r>
      <w:r>
        <w:br/>
      </w:r>
      <w:r>
        <w:rPr>
          <w:rFonts w:ascii="Times New Roman"/>
          <w:b w:val="false"/>
          <w:i w:val="false"/>
          <w:color w:val="000000"/>
          <w:sz w:val="28"/>
        </w:rPr>
        <w:t>
       специальности 1003000 – «Металлургия цветных металлов»</w:t>
      </w:r>
    </w:p>
    <w:bookmarkEnd w:id="230"/>
    <w:p>
      <w:pPr>
        <w:spacing w:after="0"/>
        <w:ind w:left="0"/>
        <w:jc w:val="both"/>
      </w:pPr>
      <w:r>
        <w:rPr>
          <w:rFonts w:ascii="Times New Roman"/>
          <w:b w:val="false"/>
          <w:i w:val="false"/>
          <w:color w:val="000000"/>
          <w:sz w:val="28"/>
        </w:rPr>
        <w:t>                                     Срок обучения: 2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857"/>
        <w:gridCol w:w="5000"/>
        <w:gridCol w:w="6000"/>
        <w:gridCol w:w="114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делового казахского языка;</w:t>
            </w:r>
            <w:r>
              <w:br/>
            </w:r>
            <w:r>
              <w:rPr>
                <w:rFonts w:ascii="Times New Roman"/>
                <w:b w:val="false"/>
                <w:i w:val="false"/>
                <w:color w:val="000000"/>
                <w:sz w:val="20"/>
              </w:rPr>
              <w:t>
</w:t>
            </w:r>
            <w:r>
              <w:rPr>
                <w:rFonts w:ascii="Times New Roman"/>
                <w:b w:val="false"/>
                <w:i w:val="false"/>
                <w:color w:val="000000"/>
                <w:sz w:val="20"/>
              </w:rPr>
              <w:t>- профессиональную лексику</w:t>
            </w:r>
            <w:r>
              <w:br/>
            </w:r>
            <w:r>
              <w:rPr>
                <w:rFonts w:ascii="Times New Roman"/>
                <w:b w:val="false"/>
                <w:i w:val="false"/>
                <w:color w:val="000000"/>
                <w:sz w:val="20"/>
              </w:rPr>
              <w:t>
</w:t>
            </w:r>
            <w:r>
              <w:rPr>
                <w:rFonts w:ascii="Times New Roman"/>
                <w:b w:val="false"/>
                <w:i w:val="false"/>
                <w:color w:val="000000"/>
                <w:sz w:val="20"/>
              </w:rPr>
              <w:t>- грамматический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уметь: 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cинтаксис казахского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делового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профессиональную лексику;</w:t>
            </w:r>
            <w:r>
              <w:br/>
            </w:r>
            <w:r>
              <w:rPr>
                <w:rFonts w:ascii="Times New Roman"/>
                <w:b w:val="false"/>
                <w:i w:val="false"/>
                <w:color w:val="000000"/>
                <w:sz w:val="20"/>
              </w:rPr>
              <w:t>
</w:t>
            </w:r>
            <w:r>
              <w:rPr>
                <w:rFonts w:ascii="Times New Roman"/>
                <w:b w:val="false"/>
                <w:i w:val="false"/>
                <w:color w:val="000000"/>
                <w:sz w:val="20"/>
              </w:rPr>
              <w:t>- грамматический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уметь: переводить (со словарем) профессионально ориентированные тексты; анализировать текст; вести монологическую и диалогическую речь.</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 (в группах с нерусским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 читать и переводить (со словарем) профессионально ориентированные тексты.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социально-биологические и психофизиологические основы физической культуры; содержание и формы организации физического воспитания; принципы правильного питания;</w:t>
            </w:r>
            <w:r>
              <w:br/>
            </w:r>
            <w:r>
              <w:rPr>
                <w:rFonts w:ascii="Times New Roman"/>
                <w:b w:val="false"/>
                <w:i w:val="false"/>
                <w:color w:val="000000"/>
                <w:sz w:val="20"/>
              </w:rPr>
              <w:t>
</w:t>
            </w:r>
            <w:r>
              <w:rPr>
                <w:rFonts w:ascii="Times New Roman"/>
                <w:b w:val="false"/>
                <w:i w:val="false"/>
                <w:color w:val="000000"/>
                <w:sz w:val="20"/>
              </w:rPr>
              <w:t>уметь: выполнять различные физические упражнения и сдавать нормативы по отдельным видам спорта.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понятия:</w:t>
            </w:r>
            <w:r>
              <w:br/>
            </w:r>
            <w:r>
              <w:rPr>
                <w:rFonts w:ascii="Times New Roman"/>
                <w:b w:val="false"/>
                <w:i w:val="false"/>
                <w:color w:val="000000"/>
                <w:sz w:val="20"/>
              </w:rPr>
              <w:t>
</w:t>
            </w:r>
            <w:r>
              <w:rPr>
                <w:rFonts w:ascii="Times New Roman"/>
                <w:b w:val="false"/>
                <w:i w:val="false"/>
                <w:color w:val="000000"/>
                <w:sz w:val="20"/>
              </w:rPr>
              <w:t>- конфуцианство, даосизм, искусство Древнего Китая;</w:t>
            </w:r>
            <w:r>
              <w:br/>
            </w:r>
            <w:r>
              <w:rPr>
                <w:rFonts w:ascii="Times New Roman"/>
                <w:b w:val="false"/>
                <w:i w:val="false"/>
                <w:color w:val="000000"/>
                <w:sz w:val="20"/>
              </w:rPr>
              <w:t>
</w:t>
            </w:r>
            <w:r>
              <w:rPr>
                <w:rFonts w:ascii="Times New Roman"/>
                <w:b w:val="false"/>
                <w:i w:val="false"/>
                <w:color w:val="000000"/>
                <w:sz w:val="20"/>
              </w:rPr>
              <w:t>- особенности древне-индийской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возникновение ислама, его особенности, основные догматы;</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особенности ашельской культуры – развитие литературы, философии;</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 основные периоды и материальные основы развития образования, науки и культуры;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древней Азии;</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 христианский тип культуры; 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 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ХVII-ХIХ веков;</w:t>
            </w:r>
            <w:r>
              <w:br/>
            </w:r>
            <w:r>
              <w:rPr>
                <w:rFonts w:ascii="Times New Roman"/>
                <w:b w:val="false"/>
                <w:i w:val="false"/>
                <w:color w:val="000000"/>
                <w:sz w:val="20"/>
              </w:rPr>
              <w:t>
</w:t>
            </w:r>
            <w:r>
              <w:rPr>
                <w:rFonts w:ascii="Times New Roman"/>
                <w:b w:val="false"/>
                <w:i w:val="false"/>
                <w:color w:val="000000"/>
                <w:sz w:val="20"/>
              </w:rPr>
              <w:t>культура Казахстана в ХХ в; современная культура.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философском, религиозном и научном видении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сущность сознания, сознательное и бессознательное в его поведении;</w:t>
            </w:r>
            <w:r>
              <w:br/>
            </w:r>
            <w:r>
              <w:rPr>
                <w:rFonts w:ascii="Times New Roman"/>
                <w:b w:val="false"/>
                <w:i w:val="false"/>
                <w:color w:val="000000"/>
                <w:sz w:val="20"/>
              </w:rPr>
              <w:t>
</w:t>
            </w:r>
            <w:r>
              <w:rPr>
                <w:rFonts w:ascii="Times New Roman"/>
                <w:b w:val="false"/>
                <w:i w:val="false"/>
                <w:color w:val="000000"/>
                <w:sz w:val="20"/>
              </w:rPr>
              <w:t>- нравственные нормы отношений между людьми.</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предмет, функции; материализм и идеализм – как основной вопрос философии; основные вехи мировой философской мысли; природа человека и смысл его существования: человек и Бог; человек и вселенная; человек, общество, цивилизация, культура; свобода и ответственность личности; акмеология и природа ценностей; человеческое познание и деятельность; наука и ее роль; человечество перед лицом глобальных проблем.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понятия политических систем, политических режимов;</w:t>
            </w:r>
            <w:r>
              <w:br/>
            </w:r>
            <w:r>
              <w:rPr>
                <w:rFonts w:ascii="Times New Roman"/>
                <w:b w:val="false"/>
                <w:i w:val="false"/>
                <w:color w:val="000000"/>
                <w:sz w:val="20"/>
              </w:rPr>
              <w:t>
</w:t>
            </w:r>
            <w:r>
              <w:rPr>
                <w:rFonts w:ascii="Times New Roman"/>
                <w:b w:val="false"/>
                <w:i w:val="false"/>
                <w:color w:val="000000"/>
                <w:sz w:val="20"/>
              </w:rPr>
              <w:t>- о принципе разделения власти;</w:t>
            </w:r>
            <w:r>
              <w:br/>
            </w:r>
            <w:r>
              <w:rPr>
                <w:rFonts w:ascii="Times New Roman"/>
                <w:b w:val="false"/>
                <w:i w:val="false"/>
                <w:color w:val="000000"/>
                <w:sz w:val="20"/>
              </w:rPr>
              <w:t>
</w:t>
            </w:r>
            <w:r>
              <w:rPr>
                <w:rFonts w:ascii="Times New Roman"/>
                <w:b w:val="false"/>
                <w:i w:val="false"/>
                <w:color w:val="000000"/>
                <w:sz w:val="20"/>
              </w:rPr>
              <w:t>- различать политические партии от общественных организаций;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взаимодействии;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различать закономерности развития и функционирования общества и личности.</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политическая власть и властные отношения; государство – главный институт политической системы; политическая система и политический режим, политическая партия и общественные объединения; многопартийность; внутренняя и внешняя политика; организация власти в Казахстане;</w:t>
            </w:r>
            <w:r>
              <w:br/>
            </w:r>
            <w:r>
              <w:rPr>
                <w:rFonts w:ascii="Times New Roman"/>
                <w:b w:val="false"/>
                <w:i w:val="false"/>
                <w:color w:val="000000"/>
                <w:sz w:val="20"/>
              </w:rPr>
              <w:t>
</w:t>
            </w:r>
            <w:r>
              <w:rPr>
                <w:rFonts w:ascii="Times New Roman"/>
                <w:b w:val="false"/>
                <w:i w:val="false"/>
                <w:color w:val="000000"/>
                <w:sz w:val="20"/>
              </w:rPr>
              <w:t>социология как наука; классовый и стратификационный подходы в социологии; роль личности и ее социальное поведение.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w:t>
            </w:r>
            <w:r>
              <w:br/>
            </w:r>
            <w:r>
              <w:rPr>
                <w:rFonts w:ascii="Times New Roman"/>
                <w:b w:val="false"/>
                <w:i w:val="false"/>
                <w:color w:val="000000"/>
                <w:sz w:val="20"/>
              </w:rPr>
              <w:t>
</w:t>
            </w:r>
            <w:r>
              <w:rPr>
                <w:rFonts w:ascii="Times New Roman"/>
                <w:b w:val="false"/>
                <w:i w:val="false"/>
                <w:color w:val="000000"/>
                <w:sz w:val="20"/>
              </w:rPr>
              <w:t>2.6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правах, и обязанностях гражданина, механизмах их реализации;</w:t>
            </w:r>
            <w:r>
              <w:br/>
            </w:r>
            <w:r>
              <w:rPr>
                <w:rFonts w:ascii="Times New Roman"/>
                <w:b w:val="false"/>
                <w:i w:val="false"/>
                <w:color w:val="000000"/>
                <w:sz w:val="20"/>
              </w:rPr>
              <w:t>
</w:t>
            </w:r>
            <w:r>
              <w:rPr>
                <w:rFonts w:ascii="Times New Roman"/>
                <w:b w:val="false"/>
                <w:i w:val="false"/>
                <w:color w:val="000000"/>
                <w:sz w:val="20"/>
              </w:rPr>
              <w:t>- о сущности Конституции, принципах разделения властей, деятельности парламента и правительства;</w:t>
            </w:r>
            <w:r>
              <w:br/>
            </w:r>
            <w:r>
              <w:rPr>
                <w:rFonts w:ascii="Times New Roman"/>
                <w:b w:val="false"/>
                <w:i w:val="false"/>
                <w:color w:val="000000"/>
                <w:sz w:val="20"/>
              </w:rPr>
              <w:t>
</w:t>
            </w:r>
            <w:r>
              <w:rPr>
                <w:rFonts w:ascii="Times New Roman"/>
                <w:b w:val="false"/>
                <w:i w:val="false"/>
                <w:color w:val="000000"/>
                <w:sz w:val="20"/>
              </w:rPr>
              <w:t>- о субъектах и объектах права;</w:t>
            </w:r>
            <w:r>
              <w:br/>
            </w:r>
            <w:r>
              <w:rPr>
                <w:rFonts w:ascii="Times New Roman"/>
                <w:b w:val="false"/>
                <w:i w:val="false"/>
                <w:color w:val="000000"/>
                <w:sz w:val="20"/>
              </w:rPr>
              <w:t>
</w:t>
            </w:r>
            <w:r>
              <w:rPr>
                <w:rFonts w:ascii="Times New Roman"/>
                <w:b w:val="false"/>
                <w:i w:val="false"/>
                <w:color w:val="000000"/>
                <w:sz w:val="20"/>
              </w:rPr>
              <w:t>- о правонарушении и преступлении;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уметь использовать нормативно-правовые документы, регламентирующие профессиональную деятельность.</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 понятие, система, источники; развитие права в древности, средние века, в Новое время; история развития права в Казахстане; </w:t>
            </w:r>
            <w:r>
              <w:rPr>
                <w:rFonts w:ascii="Times New Roman"/>
                <w:b w:val="false"/>
                <w:i w:val="false"/>
                <w:color w:val="000000"/>
                <w:sz w:val="20"/>
              </w:rPr>
              <w:t>Конституция</w:t>
            </w:r>
            <w:r>
              <w:rPr>
                <w:rFonts w:ascii="Times New Roman"/>
                <w:b w:val="false"/>
                <w:i w:val="false"/>
                <w:color w:val="000000"/>
                <w:sz w:val="20"/>
              </w:rPr>
              <w:t xml:space="preserve"> РК – основной закон государства, ядро правовой системы; всеобщая Декларация прав человека – международный политический документ; правовое государство – верховенство закона и гражданское общество; основные отрасли права; судебная система РК; правоохранительные органы.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правила оформления чертежей; расположение изображений на чертежах; проекционные изображения на чертежах; сечения и разрезы; разъемные и неразъемные соединения;</w:t>
            </w:r>
            <w:r>
              <w:br/>
            </w:r>
            <w:r>
              <w:rPr>
                <w:rFonts w:ascii="Times New Roman"/>
                <w:b w:val="false"/>
                <w:i w:val="false"/>
                <w:color w:val="000000"/>
                <w:sz w:val="20"/>
              </w:rPr>
              <w:t>
</w:t>
            </w:r>
            <w:r>
              <w:rPr>
                <w:rFonts w:ascii="Times New Roman"/>
                <w:b w:val="false"/>
                <w:i w:val="false"/>
                <w:color w:val="000000"/>
                <w:sz w:val="20"/>
              </w:rPr>
              <w:t>уметь: читать простейшие чертежи для выполнения работ по техническому обслуживанию и ремонту электромеханического оборудования; выполнять эскизы и технические рисунки с целью изготовления деталей и запасных частей для машин и механизмов.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 геометрические построения на чертежах; проекционные изображения на чертежах; чертеж и изометрическая проекция детали; развертки геометрических фигур; расположение изображений на чертежах; сечения и разрезы; выполнение чертежей деталей с применением необходимого и достаточного количества видов, сечений и разрезов в прямоугольных и аксонометрических осях; машиностроительное черчение; чтение простейших машиностроительных чертежей; разъемные соединения; неразъемные соединения; сборочный чертеж, рабочий чертеж, эскиз детали, технический рисунок детали, деталирование по сборочному чертежу.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химические, физико-химические и физические методы анализа;</w:t>
            </w:r>
            <w:r>
              <w:br/>
            </w:r>
            <w:r>
              <w:rPr>
                <w:rFonts w:ascii="Times New Roman"/>
                <w:b w:val="false"/>
                <w:i w:val="false"/>
                <w:color w:val="000000"/>
                <w:sz w:val="20"/>
              </w:rPr>
              <w:t>
</w:t>
            </w:r>
            <w:r>
              <w:rPr>
                <w:rFonts w:ascii="Times New Roman"/>
                <w:b w:val="false"/>
                <w:i w:val="false"/>
                <w:color w:val="000000"/>
                <w:sz w:val="20"/>
              </w:rPr>
              <w:t>уметь: производить анализы различными методами для контроля процессов металлургического производства; обслуживать аппаратуру и оборудование для производства анализов.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химические методы анализа; качественный, гравиметрический, титриметрический методы анализа, метод кислотно-основного титрования, метод осаждения и комплексообразования; физикохимические методы анализа; физические методы анализа.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2.53,</w:t>
            </w:r>
            <w:r>
              <w:br/>
            </w:r>
            <w:r>
              <w:rPr>
                <w:rFonts w:ascii="Times New Roman"/>
                <w:b w:val="false"/>
                <w:i w:val="false"/>
                <w:color w:val="000000"/>
                <w:sz w:val="20"/>
              </w:rPr>
              <w:t>
</w:t>
            </w:r>
            <w:r>
              <w:rPr>
                <w:rFonts w:ascii="Times New Roman"/>
                <w:b w:val="false"/>
                <w:i w:val="false"/>
                <w:color w:val="000000"/>
                <w:sz w:val="20"/>
              </w:rPr>
              <w:t>2.72,</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2.92,</w:t>
            </w:r>
            <w:r>
              <w:br/>
            </w:r>
            <w:r>
              <w:rPr>
                <w:rFonts w:ascii="Times New Roman"/>
                <w:b w:val="false"/>
                <w:i w:val="false"/>
                <w:color w:val="000000"/>
                <w:sz w:val="20"/>
              </w:rPr>
              <w:t>
</w:t>
            </w:r>
            <w:r>
              <w:rPr>
                <w:rFonts w:ascii="Times New Roman"/>
                <w:b w:val="false"/>
                <w:i w:val="false"/>
                <w:color w:val="000000"/>
                <w:sz w:val="20"/>
              </w:rPr>
              <w:t>2.99,</w:t>
            </w:r>
            <w:r>
              <w:br/>
            </w:r>
            <w:r>
              <w:rPr>
                <w:rFonts w:ascii="Times New Roman"/>
                <w:b w:val="false"/>
                <w:i w:val="false"/>
                <w:color w:val="000000"/>
                <w:sz w:val="20"/>
              </w:rPr>
              <w:t>
</w:t>
            </w:r>
            <w:r>
              <w:rPr>
                <w:rFonts w:ascii="Times New Roman"/>
                <w:b w:val="false"/>
                <w:i w:val="false"/>
                <w:color w:val="000000"/>
                <w:sz w:val="20"/>
              </w:rPr>
              <w:t>СК2.46,</w:t>
            </w:r>
            <w:r>
              <w:br/>
            </w:r>
            <w:r>
              <w:rPr>
                <w:rFonts w:ascii="Times New Roman"/>
                <w:b w:val="false"/>
                <w:i w:val="false"/>
                <w:color w:val="000000"/>
                <w:sz w:val="20"/>
              </w:rPr>
              <w:t>
</w:t>
            </w:r>
            <w:r>
              <w:rPr>
                <w:rFonts w:ascii="Times New Roman"/>
                <w:b w:val="false"/>
                <w:i w:val="false"/>
                <w:color w:val="000000"/>
                <w:sz w:val="20"/>
              </w:rPr>
              <w:t>2.51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электрические и магнитные цепи; электрические цепи переменного тока; электрические устройства; производство, распределение и использование электроэнергии; электропривод и основы электроники; электрооборудование цветной металлургии и прокатных цехов, электрохимического производства и освещения;</w:t>
            </w:r>
            <w:r>
              <w:br/>
            </w:r>
            <w:r>
              <w:rPr>
                <w:rFonts w:ascii="Times New Roman"/>
                <w:b w:val="false"/>
                <w:i w:val="false"/>
                <w:color w:val="000000"/>
                <w:sz w:val="20"/>
              </w:rPr>
              <w:t>
</w:t>
            </w:r>
            <w:r>
              <w:rPr>
                <w:rFonts w:ascii="Times New Roman"/>
                <w:b w:val="false"/>
                <w:i w:val="false"/>
                <w:color w:val="000000"/>
                <w:sz w:val="20"/>
              </w:rPr>
              <w:t>уметь: читать электросхемы для выполнения работ по техническому обслуживанию и ремонту электрооборудования; пользоваться электроизмерительными приборами; управлять электроприводом в металлургических, прокатных, электрохимических цехах.</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r>
              <w:br/>
            </w:r>
            <w:r>
              <w:rPr>
                <w:rFonts w:ascii="Times New Roman"/>
                <w:b w:val="false"/>
                <w:i w:val="false"/>
                <w:color w:val="000000"/>
                <w:sz w:val="20"/>
              </w:rPr>
              <w:t>
</w:t>
            </w:r>
            <w:r>
              <w:rPr>
                <w:rFonts w:ascii="Times New Roman"/>
                <w:b w:val="false"/>
                <w:i w:val="false"/>
                <w:color w:val="000000"/>
                <w:sz w:val="20"/>
              </w:rPr>
              <w:t>основы электротехники; электрические цепи постоянного тока; однофазные и трехфазные цепи переменного тока; электрические измерения и приборы; электрические машины и трансформаторы; основы электроники; полупроводниковые приборы; электронные выпрямители, усилители и сглаживающие фильтры; электрические аппараты, электропривод и электроснабжение; электрооборудование цветной металлургии; электрооборудование и электропривод в прокатных цехах; электрооборудование электрохимического производства; электрооборудование для освещения.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2.82,</w:t>
            </w:r>
            <w:r>
              <w:br/>
            </w:r>
            <w:r>
              <w:rPr>
                <w:rFonts w:ascii="Times New Roman"/>
                <w:b w:val="false"/>
                <w:i w:val="false"/>
                <w:color w:val="000000"/>
                <w:sz w:val="20"/>
              </w:rPr>
              <w:t>
</w:t>
            </w: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2.84,</w:t>
            </w:r>
            <w:r>
              <w:br/>
            </w:r>
            <w:r>
              <w:rPr>
                <w:rFonts w:ascii="Times New Roman"/>
                <w:b w:val="false"/>
                <w:i w:val="false"/>
                <w:color w:val="000000"/>
                <w:sz w:val="20"/>
              </w:rPr>
              <w:t>
</w:t>
            </w:r>
            <w:r>
              <w:rPr>
                <w:rFonts w:ascii="Times New Roman"/>
                <w:b w:val="false"/>
                <w:i w:val="false"/>
                <w:color w:val="000000"/>
                <w:sz w:val="20"/>
              </w:rPr>
              <w:t>СК2.14,</w:t>
            </w:r>
            <w:r>
              <w:br/>
            </w:r>
            <w:r>
              <w:rPr>
                <w:rFonts w:ascii="Times New Roman"/>
                <w:b w:val="false"/>
                <w:i w:val="false"/>
                <w:color w:val="000000"/>
                <w:sz w:val="20"/>
              </w:rPr>
              <w:t>
</w:t>
            </w:r>
            <w:r>
              <w:rPr>
                <w:rFonts w:ascii="Times New Roman"/>
                <w:b w:val="false"/>
                <w:i w:val="false"/>
                <w:color w:val="000000"/>
                <w:sz w:val="20"/>
              </w:rPr>
              <w:t>2.27,</w:t>
            </w:r>
            <w:r>
              <w:br/>
            </w:r>
            <w:r>
              <w:rPr>
                <w:rFonts w:ascii="Times New Roman"/>
                <w:b w:val="false"/>
                <w:i w:val="false"/>
                <w:color w:val="000000"/>
                <w:sz w:val="20"/>
              </w:rPr>
              <w:t>
</w:t>
            </w:r>
            <w:r>
              <w:rPr>
                <w:rFonts w:ascii="Times New Roman"/>
                <w:b w:val="false"/>
                <w:i w:val="false"/>
                <w:color w:val="000000"/>
                <w:sz w:val="20"/>
              </w:rPr>
              <w:t>2.28,</w:t>
            </w:r>
            <w:r>
              <w:br/>
            </w:r>
            <w:r>
              <w:rPr>
                <w:rFonts w:ascii="Times New Roman"/>
                <w:b w:val="false"/>
                <w:i w:val="false"/>
                <w:color w:val="000000"/>
                <w:sz w:val="20"/>
              </w:rPr>
              <w:t>
</w:t>
            </w: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2.40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виды ОС WINDOWS; текстовый редактор WORD; электронные таблицы EXCEL; векторный редактор Corel DRAW; защиту от вирусов; архиватор WinZip; ОС DOS; программу-оболочку Norton Commander; языки программирования; основы автоматического регулирования; принцип действия, функциональные и структурные схемы автоматических регуляторов;</w:t>
            </w:r>
            <w:r>
              <w:br/>
            </w:r>
            <w:r>
              <w:rPr>
                <w:rFonts w:ascii="Times New Roman"/>
                <w:b w:val="false"/>
                <w:i w:val="false"/>
                <w:color w:val="000000"/>
                <w:sz w:val="20"/>
              </w:rPr>
              <w:t>
</w:t>
            </w:r>
            <w:r>
              <w:rPr>
                <w:rFonts w:ascii="Times New Roman"/>
                <w:b w:val="false"/>
                <w:i w:val="false"/>
                <w:color w:val="000000"/>
                <w:sz w:val="20"/>
              </w:rPr>
              <w:t>уметь: пользоваться персональным компьютером в работе и повседневной жизни; осуществлять перевод автоматических систем на ручное управление и обратно на автоматическое.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информатизации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кодирование информации; системы счисления; перевод из одной системы в другую; двоичная арифметика; формальная, математическая логика; понятие модели; типы моделей; понятие алгоритма; типы алгоритмов; язык программирования; программа, ее структуризация;</w:t>
            </w:r>
            <w:r>
              <w:br/>
            </w:r>
            <w:r>
              <w:rPr>
                <w:rFonts w:ascii="Times New Roman"/>
                <w:b w:val="false"/>
                <w:i w:val="false"/>
                <w:color w:val="000000"/>
                <w:sz w:val="20"/>
              </w:rPr>
              <w:t>
</w:t>
            </w:r>
            <w:r>
              <w:rPr>
                <w:rFonts w:ascii="Times New Roman"/>
                <w:b w:val="false"/>
                <w:i w:val="false"/>
                <w:color w:val="000000"/>
                <w:sz w:val="20"/>
              </w:rPr>
              <w:t xml:space="preserve">автоматическое регулирование; регулируемый параметр; объект регулирования, его свойства, схемы; автоматические регуляторы их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порядок перевода с автоматического управления процесса на ручное и обратно.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2.42,</w:t>
            </w:r>
            <w:r>
              <w:br/>
            </w:r>
            <w:r>
              <w:rPr>
                <w:rFonts w:ascii="Times New Roman"/>
                <w:b w:val="false"/>
                <w:i w:val="false"/>
                <w:color w:val="000000"/>
                <w:sz w:val="20"/>
              </w:rPr>
              <w:t>
</w:t>
            </w:r>
            <w:r>
              <w:rPr>
                <w:rFonts w:ascii="Times New Roman"/>
                <w:b w:val="false"/>
                <w:i w:val="false"/>
                <w:color w:val="000000"/>
                <w:sz w:val="20"/>
              </w:rPr>
              <w:t>2.43,</w:t>
            </w:r>
            <w:r>
              <w:br/>
            </w:r>
            <w:r>
              <w:rPr>
                <w:rFonts w:ascii="Times New Roman"/>
                <w:b w:val="false"/>
                <w:i w:val="false"/>
                <w:color w:val="000000"/>
                <w:sz w:val="20"/>
              </w:rPr>
              <w:t>
</w:t>
            </w: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2.64,</w:t>
            </w:r>
            <w:r>
              <w:br/>
            </w:r>
            <w:r>
              <w:rPr>
                <w:rFonts w:ascii="Times New Roman"/>
                <w:b w:val="false"/>
                <w:i w:val="false"/>
                <w:color w:val="000000"/>
                <w:sz w:val="20"/>
              </w:rPr>
              <w:t>
</w:t>
            </w:r>
            <w:r>
              <w:rPr>
                <w:rFonts w:ascii="Times New Roman"/>
                <w:b w:val="false"/>
                <w:i w:val="false"/>
                <w:color w:val="000000"/>
                <w:sz w:val="20"/>
              </w:rPr>
              <w:t>2.78,</w:t>
            </w:r>
            <w:r>
              <w:br/>
            </w:r>
            <w:r>
              <w:rPr>
                <w:rFonts w:ascii="Times New Roman"/>
                <w:b w:val="false"/>
                <w:i w:val="false"/>
                <w:color w:val="000000"/>
                <w:sz w:val="20"/>
              </w:rPr>
              <w:t>
</w:t>
            </w:r>
            <w:r>
              <w:rPr>
                <w:rFonts w:ascii="Times New Roman"/>
                <w:b w:val="false"/>
                <w:i w:val="false"/>
                <w:color w:val="000000"/>
                <w:sz w:val="20"/>
              </w:rPr>
              <w:t>2.94,</w:t>
            </w:r>
            <w:r>
              <w:br/>
            </w:r>
            <w:r>
              <w:rPr>
                <w:rFonts w:ascii="Times New Roman"/>
                <w:b w:val="false"/>
                <w:i w:val="false"/>
                <w:color w:val="000000"/>
                <w:sz w:val="20"/>
              </w:rPr>
              <w:t>
</w:t>
            </w:r>
            <w:r>
              <w:rPr>
                <w:rFonts w:ascii="Times New Roman"/>
                <w:b w:val="false"/>
                <w:i w:val="false"/>
                <w:color w:val="000000"/>
                <w:sz w:val="20"/>
              </w:rPr>
              <w:t>СК2.27,</w:t>
            </w:r>
            <w:r>
              <w:br/>
            </w:r>
            <w:r>
              <w:rPr>
                <w:rFonts w:ascii="Times New Roman"/>
                <w:b w:val="false"/>
                <w:i w:val="false"/>
                <w:color w:val="000000"/>
                <w:sz w:val="20"/>
              </w:rPr>
              <w:t>
</w:t>
            </w: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2.64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схемы рудоподготовки; технологию обогащения руд; способы дробления и измельчения; методы обогащения, обезвоживания, сгущения и фильтрации;</w:t>
            </w:r>
            <w:r>
              <w:br/>
            </w:r>
            <w:r>
              <w:rPr>
                <w:rFonts w:ascii="Times New Roman"/>
                <w:b w:val="false"/>
                <w:i w:val="false"/>
                <w:color w:val="000000"/>
                <w:sz w:val="20"/>
              </w:rPr>
              <w:t>
</w:t>
            </w:r>
            <w:r>
              <w:rPr>
                <w:rFonts w:ascii="Times New Roman"/>
                <w:b w:val="false"/>
                <w:i w:val="false"/>
                <w:color w:val="000000"/>
                <w:sz w:val="20"/>
              </w:rPr>
              <w:t>уметь: вести контроль и регулирование технологических процессов; производить опробование.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r>
              <w:br/>
            </w:r>
            <w:r>
              <w:rPr>
                <w:rFonts w:ascii="Times New Roman"/>
                <w:b w:val="false"/>
                <w:i w:val="false"/>
                <w:color w:val="000000"/>
                <w:sz w:val="20"/>
              </w:rPr>
              <w:t>
</w:t>
            </w:r>
            <w:r>
              <w:rPr>
                <w:rFonts w:ascii="Times New Roman"/>
                <w:b w:val="false"/>
                <w:i w:val="false"/>
                <w:color w:val="000000"/>
                <w:sz w:val="20"/>
              </w:rPr>
              <w:t>схемы рудоподготовки; классификация руд; дробление; измельчение; методы обогащения; обезвоживание; сгущение; фильтрация; опробование, контроль и регулирование технологических процессов; технология обогащения руд.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2.88,</w:t>
            </w:r>
            <w:r>
              <w:br/>
            </w:r>
            <w:r>
              <w:rPr>
                <w:rFonts w:ascii="Times New Roman"/>
                <w:b w:val="false"/>
                <w:i w:val="false"/>
                <w:color w:val="000000"/>
                <w:sz w:val="20"/>
              </w:rPr>
              <w:t>
</w:t>
            </w:r>
            <w:r>
              <w:rPr>
                <w:rFonts w:ascii="Times New Roman"/>
                <w:b w:val="false"/>
                <w:i w:val="false"/>
                <w:color w:val="000000"/>
                <w:sz w:val="20"/>
              </w:rPr>
              <w:t>2.89,</w:t>
            </w:r>
            <w:r>
              <w:br/>
            </w:r>
            <w:r>
              <w:rPr>
                <w:rFonts w:ascii="Times New Roman"/>
                <w:b w:val="false"/>
                <w:i w:val="false"/>
                <w:color w:val="000000"/>
                <w:sz w:val="20"/>
              </w:rPr>
              <w:t>
</w:t>
            </w:r>
            <w:r>
              <w:rPr>
                <w:rFonts w:ascii="Times New Roman"/>
                <w:b w:val="false"/>
                <w:i w:val="false"/>
                <w:color w:val="000000"/>
                <w:sz w:val="20"/>
              </w:rPr>
              <w:t>2.90,</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2.99,</w:t>
            </w:r>
            <w:r>
              <w:br/>
            </w:r>
            <w:r>
              <w:rPr>
                <w:rFonts w:ascii="Times New Roman"/>
                <w:b w:val="false"/>
                <w:i w:val="false"/>
                <w:color w:val="000000"/>
                <w:sz w:val="20"/>
              </w:rPr>
              <w:t>
</w:t>
            </w:r>
            <w:r>
              <w:rPr>
                <w:rFonts w:ascii="Times New Roman"/>
                <w:b w:val="false"/>
                <w:i w:val="false"/>
                <w:color w:val="000000"/>
                <w:sz w:val="20"/>
              </w:rPr>
              <w:t>2.100,</w:t>
            </w:r>
            <w:r>
              <w:br/>
            </w:r>
            <w:r>
              <w:rPr>
                <w:rFonts w:ascii="Times New Roman"/>
                <w:b w:val="false"/>
                <w:i w:val="false"/>
                <w:color w:val="000000"/>
                <w:sz w:val="20"/>
              </w:rPr>
              <w:t>
</w:t>
            </w:r>
            <w:r>
              <w:rPr>
                <w:rFonts w:ascii="Times New Roman"/>
                <w:b w:val="false"/>
                <w:i w:val="false"/>
                <w:color w:val="000000"/>
                <w:sz w:val="20"/>
              </w:rPr>
              <w:t>СК2.59,</w:t>
            </w:r>
            <w:r>
              <w:br/>
            </w:r>
            <w:r>
              <w:rPr>
                <w:rFonts w:ascii="Times New Roman"/>
                <w:b w:val="false"/>
                <w:i w:val="false"/>
                <w:color w:val="000000"/>
                <w:sz w:val="20"/>
              </w:rPr>
              <w:t>
</w:t>
            </w:r>
            <w:r>
              <w:rPr>
                <w:rFonts w:ascii="Times New Roman"/>
                <w:b w:val="false"/>
                <w:i w:val="false"/>
                <w:color w:val="000000"/>
                <w:sz w:val="20"/>
              </w:rPr>
              <w:t>2.60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молекулярно-кинетическую теорию вещества; законы термодинамики; основы электрохимии; свойства дисперсных систем; условия возникновения коррозии и способы защиты от нее;</w:t>
            </w:r>
            <w:r>
              <w:br/>
            </w:r>
            <w:r>
              <w:rPr>
                <w:rFonts w:ascii="Times New Roman"/>
                <w:b w:val="false"/>
                <w:i w:val="false"/>
                <w:color w:val="000000"/>
                <w:sz w:val="20"/>
              </w:rPr>
              <w:t>
</w:t>
            </w:r>
            <w:r>
              <w:rPr>
                <w:rFonts w:ascii="Times New Roman"/>
                <w:b w:val="false"/>
                <w:i w:val="false"/>
                <w:color w:val="000000"/>
                <w:sz w:val="20"/>
              </w:rPr>
              <w:t xml:space="preserve">уметь: производить расчеты химических равновесий и их констант; подготавливать растворы; выполнять работы по защите металла от коррозии.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r>
              <w:br/>
            </w:r>
            <w:r>
              <w:rPr>
                <w:rFonts w:ascii="Times New Roman"/>
                <w:b w:val="false"/>
                <w:i w:val="false"/>
                <w:color w:val="000000"/>
                <w:sz w:val="20"/>
              </w:rPr>
              <w:t>
</w:t>
            </w:r>
            <w:r>
              <w:rPr>
                <w:rFonts w:ascii="Times New Roman"/>
                <w:b w:val="false"/>
                <w:i w:val="false"/>
                <w:color w:val="000000"/>
                <w:sz w:val="20"/>
              </w:rPr>
              <w:t>молекулярно-кинетическая теория вещества; законы термодинамики; расчет химических равновесий и констант равновесия; теория растворов; правило фаз; электрохимия; кинетика химических процессов; поверхностные явления; свойства дисперсных систем; коррозия и защита металлов.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2.53,</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2.71,</w:t>
            </w:r>
            <w:r>
              <w:br/>
            </w:r>
            <w:r>
              <w:rPr>
                <w:rFonts w:ascii="Times New Roman"/>
                <w:b w:val="false"/>
                <w:i w:val="false"/>
                <w:color w:val="000000"/>
                <w:sz w:val="20"/>
              </w:rPr>
              <w:t>
</w:t>
            </w:r>
            <w:r>
              <w:rPr>
                <w:rFonts w:ascii="Times New Roman"/>
                <w:b w:val="false"/>
                <w:i w:val="false"/>
                <w:color w:val="000000"/>
                <w:sz w:val="20"/>
              </w:rPr>
              <w:t>2.72,</w:t>
            </w:r>
            <w:r>
              <w:br/>
            </w:r>
            <w:r>
              <w:rPr>
                <w:rFonts w:ascii="Times New Roman"/>
                <w:b w:val="false"/>
                <w:i w:val="false"/>
                <w:color w:val="000000"/>
                <w:sz w:val="20"/>
              </w:rPr>
              <w:t>
</w:t>
            </w: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2.82,</w:t>
            </w:r>
            <w:r>
              <w:br/>
            </w:r>
            <w:r>
              <w:rPr>
                <w:rFonts w:ascii="Times New Roman"/>
                <w:b w:val="false"/>
                <w:i w:val="false"/>
                <w:color w:val="000000"/>
                <w:sz w:val="20"/>
              </w:rPr>
              <w:t>
</w:t>
            </w: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СК2.39,</w:t>
            </w:r>
            <w:r>
              <w:br/>
            </w:r>
            <w:r>
              <w:rPr>
                <w:rFonts w:ascii="Times New Roman"/>
                <w:b w:val="false"/>
                <w:i w:val="false"/>
                <w:color w:val="000000"/>
                <w:sz w:val="20"/>
              </w:rPr>
              <w:t>
</w:t>
            </w:r>
            <w:r>
              <w:rPr>
                <w:rFonts w:ascii="Times New Roman"/>
                <w:b w:val="false"/>
                <w:i w:val="false"/>
                <w:color w:val="000000"/>
                <w:sz w:val="20"/>
              </w:rPr>
              <w:t>2.43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источники тепловой энергии; процессы сжигания топлива; способы нагрева печей; процессы тепло-и массообмена; огнеупорные материалы и изделия; устройство и классификацию металлургических печей;</w:t>
            </w:r>
            <w:r>
              <w:br/>
            </w:r>
            <w:r>
              <w:rPr>
                <w:rFonts w:ascii="Times New Roman"/>
                <w:b w:val="false"/>
                <w:i w:val="false"/>
                <w:color w:val="000000"/>
                <w:sz w:val="20"/>
              </w:rPr>
              <w:t>
</w:t>
            </w:r>
            <w:r>
              <w:rPr>
                <w:rFonts w:ascii="Times New Roman"/>
                <w:b w:val="false"/>
                <w:i w:val="false"/>
                <w:color w:val="000000"/>
                <w:sz w:val="20"/>
              </w:rPr>
              <w:t>уметь: вести процессы нагрева металлургических печей; выбирать источники тепловой энергии.</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r>
              <w:br/>
            </w:r>
            <w:r>
              <w:rPr>
                <w:rFonts w:ascii="Times New Roman"/>
                <w:b w:val="false"/>
                <w:i w:val="false"/>
                <w:color w:val="000000"/>
                <w:sz w:val="20"/>
              </w:rPr>
              <w:t>
</w:t>
            </w:r>
            <w:r>
              <w:rPr>
                <w:rFonts w:ascii="Times New Roman"/>
                <w:b w:val="false"/>
                <w:i w:val="false"/>
                <w:color w:val="000000"/>
                <w:sz w:val="20"/>
              </w:rPr>
              <w:t>источники тепловой энергии; топливо и его сжигание; расчет горения топлива; электрический и автогенный нагрев печей; тепловой баланс пирометаллургического процесса; механика печных газов; тепло-и массообмен; огнеупорные материалы и изделия; металлургические печи, их устройство и классификация.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2.47,</w:t>
            </w:r>
            <w:r>
              <w:br/>
            </w:r>
            <w:r>
              <w:rPr>
                <w:rFonts w:ascii="Times New Roman"/>
                <w:b w:val="false"/>
                <w:i w:val="false"/>
                <w:color w:val="000000"/>
                <w:sz w:val="20"/>
              </w:rPr>
              <w:t>
</w:t>
            </w: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2.66,</w:t>
            </w:r>
            <w:r>
              <w:br/>
            </w:r>
            <w:r>
              <w:rPr>
                <w:rFonts w:ascii="Times New Roman"/>
                <w:b w:val="false"/>
                <w:i w:val="false"/>
                <w:color w:val="000000"/>
                <w:sz w:val="20"/>
              </w:rPr>
              <w:t>
</w:t>
            </w:r>
            <w:r>
              <w:rPr>
                <w:rFonts w:ascii="Times New Roman"/>
                <w:b w:val="false"/>
                <w:i w:val="false"/>
                <w:color w:val="000000"/>
                <w:sz w:val="20"/>
              </w:rPr>
              <w:t>2.102,</w:t>
            </w:r>
            <w:r>
              <w:br/>
            </w:r>
            <w:r>
              <w:rPr>
                <w:rFonts w:ascii="Times New Roman"/>
                <w:b w:val="false"/>
                <w:i w:val="false"/>
                <w:color w:val="000000"/>
                <w:sz w:val="20"/>
              </w:rPr>
              <w:t>
</w:t>
            </w:r>
            <w:r>
              <w:rPr>
                <w:rFonts w:ascii="Times New Roman"/>
                <w:b w:val="false"/>
                <w:i w:val="false"/>
                <w:color w:val="000000"/>
                <w:sz w:val="20"/>
              </w:rPr>
              <w:t>2.103,</w:t>
            </w:r>
            <w:r>
              <w:br/>
            </w:r>
            <w:r>
              <w:rPr>
                <w:rFonts w:ascii="Times New Roman"/>
                <w:b w:val="false"/>
                <w:i w:val="false"/>
                <w:color w:val="000000"/>
                <w:sz w:val="20"/>
              </w:rPr>
              <w:t>
</w:t>
            </w:r>
            <w:r>
              <w:rPr>
                <w:rFonts w:ascii="Times New Roman"/>
                <w:b w:val="false"/>
                <w:i w:val="false"/>
                <w:color w:val="000000"/>
                <w:sz w:val="20"/>
              </w:rPr>
              <w:t>2.105,</w:t>
            </w:r>
            <w:r>
              <w:br/>
            </w:r>
            <w:r>
              <w:rPr>
                <w:rFonts w:ascii="Times New Roman"/>
                <w:b w:val="false"/>
                <w:i w:val="false"/>
                <w:color w:val="000000"/>
                <w:sz w:val="20"/>
              </w:rPr>
              <w:t>
</w:t>
            </w:r>
            <w:r>
              <w:rPr>
                <w:rFonts w:ascii="Times New Roman"/>
                <w:b w:val="false"/>
                <w:i w:val="false"/>
                <w:color w:val="000000"/>
                <w:sz w:val="20"/>
              </w:rPr>
              <w:t>СК2.44,</w:t>
            </w:r>
            <w:r>
              <w:br/>
            </w:r>
            <w:r>
              <w:rPr>
                <w:rFonts w:ascii="Times New Roman"/>
                <w:b w:val="false"/>
                <w:i w:val="false"/>
                <w:color w:val="000000"/>
                <w:sz w:val="20"/>
              </w:rPr>
              <w:t>
</w:t>
            </w:r>
            <w:r>
              <w:rPr>
                <w:rFonts w:ascii="Times New Roman"/>
                <w:b w:val="false"/>
                <w:i w:val="false"/>
                <w:color w:val="000000"/>
                <w:sz w:val="20"/>
              </w:rPr>
              <w:t>2.64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строение металлов и сплавов; методы исследования и испытания механических свойств металлов и сплавов; углеродистые и легированные стали; конструкционные и инструментальные стали; цветные металлы и сплавы; антифрикционные сплавы; явление коррозии металлов и сплавов;</w:t>
            </w:r>
            <w:r>
              <w:br/>
            </w:r>
            <w:r>
              <w:rPr>
                <w:rFonts w:ascii="Times New Roman"/>
                <w:b w:val="false"/>
                <w:i w:val="false"/>
                <w:color w:val="000000"/>
                <w:sz w:val="20"/>
              </w:rPr>
              <w:t>
</w:t>
            </w:r>
            <w:r>
              <w:rPr>
                <w:rFonts w:ascii="Times New Roman"/>
                <w:b w:val="false"/>
                <w:i w:val="false"/>
                <w:color w:val="000000"/>
                <w:sz w:val="20"/>
              </w:rPr>
              <w:t>уметь: различать металлы и сплавы; применять по назначению конструкционные и инструментальные стали, антифрикционные сплавы; выполнять работы по антикоррозийной обработке металлов и сплавов.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атомно-кристаллическое строение металлов; кристаллизация металлов и строение металлического слитка; основы теории сплавов; методы исследования и испытания механических свойств металлов и сплавов; характеристика металлических сплавов; железоуглеродистые сплавы; углеродистые и легированные стали; термическая и химико-термическая обработка стали; конструкционные стали и сплавы; инструментальные стали и твердые сплавы; цветные металлы и сплавы; медь и сплавы на ее основе; алюминий, магний, титан и сплавы на их основе; антифрикционные сплавы; теория коррозийных процессов; коррозия металлов и сплавов; порошковая металлургия.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w:t>
            </w:r>
            <w:r>
              <w:br/>
            </w:r>
            <w:r>
              <w:rPr>
                <w:rFonts w:ascii="Times New Roman"/>
                <w:b w:val="false"/>
                <w:i w:val="false"/>
                <w:color w:val="000000"/>
                <w:sz w:val="20"/>
              </w:rPr>
              <w:t>
</w:t>
            </w: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СК 2.9,</w:t>
            </w:r>
            <w:r>
              <w:br/>
            </w:r>
            <w:r>
              <w:rPr>
                <w:rFonts w:ascii="Times New Roman"/>
                <w:b w:val="false"/>
                <w:i w:val="false"/>
                <w:color w:val="000000"/>
                <w:sz w:val="20"/>
              </w:rPr>
              <w:t>
</w:t>
            </w:r>
            <w:r>
              <w:rPr>
                <w:rFonts w:ascii="Times New Roman"/>
                <w:b w:val="false"/>
                <w:i w:val="false"/>
                <w:color w:val="000000"/>
                <w:sz w:val="20"/>
              </w:rPr>
              <w:t>2.51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металлургические процессы и структуру металлургического производства; основы пирометаллургии, гидрометаллургии и электрометаллургических процессов; принципы электролиза водного раствора и расплавленных солей;</w:t>
            </w:r>
            <w:r>
              <w:br/>
            </w:r>
            <w:r>
              <w:rPr>
                <w:rFonts w:ascii="Times New Roman"/>
                <w:b w:val="false"/>
                <w:i w:val="false"/>
                <w:color w:val="000000"/>
                <w:sz w:val="20"/>
              </w:rPr>
              <w:t>
</w:t>
            </w:r>
            <w:r>
              <w:rPr>
                <w:rFonts w:ascii="Times New Roman"/>
                <w:b w:val="false"/>
                <w:i w:val="false"/>
                <w:color w:val="000000"/>
                <w:sz w:val="20"/>
              </w:rPr>
              <w:t>уметь: вести основные и вспомогательные процессы в металлургическом производстве цветных металлов.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r>
              <w:br/>
            </w:r>
            <w:r>
              <w:rPr>
                <w:rFonts w:ascii="Times New Roman"/>
                <w:b w:val="false"/>
                <w:i w:val="false"/>
                <w:color w:val="000000"/>
                <w:sz w:val="20"/>
              </w:rPr>
              <w:t>
</w:t>
            </w:r>
            <w:r>
              <w:rPr>
                <w:rFonts w:ascii="Times New Roman"/>
                <w:b w:val="false"/>
                <w:i w:val="false"/>
                <w:color w:val="000000"/>
                <w:sz w:val="20"/>
              </w:rPr>
              <w:t>металлургические процессы и их классификация; структура металлургического производства; основы пирометаллургии и гидрометаллургии; основы электрометаллургических процессов; металлургические расплавы; распределение ценных компонентов по продуктам пирометаллургических процессов; процессы выщелачивания; осаждение металлов из растворов; электролиз водного раствора и расплавленных солей.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2.11,</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2.24,</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2.69,</w:t>
            </w:r>
            <w:r>
              <w:br/>
            </w:r>
            <w:r>
              <w:rPr>
                <w:rFonts w:ascii="Times New Roman"/>
                <w:b w:val="false"/>
                <w:i w:val="false"/>
                <w:color w:val="000000"/>
                <w:sz w:val="20"/>
              </w:rPr>
              <w:t>
</w:t>
            </w: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2.84,</w:t>
            </w:r>
            <w:r>
              <w:br/>
            </w:r>
            <w:r>
              <w:rPr>
                <w:rFonts w:ascii="Times New Roman"/>
                <w:b w:val="false"/>
                <w:i w:val="false"/>
                <w:color w:val="000000"/>
                <w:sz w:val="20"/>
              </w:rPr>
              <w:t>
</w:t>
            </w:r>
            <w:r>
              <w:rPr>
                <w:rFonts w:ascii="Times New Roman"/>
                <w:b w:val="false"/>
                <w:i w:val="false"/>
                <w:color w:val="000000"/>
                <w:sz w:val="20"/>
              </w:rPr>
              <w:t>СК2.13,</w:t>
            </w:r>
            <w:r>
              <w:br/>
            </w:r>
            <w:r>
              <w:rPr>
                <w:rFonts w:ascii="Times New Roman"/>
                <w:b w:val="false"/>
                <w:i w:val="false"/>
                <w:color w:val="000000"/>
                <w:sz w:val="20"/>
              </w:rPr>
              <w:t>
</w:t>
            </w:r>
            <w:r>
              <w:rPr>
                <w:rFonts w:ascii="Times New Roman"/>
                <w:b w:val="false"/>
                <w:i w:val="false"/>
                <w:color w:val="000000"/>
                <w:sz w:val="20"/>
              </w:rPr>
              <w:t>2.18</w:t>
            </w:r>
          </w:p>
        </w:tc>
      </w:tr>
      <w:tr>
        <w:trPr>
          <w:trHeight w:val="13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технологического проектирования производства цветных металлов; особенности технологии свинцового, цинкового производства и заводов по производству меди, редких и благородных металлов; способы экономической оценки сырья, топлива и электрической энергии.</w:t>
            </w:r>
            <w:r>
              <w:br/>
            </w:r>
            <w:r>
              <w:rPr>
                <w:rFonts w:ascii="Times New Roman"/>
                <w:b w:val="false"/>
                <w:i w:val="false"/>
                <w:color w:val="000000"/>
                <w:sz w:val="20"/>
              </w:rPr>
              <w:t>
</w:t>
            </w:r>
            <w:r>
              <w:rPr>
                <w:rFonts w:ascii="Times New Roman"/>
                <w:b w:val="false"/>
                <w:i w:val="false"/>
                <w:color w:val="000000"/>
                <w:sz w:val="20"/>
              </w:rPr>
              <w:t>уметь: вести переработку полупродуктов и отходов предприятий по производству цветных металлов.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обеспечение металлургических процессов:</w:t>
            </w:r>
            <w:r>
              <w:br/>
            </w:r>
            <w:r>
              <w:rPr>
                <w:rFonts w:ascii="Times New Roman"/>
                <w:b w:val="false"/>
                <w:i w:val="false"/>
                <w:color w:val="000000"/>
                <w:sz w:val="20"/>
              </w:rPr>
              <w:t>
</w:t>
            </w:r>
            <w:r>
              <w:rPr>
                <w:rFonts w:ascii="Times New Roman"/>
                <w:b w:val="false"/>
                <w:i w:val="false"/>
                <w:color w:val="000000"/>
                <w:sz w:val="20"/>
              </w:rPr>
              <w:t>основы технологического проектирования производства цветных металлов; особенности технологии свинцового, цинкового производства и заводов по производству меди, редких и благородных металлов; комплексная переработка полупродуктов и отходов предприятий по производству цветных металлов; экономическая оценка сырья, топлива и электрической энергии.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w:t>
            </w:r>
            <w:r>
              <w:br/>
            </w:r>
            <w:r>
              <w:rPr>
                <w:rFonts w:ascii="Times New Roman"/>
                <w:b w:val="false"/>
                <w:i w:val="false"/>
                <w:color w:val="000000"/>
                <w:sz w:val="20"/>
              </w:rPr>
              <w:t>
</w:t>
            </w:r>
            <w:r>
              <w:rPr>
                <w:rFonts w:ascii="Times New Roman"/>
                <w:b w:val="false"/>
                <w:i w:val="false"/>
                <w:color w:val="000000"/>
                <w:sz w:val="20"/>
              </w:rPr>
              <w:t>2.11,</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2.95,</w:t>
            </w:r>
            <w:r>
              <w:br/>
            </w:r>
            <w:r>
              <w:rPr>
                <w:rFonts w:ascii="Times New Roman"/>
                <w:b w:val="false"/>
                <w:i w:val="false"/>
                <w:color w:val="000000"/>
                <w:sz w:val="20"/>
              </w:rPr>
              <w:t>
</w:t>
            </w:r>
            <w:r>
              <w:rPr>
                <w:rFonts w:ascii="Times New Roman"/>
                <w:b w:val="false"/>
                <w:i w:val="false"/>
                <w:color w:val="000000"/>
                <w:sz w:val="20"/>
              </w:rPr>
              <w:t>СК2.50,</w:t>
            </w:r>
            <w:r>
              <w:br/>
            </w:r>
            <w:r>
              <w:rPr>
                <w:rFonts w:ascii="Times New Roman"/>
                <w:b w:val="false"/>
                <w:i w:val="false"/>
                <w:color w:val="000000"/>
                <w:sz w:val="20"/>
              </w:rPr>
              <w:t>
</w:t>
            </w:r>
            <w:r>
              <w:rPr>
                <w:rFonts w:ascii="Times New Roman"/>
                <w:b w:val="false"/>
                <w:i w:val="false"/>
                <w:color w:val="000000"/>
                <w:sz w:val="20"/>
              </w:rPr>
              <w:t>2.57</w:t>
            </w:r>
          </w:p>
        </w:tc>
      </w:tr>
      <w:tr>
        <w:trPr>
          <w:trHeight w:val="13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технологические схемы переработки руд тяжелых, легких, редких и благородных цветных металлов; методы обогащения руд, сушки или увлажнения, приготовления шихты, окускования шихтовых материалов; способы окислительного обжига медных концентратов;</w:t>
            </w:r>
            <w:r>
              <w:br/>
            </w:r>
            <w:r>
              <w:rPr>
                <w:rFonts w:ascii="Times New Roman"/>
                <w:b w:val="false"/>
                <w:i w:val="false"/>
                <w:color w:val="000000"/>
                <w:sz w:val="20"/>
              </w:rPr>
              <w:t>
</w:t>
            </w:r>
            <w:r>
              <w:rPr>
                <w:rFonts w:ascii="Times New Roman"/>
                <w:b w:val="false"/>
                <w:i w:val="false"/>
                <w:color w:val="000000"/>
                <w:sz w:val="20"/>
              </w:rPr>
              <w:t xml:space="preserve">уметь: вести основные и вспомогательные процессы переработки руд тяжелых, легких, редких и благородных цветных металлов.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r>
              <w:br/>
            </w:r>
            <w:r>
              <w:rPr>
                <w:rFonts w:ascii="Times New Roman"/>
                <w:b w:val="false"/>
                <w:i w:val="false"/>
                <w:color w:val="000000"/>
                <w:sz w:val="20"/>
              </w:rPr>
              <w:t>
</w:t>
            </w:r>
            <w:r>
              <w:rPr>
                <w:rFonts w:ascii="Times New Roman"/>
                <w:b w:val="false"/>
                <w:i w:val="false"/>
                <w:color w:val="000000"/>
                <w:sz w:val="20"/>
              </w:rPr>
              <w:t xml:space="preserve">сырье для получения металлов; подготовка руд к металлургической переработке; подготовка руд тяжелых цветных металлов; подготовка руд легких цветных металлов; подготовка руд редких и благородных металлов; вторичное сырье цветных металлов; обогащение руд, сушка или увлажнение, приготовление шихты, окускование шихтовых материалов; окислительный обжиг медных концентратов; технологические схемы переработки руд.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2.64,</w:t>
            </w:r>
            <w:r>
              <w:br/>
            </w:r>
            <w:r>
              <w:rPr>
                <w:rFonts w:ascii="Times New Roman"/>
                <w:b w:val="false"/>
                <w:i w:val="false"/>
                <w:color w:val="000000"/>
                <w:sz w:val="20"/>
              </w:rPr>
              <w:t>
</w:t>
            </w:r>
            <w:r>
              <w:rPr>
                <w:rFonts w:ascii="Times New Roman"/>
                <w:b w:val="false"/>
                <w:i w:val="false"/>
                <w:color w:val="000000"/>
                <w:sz w:val="20"/>
              </w:rPr>
              <w:t>2.69,</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2.92,</w:t>
            </w:r>
            <w:r>
              <w:br/>
            </w:r>
            <w:r>
              <w:rPr>
                <w:rFonts w:ascii="Times New Roman"/>
                <w:b w:val="false"/>
                <w:i w:val="false"/>
                <w:color w:val="000000"/>
                <w:sz w:val="20"/>
              </w:rPr>
              <w:t>
</w:t>
            </w:r>
            <w:r>
              <w:rPr>
                <w:rFonts w:ascii="Times New Roman"/>
                <w:b w:val="false"/>
                <w:i w:val="false"/>
                <w:color w:val="000000"/>
                <w:sz w:val="20"/>
              </w:rPr>
              <w:t>2.94,</w:t>
            </w:r>
            <w:r>
              <w:br/>
            </w:r>
            <w:r>
              <w:rPr>
                <w:rFonts w:ascii="Times New Roman"/>
                <w:b w:val="false"/>
                <w:i w:val="false"/>
                <w:color w:val="000000"/>
                <w:sz w:val="20"/>
              </w:rPr>
              <w:t>
</w:t>
            </w:r>
            <w:r>
              <w:rPr>
                <w:rFonts w:ascii="Times New Roman"/>
                <w:b w:val="false"/>
                <w:i w:val="false"/>
                <w:color w:val="000000"/>
                <w:sz w:val="20"/>
              </w:rPr>
              <w:t>2.95,</w:t>
            </w:r>
            <w:r>
              <w:br/>
            </w:r>
            <w:r>
              <w:rPr>
                <w:rFonts w:ascii="Times New Roman"/>
                <w:b w:val="false"/>
                <w:i w:val="false"/>
                <w:color w:val="000000"/>
                <w:sz w:val="20"/>
              </w:rPr>
              <w:t>
</w:t>
            </w:r>
            <w:r>
              <w:rPr>
                <w:rFonts w:ascii="Times New Roman"/>
                <w:b w:val="false"/>
                <w:i w:val="false"/>
                <w:color w:val="000000"/>
                <w:sz w:val="20"/>
              </w:rPr>
              <w:t>2.99,</w:t>
            </w:r>
            <w:r>
              <w:br/>
            </w:r>
            <w:r>
              <w:rPr>
                <w:rFonts w:ascii="Times New Roman"/>
                <w:b w:val="false"/>
                <w:i w:val="false"/>
                <w:color w:val="000000"/>
                <w:sz w:val="20"/>
              </w:rPr>
              <w:t>
</w:t>
            </w:r>
            <w:r>
              <w:rPr>
                <w:rFonts w:ascii="Times New Roman"/>
                <w:b w:val="false"/>
                <w:i w:val="false"/>
                <w:color w:val="000000"/>
                <w:sz w:val="20"/>
              </w:rPr>
              <w:t>СК2.42,</w:t>
            </w:r>
            <w:r>
              <w:br/>
            </w:r>
            <w:r>
              <w:rPr>
                <w:rFonts w:ascii="Times New Roman"/>
                <w:b w:val="false"/>
                <w:i w:val="false"/>
                <w:color w:val="000000"/>
                <w:sz w:val="20"/>
              </w:rPr>
              <w:t>
</w:t>
            </w: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2.59</w:t>
            </w:r>
          </w:p>
        </w:tc>
      </w:tr>
      <w:tr>
        <w:trPr>
          <w:trHeight w:val="13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прикладной механики; типы и виды, назначение, технические характеристики дробильно-размольного и транспортного оборудования, сгустителей, фильтров, бункеров, насосов, дутьевых машин, загрузочных устройств;</w:t>
            </w:r>
            <w:r>
              <w:br/>
            </w:r>
            <w:r>
              <w:rPr>
                <w:rFonts w:ascii="Times New Roman"/>
                <w:b w:val="false"/>
                <w:i w:val="false"/>
                <w:color w:val="000000"/>
                <w:sz w:val="20"/>
              </w:rPr>
              <w:t>
</w:t>
            </w:r>
            <w:r>
              <w:rPr>
                <w:rFonts w:ascii="Times New Roman"/>
                <w:b w:val="false"/>
                <w:i w:val="false"/>
                <w:color w:val="000000"/>
                <w:sz w:val="20"/>
              </w:rPr>
              <w:t>уметь: управлять механическим оборудованием, производить техническое обслуживание и ремонт.</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r>
              <w:br/>
            </w:r>
            <w:r>
              <w:rPr>
                <w:rFonts w:ascii="Times New Roman"/>
                <w:b w:val="false"/>
                <w:i w:val="false"/>
                <w:color w:val="000000"/>
                <w:sz w:val="20"/>
              </w:rPr>
              <w:t>
</w:t>
            </w:r>
            <w:r>
              <w:rPr>
                <w:rFonts w:ascii="Times New Roman"/>
                <w:b w:val="false"/>
                <w:i w:val="false"/>
                <w:color w:val="000000"/>
                <w:sz w:val="20"/>
              </w:rPr>
              <w:t>основы прикладной механики; дробильно-размольное оборудование, сгустители и фильтры; оборудование для бункерного хранения и дозировки; транспортные машины и механизмы; насосы и дутьевые машины; загрузочные устройства; устройства для транспортировки и обработки расплавов.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2.36,</w:t>
            </w:r>
            <w:r>
              <w:br/>
            </w:r>
            <w:r>
              <w:rPr>
                <w:rFonts w:ascii="Times New Roman"/>
                <w:b w:val="false"/>
                <w:i w:val="false"/>
                <w:color w:val="000000"/>
                <w:sz w:val="20"/>
              </w:rPr>
              <w:t>
</w:t>
            </w:r>
            <w:r>
              <w:rPr>
                <w:rFonts w:ascii="Times New Roman"/>
                <w:b w:val="false"/>
                <w:i w:val="false"/>
                <w:color w:val="000000"/>
                <w:sz w:val="20"/>
              </w:rPr>
              <w:t>2.76,</w:t>
            </w:r>
            <w:r>
              <w:br/>
            </w:r>
            <w:r>
              <w:rPr>
                <w:rFonts w:ascii="Times New Roman"/>
                <w:b w:val="false"/>
                <w:i w:val="false"/>
                <w:color w:val="000000"/>
                <w:sz w:val="20"/>
              </w:rPr>
              <w:t>
</w:t>
            </w:r>
            <w:r>
              <w:rPr>
                <w:rFonts w:ascii="Times New Roman"/>
                <w:b w:val="false"/>
                <w:i w:val="false"/>
                <w:color w:val="000000"/>
                <w:sz w:val="20"/>
              </w:rPr>
              <w:t>2.103,</w:t>
            </w:r>
            <w:r>
              <w:br/>
            </w:r>
            <w:r>
              <w:rPr>
                <w:rFonts w:ascii="Times New Roman"/>
                <w:b w:val="false"/>
                <w:i w:val="false"/>
                <w:color w:val="000000"/>
                <w:sz w:val="20"/>
              </w:rPr>
              <w:t>
</w:t>
            </w:r>
            <w:r>
              <w:rPr>
                <w:rFonts w:ascii="Times New Roman"/>
                <w:b w:val="false"/>
                <w:i w:val="false"/>
                <w:color w:val="000000"/>
                <w:sz w:val="20"/>
              </w:rPr>
              <w:t>СК 2.2,</w:t>
            </w:r>
            <w:r>
              <w:br/>
            </w:r>
            <w:r>
              <w:rPr>
                <w:rFonts w:ascii="Times New Roman"/>
                <w:b w:val="false"/>
                <w:i w:val="false"/>
                <w:color w:val="000000"/>
                <w:sz w:val="20"/>
              </w:rPr>
              <w:t>
</w:t>
            </w:r>
            <w:r>
              <w:rPr>
                <w:rFonts w:ascii="Times New Roman"/>
                <w:b w:val="false"/>
                <w:i w:val="false"/>
                <w:color w:val="000000"/>
                <w:sz w:val="20"/>
              </w:rPr>
              <w:t>2.42,</w:t>
            </w:r>
            <w:r>
              <w:br/>
            </w:r>
            <w:r>
              <w:rPr>
                <w:rFonts w:ascii="Times New Roman"/>
                <w:b w:val="false"/>
                <w:i w:val="false"/>
                <w:color w:val="000000"/>
                <w:sz w:val="20"/>
              </w:rPr>
              <w:t>
</w:t>
            </w:r>
            <w:r>
              <w:rPr>
                <w:rFonts w:ascii="Times New Roman"/>
                <w:b w:val="false"/>
                <w:i w:val="false"/>
                <w:color w:val="000000"/>
                <w:sz w:val="20"/>
              </w:rPr>
              <w:t>2.59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положения стандартизации, метрологии и контроля качества продукции; единицы физических величин; виды и погрешности измерений; технические характеристики средств измерений; методы контроля и оценки качества продукции;</w:t>
            </w:r>
            <w:r>
              <w:br/>
            </w:r>
            <w:r>
              <w:rPr>
                <w:rFonts w:ascii="Times New Roman"/>
                <w:b w:val="false"/>
                <w:i w:val="false"/>
                <w:color w:val="000000"/>
                <w:sz w:val="20"/>
              </w:rPr>
              <w:t>
</w:t>
            </w:r>
            <w:r>
              <w:rPr>
                <w:rFonts w:ascii="Times New Roman"/>
                <w:b w:val="false"/>
                <w:i w:val="false"/>
                <w:color w:val="000000"/>
                <w:sz w:val="20"/>
              </w:rPr>
              <w:t>уметь: различать категории, виды стандартов; пользоваться средствами измерений и определять погрешности при производстве измерений; вести контроль качества продукции; производить аттестацию, сертификацию и испытания продукции.</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в области стандартизации; категории и виды стандартов; основные понятия и определения в области метрологии; единицы физических величин; виды и погрешности измерений; средства измерений и их технические характеристики; контроль качества продукции; оценка уровня качества продукции; аттестация, сертификация и испытания продукции.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СК2.54,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технологические процессы при производстве меди, никеля, цинка, алюминия, титана и магния, вольфрама, молибдена, редких и благородных металлов;</w:t>
            </w:r>
            <w:r>
              <w:br/>
            </w:r>
            <w:r>
              <w:rPr>
                <w:rFonts w:ascii="Times New Roman"/>
                <w:b w:val="false"/>
                <w:i w:val="false"/>
                <w:color w:val="000000"/>
                <w:sz w:val="20"/>
              </w:rPr>
              <w:t>
</w:t>
            </w:r>
            <w:r>
              <w:rPr>
                <w:rFonts w:ascii="Times New Roman"/>
                <w:b w:val="false"/>
                <w:i w:val="false"/>
                <w:color w:val="000000"/>
                <w:sz w:val="20"/>
              </w:rPr>
              <w:t>уметь: выполнять основные и вспомогательные работы при производстве цветных металлов.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цветных металлов; методы подготовки руд и концентратов к металлургической переработке;</w:t>
            </w:r>
            <w:r>
              <w:br/>
            </w:r>
            <w:r>
              <w:rPr>
                <w:rFonts w:ascii="Times New Roman"/>
                <w:b w:val="false"/>
                <w:i w:val="false"/>
                <w:color w:val="000000"/>
                <w:sz w:val="20"/>
              </w:rPr>
              <w:t>
</w:t>
            </w:r>
            <w:r>
              <w:rPr>
                <w:rFonts w:ascii="Times New Roman"/>
                <w:b w:val="false"/>
                <w:i w:val="false"/>
                <w:color w:val="000000"/>
                <w:sz w:val="20"/>
              </w:rPr>
              <w:t>основы технологии производства меди, никеля, цинка, алюминия, титана и магния, вольфрама, молибдена, редких и благородных металлов; производство вторичной меди и сплавов на ее основе.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w:t>
            </w:r>
            <w:r>
              <w:br/>
            </w:r>
            <w:r>
              <w:rPr>
                <w:rFonts w:ascii="Times New Roman"/>
                <w:b w:val="false"/>
                <w:i w:val="false"/>
                <w:color w:val="000000"/>
                <w:sz w:val="20"/>
              </w:rPr>
              <w:t>
</w:t>
            </w: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2.47,</w:t>
            </w:r>
            <w:r>
              <w:br/>
            </w:r>
            <w:r>
              <w:rPr>
                <w:rFonts w:ascii="Times New Roman"/>
                <w:b w:val="false"/>
                <w:i w:val="false"/>
                <w:color w:val="000000"/>
                <w:sz w:val="20"/>
              </w:rPr>
              <w:t>
</w:t>
            </w: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2.64,</w:t>
            </w:r>
            <w:r>
              <w:br/>
            </w:r>
            <w:r>
              <w:rPr>
                <w:rFonts w:ascii="Times New Roman"/>
                <w:b w:val="false"/>
                <w:i w:val="false"/>
                <w:color w:val="000000"/>
                <w:sz w:val="20"/>
              </w:rPr>
              <w:t>
</w:t>
            </w:r>
            <w:r>
              <w:rPr>
                <w:rFonts w:ascii="Times New Roman"/>
                <w:b w:val="false"/>
                <w:i w:val="false"/>
                <w:color w:val="000000"/>
                <w:sz w:val="20"/>
              </w:rPr>
              <w:t>2.69,</w:t>
            </w:r>
            <w:r>
              <w:br/>
            </w:r>
            <w:r>
              <w:rPr>
                <w:rFonts w:ascii="Times New Roman"/>
                <w:b w:val="false"/>
                <w:i w:val="false"/>
                <w:color w:val="000000"/>
                <w:sz w:val="20"/>
              </w:rPr>
              <w:t>
</w:t>
            </w: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2.99,</w:t>
            </w:r>
            <w:r>
              <w:br/>
            </w:r>
            <w:r>
              <w:rPr>
                <w:rFonts w:ascii="Times New Roman"/>
                <w:b w:val="false"/>
                <w:i w:val="false"/>
                <w:color w:val="000000"/>
                <w:sz w:val="20"/>
              </w:rPr>
              <w:t>
</w:t>
            </w:r>
            <w:r>
              <w:rPr>
                <w:rFonts w:ascii="Times New Roman"/>
                <w:b w:val="false"/>
                <w:i w:val="false"/>
                <w:color w:val="000000"/>
                <w:sz w:val="20"/>
              </w:rPr>
              <w:t>2.102,</w:t>
            </w:r>
            <w:r>
              <w:br/>
            </w:r>
            <w:r>
              <w:rPr>
                <w:rFonts w:ascii="Times New Roman"/>
                <w:b w:val="false"/>
                <w:i w:val="false"/>
                <w:color w:val="000000"/>
                <w:sz w:val="20"/>
              </w:rPr>
              <w:t>
</w:t>
            </w:r>
            <w:r>
              <w:rPr>
                <w:rFonts w:ascii="Times New Roman"/>
                <w:b w:val="false"/>
                <w:i w:val="false"/>
                <w:color w:val="000000"/>
                <w:sz w:val="20"/>
              </w:rPr>
              <w:t>СК2.42,</w:t>
            </w:r>
            <w:r>
              <w:br/>
            </w:r>
            <w:r>
              <w:rPr>
                <w:rFonts w:ascii="Times New Roman"/>
                <w:b w:val="false"/>
                <w:i w:val="false"/>
                <w:color w:val="000000"/>
                <w:sz w:val="20"/>
              </w:rPr>
              <w:t>
</w:t>
            </w:r>
            <w:r>
              <w:rPr>
                <w:rFonts w:ascii="Times New Roman"/>
                <w:b w:val="false"/>
                <w:i w:val="false"/>
                <w:color w:val="000000"/>
                <w:sz w:val="20"/>
              </w:rPr>
              <w:t>2.46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автоматического контроля, управления и регулирования металлургического производства; принципы построения автоматизированных систем контроля, управления и регулирования;</w:t>
            </w:r>
            <w:r>
              <w:br/>
            </w:r>
            <w:r>
              <w:rPr>
                <w:rFonts w:ascii="Times New Roman"/>
                <w:b w:val="false"/>
                <w:i w:val="false"/>
                <w:color w:val="000000"/>
                <w:sz w:val="20"/>
              </w:rPr>
              <w:t>
</w:t>
            </w:r>
            <w:r>
              <w:rPr>
                <w:rFonts w:ascii="Times New Roman"/>
                <w:b w:val="false"/>
                <w:i w:val="false"/>
                <w:color w:val="000000"/>
                <w:sz w:val="20"/>
              </w:rPr>
              <w:t>уметь: читать схемы автоматизации различных процессов металлургического производства; управлять средствами автоматизации и производить их техническое обслуживание.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классификация систем автоматического контроля, управления и регулирования; основные элементы систем автоматизации производства; типовые системы автоматического контроля; автоматизация обжиговых и плавильных печей, выщелачивания и очистки растворов, электропечей.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ПК2.40,</w:t>
            </w:r>
            <w:r>
              <w:br/>
            </w:r>
            <w:r>
              <w:rPr>
                <w:rFonts w:ascii="Times New Roman"/>
                <w:b w:val="false"/>
                <w:i w:val="false"/>
                <w:color w:val="000000"/>
                <w:sz w:val="20"/>
              </w:rPr>
              <w:t>
</w:t>
            </w: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2.58,</w:t>
            </w:r>
            <w:r>
              <w:br/>
            </w:r>
            <w:r>
              <w:rPr>
                <w:rFonts w:ascii="Times New Roman"/>
                <w:b w:val="false"/>
                <w:i w:val="false"/>
                <w:color w:val="000000"/>
                <w:sz w:val="20"/>
              </w:rPr>
              <w:t>
</w:t>
            </w: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2.66,</w:t>
            </w:r>
            <w:r>
              <w:br/>
            </w:r>
            <w:r>
              <w:rPr>
                <w:rFonts w:ascii="Times New Roman"/>
                <w:b w:val="false"/>
                <w:i w:val="false"/>
                <w:color w:val="000000"/>
                <w:sz w:val="20"/>
              </w:rPr>
              <w:t>
</w:t>
            </w: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СК2.23,</w:t>
            </w:r>
            <w:r>
              <w:br/>
            </w:r>
            <w:r>
              <w:rPr>
                <w:rFonts w:ascii="Times New Roman"/>
                <w:b w:val="false"/>
                <w:i w:val="false"/>
                <w:color w:val="000000"/>
                <w:sz w:val="20"/>
              </w:rPr>
              <w:t>
</w:t>
            </w:r>
            <w:r>
              <w:rPr>
                <w:rFonts w:ascii="Times New Roman"/>
                <w:b w:val="false"/>
                <w:i w:val="false"/>
                <w:color w:val="000000"/>
                <w:sz w:val="20"/>
              </w:rPr>
              <w:t>2.27,</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2.64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трудового законодательства, охраны окружающей среды, противопожарной профилактики; классификацию травматизма и профессиональных заболеваний; систему управления охраной труда; технику безопасности при ведении работ; производственные опасности и вредности; требования по защите окружающей среды и рациональному использованию природных ресурсов;</w:t>
            </w:r>
            <w:r>
              <w:br/>
            </w:r>
            <w:r>
              <w:rPr>
                <w:rFonts w:ascii="Times New Roman"/>
                <w:b w:val="false"/>
                <w:i w:val="false"/>
                <w:color w:val="000000"/>
                <w:sz w:val="20"/>
              </w:rPr>
              <w:t>
</w:t>
            </w:r>
            <w:r>
              <w:rPr>
                <w:rFonts w:ascii="Times New Roman"/>
                <w:b w:val="false"/>
                <w:i w:val="false"/>
                <w:color w:val="000000"/>
                <w:sz w:val="20"/>
              </w:rPr>
              <w:t>уметь: соблюдать требования Правил безопасности; сохранять в неприкосновенности место несчастного случая для расследования; оказывать первую помощь травмированному человеку.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травматизм и профессиональные заболевания; классификация несчастных случаев по степени тяжести и по количеству пострадавших; система управления охраной труда на предприятии; порядок расследования несчастных случаев на производстве и в быту; меры безопасности при ведении различных процессов производства цветных металлов; пожарная безопасность; производственные опасности и вредности; первая медицинская помощь пострадавшим; защита окружающей среды и рациональное природопользование.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w:t>
            </w:r>
            <w:r>
              <w:br/>
            </w:r>
            <w:r>
              <w:rPr>
                <w:rFonts w:ascii="Times New Roman"/>
                <w:b w:val="false"/>
                <w:i w:val="false"/>
                <w:color w:val="000000"/>
                <w:sz w:val="20"/>
              </w:rPr>
              <w:t>
</w:t>
            </w:r>
            <w:r>
              <w:rPr>
                <w:rFonts w:ascii="Times New Roman"/>
                <w:b w:val="false"/>
                <w:i w:val="false"/>
                <w:color w:val="000000"/>
                <w:sz w:val="20"/>
              </w:rPr>
              <w:t>ПК2.33,</w:t>
            </w:r>
            <w:r>
              <w:br/>
            </w:r>
            <w:r>
              <w:rPr>
                <w:rFonts w:ascii="Times New Roman"/>
                <w:b w:val="false"/>
                <w:i w:val="false"/>
                <w:color w:val="000000"/>
                <w:sz w:val="20"/>
              </w:rPr>
              <w:t>
</w:t>
            </w:r>
            <w:r>
              <w:rPr>
                <w:rFonts w:ascii="Times New Roman"/>
                <w:b w:val="false"/>
                <w:i w:val="false"/>
                <w:color w:val="000000"/>
                <w:sz w:val="20"/>
              </w:rPr>
              <w:t>СК 2.4,</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2.17,</w:t>
            </w:r>
            <w:r>
              <w:br/>
            </w:r>
            <w:r>
              <w:rPr>
                <w:rFonts w:ascii="Times New Roman"/>
                <w:b w:val="false"/>
                <w:i w:val="false"/>
                <w:color w:val="000000"/>
                <w:sz w:val="20"/>
              </w:rPr>
              <w:t>
</w:t>
            </w:r>
            <w:r>
              <w:rPr>
                <w:rFonts w:ascii="Times New Roman"/>
                <w:b w:val="false"/>
                <w:i w:val="false"/>
                <w:color w:val="000000"/>
                <w:sz w:val="20"/>
              </w:rPr>
              <w:t>2.21,</w:t>
            </w:r>
            <w:r>
              <w:br/>
            </w:r>
            <w:r>
              <w:rPr>
                <w:rFonts w:ascii="Times New Roman"/>
                <w:b w:val="false"/>
                <w:i w:val="false"/>
                <w:color w:val="000000"/>
                <w:sz w:val="20"/>
              </w:rPr>
              <w:t>
</w:t>
            </w:r>
            <w:r>
              <w:rPr>
                <w:rFonts w:ascii="Times New Roman"/>
                <w:b w:val="false"/>
                <w:i w:val="false"/>
                <w:color w:val="000000"/>
                <w:sz w:val="20"/>
              </w:rPr>
              <w:t>2.25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организацию производственного и технологического процессов; материально-технические, трудовые и финансовые ресурсы участка, показатели их эффективного использования; механизмы ценообразования на продукцию, формы оплаты труда в современных условиях;</w:t>
            </w:r>
            <w:r>
              <w:br/>
            </w:r>
            <w:r>
              <w:rPr>
                <w:rFonts w:ascii="Times New Roman"/>
                <w:b w:val="false"/>
                <w:i w:val="false"/>
                <w:color w:val="000000"/>
                <w:sz w:val="20"/>
              </w:rPr>
              <w:t>
</w:t>
            </w:r>
            <w:r>
              <w:rPr>
                <w:rFonts w:ascii="Times New Roman"/>
                <w:b w:val="false"/>
                <w:i w:val="false"/>
                <w:color w:val="000000"/>
                <w:sz w:val="20"/>
              </w:rPr>
              <w:t>уметь: экономически эффективно организовывать свой труд на рабочем месте.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материальные, трудовые и финансовые ресурсы отрасли; управление отраслью, экономические показатели развития; предприятие; формы организации предприятий, их производственная и организационная структура; основные производственные и технологические процессы; инфраструктура предприятия; капитал и имущество предприятия; основные и оборотные средства; трудовые ресурсы; нормирование и оплата труда.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r>
              <w:br/>
            </w:r>
            <w:r>
              <w:rPr>
                <w:rFonts w:ascii="Times New Roman"/>
                <w:b w:val="false"/>
                <w:i w:val="false"/>
                <w:color w:val="000000"/>
                <w:sz w:val="20"/>
              </w:rPr>
              <w:t>
</w:t>
            </w:r>
            <w:r>
              <w:rPr>
                <w:rFonts w:ascii="Times New Roman"/>
                <w:b w:val="false"/>
                <w:i w:val="false"/>
                <w:color w:val="000000"/>
                <w:sz w:val="20"/>
              </w:rPr>
              <w:t>2.4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 и 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31"/>
    <w:p>
      <w:pPr>
        <w:spacing w:after="0"/>
        <w:ind w:left="0"/>
        <w:jc w:val="both"/>
      </w:pPr>
      <w:r>
        <w:rPr>
          <w:rFonts w:ascii="Times New Roman"/>
          <w:b w:val="false"/>
          <w:i w:val="false"/>
          <w:color w:val="000000"/>
          <w:sz w:val="28"/>
        </w:rPr>
        <w:t>
      1.3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w:t>
      </w:r>
      <w:r>
        <w:br/>
      </w:r>
      <w:r>
        <w:rPr>
          <w:rFonts w:ascii="Times New Roman"/>
          <w:b w:val="false"/>
          <w:i w:val="false"/>
          <w:color w:val="000000"/>
          <w:sz w:val="28"/>
        </w:rPr>
        <w:t>
           1003000 – «Металлургия цветных металлов»</w:t>
      </w:r>
    </w:p>
    <w:bookmarkEnd w:id="231"/>
    <w:p>
      <w:pPr>
        <w:spacing w:after="0"/>
        <w:ind w:left="0"/>
        <w:jc w:val="both"/>
      </w:pPr>
      <w:r>
        <w:rPr>
          <w:rFonts w:ascii="Times New Roman"/>
          <w:b w:val="false"/>
          <w:i w:val="false"/>
          <w:color w:val="000000"/>
          <w:sz w:val="28"/>
        </w:rPr>
        <w:t>                   Срок обучения: 3 года 10 месяцев/2 года 10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142"/>
        <w:gridCol w:w="4857"/>
        <w:gridCol w:w="5572"/>
        <w:gridCol w:w="858"/>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гуманитарные дисциплины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делового казахского языка;</w:t>
            </w:r>
            <w:r>
              <w:br/>
            </w:r>
            <w:r>
              <w:rPr>
                <w:rFonts w:ascii="Times New Roman"/>
                <w:b w:val="false"/>
                <w:i w:val="false"/>
                <w:color w:val="000000"/>
                <w:sz w:val="20"/>
              </w:rPr>
              <w:t>
</w:t>
            </w:r>
            <w:r>
              <w:rPr>
                <w:rFonts w:ascii="Times New Roman"/>
                <w:b w:val="false"/>
                <w:i w:val="false"/>
                <w:color w:val="000000"/>
                <w:sz w:val="20"/>
              </w:rPr>
              <w:t>- профессиональную лексику</w:t>
            </w:r>
            <w:r>
              <w:br/>
            </w:r>
            <w:r>
              <w:rPr>
                <w:rFonts w:ascii="Times New Roman"/>
                <w:b w:val="false"/>
                <w:i w:val="false"/>
                <w:color w:val="000000"/>
                <w:sz w:val="20"/>
              </w:rPr>
              <w:t>
</w:t>
            </w:r>
            <w:r>
              <w:rPr>
                <w:rFonts w:ascii="Times New Roman"/>
                <w:b w:val="false"/>
                <w:i w:val="false"/>
                <w:color w:val="000000"/>
                <w:sz w:val="20"/>
              </w:rPr>
              <w:t>- грамматический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уметь: 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 (в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cинтаксис казахского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делового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профессиональную лексику;</w:t>
            </w:r>
            <w:r>
              <w:br/>
            </w:r>
            <w:r>
              <w:rPr>
                <w:rFonts w:ascii="Times New Roman"/>
                <w:b w:val="false"/>
                <w:i w:val="false"/>
                <w:color w:val="000000"/>
                <w:sz w:val="20"/>
              </w:rPr>
              <w:t>
</w:t>
            </w:r>
            <w:r>
              <w:rPr>
                <w:rFonts w:ascii="Times New Roman"/>
                <w:b w:val="false"/>
                <w:i w:val="false"/>
                <w:color w:val="000000"/>
                <w:sz w:val="20"/>
              </w:rPr>
              <w:t>- грамматический материал по специальности;</w:t>
            </w:r>
            <w:r>
              <w:br/>
            </w:r>
            <w:r>
              <w:rPr>
                <w:rFonts w:ascii="Times New Roman"/>
                <w:b w:val="false"/>
                <w:i w:val="false"/>
                <w:color w:val="000000"/>
                <w:sz w:val="20"/>
              </w:rPr>
              <w:t>
</w:t>
            </w:r>
            <w:r>
              <w:rPr>
                <w:rFonts w:ascii="Times New Roman"/>
                <w:b w:val="false"/>
                <w:i w:val="false"/>
                <w:color w:val="000000"/>
                <w:sz w:val="20"/>
              </w:rPr>
              <w:t>уметь: переводить (со словарем) профессионально ориентированные тексты; анализировать текст; вести монологическую и диалогическую речь.</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язык (в группах с нерусским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профессионально ориентированные тексты.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социально-биологические и психофизиологические основы физической культуры; содержание и формы организации физического воспитания; принципы правильного питания;</w:t>
            </w:r>
            <w:r>
              <w:br/>
            </w:r>
            <w:r>
              <w:rPr>
                <w:rFonts w:ascii="Times New Roman"/>
                <w:b w:val="false"/>
                <w:i w:val="false"/>
                <w:color w:val="000000"/>
                <w:sz w:val="20"/>
              </w:rPr>
              <w:t>
</w:t>
            </w:r>
            <w:r>
              <w:rPr>
                <w:rFonts w:ascii="Times New Roman"/>
                <w:b w:val="false"/>
                <w:i w:val="false"/>
                <w:color w:val="000000"/>
                <w:sz w:val="20"/>
              </w:rPr>
              <w:t>уметь: выполнять различные физические упражнения и сдавать нормативы по отдельным видам спорта.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понятия:</w:t>
            </w:r>
            <w:r>
              <w:br/>
            </w:r>
            <w:r>
              <w:rPr>
                <w:rFonts w:ascii="Times New Roman"/>
                <w:b w:val="false"/>
                <w:i w:val="false"/>
                <w:color w:val="000000"/>
                <w:sz w:val="20"/>
              </w:rPr>
              <w:t>
</w:t>
            </w:r>
            <w:r>
              <w:rPr>
                <w:rFonts w:ascii="Times New Roman"/>
                <w:b w:val="false"/>
                <w:i w:val="false"/>
                <w:color w:val="000000"/>
                <w:sz w:val="20"/>
              </w:rPr>
              <w:t>- конфуцианство, даосизм, искусство Древнего Китая;</w:t>
            </w:r>
            <w:r>
              <w:br/>
            </w:r>
            <w:r>
              <w:rPr>
                <w:rFonts w:ascii="Times New Roman"/>
                <w:b w:val="false"/>
                <w:i w:val="false"/>
                <w:color w:val="000000"/>
                <w:sz w:val="20"/>
              </w:rPr>
              <w:t>
</w:t>
            </w:r>
            <w:r>
              <w:rPr>
                <w:rFonts w:ascii="Times New Roman"/>
                <w:b w:val="false"/>
                <w:i w:val="false"/>
                <w:color w:val="000000"/>
                <w:sz w:val="20"/>
              </w:rPr>
              <w:t>- особенности древне-индийской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возникновение ислама, его особенности, основные догматы;</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особенности ашельской культуры – развитие литературы, философии;</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 основные периоды и материальные основы развития образования, науки и культуры;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древней Азии;</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 мир исламской культуры; 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 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ХVII-ХIХ веков;</w:t>
            </w:r>
            <w:r>
              <w:br/>
            </w:r>
            <w:r>
              <w:rPr>
                <w:rFonts w:ascii="Times New Roman"/>
                <w:b w:val="false"/>
                <w:i w:val="false"/>
                <w:color w:val="000000"/>
                <w:sz w:val="20"/>
              </w:rPr>
              <w:t>
</w:t>
            </w:r>
            <w:r>
              <w:rPr>
                <w:rFonts w:ascii="Times New Roman"/>
                <w:b w:val="false"/>
                <w:i w:val="false"/>
                <w:color w:val="000000"/>
                <w:sz w:val="20"/>
              </w:rPr>
              <w:t>культура Казахстана в ХХ в; современная культура.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-о философском, религиозном и научном видении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сущность сознания, сознательное и бессознательное в его поведении;</w:t>
            </w:r>
            <w:r>
              <w:br/>
            </w:r>
            <w:r>
              <w:rPr>
                <w:rFonts w:ascii="Times New Roman"/>
                <w:b w:val="false"/>
                <w:i w:val="false"/>
                <w:color w:val="000000"/>
                <w:sz w:val="20"/>
              </w:rPr>
              <w:t>
</w:t>
            </w:r>
            <w:r>
              <w:rPr>
                <w:rFonts w:ascii="Times New Roman"/>
                <w:b w:val="false"/>
                <w:i w:val="false"/>
                <w:color w:val="000000"/>
                <w:sz w:val="20"/>
              </w:rPr>
              <w:t>- нравственные нормы отношений между людьми.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философия, предмет, функции; материализм и идеализм – как основной вопрос философии; основные вехи мировой философской мысли; природа человека и смысл его существования: человек и Бог; человек и вселенная; человек, общество, цивилизация, культура; свобода и ответственность личности; акмеология и природа ценностей; человеческое познание и деятельность; наука и ее роль; человечество перед лицом глобальных проблем.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понятия политических систем, политических режимов;</w:t>
            </w:r>
            <w:r>
              <w:br/>
            </w:r>
            <w:r>
              <w:rPr>
                <w:rFonts w:ascii="Times New Roman"/>
                <w:b w:val="false"/>
                <w:i w:val="false"/>
                <w:color w:val="000000"/>
                <w:sz w:val="20"/>
              </w:rPr>
              <w:t>
</w:t>
            </w:r>
            <w:r>
              <w:rPr>
                <w:rFonts w:ascii="Times New Roman"/>
                <w:b w:val="false"/>
                <w:i w:val="false"/>
                <w:color w:val="000000"/>
                <w:sz w:val="20"/>
              </w:rPr>
              <w:t>- о принципе разделения власти;</w:t>
            </w:r>
            <w:r>
              <w:br/>
            </w:r>
            <w:r>
              <w:rPr>
                <w:rFonts w:ascii="Times New Roman"/>
                <w:b w:val="false"/>
                <w:i w:val="false"/>
                <w:color w:val="000000"/>
                <w:sz w:val="20"/>
              </w:rPr>
              <w:t>
</w:t>
            </w:r>
            <w:r>
              <w:rPr>
                <w:rFonts w:ascii="Times New Roman"/>
                <w:b w:val="false"/>
                <w:i w:val="false"/>
                <w:color w:val="000000"/>
                <w:sz w:val="20"/>
              </w:rPr>
              <w:t>- различать политические партии от общественных организаций;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взаимодействии;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различать закономерности развития и функционирования общества и личности.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политическая власть и властные отношения; государство – главный институт политической системы; политическая система и политический режим, политическая партия и общественные объединения; многопартийность; внутренняя и внешняя политика; организация власти в Казахстане;</w:t>
            </w:r>
            <w:r>
              <w:br/>
            </w:r>
            <w:r>
              <w:rPr>
                <w:rFonts w:ascii="Times New Roman"/>
                <w:b w:val="false"/>
                <w:i w:val="false"/>
                <w:color w:val="000000"/>
                <w:sz w:val="20"/>
              </w:rPr>
              <w:t>
</w:t>
            </w:r>
            <w:r>
              <w:rPr>
                <w:rFonts w:ascii="Times New Roman"/>
                <w:b w:val="false"/>
                <w:i w:val="false"/>
                <w:color w:val="000000"/>
                <w:sz w:val="20"/>
              </w:rPr>
              <w:t>социология как наука; классовый и стратификационный подходы в социологии; роль личности и ее социальное поведение.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3.6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 правах, и обязанностях гражданина, механизмах их реализации;</w:t>
            </w:r>
            <w:r>
              <w:br/>
            </w:r>
            <w:r>
              <w:rPr>
                <w:rFonts w:ascii="Times New Roman"/>
                <w:b w:val="false"/>
                <w:i w:val="false"/>
                <w:color w:val="000000"/>
                <w:sz w:val="20"/>
              </w:rPr>
              <w:t>
</w:t>
            </w:r>
            <w:r>
              <w:rPr>
                <w:rFonts w:ascii="Times New Roman"/>
                <w:b w:val="false"/>
                <w:i w:val="false"/>
                <w:color w:val="000000"/>
                <w:sz w:val="20"/>
              </w:rPr>
              <w:t>- о сущности Конституции, принципах разделения властей, деятельности парламента и правительства;</w:t>
            </w:r>
            <w:r>
              <w:br/>
            </w:r>
            <w:r>
              <w:rPr>
                <w:rFonts w:ascii="Times New Roman"/>
                <w:b w:val="false"/>
                <w:i w:val="false"/>
                <w:color w:val="000000"/>
                <w:sz w:val="20"/>
              </w:rPr>
              <w:t>
</w:t>
            </w:r>
            <w:r>
              <w:rPr>
                <w:rFonts w:ascii="Times New Roman"/>
                <w:b w:val="false"/>
                <w:i w:val="false"/>
                <w:color w:val="000000"/>
                <w:sz w:val="20"/>
              </w:rPr>
              <w:t>- о субъектах и объектах права;</w:t>
            </w:r>
            <w:r>
              <w:br/>
            </w:r>
            <w:r>
              <w:rPr>
                <w:rFonts w:ascii="Times New Roman"/>
                <w:b w:val="false"/>
                <w:i w:val="false"/>
                <w:color w:val="000000"/>
                <w:sz w:val="20"/>
              </w:rPr>
              <w:t>
</w:t>
            </w:r>
            <w:r>
              <w:rPr>
                <w:rFonts w:ascii="Times New Roman"/>
                <w:b w:val="false"/>
                <w:i w:val="false"/>
                <w:color w:val="000000"/>
                <w:sz w:val="20"/>
              </w:rPr>
              <w:t>- о правонарушении и преступлении;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уметь использовать нормативно-правовые документы, регламентирующие профессиональную деятельность.</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 понятие, система, источники; развитие права в древности, средние века, в Новое время; история развития права в Казахстане; </w:t>
            </w:r>
            <w:r>
              <w:rPr>
                <w:rFonts w:ascii="Times New Roman"/>
                <w:b w:val="false"/>
                <w:i w:val="false"/>
                <w:color w:val="000000"/>
                <w:sz w:val="20"/>
              </w:rPr>
              <w:t>Конституция</w:t>
            </w:r>
            <w:r>
              <w:rPr>
                <w:rFonts w:ascii="Times New Roman"/>
                <w:b w:val="false"/>
                <w:i w:val="false"/>
                <w:color w:val="000000"/>
                <w:sz w:val="20"/>
              </w:rPr>
              <w:t xml:space="preserve"> РК – основной закон государства, ядро правовой системы; всеобщая Декларация прав человека – международный политический документ; правовое государство – верховенство закона и гражданское общество; основные отрасли права; судебная система РК; правоохранительные органы.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правила оформления чертежей; ЕСКД; расположение изображений на чертежах; проекционные изображения на чертежах; сечения и разрезы; разъемные и неразъемные соединения;</w:t>
            </w:r>
            <w:r>
              <w:br/>
            </w:r>
            <w:r>
              <w:rPr>
                <w:rFonts w:ascii="Times New Roman"/>
                <w:b w:val="false"/>
                <w:i w:val="false"/>
                <w:color w:val="000000"/>
                <w:sz w:val="20"/>
              </w:rPr>
              <w:t>
</w:t>
            </w:r>
            <w:r>
              <w:rPr>
                <w:rFonts w:ascii="Times New Roman"/>
                <w:b w:val="false"/>
                <w:i w:val="false"/>
                <w:color w:val="000000"/>
                <w:sz w:val="20"/>
              </w:rPr>
              <w:t>уметь: читать и выполнять чертежи, эскизы и технические рисунки.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 ЕСКД; геометрические построения на чертежах; проекционные изображения на чертежах; чертеж и изометрическая проекция детали; развертки геометрических фигур; расположение изображений на чертежах; сечения и разрезы; выполнение чертежей деталей с применением необходимого и достаточного количества видов, сечений и разрезов в прямоугольных и аксонометрических осях; машиностроительное черчение; чтение машиностроительных чертежей; разъемные соединения; неразъемные соединения; сборочный чертеж, рабочий чертеж, эскиз детали, технический рисунок детали, деталирование по сборочному чертежу.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метрологию и стандартизацию аналитического контроля; основы аналитической химии; химические, физико-химические и физические методы анализа;</w:t>
            </w:r>
            <w:r>
              <w:br/>
            </w:r>
            <w:r>
              <w:rPr>
                <w:rFonts w:ascii="Times New Roman"/>
                <w:b w:val="false"/>
                <w:i w:val="false"/>
                <w:color w:val="000000"/>
                <w:sz w:val="20"/>
              </w:rPr>
              <w:t>
</w:t>
            </w:r>
            <w:r>
              <w:rPr>
                <w:rFonts w:ascii="Times New Roman"/>
                <w:b w:val="false"/>
                <w:i w:val="false"/>
                <w:color w:val="000000"/>
                <w:sz w:val="20"/>
              </w:rPr>
              <w:t>уметь: вести контроль за производством анализов и обслуживанием оборудования для производства анализов; оформлять документацию по результатам анализов.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метрология и стандартизация аналитического контроля; теоретические основы аналитической химии;</w:t>
            </w:r>
            <w:r>
              <w:br/>
            </w:r>
            <w:r>
              <w:rPr>
                <w:rFonts w:ascii="Times New Roman"/>
                <w:b w:val="false"/>
                <w:i w:val="false"/>
                <w:color w:val="000000"/>
                <w:sz w:val="20"/>
              </w:rPr>
              <w:t>
</w:t>
            </w:r>
            <w:r>
              <w:rPr>
                <w:rFonts w:ascii="Times New Roman"/>
                <w:b w:val="false"/>
                <w:i w:val="false"/>
                <w:color w:val="000000"/>
                <w:sz w:val="20"/>
              </w:rPr>
              <w:t xml:space="preserve">химические методы анализа; качественный, гравиметрический, титриметрический методы анализа, метод кислотно-основного титрования, метод осаждения и комплексообразования; физико-химические методы анализа; физические методы анализа.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электрические и магнитные цепи; электрические цепи переменного тока; электрические устройства; производство, распределение и использование электроэнергии; электропривод и основы электроники; электрооборудование цветной металлургии и прокатных цехов, электрохимического производства и освещения;</w:t>
            </w:r>
            <w:r>
              <w:br/>
            </w:r>
            <w:r>
              <w:rPr>
                <w:rFonts w:ascii="Times New Roman"/>
                <w:b w:val="false"/>
                <w:i w:val="false"/>
                <w:color w:val="000000"/>
                <w:sz w:val="20"/>
              </w:rPr>
              <w:t>
</w:t>
            </w:r>
            <w:r>
              <w:rPr>
                <w:rFonts w:ascii="Times New Roman"/>
                <w:b w:val="false"/>
                <w:i w:val="false"/>
                <w:color w:val="000000"/>
                <w:sz w:val="20"/>
              </w:rPr>
              <w:t>уметь: читать электросхемы; пользоваться электроизмерительными приборами; вести контроль за правильной эксплуатацией электрооборудования в металлургических, прокатных, электрохимических цехах.</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r>
              <w:br/>
            </w:r>
            <w:r>
              <w:rPr>
                <w:rFonts w:ascii="Times New Roman"/>
                <w:b w:val="false"/>
                <w:i w:val="false"/>
                <w:color w:val="000000"/>
                <w:sz w:val="20"/>
              </w:rPr>
              <w:t>
</w:t>
            </w:r>
            <w:r>
              <w:rPr>
                <w:rFonts w:ascii="Times New Roman"/>
                <w:b w:val="false"/>
                <w:i w:val="false"/>
                <w:color w:val="000000"/>
                <w:sz w:val="20"/>
              </w:rPr>
              <w:t>основы электротехники; электрические цепи постоянного тока; однофазные и трехфазные цепи переменного тока; электрические измерения и приборы; электрические машины и трансформаторы; основы электроники; полупроводниковые приборы; электронные выпрямители, усилители и сглаживающие фильтры; электрические аппараты, электропривод и электроснабжение; электрооборудование цветной металлургии; электрооборудование и электропривод в прокатных цехах; электрооборудование электрохимического производства; электрооборудование для освещения.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3.1</w:t>
            </w:r>
            <w:r>
              <w:br/>
            </w:r>
            <w:r>
              <w:rPr>
                <w:rFonts w:ascii="Times New Roman"/>
                <w:b w:val="false"/>
                <w:i w:val="false"/>
                <w:color w:val="000000"/>
                <w:sz w:val="20"/>
              </w:rPr>
              <w:t>
</w:t>
            </w:r>
            <w:r>
              <w:rPr>
                <w:rFonts w:ascii="Times New Roman"/>
                <w:b w:val="false"/>
                <w:i w:val="false"/>
                <w:color w:val="000000"/>
                <w:sz w:val="20"/>
              </w:rPr>
              <w:t>ПК 3.3,</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СК 3.3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виды ОС WINDOWS; текстовый редактор WORD; электронные таблицы EXCEL; векторный редактор Corel DRAW; защиту от вирусов; архиватор WinZip; ОС DOS; программу-оболочку Norton Commander; языки программирования; основы автоматического регулирования; принцип действия, функциональные и структурные схемы автоматических регуляторов;</w:t>
            </w:r>
            <w:r>
              <w:br/>
            </w:r>
            <w:r>
              <w:rPr>
                <w:rFonts w:ascii="Times New Roman"/>
                <w:b w:val="false"/>
                <w:i w:val="false"/>
                <w:color w:val="000000"/>
                <w:sz w:val="20"/>
              </w:rPr>
              <w:t>
</w:t>
            </w:r>
            <w:r>
              <w:rPr>
                <w:rFonts w:ascii="Times New Roman"/>
                <w:b w:val="false"/>
                <w:i w:val="false"/>
                <w:color w:val="000000"/>
                <w:sz w:val="20"/>
              </w:rPr>
              <w:t>уметь: пользоваться персональным компьютером в работе и повседневной жизни; осуществлять перевод автоматических систем на ручное управление и обратно на автоматическое.</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информатизации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кодирование информации; системы счисления; перевод из одной системы в другую; двоичная арифметика; формальная, математическая логика; понятие модели; типы моделей; понятие алгоритма; типы алгоритмов; язык программирования; программа, ее структуризация;</w:t>
            </w:r>
            <w:r>
              <w:br/>
            </w:r>
            <w:r>
              <w:rPr>
                <w:rFonts w:ascii="Times New Roman"/>
                <w:b w:val="false"/>
                <w:i w:val="false"/>
                <w:color w:val="000000"/>
                <w:sz w:val="20"/>
              </w:rPr>
              <w:t>
</w:t>
            </w:r>
            <w:r>
              <w:rPr>
                <w:rFonts w:ascii="Times New Roman"/>
                <w:b w:val="false"/>
                <w:i w:val="false"/>
                <w:color w:val="000000"/>
                <w:sz w:val="20"/>
              </w:rPr>
              <w:t>автоматическое регулирование; регулируемый параметр; объект регулирования, его свойства, схемы; автоматические регуляторы их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порядок перевода с автоматического управления процесса на ручное и обратно.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СК 3.2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схемы рудоподготовки; технологию обогащения руд; способы дробления и измельчения; методы обогащения, обезвоживания, сгущения и фильтрации;</w:t>
            </w:r>
            <w:r>
              <w:br/>
            </w:r>
            <w:r>
              <w:rPr>
                <w:rFonts w:ascii="Times New Roman"/>
                <w:b w:val="false"/>
                <w:i w:val="false"/>
                <w:color w:val="000000"/>
                <w:sz w:val="20"/>
              </w:rPr>
              <w:t>
</w:t>
            </w:r>
            <w:r>
              <w:rPr>
                <w:rFonts w:ascii="Times New Roman"/>
                <w:b w:val="false"/>
                <w:i w:val="false"/>
                <w:color w:val="000000"/>
                <w:sz w:val="20"/>
              </w:rPr>
              <w:t>уметь: вести контроль над ведением технологических процессов обогащения.</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r>
              <w:br/>
            </w:r>
            <w:r>
              <w:rPr>
                <w:rFonts w:ascii="Times New Roman"/>
                <w:b w:val="false"/>
                <w:i w:val="false"/>
                <w:color w:val="000000"/>
                <w:sz w:val="20"/>
              </w:rPr>
              <w:t>
</w:t>
            </w:r>
            <w:r>
              <w:rPr>
                <w:rFonts w:ascii="Times New Roman"/>
                <w:b w:val="false"/>
                <w:i w:val="false"/>
                <w:color w:val="000000"/>
                <w:sz w:val="20"/>
              </w:rPr>
              <w:t>схемы рудоподготовки; классификация руд; дробление; измельчение; методы обогащения; обезвоживание; сгущение; фильтрация; опробование, контроль и регулирование технологических процессов; технология обогащения руд.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w:t>
            </w:r>
            <w:r>
              <w:br/>
            </w:r>
            <w:r>
              <w:rPr>
                <w:rFonts w:ascii="Times New Roman"/>
                <w:b w:val="false"/>
                <w:i w:val="false"/>
                <w:color w:val="000000"/>
                <w:sz w:val="20"/>
              </w:rPr>
              <w:t>
</w:t>
            </w:r>
            <w:r>
              <w:rPr>
                <w:rFonts w:ascii="Times New Roman"/>
                <w:b w:val="false"/>
                <w:i w:val="false"/>
                <w:color w:val="000000"/>
                <w:sz w:val="20"/>
              </w:rPr>
              <w:t>СК 3.3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молекулярно-кинетическую теорию вещества; законы термодинамики; основы электрохимии; свойства дисперсных систем; условия возникновения коррозии и способы защиты от нее;</w:t>
            </w:r>
            <w:r>
              <w:br/>
            </w:r>
            <w:r>
              <w:rPr>
                <w:rFonts w:ascii="Times New Roman"/>
                <w:b w:val="false"/>
                <w:i w:val="false"/>
                <w:color w:val="000000"/>
                <w:sz w:val="20"/>
              </w:rPr>
              <w:t>
</w:t>
            </w:r>
            <w:r>
              <w:rPr>
                <w:rFonts w:ascii="Times New Roman"/>
                <w:b w:val="false"/>
                <w:i w:val="false"/>
                <w:color w:val="000000"/>
                <w:sz w:val="20"/>
              </w:rPr>
              <w:t xml:space="preserve">уметь: производить расчеты химических реакций; контролировать подготовку растворов.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r>
              <w:br/>
            </w:r>
            <w:r>
              <w:rPr>
                <w:rFonts w:ascii="Times New Roman"/>
                <w:b w:val="false"/>
                <w:i w:val="false"/>
                <w:color w:val="000000"/>
                <w:sz w:val="20"/>
              </w:rPr>
              <w:t>
</w:t>
            </w:r>
            <w:r>
              <w:rPr>
                <w:rFonts w:ascii="Times New Roman"/>
                <w:b w:val="false"/>
                <w:i w:val="false"/>
                <w:color w:val="000000"/>
                <w:sz w:val="20"/>
              </w:rPr>
              <w:t>молекулярно-кинетическая теория вещества; законы термодинамики; расчет химических равновесий и констант равновесия; теория растворов; правило фаз; электрохимия; кинетика химических процессов; поверхностные явления; свойства дисперсных систем; коррозия и защита металлов.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w:t>
            </w:r>
            <w:r>
              <w:br/>
            </w:r>
            <w:r>
              <w:rPr>
                <w:rFonts w:ascii="Times New Roman"/>
                <w:b w:val="false"/>
                <w:i w:val="false"/>
                <w:color w:val="000000"/>
                <w:sz w:val="20"/>
              </w:rPr>
              <w:t>
</w:t>
            </w:r>
            <w:r>
              <w:rPr>
                <w:rFonts w:ascii="Times New Roman"/>
                <w:b w:val="false"/>
                <w:i w:val="false"/>
                <w:color w:val="000000"/>
                <w:sz w:val="20"/>
              </w:rPr>
              <w:t>3.4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источники тепловой энергии; процессы сжигания топлива; способы нагрева печей; процессы тепло- и массообмена; огнеупорные материалы и изделия; устройство и классификацию металлургических печей;</w:t>
            </w:r>
            <w:r>
              <w:br/>
            </w:r>
            <w:r>
              <w:rPr>
                <w:rFonts w:ascii="Times New Roman"/>
                <w:b w:val="false"/>
                <w:i w:val="false"/>
                <w:color w:val="000000"/>
                <w:sz w:val="20"/>
              </w:rPr>
              <w:t>
</w:t>
            </w:r>
            <w:r>
              <w:rPr>
                <w:rFonts w:ascii="Times New Roman"/>
                <w:b w:val="false"/>
                <w:i w:val="false"/>
                <w:color w:val="000000"/>
                <w:sz w:val="20"/>
              </w:rPr>
              <w:t>уметь: вести контроль за процессами нагрева металлургических печей и выбором источников тепловой энергии.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r>
              <w:br/>
            </w:r>
            <w:r>
              <w:rPr>
                <w:rFonts w:ascii="Times New Roman"/>
                <w:b w:val="false"/>
                <w:i w:val="false"/>
                <w:color w:val="000000"/>
                <w:sz w:val="20"/>
              </w:rPr>
              <w:t>
</w:t>
            </w:r>
            <w:r>
              <w:rPr>
                <w:rFonts w:ascii="Times New Roman"/>
                <w:b w:val="false"/>
                <w:i w:val="false"/>
                <w:color w:val="000000"/>
                <w:sz w:val="20"/>
              </w:rPr>
              <w:t>источники тепловой энергии; топливо и его сжигание; расчет горения топлива; электрический и автогенный нагрев печей; тепловой баланс пирометаллургического процесса; механика печных газов; тепло- и массообмен; огнеупорные материалы и изделия; металлургические печи, их устройство и классификация.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СК 3.3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строение металлов и сплавов; методы исследования и испытания механических свойств металлов и сплавов; углеродистые и легированные стали; конструкционные и инструментальные стали; цветные металлы и сплавы; антифрикционные сплавы; явление коррозии металлов и сплавов;</w:t>
            </w:r>
            <w:r>
              <w:br/>
            </w:r>
            <w:r>
              <w:rPr>
                <w:rFonts w:ascii="Times New Roman"/>
                <w:b w:val="false"/>
                <w:i w:val="false"/>
                <w:color w:val="000000"/>
                <w:sz w:val="20"/>
              </w:rPr>
              <w:t>
</w:t>
            </w:r>
            <w:r>
              <w:rPr>
                <w:rFonts w:ascii="Times New Roman"/>
                <w:b w:val="false"/>
                <w:i w:val="false"/>
                <w:color w:val="000000"/>
                <w:sz w:val="20"/>
              </w:rPr>
              <w:t>уметь: различать металлы и сплавы; применять по назначению конструкционные и инструментальные стали, антифрикционные сплавы; руководить работами по антикоррозийной обработке металлов и сплавов.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атомно-кристаллическое строение металлов; кристаллизация металлов и строение металлического слитка; основы теории сплавов; методы исследования и испытания механических свойств металлов и сплавов; характеристика металлических сплавов; железоуглеродистые сплавы; углеродистые и легированные стали; термическая и химико-термическая обработка стали; конструкционные стали и сплавы; инструментальные стали и твердые сплавы; цветные металлы и сплавы; медь и сплавы на ее основе; алюминий, магний, титан и сплавы на их основе; антифрикционные сплавы; теория коррозийных процессов; коррозия металлов и сплавов; порошковая металлургия.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металлургические процессы и структуру металлургического производства; основы пирометаллургии, гидрометаллургии и электрометаллургических процессов; принципы электролиза водного раствора и расплавленных солей;</w:t>
            </w:r>
            <w:r>
              <w:br/>
            </w:r>
            <w:r>
              <w:rPr>
                <w:rFonts w:ascii="Times New Roman"/>
                <w:b w:val="false"/>
                <w:i w:val="false"/>
                <w:color w:val="000000"/>
                <w:sz w:val="20"/>
              </w:rPr>
              <w:t>
</w:t>
            </w:r>
            <w:r>
              <w:rPr>
                <w:rFonts w:ascii="Times New Roman"/>
                <w:b w:val="false"/>
                <w:i w:val="false"/>
                <w:color w:val="000000"/>
                <w:sz w:val="20"/>
              </w:rPr>
              <w:t>уметь: вести контроль за основными и вспомогательными процессами в металлургическом производстве цветных металлов.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r>
              <w:br/>
            </w:r>
            <w:r>
              <w:rPr>
                <w:rFonts w:ascii="Times New Roman"/>
                <w:b w:val="false"/>
                <w:i w:val="false"/>
                <w:color w:val="000000"/>
                <w:sz w:val="20"/>
              </w:rPr>
              <w:t>
</w:t>
            </w:r>
            <w:r>
              <w:rPr>
                <w:rFonts w:ascii="Times New Roman"/>
                <w:b w:val="false"/>
                <w:i w:val="false"/>
                <w:color w:val="000000"/>
                <w:sz w:val="20"/>
              </w:rPr>
              <w:t>металлургические процессы и их классификация; структура металлургического производства; основы пирометаллургии и гидрометаллургии; основы электрометаллургических процессов; металлургические расплавы; распределение ценных компонентов по продуктам пирометаллургических процессов; процессы выщелачивания; осаждение металлов из растворов; электролиз водного раствора и расплавленных солей.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СК 3.2</w:t>
            </w:r>
          </w:p>
        </w:tc>
      </w:tr>
      <w:tr>
        <w:trPr>
          <w:trHeight w:val="288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технологического проектирования производства цветных металлов; особенности технологии свинцового, цинкового производства и заводов по производству меди, редких и благородных металлов; методику типовых металлургических расчетов; способы экономической оценки сырья, топлива и электрической энергии;</w:t>
            </w:r>
            <w:r>
              <w:br/>
            </w:r>
            <w:r>
              <w:rPr>
                <w:rFonts w:ascii="Times New Roman"/>
                <w:b w:val="false"/>
                <w:i w:val="false"/>
                <w:color w:val="000000"/>
                <w:sz w:val="20"/>
              </w:rPr>
              <w:t>
</w:t>
            </w:r>
            <w:r>
              <w:rPr>
                <w:rFonts w:ascii="Times New Roman"/>
                <w:b w:val="false"/>
                <w:i w:val="false"/>
                <w:color w:val="000000"/>
                <w:sz w:val="20"/>
              </w:rPr>
              <w:t>уметь: производить типовые расчеты металлургических процессов и экономическую оценку сырья, топлива, электроэнергии.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обеспечение металлургических процессов:</w:t>
            </w:r>
            <w:r>
              <w:br/>
            </w:r>
            <w:r>
              <w:rPr>
                <w:rFonts w:ascii="Times New Roman"/>
                <w:b w:val="false"/>
                <w:i w:val="false"/>
                <w:color w:val="000000"/>
                <w:sz w:val="20"/>
              </w:rPr>
              <w:t>
</w:t>
            </w:r>
            <w:r>
              <w:rPr>
                <w:rFonts w:ascii="Times New Roman"/>
                <w:b w:val="false"/>
                <w:i w:val="false"/>
                <w:color w:val="000000"/>
                <w:sz w:val="20"/>
              </w:rPr>
              <w:t>основы технологического проектирования производства цветных металлов; особенности технологии свинцового, цинкового производства и заводов по производству меди, редких и благородных металлов; типовые металлургические расчеты; комплексная переработка полупродуктов и отходов предприятий; экономическая оценка сырья, топлива и электрической энергии.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СК 3.2</w:t>
            </w:r>
          </w:p>
        </w:tc>
      </w:tr>
      <w:tr>
        <w:trPr>
          <w:trHeight w:val="136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технологические схемы переработки руд тяжелых, легких, редких и благородных цветных металлов; методы обогащения руд, сушки или увлажнения, приготовления шихты, окускования шихтовых материалов; способы окислительного обжига медных концентратов;</w:t>
            </w:r>
            <w:r>
              <w:br/>
            </w:r>
            <w:r>
              <w:rPr>
                <w:rFonts w:ascii="Times New Roman"/>
                <w:b w:val="false"/>
                <w:i w:val="false"/>
                <w:color w:val="000000"/>
                <w:sz w:val="20"/>
              </w:rPr>
              <w:t>
</w:t>
            </w:r>
            <w:r>
              <w:rPr>
                <w:rFonts w:ascii="Times New Roman"/>
                <w:b w:val="false"/>
                <w:i w:val="false"/>
                <w:color w:val="000000"/>
                <w:sz w:val="20"/>
              </w:rPr>
              <w:t xml:space="preserve">уметь: контролировать основные и вспомогательные процессы переработки руд тяжелых, легких, редких и благородных цветных металлов.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металлов; подготовка руд тяжелых цветных металлов; подготовка руд легких цветных металлов; подготовка руд редких и благородных металлов; вторичное сырье цветных металлов; обогащение руд, сушка или увлажнение, приготовление шихты, окускование шихтовых материалов; окислительный обжиг медных концентратов; технологические схемы переработки руд.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СК 3.3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прикладной механики; типы и виды, назначение, технические характеристики дробильно-размольного и транспортного оборудования, сгустителей, фильтров, бункеров, насосов, дутьевых машин, загрузочных устройств;</w:t>
            </w:r>
            <w:r>
              <w:br/>
            </w:r>
            <w:r>
              <w:rPr>
                <w:rFonts w:ascii="Times New Roman"/>
                <w:b w:val="false"/>
                <w:i w:val="false"/>
                <w:color w:val="000000"/>
                <w:sz w:val="20"/>
              </w:rPr>
              <w:t>
</w:t>
            </w:r>
            <w:r>
              <w:rPr>
                <w:rFonts w:ascii="Times New Roman"/>
                <w:b w:val="false"/>
                <w:i w:val="false"/>
                <w:color w:val="000000"/>
                <w:sz w:val="20"/>
              </w:rPr>
              <w:t>уметь: производить расчеты на прочность и жесткость при кручении и изгибе; рассчитывать размеры бункеров, производительность питателей, ленточных и винтовых конвейеров; выполнять расчет и выбор талей, мостовых кранов, вакуумных насосов, воздухо- и газодувных машин, гидропневмотранспортирующих установок.</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r>
              <w:br/>
            </w:r>
            <w:r>
              <w:rPr>
                <w:rFonts w:ascii="Times New Roman"/>
                <w:b w:val="false"/>
                <w:i w:val="false"/>
                <w:color w:val="000000"/>
                <w:sz w:val="20"/>
              </w:rPr>
              <w:t>
</w:t>
            </w:r>
            <w:r>
              <w:rPr>
                <w:rFonts w:ascii="Times New Roman"/>
                <w:b w:val="false"/>
                <w:i w:val="false"/>
                <w:color w:val="000000"/>
                <w:sz w:val="20"/>
              </w:rPr>
              <w:t>основы прикладной механики; классификация внешних сил и условия их равновесия; растяжение, сжатие, сдвиг, кручение и изгиб; напряженное и деформированное состояние; предельное состояние и разрушение материалов; сложное сопротивление и выносливость материалов; детали машин; дробильно-размольное оборудование, сгустители и фильтры; оборудование для бункерного хранения и дозировки; транспортные машины и механизмы; насосы и дутьевые машины; загрузочные устройства; устройства для транспортировки и обработки расплавов.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СК 3.3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положения стандартизации, метрологии и контроля качества продукции; единицы физических величин; виды и погрешности измерений; технические характеристики средств измерений; методы контроля и оценки качества продукции;</w:t>
            </w:r>
            <w:r>
              <w:br/>
            </w:r>
            <w:r>
              <w:rPr>
                <w:rFonts w:ascii="Times New Roman"/>
                <w:b w:val="false"/>
                <w:i w:val="false"/>
                <w:color w:val="000000"/>
                <w:sz w:val="20"/>
              </w:rPr>
              <w:t>
</w:t>
            </w:r>
            <w:r>
              <w:rPr>
                <w:rFonts w:ascii="Times New Roman"/>
                <w:b w:val="false"/>
                <w:i w:val="false"/>
                <w:color w:val="000000"/>
                <w:sz w:val="20"/>
              </w:rPr>
              <w:t>уметь: различать категории, виды стандартов; пользоваться средствами измерений и определять погрешности при производстве измерений; контролировать качество продукции, аттестацию, сертификацию и испытания продукции.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в области стандартизации; категории и виды стандартов; основные понятия и определения в области метрологии; единицы физических величин; виды и погрешности измерений; средства измерений и их технические характеристики; контроль качества продукции; оценка уровня качества продукции; аттестация, сертификация и испытания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w:t>
            </w:r>
            <w:r>
              <w:br/>
            </w:r>
            <w:r>
              <w:rPr>
                <w:rFonts w:ascii="Times New Roman"/>
                <w:b w:val="false"/>
                <w:i w:val="false"/>
                <w:color w:val="000000"/>
                <w:sz w:val="20"/>
              </w:rPr>
              <w:t>
</w:t>
            </w:r>
            <w:r>
              <w:rPr>
                <w:rFonts w:ascii="Times New Roman"/>
                <w:b w:val="false"/>
                <w:i w:val="false"/>
                <w:color w:val="000000"/>
                <w:sz w:val="20"/>
              </w:rPr>
              <w:t>3.4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основные технологические процессы при производстве меди, никеля, цинка, алюминия, титана и магния, вольфрама, молибдена, редких и благородных металлов;</w:t>
            </w:r>
            <w:r>
              <w:br/>
            </w:r>
            <w:r>
              <w:rPr>
                <w:rFonts w:ascii="Times New Roman"/>
                <w:b w:val="false"/>
                <w:i w:val="false"/>
                <w:color w:val="000000"/>
                <w:sz w:val="20"/>
              </w:rPr>
              <w:t>
</w:t>
            </w:r>
            <w:r>
              <w:rPr>
                <w:rFonts w:ascii="Times New Roman"/>
                <w:b w:val="false"/>
                <w:i w:val="false"/>
                <w:color w:val="000000"/>
                <w:sz w:val="20"/>
              </w:rPr>
              <w:t>уметь: выполнять расчеты металлургических плавок меди, никеля, цинка и др. цветных металлов; вести контроль за выполнением технологических процессов плавки цветных металлов.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цветных металлов; методы подготовки руд и концентратов к металлургической переработке;</w:t>
            </w:r>
            <w:r>
              <w:br/>
            </w:r>
            <w:r>
              <w:rPr>
                <w:rFonts w:ascii="Times New Roman"/>
                <w:b w:val="false"/>
                <w:i w:val="false"/>
                <w:color w:val="000000"/>
                <w:sz w:val="20"/>
              </w:rPr>
              <w:t>
</w:t>
            </w:r>
            <w:r>
              <w:rPr>
                <w:rFonts w:ascii="Times New Roman"/>
                <w:b w:val="false"/>
                <w:i w:val="false"/>
                <w:color w:val="000000"/>
                <w:sz w:val="20"/>
              </w:rPr>
              <w:t>технология производства меди, никеля, цинка, алюминия, титана и магния, вольфрама, молибдена, редких и благородных металлов; расчет автогенной плавки и конвертирования медного сырья; расчет плавки окисленной никелевой руды; расчеты пирометаллургии цинка; производство вторичной меди и сплавов на ее основе.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3.4,</w:t>
            </w:r>
          </w:p>
        </w:tc>
      </w:tr>
      <w:tr>
        <w:trPr>
          <w:trHeight w:val="231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автоматического контроля, управления и регулирования металлургического производства; принципы построения автоматизированных систем контроля, управления и регулирования;</w:t>
            </w:r>
            <w:r>
              <w:br/>
            </w:r>
            <w:r>
              <w:rPr>
                <w:rFonts w:ascii="Times New Roman"/>
                <w:b w:val="false"/>
                <w:i w:val="false"/>
                <w:color w:val="000000"/>
                <w:sz w:val="20"/>
              </w:rPr>
              <w:t>
</w:t>
            </w:r>
            <w:r>
              <w:rPr>
                <w:rFonts w:ascii="Times New Roman"/>
                <w:b w:val="false"/>
                <w:i w:val="false"/>
                <w:color w:val="000000"/>
                <w:sz w:val="20"/>
              </w:rPr>
              <w:t>уметь: читать схемы автоматизации различных процессов металлургического производства; контролировать управление средствами автоматизации и производство их технического обслуживания.</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классификация систем автоматического контроля, управления и регулирования; основные элементы систем автоматизации производства; типовые системы автоматического контроля; автоматизация обжиговых и плавильных печей, выщелачивания и очистки растворов, электропечей.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СК 3.2</w:t>
            </w:r>
          </w:p>
        </w:tc>
      </w:tr>
      <w:tr>
        <w:trPr>
          <w:trHeight w:val="226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основы трудового законодательства, охраны окружающей среды, противопожарной профилактики; классификацию травматизма и профессиональных заболеваний; систему управления охраной труда; технику безопасности при ведении работ; производственные опасности и вредности; требования по защите окружающей среды и рациональному использованию природных ресурсов;</w:t>
            </w:r>
            <w:r>
              <w:br/>
            </w:r>
            <w:r>
              <w:rPr>
                <w:rFonts w:ascii="Times New Roman"/>
                <w:b w:val="false"/>
                <w:i w:val="false"/>
                <w:color w:val="000000"/>
                <w:sz w:val="20"/>
              </w:rPr>
              <w:t>
</w:t>
            </w:r>
            <w:r>
              <w:rPr>
                <w:rFonts w:ascii="Times New Roman"/>
                <w:b w:val="false"/>
                <w:i w:val="false"/>
                <w:color w:val="000000"/>
                <w:sz w:val="20"/>
              </w:rPr>
              <w:t>уметь: соблюдать требования Правил безопасности; сохранять в неприкосновенности место несчастного случая для расследования; оказывать первую помощь травмированному человеку; составлять акты о несчастном случае на производстве и в быту по установленной форме.</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травматизм и профессиональные заболевания; классификация несчастных случаев по степени тяжести и по количеству пострадавших; система управления охраной труда на предприятии; порядок расследования несчастных случаев на производстве и в быту; меры безопасности при ведении различных процессов производства цветных металлов; пожарная безопасность; производственные опасности и вредности; защита окружающей среды и рациональное природопользование.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СК 3.1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дисциплины обучающийся должен</w:t>
            </w:r>
            <w:r>
              <w:br/>
            </w:r>
            <w:r>
              <w:rPr>
                <w:rFonts w:ascii="Times New Roman"/>
                <w:b w:val="false"/>
                <w:i w:val="false"/>
                <w:color w:val="000000"/>
                <w:sz w:val="20"/>
              </w:rPr>
              <w:t>
</w:t>
            </w:r>
            <w:r>
              <w:rPr>
                <w:rFonts w:ascii="Times New Roman"/>
                <w:b w:val="false"/>
                <w:i w:val="false"/>
                <w:color w:val="000000"/>
                <w:sz w:val="20"/>
              </w:rPr>
              <w:t>знать: организацию производственного и технологического процессов; материально-технические, трудовые и финансовые ресурсы отрасли (металлургического завода, цеха), показатели их эффективного использования; механизмы ценообразования на продукцию, формы оплаты труда в современных условиях; методику разработки бизнес-плана;</w:t>
            </w:r>
            <w:r>
              <w:br/>
            </w:r>
            <w:r>
              <w:rPr>
                <w:rFonts w:ascii="Times New Roman"/>
                <w:b w:val="false"/>
                <w:i w:val="false"/>
                <w:color w:val="000000"/>
                <w:sz w:val="20"/>
              </w:rPr>
              <w:t>
</w:t>
            </w:r>
            <w:r>
              <w:rPr>
                <w:rFonts w:ascii="Times New Roman"/>
                <w:b w:val="false"/>
                <w:i w:val="false"/>
                <w:color w:val="000000"/>
                <w:sz w:val="20"/>
              </w:rPr>
              <w:t>уметь: рассчитывать по методике основные технико-экономические показатели деятельности металлургического предприятия (цеха).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материальные, трудовые и финансовые ресурсы отрасли; управление отраслью, экономические показатели развития; предприятие, как хозяйствующий субъект; формы организации предприятий цветной металлургии, их производственная и организационная структура; инфраструктура предприятия; капитал и имущество предприятия; основные и оборотные средства; трудовые ресурсы; нормирование и оплата труда; издержки производства и себестоимость продукции; ценообразование; бизнес-план; методика расчета основных технико-экономических показателей.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3.2,</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ПК 3.2,</w:t>
            </w:r>
            <w:r>
              <w:br/>
            </w:r>
            <w:r>
              <w:rPr>
                <w:rFonts w:ascii="Times New Roman"/>
                <w:b w:val="false"/>
                <w:i w:val="false"/>
                <w:color w:val="000000"/>
                <w:sz w:val="20"/>
              </w:rPr>
              <w:t>
</w:t>
            </w:r>
            <w:r>
              <w:rPr>
                <w:rFonts w:ascii="Times New Roman"/>
                <w:b w:val="false"/>
                <w:i w:val="false"/>
                <w:color w:val="000000"/>
                <w:sz w:val="20"/>
              </w:rPr>
              <w:t>СК 3.2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 и 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32"/>
    <w:p>
      <w:pPr>
        <w:spacing w:after="0"/>
        <w:ind w:left="0"/>
        <w:jc w:val="both"/>
      </w:pPr>
      <w:r>
        <w:rPr>
          <w:rFonts w:ascii="Times New Roman"/>
          <w:b w:val="false"/>
          <w:i w:val="false"/>
          <w:color w:val="000000"/>
          <w:sz w:val="28"/>
        </w:rPr>
        <w:t xml:space="preserve">
Приложение 159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 № 268  </w:t>
      </w:r>
    </w:p>
    <w:bookmarkEnd w:id="232"/>
    <w:bookmarkStart w:name="z298" w:id="23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33"/>
    <w:bookmarkStart w:name="z299" w:id="23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1004000 - «Литейное производство»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100409 3 Техник -металлург</w:t>
      </w:r>
    </w:p>
    <w:bookmarkEnd w:id="234"/>
    <w:bookmarkStart w:name="z302" w:id="23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308"/>
        <w:gridCol w:w="1074"/>
        <w:gridCol w:w="655"/>
        <w:gridCol w:w="1436"/>
        <w:gridCol w:w="1293"/>
        <w:gridCol w:w="862"/>
        <w:gridCol w:w="1067"/>
        <w:gridCol w:w="1006"/>
        <w:gridCol w:w="1581"/>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r>
              <w:br/>
            </w:r>
            <w:r>
              <w:rPr>
                <w:rFonts w:ascii="Times New Roman"/>
                <w:b w:val="false"/>
                <w:i w:val="false"/>
                <w:color w:val="000000"/>
                <w:sz w:val="20"/>
              </w:rPr>
              <w:t>
</w:t>
            </w:r>
            <w:r>
              <w:rPr>
                <w:rFonts w:ascii="Times New Roman"/>
                <w:b w:val="false"/>
                <w:i w:val="false"/>
                <w:color w:val="000000"/>
                <w:sz w:val="20"/>
              </w:rPr>
              <w:t>Экзаменов / Зачетов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по курсам и семестрам*</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основного среднего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общего среднего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и русская литература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 - экономические дисциплины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модулю: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сварка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компьютерных технологий в промышленности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модулю: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модули</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Технологические основы литейного производства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литейных цехов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литейной оснастки и модельное дело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отливок из цветных металлов 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литейных цехов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циклу: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циклу: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практического обучения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защита дипломного проекта</w:t>
            </w:r>
          </w:p>
        </w:tc>
      </w:tr>
    </w:tbl>
    <w:bookmarkStart w:name="z303" w:id="23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36"/>
    <w:bookmarkStart w:name="z304" w:id="237"/>
    <w:p>
      <w:pPr>
        <w:spacing w:after="0"/>
        <w:ind w:left="0"/>
        <w:jc w:val="both"/>
      </w:pPr>
      <w:r>
        <w:rPr>
          <w:rFonts w:ascii="Times New Roman"/>
          <w:b w:val="false"/>
          <w:i w:val="false"/>
          <w:color w:val="000000"/>
          <w:sz w:val="28"/>
        </w:rPr>
        <w:t xml:space="preserve">
Приложение 160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 № 268  </w:t>
      </w:r>
    </w:p>
    <w:bookmarkEnd w:id="237"/>
    <w:bookmarkStart w:name="z305" w:id="23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38"/>
    <w:bookmarkStart w:name="z306" w:id="23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1004000 - «Литейное производство»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100409 3 Техник -металлург</w:t>
      </w:r>
    </w:p>
    <w:bookmarkEnd w:id="239"/>
    <w:bookmarkStart w:name="z309" w:id="24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4108"/>
        <w:gridCol w:w="1369"/>
        <w:gridCol w:w="1369"/>
        <w:gridCol w:w="1065"/>
        <w:gridCol w:w="1674"/>
        <w:gridCol w:w="761"/>
        <w:gridCol w:w="1066"/>
        <w:gridCol w:w="1067"/>
      </w:tblGrid>
      <w:tr>
        <w:trPr>
          <w:trHeight w:val="285"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r>
              <w:br/>
            </w:r>
            <w:r>
              <w:rPr>
                <w:rFonts w:ascii="Times New Roman"/>
                <w:b w:val="false"/>
                <w:i w:val="false"/>
                <w:color w:val="000000"/>
                <w:sz w:val="20"/>
              </w:rPr>
              <w:t>
</w:t>
            </w:r>
            <w:r>
              <w:rPr>
                <w:rFonts w:ascii="Times New Roman"/>
                <w:b w:val="false"/>
                <w:i w:val="false"/>
                <w:color w:val="000000"/>
                <w:sz w:val="20"/>
              </w:rPr>
              <w:t>экзамен /Зачет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учебной нагрузки (час,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КП/КР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дело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Технологические основы литейного производства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литейных цехов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литейной оснастки и модельное дело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литейных цехов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аттестация проводится в форме: защиты дипломного проекта </w:t>
            </w:r>
          </w:p>
        </w:tc>
      </w:tr>
    </w:tbl>
    <w:bookmarkStart w:name="z310" w:id="24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41"/>
    <w:bookmarkStart w:name="z311" w:id="242"/>
    <w:p>
      <w:pPr>
        <w:spacing w:after="0"/>
        <w:ind w:left="0"/>
        <w:jc w:val="both"/>
      </w:pPr>
      <w:r>
        <w:rPr>
          <w:rFonts w:ascii="Times New Roman"/>
          <w:b w:val="false"/>
          <w:i w:val="false"/>
          <w:color w:val="000000"/>
          <w:sz w:val="28"/>
        </w:rPr>
        <w:t xml:space="preserve">
Приложение 161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года № 268 </w:t>
      </w:r>
    </w:p>
    <w:bookmarkEnd w:id="242"/>
    <w:bookmarkStart w:name="z312" w:id="24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43"/>
    <w:bookmarkStart w:name="z313" w:id="24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1004000 - «Литейное производство»</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100401 2 - Литейщик цветных металлов*</w:t>
      </w:r>
      <w:r>
        <w:br/>
      </w:r>
      <w:r>
        <w:rPr>
          <w:rFonts w:ascii="Times New Roman"/>
          <w:b w:val="false"/>
          <w:i w:val="false"/>
          <w:color w:val="000000"/>
          <w:sz w:val="28"/>
        </w:rPr>
        <w:t>
100402 2 - Оператор-литейщик на автоматах и автоматических линиях*</w:t>
      </w:r>
      <w:r>
        <w:br/>
      </w:r>
      <w:r>
        <w:rPr>
          <w:rFonts w:ascii="Times New Roman"/>
          <w:b w:val="false"/>
          <w:i w:val="false"/>
          <w:color w:val="000000"/>
          <w:sz w:val="28"/>
        </w:rPr>
        <w:t>
100403 2 - Контролер в литейном производстве</w:t>
      </w:r>
      <w:r>
        <w:br/>
      </w:r>
      <w:r>
        <w:rPr>
          <w:rFonts w:ascii="Times New Roman"/>
          <w:b w:val="false"/>
          <w:i w:val="false"/>
          <w:color w:val="000000"/>
          <w:sz w:val="28"/>
        </w:rPr>
        <w:t>
100404 2 - Модельщик по деревянным моделям*</w:t>
      </w:r>
      <w:r>
        <w:br/>
      </w:r>
      <w:r>
        <w:rPr>
          <w:rFonts w:ascii="Times New Roman"/>
          <w:b w:val="false"/>
          <w:i w:val="false"/>
          <w:color w:val="000000"/>
          <w:sz w:val="28"/>
        </w:rPr>
        <w:t>
100405 2 - Модельщик по металлическим моделям*</w:t>
      </w:r>
      <w:r>
        <w:br/>
      </w:r>
      <w:r>
        <w:rPr>
          <w:rFonts w:ascii="Times New Roman"/>
          <w:b w:val="false"/>
          <w:i w:val="false"/>
          <w:color w:val="000000"/>
          <w:sz w:val="28"/>
        </w:rPr>
        <w:t>
100406 2 - Стерженщик машинной формовки*</w:t>
      </w:r>
      <w:r>
        <w:br/>
      </w:r>
      <w:r>
        <w:rPr>
          <w:rFonts w:ascii="Times New Roman"/>
          <w:b w:val="false"/>
          <w:i w:val="false"/>
          <w:color w:val="000000"/>
          <w:sz w:val="28"/>
        </w:rPr>
        <w:t>
100407 2 - Стерженщик ручной формовки*</w:t>
      </w:r>
      <w:r>
        <w:br/>
      </w:r>
      <w:r>
        <w:rPr>
          <w:rFonts w:ascii="Times New Roman"/>
          <w:b w:val="false"/>
          <w:i w:val="false"/>
          <w:color w:val="000000"/>
          <w:sz w:val="28"/>
        </w:rPr>
        <w:t>
100408 2 - Формовщик ручной формовки*</w:t>
      </w:r>
      <w:r>
        <w:br/>
      </w:r>
      <w:r>
        <w:rPr>
          <w:rFonts w:ascii="Times New Roman"/>
          <w:b w:val="false"/>
          <w:i w:val="false"/>
          <w:color w:val="000000"/>
          <w:sz w:val="28"/>
        </w:rPr>
        <w:t>
100410 2 - Плавильщик металла и сплавов*</w:t>
      </w:r>
    </w:p>
    <w:bookmarkEnd w:id="244"/>
    <w:bookmarkStart w:name="z314" w:id="24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571"/>
        <w:gridCol w:w="1571"/>
        <w:gridCol w:w="857"/>
        <w:gridCol w:w="1571"/>
        <w:gridCol w:w="1428"/>
        <w:gridCol w:w="1000"/>
        <w:gridCol w:w="142"/>
        <w:gridCol w:w="1573"/>
        <w:gridCol w:w="1287"/>
      </w:tblGrid>
      <w:tr>
        <w:trPr>
          <w:trHeight w:val="82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r>
              <w:br/>
            </w:r>
            <w:r>
              <w:rPr>
                <w:rFonts w:ascii="Times New Roman"/>
                <w:b w:val="false"/>
                <w:i w:val="false"/>
                <w:color w:val="000000"/>
                <w:sz w:val="20"/>
              </w:rPr>
              <w:t>
</w:t>
            </w:r>
            <w:r>
              <w:rPr>
                <w:rFonts w:ascii="Times New Roman"/>
                <w:b w:val="false"/>
                <w:i w:val="false"/>
                <w:color w:val="000000"/>
                <w:sz w:val="20"/>
              </w:rPr>
              <w:t>Зачет/экзамен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учебной нагрузки (час,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и русская литература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дело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100401 2 - Литейщик цветных металлов*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100402 2 - Оператор-литейщик на автоматах и автоматических линиях*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100403 2 - Контролер в литейном производстве*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качеством и надежность отливок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100404 2 - Модельщик по деревянным моделям*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деревянного модельного комплекса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100405 2 - Модельщик по металлическим моделям*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100406 2 - Стерженщик машинной формовки*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100407 2 - Стерженщик ручной формовки*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 и технологические основы машинного производства стержней при ручной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таблицы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формовке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100408 2 - Формовщик ручной формовки*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производства литейных форм методом ручной формовки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100410 2 - Плавильщик металла и сплавов*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черных и цветных металлов и сплавов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сдачи комплексного экзамена по специальным дисциплинам:</w:t>
            </w:r>
            <w:r>
              <w:br/>
            </w:r>
            <w:r>
              <w:rPr>
                <w:rFonts w:ascii="Times New Roman"/>
                <w:b w:val="false"/>
                <w:i w:val="false"/>
                <w:color w:val="000000"/>
                <w:sz w:val="20"/>
              </w:rPr>
              <w:t>
</w:t>
            </w:r>
            <w:r>
              <w:rPr>
                <w:rFonts w:ascii="Times New Roman"/>
                <w:b w:val="false"/>
                <w:i w:val="false"/>
                <w:color w:val="000000"/>
                <w:sz w:val="20"/>
              </w:rPr>
              <w:t>1. «Металловедение»</w:t>
            </w:r>
            <w:r>
              <w:br/>
            </w:r>
            <w:r>
              <w:rPr>
                <w:rFonts w:ascii="Times New Roman"/>
                <w:b w:val="false"/>
                <w:i w:val="false"/>
                <w:color w:val="000000"/>
                <w:sz w:val="20"/>
              </w:rPr>
              <w:t>
</w:t>
            </w:r>
            <w:r>
              <w:rPr>
                <w:rFonts w:ascii="Times New Roman"/>
                <w:b w:val="false"/>
                <w:i w:val="false"/>
                <w:color w:val="000000"/>
                <w:sz w:val="20"/>
              </w:rPr>
              <w:t>2. «Технологические основы литейного производства»</w:t>
            </w:r>
            <w:r>
              <w:br/>
            </w:r>
            <w:r>
              <w:rPr>
                <w:rFonts w:ascii="Times New Roman"/>
                <w:b w:val="false"/>
                <w:i w:val="false"/>
                <w:color w:val="000000"/>
                <w:sz w:val="20"/>
              </w:rPr>
              <w:t>
</w:t>
            </w:r>
            <w:r>
              <w:rPr>
                <w:rFonts w:ascii="Times New Roman"/>
                <w:b w:val="false"/>
                <w:i w:val="false"/>
                <w:color w:val="000000"/>
                <w:sz w:val="20"/>
              </w:rPr>
              <w:t>3. Дисциплина в соответствии с квалификацией специальности:</w:t>
            </w:r>
            <w:r>
              <w:br/>
            </w:r>
            <w:r>
              <w:rPr>
                <w:rFonts w:ascii="Times New Roman"/>
                <w:b w:val="false"/>
                <w:i w:val="false"/>
                <w:color w:val="000000"/>
                <w:sz w:val="20"/>
              </w:rPr>
              <w:t>
</w:t>
            </w:r>
            <w:r>
              <w:rPr>
                <w:rFonts w:ascii="Times New Roman"/>
                <w:b w:val="false"/>
                <w:i w:val="false"/>
                <w:color w:val="000000"/>
                <w:sz w:val="20"/>
              </w:rPr>
              <w:t>Для квалификации: 100401 2- Литейщик цветных металлов* - Производство отливок из цветных металлов и сплавов</w:t>
            </w:r>
            <w:r>
              <w:br/>
            </w:r>
            <w:r>
              <w:rPr>
                <w:rFonts w:ascii="Times New Roman"/>
                <w:b w:val="false"/>
                <w:i w:val="false"/>
                <w:color w:val="000000"/>
                <w:sz w:val="20"/>
              </w:rPr>
              <w:t>
</w:t>
            </w:r>
            <w:r>
              <w:rPr>
                <w:rFonts w:ascii="Times New Roman"/>
                <w:b w:val="false"/>
                <w:i w:val="false"/>
                <w:color w:val="000000"/>
                <w:sz w:val="20"/>
              </w:rPr>
              <w:t>Для квалификации: 100402 2- Оператор-литейщик на автоматах и автоматических линиях* - Оборудование литейных цехов</w:t>
            </w:r>
            <w:r>
              <w:br/>
            </w:r>
            <w:r>
              <w:rPr>
                <w:rFonts w:ascii="Times New Roman"/>
                <w:b w:val="false"/>
                <w:i w:val="false"/>
                <w:color w:val="000000"/>
                <w:sz w:val="20"/>
              </w:rPr>
              <w:t>
</w:t>
            </w:r>
            <w:r>
              <w:rPr>
                <w:rFonts w:ascii="Times New Roman"/>
                <w:b w:val="false"/>
                <w:i w:val="false"/>
                <w:color w:val="000000"/>
                <w:sz w:val="20"/>
              </w:rPr>
              <w:t>Для квалификации: 100403 2 - Контролер в литейном производстве* - Управление качеством и надежность отливок</w:t>
            </w:r>
            <w:r>
              <w:br/>
            </w:r>
            <w:r>
              <w:rPr>
                <w:rFonts w:ascii="Times New Roman"/>
                <w:b w:val="false"/>
                <w:i w:val="false"/>
                <w:color w:val="000000"/>
                <w:sz w:val="20"/>
              </w:rPr>
              <w:t>
</w:t>
            </w:r>
            <w:r>
              <w:rPr>
                <w:rFonts w:ascii="Times New Roman"/>
                <w:b w:val="false"/>
                <w:i w:val="false"/>
                <w:color w:val="000000"/>
                <w:sz w:val="20"/>
              </w:rPr>
              <w:t>Для квалификации: 100404 2 - Модельщик по деревянным моделям* - Проектирование деревянного модельного комплекса</w:t>
            </w:r>
            <w:r>
              <w:br/>
            </w:r>
            <w:r>
              <w:rPr>
                <w:rFonts w:ascii="Times New Roman"/>
                <w:b w:val="false"/>
                <w:i w:val="false"/>
                <w:color w:val="000000"/>
                <w:sz w:val="20"/>
              </w:rPr>
              <w:t>
</w:t>
            </w:r>
            <w:r>
              <w:rPr>
                <w:rFonts w:ascii="Times New Roman"/>
                <w:b w:val="false"/>
                <w:i w:val="false"/>
                <w:color w:val="000000"/>
                <w:sz w:val="20"/>
              </w:rPr>
              <w:t>Для квалификации: 100405 2 - Модельщик по металлическим моделям* - Производство отливок из чугуна и стали</w:t>
            </w:r>
            <w:r>
              <w:br/>
            </w:r>
            <w:r>
              <w:rPr>
                <w:rFonts w:ascii="Times New Roman"/>
                <w:b w:val="false"/>
                <w:i w:val="false"/>
                <w:color w:val="000000"/>
                <w:sz w:val="20"/>
              </w:rPr>
              <w:t>
</w:t>
            </w:r>
            <w:r>
              <w:rPr>
                <w:rFonts w:ascii="Times New Roman"/>
                <w:b w:val="false"/>
                <w:i w:val="false"/>
                <w:color w:val="000000"/>
                <w:sz w:val="20"/>
              </w:rPr>
              <w:t>Для квалификации: 100406 2 - Стерженщик машинной формовки* - Конструкция и технологические основы машинного производства стержней</w:t>
            </w:r>
            <w:r>
              <w:br/>
            </w:r>
            <w:r>
              <w:rPr>
                <w:rFonts w:ascii="Times New Roman"/>
                <w:b w:val="false"/>
                <w:i w:val="false"/>
                <w:color w:val="000000"/>
                <w:sz w:val="20"/>
              </w:rPr>
              <w:t>
</w:t>
            </w:r>
            <w:r>
              <w:rPr>
                <w:rFonts w:ascii="Times New Roman"/>
                <w:b w:val="false"/>
                <w:i w:val="false"/>
                <w:color w:val="000000"/>
                <w:sz w:val="20"/>
              </w:rPr>
              <w:t>Для квалификации: 100407 2 - Стерженщик ручной формовки* - Конструкция и технологические основы машинного производства стержней при ручной формовке</w:t>
            </w:r>
            <w:r>
              <w:br/>
            </w:r>
            <w:r>
              <w:rPr>
                <w:rFonts w:ascii="Times New Roman"/>
                <w:b w:val="false"/>
                <w:i w:val="false"/>
                <w:color w:val="000000"/>
                <w:sz w:val="20"/>
              </w:rPr>
              <w:t>
</w:t>
            </w:r>
            <w:r>
              <w:rPr>
                <w:rFonts w:ascii="Times New Roman"/>
                <w:b w:val="false"/>
                <w:i w:val="false"/>
                <w:color w:val="000000"/>
                <w:sz w:val="20"/>
              </w:rPr>
              <w:t>Для квалификации: 100408 2 - Формовщик ручной формовки* - Технологические основы производства литейных форм методом ручной формовки</w:t>
            </w:r>
            <w:r>
              <w:br/>
            </w:r>
            <w:r>
              <w:rPr>
                <w:rFonts w:ascii="Times New Roman"/>
                <w:b w:val="false"/>
                <w:i w:val="false"/>
                <w:color w:val="000000"/>
                <w:sz w:val="20"/>
              </w:rPr>
              <w:t>
</w:t>
            </w:r>
            <w:r>
              <w:rPr>
                <w:rFonts w:ascii="Times New Roman"/>
                <w:b w:val="false"/>
                <w:i w:val="false"/>
                <w:color w:val="000000"/>
                <w:sz w:val="20"/>
              </w:rPr>
              <w:t>Для квалификации: 100410 2 - Плавильщик металла и сплавов* - Производство отливок из черных и цветных металлов и сплавов</w:t>
            </w:r>
            <w:r>
              <w:br/>
            </w:r>
            <w:r>
              <w:rPr>
                <w:rFonts w:ascii="Times New Roman"/>
                <w:b w:val="false"/>
                <w:i w:val="false"/>
                <w:color w:val="000000"/>
                <w:sz w:val="20"/>
              </w:rPr>
              <w:t>
</w:t>
            </w:r>
            <w:r>
              <w:rPr>
                <w:rFonts w:ascii="Times New Roman"/>
                <w:b w:val="false"/>
                <w:i w:val="false"/>
                <w:color w:val="000000"/>
                <w:sz w:val="20"/>
              </w:rPr>
              <w:t>Примечание ООД- общеобразовательные дисциплины; ОГД- общегуманитарные дисциплины; СЭД- социально-экономические дисциплины; ОПД- общепрофессиональные дисциплины; СД- специальные дисциплины; ДОО- дисциплины, определяемые организацией образования; ПО - производственное бучение;</w:t>
            </w:r>
            <w:r>
              <w:br/>
            </w:r>
            <w:r>
              <w:rPr>
                <w:rFonts w:ascii="Times New Roman"/>
                <w:b w:val="false"/>
                <w:i w:val="false"/>
                <w:color w:val="000000"/>
                <w:sz w:val="20"/>
              </w:rPr>
              <w:t>
</w:t>
            </w:r>
            <w:r>
              <w:rPr>
                <w:rFonts w:ascii="Times New Roman"/>
                <w:b w:val="false"/>
                <w:i w:val="false"/>
                <w:color w:val="000000"/>
                <w:sz w:val="20"/>
              </w:rPr>
              <w:t>ПП- профессиональная практика; ПА- промежуточная аттестация; ИА- итоговая аттестация; ОУППК- оценка уровня профессиональной подготовленности и присвоение квалификации; К - консультации; Ф- факультативные занятия.</w:t>
            </w:r>
            <w:r>
              <w:br/>
            </w:r>
            <w:r>
              <w:rPr>
                <w:rFonts w:ascii="Times New Roman"/>
                <w:b w:val="false"/>
                <w:i w:val="false"/>
                <w:color w:val="000000"/>
                <w:sz w:val="20"/>
              </w:rPr>
              <w:t>
</w:t>
            </w:r>
            <w:r>
              <w:rPr>
                <w:rFonts w:ascii="Times New Roman"/>
                <w:b w:val="false"/>
                <w:i w:val="false"/>
                <w:color w:val="000000"/>
                <w:sz w:val="20"/>
              </w:rPr>
              <w:t>*Распределение по семестрам изменяется в зависимости от специфики специальности, региональных особенностей и другие</w:t>
            </w:r>
          </w:p>
        </w:tc>
      </w:tr>
    </w:tbl>
    <w:bookmarkStart w:name="z315" w:id="24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46"/>
    <w:bookmarkStart w:name="z316" w:id="247"/>
    <w:p>
      <w:pPr>
        <w:spacing w:after="0"/>
        <w:ind w:left="0"/>
        <w:jc w:val="both"/>
      </w:pPr>
      <w:r>
        <w:rPr>
          <w:rFonts w:ascii="Times New Roman"/>
          <w:b w:val="false"/>
          <w:i w:val="false"/>
          <w:color w:val="000000"/>
          <w:sz w:val="28"/>
        </w:rPr>
        <w:t xml:space="preserve">
Приложение 162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10 июля 2013 г. № 268  </w:t>
      </w:r>
    </w:p>
    <w:bookmarkEnd w:id="247"/>
    <w:bookmarkStart w:name="z317" w:id="24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48"/>
    <w:bookmarkStart w:name="z318" w:id="24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1004000 - «Литейное производство»</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100401 2 - Литейщик цветных металлов*</w:t>
      </w:r>
      <w:r>
        <w:br/>
      </w:r>
      <w:r>
        <w:rPr>
          <w:rFonts w:ascii="Times New Roman"/>
          <w:b w:val="false"/>
          <w:i w:val="false"/>
          <w:color w:val="000000"/>
          <w:sz w:val="28"/>
        </w:rPr>
        <w:t>
100402 2 - Оператор-литейщик на автоматах и автоматических линиях*</w:t>
      </w:r>
      <w:r>
        <w:br/>
      </w:r>
      <w:r>
        <w:rPr>
          <w:rFonts w:ascii="Times New Roman"/>
          <w:b w:val="false"/>
          <w:i w:val="false"/>
          <w:color w:val="000000"/>
          <w:sz w:val="28"/>
        </w:rPr>
        <w:t>
100403 2 - Контролер в литейном производстве</w:t>
      </w:r>
      <w:r>
        <w:br/>
      </w:r>
      <w:r>
        <w:rPr>
          <w:rFonts w:ascii="Times New Roman"/>
          <w:b w:val="false"/>
          <w:i w:val="false"/>
          <w:color w:val="000000"/>
          <w:sz w:val="28"/>
        </w:rPr>
        <w:t>
100404 2 - Модельщик по деревянным моделям*</w:t>
      </w:r>
      <w:r>
        <w:br/>
      </w:r>
      <w:r>
        <w:rPr>
          <w:rFonts w:ascii="Times New Roman"/>
          <w:b w:val="false"/>
          <w:i w:val="false"/>
          <w:color w:val="000000"/>
          <w:sz w:val="28"/>
        </w:rPr>
        <w:t>
100405 2 - Модельщик по металлическим моделям*</w:t>
      </w:r>
      <w:r>
        <w:br/>
      </w:r>
      <w:r>
        <w:rPr>
          <w:rFonts w:ascii="Times New Roman"/>
          <w:b w:val="false"/>
          <w:i w:val="false"/>
          <w:color w:val="000000"/>
          <w:sz w:val="28"/>
        </w:rPr>
        <w:t>
100406 2 - Стерженщик машинной формовки*</w:t>
      </w:r>
      <w:r>
        <w:br/>
      </w:r>
      <w:r>
        <w:rPr>
          <w:rFonts w:ascii="Times New Roman"/>
          <w:b w:val="false"/>
          <w:i w:val="false"/>
          <w:color w:val="000000"/>
          <w:sz w:val="28"/>
        </w:rPr>
        <w:t>
100407 2 - Стерженщик ручной формовки*</w:t>
      </w:r>
      <w:r>
        <w:br/>
      </w:r>
      <w:r>
        <w:rPr>
          <w:rFonts w:ascii="Times New Roman"/>
          <w:b w:val="false"/>
          <w:i w:val="false"/>
          <w:color w:val="000000"/>
          <w:sz w:val="28"/>
        </w:rPr>
        <w:t>
100408 2 - Формовщик ручной формовки*</w:t>
      </w:r>
      <w:r>
        <w:br/>
      </w:r>
      <w:r>
        <w:rPr>
          <w:rFonts w:ascii="Times New Roman"/>
          <w:b w:val="false"/>
          <w:i w:val="false"/>
          <w:color w:val="000000"/>
          <w:sz w:val="28"/>
        </w:rPr>
        <w:t>
100410 2 - Плавильщик металла и сплавов*</w:t>
      </w:r>
    </w:p>
    <w:bookmarkEnd w:id="249"/>
    <w:bookmarkStart w:name="z319" w:id="25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68"/>
        <w:gridCol w:w="1340"/>
        <w:gridCol w:w="1042"/>
        <w:gridCol w:w="1191"/>
        <w:gridCol w:w="1043"/>
        <w:gridCol w:w="1043"/>
        <w:gridCol w:w="1341"/>
        <w:gridCol w:w="1043"/>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r>
              <w:br/>
            </w:r>
            <w:r>
              <w:rPr>
                <w:rFonts w:ascii="Times New Roman"/>
                <w:b w:val="false"/>
                <w:i w:val="false"/>
                <w:color w:val="000000"/>
                <w:sz w:val="20"/>
              </w:rPr>
              <w:t>
</w:t>
            </w:r>
            <w:r>
              <w:rPr>
                <w:rFonts w:ascii="Times New Roman"/>
                <w:b w:val="false"/>
                <w:i w:val="false"/>
                <w:color w:val="000000"/>
                <w:sz w:val="20"/>
              </w:rPr>
              <w:t>Экзаменов / Зачетов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r>
              <w:br/>
            </w:r>
            <w:r>
              <w:rPr>
                <w:rFonts w:ascii="Times New Roman"/>
                <w:b w:val="false"/>
                <w:i w:val="false"/>
                <w:color w:val="000000"/>
                <w:sz w:val="20"/>
              </w:rPr>
              <w:t>
</w:t>
            </w:r>
            <w:r>
              <w:rPr>
                <w:rFonts w:ascii="Times New Roman"/>
                <w:b w:val="false"/>
                <w:i w:val="false"/>
                <w:color w:val="000000"/>
                <w:sz w:val="20"/>
              </w:rPr>
              <w:t>(работа)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по семестрам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6</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100401 2- Литейщик цветных металлов*</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100402 2 - Оператор-литейщик на автоматах и автоматических линиях*</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100403 2 - Контролер в литейном производстве*</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качеством и надежность отливок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100404 2 - Модельщик по деревянным моделям*</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деревянного модельного комплекса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100405 2 - Модельщик по металлическим моделям*</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100406 2 - Стерженщик машинной формовки*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100407 2 - Стерженщик ручной формовки*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 при ручной формовке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100408 2 - Формовщик ручной формовки*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производства литейных форм методом ручной формовки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100410 2 - Плавильщик металла и сплавов*</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черных и цветных металлов и сплавов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сдачи комплексного экзамена по специальным дисциплинам:</w:t>
            </w:r>
            <w:r>
              <w:br/>
            </w:r>
            <w:r>
              <w:rPr>
                <w:rFonts w:ascii="Times New Roman"/>
                <w:b w:val="false"/>
                <w:i w:val="false"/>
                <w:color w:val="000000"/>
                <w:sz w:val="20"/>
              </w:rPr>
              <w:t>
</w:t>
            </w:r>
            <w:r>
              <w:rPr>
                <w:rFonts w:ascii="Times New Roman"/>
                <w:b w:val="false"/>
                <w:i w:val="false"/>
                <w:color w:val="000000"/>
                <w:sz w:val="20"/>
              </w:rPr>
              <w:t>1. «Металловедение»</w:t>
            </w:r>
            <w:r>
              <w:br/>
            </w:r>
            <w:r>
              <w:rPr>
                <w:rFonts w:ascii="Times New Roman"/>
                <w:b w:val="false"/>
                <w:i w:val="false"/>
                <w:color w:val="000000"/>
                <w:sz w:val="20"/>
              </w:rPr>
              <w:t>
</w:t>
            </w:r>
            <w:r>
              <w:rPr>
                <w:rFonts w:ascii="Times New Roman"/>
                <w:b w:val="false"/>
                <w:i w:val="false"/>
                <w:color w:val="000000"/>
                <w:sz w:val="20"/>
              </w:rPr>
              <w:t>2. «Технологические основы литейного производства»</w:t>
            </w:r>
            <w:r>
              <w:br/>
            </w:r>
            <w:r>
              <w:rPr>
                <w:rFonts w:ascii="Times New Roman"/>
                <w:b w:val="false"/>
                <w:i w:val="false"/>
                <w:color w:val="000000"/>
                <w:sz w:val="20"/>
              </w:rPr>
              <w:t>
</w:t>
            </w:r>
            <w:r>
              <w:rPr>
                <w:rFonts w:ascii="Times New Roman"/>
                <w:b w:val="false"/>
                <w:i w:val="false"/>
                <w:color w:val="000000"/>
                <w:sz w:val="20"/>
              </w:rPr>
              <w:t>3. Дисциплина в соответствии с квалификацией специальности:</w:t>
            </w:r>
            <w:r>
              <w:br/>
            </w:r>
            <w:r>
              <w:rPr>
                <w:rFonts w:ascii="Times New Roman"/>
                <w:b w:val="false"/>
                <w:i w:val="false"/>
                <w:color w:val="000000"/>
                <w:sz w:val="20"/>
              </w:rPr>
              <w:t>
</w:t>
            </w:r>
            <w:r>
              <w:rPr>
                <w:rFonts w:ascii="Times New Roman"/>
                <w:b w:val="false"/>
                <w:i w:val="false"/>
                <w:color w:val="000000"/>
                <w:sz w:val="20"/>
              </w:rPr>
              <w:t>Для квалификации: 100401 2 - Литейщик цветных металлов* - Производство отливок из цветных металлов и сплавов</w:t>
            </w:r>
            <w:r>
              <w:br/>
            </w:r>
            <w:r>
              <w:rPr>
                <w:rFonts w:ascii="Times New Roman"/>
                <w:b w:val="false"/>
                <w:i w:val="false"/>
                <w:color w:val="000000"/>
                <w:sz w:val="20"/>
              </w:rPr>
              <w:t>
</w:t>
            </w:r>
            <w:r>
              <w:rPr>
                <w:rFonts w:ascii="Times New Roman"/>
                <w:b w:val="false"/>
                <w:i w:val="false"/>
                <w:color w:val="000000"/>
                <w:sz w:val="20"/>
              </w:rPr>
              <w:t>Для квалификации: 100402 2 - Оператор-литейщик на автоматах и автоматических линиях* - Оборудование литейных цехов</w:t>
            </w:r>
            <w:r>
              <w:br/>
            </w:r>
            <w:r>
              <w:rPr>
                <w:rFonts w:ascii="Times New Roman"/>
                <w:b w:val="false"/>
                <w:i w:val="false"/>
                <w:color w:val="000000"/>
                <w:sz w:val="20"/>
              </w:rPr>
              <w:t>
</w:t>
            </w:r>
            <w:r>
              <w:rPr>
                <w:rFonts w:ascii="Times New Roman"/>
                <w:b w:val="false"/>
                <w:i w:val="false"/>
                <w:color w:val="000000"/>
                <w:sz w:val="20"/>
              </w:rPr>
              <w:t>Для квалификации: 100403 2 - Контролер в литейном производстве* - Управление качеством и надежность отливок</w:t>
            </w:r>
            <w:r>
              <w:br/>
            </w:r>
            <w:r>
              <w:rPr>
                <w:rFonts w:ascii="Times New Roman"/>
                <w:b w:val="false"/>
                <w:i w:val="false"/>
                <w:color w:val="000000"/>
                <w:sz w:val="20"/>
              </w:rPr>
              <w:t>
</w:t>
            </w:r>
            <w:r>
              <w:rPr>
                <w:rFonts w:ascii="Times New Roman"/>
                <w:b w:val="false"/>
                <w:i w:val="false"/>
                <w:color w:val="000000"/>
                <w:sz w:val="20"/>
              </w:rPr>
              <w:t>Для квалификации: 100404 2 - Модельщик по деревянным моделям* - Проектирование деревянного модельного комплекса</w:t>
            </w:r>
            <w:r>
              <w:br/>
            </w:r>
            <w:r>
              <w:rPr>
                <w:rFonts w:ascii="Times New Roman"/>
                <w:b w:val="false"/>
                <w:i w:val="false"/>
                <w:color w:val="000000"/>
                <w:sz w:val="20"/>
              </w:rPr>
              <w:t>
</w:t>
            </w:r>
            <w:r>
              <w:rPr>
                <w:rFonts w:ascii="Times New Roman"/>
                <w:b w:val="false"/>
                <w:i w:val="false"/>
                <w:color w:val="000000"/>
                <w:sz w:val="20"/>
              </w:rPr>
              <w:t>Для квалификации: 100405 2 - Модельщик по металлическим моделям* - Производство отливок из чугуна и стали</w:t>
            </w:r>
            <w:r>
              <w:br/>
            </w:r>
            <w:r>
              <w:rPr>
                <w:rFonts w:ascii="Times New Roman"/>
                <w:b w:val="false"/>
                <w:i w:val="false"/>
                <w:color w:val="000000"/>
                <w:sz w:val="20"/>
              </w:rPr>
              <w:t>
</w:t>
            </w:r>
            <w:r>
              <w:rPr>
                <w:rFonts w:ascii="Times New Roman"/>
                <w:b w:val="false"/>
                <w:i w:val="false"/>
                <w:color w:val="000000"/>
                <w:sz w:val="20"/>
              </w:rPr>
              <w:t>Для квалификации: 100406 2 - Стерженщик машинной формовки* - Конструкция и технологические основы машинного производства стержней</w:t>
            </w:r>
            <w:r>
              <w:br/>
            </w:r>
            <w:r>
              <w:rPr>
                <w:rFonts w:ascii="Times New Roman"/>
                <w:b w:val="false"/>
                <w:i w:val="false"/>
                <w:color w:val="000000"/>
                <w:sz w:val="20"/>
              </w:rPr>
              <w:t>
</w:t>
            </w:r>
            <w:r>
              <w:rPr>
                <w:rFonts w:ascii="Times New Roman"/>
                <w:b w:val="false"/>
                <w:i w:val="false"/>
                <w:color w:val="000000"/>
                <w:sz w:val="20"/>
              </w:rPr>
              <w:t>Для квалификации: 100407 2 - Стерженщик ручной формовки* - Конструкция и технологические основы машинного производства стержней при ручной формовке</w:t>
            </w:r>
            <w:r>
              <w:br/>
            </w:r>
            <w:r>
              <w:rPr>
                <w:rFonts w:ascii="Times New Roman"/>
                <w:b w:val="false"/>
                <w:i w:val="false"/>
                <w:color w:val="000000"/>
                <w:sz w:val="20"/>
              </w:rPr>
              <w:t>
</w:t>
            </w:r>
            <w:r>
              <w:rPr>
                <w:rFonts w:ascii="Times New Roman"/>
                <w:b w:val="false"/>
                <w:i w:val="false"/>
                <w:color w:val="000000"/>
                <w:sz w:val="20"/>
              </w:rPr>
              <w:t>Для квалификации: 100408 2 - Формовщик ручной формовки* - Технологические основы производства литейных форм методом ручной формовки</w:t>
            </w:r>
            <w:r>
              <w:br/>
            </w:r>
            <w:r>
              <w:rPr>
                <w:rFonts w:ascii="Times New Roman"/>
                <w:b w:val="false"/>
                <w:i w:val="false"/>
                <w:color w:val="000000"/>
                <w:sz w:val="20"/>
              </w:rPr>
              <w:t>
</w:t>
            </w:r>
            <w:r>
              <w:rPr>
                <w:rFonts w:ascii="Times New Roman"/>
                <w:b w:val="false"/>
                <w:i w:val="false"/>
                <w:color w:val="000000"/>
                <w:sz w:val="20"/>
              </w:rPr>
              <w:t>Для квалификации: 100410 2 - Плавильщик металла и сплавов* - Производство отливок из цветных металлов и сплавов</w:t>
            </w:r>
          </w:p>
        </w:tc>
      </w:tr>
    </w:tbl>
    <w:bookmarkStart w:name="z320" w:id="25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51"/>
    <w:bookmarkStart w:name="z321" w:id="252"/>
    <w:p>
      <w:pPr>
        <w:spacing w:after="0"/>
        <w:ind w:left="0"/>
        <w:jc w:val="both"/>
      </w:pPr>
      <w:r>
        <w:rPr>
          <w:rFonts w:ascii="Times New Roman"/>
          <w:b w:val="false"/>
          <w:i w:val="false"/>
          <w:color w:val="000000"/>
          <w:sz w:val="28"/>
        </w:rPr>
        <w:t xml:space="preserve">
Приложение 163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июля 2013 года № 268 </w:t>
      </w:r>
    </w:p>
    <w:bookmarkEnd w:id="252"/>
    <w:bookmarkStart w:name="z322" w:id="25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53"/>
    <w:bookmarkStart w:name="z323" w:id="25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1004000 - «Литейное производство»</w:t>
      </w:r>
    </w:p>
    <w:bookmarkEnd w:id="254"/>
    <w:bookmarkStart w:name="z325" w:id="255"/>
    <w:p>
      <w:pPr>
        <w:spacing w:after="0"/>
        <w:ind w:left="0"/>
        <w:jc w:val="both"/>
      </w:pP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100404 2 - Модельщик по деревянным моделям*</w:t>
      </w:r>
      <w:r>
        <w:br/>
      </w:r>
      <w:r>
        <w:rPr>
          <w:rFonts w:ascii="Times New Roman"/>
          <w:b w:val="false"/>
          <w:i w:val="false"/>
          <w:color w:val="000000"/>
          <w:sz w:val="28"/>
        </w:rPr>
        <w:t>
100405 2 - Модельщик по металлическим моделям*</w:t>
      </w:r>
      <w:r>
        <w:br/>
      </w:r>
      <w:r>
        <w:rPr>
          <w:rFonts w:ascii="Times New Roman"/>
          <w:b w:val="false"/>
          <w:i w:val="false"/>
          <w:color w:val="000000"/>
          <w:sz w:val="28"/>
        </w:rPr>
        <w:t>
100406 2 - Стерженщик машинной формовки*</w:t>
      </w:r>
      <w:r>
        <w:br/>
      </w:r>
      <w:r>
        <w:rPr>
          <w:rFonts w:ascii="Times New Roman"/>
          <w:b w:val="false"/>
          <w:i w:val="false"/>
          <w:color w:val="000000"/>
          <w:sz w:val="28"/>
        </w:rPr>
        <w:t>
100407 2 - Стерженщик ручной формовки*</w:t>
      </w:r>
      <w:r>
        <w:br/>
      </w:r>
      <w:r>
        <w:rPr>
          <w:rFonts w:ascii="Times New Roman"/>
          <w:b w:val="false"/>
          <w:i w:val="false"/>
          <w:color w:val="000000"/>
          <w:sz w:val="28"/>
        </w:rPr>
        <w:t>
100408 2 - Формовщик ручной формовки*</w:t>
      </w:r>
    </w:p>
    <w:bookmarkEnd w:id="255"/>
    <w:bookmarkStart w:name="z326" w:id="25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1 год 10 месяцев </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без получения общего среднего образования</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170"/>
        <w:gridCol w:w="1489"/>
        <w:gridCol w:w="1042"/>
        <w:gridCol w:w="1042"/>
        <w:gridCol w:w="1490"/>
        <w:gridCol w:w="745"/>
        <w:gridCol w:w="1490"/>
        <w:gridCol w:w="1043"/>
      </w:tblGrid>
      <w:tr>
        <w:trPr>
          <w:trHeight w:val="345"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 зачет/экзамен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Распределенеие по курсам</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КП/КР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и русская литература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электротехника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100404 2 - Модельщик по деревянным моделям*</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деревянного модельного комплекса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100405 2 - Модельщик по металлическим моделям*</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100406 2 - Стерженщик машинной формовки*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100407 2 - Стерженщик ручной формовки*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 при ручной формовке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100408 2 - Формовщик ручной формовки*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производства литейных форм методом ручной формовки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 проводится в форме: сдачи комплексного экзамена по специальным дисциплинам:</w:t>
            </w:r>
            <w:r>
              <w:br/>
            </w:r>
            <w:r>
              <w:rPr>
                <w:rFonts w:ascii="Times New Roman"/>
                <w:b w:val="false"/>
                <w:i w:val="false"/>
                <w:color w:val="000000"/>
                <w:sz w:val="20"/>
              </w:rPr>
              <w:t>
</w:t>
            </w:r>
            <w:r>
              <w:rPr>
                <w:rFonts w:ascii="Times New Roman"/>
                <w:b w:val="false"/>
                <w:i w:val="false"/>
                <w:color w:val="000000"/>
                <w:sz w:val="20"/>
              </w:rPr>
              <w:t>1. «Металловедение»</w:t>
            </w:r>
            <w:r>
              <w:br/>
            </w:r>
            <w:r>
              <w:rPr>
                <w:rFonts w:ascii="Times New Roman"/>
                <w:b w:val="false"/>
                <w:i w:val="false"/>
                <w:color w:val="000000"/>
                <w:sz w:val="20"/>
              </w:rPr>
              <w:t>
</w:t>
            </w:r>
            <w:r>
              <w:rPr>
                <w:rFonts w:ascii="Times New Roman"/>
                <w:b w:val="false"/>
                <w:i w:val="false"/>
                <w:color w:val="000000"/>
                <w:sz w:val="20"/>
              </w:rPr>
              <w:t>2. «Технологические основы литейного производства»</w:t>
            </w:r>
            <w:r>
              <w:br/>
            </w:r>
            <w:r>
              <w:rPr>
                <w:rFonts w:ascii="Times New Roman"/>
                <w:b w:val="false"/>
                <w:i w:val="false"/>
                <w:color w:val="000000"/>
                <w:sz w:val="20"/>
              </w:rPr>
              <w:t>
</w:t>
            </w:r>
            <w:r>
              <w:rPr>
                <w:rFonts w:ascii="Times New Roman"/>
                <w:b w:val="false"/>
                <w:i w:val="false"/>
                <w:color w:val="000000"/>
                <w:sz w:val="20"/>
              </w:rPr>
              <w:t>3. Дисциплина в соответствии с квалификацией специальности:</w:t>
            </w:r>
            <w:r>
              <w:br/>
            </w:r>
            <w:r>
              <w:rPr>
                <w:rFonts w:ascii="Times New Roman"/>
                <w:b w:val="false"/>
                <w:i w:val="false"/>
                <w:color w:val="000000"/>
                <w:sz w:val="20"/>
              </w:rPr>
              <w:t>
</w:t>
            </w:r>
            <w:r>
              <w:rPr>
                <w:rFonts w:ascii="Times New Roman"/>
                <w:b w:val="false"/>
                <w:i w:val="false"/>
                <w:color w:val="000000"/>
                <w:sz w:val="20"/>
              </w:rPr>
              <w:t>Для квалификации: 100404 2 - Модельщик по деревянным моделям* - Проектирование деревянного модельного комплекса</w:t>
            </w:r>
            <w:r>
              <w:br/>
            </w:r>
            <w:r>
              <w:rPr>
                <w:rFonts w:ascii="Times New Roman"/>
                <w:b w:val="false"/>
                <w:i w:val="false"/>
                <w:color w:val="000000"/>
                <w:sz w:val="20"/>
              </w:rPr>
              <w:t>
</w:t>
            </w:r>
            <w:r>
              <w:rPr>
                <w:rFonts w:ascii="Times New Roman"/>
                <w:b w:val="false"/>
                <w:i w:val="false"/>
                <w:color w:val="000000"/>
                <w:sz w:val="20"/>
              </w:rPr>
              <w:t>Для квалификации: 100405 2 - Модельщик по металлическим моделям* - Производство отливок из чугуна и стали</w:t>
            </w:r>
            <w:r>
              <w:br/>
            </w:r>
            <w:r>
              <w:rPr>
                <w:rFonts w:ascii="Times New Roman"/>
                <w:b w:val="false"/>
                <w:i w:val="false"/>
                <w:color w:val="000000"/>
                <w:sz w:val="20"/>
              </w:rPr>
              <w:t>
</w:t>
            </w:r>
            <w:r>
              <w:rPr>
                <w:rFonts w:ascii="Times New Roman"/>
                <w:b w:val="false"/>
                <w:i w:val="false"/>
                <w:color w:val="000000"/>
                <w:sz w:val="20"/>
              </w:rPr>
              <w:t>Для квалификации: 100406 2 - Стерженщик машинной формовки* - Конструкция и технологические основы машинного производства стержней</w:t>
            </w:r>
            <w:r>
              <w:br/>
            </w:r>
            <w:r>
              <w:rPr>
                <w:rFonts w:ascii="Times New Roman"/>
                <w:b w:val="false"/>
                <w:i w:val="false"/>
                <w:color w:val="000000"/>
                <w:sz w:val="20"/>
              </w:rPr>
              <w:t>
</w:t>
            </w:r>
            <w:r>
              <w:rPr>
                <w:rFonts w:ascii="Times New Roman"/>
                <w:b w:val="false"/>
                <w:i w:val="false"/>
                <w:color w:val="000000"/>
                <w:sz w:val="20"/>
              </w:rPr>
              <w:t>Для квалификации: 100407 2 - Стерженщик ручной формовки* - Конструкция и технологические основы машинного производства стержней при ручной формовке</w:t>
            </w:r>
            <w:r>
              <w:br/>
            </w:r>
            <w:r>
              <w:rPr>
                <w:rFonts w:ascii="Times New Roman"/>
                <w:b w:val="false"/>
                <w:i w:val="false"/>
                <w:color w:val="000000"/>
                <w:sz w:val="20"/>
              </w:rPr>
              <w:t>
</w:t>
            </w:r>
            <w:r>
              <w:rPr>
                <w:rFonts w:ascii="Times New Roman"/>
                <w:b w:val="false"/>
                <w:i w:val="false"/>
                <w:color w:val="000000"/>
                <w:sz w:val="20"/>
              </w:rPr>
              <w:t>Для квалификации: 100408 2 - Формовщик ручной формовки* - Технологические основы производства литейных форм методом ручной формовки</w:t>
            </w:r>
          </w:p>
        </w:tc>
      </w:tr>
    </w:tbl>
    <w:bookmarkStart w:name="z327" w:id="25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бучение;</w:t>
      </w:r>
      <w:r>
        <w:br/>
      </w:r>
      <w:r>
        <w:rPr>
          <w:rFonts w:ascii="Times New Roman"/>
          <w:b w:val="false"/>
          <w:i w:val="false"/>
          <w:color w:val="000000"/>
          <w:sz w:val="28"/>
        </w:rPr>
        <w:t>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257"/>
    <w:bookmarkStart w:name="z328" w:id="258"/>
    <w:p>
      <w:pPr>
        <w:spacing w:after="0"/>
        <w:ind w:left="0"/>
        <w:jc w:val="both"/>
      </w:pPr>
      <w:r>
        <w:rPr>
          <w:rFonts w:ascii="Times New Roman"/>
          <w:b w:val="false"/>
          <w:i w:val="false"/>
          <w:color w:val="000000"/>
          <w:sz w:val="28"/>
        </w:rPr>
        <w:t xml:space="preserve">
Приложение 164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10 июля 2013 года № 268</w:t>
      </w:r>
    </w:p>
    <w:bookmarkEnd w:id="258"/>
    <w:bookmarkStart w:name="z329" w:id="259"/>
    <w:p>
      <w:pPr>
        <w:spacing w:after="0"/>
        <w:ind w:left="0"/>
        <w:jc w:val="both"/>
      </w:pPr>
      <w:r>
        <w:rPr>
          <w:rFonts w:ascii="Times New Roman"/>
          <w:b w:val="false"/>
          <w:i w:val="false"/>
          <w:color w:val="000000"/>
          <w:sz w:val="28"/>
        </w:rPr>
        <w:t>
</w:t>
      </w:r>
      <w:r>
        <w:rPr>
          <w:rFonts w:ascii="Times New Roman"/>
          <w:b/>
          <w:i w:val="false"/>
          <w:color w:val="000000"/>
          <w:sz w:val="28"/>
        </w:rPr>
        <w:t>      1. Типовые образовательные учебные программы по уровням</w:t>
      </w:r>
      <w:r>
        <w:br/>
      </w:r>
      <w:r>
        <w:rPr>
          <w:rFonts w:ascii="Times New Roman"/>
          <w:b w:val="false"/>
          <w:i w:val="false"/>
          <w:color w:val="000000"/>
          <w:sz w:val="28"/>
        </w:rPr>
        <w:t>
</w:t>
      </w:r>
      <w:r>
        <w:rPr>
          <w:rFonts w:ascii="Times New Roman"/>
          <w:b/>
          <w:i w:val="false"/>
          <w:color w:val="000000"/>
          <w:sz w:val="28"/>
        </w:rPr>
        <w:t>технического и профессионального образования по специальности</w:t>
      </w:r>
    </w:p>
    <w:bookmarkEnd w:id="259"/>
    <w:bookmarkStart w:name="z330" w:id="260"/>
    <w:p>
      <w:pPr>
        <w:spacing w:after="0"/>
        <w:ind w:left="0"/>
        <w:jc w:val="both"/>
      </w:pPr>
      <w:r>
        <w:rPr>
          <w:rFonts w:ascii="Times New Roman"/>
          <w:b w:val="false"/>
          <w:i w:val="false"/>
          <w:color w:val="000000"/>
          <w:sz w:val="28"/>
        </w:rPr>
        <w:t>
      Таблица 1 - Структура образовательной учебной программы уровня</w:t>
      </w:r>
      <w:r>
        <w:br/>
      </w:r>
      <w:r>
        <w:rPr>
          <w:rFonts w:ascii="Times New Roman"/>
          <w:b w:val="false"/>
          <w:i w:val="false"/>
          <w:color w:val="000000"/>
          <w:sz w:val="28"/>
        </w:rPr>
        <w:t>
        квалификации специалиста среднего звена технического и</w:t>
      </w:r>
      <w:r>
        <w:br/>
      </w:r>
      <w:r>
        <w:rPr>
          <w:rFonts w:ascii="Times New Roman"/>
          <w:b w:val="false"/>
          <w:i w:val="false"/>
          <w:color w:val="000000"/>
          <w:sz w:val="28"/>
        </w:rPr>
        <w:t>
       профессионального образования по специальности – 1004000 -</w:t>
      </w:r>
      <w:r>
        <w:br/>
      </w:r>
      <w:r>
        <w:rPr>
          <w:rFonts w:ascii="Times New Roman"/>
          <w:b w:val="false"/>
          <w:i w:val="false"/>
          <w:color w:val="000000"/>
          <w:sz w:val="28"/>
        </w:rPr>
        <w:t>
                          «Литейное производство».</w:t>
      </w:r>
    </w:p>
    <w:bookmarkEnd w:id="260"/>
    <w:bookmarkStart w:name="z331" w:id="261"/>
    <w:p>
      <w:pPr>
        <w:spacing w:after="0"/>
        <w:ind w:left="0"/>
        <w:jc w:val="both"/>
      </w:pPr>
      <w:r>
        <w:rPr>
          <w:rFonts w:ascii="Times New Roman"/>
          <w:b w:val="false"/>
          <w:i w:val="false"/>
          <w:color w:val="000000"/>
          <w:sz w:val="28"/>
        </w:rPr>
        <w:t>
                             Нормативный срок обучения:</w:t>
      </w:r>
      <w:r>
        <w:br/>
      </w:r>
      <w:r>
        <w:rPr>
          <w:rFonts w:ascii="Times New Roman"/>
          <w:b w:val="false"/>
          <w:i w:val="false"/>
          <w:color w:val="000000"/>
          <w:sz w:val="28"/>
        </w:rPr>
        <w:t>
                             3 года 10 месяцев на базе основного</w:t>
      </w:r>
      <w:r>
        <w:br/>
      </w:r>
      <w:r>
        <w:rPr>
          <w:rFonts w:ascii="Times New Roman"/>
          <w:b w:val="false"/>
          <w:i w:val="false"/>
          <w:color w:val="000000"/>
          <w:sz w:val="28"/>
        </w:rPr>
        <w:t>
                             среднего образования. (Техник-металлург)</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5798"/>
        <w:gridCol w:w="5091"/>
        <w:gridCol w:w="1697"/>
      </w:tblGrid>
      <w:tr>
        <w:trPr>
          <w:trHeight w:val="114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компетенций</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 профессиональную терминологию на государственном языке;</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текстов.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наиболее важные сведения о литературных направлениях (классицизм, романтизм, реализм);</w:t>
            </w:r>
            <w:r>
              <w:br/>
            </w:r>
            <w:r>
              <w:rPr>
                <w:rFonts w:ascii="Times New Roman"/>
                <w:b w:val="false"/>
                <w:i w:val="false"/>
                <w:color w:val="000000"/>
                <w:sz w:val="20"/>
              </w:rPr>
              <w:t>
</w:t>
            </w:r>
            <w:r>
              <w:rPr>
                <w:rFonts w:ascii="Times New Roman"/>
                <w:b w:val="false"/>
                <w:i w:val="false"/>
                <w:color w:val="000000"/>
                <w:sz w:val="20"/>
              </w:rPr>
              <w:t>- важнейшие биографические сведения о писателях;</w:t>
            </w:r>
            <w:r>
              <w:br/>
            </w:r>
            <w:r>
              <w:rPr>
                <w:rFonts w:ascii="Times New Roman"/>
                <w:b w:val="false"/>
                <w:i w:val="false"/>
                <w:color w:val="000000"/>
                <w:sz w:val="20"/>
              </w:rPr>
              <w:t>
</w:t>
            </w:r>
            <w:r>
              <w:rPr>
                <w:rFonts w:ascii="Times New Roman"/>
                <w:b w:val="false"/>
                <w:i w:val="false"/>
                <w:color w:val="000000"/>
                <w:sz w:val="20"/>
              </w:rPr>
              <w:t>- тексты художественных произведений;</w:t>
            </w:r>
            <w:r>
              <w:br/>
            </w:r>
            <w:r>
              <w:rPr>
                <w:rFonts w:ascii="Times New Roman"/>
                <w:b w:val="false"/>
                <w:i w:val="false"/>
                <w:color w:val="000000"/>
                <w:sz w:val="20"/>
              </w:rPr>
              <w:t>
</w:t>
            </w:r>
            <w:r>
              <w:rPr>
                <w:rFonts w:ascii="Times New Roman"/>
                <w:b w:val="false"/>
                <w:i w:val="false"/>
                <w:color w:val="000000"/>
                <w:sz w:val="20"/>
              </w:rPr>
              <w:t>- изобразительно-выразительные средства языка произведения;</w:t>
            </w:r>
            <w:r>
              <w:br/>
            </w:r>
            <w:r>
              <w:rPr>
                <w:rFonts w:ascii="Times New Roman"/>
                <w:b w:val="false"/>
                <w:i w:val="false"/>
                <w:color w:val="000000"/>
                <w:sz w:val="20"/>
              </w:rPr>
              <w:t>
</w:t>
            </w:r>
            <w:r>
              <w:rPr>
                <w:rFonts w:ascii="Times New Roman"/>
                <w:b w:val="false"/>
                <w:i w:val="false"/>
                <w:color w:val="000000"/>
                <w:sz w:val="20"/>
              </w:rPr>
              <w:t>- сюжет, особенности композиции;</w:t>
            </w:r>
            <w:r>
              <w:br/>
            </w:r>
            <w:r>
              <w:rPr>
                <w:rFonts w:ascii="Times New Roman"/>
                <w:b w:val="false"/>
                <w:i w:val="false"/>
                <w:color w:val="000000"/>
                <w:sz w:val="20"/>
              </w:rPr>
              <w:t>
</w:t>
            </w:r>
            <w:r>
              <w:rPr>
                <w:rFonts w:ascii="Times New Roman"/>
                <w:b w:val="false"/>
                <w:i w:val="false"/>
                <w:color w:val="000000"/>
                <w:sz w:val="20"/>
              </w:rPr>
              <w:t>- систему образов изученных произведений;</w:t>
            </w:r>
            <w:r>
              <w:br/>
            </w:r>
            <w:r>
              <w:rPr>
                <w:rFonts w:ascii="Times New Roman"/>
                <w:b w:val="false"/>
                <w:i w:val="false"/>
                <w:color w:val="000000"/>
                <w:sz w:val="20"/>
              </w:rPr>
              <w:t>
</w:t>
            </w:r>
            <w:r>
              <w:rPr>
                <w:rFonts w:ascii="Times New Roman"/>
                <w:b w:val="false"/>
                <w:i w:val="false"/>
                <w:color w:val="000000"/>
                <w:sz w:val="20"/>
              </w:rPr>
              <w:t>- жанровые особенности изученных произведений.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произведение с учетом его идейно-художественного содержания;</w:t>
            </w:r>
            <w:r>
              <w:br/>
            </w:r>
            <w:r>
              <w:rPr>
                <w:rFonts w:ascii="Times New Roman"/>
                <w:b w:val="false"/>
                <w:i w:val="false"/>
                <w:color w:val="000000"/>
                <w:sz w:val="20"/>
              </w:rPr>
              <w:t>
</w:t>
            </w:r>
            <w:r>
              <w:rPr>
                <w:rFonts w:ascii="Times New Roman"/>
                <w:b w:val="false"/>
                <w:i w:val="false"/>
                <w:color w:val="000000"/>
                <w:sz w:val="20"/>
              </w:rPr>
              <w:t>- определять принадлежность произведения к одному из литературных родов (эпос, лирика, драма);</w:t>
            </w:r>
            <w:r>
              <w:br/>
            </w:r>
            <w:r>
              <w:rPr>
                <w:rFonts w:ascii="Times New Roman"/>
                <w:b w:val="false"/>
                <w:i w:val="false"/>
                <w:color w:val="000000"/>
                <w:sz w:val="20"/>
              </w:rPr>
              <w:t>
</w:t>
            </w:r>
            <w:r>
              <w:rPr>
                <w:rFonts w:ascii="Times New Roman"/>
                <w:b w:val="false"/>
                <w:i w:val="false"/>
                <w:color w:val="000000"/>
                <w:sz w:val="20"/>
              </w:rPr>
              <w:t>- выявлять основные проблемы художественного произведения;</w:t>
            </w:r>
            <w:r>
              <w:br/>
            </w:r>
            <w:r>
              <w:rPr>
                <w:rFonts w:ascii="Times New Roman"/>
                <w:b w:val="false"/>
                <w:i w:val="false"/>
                <w:color w:val="000000"/>
                <w:sz w:val="20"/>
              </w:rPr>
              <w:t>
</w:t>
            </w:r>
            <w:r>
              <w:rPr>
                <w:rFonts w:ascii="Times New Roman"/>
                <w:b w:val="false"/>
                <w:i w:val="false"/>
                <w:color w:val="000000"/>
                <w:sz w:val="20"/>
              </w:rPr>
              <w:t>- определять идейно-художественную роль в произведении элементов сюжета, композиции;</w:t>
            </w:r>
            <w:r>
              <w:br/>
            </w:r>
            <w:r>
              <w:rPr>
                <w:rFonts w:ascii="Times New Roman"/>
                <w:b w:val="false"/>
                <w:i w:val="false"/>
                <w:color w:val="000000"/>
                <w:sz w:val="20"/>
              </w:rPr>
              <w:t>
</w:t>
            </w:r>
            <w:r>
              <w:rPr>
                <w:rFonts w:ascii="Times New Roman"/>
                <w:b w:val="false"/>
                <w:i w:val="false"/>
                <w:color w:val="000000"/>
                <w:sz w:val="20"/>
              </w:rPr>
              <w:t>- выявлять роль героя в раскрытии идейного содержания произведения и авторскую оценку героя, обосновывать свое мнение о произведении и героях;</w:t>
            </w:r>
            <w:r>
              <w:br/>
            </w:r>
            <w:r>
              <w:rPr>
                <w:rFonts w:ascii="Times New Roman"/>
                <w:b w:val="false"/>
                <w:i w:val="false"/>
                <w:color w:val="000000"/>
                <w:sz w:val="20"/>
              </w:rPr>
              <w:t>
</w:t>
            </w:r>
            <w:r>
              <w:rPr>
                <w:rFonts w:ascii="Times New Roman"/>
                <w:b w:val="false"/>
                <w:i w:val="false"/>
                <w:color w:val="000000"/>
                <w:sz w:val="20"/>
              </w:rPr>
              <w:t>- готовить доклад или реферат на литературную тему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 Казахская и русская литература XIX века. Казахская и русская литература XX века. Литература периода Великой Отечественной войны. Современная литература.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процессы исторического, экономического, политического, социального и культурного развития всемирной истории в Европе, Америке, Азии, Африке;</w:t>
            </w:r>
            <w:r>
              <w:br/>
            </w:r>
            <w:r>
              <w:rPr>
                <w:rFonts w:ascii="Times New Roman"/>
                <w:b w:val="false"/>
                <w:i w:val="false"/>
                <w:color w:val="000000"/>
                <w:sz w:val="20"/>
              </w:rPr>
              <w:t>
</w:t>
            </w:r>
            <w:r>
              <w:rPr>
                <w:rFonts w:ascii="Times New Roman"/>
                <w:b w:val="false"/>
                <w:i w:val="false"/>
                <w:color w:val="000000"/>
                <w:sz w:val="20"/>
              </w:rPr>
              <w:t>- взаимосвязь процессов в XX веке;</w:t>
            </w:r>
            <w:r>
              <w:br/>
            </w:r>
            <w:r>
              <w:rPr>
                <w:rFonts w:ascii="Times New Roman"/>
                <w:b w:val="false"/>
                <w:i w:val="false"/>
                <w:color w:val="000000"/>
                <w:sz w:val="20"/>
              </w:rPr>
              <w:t>
</w:t>
            </w:r>
            <w:r>
              <w:rPr>
                <w:rFonts w:ascii="Times New Roman"/>
                <w:b w:val="false"/>
                <w:i w:val="false"/>
                <w:color w:val="000000"/>
                <w:sz w:val="20"/>
              </w:rPr>
              <w:t>- хронологию и терминологию изучаемого курса;</w:t>
            </w:r>
            <w:r>
              <w:br/>
            </w:r>
            <w:r>
              <w:rPr>
                <w:rFonts w:ascii="Times New Roman"/>
                <w:b w:val="false"/>
                <w:i w:val="false"/>
                <w:color w:val="000000"/>
                <w:sz w:val="20"/>
              </w:rPr>
              <w:t>
</w:t>
            </w:r>
            <w:r>
              <w:rPr>
                <w:rFonts w:ascii="Times New Roman"/>
                <w:b w:val="false"/>
                <w:i w:val="false"/>
                <w:color w:val="000000"/>
                <w:sz w:val="20"/>
              </w:rPr>
              <w:t>- диалектическое понимание многомерности и противоречивости истории;</w:t>
            </w:r>
            <w:r>
              <w:br/>
            </w:r>
            <w:r>
              <w:rPr>
                <w:rFonts w:ascii="Times New Roman"/>
                <w:b w:val="false"/>
                <w:i w:val="false"/>
                <w:color w:val="000000"/>
                <w:sz w:val="20"/>
              </w:rPr>
              <w:t>
</w:t>
            </w:r>
            <w:r>
              <w:rPr>
                <w:rFonts w:ascii="Times New Roman"/>
                <w:b w:val="false"/>
                <w:i w:val="false"/>
                <w:color w:val="000000"/>
                <w:sz w:val="20"/>
              </w:rPr>
              <w:t>- дидактические подходы по отбору учебного материала.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делать обзор прошлых событий и прогноз того, с чем вступает человечество в новое столетие;</w:t>
            </w:r>
            <w:r>
              <w:br/>
            </w:r>
            <w:r>
              <w:rPr>
                <w:rFonts w:ascii="Times New Roman"/>
                <w:b w:val="false"/>
                <w:i w:val="false"/>
                <w:color w:val="000000"/>
                <w:sz w:val="20"/>
              </w:rPr>
              <w:t>
</w:t>
            </w:r>
            <w:r>
              <w:rPr>
                <w:rFonts w:ascii="Times New Roman"/>
                <w:b w:val="false"/>
                <w:i w:val="false"/>
                <w:color w:val="000000"/>
                <w:sz w:val="20"/>
              </w:rPr>
              <w:t>- работать с политической картой мира, хронологией и терминологией;</w:t>
            </w:r>
            <w:r>
              <w:br/>
            </w:r>
            <w:r>
              <w:rPr>
                <w:rFonts w:ascii="Times New Roman"/>
                <w:b w:val="false"/>
                <w:i w:val="false"/>
                <w:color w:val="000000"/>
                <w:sz w:val="20"/>
              </w:rPr>
              <w:t>
</w:t>
            </w:r>
            <w:r>
              <w:rPr>
                <w:rFonts w:ascii="Times New Roman"/>
                <w:b w:val="false"/>
                <w:i w:val="false"/>
                <w:color w:val="000000"/>
                <w:sz w:val="20"/>
              </w:rPr>
              <w:t>- пользоваться методами и приемами изучения материалов курса, понятий, терминов, проблем, способствующих пониманию исторических процессов;</w:t>
            </w:r>
            <w:r>
              <w:br/>
            </w:r>
            <w:r>
              <w:rPr>
                <w:rFonts w:ascii="Times New Roman"/>
                <w:b w:val="false"/>
                <w:i w:val="false"/>
                <w:color w:val="000000"/>
                <w:sz w:val="20"/>
              </w:rPr>
              <w:t>
</w:t>
            </w:r>
            <w:r>
              <w:rPr>
                <w:rFonts w:ascii="Times New Roman"/>
                <w:b w:val="false"/>
                <w:i w:val="false"/>
                <w:color w:val="000000"/>
                <w:sz w:val="20"/>
              </w:rPr>
              <w:t>- работать с научно-популярной литературой по современным проблемам истории.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 Мир в первой половине XX века. Мир во второй половине XX – начале XXI 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 с древнейших времен до наших дней;</w:t>
            </w:r>
            <w:r>
              <w:br/>
            </w:r>
            <w:r>
              <w:rPr>
                <w:rFonts w:ascii="Times New Roman"/>
                <w:b w:val="false"/>
                <w:i w:val="false"/>
                <w:color w:val="000000"/>
                <w:sz w:val="20"/>
              </w:rPr>
              <w:t>
</w:t>
            </w:r>
            <w:r>
              <w:rPr>
                <w:rFonts w:ascii="Times New Roman"/>
                <w:b w:val="false"/>
                <w:i w:val="false"/>
                <w:color w:val="000000"/>
                <w:sz w:val="20"/>
              </w:rPr>
              <w:t>- основные этапы развития и становления казахского народа;</w:t>
            </w:r>
            <w:r>
              <w:br/>
            </w:r>
            <w:r>
              <w:rPr>
                <w:rFonts w:ascii="Times New Roman"/>
                <w:b w:val="false"/>
                <w:i w:val="false"/>
                <w:color w:val="000000"/>
                <w:sz w:val="20"/>
              </w:rPr>
              <w:t>
</w:t>
            </w:r>
            <w:r>
              <w:rPr>
                <w:rFonts w:ascii="Times New Roman"/>
                <w:b w:val="false"/>
                <w:i w:val="false"/>
                <w:color w:val="000000"/>
                <w:sz w:val="20"/>
              </w:rPr>
              <w:t>- выдающихся деятелей, оказавших влияние на развитие казахского народа;</w:t>
            </w:r>
            <w:r>
              <w:br/>
            </w:r>
            <w:r>
              <w:rPr>
                <w:rFonts w:ascii="Times New Roman"/>
                <w:b w:val="false"/>
                <w:i w:val="false"/>
                <w:color w:val="000000"/>
                <w:sz w:val="20"/>
              </w:rPr>
              <w:t>
</w:t>
            </w:r>
            <w:r>
              <w:rPr>
                <w:rFonts w:ascii="Times New Roman"/>
                <w:b w:val="false"/>
                <w:i w:val="false"/>
                <w:color w:val="000000"/>
                <w:sz w:val="20"/>
              </w:rPr>
              <w:t>- влияние исторических эпох на развития современного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изучать исторические эпохи и выдающихся деятелей прошлого с объективных, научных позиций;</w:t>
            </w:r>
            <w:r>
              <w:br/>
            </w:r>
            <w:r>
              <w:rPr>
                <w:rFonts w:ascii="Times New Roman"/>
                <w:b w:val="false"/>
                <w:i w:val="false"/>
                <w:color w:val="000000"/>
                <w:sz w:val="20"/>
              </w:rPr>
              <w:t>
</w:t>
            </w:r>
            <w:r>
              <w:rPr>
                <w:rFonts w:ascii="Times New Roman"/>
                <w:b w:val="false"/>
                <w:i w:val="false"/>
                <w:color w:val="000000"/>
                <w:sz w:val="20"/>
              </w:rPr>
              <w:t>- разбираться в сложных и противоречивых процессах давнего и недавнего исторического прошлого Казахстана;</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анализа и оценки разнообразных исторических явлений;</w:t>
            </w:r>
            <w:r>
              <w:br/>
            </w:r>
            <w:r>
              <w:rPr>
                <w:rFonts w:ascii="Times New Roman"/>
                <w:b w:val="false"/>
                <w:i w:val="false"/>
                <w:color w:val="000000"/>
                <w:sz w:val="20"/>
              </w:rPr>
              <w:t>
</w:t>
            </w:r>
            <w:r>
              <w:rPr>
                <w:rFonts w:ascii="Times New Roman"/>
                <w:b w:val="false"/>
                <w:i w:val="false"/>
                <w:color w:val="000000"/>
                <w:sz w:val="20"/>
              </w:rPr>
              <w:t>- поиска новых подходов к освещению и осмыслению тех или иных исторических фактов.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 Актуальные проблемы истории. Источники и историография. История древнего Казахстана в эпоху каменного и бронзового веков. Союзы племен и ранние государства на территории Казахстана. Казахстан в средневековье. Великий Шелковый Путь на территории Казахстана. Казахстан в монгольскую эпоху. Этногенез и этнические процессы на территории Казахстана. Казахстан в составе Российской империи: завоевание и колонизация. Социально-экономическое развитие казахского общества. Народно-освободительная борьба. Культура Казахстана. Революции 1917 года. Казахстан в составе СССР: гражданская война, «военный коммунизм», НЭП, размежевание Туркестана, становление тоталитаризма, депортация народов, ВОВ, реформы Н.С.Хрущева и М.С. Горбачева. Независимый Казахстан. Этапы становления суверенитета.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понятие и типы обществ;</w:t>
            </w:r>
            <w:r>
              <w:br/>
            </w:r>
            <w:r>
              <w:rPr>
                <w:rFonts w:ascii="Times New Roman"/>
                <w:b w:val="false"/>
                <w:i w:val="false"/>
                <w:color w:val="000000"/>
                <w:sz w:val="20"/>
              </w:rPr>
              <w:t>
</w:t>
            </w:r>
            <w:r>
              <w:rPr>
                <w:rFonts w:ascii="Times New Roman"/>
                <w:b w:val="false"/>
                <w:i w:val="false"/>
                <w:color w:val="000000"/>
                <w:sz w:val="20"/>
              </w:rPr>
              <w:t>- теории и взгляды на происхождение человека;</w:t>
            </w:r>
            <w:r>
              <w:br/>
            </w:r>
            <w:r>
              <w:rPr>
                <w:rFonts w:ascii="Times New Roman"/>
                <w:b w:val="false"/>
                <w:i w:val="false"/>
                <w:color w:val="000000"/>
                <w:sz w:val="20"/>
              </w:rPr>
              <w:t>
</w:t>
            </w:r>
            <w:r>
              <w:rPr>
                <w:rFonts w:ascii="Times New Roman"/>
                <w:b w:val="false"/>
                <w:i w:val="false"/>
                <w:color w:val="000000"/>
                <w:sz w:val="20"/>
              </w:rPr>
              <w:t>- этические и эстетические категории;</w:t>
            </w:r>
            <w:r>
              <w:br/>
            </w:r>
            <w:r>
              <w:rPr>
                <w:rFonts w:ascii="Times New Roman"/>
                <w:b w:val="false"/>
                <w:i w:val="false"/>
                <w:color w:val="000000"/>
                <w:sz w:val="20"/>
              </w:rPr>
              <w:t>
</w:t>
            </w:r>
            <w:r>
              <w:rPr>
                <w:rFonts w:ascii="Times New Roman"/>
                <w:b w:val="false"/>
                <w:i w:val="false"/>
                <w:color w:val="000000"/>
                <w:sz w:val="20"/>
              </w:rPr>
              <w:t>- свои права и обязанности;</w:t>
            </w:r>
            <w:r>
              <w:br/>
            </w:r>
            <w:r>
              <w:rPr>
                <w:rFonts w:ascii="Times New Roman"/>
                <w:b w:val="false"/>
                <w:i w:val="false"/>
                <w:color w:val="000000"/>
                <w:sz w:val="20"/>
              </w:rPr>
              <w:t>
</w:t>
            </w:r>
            <w:r>
              <w:rPr>
                <w:rFonts w:ascii="Times New Roman"/>
                <w:b w:val="false"/>
                <w:i w:val="false"/>
                <w:color w:val="000000"/>
                <w:sz w:val="20"/>
              </w:rPr>
              <w:t>- моральные ценности цивилизаций Востока и Запада.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давать оценку положения Казахстана во всемирном экономическом пространстве;</w:t>
            </w:r>
            <w:r>
              <w:br/>
            </w:r>
            <w:r>
              <w:rPr>
                <w:rFonts w:ascii="Times New Roman"/>
                <w:b w:val="false"/>
                <w:i w:val="false"/>
                <w:color w:val="000000"/>
                <w:sz w:val="20"/>
              </w:rPr>
              <w:t>
</w:t>
            </w:r>
            <w:r>
              <w:rPr>
                <w:rFonts w:ascii="Times New Roman"/>
                <w:b w:val="false"/>
                <w:i w:val="false"/>
                <w:color w:val="000000"/>
                <w:sz w:val="20"/>
              </w:rPr>
              <w:t>- формулировать принципы составляющие основу правового государства;</w:t>
            </w:r>
            <w:r>
              <w:br/>
            </w:r>
            <w:r>
              <w:rPr>
                <w:rFonts w:ascii="Times New Roman"/>
                <w:b w:val="false"/>
                <w:i w:val="false"/>
                <w:color w:val="000000"/>
                <w:sz w:val="20"/>
              </w:rPr>
              <w:t>
</w:t>
            </w:r>
            <w:r>
              <w:rPr>
                <w:rFonts w:ascii="Times New Roman"/>
                <w:b w:val="false"/>
                <w:i w:val="false"/>
                <w:color w:val="000000"/>
                <w:sz w:val="20"/>
              </w:rPr>
              <w:t>- делать самоанализ здорового образа жизни;</w:t>
            </w:r>
            <w:r>
              <w:br/>
            </w:r>
            <w:r>
              <w:rPr>
                <w:rFonts w:ascii="Times New Roman"/>
                <w:b w:val="false"/>
                <w:i w:val="false"/>
                <w:color w:val="000000"/>
                <w:sz w:val="20"/>
              </w:rPr>
              <w:t>
</w:t>
            </w:r>
            <w:r>
              <w:rPr>
                <w:rFonts w:ascii="Times New Roman"/>
                <w:b w:val="false"/>
                <w:i w:val="false"/>
                <w:color w:val="000000"/>
                <w:sz w:val="20"/>
              </w:rPr>
              <w:t>- выражать собственную точку зрения;</w:t>
            </w:r>
            <w:r>
              <w:br/>
            </w:r>
            <w:r>
              <w:rPr>
                <w:rFonts w:ascii="Times New Roman"/>
                <w:b w:val="false"/>
                <w:i w:val="false"/>
                <w:color w:val="000000"/>
                <w:sz w:val="20"/>
              </w:rPr>
              <w:t>
</w:t>
            </w:r>
            <w:r>
              <w:rPr>
                <w:rFonts w:ascii="Times New Roman"/>
                <w:b w:val="false"/>
                <w:i w:val="false"/>
                <w:color w:val="000000"/>
                <w:sz w:val="20"/>
              </w:rPr>
              <w:t>- вести диалог.</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 Философия как наука. Высказывания казахских мыслителей о человеке и обществе. Демократия и демократический политический режим. Развитие Казахстана как демократического государства. Эстетика, основные эстетические категории. Политическая жизнь общества. Структура и функции политики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тригонометрические функции, уравнения, логарифмическую, показательную и степенную функции, векторы и координаты, прямые и плоскости в пространстве и д.т.</w:t>
            </w:r>
            <w:r>
              <w:br/>
            </w:r>
            <w:r>
              <w:rPr>
                <w:rFonts w:ascii="Times New Roman"/>
                <w:b w:val="false"/>
                <w:i w:val="false"/>
                <w:color w:val="000000"/>
                <w:sz w:val="20"/>
              </w:rPr>
              <w:t>
</w:t>
            </w:r>
            <w:r>
              <w:rPr>
                <w:rFonts w:ascii="Times New Roman"/>
                <w:b w:val="false"/>
                <w:i w:val="false"/>
                <w:color w:val="000000"/>
                <w:sz w:val="20"/>
              </w:rPr>
              <w:t>уметь: решать уравнения, строить графики. Правильно использовать справочный материал.</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Уравнения, неравенства, системы уравнений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информационные процессы, компьютерные вирусы и защита от них</w:t>
            </w:r>
            <w:r>
              <w:br/>
            </w:r>
            <w:r>
              <w:rPr>
                <w:rFonts w:ascii="Times New Roman"/>
                <w:b w:val="false"/>
                <w:i w:val="false"/>
                <w:color w:val="000000"/>
                <w:sz w:val="20"/>
              </w:rPr>
              <w:t>
</w:t>
            </w:r>
            <w:r>
              <w:rPr>
                <w:rFonts w:ascii="Times New Roman"/>
                <w:b w:val="false"/>
                <w:i w:val="false"/>
                <w:color w:val="000000"/>
                <w:sz w:val="20"/>
              </w:rPr>
              <w:t>уметь: работать в графическом редакторе, набирать текст, создавать, сохранять, набирать документы.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информационные процессы, устройство персонального компьютера и периферия, Windows XP, Word, Excel, компьютерная графика, сети и интернет.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основное уравнение МКТ, физические понятия, определение и смысл электрического, магнитного и электромагнитного полей, схема солнечной системы, смысл радиоактивного излучения, термоядерный синтез.</w:t>
            </w:r>
            <w:r>
              <w:br/>
            </w:r>
            <w:r>
              <w:rPr>
                <w:rFonts w:ascii="Times New Roman"/>
                <w:b w:val="false"/>
                <w:i w:val="false"/>
                <w:color w:val="000000"/>
                <w:sz w:val="20"/>
              </w:rPr>
              <w:t>
</w:t>
            </w:r>
            <w:r>
              <w:rPr>
                <w:rFonts w:ascii="Times New Roman"/>
                <w:b w:val="false"/>
                <w:i w:val="false"/>
                <w:color w:val="000000"/>
                <w:sz w:val="20"/>
              </w:rPr>
              <w:t xml:space="preserve">уметь: определять характер тепловых процессов, обосновать основные положения МКТ, использовать мультимедийные средства, изменять силу тока, напряжения, сопротивления, объяснять природу электрического тока в металлах, растворах, электролитах.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основы молекулярно-кинетической теории, свойства паров, свойства твердых тел, деформации, фазовые переходы, основы термодинамики, необратимость процессов в природе, электрические явления, свойства жидкостей, постоянный электрический ток, электрический ток в различных средах, электромагнитные явления, механические колебания и волны, переменный ток, электромагнитные колебания и волны, оптика, излучения и спектры, квантовая физика, обобщающие сведения по астрономии.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основные принципы химических наук, о периодическом законе и системе Менделеева Д.И., о видах химической связи</w:t>
            </w:r>
            <w:r>
              <w:br/>
            </w:r>
            <w:r>
              <w:rPr>
                <w:rFonts w:ascii="Times New Roman"/>
                <w:b w:val="false"/>
                <w:i w:val="false"/>
                <w:color w:val="000000"/>
                <w:sz w:val="20"/>
              </w:rPr>
              <w:t>
</w:t>
            </w:r>
            <w:r>
              <w:rPr>
                <w:rFonts w:ascii="Times New Roman"/>
                <w:b w:val="false"/>
                <w:i w:val="false"/>
                <w:color w:val="000000"/>
                <w:sz w:val="20"/>
              </w:rPr>
              <w:t>уметь: использовать теоретические знания в процессе выполнения практических и лабораторных работ.</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важнейшие законы химии, периодический закон Менделеева и строение атомов, химическая связь и строения вещества, скорость хим. реакции и равновесие, растворы, металлы, неметаллы, углеводороды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основные принципы биологической науки, жизнедеятельности организмов, отношение к природе, биологические закономерности</w:t>
            </w:r>
            <w:r>
              <w:br/>
            </w:r>
            <w:r>
              <w:rPr>
                <w:rFonts w:ascii="Times New Roman"/>
                <w:b w:val="false"/>
                <w:i w:val="false"/>
                <w:color w:val="000000"/>
                <w:sz w:val="20"/>
              </w:rPr>
              <w:t>
</w:t>
            </w:r>
            <w:r>
              <w:rPr>
                <w:rFonts w:ascii="Times New Roman"/>
                <w:b w:val="false"/>
                <w:i w:val="false"/>
                <w:color w:val="000000"/>
                <w:sz w:val="20"/>
              </w:rPr>
              <w:t>уметь: владеть навыками работы, пользоваться учебниками и дидактическими материалами.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химический состав клетки, строение и функции клетки, обмен веществ энергии в клетки, размножение и развитие организмов, основы генетики и селекции, закономерности изменчивости, селекция растений, животных и микроорганизмов.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Многообразие и целостность мира, развитие территориальных систем, хозяйство, население, общество. Межотраслевые комплексы.</w:t>
            </w:r>
            <w:r>
              <w:br/>
            </w:r>
            <w:r>
              <w:rPr>
                <w:rFonts w:ascii="Times New Roman"/>
                <w:b w:val="false"/>
                <w:i w:val="false"/>
                <w:color w:val="000000"/>
                <w:sz w:val="20"/>
              </w:rPr>
              <w:t>
</w:t>
            </w:r>
            <w:r>
              <w:rPr>
                <w:rFonts w:ascii="Times New Roman"/>
                <w:b w:val="false"/>
                <w:i w:val="false"/>
                <w:color w:val="000000"/>
                <w:sz w:val="20"/>
              </w:rPr>
              <w:t>уметь: использовать типологию стран современного мира, географические основы типологии, особенности специализации и территориальную структуру хозяйства стран.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Общая характеристика мира, география населения, научно-техническая революция и мировое хозяйство, география отраслей.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 виды оружия, область поражения;</w:t>
            </w:r>
            <w:r>
              <w:br/>
            </w:r>
            <w:r>
              <w:rPr>
                <w:rFonts w:ascii="Times New Roman"/>
                <w:b w:val="false"/>
                <w:i w:val="false"/>
                <w:color w:val="000000"/>
                <w:sz w:val="20"/>
              </w:rPr>
              <w:t>
</w:t>
            </w:r>
            <w:r>
              <w:rPr>
                <w:rFonts w:ascii="Times New Roman"/>
                <w:b w:val="false"/>
                <w:i w:val="false"/>
                <w:color w:val="000000"/>
                <w:sz w:val="20"/>
              </w:rPr>
              <w:t>- понятие чрезвычайных ситуаций (ЧС) и их классификация;</w:t>
            </w:r>
            <w:r>
              <w:br/>
            </w:r>
            <w:r>
              <w:rPr>
                <w:rFonts w:ascii="Times New Roman"/>
                <w:b w:val="false"/>
                <w:i w:val="false"/>
                <w:color w:val="000000"/>
                <w:sz w:val="20"/>
              </w:rPr>
              <w:t>
</w:t>
            </w:r>
            <w:r>
              <w:rPr>
                <w:rFonts w:ascii="Times New Roman"/>
                <w:b w:val="false"/>
                <w:i w:val="false"/>
                <w:color w:val="000000"/>
                <w:sz w:val="20"/>
              </w:rPr>
              <w:t>- источники опасности среды обитания;</w:t>
            </w:r>
            <w:r>
              <w:br/>
            </w:r>
            <w:r>
              <w:rPr>
                <w:rFonts w:ascii="Times New Roman"/>
                <w:b w:val="false"/>
                <w:i w:val="false"/>
                <w:color w:val="000000"/>
                <w:sz w:val="20"/>
              </w:rPr>
              <w:t>
</w:t>
            </w:r>
            <w:r>
              <w:rPr>
                <w:rFonts w:ascii="Times New Roman"/>
                <w:b w:val="false"/>
                <w:i w:val="false"/>
                <w:color w:val="000000"/>
                <w:sz w:val="20"/>
              </w:rPr>
              <w:t>- приемы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правила поведения при ЧС.</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пользоваться средствами индивидуальной защиты;</w:t>
            </w:r>
            <w:r>
              <w:br/>
            </w:r>
            <w:r>
              <w:rPr>
                <w:rFonts w:ascii="Times New Roman"/>
                <w:b w:val="false"/>
                <w:i w:val="false"/>
                <w:color w:val="000000"/>
                <w:sz w:val="20"/>
              </w:rPr>
              <w:t>
</w:t>
            </w:r>
            <w:r>
              <w:rPr>
                <w:rFonts w:ascii="Times New Roman"/>
                <w:b w:val="false"/>
                <w:i w:val="false"/>
                <w:color w:val="000000"/>
                <w:sz w:val="20"/>
              </w:rPr>
              <w:t>- иметь навыки строевой подготовки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Начальная военная подготовка: Общие понятия и термины гражданской обороны. Классификация веществ по взрыво- пожароопасности. Оружие массового поражения и способы защиты. Основы медицинских знаний. Организация спасательных работ при ЧС. Системы предупреждения и ликвидации ЧС.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5880"/>
        <w:gridCol w:w="5180"/>
        <w:gridCol w:w="168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1.1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культуру народов Казахстана и перспективы ее дальнейшего развития;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эстетических ценностях, о формах и типах культур, основных культурно-исторических центрах мира и регионов.</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Понятие культуры. Культура цивилизации. Формы и типы культур. Основные культурно- 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нравственные нормы регулирования отношений между людьми в обществе;</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философских, научных и религиозных картинах мира, смысле жизни человека, формах человеческого знания и особенностях его проявления в современном обществе; о роли науки и научного познания, его структуре, формах и методах; социальных и этических проблемах, связанных с развитием и использованием достижений науки, техники и технологии.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процессов социализации личности, форм регулирования и саморегулирования социального поведения;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 развития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о сущности власти, объектах политики, политических отношениях и процессах.</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 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микро- и макроэкономики, о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государственного, административного, гражданского, трудового, семейного, уголовного права Республики Казахстан;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права: 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 ядро правовой системы. Всеобщая декларация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способы механической обработки, используемые материалы и оборудование;</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способы конструирования и получение отливок;</w:t>
            </w:r>
            <w:r>
              <w:br/>
            </w:r>
            <w:r>
              <w:rPr>
                <w:rFonts w:ascii="Times New Roman"/>
                <w:b w:val="false"/>
                <w:i w:val="false"/>
                <w:color w:val="000000"/>
                <w:sz w:val="20"/>
              </w:rPr>
              <w:t>
</w:t>
            </w:r>
            <w:r>
              <w:rPr>
                <w:rFonts w:ascii="Times New Roman"/>
                <w:b w:val="false"/>
                <w:i w:val="false"/>
                <w:color w:val="000000"/>
                <w:sz w:val="20"/>
              </w:rPr>
              <w:t>- способы сварки плавлением, основные присадочные материалы;</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методы испытания качества сварного шва во время работы;</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назначить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сварка: Основы производства черных и цветных металлов и сплавов. Направления развития черной металлургии. Производство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 Основы обработки металлов резанием. Обработка на токарных, сверлильных, фрезерных и др. станках.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w:t>
            </w:r>
            <w:r>
              <w:br/>
            </w:r>
            <w:r>
              <w:rPr>
                <w:rFonts w:ascii="Times New Roman"/>
                <w:b w:val="false"/>
                <w:i w:val="false"/>
                <w:color w:val="000000"/>
                <w:sz w:val="20"/>
              </w:rPr>
              <w:t>
</w:t>
            </w:r>
            <w:r>
              <w:rPr>
                <w:rFonts w:ascii="Times New Roman"/>
                <w:b w:val="false"/>
                <w:i w:val="false"/>
                <w:color w:val="000000"/>
                <w:sz w:val="20"/>
              </w:rPr>
              <w:t>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структуру текстового редактора, форматирование текста, работу с объектами, структуру табличного, принципы ввода и редактирования информации, понятие формулы, функции, диаграммы, объекта, основные принципы построения баз данных, основные принципы работы в сетях.</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редактирования и форматирования текста, редактирования таблиц,</w:t>
            </w:r>
            <w:r>
              <w:br/>
            </w:r>
            <w:r>
              <w:rPr>
                <w:rFonts w:ascii="Times New Roman"/>
                <w:b w:val="false"/>
                <w:i w:val="false"/>
                <w:color w:val="000000"/>
                <w:sz w:val="20"/>
              </w:rPr>
              <w:t>
</w:t>
            </w:r>
            <w:r>
              <w:rPr>
                <w:rFonts w:ascii="Times New Roman"/>
                <w:b w:val="false"/>
                <w:i w:val="false"/>
                <w:color w:val="000000"/>
                <w:sz w:val="20"/>
              </w:rPr>
              <w:t>- использования локальной сети для обмена информаций.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 создавать и редактировать таблицы, вводить формулы, вставлять функции и настраивать диаграммы и объекты,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компьютерных технологий в промышленности: Архитектура современных компьютеров. Структура памяти. Способы представления данных в памяти. Языки программирования и их классификация. Программное обеспечение. Редакторы. Текстовые процессоры. Табличные процессоры. Системы управления базами данных. Методы программирования. Структуры данных. Компьютерные сети. Локальные и глобальные сети. Сетевые технологии. Проблемы защиты информации. Способы приема, передачи и обработки информации в компьютерной сети. Интеллектуальные и экспертные системы.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кристаллическое строение металлов, структурные несовершенства в реальных кристаллах, основные механизмы пластической деформации, структурные изменения при нагреве, основы теории разрушения;</w:t>
            </w:r>
            <w:r>
              <w:br/>
            </w:r>
            <w:r>
              <w:rPr>
                <w:rFonts w:ascii="Times New Roman"/>
                <w:b w:val="false"/>
                <w:i w:val="false"/>
                <w:color w:val="000000"/>
                <w:sz w:val="20"/>
              </w:rPr>
              <w:t>
</w:t>
            </w:r>
            <w:r>
              <w:rPr>
                <w:rFonts w:ascii="Times New Roman"/>
                <w:b w:val="false"/>
                <w:i w:val="false"/>
                <w:color w:val="000000"/>
                <w:sz w:val="20"/>
              </w:rPr>
              <w:t>- классификацию видов термической обработки;</w:t>
            </w:r>
            <w:r>
              <w:br/>
            </w:r>
            <w:r>
              <w:rPr>
                <w:rFonts w:ascii="Times New Roman"/>
                <w:b w:val="false"/>
                <w:i w:val="false"/>
                <w:color w:val="000000"/>
                <w:sz w:val="20"/>
              </w:rPr>
              <w:t>
</w:t>
            </w:r>
            <w:r>
              <w:rPr>
                <w:rFonts w:ascii="Times New Roman"/>
                <w:b w:val="false"/>
                <w:i w:val="false"/>
                <w:color w:val="000000"/>
                <w:sz w:val="20"/>
              </w:rPr>
              <w:t>- процессы, происходящие в металлах и сплавах при нагреве и охлаждении.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r>
              <w:br/>
            </w:r>
            <w:r>
              <w:rPr>
                <w:rFonts w:ascii="Times New Roman"/>
                <w:b w:val="false"/>
                <w:i w:val="false"/>
                <w:color w:val="000000"/>
                <w:sz w:val="20"/>
              </w:rPr>
              <w:t>
</w:t>
            </w:r>
            <w:r>
              <w:rPr>
                <w:rFonts w:ascii="Times New Roman"/>
                <w:b w:val="false"/>
                <w:i w:val="false"/>
                <w:color w:val="000000"/>
                <w:sz w:val="20"/>
              </w:rPr>
              <w:t>- назначать режимы термической обработки для изделий, в зависимости от рода сплава и требований, предъявляемых к изделию.</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процессы, происходящие при кристаллизации литейного сплава и методы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металлов и сплавов и методы их определения;</w:t>
            </w:r>
            <w:r>
              <w:br/>
            </w:r>
            <w:r>
              <w:rPr>
                <w:rFonts w:ascii="Times New Roman"/>
                <w:b w:val="false"/>
                <w:i w:val="false"/>
                <w:color w:val="000000"/>
                <w:sz w:val="20"/>
              </w:rPr>
              <w:t>
</w:t>
            </w:r>
            <w:r>
              <w:rPr>
                <w:rFonts w:ascii="Times New Roman"/>
                <w:b w:val="false"/>
                <w:i w:val="false"/>
                <w:color w:val="000000"/>
                <w:sz w:val="20"/>
              </w:rPr>
              <w:t>- факторы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литниково-питающих систем и прибылей фасонных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регулировать работу прибылей при организации питания отливок</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использования научной и технической литературы в целях совершенствования знаний по теории литейных процессов, а также их практического применения;</w:t>
            </w:r>
            <w:r>
              <w:br/>
            </w:r>
            <w:r>
              <w:rPr>
                <w:rFonts w:ascii="Times New Roman"/>
                <w:b w:val="false"/>
                <w:i w:val="false"/>
                <w:color w:val="000000"/>
                <w:sz w:val="20"/>
              </w:rPr>
              <w:t>
</w:t>
            </w:r>
            <w:r>
              <w:rPr>
                <w:rFonts w:ascii="Times New Roman"/>
                <w:b w:val="false"/>
                <w:i w:val="false"/>
                <w:color w:val="000000"/>
                <w:sz w:val="20"/>
              </w:rPr>
              <w:t>- разработки литейных сплавов и методах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изучения строения и свойств литейных сплавов.</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 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 Инженерные методы расчета прибылей.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основные формовочные материалы, способы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связующие, противопригарные добавки;</w:t>
            </w:r>
            <w:r>
              <w:br/>
            </w:r>
            <w:r>
              <w:rPr>
                <w:rFonts w:ascii="Times New Roman"/>
                <w:b w:val="false"/>
                <w:i w:val="false"/>
                <w:color w:val="000000"/>
                <w:sz w:val="20"/>
              </w:rPr>
              <w:t>
</w:t>
            </w:r>
            <w:r>
              <w:rPr>
                <w:rFonts w:ascii="Times New Roman"/>
                <w:b w:val="false"/>
                <w:i w:val="false"/>
                <w:color w:val="000000"/>
                <w:sz w:val="20"/>
              </w:rPr>
              <w:t>- технологию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назначение, конструкцию и методику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основные дефекты отливок и меры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технологических процессов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расчета элементов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контроля качества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изготовления литейных форм вручную и с помощью машинной формовки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Технологические основы литейного производства: 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современное технологическое и транспортное оборудование, используемое в литейных цехах;</w:t>
            </w:r>
            <w:r>
              <w:br/>
            </w:r>
            <w:r>
              <w:rPr>
                <w:rFonts w:ascii="Times New Roman"/>
                <w:b w:val="false"/>
                <w:i w:val="false"/>
                <w:color w:val="000000"/>
                <w:sz w:val="20"/>
              </w:rPr>
              <w:t>
</w:t>
            </w:r>
            <w:r>
              <w:rPr>
                <w:rFonts w:ascii="Times New Roman"/>
                <w:b w:val="false"/>
                <w:i w:val="false"/>
                <w:color w:val="000000"/>
                <w:sz w:val="20"/>
              </w:rPr>
              <w:t>- факторы, влияющие на условия эксплуатации литейных машин и методы увеличения долговечности и производительности машин;</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принципы разработки литейных машин и методы расчета их основных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технологические параметры литейных машин;</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эксплуатации оборудования литейных цехов;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в разработке конструкции литейных машин и расчете их параметров;</w:t>
            </w:r>
            <w:r>
              <w:br/>
            </w:r>
            <w:r>
              <w:rPr>
                <w:rFonts w:ascii="Times New Roman"/>
                <w:b w:val="false"/>
                <w:i w:val="false"/>
                <w:color w:val="000000"/>
                <w:sz w:val="20"/>
              </w:rPr>
              <w:t>
</w:t>
            </w:r>
            <w:r>
              <w:rPr>
                <w:rFonts w:ascii="Times New Roman"/>
                <w:b w:val="false"/>
                <w:i w:val="false"/>
                <w:color w:val="000000"/>
                <w:sz w:val="20"/>
              </w:rPr>
              <w:t>- анализировать особенности получения отливок из различных сплавов и подбирать оборудование;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 Классификация оборудования. Оборудование для дробления и размалывания материалов. Сита, магнитные сепараторы. Печи литейных цехов. Физические основы смесеприготовления. Катковые, лопастные, барабанные смесители. Формовочное оборудование. Встряхивающие, прессовые, пескодувные машины. Пескометы. Классификация выбивных устройств. Инерционные и эксцентриковые выбивные решетки. Вибрационные машины. Гидравлические установки. Оборудование для очистки литья. Шлифовально-обдирочное оборудование. Агрегаты и узлы автоматических линий. Системы управления автоматическими линиями. Роботы и манипуляторы литейных цехов. Оборудование цехов специальных видов литья.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проектирования и производства оснастки для получения фасонных отливок из различных сплавов;</w:t>
            </w:r>
            <w:r>
              <w:br/>
            </w:r>
            <w:r>
              <w:rPr>
                <w:rFonts w:ascii="Times New Roman"/>
                <w:b w:val="false"/>
                <w:i w:val="false"/>
                <w:color w:val="000000"/>
                <w:sz w:val="20"/>
              </w:rPr>
              <w:t>
</w:t>
            </w:r>
            <w:r>
              <w:rPr>
                <w:rFonts w:ascii="Times New Roman"/>
                <w:b w:val="false"/>
                <w:i w:val="false"/>
                <w:color w:val="000000"/>
                <w:sz w:val="20"/>
              </w:rPr>
              <w:t>- современное состояние науки и техники в области производства литейной оснастки;</w:t>
            </w:r>
            <w:r>
              <w:br/>
            </w:r>
            <w:r>
              <w:rPr>
                <w:rFonts w:ascii="Times New Roman"/>
                <w:b w:val="false"/>
                <w:i w:val="false"/>
                <w:color w:val="000000"/>
                <w:sz w:val="20"/>
              </w:rPr>
              <w:t>
</w:t>
            </w:r>
            <w:r>
              <w:rPr>
                <w:rFonts w:ascii="Times New Roman"/>
                <w:b w:val="false"/>
                <w:i w:val="false"/>
                <w:color w:val="000000"/>
                <w:sz w:val="20"/>
              </w:rPr>
              <w:t>- современные материалы, используемые для изготовления литейной оснастки;</w:t>
            </w:r>
            <w:r>
              <w:br/>
            </w:r>
            <w:r>
              <w:rPr>
                <w:rFonts w:ascii="Times New Roman"/>
                <w:b w:val="false"/>
                <w:i w:val="false"/>
                <w:color w:val="000000"/>
                <w:sz w:val="20"/>
              </w:rPr>
              <w:t>
</w:t>
            </w:r>
            <w:r>
              <w:rPr>
                <w:rFonts w:ascii="Times New Roman"/>
                <w:b w:val="false"/>
                <w:i w:val="false"/>
                <w:color w:val="000000"/>
                <w:sz w:val="20"/>
              </w:rPr>
              <w:t>- методику расчета припусков на механическую обработку, усадку, размеров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правильно выбрать способ производства и проектирования оснастки с учетом экономической и технологической целесообразности;</w:t>
            </w:r>
            <w:r>
              <w:br/>
            </w:r>
            <w:r>
              <w:rPr>
                <w:rFonts w:ascii="Times New Roman"/>
                <w:b w:val="false"/>
                <w:i w:val="false"/>
                <w:color w:val="000000"/>
                <w:sz w:val="20"/>
              </w:rPr>
              <w:t>
</w:t>
            </w:r>
            <w:r>
              <w:rPr>
                <w:rFonts w:ascii="Times New Roman"/>
                <w:b w:val="false"/>
                <w:i w:val="false"/>
                <w:color w:val="000000"/>
                <w:sz w:val="20"/>
              </w:rPr>
              <w:t>- произвести расчет литниково-питающей системы, применительно к отливкам различной конфигурации.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способа производства и материала литейной оснастки.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литейной оснастки и модельное дело: Основные понятия о модельной оснастке. Производство деревянных моделей и стержневых ящиков. Выбор породы дерева для изготовления модели. Литейные уклоны на моделях и стержневых ящиках. Припуск на механическую обработку и усадку. Стержневые знаки. Применяемые станки для обработки древесины. Металлические модели и стержневые ящики. Модельные плиты. Особенности конструирования металлических моделей. Материалы для изготовления металлической оснастки. Пластмассовые модели. Новые технологии проектирования. SLA-модели, SLS-технология. LOM-технология, FDM-технология. Пенополистероловые модели. Магнитная формовка. Опочная оснастка. Модельные плиты. Металлические литые пресс-формы. Технология изготовления легкоплавких и выжигаемых моделей. Проектирование пресс-форм при ЛПД. Проектирование кокилей. Методы изготовления кокилей. Проектирование и изготовление модельных комплектов при литье в оболочковые формы. Проектирование и изготовление модельных комплектов при центробежном литье.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маркировку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явления, происходящие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литейные свойства чугунов и сталей и методы их контроля;</w:t>
            </w:r>
            <w:r>
              <w:br/>
            </w:r>
            <w:r>
              <w:rPr>
                <w:rFonts w:ascii="Times New Roman"/>
                <w:b w:val="false"/>
                <w:i w:val="false"/>
                <w:color w:val="000000"/>
                <w:sz w:val="20"/>
              </w:rPr>
              <w:t>
</w:t>
            </w:r>
            <w:r>
              <w:rPr>
                <w:rFonts w:ascii="Times New Roman"/>
                <w:b w:val="false"/>
                <w:i w:val="false"/>
                <w:color w:val="000000"/>
                <w:sz w:val="20"/>
              </w:rPr>
              <w:t>- принципы разработки литейных сплавов на основе железа и методы оптимизации их химического состава;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оборудования для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подготовки образцов для изучения структуры сплавов на основе железа;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 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способы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методы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 проектирования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выбора формовочных материалов и красок для получения отливок заданного качества.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 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явления, происходящие в цветном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маркировку цветных литейных сплавов в соответствии с ГОСТами;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цветных металлов и методы их определения;</w:t>
            </w:r>
            <w:r>
              <w:br/>
            </w:r>
            <w:r>
              <w:rPr>
                <w:rFonts w:ascii="Times New Roman"/>
                <w:b w:val="false"/>
                <w:i w:val="false"/>
                <w:color w:val="000000"/>
                <w:sz w:val="20"/>
              </w:rPr>
              <w:t>
</w:t>
            </w:r>
            <w:r>
              <w:rPr>
                <w:rFonts w:ascii="Times New Roman"/>
                <w:b w:val="false"/>
                <w:i w:val="false"/>
                <w:color w:val="000000"/>
                <w:sz w:val="20"/>
              </w:rPr>
              <w:t>- влияние химического состава на формирование кристаллической структуры отливки из цветных сплавов;</w:t>
            </w:r>
            <w:r>
              <w:br/>
            </w:r>
            <w:r>
              <w:rPr>
                <w:rFonts w:ascii="Times New Roman"/>
                <w:b w:val="false"/>
                <w:i w:val="false"/>
                <w:color w:val="000000"/>
                <w:sz w:val="20"/>
              </w:rPr>
              <w:t>
</w:t>
            </w:r>
            <w:r>
              <w:rPr>
                <w:rFonts w:ascii="Times New Roman"/>
                <w:b w:val="false"/>
                <w:i w:val="false"/>
                <w:color w:val="000000"/>
                <w:sz w:val="20"/>
              </w:rPr>
              <w:t>- основные параметры и характеристики оборудования для выплавки цветных сплавов;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оптимальный состав цветного литейного сплава с целью получения необходимых служебных свойств отливки;</w:t>
            </w:r>
            <w:r>
              <w:br/>
            </w:r>
            <w:r>
              <w:rPr>
                <w:rFonts w:ascii="Times New Roman"/>
                <w:b w:val="false"/>
                <w:i w:val="false"/>
                <w:color w:val="000000"/>
                <w:sz w:val="20"/>
              </w:rPr>
              <w:t>
</w:t>
            </w:r>
            <w:r>
              <w:rPr>
                <w:rFonts w:ascii="Times New Roman"/>
                <w:b w:val="false"/>
                <w:i w:val="false"/>
                <w:color w:val="000000"/>
                <w:sz w:val="20"/>
              </w:rPr>
              <w:t>- рационально выбирать оборудование для плавки сплавов цветных металлов;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технологии изготовления отливок из цветных сплавов;</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плавильных печей;</w:t>
            </w:r>
            <w:r>
              <w:br/>
            </w:r>
            <w:r>
              <w:rPr>
                <w:rFonts w:ascii="Times New Roman"/>
                <w:b w:val="false"/>
                <w:i w:val="false"/>
                <w:color w:val="000000"/>
                <w:sz w:val="20"/>
              </w:rPr>
              <w:t>
</w:t>
            </w:r>
            <w:r>
              <w:rPr>
                <w:rFonts w:ascii="Times New Roman"/>
                <w:b w:val="false"/>
                <w:i w:val="false"/>
                <w:color w:val="000000"/>
                <w:sz w:val="20"/>
              </w:rPr>
              <w:t>- в подборе и расчете шихты;</w:t>
            </w:r>
            <w:r>
              <w:br/>
            </w:r>
            <w:r>
              <w:rPr>
                <w:rFonts w:ascii="Times New Roman"/>
                <w:b w:val="false"/>
                <w:i w:val="false"/>
                <w:color w:val="000000"/>
                <w:sz w:val="20"/>
              </w:rPr>
              <w:t>
</w:t>
            </w:r>
            <w:r>
              <w:rPr>
                <w:rFonts w:ascii="Times New Roman"/>
                <w:b w:val="false"/>
                <w:i w:val="false"/>
                <w:color w:val="000000"/>
                <w:sz w:val="20"/>
              </w:rPr>
              <w:t>- в изучении структуры и свойств цветных литейных сплавов.</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 Назначение и классификация литейных цветных сплавов. Технологические особенности плавки сплавов цветных металлов. Взаимодействие цветных сплавов с кислородом и водородом. Дегазация расплавов. Раскисление, модифицирование, рафинирование. Печи для плавки сплавов цветных металлов. Литейные сплавы на основе меди. Маркировка по ГОСТ. Литейные бронзы и латуни. Технология выплавки, раскисление, рафинирование. Литейные сплавы на основе алюминия и магния. Маркировка. Влияние химического состава на свойства. Особенности плавки и литья. Разливка магниевых сплавов. Техника безопасности. Сплавы на основе никеля, кобальта и титана. Особенности литниковой системы отливок из цветных сплавов. Формовочные и стержневые смеси.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грузопотоков литейного цеха;</w:t>
            </w:r>
            <w:r>
              <w:br/>
            </w:r>
            <w:r>
              <w:rPr>
                <w:rFonts w:ascii="Times New Roman"/>
                <w:b w:val="false"/>
                <w:i w:val="false"/>
                <w:color w:val="000000"/>
                <w:sz w:val="20"/>
              </w:rPr>
              <w:t>
</w:t>
            </w:r>
            <w:r>
              <w:rPr>
                <w:rFonts w:ascii="Times New Roman"/>
                <w:b w:val="false"/>
                <w:i w:val="false"/>
                <w:color w:val="000000"/>
                <w:sz w:val="20"/>
              </w:rPr>
              <w:t>- методику выбора и расчета основного и вспомогательного оборудования литейных цехов;</w:t>
            </w:r>
            <w:r>
              <w:br/>
            </w:r>
            <w:r>
              <w:rPr>
                <w:rFonts w:ascii="Times New Roman"/>
                <w:b w:val="false"/>
                <w:i w:val="false"/>
                <w:color w:val="000000"/>
                <w:sz w:val="20"/>
              </w:rPr>
              <w:t>
</w:t>
            </w:r>
            <w:r>
              <w:rPr>
                <w:rFonts w:ascii="Times New Roman"/>
                <w:b w:val="false"/>
                <w:i w:val="false"/>
                <w:color w:val="000000"/>
                <w:sz w:val="20"/>
              </w:rPr>
              <w:t>- методику расчета годовой потребности цеха в жидких сплавах, формовочных и шихтовых материалах;</w:t>
            </w:r>
            <w:r>
              <w:br/>
            </w:r>
            <w:r>
              <w:rPr>
                <w:rFonts w:ascii="Times New Roman"/>
                <w:b w:val="false"/>
                <w:i w:val="false"/>
                <w:color w:val="000000"/>
                <w:sz w:val="20"/>
              </w:rPr>
              <w:t>
</w:t>
            </w:r>
            <w:r>
              <w:rPr>
                <w:rFonts w:ascii="Times New Roman"/>
                <w:b w:val="false"/>
                <w:i w:val="false"/>
                <w:color w:val="000000"/>
                <w:sz w:val="20"/>
              </w:rPr>
              <w:t>- основы строительного дела.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 основании технологических расчетов выбирать и компоновать технологические линии и участки;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расчетов потребности литейных цехов в формовочных и шихтовых материалов;</w:t>
            </w:r>
            <w:r>
              <w:br/>
            </w:r>
            <w:r>
              <w:rPr>
                <w:rFonts w:ascii="Times New Roman"/>
                <w:b w:val="false"/>
                <w:i w:val="false"/>
                <w:color w:val="000000"/>
                <w:sz w:val="20"/>
              </w:rPr>
              <w:t>
</w:t>
            </w:r>
            <w:r>
              <w:rPr>
                <w:rFonts w:ascii="Times New Roman"/>
                <w:b w:val="false"/>
                <w:i w:val="false"/>
                <w:color w:val="000000"/>
                <w:sz w:val="20"/>
              </w:rPr>
              <w:t>- в выборе основного, вспомогательного и транспортного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проектирования участков участков литейных цехов.</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литейных цехов: Классификация литейных цехов. Стадии проектирования. Выбор места для строительства завода. Неравномерность производственного процесса и взаимоувязка работы отделений цеха. Режимы работы литейных цехов. Фонды времени. Проектирование плавильных отделений. Баланс металла. Выбор типа плавильных печей и расчет количества печей. Согласование работы формовочного и плавильного отделений. Организационно – планировочные решения. Проектирование формовочно – заливочных отделений. Объем производства, выбор оборудования. Проектирование стержневых отделений. Объем производства, выбор и расчет оборудования. Расчет площадей стержневого отделения. Проектирование смесеприготовительных отделений. Расчет расхода смеси и количества оборудования. Проектирование термообрубных отделений. Выбор технологического процесса и расчет количества оборудования. Склады шихтовых и формовочных материалов. Определение расхода материалов. Расчет площадей складов. Проектирование вспомогательных служб цеха. Транспортная часть проекта. Цехи специальных видов литья. Основы строительного дела. Классификация и типизация зданий. Основные конструктивные решения и строительные элементы.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 -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 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 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 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литейных цехов и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отливок,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мастера,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62"/>
    <w:p>
      <w:pPr>
        <w:spacing w:after="0"/>
        <w:ind w:left="0"/>
        <w:jc w:val="both"/>
      </w:pPr>
      <w:r>
        <w:rPr>
          <w:rFonts w:ascii="Times New Roman"/>
          <w:b w:val="false"/>
          <w:i w:val="false"/>
          <w:color w:val="000000"/>
          <w:sz w:val="28"/>
        </w:rPr>
        <w:t>
      1.2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w:t>
      </w:r>
      <w:r>
        <w:br/>
      </w:r>
      <w:r>
        <w:rPr>
          <w:rFonts w:ascii="Times New Roman"/>
          <w:b w:val="false"/>
          <w:i w:val="false"/>
          <w:color w:val="000000"/>
          <w:sz w:val="28"/>
        </w:rPr>
        <w:t>
образования по специальности – – 1004000 - «Литейное производство».</w:t>
      </w:r>
    </w:p>
    <w:bookmarkEnd w:id="262"/>
    <w:bookmarkStart w:name="z333" w:id="263"/>
    <w:p>
      <w:pPr>
        <w:spacing w:after="0"/>
        <w:ind w:left="0"/>
        <w:jc w:val="both"/>
      </w:pPr>
      <w:r>
        <w:rPr>
          <w:rFonts w:ascii="Times New Roman"/>
          <w:b w:val="false"/>
          <w:i w:val="false"/>
          <w:color w:val="000000"/>
          <w:sz w:val="28"/>
        </w:rPr>
        <w:t>
      Таблица 2- Структура образовательной учебной программы</w:t>
      </w:r>
      <w:r>
        <w:br/>
      </w:r>
      <w:r>
        <w:rPr>
          <w:rFonts w:ascii="Times New Roman"/>
          <w:b w:val="false"/>
          <w:i w:val="false"/>
          <w:color w:val="000000"/>
          <w:sz w:val="28"/>
        </w:rPr>
        <w:t>
технического и профессионального образования по специальности –</w:t>
      </w:r>
      <w:r>
        <w:br/>
      </w:r>
      <w:r>
        <w:rPr>
          <w:rFonts w:ascii="Times New Roman"/>
          <w:b w:val="false"/>
          <w:i w:val="false"/>
          <w:color w:val="000000"/>
          <w:sz w:val="28"/>
        </w:rPr>
        <w:t>
      1004000 - «Литейное производство».</w:t>
      </w:r>
      <w:r>
        <w:br/>
      </w:r>
      <w:r>
        <w:rPr>
          <w:rFonts w:ascii="Times New Roman"/>
          <w:b w:val="false"/>
          <w:i w:val="false"/>
          <w:color w:val="000000"/>
          <w:sz w:val="28"/>
        </w:rPr>
        <w:t>
Нормативный срок обучения: 2 года 10 месяцев на базе основного</w:t>
      </w:r>
      <w:r>
        <w:br/>
      </w:r>
      <w:r>
        <w:rPr>
          <w:rFonts w:ascii="Times New Roman"/>
          <w:b w:val="false"/>
          <w:i w:val="false"/>
          <w:color w:val="000000"/>
          <w:sz w:val="28"/>
        </w:rPr>
        <w:t>
среднего образования. 100401 2 – Литейщик цветных металлов*</w:t>
      </w:r>
      <w:r>
        <w:br/>
      </w:r>
      <w:r>
        <w:rPr>
          <w:rFonts w:ascii="Times New Roman"/>
          <w:b w:val="false"/>
          <w:i w:val="false"/>
          <w:color w:val="000000"/>
          <w:sz w:val="28"/>
        </w:rPr>
        <w:t>
      100402 2 – Оператор-литейщик на автоматах и автоматических</w:t>
      </w:r>
      <w:r>
        <w:br/>
      </w:r>
      <w:r>
        <w:rPr>
          <w:rFonts w:ascii="Times New Roman"/>
          <w:b w:val="false"/>
          <w:i w:val="false"/>
          <w:color w:val="000000"/>
          <w:sz w:val="28"/>
        </w:rPr>
        <w:t>
                 линиях*</w:t>
      </w:r>
      <w:r>
        <w:br/>
      </w:r>
      <w:r>
        <w:rPr>
          <w:rFonts w:ascii="Times New Roman"/>
          <w:b w:val="false"/>
          <w:i w:val="false"/>
          <w:color w:val="000000"/>
          <w:sz w:val="28"/>
        </w:rPr>
        <w:t>
      100403 2 – Контролер в литейном производстве</w:t>
      </w:r>
      <w:r>
        <w:br/>
      </w:r>
      <w:r>
        <w:rPr>
          <w:rFonts w:ascii="Times New Roman"/>
          <w:b w:val="false"/>
          <w:i w:val="false"/>
          <w:color w:val="000000"/>
          <w:sz w:val="28"/>
        </w:rPr>
        <w:t>
      100404 2 – Модельщик по деревянным моделям*</w:t>
      </w:r>
      <w:r>
        <w:br/>
      </w:r>
      <w:r>
        <w:rPr>
          <w:rFonts w:ascii="Times New Roman"/>
          <w:b w:val="false"/>
          <w:i w:val="false"/>
          <w:color w:val="000000"/>
          <w:sz w:val="28"/>
        </w:rPr>
        <w:t>
      100405 2 – Модельщик по металлическим моделям*</w:t>
      </w:r>
      <w:r>
        <w:br/>
      </w:r>
      <w:r>
        <w:rPr>
          <w:rFonts w:ascii="Times New Roman"/>
          <w:b w:val="false"/>
          <w:i w:val="false"/>
          <w:color w:val="000000"/>
          <w:sz w:val="28"/>
        </w:rPr>
        <w:t>
      100406 2 – Стерженщик машинной формовки*</w:t>
      </w:r>
      <w:r>
        <w:br/>
      </w:r>
      <w:r>
        <w:rPr>
          <w:rFonts w:ascii="Times New Roman"/>
          <w:b w:val="false"/>
          <w:i w:val="false"/>
          <w:color w:val="000000"/>
          <w:sz w:val="28"/>
        </w:rPr>
        <w:t>
      100407 2 – Стерженщик ручной формовки*</w:t>
      </w:r>
      <w:r>
        <w:br/>
      </w:r>
      <w:r>
        <w:rPr>
          <w:rFonts w:ascii="Times New Roman"/>
          <w:b w:val="false"/>
          <w:i w:val="false"/>
          <w:color w:val="000000"/>
          <w:sz w:val="28"/>
        </w:rPr>
        <w:t>
      100408 2 – Формовщик ручной формовки*</w:t>
      </w:r>
      <w:r>
        <w:br/>
      </w:r>
      <w:r>
        <w:rPr>
          <w:rFonts w:ascii="Times New Roman"/>
          <w:b w:val="false"/>
          <w:i w:val="false"/>
          <w:color w:val="000000"/>
          <w:sz w:val="28"/>
        </w:rPr>
        <w:t>
      100410 2 – Плавильщик металлов и сплавов*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5857"/>
        <w:gridCol w:w="5000"/>
        <w:gridCol w:w="1429"/>
      </w:tblGrid>
      <w:tr>
        <w:trPr>
          <w:trHeight w:val="19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19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 профессиональную терминологию на государственном языке;</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 язык:</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Развитие речи. Терминология по специальности. Техника перевода (со словарем) текстов.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наиболее важные сведения о литературных направлениях (классицизм, романтизм, реализм);</w:t>
            </w:r>
            <w:r>
              <w:br/>
            </w:r>
            <w:r>
              <w:rPr>
                <w:rFonts w:ascii="Times New Roman"/>
                <w:b w:val="false"/>
                <w:i w:val="false"/>
                <w:color w:val="000000"/>
                <w:sz w:val="20"/>
              </w:rPr>
              <w:t>
</w:t>
            </w:r>
            <w:r>
              <w:rPr>
                <w:rFonts w:ascii="Times New Roman"/>
                <w:b w:val="false"/>
                <w:i w:val="false"/>
                <w:color w:val="000000"/>
                <w:sz w:val="20"/>
              </w:rPr>
              <w:t>- важнейшие биографические сведения о писателях;</w:t>
            </w:r>
            <w:r>
              <w:br/>
            </w:r>
            <w:r>
              <w:rPr>
                <w:rFonts w:ascii="Times New Roman"/>
                <w:b w:val="false"/>
                <w:i w:val="false"/>
                <w:color w:val="000000"/>
                <w:sz w:val="20"/>
              </w:rPr>
              <w:t>
</w:t>
            </w:r>
            <w:r>
              <w:rPr>
                <w:rFonts w:ascii="Times New Roman"/>
                <w:b w:val="false"/>
                <w:i w:val="false"/>
                <w:color w:val="000000"/>
                <w:sz w:val="20"/>
              </w:rPr>
              <w:t>- тексты художественных произведений;</w:t>
            </w:r>
            <w:r>
              <w:br/>
            </w:r>
            <w:r>
              <w:rPr>
                <w:rFonts w:ascii="Times New Roman"/>
                <w:b w:val="false"/>
                <w:i w:val="false"/>
                <w:color w:val="000000"/>
                <w:sz w:val="20"/>
              </w:rPr>
              <w:t>
</w:t>
            </w:r>
            <w:r>
              <w:rPr>
                <w:rFonts w:ascii="Times New Roman"/>
                <w:b w:val="false"/>
                <w:i w:val="false"/>
                <w:color w:val="000000"/>
                <w:sz w:val="20"/>
              </w:rPr>
              <w:t>- изобразительно-выразительные средства языка произведения;</w:t>
            </w:r>
            <w:r>
              <w:br/>
            </w:r>
            <w:r>
              <w:rPr>
                <w:rFonts w:ascii="Times New Roman"/>
                <w:b w:val="false"/>
                <w:i w:val="false"/>
                <w:color w:val="000000"/>
                <w:sz w:val="20"/>
              </w:rPr>
              <w:t>
</w:t>
            </w:r>
            <w:r>
              <w:rPr>
                <w:rFonts w:ascii="Times New Roman"/>
                <w:b w:val="false"/>
                <w:i w:val="false"/>
                <w:color w:val="000000"/>
                <w:sz w:val="20"/>
              </w:rPr>
              <w:t>- сюжет, особенности композиции;</w:t>
            </w:r>
            <w:r>
              <w:br/>
            </w:r>
            <w:r>
              <w:rPr>
                <w:rFonts w:ascii="Times New Roman"/>
                <w:b w:val="false"/>
                <w:i w:val="false"/>
                <w:color w:val="000000"/>
                <w:sz w:val="20"/>
              </w:rPr>
              <w:t>
</w:t>
            </w:r>
            <w:r>
              <w:rPr>
                <w:rFonts w:ascii="Times New Roman"/>
                <w:b w:val="false"/>
                <w:i w:val="false"/>
                <w:color w:val="000000"/>
                <w:sz w:val="20"/>
              </w:rPr>
              <w:t>- систему образов изученных произведений;</w:t>
            </w:r>
            <w:r>
              <w:br/>
            </w:r>
            <w:r>
              <w:rPr>
                <w:rFonts w:ascii="Times New Roman"/>
                <w:b w:val="false"/>
                <w:i w:val="false"/>
                <w:color w:val="000000"/>
                <w:sz w:val="20"/>
              </w:rPr>
              <w:t>
</w:t>
            </w:r>
            <w:r>
              <w:rPr>
                <w:rFonts w:ascii="Times New Roman"/>
                <w:b w:val="false"/>
                <w:i w:val="false"/>
                <w:color w:val="000000"/>
                <w:sz w:val="20"/>
              </w:rPr>
              <w:t>- жанровые особенности изученных произведений.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произведение с учетом его идейно-художественного содержания;</w:t>
            </w:r>
            <w:r>
              <w:br/>
            </w:r>
            <w:r>
              <w:rPr>
                <w:rFonts w:ascii="Times New Roman"/>
                <w:b w:val="false"/>
                <w:i w:val="false"/>
                <w:color w:val="000000"/>
                <w:sz w:val="20"/>
              </w:rPr>
              <w:t>
</w:t>
            </w:r>
            <w:r>
              <w:rPr>
                <w:rFonts w:ascii="Times New Roman"/>
                <w:b w:val="false"/>
                <w:i w:val="false"/>
                <w:color w:val="000000"/>
                <w:sz w:val="20"/>
              </w:rPr>
              <w:t>- определять принадлежность произведения к одному из литературных родов (эпос, лирика, драма);</w:t>
            </w:r>
            <w:r>
              <w:br/>
            </w:r>
            <w:r>
              <w:rPr>
                <w:rFonts w:ascii="Times New Roman"/>
                <w:b w:val="false"/>
                <w:i w:val="false"/>
                <w:color w:val="000000"/>
                <w:sz w:val="20"/>
              </w:rPr>
              <w:t>
</w:t>
            </w:r>
            <w:r>
              <w:rPr>
                <w:rFonts w:ascii="Times New Roman"/>
                <w:b w:val="false"/>
                <w:i w:val="false"/>
                <w:color w:val="000000"/>
                <w:sz w:val="20"/>
              </w:rPr>
              <w:t>- выявлять основные проблемы художественного произведения;</w:t>
            </w:r>
            <w:r>
              <w:br/>
            </w:r>
            <w:r>
              <w:rPr>
                <w:rFonts w:ascii="Times New Roman"/>
                <w:b w:val="false"/>
                <w:i w:val="false"/>
                <w:color w:val="000000"/>
                <w:sz w:val="20"/>
              </w:rPr>
              <w:t>
</w:t>
            </w:r>
            <w:r>
              <w:rPr>
                <w:rFonts w:ascii="Times New Roman"/>
                <w:b w:val="false"/>
                <w:i w:val="false"/>
                <w:color w:val="000000"/>
                <w:sz w:val="20"/>
              </w:rPr>
              <w:t>- определять идейно-художественную роль в произведении элементов сюжета, композиции;</w:t>
            </w:r>
            <w:r>
              <w:br/>
            </w:r>
            <w:r>
              <w:rPr>
                <w:rFonts w:ascii="Times New Roman"/>
                <w:b w:val="false"/>
                <w:i w:val="false"/>
                <w:color w:val="000000"/>
                <w:sz w:val="20"/>
              </w:rPr>
              <w:t>
</w:t>
            </w:r>
            <w:r>
              <w:rPr>
                <w:rFonts w:ascii="Times New Roman"/>
                <w:b w:val="false"/>
                <w:i w:val="false"/>
                <w:color w:val="000000"/>
                <w:sz w:val="20"/>
              </w:rPr>
              <w:t>- выявлять роль героя в раскрытии идейного содержания произведения и авторскую оценку героя, обосновывать свое мнение о произведении и героях;</w:t>
            </w:r>
            <w:r>
              <w:br/>
            </w:r>
            <w:r>
              <w:rPr>
                <w:rFonts w:ascii="Times New Roman"/>
                <w:b w:val="false"/>
                <w:i w:val="false"/>
                <w:color w:val="000000"/>
                <w:sz w:val="20"/>
              </w:rPr>
              <w:t>
</w:t>
            </w:r>
            <w:r>
              <w:rPr>
                <w:rFonts w:ascii="Times New Roman"/>
                <w:b w:val="false"/>
                <w:i w:val="false"/>
                <w:color w:val="000000"/>
                <w:sz w:val="20"/>
              </w:rPr>
              <w:t>- готовить доклад или реферат на литературную тему</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 Казахская и русская литература XIX века. Казахская и русская литература XX века. Литература периода Великой Отечественной войны. Современная литература.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процессы исторического, экономического, политического, социального и культурного развития всемирной истории в Европе, Америке, Азии, Африке;</w:t>
            </w:r>
            <w:r>
              <w:br/>
            </w:r>
            <w:r>
              <w:rPr>
                <w:rFonts w:ascii="Times New Roman"/>
                <w:b w:val="false"/>
                <w:i w:val="false"/>
                <w:color w:val="000000"/>
                <w:sz w:val="20"/>
              </w:rPr>
              <w:t>
</w:t>
            </w:r>
            <w:r>
              <w:rPr>
                <w:rFonts w:ascii="Times New Roman"/>
                <w:b w:val="false"/>
                <w:i w:val="false"/>
                <w:color w:val="000000"/>
                <w:sz w:val="20"/>
              </w:rPr>
              <w:t>- взаимосвязь процессов в XX веке;</w:t>
            </w:r>
            <w:r>
              <w:br/>
            </w:r>
            <w:r>
              <w:rPr>
                <w:rFonts w:ascii="Times New Roman"/>
                <w:b w:val="false"/>
                <w:i w:val="false"/>
                <w:color w:val="000000"/>
                <w:sz w:val="20"/>
              </w:rPr>
              <w:t>
</w:t>
            </w:r>
            <w:r>
              <w:rPr>
                <w:rFonts w:ascii="Times New Roman"/>
                <w:b w:val="false"/>
                <w:i w:val="false"/>
                <w:color w:val="000000"/>
                <w:sz w:val="20"/>
              </w:rPr>
              <w:t>- хронологию и терминологию изучаемого курса;</w:t>
            </w:r>
            <w:r>
              <w:br/>
            </w:r>
            <w:r>
              <w:rPr>
                <w:rFonts w:ascii="Times New Roman"/>
                <w:b w:val="false"/>
                <w:i w:val="false"/>
                <w:color w:val="000000"/>
                <w:sz w:val="20"/>
              </w:rPr>
              <w:t>
</w:t>
            </w:r>
            <w:r>
              <w:rPr>
                <w:rFonts w:ascii="Times New Roman"/>
                <w:b w:val="false"/>
                <w:i w:val="false"/>
                <w:color w:val="000000"/>
                <w:sz w:val="20"/>
              </w:rPr>
              <w:t>- диалектическое понимание многомерности и противоречивости истории;</w:t>
            </w:r>
            <w:r>
              <w:br/>
            </w:r>
            <w:r>
              <w:rPr>
                <w:rFonts w:ascii="Times New Roman"/>
                <w:b w:val="false"/>
                <w:i w:val="false"/>
                <w:color w:val="000000"/>
                <w:sz w:val="20"/>
              </w:rPr>
              <w:t>
</w:t>
            </w:r>
            <w:r>
              <w:rPr>
                <w:rFonts w:ascii="Times New Roman"/>
                <w:b w:val="false"/>
                <w:i w:val="false"/>
                <w:color w:val="000000"/>
                <w:sz w:val="20"/>
              </w:rPr>
              <w:t>- дидактические подходы по отбору учебного материала.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делать обзор прошлых событий и прогноз того, с чем вступает человечество в новое столетие;</w:t>
            </w:r>
            <w:r>
              <w:br/>
            </w:r>
            <w:r>
              <w:rPr>
                <w:rFonts w:ascii="Times New Roman"/>
                <w:b w:val="false"/>
                <w:i w:val="false"/>
                <w:color w:val="000000"/>
                <w:sz w:val="20"/>
              </w:rPr>
              <w:t>
</w:t>
            </w:r>
            <w:r>
              <w:rPr>
                <w:rFonts w:ascii="Times New Roman"/>
                <w:b w:val="false"/>
                <w:i w:val="false"/>
                <w:color w:val="000000"/>
                <w:sz w:val="20"/>
              </w:rPr>
              <w:t>- работать с политической картой мира, хронологией и терминологией;</w:t>
            </w:r>
            <w:r>
              <w:br/>
            </w:r>
            <w:r>
              <w:rPr>
                <w:rFonts w:ascii="Times New Roman"/>
                <w:b w:val="false"/>
                <w:i w:val="false"/>
                <w:color w:val="000000"/>
                <w:sz w:val="20"/>
              </w:rPr>
              <w:t>
</w:t>
            </w:r>
            <w:r>
              <w:rPr>
                <w:rFonts w:ascii="Times New Roman"/>
                <w:b w:val="false"/>
                <w:i w:val="false"/>
                <w:color w:val="000000"/>
                <w:sz w:val="20"/>
              </w:rPr>
              <w:t>- пользоваться методами и приемами изучения материалов курса, понятий, терминов, проблем, способствующих пониманию исторических процессов;</w:t>
            </w:r>
            <w:r>
              <w:br/>
            </w:r>
            <w:r>
              <w:rPr>
                <w:rFonts w:ascii="Times New Roman"/>
                <w:b w:val="false"/>
                <w:i w:val="false"/>
                <w:color w:val="000000"/>
                <w:sz w:val="20"/>
              </w:rPr>
              <w:t>
</w:t>
            </w:r>
            <w:r>
              <w:rPr>
                <w:rFonts w:ascii="Times New Roman"/>
                <w:b w:val="false"/>
                <w:i w:val="false"/>
                <w:color w:val="000000"/>
                <w:sz w:val="20"/>
              </w:rPr>
              <w:t>- работать с научно-популярной литературой по современным проблемам истории.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 Мир в первой половине XX века. Мир во второй половине XX – начале XXI 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 с древнейших времен до наших дней;</w:t>
            </w:r>
            <w:r>
              <w:br/>
            </w:r>
            <w:r>
              <w:rPr>
                <w:rFonts w:ascii="Times New Roman"/>
                <w:b w:val="false"/>
                <w:i w:val="false"/>
                <w:color w:val="000000"/>
                <w:sz w:val="20"/>
              </w:rPr>
              <w:t>
</w:t>
            </w:r>
            <w:r>
              <w:rPr>
                <w:rFonts w:ascii="Times New Roman"/>
                <w:b w:val="false"/>
                <w:i w:val="false"/>
                <w:color w:val="000000"/>
                <w:sz w:val="20"/>
              </w:rPr>
              <w:t>- основные этапы развития и становления казахского народа;</w:t>
            </w:r>
            <w:r>
              <w:br/>
            </w:r>
            <w:r>
              <w:rPr>
                <w:rFonts w:ascii="Times New Roman"/>
                <w:b w:val="false"/>
                <w:i w:val="false"/>
                <w:color w:val="000000"/>
                <w:sz w:val="20"/>
              </w:rPr>
              <w:t>
</w:t>
            </w:r>
            <w:r>
              <w:rPr>
                <w:rFonts w:ascii="Times New Roman"/>
                <w:b w:val="false"/>
                <w:i w:val="false"/>
                <w:color w:val="000000"/>
                <w:sz w:val="20"/>
              </w:rPr>
              <w:t>- выдающихся деятелей, оказавших влияние на развитие казахского народа;</w:t>
            </w:r>
            <w:r>
              <w:br/>
            </w:r>
            <w:r>
              <w:rPr>
                <w:rFonts w:ascii="Times New Roman"/>
                <w:b w:val="false"/>
                <w:i w:val="false"/>
                <w:color w:val="000000"/>
                <w:sz w:val="20"/>
              </w:rPr>
              <w:t>
</w:t>
            </w:r>
            <w:r>
              <w:rPr>
                <w:rFonts w:ascii="Times New Roman"/>
                <w:b w:val="false"/>
                <w:i w:val="false"/>
                <w:color w:val="000000"/>
                <w:sz w:val="20"/>
              </w:rPr>
              <w:t>- влияние исторических эпох на развития современного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изучать исторические эпохи и выдающихся деятелей прошлого с объективных, научных позиций;</w:t>
            </w:r>
            <w:r>
              <w:br/>
            </w:r>
            <w:r>
              <w:rPr>
                <w:rFonts w:ascii="Times New Roman"/>
                <w:b w:val="false"/>
                <w:i w:val="false"/>
                <w:color w:val="000000"/>
                <w:sz w:val="20"/>
              </w:rPr>
              <w:t>
</w:t>
            </w:r>
            <w:r>
              <w:rPr>
                <w:rFonts w:ascii="Times New Roman"/>
                <w:b w:val="false"/>
                <w:i w:val="false"/>
                <w:color w:val="000000"/>
                <w:sz w:val="20"/>
              </w:rPr>
              <w:t>- разбираться в сложных и противоречивых процессах давнего и недавнего исторического прошлого Казахстана;</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анализа и оценки разнообразных исторических явлений;</w:t>
            </w:r>
            <w:r>
              <w:br/>
            </w:r>
            <w:r>
              <w:rPr>
                <w:rFonts w:ascii="Times New Roman"/>
                <w:b w:val="false"/>
                <w:i w:val="false"/>
                <w:color w:val="000000"/>
                <w:sz w:val="20"/>
              </w:rPr>
              <w:t>
</w:t>
            </w:r>
            <w:r>
              <w:rPr>
                <w:rFonts w:ascii="Times New Roman"/>
                <w:b w:val="false"/>
                <w:i w:val="false"/>
                <w:color w:val="000000"/>
                <w:sz w:val="20"/>
              </w:rPr>
              <w:t>- поиска новых подходов к освещению и осмыслению тех или иных исторических фактов.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 Актуальные проблемы истории. Источники и историография. История древнего Казахстана в эпоху каменного и бронзового веков. Союзы племен и ранние государства на территории Казахстана. Казахстан в средневековье. Великий Шелковый Путь на территории Казахстана. Казахстан в монгольскую эпоху. Этногенез и этнические процессы на территории Казахстана. Казахстан в составе Российской империи: завоевание и колонизация. Социально-экономическое развитие казахского общества. Народно-освободительная борьба. Культура Казахстана. Революции 1917 года. Казахстан в составе СССР: гражданская война, «военный коммунизм», НЭП, размежевание Туркестана, становление тоталитаризма, депортация народов, ВОВ, реформы Н.С.Хрущева и М.С. Горбачева. Независимый Казахстан. Этапы становления суверенитета.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 понятие и типы обществ;</w:t>
            </w:r>
            <w:r>
              <w:br/>
            </w:r>
            <w:r>
              <w:rPr>
                <w:rFonts w:ascii="Times New Roman"/>
                <w:b w:val="false"/>
                <w:i w:val="false"/>
                <w:color w:val="000000"/>
                <w:sz w:val="20"/>
              </w:rPr>
              <w:t>
</w:t>
            </w:r>
            <w:r>
              <w:rPr>
                <w:rFonts w:ascii="Times New Roman"/>
                <w:b w:val="false"/>
                <w:i w:val="false"/>
                <w:color w:val="000000"/>
                <w:sz w:val="20"/>
              </w:rPr>
              <w:t>- теории и взгляды на происхождение человека;</w:t>
            </w:r>
            <w:r>
              <w:br/>
            </w:r>
            <w:r>
              <w:rPr>
                <w:rFonts w:ascii="Times New Roman"/>
                <w:b w:val="false"/>
                <w:i w:val="false"/>
                <w:color w:val="000000"/>
                <w:sz w:val="20"/>
              </w:rPr>
              <w:t>
</w:t>
            </w:r>
            <w:r>
              <w:rPr>
                <w:rFonts w:ascii="Times New Roman"/>
                <w:b w:val="false"/>
                <w:i w:val="false"/>
                <w:color w:val="000000"/>
                <w:sz w:val="20"/>
              </w:rPr>
              <w:t>- этические и эстетические категории;</w:t>
            </w:r>
            <w:r>
              <w:br/>
            </w:r>
            <w:r>
              <w:rPr>
                <w:rFonts w:ascii="Times New Roman"/>
                <w:b w:val="false"/>
                <w:i w:val="false"/>
                <w:color w:val="000000"/>
                <w:sz w:val="20"/>
              </w:rPr>
              <w:t>
</w:t>
            </w:r>
            <w:r>
              <w:rPr>
                <w:rFonts w:ascii="Times New Roman"/>
                <w:b w:val="false"/>
                <w:i w:val="false"/>
                <w:color w:val="000000"/>
                <w:sz w:val="20"/>
              </w:rPr>
              <w:t>- свои права и обязанности;</w:t>
            </w:r>
            <w:r>
              <w:br/>
            </w:r>
            <w:r>
              <w:rPr>
                <w:rFonts w:ascii="Times New Roman"/>
                <w:b w:val="false"/>
                <w:i w:val="false"/>
                <w:color w:val="000000"/>
                <w:sz w:val="20"/>
              </w:rPr>
              <w:t>
</w:t>
            </w:r>
            <w:r>
              <w:rPr>
                <w:rFonts w:ascii="Times New Roman"/>
                <w:b w:val="false"/>
                <w:i w:val="false"/>
                <w:color w:val="000000"/>
                <w:sz w:val="20"/>
              </w:rPr>
              <w:t>- моральные ценности цивилизаций Востока и Запада.</w:t>
            </w:r>
            <w:r>
              <w:br/>
            </w:r>
            <w:r>
              <w:rPr>
                <w:rFonts w:ascii="Times New Roman"/>
                <w:b w:val="false"/>
                <w:i w:val="false"/>
                <w:color w:val="000000"/>
                <w:sz w:val="20"/>
              </w:rPr>
              <w:t>
</w:t>
            </w:r>
            <w:r>
              <w:rPr>
                <w:rFonts w:ascii="Times New Roman"/>
                <w:b w:val="false"/>
                <w:i w:val="false"/>
                <w:color w:val="000000"/>
                <w:sz w:val="20"/>
              </w:rPr>
              <w:t>уметь: - давать оценку положения Казахстана во всемирном экономическом пространстве;</w:t>
            </w:r>
            <w:r>
              <w:br/>
            </w:r>
            <w:r>
              <w:rPr>
                <w:rFonts w:ascii="Times New Roman"/>
                <w:b w:val="false"/>
                <w:i w:val="false"/>
                <w:color w:val="000000"/>
                <w:sz w:val="20"/>
              </w:rPr>
              <w:t>
</w:t>
            </w:r>
            <w:r>
              <w:rPr>
                <w:rFonts w:ascii="Times New Roman"/>
                <w:b w:val="false"/>
                <w:i w:val="false"/>
                <w:color w:val="000000"/>
                <w:sz w:val="20"/>
              </w:rPr>
              <w:t>- формулировать принципы составляющие основу правового государства;</w:t>
            </w:r>
            <w:r>
              <w:br/>
            </w:r>
            <w:r>
              <w:rPr>
                <w:rFonts w:ascii="Times New Roman"/>
                <w:b w:val="false"/>
                <w:i w:val="false"/>
                <w:color w:val="000000"/>
                <w:sz w:val="20"/>
              </w:rPr>
              <w:t>
</w:t>
            </w:r>
            <w:r>
              <w:rPr>
                <w:rFonts w:ascii="Times New Roman"/>
                <w:b w:val="false"/>
                <w:i w:val="false"/>
                <w:color w:val="000000"/>
                <w:sz w:val="20"/>
              </w:rPr>
              <w:t>- делать самоанализ здорового образа жизни;</w:t>
            </w:r>
            <w:r>
              <w:br/>
            </w:r>
            <w:r>
              <w:rPr>
                <w:rFonts w:ascii="Times New Roman"/>
                <w:b w:val="false"/>
                <w:i w:val="false"/>
                <w:color w:val="000000"/>
                <w:sz w:val="20"/>
              </w:rPr>
              <w:t>
</w:t>
            </w:r>
            <w:r>
              <w:rPr>
                <w:rFonts w:ascii="Times New Roman"/>
                <w:b w:val="false"/>
                <w:i w:val="false"/>
                <w:color w:val="000000"/>
                <w:sz w:val="20"/>
              </w:rPr>
              <w:t>- выражать собственную точку зрения;</w:t>
            </w:r>
            <w:r>
              <w:br/>
            </w:r>
            <w:r>
              <w:rPr>
                <w:rFonts w:ascii="Times New Roman"/>
                <w:b w:val="false"/>
                <w:i w:val="false"/>
                <w:color w:val="000000"/>
                <w:sz w:val="20"/>
              </w:rPr>
              <w:t>
</w:t>
            </w:r>
            <w:r>
              <w:rPr>
                <w:rFonts w:ascii="Times New Roman"/>
                <w:b w:val="false"/>
                <w:i w:val="false"/>
                <w:color w:val="000000"/>
                <w:sz w:val="20"/>
              </w:rPr>
              <w:t>- вести диалог.</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 Философия как наука. Высказывания казахских мыслителей о человеке и обществе. Демократия и демократический политический режим. Развитие Казахстана как демократического государства. Эстетика, основные эстетические категории. Политическая жизнь общества. Структура и функции политики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тригонометрические функции, уравнения, логарифмическую, показательную и степенную функции, векторы и координаты, прямые и плоскости в пространстве и д.т.</w:t>
            </w:r>
            <w:r>
              <w:br/>
            </w:r>
            <w:r>
              <w:rPr>
                <w:rFonts w:ascii="Times New Roman"/>
                <w:b w:val="false"/>
                <w:i w:val="false"/>
                <w:color w:val="000000"/>
                <w:sz w:val="20"/>
              </w:rPr>
              <w:t>
</w:t>
            </w:r>
            <w:r>
              <w:rPr>
                <w:rFonts w:ascii="Times New Roman"/>
                <w:b w:val="false"/>
                <w:i w:val="false"/>
                <w:color w:val="000000"/>
                <w:sz w:val="20"/>
              </w:rPr>
              <w:t>уметь: решать уравнения, строить графики. Правильно использовать справочный материал.</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Уравнения, неравенства, системы уравнений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информационные процессы, компьютерные вирусы и защита от них</w:t>
            </w:r>
            <w:r>
              <w:br/>
            </w:r>
            <w:r>
              <w:rPr>
                <w:rFonts w:ascii="Times New Roman"/>
                <w:b w:val="false"/>
                <w:i w:val="false"/>
                <w:color w:val="000000"/>
                <w:sz w:val="20"/>
              </w:rPr>
              <w:t>
</w:t>
            </w:r>
            <w:r>
              <w:rPr>
                <w:rFonts w:ascii="Times New Roman"/>
                <w:b w:val="false"/>
                <w:i w:val="false"/>
                <w:color w:val="000000"/>
                <w:sz w:val="20"/>
              </w:rPr>
              <w:t>уметь: работать в графическом редакторе, набирать текст, создавать, сохранять, набирать документы.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информационные процессы, устройство персонального компьютера и периферия, Windows XP, Word, Excel, компьютерная графика, сети и интернет.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основное уравнение МКТ, физические понятия, определение и смысл электрического, магнитного и электромагнитного полей, схема солнечной системы, смысл радиоактивного излучения, термоядерный синтез.</w:t>
            </w:r>
            <w:r>
              <w:br/>
            </w:r>
            <w:r>
              <w:rPr>
                <w:rFonts w:ascii="Times New Roman"/>
                <w:b w:val="false"/>
                <w:i w:val="false"/>
                <w:color w:val="000000"/>
                <w:sz w:val="20"/>
              </w:rPr>
              <w:t>
</w:t>
            </w:r>
            <w:r>
              <w:rPr>
                <w:rFonts w:ascii="Times New Roman"/>
                <w:b w:val="false"/>
                <w:i w:val="false"/>
                <w:color w:val="000000"/>
                <w:sz w:val="20"/>
              </w:rPr>
              <w:t xml:space="preserve">уметь: определять характер тепловых процессов, обосновать основные положения МКТ, использовать мультимедийные средства, изменять силу тока, напряжения, сопротивления, объяснять природу электрического тока в металлах, растворах, электролитах.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основы молекулярно-кинетической теории, свойства паров, свойства твердых тел, деформации, фазовые переходы, основы термодинамики, необратимость процессов в природе, электрические явления, свойства жидкостей, постоянный электрический ток, электрический ток в различных средах, электромагнитные явления, механические колебания и волны, переменный ток, электромагнитные колебания и волны, оптика, излучения и спектры, квантовая физика, обобщающие сведения по астрономии.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основные принципы химических наук, о периодическом законе и системе Менделеева Д.И., о видах химической связи</w:t>
            </w:r>
            <w:r>
              <w:br/>
            </w:r>
            <w:r>
              <w:rPr>
                <w:rFonts w:ascii="Times New Roman"/>
                <w:b w:val="false"/>
                <w:i w:val="false"/>
                <w:color w:val="000000"/>
                <w:sz w:val="20"/>
              </w:rPr>
              <w:t>
</w:t>
            </w:r>
            <w:r>
              <w:rPr>
                <w:rFonts w:ascii="Times New Roman"/>
                <w:b w:val="false"/>
                <w:i w:val="false"/>
                <w:color w:val="000000"/>
                <w:sz w:val="20"/>
              </w:rPr>
              <w:t>уметь: использовать теоретические знания в процессе выполнения практических и лабораторных работ.</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важнейшие законы химии, периодический закон Менделеева и строение атомов, химическая связь и строения вещества, скорость хим. реакции и равновесие, растворы, металлы, неметаллы, углеводороды и т.д.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основные принципы биологической науки, жизнедеятельности организмов, отношение к природе, биологические закономерности</w:t>
            </w:r>
            <w:r>
              <w:br/>
            </w:r>
            <w:r>
              <w:rPr>
                <w:rFonts w:ascii="Times New Roman"/>
                <w:b w:val="false"/>
                <w:i w:val="false"/>
                <w:color w:val="000000"/>
                <w:sz w:val="20"/>
              </w:rPr>
              <w:t>
</w:t>
            </w:r>
            <w:r>
              <w:rPr>
                <w:rFonts w:ascii="Times New Roman"/>
                <w:b w:val="false"/>
                <w:i w:val="false"/>
                <w:color w:val="000000"/>
                <w:sz w:val="20"/>
              </w:rPr>
              <w:t>уметь: владеть навыками работы, пользоваться учебниками и дидактическими материалами.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химический состав клетки, строение и функции клетки, обмен веществ энергии в клетки, размножение и развитие организмов, основы генетики и селекции, закономерности изменчивости, селекция растений, животных и микроорганизмов.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Многообразие и целостность мира, развитие территориальных систем, хозяйство, население, общество. Межотраслевые комплексы.</w:t>
            </w:r>
            <w:r>
              <w:br/>
            </w:r>
            <w:r>
              <w:rPr>
                <w:rFonts w:ascii="Times New Roman"/>
                <w:b w:val="false"/>
                <w:i w:val="false"/>
                <w:color w:val="000000"/>
                <w:sz w:val="20"/>
              </w:rPr>
              <w:t>
</w:t>
            </w:r>
            <w:r>
              <w:rPr>
                <w:rFonts w:ascii="Times New Roman"/>
                <w:b w:val="false"/>
                <w:i w:val="false"/>
                <w:color w:val="000000"/>
                <w:sz w:val="20"/>
              </w:rPr>
              <w:t>уметь: использовать типологию стран современного мира, географические основы типологии, особенности специализации и территориальную структуру хозяйства стран.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Общая характеристика мира, география населения, научно-техническая революция и мировое хозяйство, география отраслей.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 виды оружия, область поражения;</w:t>
            </w:r>
            <w:r>
              <w:br/>
            </w:r>
            <w:r>
              <w:rPr>
                <w:rFonts w:ascii="Times New Roman"/>
                <w:b w:val="false"/>
                <w:i w:val="false"/>
                <w:color w:val="000000"/>
                <w:sz w:val="20"/>
              </w:rPr>
              <w:t>
</w:t>
            </w:r>
            <w:r>
              <w:rPr>
                <w:rFonts w:ascii="Times New Roman"/>
                <w:b w:val="false"/>
                <w:i w:val="false"/>
                <w:color w:val="000000"/>
                <w:sz w:val="20"/>
              </w:rPr>
              <w:t>- понятие чрезвычайных ситуаций (ЧС) и их классификация;</w:t>
            </w:r>
            <w:r>
              <w:br/>
            </w:r>
            <w:r>
              <w:rPr>
                <w:rFonts w:ascii="Times New Roman"/>
                <w:b w:val="false"/>
                <w:i w:val="false"/>
                <w:color w:val="000000"/>
                <w:sz w:val="20"/>
              </w:rPr>
              <w:t>
</w:t>
            </w:r>
            <w:r>
              <w:rPr>
                <w:rFonts w:ascii="Times New Roman"/>
                <w:b w:val="false"/>
                <w:i w:val="false"/>
                <w:color w:val="000000"/>
                <w:sz w:val="20"/>
              </w:rPr>
              <w:t>- источники опасности среды обитания;</w:t>
            </w:r>
            <w:r>
              <w:br/>
            </w:r>
            <w:r>
              <w:rPr>
                <w:rFonts w:ascii="Times New Roman"/>
                <w:b w:val="false"/>
                <w:i w:val="false"/>
                <w:color w:val="000000"/>
                <w:sz w:val="20"/>
              </w:rPr>
              <w:t>
</w:t>
            </w:r>
            <w:r>
              <w:rPr>
                <w:rFonts w:ascii="Times New Roman"/>
                <w:b w:val="false"/>
                <w:i w:val="false"/>
                <w:color w:val="000000"/>
                <w:sz w:val="20"/>
              </w:rPr>
              <w:t>- приемы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правила поведения при ЧС.</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пользоваться средствами индивидуальной защиты;</w:t>
            </w:r>
            <w:r>
              <w:br/>
            </w:r>
            <w:r>
              <w:rPr>
                <w:rFonts w:ascii="Times New Roman"/>
                <w:b w:val="false"/>
                <w:i w:val="false"/>
                <w:color w:val="000000"/>
                <w:sz w:val="20"/>
              </w:rPr>
              <w:t>
</w:t>
            </w:r>
            <w:r>
              <w:rPr>
                <w:rFonts w:ascii="Times New Roman"/>
                <w:b w:val="false"/>
                <w:i w:val="false"/>
                <w:color w:val="000000"/>
                <w:sz w:val="20"/>
              </w:rPr>
              <w:t>- иметь навыки строевой подготовки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 Общие понятия и термины гражданской обороны. Классификация веществ по взрыво- пожароопасности. Оружие массового поражения и способы защиты. Основы медицинских знаний. Организация спасательных работ при ЧС. Системы предупреждения и ликвидации ЧС.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tc>
      </w:tr>
      <w:tr>
        <w:trPr>
          <w:trHeight w:val="30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способы механической обработки, используемые материалы и оборудование;</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способы конструирования и получение отливок;</w:t>
            </w:r>
            <w:r>
              <w:br/>
            </w:r>
            <w:r>
              <w:rPr>
                <w:rFonts w:ascii="Times New Roman"/>
                <w:b w:val="false"/>
                <w:i w:val="false"/>
                <w:color w:val="000000"/>
                <w:sz w:val="20"/>
              </w:rPr>
              <w:t>
</w:t>
            </w:r>
            <w:r>
              <w:rPr>
                <w:rFonts w:ascii="Times New Roman"/>
                <w:b w:val="false"/>
                <w:i w:val="false"/>
                <w:color w:val="000000"/>
                <w:sz w:val="20"/>
              </w:rPr>
              <w:t>основные присадочные материалы;</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назначить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способы сварки плавлением;</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методы испытания качества сварного шва во время работы;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назначать режимы сварки;</w:t>
            </w:r>
            <w:r>
              <w:br/>
            </w:r>
            <w:r>
              <w:rPr>
                <w:rFonts w:ascii="Times New Roman"/>
                <w:b w:val="false"/>
                <w:i w:val="false"/>
                <w:color w:val="000000"/>
                <w:sz w:val="20"/>
              </w:rPr>
              <w:t>
</w:t>
            </w:r>
            <w:r>
              <w:rPr>
                <w:rFonts w:ascii="Times New Roman"/>
                <w:b w:val="false"/>
                <w:i w:val="false"/>
                <w:color w:val="000000"/>
                <w:sz w:val="20"/>
              </w:rPr>
              <w:t>- выбирать соответствующее оборудование;</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контроля качества сварного шва.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дело: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кристаллическое строение металлов, структурные несовершенства в реальных кристаллах, основные механизмы пластической деформации, структурные изменения при нагреве, основы теории разрушения;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0.2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процессы, происходящие при кристаллизации литейного сплава и методы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металлов и сплавов и методы их определения;</w:t>
            </w:r>
            <w:r>
              <w:br/>
            </w:r>
            <w:r>
              <w:rPr>
                <w:rFonts w:ascii="Times New Roman"/>
                <w:b w:val="false"/>
                <w:i w:val="false"/>
                <w:color w:val="000000"/>
                <w:sz w:val="20"/>
              </w:rPr>
              <w:t>
</w:t>
            </w:r>
            <w:r>
              <w:rPr>
                <w:rFonts w:ascii="Times New Roman"/>
                <w:b w:val="false"/>
                <w:i w:val="false"/>
                <w:color w:val="000000"/>
                <w:sz w:val="20"/>
              </w:rPr>
              <w:t>- факторы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кристаллизационными процессами при формировании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регулировать работу прибылей при организации питания отливок</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использования научной и технической литературы в целях совершенствования знаний по теории литейных процессов, а также их практического применения;</w:t>
            </w:r>
            <w:r>
              <w:br/>
            </w:r>
            <w:r>
              <w:rPr>
                <w:rFonts w:ascii="Times New Roman"/>
                <w:b w:val="false"/>
                <w:i w:val="false"/>
                <w:color w:val="000000"/>
                <w:sz w:val="20"/>
              </w:rPr>
              <w:t>
</w:t>
            </w:r>
            <w:r>
              <w:rPr>
                <w:rFonts w:ascii="Times New Roman"/>
                <w:b w:val="false"/>
                <w:i w:val="false"/>
                <w:color w:val="000000"/>
                <w:sz w:val="20"/>
              </w:rPr>
              <w:t>- разработки литейных сплавов и методах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изучения строения и свойств литейных сплавов.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 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 Инженерные методы расчета прибылей.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0.3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основные формовочные материалы, способы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технологию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назначение, конструкцию и методику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основные дефекты отливок и меры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технологических процессов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расчета элементов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контроля качества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изготовления литейных форм вручную и с помощью машинной формовки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 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способы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методы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 проектирования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выбора формовочных материалов и красок для получения отливок заданного качества.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 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 -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явления, происходящие в цветном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маркировку цветных литейных сплавов в соответствии с ГОСТами;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цветных металлов и методы их определения;</w:t>
            </w:r>
            <w:r>
              <w:br/>
            </w:r>
            <w:r>
              <w:rPr>
                <w:rFonts w:ascii="Times New Roman"/>
                <w:b w:val="false"/>
                <w:i w:val="false"/>
                <w:color w:val="000000"/>
                <w:sz w:val="20"/>
              </w:rPr>
              <w:t>
</w:t>
            </w:r>
            <w:r>
              <w:rPr>
                <w:rFonts w:ascii="Times New Roman"/>
                <w:b w:val="false"/>
                <w:i w:val="false"/>
                <w:color w:val="000000"/>
                <w:sz w:val="20"/>
              </w:rPr>
              <w:t>- влияние химического состава на формирование кристаллической структуры отливки из цветных сплавов;</w:t>
            </w:r>
            <w:r>
              <w:br/>
            </w:r>
            <w:r>
              <w:rPr>
                <w:rFonts w:ascii="Times New Roman"/>
                <w:b w:val="false"/>
                <w:i w:val="false"/>
                <w:color w:val="000000"/>
                <w:sz w:val="20"/>
              </w:rPr>
              <w:t>
</w:t>
            </w:r>
            <w:r>
              <w:rPr>
                <w:rFonts w:ascii="Times New Roman"/>
                <w:b w:val="false"/>
                <w:i w:val="false"/>
                <w:color w:val="000000"/>
                <w:sz w:val="20"/>
              </w:rPr>
              <w:t>- основные параметры и характеристики оборудования для выплавки цветных сплавов;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оптимальный состав цветного литейного сплава с целью получения необходимых служебных свойств отливки;</w:t>
            </w:r>
            <w:r>
              <w:br/>
            </w:r>
            <w:r>
              <w:rPr>
                <w:rFonts w:ascii="Times New Roman"/>
                <w:b w:val="false"/>
                <w:i w:val="false"/>
                <w:color w:val="000000"/>
                <w:sz w:val="20"/>
              </w:rPr>
              <w:t>
</w:t>
            </w:r>
            <w:r>
              <w:rPr>
                <w:rFonts w:ascii="Times New Roman"/>
                <w:b w:val="false"/>
                <w:i w:val="false"/>
                <w:color w:val="000000"/>
                <w:sz w:val="20"/>
              </w:rPr>
              <w:t>- рационально выбирать оборудование для плавки сплавов цветных металлов;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технологии изготовления отливок из цветных сплавов;</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плавильных печей;</w:t>
            </w:r>
            <w:r>
              <w:br/>
            </w:r>
            <w:r>
              <w:rPr>
                <w:rFonts w:ascii="Times New Roman"/>
                <w:b w:val="false"/>
                <w:i w:val="false"/>
                <w:color w:val="000000"/>
                <w:sz w:val="20"/>
              </w:rPr>
              <w:t>
</w:t>
            </w:r>
            <w:r>
              <w:rPr>
                <w:rFonts w:ascii="Times New Roman"/>
                <w:b w:val="false"/>
                <w:i w:val="false"/>
                <w:color w:val="000000"/>
                <w:sz w:val="20"/>
              </w:rPr>
              <w:t>- в подборе и расчете шихты;</w:t>
            </w:r>
            <w:r>
              <w:br/>
            </w:r>
            <w:r>
              <w:rPr>
                <w:rFonts w:ascii="Times New Roman"/>
                <w:b w:val="false"/>
                <w:i w:val="false"/>
                <w:color w:val="000000"/>
                <w:sz w:val="20"/>
              </w:rPr>
              <w:t>
</w:t>
            </w:r>
            <w:r>
              <w:rPr>
                <w:rFonts w:ascii="Times New Roman"/>
                <w:b w:val="false"/>
                <w:i w:val="false"/>
                <w:color w:val="000000"/>
                <w:sz w:val="20"/>
              </w:rPr>
              <w:t>- в изучении структуры и свойств цветных литейных сплавов.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 Назначение и классификация литейных цветных сплавов. Технологические особенности плавки сплавов цветных металлов. Взаимодействие цветных сплавов с кислородом и водородом. Дегазация расплавов. Раскисление, модифицирование, рафинирование. Печи для плавки сплавов цветных металлов. Литейные сплавы на основе меди. Маркировка по ГОСТ. Литейные бронзы и латуни. Технология выплавки, раскисление, рафинирование. Литейные сплавы на основе алюминия и магния. Маркировка. Влияние химического состава на свойства. Особенности плавки и литья. Разливка магниевых сплавов. Техника безопасности. Сплавы на основе никеля, кобальта и титана. Особенности литниковой системы отливок из цветных сплавов. Формовочные и стержневые смеси.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современное технологическое и транспортное оборудование, используемое в литейных цехах;</w:t>
            </w:r>
            <w:r>
              <w:br/>
            </w:r>
            <w:r>
              <w:rPr>
                <w:rFonts w:ascii="Times New Roman"/>
                <w:b w:val="false"/>
                <w:i w:val="false"/>
                <w:color w:val="000000"/>
                <w:sz w:val="20"/>
              </w:rPr>
              <w:t>
</w:t>
            </w:r>
            <w:r>
              <w:rPr>
                <w:rFonts w:ascii="Times New Roman"/>
                <w:b w:val="false"/>
                <w:i w:val="false"/>
                <w:color w:val="000000"/>
                <w:sz w:val="20"/>
              </w:rPr>
              <w:t>- факторы, влияющие на условия эксплуатации литейных машин и методы увеличения долговечности и производительности машин;</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принципы разработки литейных машин и методы расчета их основных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технологические параметры литейных машин;</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эксплуатации оборудования литейных цехов;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в разработке конструкции литейных машин и расчете их параметров;</w:t>
            </w:r>
            <w:r>
              <w:br/>
            </w:r>
            <w:r>
              <w:rPr>
                <w:rFonts w:ascii="Times New Roman"/>
                <w:b w:val="false"/>
                <w:i w:val="false"/>
                <w:color w:val="000000"/>
                <w:sz w:val="20"/>
              </w:rPr>
              <w:t>
</w:t>
            </w:r>
            <w:r>
              <w:rPr>
                <w:rFonts w:ascii="Times New Roman"/>
                <w:b w:val="false"/>
                <w:i w:val="false"/>
                <w:color w:val="000000"/>
                <w:sz w:val="20"/>
              </w:rPr>
              <w:t>- анализировать особенности получения отливок из различных сплавов и подбирать оборудование.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 Классификация оборудования. Оборудование для дробления и размалывания материалов. Сита, магнитные сепараторы. Печи литейных цехов. Физические основы смесеприготовления. Катковые, лопастные, барабанные смесители. Формовочное оборудование. Встряхивающие, прессовые, пескодувные машины. Пескометы. Классификация выбивных устройств. Инерционные и эксцентриковые выбивные решетки. Вибрационные машины. Гидравлические установки. Оборудование для очистки литья. Шлифовально-обдирочное оборудование. Агрегаты и узлы автоматических линий. Системы управления автоматическими линиями. Роботы и манипуляторы литейных цехов. Оборудование цехов специальных видов литья.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 ГОСТы на отливки из сплавов на основе железа и известных металлов</w:t>
            </w:r>
            <w:r>
              <w:br/>
            </w:r>
            <w:r>
              <w:rPr>
                <w:rFonts w:ascii="Times New Roman"/>
                <w:b w:val="false"/>
                <w:i w:val="false"/>
                <w:color w:val="000000"/>
                <w:sz w:val="20"/>
              </w:rPr>
              <w:t>
</w:t>
            </w:r>
            <w:r>
              <w:rPr>
                <w:rFonts w:ascii="Times New Roman"/>
                <w:b w:val="false"/>
                <w:i w:val="false"/>
                <w:color w:val="000000"/>
                <w:sz w:val="20"/>
              </w:rPr>
              <w:t>2. Классификацию видов дефектов отливок, причины возникновения и методы устранения брака в литейных цехах</w:t>
            </w:r>
            <w:r>
              <w:br/>
            </w:r>
            <w:r>
              <w:rPr>
                <w:rFonts w:ascii="Times New Roman"/>
                <w:b w:val="false"/>
                <w:i w:val="false"/>
                <w:color w:val="000000"/>
                <w:sz w:val="20"/>
              </w:rPr>
              <w:t>
</w:t>
            </w:r>
            <w:r>
              <w:rPr>
                <w:rFonts w:ascii="Times New Roman"/>
                <w:b w:val="false"/>
                <w:i w:val="false"/>
                <w:color w:val="000000"/>
                <w:sz w:val="20"/>
              </w:rPr>
              <w:t>3. Методы контроля технологических параметров моделей и стержневых ящиков</w:t>
            </w:r>
            <w:r>
              <w:br/>
            </w:r>
            <w:r>
              <w:rPr>
                <w:rFonts w:ascii="Times New Roman"/>
                <w:b w:val="false"/>
                <w:i w:val="false"/>
                <w:color w:val="000000"/>
                <w:sz w:val="20"/>
              </w:rPr>
              <w:t>
</w:t>
            </w:r>
            <w:r>
              <w:rPr>
                <w:rFonts w:ascii="Times New Roman"/>
                <w:b w:val="false"/>
                <w:i w:val="false"/>
                <w:color w:val="000000"/>
                <w:sz w:val="20"/>
              </w:rPr>
              <w:t>4. Методы контроля технологических процессов литейного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1.Читать технологические чертежи любой сложности</w:t>
            </w:r>
            <w:r>
              <w:br/>
            </w:r>
            <w:r>
              <w:rPr>
                <w:rFonts w:ascii="Times New Roman"/>
                <w:b w:val="false"/>
                <w:i w:val="false"/>
                <w:color w:val="000000"/>
                <w:sz w:val="20"/>
              </w:rPr>
              <w:t>
</w:t>
            </w:r>
            <w:r>
              <w:rPr>
                <w:rFonts w:ascii="Times New Roman"/>
                <w:b w:val="false"/>
                <w:i w:val="false"/>
                <w:color w:val="000000"/>
                <w:sz w:val="20"/>
              </w:rPr>
              <w:t>2. Работать с измерительными инструментами, приборами неразрушающих методов контроля</w:t>
            </w:r>
            <w:r>
              <w:br/>
            </w:r>
            <w:r>
              <w:rPr>
                <w:rFonts w:ascii="Times New Roman"/>
                <w:b w:val="false"/>
                <w:i w:val="false"/>
                <w:color w:val="000000"/>
                <w:sz w:val="20"/>
              </w:rPr>
              <w:t>
</w:t>
            </w:r>
            <w:r>
              <w:rPr>
                <w:rFonts w:ascii="Times New Roman"/>
                <w:b w:val="false"/>
                <w:i w:val="false"/>
                <w:color w:val="000000"/>
                <w:sz w:val="20"/>
              </w:rPr>
              <w:t>3. Выявлять бракованные и дефектные отливки и определять причины появления брака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качеством и надежность отливок»</w:t>
            </w:r>
            <w:r>
              <w:br/>
            </w:r>
            <w:r>
              <w:rPr>
                <w:rFonts w:ascii="Times New Roman"/>
                <w:b w:val="false"/>
                <w:i w:val="false"/>
                <w:color w:val="000000"/>
                <w:sz w:val="20"/>
              </w:rPr>
              <w:t>
</w:t>
            </w:r>
            <w:r>
              <w:rPr>
                <w:rFonts w:ascii="Times New Roman"/>
                <w:b w:val="false"/>
                <w:i w:val="false"/>
                <w:color w:val="000000"/>
                <w:sz w:val="20"/>
              </w:rPr>
              <w:t>Технологические процессы производства отливок. Формовочные и стержневые материалы и смеси. Литейные сплавы. Теорию и технологию термической обработки. Методы измерения и статические методы обработки результатов измерений. Устройство и принцип действия контрольно-измерительных и приборов неразрушающих методов контроля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1.Исходные материалы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2. Требования, предъявляемые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3. Типовые рецептуры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4.Конструкцию и принцип действия стержневых машин.</w:t>
            </w:r>
            <w:r>
              <w:br/>
            </w:r>
            <w:r>
              <w:rPr>
                <w:rFonts w:ascii="Times New Roman"/>
                <w:b w:val="false"/>
                <w:i w:val="false"/>
                <w:color w:val="000000"/>
                <w:sz w:val="20"/>
              </w:rPr>
              <w:t>
</w:t>
            </w:r>
            <w:r>
              <w:rPr>
                <w:rFonts w:ascii="Times New Roman"/>
                <w:b w:val="false"/>
                <w:i w:val="false"/>
                <w:color w:val="000000"/>
                <w:sz w:val="20"/>
              </w:rPr>
              <w:t>5. Методику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6.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2.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3.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4. Собирать и склеивать стержни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деревянного модельного комплекта».</w:t>
            </w:r>
            <w:r>
              <w:br/>
            </w:r>
            <w:r>
              <w:rPr>
                <w:rFonts w:ascii="Times New Roman"/>
                <w:b w:val="false"/>
                <w:i w:val="false"/>
                <w:color w:val="000000"/>
                <w:sz w:val="20"/>
              </w:rPr>
              <w:t>
</w:t>
            </w:r>
            <w:r>
              <w:rPr>
                <w:rFonts w:ascii="Times New Roman"/>
                <w:b w:val="false"/>
                <w:i w:val="false"/>
                <w:color w:val="000000"/>
                <w:sz w:val="20"/>
              </w:rPr>
              <w:t>Породы и основные свойства древесины, используемые при изготовлении литейных моделей и стержневых ящиков. Технологические приемы при изготовлении деревянных моделей и стержневых ящиков.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маркировку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явления, происходящие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литейные свойства чугунов и сталей и методы их контроля;</w:t>
            </w:r>
            <w:r>
              <w:br/>
            </w:r>
            <w:r>
              <w:rPr>
                <w:rFonts w:ascii="Times New Roman"/>
                <w:b w:val="false"/>
                <w:i w:val="false"/>
                <w:color w:val="000000"/>
                <w:sz w:val="20"/>
              </w:rPr>
              <w:t>
</w:t>
            </w:r>
            <w:r>
              <w:rPr>
                <w:rFonts w:ascii="Times New Roman"/>
                <w:b w:val="false"/>
                <w:i w:val="false"/>
                <w:color w:val="000000"/>
                <w:sz w:val="20"/>
              </w:rPr>
              <w:t>- принципы разработки литейных сплавов на основе железа и методы оптимизации их химического состава;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оборудования для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подготовки образцов для изучения структуры сплавов на основе железа.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 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1.Исходные материалы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2. Требования, предъявляемые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3. Типовые рецептуры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4.Конструкцию и принцип действия стержневых машин.</w:t>
            </w:r>
            <w:r>
              <w:br/>
            </w:r>
            <w:r>
              <w:rPr>
                <w:rFonts w:ascii="Times New Roman"/>
                <w:b w:val="false"/>
                <w:i w:val="false"/>
                <w:color w:val="000000"/>
                <w:sz w:val="20"/>
              </w:rPr>
              <w:t>
</w:t>
            </w:r>
            <w:r>
              <w:rPr>
                <w:rFonts w:ascii="Times New Roman"/>
                <w:b w:val="false"/>
                <w:i w:val="false"/>
                <w:color w:val="000000"/>
                <w:sz w:val="20"/>
              </w:rPr>
              <w:t>5. Методику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6.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2.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3.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4. Собирать и склеивать стержни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w:t>
            </w:r>
            <w:r>
              <w:br/>
            </w:r>
            <w:r>
              <w:rPr>
                <w:rFonts w:ascii="Times New Roman"/>
                <w:b w:val="false"/>
                <w:i w:val="false"/>
                <w:color w:val="000000"/>
                <w:sz w:val="20"/>
              </w:rPr>
              <w:t>
</w:t>
            </w:r>
            <w:r>
              <w:rPr>
                <w:rFonts w:ascii="Times New Roman"/>
                <w:b w:val="false"/>
                <w:i w:val="false"/>
                <w:color w:val="000000"/>
                <w:sz w:val="20"/>
              </w:rPr>
              <w:t>Технологические приемы изготовления стержней способом машинной формовки.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1.основные технологические приемы, применяемые при ручном изготовлении стержней.</w:t>
            </w:r>
            <w:r>
              <w:br/>
            </w:r>
            <w:r>
              <w:rPr>
                <w:rFonts w:ascii="Times New Roman"/>
                <w:b w:val="false"/>
                <w:i w:val="false"/>
                <w:color w:val="000000"/>
                <w:sz w:val="20"/>
              </w:rPr>
              <w:t>
</w:t>
            </w:r>
            <w:r>
              <w:rPr>
                <w:rFonts w:ascii="Times New Roman"/>
                <w:b w:val="false"/>
                <w:i w:val="false"/>
                <w:color w:val="000000"/>
                <w:sz w:val="20"/>
              </w:rPr>
              <w:t>2. Типовые рецептуры стержневых смесей, используемых при ручной формовке стержней</w:t>
            </w:r>
            <w:r>
              <w:br/>
            </w:r>
            <w:r>
              <w:rPr>
                <w:rFonts w:ascii="Times New Roman"/>
                <w:b w:val="false"/>
                <w:i w:val="false"/>
                <w:color w:val="000000"/>
                <w:sz w:val="20"/>
              </w:rPr>
              <w:t>
</w:t>
            </w:r>
            <w:r>
              <w:rPr>
                <w:rFonts w:ascii="Times New Roman"/>
                <w:b w:val="false"/>
                <w:i w:val="false"/>
                <w:color w:val="000000"/>
                <w:sz w:val="20"/>
              </w:rPr>
              <w:t>3.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4. Условия работы стержней и основные требования, предъявляемые к ним.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1.Контролировать качество стержневых смесей и состояние стержневых ящиков</w:t>
            </w:r>
            <w:r>
              <w:br/>
            </w:r>
            <w:r>
              <w:rPr>
                <w:rFonts w:ascii="Times New Roman"/>
                <w:b w:val="false"/>
                <w:i w:val="false"/>
                <w:color w:val="000000"/>
                <w:sz w:val="20"/>
              </w:rPr>
              <w:t>
</w:t>
            </w:r>
            <w:r>
              <w:rPr>
                <w:rFonts w:ascii="Times New Roman"/>
                <w:b w:val="false"/>
                <w:i w:val="false"/>
                <w:color w:val="000000"/>
                <w:sz w:val="20"/>
              </w:rPr>
              <w:t>2. Изготавливать стержни с отъемными частями, рамками и каркасами</w:t>
            </w:r>
            <w:r>
              <w:br/>
            </w:r>
            <w:r>
              <w:rPr>
                <w:rFonts w:ascii="Times New Roman"/>
                <w:b w:val="false"/>
                <w:i w:val="false"/>
                <w:color w:val="000000"/>
                <w:sz w:val="20"/>
              </w:rPr>
              <w:t>
</w:t>
            </w:r>
            <w:r>
              <w:rPr>
                <w:rFonts w:ascii="Times New Roman"/>
                <w:b w:val="false"/>
                <w:i w:val="false"/>
                <w:color w:val="000000"/>
                <w:sz w:val="20"/>
              </w:rPr>
              <w:t>3. Изготавливать стержни из керамической массы для отливок из специальных сталей</w:t>
            </w:r>
            <w:r>
              <w:br/>
            </w:r>
            <w:r>
              <w:rPr>
                <w:rFonts w:ascii="Times New Roman"/>
                <w:b w:val="false"/>
                <w:i w:val="false"/>
                <w:color w:val="000000"/>
                <w:sz w:val="20"/>
              </w:rPr>
              <w:t>
</w:t>
            </w:r>
            <w:r>
              <w:rPr>
                <w:rFonts w:ascii="Times New Roman"/>
                <w:b w:val="false"/>
                <w:i w:val="false"/>
                <w:color w:val="000000"/>
                <w:sz w:val="20"/>
              </w:rPr>
              <w:t>4. Изготавливать стержни из жидкоподвижных самотвердеющих и холоднотвердеющих смесей</w:t>
            </w:r>
            <w:r>
              <w:br/>
            </w:r>
            <w:r>
              <w:rPr>
                <w:rFonts w:ascii="Times New Roman"/>
                <w:b w:val="false"/>
                <w:i w:val="false"/>
                <w:color w:val="000000"/>
                <w:sz w:val="20"/>
              </w:rPr>
              <w:t>
</w:t>
            </w:r>
            <w:r>
              <w:rPr>
                <w:rFonts w:ascii="Times New Roman"/>
                <w:b w:val="false"/>
                <w:i w:val="false"/>
                <w:color w:val="000000"/>
                <w:sz w:val="20"/>
              </w:rPr>
              <w:t>5. Комплектовать стержни для сушки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производства стержней при ручной формовке»</w:t>
            </w:r>
            <w:r>
              <w:br/>
            </w:r>
            <w:r>
              <w:rPr>
                <w:rFonts w:ascii="Times New Roman"/>
                <w:b w:val="false"/>
                <w:i w:val="false"/>
                <w:color w:val="000000"/>
                <w:sz w:val="20"/>
              </w:rPr>
              <w:t>
</w:t>
            </w:r>
            <w:r>
              <w:rPr>
                <w:rFonts w:ascii="Times New Roman"/>
                <w:b w:val="false"/>
                <w:i w:val="false"/>
                <w:color w:val="000000"/>
                <w:sz w:val="20"/>
              </w:rPr>
              <w:t>Технологические основы изготовления стержней методами ручной формовки.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1.Основные приемы ручной формовки (в парных опоках, в трех опоках, формовка с фальшивой опокой, формовка с подрезкой, формовка по шаблону, по скелетной модели и т.д.)</w:t>
            </w:r>
            <w:r>
              <w:br/>
            </w:r>
            <w:r>
              <w:rPr>
                <w:rFonts w:ascii="Times New Roman"/>
                <w:b w:val="false"/>
                <w:i w:val="false"/>
                <w:color w:val="000000"/>
                <w:sz w:val="20"/>
              </w:rPr>
              <w:t>
</w:t>
            </w:r>
            <w:r>
              <w:rPr>
                <w:rFonts w:ascii="Times New Roman"/>
                <w:b w:val="false"/>
                <w:i w:val="false"/>
                <w:color w:val="000000"/>
                <w:sz w:val="20"/>
              </w:rPr>
              <w:t>2. Свойства и методы контроля свойств формовочных смесей</w:t>
            </w:r>
            <w:r>
              <w:br/>
            </w:r>
            <w:r>
              <w:rPr>
                <w:rFonts w:ascii="Times New Roman"/>
                <w:b w:val="false"/>
                <w:i w:val="false"/>
                <w:color w:val="000000"/>
                <w:sz w:val="20"/>
              </w:rPr>
              <w:t>
</w:t>
            </w:r>
            <w:r>
              <w:rPr>
                <w:rFonts w:ascii="Times New Roman"/>
                <w:b w:val="false"/>
                <w:i w:val="false"/>
                <w:color w:val="000000"/>
                <w:sz w:val="20"/>
              </w:rPr>
              <w:t>3. Типовые рецептуры смесей</w:t>
            </w:r>
            <w:r>
              <w:br/>
            </w:r>
            <w:r>
              <w:rPr>
                <w:rFonts w:ascii="Times New Roman"/>
                <w:b w:val="false"/>
                <w:i w:val="false"/>
                <w:color w:val="000000"/>
                <w:sz w:val="20"/>
              </w:rPr>
              <w:t>
</w:t>
            </w:r>
            <w:r>
              <w:rPr>
                <w:rFonts w:ascii="Times New Roman"/>
                <w:b w:val="false"/>
                <w:i w:val="false"/>
                <w:color w:val="000000"/>
                <w:sz w:val="20"/>
              </w:rPr>
              <w:t>4. Вспомогательные материалы, используемые при формовке (противопригарные добавки, припылы, краски, пасты)</w:t>
            </w:r>
            <w:r>
              <w:br/>
            </w:r>
            <w:r>
              <w:rPr>
                <w:rFonts w:ascii="Times New Roman"/>
                <w:b w:val="false"/>
                <w:i w:val="false"/>
                <w:color w:val="000000"/>
                <w:sz w:val="20"/>
              </w:rPr>
              <w:t>
</w:t>
            </w:r>
            <w:r>
              <w:rPr>
                <w:rFonts w:ascii="Times New Roman"/>
                <w:b w:val="false"/>
                <w:i w:val="false"/>
                <w:color w:val="000000"/>
                <w:sz w:val="20"/>
              </w:rPr>
              <w:t>5. Температурные режимы сушки литейных форм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1.Изготавливать литейную форму вручную по разъемным моделям, в опоках</w:t>
            </w:r>
            <w:r>
              <w:br/>
            </w:r>
            <w:r>
              <w:rPr>
                <w:rFonts w:ascii="Times New Roman"/>
                <w:b w:val="false"/>
                <w:i w:val="false"/>
                <w:color w:val="000000"/>
                <w:sz w:val="20"/>
              </w:rPr>
              <w:t>
</w:t>
            </w:r>
            <w:r>
              <w:rPr>
                <w:rFonts w:ascii="Times New Roman"/>
                <w:b w:val="false"/>
                <w:i w:val="false"/>
                <w:color w:val="000000"/>
                <w:sz w:val="20"/>
              </w:rPr>
              <w:t>2. Изготавливать литеные формы вручную в почве, в опоках, по скелетным моделям, шаблонам, образцам</w:t>
            </w:r>
            <w:r>
              <w:br/>
            </w:r>
            <w:r>
              <w:rPr>
                <w:rFonts w:ascii="Times New Roman"/>
                <w:b w:val="false"/>
                <w:i w:val="false"/>
                <w:color w:val="000000"/>
                <w:sz w:val="20"/>
              </w:rPr>
              <w:t>
</w:t>
            </w:r>
            <w:r>
              <w:rPr>
                <w:rFonts w:ascii="Times New Roman"/>
                <w:b w:val="false"/>
                <w:i w:val="false"/>
                <w:color w:val="000000"/>
                <w:sz w:val="20"/>
              </w:rPr>
              <w:t>3. Формовка деталей, эксплуатируемых под давлением.</w:t>
            </w:r>
            <w:r>
              <w:br/>
            </w:r>
            <w:r>
              <w:rPr>
                <w:rFonts w:ascii="Times New Roman"/>
                <w:b w:val="false"/>
                <w:i w:val="false"/>
                <w:color w:val="000000"/>
                <w:sz w:val="20"/>
              </w:rPr>
              <w:t>
</w:t>
            </w:r>
            <w:r>
              <w:rPr>
                <w:rFonts w:ascii="Times New Roman"/>
                <w:b w:val="false"/>
                <w:i w:val="false"/>
                <w:color w:val="000000"/>
                <w:sz w:val="20"/>
              </w:rPr>
              <w:t>4. Собирать и крепить литейные формы под заливку жидким металлом</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производства литейных форм методом ручной формовки»</w:t>
            </w:r>
            <w:r>
              <w:br/>
            </w:r>
            <w:r>
              <w:rPr>
                <w:rFonts w:ascii="Times New Roman"/>
                <w:b w:val="false"/>
                <w:i w:val="false"/>
                <w:color w:val="000000"/>
                <w:sz w:val="20"/>
              </w:rPr>
              <w:t>
</w:t>
            </w:r>
            <w:r>
              <w:rPr>
                <w:rFonts w:ascii="Times New Roman"/>
                <w:b w:val="false"/>
                <w:i w:val="false"/>
                <w:color w:val="000000"/>
                <w:sz w:val="20"/>
              </w:rPr>
              <w:t>Должен изучать:</w:t>
            </w:r>
            <w:r>
              <w:br/>
            </w:r>
            <w:r>
              <w:rPr>
                <w:rFonts w:ascii="Times New Roman"/>
                <w:b w:val="false"/>
                <w:i w:val="false"/>
                <w:color w:val="000000"/>
                <w:sz w:val="20"/>
              </w:rPr>
              <w:t>
</w:t>
            </w:r>
            <w:r>
              <w:rPr>
                <w:rFonts w:ascii="Times New Roman"/>
                <w:b w:val="false"/>
                <w:i w:val="false"/>
                <w:color w:val="000000"/>
                <w:sz w:val="20"/>
              </w:rPr>
              <w:t>Приемы ручной формовки при изготовлении сложных литейных форм в условиях единичного и мелкозернистого производства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способы механической обработки, используемые материалы и оборудование;</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способы конструирования и получение отливок;</w:t>
            </w:r>
            <w:r>
              <w:br/>
            </w:r>
            <w:r>
              <w:rPr>
                <w:rFonts w:ascii="Times New Roman"/>
                <w:b w:val="false"/>
                <w:i w:val="false"/>
                <w:color w:val="000000"/>
                <w:sz w:val="20"/>
              </w:rPr>
              <w:t>
</w:t>
            </w:r>
            <w:r>
              <w:rPr>
                <w:rFonts w:ascii="Times New Roman"/>
                <w:b w:val="false"/>
                <w:i w:val="false"/>
                <w:color w:val="000000"/>
                <w:sz w:val="20"/>
              </w:rPr>
              <w:t>- способы сварки плавлением, основные присадочные материалы;</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методы испытания качества сварного шва во время работы;</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назначить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отливов из черных и цветных металлов и сплавов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производственная, преддипломная, дипломирование)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64"/>
    <w:p>
      <w:pPr>
        <w:spacing w:after="0"/>
        <w:ind w:left="0"/>
        <w:jc w:val="both"/>
      </w:pPr>
      <w:r>
        <w:rPr>
          <w:rFonts w:ascii="Times New Roman"/>
          <w:b w:val="false"/>
          <w:i w:val="false"/>
          <w:color w:val="000000"/>
          <w:sz w:val="28"/>
        </w:rPr>
        <w:t>
      Таблица 3- Структура образовательной учебной программы среднего</w:t>
      </w:r>
      <w:r>
        <w:br/>
      </w:r>
      <w:r>
        <w:rPr>
          <w:rFonts w:ascii="Times New Roman"/>
          <w:b w:val="false"/>
          <w:i w:val="false"/>
          <w:color w:val="000000"/>
          <w:sz w:val="28"/>
        </w:rPr>
        <w:t>
звена технического и профессионального образования по специальности –</w:t>
      </w:r>
      <w:r>
        <w:br/>
      </w:r>
      <w:r>
        <w:rPr>
          <w:rFonts w:ascii="Times New Roman"/>
          <w:b w:val="false"/>
          <w:i w:val="false"/>
          <w:color w:val="000000"/>
          <w:sz w:val="28"/>
        </w:rPr>
        <w:t>
       1004000 - «Литейное производство».</w:t>
      </w:r>
      <w:r>
        <w:br/>
      </w:r>
      <w:r>
        <w:rPr>
          <w:rFonts w:ascii="Times New Roman"/>
          <w:b w:val="false"/>
          <w:i w:val="false"/>
          <w:color w:val="000000"/>
          <w:sz w:val="28"/>
        </w:rPr>
        <w:t>
</w:t>
      </w:r>
      <w:r>
        <w:rPr>
          <w:rFonts w:ascii="Times New Roman"/>
          <w:b w:val="false"/>
          <w:i w:val="false"/>
          <w:color w:val="000000"/>
          <w:sz w:val="28"/>
        </w:rPr>
        <w:t>
      Нормативный срок обучения: 2 года 10 месяцев на базе общего</w:t>
      </w:r>
      <w:r>
        <w:br/>
      </w:r>
      <w:r>
        <w:rPr>
          <w:rFonts w:ascii="Times New Roman"/>
          <w:b w:val="false"/>
          <w:i w:val="false"/>
          <w:color w:val="000000"/>
          <w:sz w:val="28"/>
        </w:rPr>
        <w:t>
      среднего образования. (Техник-металлург)</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6000"/>
        <w:gridCol w:w="4857"/>
        <w:gridCol w:w="1429"/>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 1.1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 с древнейших времен до наших дней;</w:t>
            </w:r>
            <w:r>
              <w:br/>
            </w:r>
            <w:r>
              <w:rPr>
                <w:rFonts w:ascii="Times New Roman"/>
                <w:b w:val="false"/>
                <w:i w:val="false"/>
                <w:color w:val="000000"/>
                <w:sz w:val="20"/>
              </w:rPr>
              <w:t>
</w:t>
            </w:r>
            <w:r>
              <w:rPr>
                <w:rFonts w:ascii="Times New Roman"/>
                <w:b w:val="false"/>
                <w:i w:val="false"/>
                <w:color w:val="000000"/>
                <w:sz w:val="20"/>
              </w:rPr>
              <w:t>- основные этапы развития и становления казахского народа;</w:t>
            </w:r>
            <w:r>
              <w:br/>
            </w:r>
            <w:r>
              <w:rPr>
                <w:rFonts w:ascii="Times New Roman"/>
                <w:b w:val="false"/>
                <w:i w:val="false"/>
                <w:color w:val="000000"/>
                <w:sz w:val="20"/>
              </w:rPr>
              <w:t>
</w:t>
            </w:r>
            <w:r>
              <w:rPr>
                <w:rFonts w:ascii="Times New Roman"/>
                <w:b w:val="false"/>
                <w:i w:val="false"/>
                <w:color w:val="000000"/>
                <w:sz w:val="20"/>
              </w:rPr>
              <w:t>- выдающихся деятелей, оказавших влияние на развитие казахского народа;</w:t>
            </w:r>
            <w:r>
              <w:br/>
            </w:r>
            <w:r>
              <w:rPr>
                <w:rFonts w:ascii="Times New Roman"/>
                <w:b w:val="false"/>
                <w:i w:val="false"/>
                <w:color w:val="000000"/>
                <w:sz w:val="20"/>
              </w:rPr>
              <w:t>
</w:t>
            </w:r>
            <w:r>
              <w:rPr>
                <w:rFonts w:ascii="Times New Roman"/>
                <w:b w:val="false"/>
                <w:i w:val="false"/>
                <w:color w:val="000000"/>
                <w:sz w:val="20"/>
              </w:rPr>
              <w:t>- влияние исторических эпох на развития современного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изучать исторические эпохи и выдающихся деятелей прошлого с объективных, научных позиций;</w:t>
            </w:r>
            <w:r>
              <w:br/>
            </w:r>
            <w:r>
              <w:rPr>
                <w:rFonts w:ascii="Times New Roman"/>
                <w:b w:val="false"/>
                <w:i w:val="false"/>
                <w:color w:val="000000"/>
                <w:sz w:val="20"/>
              </w:rPr>
              <w:t>
</w:t>
            </w:r>
            <w:r>
              <w:rPr>
                <w:rFonts w:ascii="Times New Roman"/>
                <w:b w:val="false"/>
                <w:i w:val="false"/>
                <w:color w:val="000000"/>
                <w:sz w:val="20"/>
              </w:rPr>
              <w:t>- разбираться в сложных и противоречивых процессах давнего и недавнего исторического прошлого Казахстана;</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анализа и оценки разнообразных исторических явлений;</w:t>
            </w:r>
            <w:r>
              <w:br/>
            </w:r>
            <w:r>
              <w:rPr>
                <w:rFonts w:ascii="Times New Roman"/>
                <w:b w:val="false"/>
                <w:i w:val="false"/>
                <w:color w:val="000000"/>
                <w:sz w:val="20"/>
              </w:rPr>
              <w:t>
</w:t>
            </w:r>
            <w:r>
              <w:rPr>
                <w:rFonts w:ascii="Times New Roman"/>
                <w:b w:val="false"/>
                <w:i w:val="false"/>
                <w:color w:val="000000"/>
                <w:sz w:val="20"/>
              </w:rPr>
              <w:t>- поиска новых подходов к освещению и осмыслению тех или иных исторических фактов.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зарождения и становления Республики Казахстан с древних времен существования жузов.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культуру народов Казахстана и перспективы ее дальнейшего развития;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эстетических ценностях, о формах и типах культур, основных культурно-исторических центрах мира и регионов.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Понятие культуры. Культура цивилизации. Формы и типы культур. Основные культурно-исторические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нравственные нормы регулирования отношений между людьми в обществе;</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философских, научных и религиозных картинах мира, смысле жизни человека, формах человеческого знания и особенностях его проявления в современном обществе; о роли науки и научного познания, его структуре, формах и методах; социальных и этических проблемах, связанных с развитием и использованием достижений науки, техники и технологии.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 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особенности процессов социализации личности, форм регулирования и саморегулирования социального поведения;</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 развития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о сущности власти, объектах политики, политических отношениях и процессах.</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 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микро- и макроэкономики, о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об основах государственного, административного, гражданского, трудового, семейного, уголовного права Республики Казахстан;</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права: 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 ядро правовой системы. Всеобщая декларация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способы механической обработки, используемые материалы и оборудование;</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способы конструирования и получение отливок;</w:t>
            </w:r>
            <w:r>
              <w:br/>
            </w:r>
            <w:r>
              <w:rPr>
                <w:rFonts w:ascii="Times New Roman"/>
                <w:b w:val="false"/>
                <w:i w:val="false"/>
                <w:color w:val="000000"/>
                <w:sz w:val="20"/>
              </w:rPr>
              <w:t>
</w:t>
            </w:r>
            <w:r>
              <w:rPr>
                <w:rFonts w:ascii="Times New Roman"/>
                <w:b w:val="false"/>
                <w:i w:val="false"/>
                <w:color w:val="000000"/>
                <w:sz w:val="20"/>
              </w:rPr>
              <w:t>основные присадочные материалы;</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назначить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способы сварки плавлением;</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методы испытания качества сварного шва во время работы;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назначать режимы сварки;</w:t>
            </w:r>
            <w:r>
              <w:br/>
            </w:r>
            <w:r>
              <w:rPr>
                <w:rFonts w:ascii="Times New Roman"/>
                <w:b w:val="false"/>
                <w:i w:val="false"/>
                <w:color w:val="000000"/>
                <w:sz w:val="20"/>
              </w:rPr>
              <w:t>
</w:t>
            </w:r>
            <w:r>
              <w:rPr>
                <w:rFonts w:ascii="Times New Roman"/>
                <w:b w:val="false"/>
                <w:i w:val="false"/>
                <w:color w:val="000000"/>
                <w:sz w:val="20"/>
              </w:rPr>
              <w:t>- выбирать соответствующее оборудование;</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контроля качества сварного шва.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дело: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кристаллическое строение металлов, структурные несовершенства в реальных кристаллах, основные механизмы пластической деформации, структурные изменения при нагреве, основы теории разрушения;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процессы, происходящие при кристаллизации литейного сплава и методы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металлов и сплавов и методы их определения;</w:t>
            </w:r>
            <w:r>
              <w:br/>
            </w:r>
            <w:r>
              <w:rPr>
                <w:rFonts w:ascii="Times New Roman"/>
                <w:b w:val="false"/>
                <w:i w:val="false"/>
                <w:color w:val="000000"/>
                <w:sz w:val="20"/>
              </w:rPr>
              <w:t>
</w:t>
            </w:r>
            <w:r>
              <w:rPr>
                <w:rFonts w:ascii="Times New Roman"/>
                <w:b w:val="false"/>
                <w:i w:val="false"/>
                <w:color w:val="000000"/>
                <w:sz w:val="20"/>
              </w:rPr>
              <w:t>- факторы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кристаллизационными процессами при формировании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регулировать работу прибылей при организации питания отливок</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использования научной и технической литературы в целях совершенствования знаний по теории литейных процессов, а также их практического применения;</w:t>
            </w:r>
            <w:r>
              <w:br/>
            </w:r>
            <w:r>
              <w:rPr>
                <w:rFonts w:ascii="Times New Roman"/>
                <w:b w:val="false"/>
                <w:i w:val="false"/>
                <w:color w:val="000000"/>
                <w:sz w:val="20"/>
              </w:rPr>
              <w:t>
</w:t>
            </w:r>
            <w:r>
              <w:rPr>
                <w:rFonts w:ascii="Times New Roman"/>
                <w:b w:val="false"/>
                <w:i w:val="false"/>
                <w:color w:val="000000"/>
                <w:sz w:val="20"/>
              </w:rPr>
              <w:t>- разработки литейных сплавов и методах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изучения строения и свойств литейных сплавов.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 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 Инженерные методы расчета прибылей.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основные формовочные материалы, способы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технологию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назначение, конструкцию и методику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основные дефекты отливок и меры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технологических процессов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расчета элементов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контроля качества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изготовления литейных форм вручную и с помощью машинной формовки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 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современное технологическое и транспортное оборудование, используемое в литейных цехах;</w:t>
            </w:r>
            <w:r>
              <w:br/>
            </w:r>
            <w:r>
              <w:rPr>
                <w:rFonts w:ascii="Times New Roman"/>
                <w:b w:val="false"/>
                <w:i w:val="false"/>
                <w:color w:val="000000"/>
                <w:sz w:val="20"/>
              </w:rPr>
              <w:t>
</w:t>
            </w:r>
            <w:r>
              <w:rPr>
                <w:rFonts w:ascii="Times New Roman"/>
                <w:b w:val="false"/>
                <w:i w:val="false"/>
                <w:color w:val="000000"/>
                <w:sz w:val="20"/>
              </w:rPr>
              <w:t>- факторы, влияющие на условия эксплуатации литейных машин и методы увеличения долговечности и производительности машин;</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принципы разработки литейных машин и методы расчета их основных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технологические параметры литейных машин;</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эксплуатации оборудования литейных цехов;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в разработке конструкции литейных машин и расчете их параметров;</w:t>
            </w:r>
            <w:r>
              <w:br/>
            </w:r>
            <w:r>
              <w:rPr>
                <w:rFonts w:ascii="Times New Roman"/>
                <w:b w:val="false"/>
                <w:i w:val="false"/>
                <w:color w:val="000000"/>
                <w:sz w:val="20"/>
              </w:rPr>
              <w:t>
</w:t>
            </w:r>
            <w:r>
              <w:rPr>
                <w:rFonts w:ascii="Times New Roman"/>
                <w:b w:val="false"/>
                <w:i w:val="false"/>
                <w:color w:val="000000"/>
                <w:sz w:val="20"/>
              </w:rPr>
              <w:t>- анализировать особенности получения отливок из различных сплавов и подбирать оборудование.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 Классификация оборудования. Оборудование для дробления и размалывания материалов. Сита, магнитные сепараторы. Печи литейных цехов. Физические основы смесеприготовления. Катковые, лопастные, барабанные смесители. Формовочное оборудование. Встряхивающие, прессовые, пескодувные машины. Пескометы. Классификация выбивных устройств. Инерционные и эксцентриковые выбивные решетки. Вибрационные машины. Гидравлические установки. Оборудование для очистки литья. Шлифовально-обдирочное оборудование. Агрегаты и узлы автоматических линий. Системы управления автоматическими линиями. Роботы и манипуляторы литейных цехов. Оборудование цехов специальных видов литья.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проектирования и производства оснастки для получения фасонных отливок из различных сплавов;</w:t>
            </w:r>
            <w:r>
              <w:br/>
            </w:r>
            <w:r>
              <w:rPr>
                <w:rFonts w:ascii="Times New Roman"/>
                <w:b w:val="false"/>
                <w:i w:val="false"/>
                <w:color w:val="000000"/>
                <w:sz w:val="20"/>
              </w:rPr>
              <w:t>
</w:t>
            </w:r>
            <w:r>
              <w:rPr>
                <w:rFonts w:ascii="Times New Roman"/>
                <w:b w:val="false"/>
                <w:i w:val="false"/>
                <w:color w:val="000000"/>
                <w:sz w:val="20"/>
              </w:rPr>
              <w:t>- современное состояние науки и техники в области производства литейной оснастки;</w:t>
            </w:r>
            <w:r>
              <w:br/>
            </w:r>
            <w:r>
              <w:rPr>
                <w:rFonts w:ascii="Times New Roman"/>
                <w:b w:val="false"/>
                <w:i w:val="false"/>
                <w:color w:val="000000"/>
                <w:sz w:val="20"/>
              </w:rPr>
              <w:t>
</w:t>
            </w:r>
            <w:r>
              <w:rPr>
                <w:rFonts w:ascii="Times New Roman"/>
                <w:b w:val="false"/>
                <w:i w:val="false"/>
                <w:color w:val="000000"/>
                <w:sz w:val="20"/>
              </w:rPr>
              <w:t>- современные материалы, используемые для изготовления литейной оснастки;</w:t>
            </w:r>
            <w:r>
              <w:br/>
            </w:r>
            <w:r>
              <w:rPr>
                <w:rFonts w:ascii="Times New Roman"/>
                <w:b w:val="false"/>
                <w:i w:val="false"/>
                <w:color w:val="000000"/>
                <w:sz w:val="20"/>
              </w:rPr>
              <w:t>
</w:t>
            </w:r>
            <w:r>
              <w:rPr>
                <w:rFonts w:ascii="Times New Roman"/>
                <w:b w:val="false"/>
                <w:i w:val="false"/>
                <w:color w:val="000000"/>
                <w:sz w:val="20"/>
              </w:rPr>
              <w:t>- методику расчета припусков на механическую обработку, усадку, размеров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правильно выбрать способ производства и проектирования оснастки с учетом экономической и технологической целесообразности;</w:t>
            </w:r>
            <w:r>
              <w:br/>
            </w:r>
            <w:r>
              <w:rPr>
                <w:rFonts w:ascii="Times New Roman"/>
                <w:b w:val="false"/>
                <w:i w:val="false"/>
                <w:color w:val="000000"/>
                <w:sz w:val="20"/>
              </w:rPr>
              <w:t>
</w:t>
            </w:r>
            <w:r>
              <w:rPr>
                <w:rFonts w:ascii="Times New Roman"/>
                <w:b w:val="false"/>
                <w:i w:val="false"/>
                <w:color w:val="000000"/>
                <w:sz w:val="20"/>
              </w:rPr>
              <w:t>- произвести расчет литниково-питающей системы, применительно к отливкам различной конфигурации.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способа производства и материала литейной оснастки.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литейной оснастки и модельное Основные понятия о модельной оснастке. Производство деревянных моделей и стержневых ящиков. Выбор породы дерева для изготовления модели. Литейные уклоны на моделях и стержневых ящиках. Припуск на механическую обработку и усадку. Стержневые знаки. Применяемые станки для обработки древесины. Металлические модели и стержневые ящики. Модельные плиты. Особенности конструирования металлических моделей. Материалы для изготовления металлической оснастки. Пластмассовые модели. Новые технологии проектирования. SLA-модели, SLS-технология. LOM-технология, FDM-технология. Пенополистероловые модели. Магнитная формовка. Опочная оснастка. Модельные плиты. Металлические литые пресс-формы. Технология изготовления легкоплавких и выжигаемых моделей. Проектирование пресс-форм при ЛПД. Проектирование кокилей. Методы изготовления кокилей. Проектирование и изготовление модельных комплектов при литье в оболочковые формы. Проектирование и изготовление модельных комплектов при центробежном литье.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маркировку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явления, происходящие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литейные свойства чугунов и сталей и методы их контроля;</w:t>
            </w:r>
            <w:r>
              <w:br/>
            </w:r>
            <w:r>
              <w:rPr>
                <w:rFonts w:ascii="Times New Roman"/>
                <w:b w:val="false"/>
                <w:i w:val="false"/>
                <w:color w:val="000000"/>
                <w:sz w:val="20"/>
              </w:rPr>
              <w:t>
</w:t>
            </w:r>
            <w:r>
              <w:rPr>
                <w:rFonts w:ascii="Times New Roman"/>
                <w:b w:val="false"/>
                <w:i w:val="false"/>
                <w:color w:val="000000"/>
                <w:sz w:val="20"/>
              </w:rPr>
              <w:t>- принципы разработки литейных сплавов на основе железа и методы оптимизации их химического состава;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оборудования для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подготовки образцов для изучения структуры сплавов на основе железа.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 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способы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методы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 проектирования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выбора формовочных материалов и красок для получения отливок заданного качества.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 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явления, происходящие в цветном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маркировку цветных литейных сплавов в соответствии с ГОСТами;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цветных металлов и методы их определения;</w:t>
            </w:r>
            <w:r>
              <w:br/>
            </w:r>
            <w:r>
              <w:rPr>
                <w:rFonts w:ascii="Times New Roman"/>
                <w:b w:val="false"/>
                <w:i w:val="false"/>
                <w:color w:val="000000"/>
                <w:sz w:val="20"/>
              </w:rPr>
              <w:t>
</w:t>
            </w:r>
            <w:r>
              <w:rPr>
                <w:rFonts w:ascii="Times New Roman"/>
                <w:b w:val="false"/>
                <w:i w:val="false"/>
                <w:color w:val="000000"/>
                <w:sz w:val="20"/>
              </w:rPr>
              <w:t>- влияние химического состава на формирование кристаллической структуры отливки из цветных сплавов;</w:t>
            </w:r>
            <w:r>
              <w:br/>
            </w:r>
            <w:r>
              <w:rPr>
                <w:rFonts w:ascii="Times New Roman"/>
                <w:b w:val="false"/>
                <w:i w:val="false"/>
                <w:color w:val="000000"/>
                <w:sz w:val="20"/>
              </w:rPr>
              <w:t>
</w:t>
            </w:r>
            <w:r>
              <w:rPr>
                <w:rFonts w:ascii="Times New Roman"/>
                <w:b w:val="false"/>
                <w:i w:val="false"/>
                <w:color w:val="000000"/>
                <w:sz w:val="20"/>
              </w:rPr>
              <w:t>- основные параметры и характеристики оборудования для выплавки цветных сплавов;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оптимальный состав цветного литейного сплава с целью получения необходимых служебных свойств отливки;</w:t>
            </w:r>
            <w:r>
              <w:br/>
            </w:r>
            <w:r>
              <w:rPr>
                <w:rFonts w:ascii="Times New Roman"/>
                <w:b w:val="false"/>
                <w:i w:val="false"/>
                <w:color w:val="000000"/>
                <w:sz w:val="20"/>
              </w:rPr>
              <w:t>
</w:t>
            </w:r>
            <w:r>
              <w:rPr>
                <w:rFonts w:ascii="Times New Roman"/>
                <w:b w:val="false"/>
                <w:i w:val="false"/>
                <w:color w:val="000000"/>
                <w:sz w:val="20"/>
              </w:rPr>
              <w:t>- рационально выбирать оборудование для плавки сплавов цветных металлов;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технологии изготовления отливок из цветных сплавов;</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плавильных печей;</w:t>
            </w:r>
            <w:r>
              <w:br/>
            </w:r>
            <w:r>
              <w:rPr>
                <w:rFonts w:ascii="Times New Roman"/>
                <w:b w:val="false"/>
                <w:i w:val="false"/>
                <w:color w:val="000000"/>
                <w:sz w:val="20"/>
              </w:rPr>
              <w:t>
</w:t>
            </w:r>
            <w:r>
              <w:rPr>
                <w:rFonts w:ascii="Times New Roman"/>
                <w:b w:val="false"/>
                <w:i w:val="false"/>
                <w:color w:val="000000"/>
                <w:sz w:val="20"/>
              </w:rPr>
              <w:t>- в подборе и расчете шихты;</w:t>
            </w:r>
            <w:r>
              <w:br/>
            </w:r>
            <w:r>
              <w:rPr>
                <w:rFonts w:ascii="Times New Roman"/>
                <w:b w:val="false"/>
                <w:i w:val="false"/>
                <w:color w:val="000000"/>
                <w:sz w:val="20"/>
              </w:rPr>
              <w:t>
</w:t>
            </w:r>
            <w:r>
              <w:rPr>
                <w:rFonts w:ascii="Times New Roman"/>
                <w:b w:val="false"/>
                <w:i w:val="false"/>
                <w:color w:val="000000"/>
                <w:sz w:val="20"/>
              </w:rPr>
              <w:t>- в изучении структуры и свойств цветных литейных сплавов.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отливов из цветных металлов сплавов Назначение и классификация литейных цветных сплавов. Технологические особенности плавки сплавов цветных металлов. Взаимодействие цветных сплавов с кислородом и водородом. Дегазация расплавов. Раскисление, модифицирование, рафинирование. Печи для плавки сплавов цветных металлов. Литейные сплавы на основе меди. Маркировка по ГОСТ. Литейные бронзы и латуни. Технология выплавки, раскисление, рафинирование. Литейные сплавы на основе алюминия и магния. Маркировка. Влияние химического состава на свойства. Особенности плавки и литья. Разливка магниевых сплавов. Техника безопасности. Сплавы на основе никеля, кобальта и титана. Особенности литниковой системы отливок из цветных сплавов. Формовочные и стержневые смеси.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схемы грузопотоков литейного цеха;</w:t>
            </w:r>
            <w:r>
              <w:br/>
            </w:r>
            <w:r>
              <w:rPr>
                <w:rFonts w:ascii="Times New Roman"/>
                <w:b w:val="false"/>
                <w:i w:val="false"/>
                <w:color w:val="000000"/>
                <w:sz w:val="20"/>
              </w:rPr>
              <w:t>
</w:t>
            </w:r>
            <w:r>
              <w:rPr>
                <w:rFonts w:ascii="Times New Roman"/>
                <w:b w:val="false"/>
                <w:i w:val="false"/>
                <w:color w:val="000000"/>
                <w:sz w:val="20"/>
              </w:rPr>
              <w:t>- методику выбора и расчета основного и вспомогательного оборудования литейных цехов;</w:t>
            </w:r>
            <w:r>
              <w:br/>
            </w:r>
            <w:r>
              <w:rPr>
                <w:rFonts w:ascii="Times New Roman"/>
                <w:b w:val="false"/>
                <w:i w:val="false"/>
                <w:color w:val="000000"/>
                <w:sz w:val="20"/>
              </w:rPr>
              <w:t>
</w:t>
            </w:r>
            <w:r>
              <w:rPr>
                <w:rFonts w:ascii="Times New Roman"/>
                <w:b w:val="false"/>
                <w:i w:val="false"/>
                <w:color w:val="000000"/>
                <w:sz w:val="20"/>
              </w:rPr>
              <w:t>- методику расчета годовой потребности цеха в жидких сплавах, формовочных и шихтовых материалах;</w:t>
            </w:r>
            <w:r>
              <w:br/>
            </w:r>
            <w:r>
              <w:rPr>
                <w:rFonts w:ascii="Times New Roman"/>
                <w:b w:val="false"/>
                <w:i w:val="false"/>
                <w:color w:val="000000"/>
                <w:sz w:val="20"/>
              </w:rPr>
              <w:t>
</w:t>
            </w:r>
            <w:r>
              <w:rPr>
                <w:rFonts w:ascii="Times New Roman"/>
                <w:b w:val="false"/>
                <w:i w:val="false"/>
                <w:color w:val="000000"/>
                <w:sz w:val="20"/>
              </w:rPr>
              <w:t>- основы строительного дела.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 основании технологических расчетов выбирать и компоновать технологические линии и участки;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расчетов потребности литейных цехов в формовочных и шихтовых материалов;</w:t>
            </w:r>
            <w:r>
              <w:br/>
            </w:r>
            <w:r>
              <w:rPr>
                <w:rFonts w:ascii="Times New Roman"/>
                <w:b w:val="false"/>
                <w:i w:val="false"/>
                <w:color w:val="000000"/>
                <w:sz w:val="20"/>
              </w:rPr>
              <w:t>
</w:t>
            </w:r>
            <w:r>
              <w:rPr>
                <w:rFonts w:ascii="Times New Roman"/>
                <w:b w:val="false"/>
                <w:i w:val="false"/>
                <w:color w:val="000000"/>
                <w:sz w:val="20"/>
              </w:rPr>
              <w:t>- в выборе основного, вспомогательного и транспортного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проектирования участков участков литейных цехов.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литейных цехов: Классификация литейных цехов. Стадии проектирования. Выбор места для строительства завода. Неравномерность производственного процесса и взаимоувязка работы отделений цеха. Режимы работы литейных цехов. Фонды времени. Проектирование плавильных отделений. Баланс металла. Выбор типа плавильных печей и расчет количества печей. Согласование работы формовочного и плавильного отделений. Организационно – планировочные решения. Проектирование формовочно – заливочных отделений. Объем производства, выбор оборудования. Проектирование стержневых отделений. Объем производства, выбор и расчет оборудования. Расчет площадей стержневого отделения. Проектирование смесеприготовительных отделений. Расчет расхода смеси и количества оборудования. Проектирование термообрубных отделений. Выбор технологического процесса и расчет количества оборудования. Склады шихтовых и формовочных материалов. Определение расхода материалов. Расчет площадей складов. Проектирование вспомогательных служб цеха. Транспортная часть проекта. Цехи специальных видов литья. Основы строительного дела.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 -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производственная, преддипломная, дипломирование)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65"/>
    <w:p>
      <w:pPr>
        <w:spacing w:after="0"/>
        <w:ind w:left="0"/>
        <w:jc w:val="both"/>
      </w:pPr>
      <w:r>
        <w:rPr>
          <w:rFonts w:ascii="Times New Roman"/>
          <w:b w:val="false"/>
          <w:i w:val="false"/>
          <w:color w:val="000000"/>
          <w:sz w:val="28"/>
        </w:rPr>
        <w:t>
      1.4 Структура образовательной учебной программы повышенного</w:t>
      </w:r>
      <w:r>
        <w:br/>
      </w:r>
      <w:r>
        <w:rPr>
          <w:rFonts w:ascii="Times New Roman"/>
          <w:b w:val="false"/>
          <w:i w:val="false"/>
          <w:color w:val="000000"/>
          <w:sz w:val="28"/>
        </w:rPr>
        <w:t>
уровня квалификации технического и профессионального образования по</w:t>
      </w:r>
      <w:r>
        <w:br/>
      </w:r>
      <w:r>
        <w:rPr>
          <w:rFonts w:ascii="Times New Roman"/>
          <w:b w:val="false"/>
          <w:i w:val="false"/>
          <w:color w:val="000000"/>
          <w:sz w:val="28"/>
        </w:rPr>
        <w:t>
       специальности – 1004000 - «Литейное производство».</w:t>
      </w:r>
      <w:r>
        <w:br/>
      </w:r>
      <w:r>
        <w:rPr>
          <w:rFonts w:ascii="Times New Roman"/>
          <w:b w:val="false"/>
          <w:i w:val="false"/>
          <w:color w:val="000000"/>
          <w:sz w:val="28"/>
        </w:rPr>
        <w:t>
</w:t>
      </w:r>
      <w:r>
        <w:rPr>
          <w:rFonts w:ascii="Times New Roman"/>
          <w:b w:val="false"/>
          <w:i w:val="false"/>
          <w:color w:val="000000"/>
          <w:sz w:val="28"/>
        </w:rPr>
        <w:t>
      Таблица 4- Структура образовательной учебной программы</w:t>
      </w:r>
      <w:r>
        <w:br/>
      </w:r>
      <w:r>
        <w:rPr>
          <w:rFonts w:ascii="Times New Roman"/>
          <w:b w:val="false"/>
          <w:i w:val="false"/>
          <w:color w:val="000000"/>
          <w:sz w:val="28"/>
        </w:rPr>
        <w:t>
технического и профессионального образования по специальности</w:t>
      </w:r>
      <w:r>
        <w:br/>
      </w:r>
      <w:r>
        <w:rPr>
          <w:rFonts w:ascii="Times New Roman"/>
          <w:b w:val="false"/>
          <w:i w:val="false"/>
          <w:color w:val="000000"/>
          <w:sz w:val="28"/>
        </w:rPr>
        <w:t>
– 1004000 - «Литейное производство».</w:t>
      </w:r>
      <w:r>
        <w:br/>
      </w:r>
      <w:r>
        <w:rPr>
          <w:rFonts w:ascii="Times New Roman"/>
          <w:b w:val="false"/>
          <w:i w:val="false"/>
          <w:color w:val="000000"/>
          <w:sz w:val="28"/>
        </w:rPr>
        <w:t>
Нормативный срок обучения: 10 месяцев на базе общего среднего</w:t>
      </w:r>
      <w:r>
        <w:br/>
      </w:r>
      <w:r>
        <w:rPr>
          <w:rFonts w:ascii="Times New Roman"/>
          <w:b w:val="false"/>
          <w:i w:val="false"/>
          <w:color w:val="000000"/>
          <w:sz w:val="28"/>
        </w:rPr>
        <w:t>
образования.</w:t>
      </w:r>
      <w:r>
        <w:br/>
      </w:r>
      <w:r>
        <w:rPr>
          <w:rFonts w:ascii="Times New Roman"/>
          <w:b w:val="false"/>
          <w:i w:val="false"/>
          <w:color w:val="000000"/>
          <w:sz w:val="28"/>
        </w:rPr>
        <w:t>
100401 2 – Литейщик цветных металлов*</w:t>
      </w:r>
      <w:r>
        <w:br/>
      </w:r>
      <w:r>
        <w:rPr>
          <w:rFonts w:ascii="Times New Roman"/>
          <w:b w:val="false"/>
          <w:i w:val="false"/>
          <w:color w:val="000000"/>
          <w:sz w:val="28"/>
        </w:rPr>
        <w:t>
100402 2 – Оператор-литейщик на автоматах и автоматических линиях*</w:t>
      </w:r>
      <w:r>
        <w:br/>
      </w:r>
      <w:r>
        <w:rPr>
          <w:rFonts w:ascii="Times New Roman"/>
          <w:b w:val="false"/>
          <w:i w:val="false"/>
          <w:color w:val="000000"/>
          <w:sz w:val="28"/>
        </w:rPr>
        <w:t>
100403 2 – Контролер в литейном производстве</w:t>
      </w:r>
      <w:r>
        <w:br/>
      </w:r>
      <w:r>
        <w:rPr>
          <w:rFonts w:ascii="Times New Roman"/>
          <w:b w:val="false"/>
          <w:i w:val="false"/>
          <w:color w:val="000000"/>
          <w:sz w:val="28"/>
        </w:rPr>
        <w:t>
100404 2 – Модельщик по деревянным моделям*</w:t>
      </w:r>
      <w:r>
        <w:br/>
      </w:r>
      <w:r>
        <w:rPr>
          <w:rFonts w:ascii="Times New Roman"/>
          <w:b w:val="false"/>
          <w:i w:val="false"/>
          <w:color w:val="000000"/>
          <w:sz w:val="28"/>
        </w:rPr>
        <w:t>
100405 2 – Модельщик по металлическим моделям*</w:t>
      </w:r>
      <w:r>
        <w:br/>
      </w:r>
      <w:r>
        <w:rPr>
          <w:rFonts w:ascii="Times New Roman"/>
          <w:b w:val="false"/>
          <w:i w:val="false"/>
          <w:color w:val="000000"/>
          <w:sz w:val="28"/>
        </w:rPr>
        <w:t>
100406 2 – Стерженщик машинной формовки*</w:t>
      </w:r>
      <w:r>
        <w:br/>
      </w:r>
      <w:r>
        <w:rPr>
          <w:rFonts w:ascii="Times New Roman"/>
          <w:b w:val="false"/>
          <w:i w:val="false"/>
          <w:color w:val="000000"/>
          <w:sz w:val="28"/>
        </w:rPr>
        <w:t>
100407 2 – Стерженщик ручной формовки*</w:t>
      </w:r>
      <w:r>
        <w:br/>
      </w:r>
      <w:r>
        <w:rPr>
          <w:rFonts w:ascii="Times New Roman"/>
          <w:b w:val="false"/>
          <w:i w:val="false"/>
          <w:color w:val="000000"/>
          <w:sz w:val="28"/>
        </w:rPr>
        <w:t>
100408 2 – Формовщик ручной формовки*</w:t>
      </w:r>
      <w:r>
        <w:br/>
      </w:r>
      <w:r>
        <w:rPr>
          <w:rFonts w:ascii="Times New Roman"/>
          <w:b w:val="false"/>
          <w:i w:val="false"/>
          <w:color w:val="000000"/>
          <w:sz w:val="28"/>
        </w:rPr>
        <w:t>
100410 2 – Плавильщик металлов и сплавов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5857"/>
        <w:gridCol w:w="5000"/>
        <w:gridCol w:w="1429"/>
      </w:tblGrid>
      <w:tr>
        <w:trPr>
          <w:trHeight w:val="19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19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 1.1</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исторические моменты зарождения, становления и развития Казахстана (даты, названия городов и географических изменений, имена деятелей);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пользоваться библиографическими источниками</w:t>
            </w:r>
            <w:r>
              <w:br/>
            </w:r>
            <w:r>
              <w:rPr>
                <w:rFonts w:ascii="Times New Roman"/>
                <w:b w:val="false"/>
                <w:i w:val="false"/>
                <w:color w:val="000000"/>
                <w:sz w:val="20"/>
              </w:rPr>
              <w:t>
</w:t>
            </w:r>
            <w:r>
              <w:rPr>
                <w:rFonts w:ascii="Times New Roman"/>
                <w:b w:val="false"/>
                <w:i w:val="false"/>
                <w:color w:val="000000"/>
                <w:sz w:val="20"/>
              </w:rPr>
              <w:t>- читать схемы и таблицы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зарождения и становления Республики Казахстан с древних времен существования жузов.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p>
        </w:tc>
      </w:tr>
      <w:tr>
        <w:trPr>
          <w:trHeight w:val="30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положения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назначение и свойства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принципы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топливо металлургических печей и методику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закономерности процессов тепломассообмена в металлургических печах</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 мет.печей;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 теплотехника и теплоэлектроэнергетика, закономерности процессов тепломассообмена в металлургических печах.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p>
        </w:tc>
      </w:tr>
      <w:tr>
        <w:trPr>
          <w:trHeight w:val="70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теоретические основы химических и физико-химических процессов, лежащих в основе металлургического производства уметь:</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кристаллическое строение металлов, структурные несовершенства в реальных кристаллах, основные механизмы пластической деформации, структурные изменения при нагреве, основы теории разрушения;</w:t>
            </w:r>
            <w:r>
              <w:br/>
            </w:r>
            <w:r>
              <w:rPr>
                <w:rFonts w:ascii="Times New Roman"/>
                <w:b w:val="false"/>
                <w:i w:val="false"/>
                <w:color w:val="000000"/>
                <w:sz w:val="20"/>
              </w:rPr>
              <w:t>
</w:t>
            </w:r>
            <w:r>
              <w:rPr>
                <w:rFonts w:ascii="Times New Roman"/>
                <w:b w:val="false"/>
                <w:i w:val="false"/>
                <w:color w:val="000000"/>
                <w:sz w:val="20"/>
              </w:rPr>
              <w:t>- классификацию видов термической обработки;</w:t>
            </w:r>
            <w:r>
              <w:br/>
            </w:r>
            <w:r>
              <w:rPr>
                <w:rFonts w:ascii="Times New Roman"/>
                <w:b w:val="false"/>
                <w:i w:val="false"/>
                <w:color w:val="000000"/>
                <w:sz w:val="20"/>
              </w:rPr>
              <w:t>
</w:t>
            </w:r>
            <w:r>
              <w:rPr>
                <w:rFonts w:ascii="Times New Roman"/>
                <w:b w:val="false"/>
                <w:i w:val="false"/>
                <w:color w:val="000000"/>
                <w:sz w:val="20"/>
              </w:rPr>
              <w:t>- процессы, происходящие в металлах и сплавах при нагреве и охлаждении.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r>
              <w:br/>
            </w:r>
            <w:r>
              <w:rPr>
                <w:rFonts w:ascii="Times New Roman"/>
                <w:b w:val="false"/>
                <w:i w:val="false"/>
                <w:color w:val="000000"/>
                <w:sz w:val="20"/>
              </w:rPr>
              <w:t>
</w:t>
            </w:r>
            <w:r>
              <w:rPr>
                <w:rFonts w:ascii="Times New Roman"/>
                <w:b w:val="false"/>
                <w:i w:val="false"/>
                <w:color w:val="000000"/>
                <w:sz w:val="20"/>
              </w:rPr>
              <w:t>- назначать режимы термической обработки для изделий, в зависимости от рода сплава и требований, предъявляемых к изделию.</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процессы, происходящие при кристаллизации литейного сплава и методы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металлов и сплавов и методы их определения;</w:t>
            </w:r>
            <w:r>
              <w:br/>
            </w:r>
            <w:r>
              <w:rPr>
                <w:rFonts w:ascii="Times New Roman"/>
                <w:b w:val="false"/>
                <w:i w:val="false"/>
                <w:color w:val="000000"/>
                <w:sz w:val="20"/>
              </w:rPr>
              <w:t>
</w:t>
            </w:r>
            <w:r>
              <w:rPr>
                <w:rFonts w:ascii="Times New Roman"/>
                <w:b w:val="false"/>
                <w:i w:val="false"/>
                <w:color w:val="000000"/>
                <w:sz w:val="20"/>
              </w:rPr>
              <w:t>- факторы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кристаллизационными процессами при формировании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регулировать работу прибылей при организации питания отливок</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использования научной и технической литературы в целях совершенствования знаний по теории литейных процессов, а также их практического применения;</w:t>
            </w:r>
            <w:r>
              <w:br/>
            </w:r>
            <w:r>
              <w:rPr>
                <w:rFonts w:ascii="Times New Roman"/>
                <w:b w:val="false"/>
                <w:i w:val="false"/>
                <w:color w:val="000000"/>
                <w:sz w:val="20"/>
              </w:rPr>
              <w:t>
</w:t>
            </w:r>
            <w:r>
              <w:rPr>
                <w:rFonts w:ascii="Times New Roman"/>
                <w:b w:val="false"/>
                <w:i w:val="false"/>
                <w:color w:val="000000"/>
                <w:sz w:val="20"/>
              </w:rPr>
              <w:t>- разработки литейных сплавов и методах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изучения строения и свойств литейных сплавов.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 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 Инженерные методы расчета прибылей.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основные формовочные материалы, способы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связующие, противопригарные добавки;</w:t>
            </w:r>
            <w:r>
              <w:br/>
            </w:r>
            <w:r>
              <w:rPr>
                <w:rFonts w:ascii="Times New Roman"/>
                <w:b w:val="false"/>
                <w:i w:val="false"/>
                <w:color w:val="000000"/>
                <w:sz w:val="20"/>
              </w:rPr>
              <w:t>
</w:t>
            </w:r>
            <w:r>
              <w:rPr>
                <w:rFonts w:ascii="Times New Roman"/>
                <w:b w:val="false"/>
                <w:i w:val="false"/>
                <w:color w:val="000000"/>
                <w:sz w:val="20"/>
              </w:rPr>
              <w:t>- технологию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назначение, конструкцию и методику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основные дефекты отливок и меры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технологических процессов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расчета элементов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контроля качества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изготовления литейных форм вручную и с помощью машинной формовки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 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способы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методы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 проектирования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выбора формовочных материалов и красок для получения отливок заданного качества.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r>
              <w:br/>
            </w:r>
            <w:r>
              <w:rPr>
                <w:rFonts w:ascii="Times New Roman"/>
                <w:b w:val="false"/>
                <w:i w:val="false"/>
                <w:color w:val="000000"/>
                <w:sz w:val="20"/>
              </w:rPr>
              <w:t>
</w:t>
            </w:r>
            <w:r>
              <w:rPr>
                <w:rFonts w:ascii="Times New Roman"/>
                <w:b w:val="false"/>
                <w:i w:val="false"/>
                <w:color w:val="000000"/>
                <w:sz w:val="20"/>
              </w:rPr>
              <w:t>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 -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явления, происходящие в цветном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маркировку цветных литейных сплавов в соответствии с ГОСТами;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цветных металлов и методы их определения;</w:t>
            </w:r>
            <w:r>
              <w:br/>
            </w:r>
            <w:r>
              <w:rPr>
                <w:rFonts w:ascii="Times New Roman"/>
                <w:b w:val="false"/>
                <w:i w:val="false"/>
                <w:color w:val="000000"/>
                <w:sz w:val="20"/>
              </w:rPr>
              <w:t>
</w:t>
            </w:r>
            <w:r>
              <w:rPr>
                <w:rFonts w:ascii="Times New Roman"/>
                <w:b w:val="false"/>
                <w:i w:val="false"/>
                <w:color w:val="000000"/>
                <w:sz w:val="20"/>
              </w:rPr>
              <w:t>- влияние химического состава на формирование кристаллической структуры отливки из цветных сплавов;</w:t>
            </w:r>
            <w:r>
              <w:br/>
            </w:r>
            <w:r>
              <w:rPr>
                <w:rFonts w:ascii="Times New Roman"/>
                <w:b w:val="false"/>
                <w:i w:val="false"/>
                <w:color w:val="000000"/>
                <w:sz w:val="20"/>
              </w:rPr>
              <w:t>
</w:t>
            </w:r>
            <w:r>
              <w:rPr>
                <w:rFonts w:ascii="Times New Roman"/>
                <w:b w:val="false"/>
                <w:i w:val="false"/>
                <w:color w:val="000000"/>
                <w:sz w:val="20"/>
              </w:rPr>
              <w:t>- основные параметры и характеристики оборудования для выплавки цветных сплавов;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оптимальный состав цветного литейного сплава с целью получения необходимых служебных свойств отливки;</w:t>
            </w:r>
            <w:r>
              <w:br/>
            </w:r>
            <w:r>
              <w:rPr>
                <w:rFonts w:ascii="Times New Roman"/>
                <w:b w:val="false"/>
                <w:i w:val="false"/>
                <w:color w:val="000000"/>
                <w:sz w:val="20"/>
              </w:rPr>
              <w:t>
</w:t>
            </w:r>
            <w:r>
              <w:rPr>
                <w:rFonts w:ascii="Times New Roman"/>
                <w:b w:val="false"/>
                <w:i w:val="false"/>
                <w:color w:val="000000"/>
                <w:sz w:val="20"/>
              </w:rPr>
              <w:t>- рационально выбирать оборудование для плавки сплавов цветных металлов;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технологии изготовления отливок из цветных сплавов;</w:t>
            </w:r>
            <w:r>
              <w:br/>
            </w:r>
            <w:r>
              <w:rPr>
                <w:rFonts w:ascii="Times New Roman"/>
                <w:b w:val="false"/>
                <w:i w:val="false"/>
                <w:color w:val="000000"/>
                <w:sz w:val="20"/>
              </w:rPr>
              <w:t>
</w:t>
            </w:r>
            <w:r>
              <w:rPr>
                <w:rFonts w:ascii="Times New Roman"/>
                <w:b w:val="false"/>
                <w:i w:val="false"/>
                <w:color w:val="000000"/>
                <w:sz w:val="20"/>
              </w:rPr>
              <w:t>- технической эксплуатации и обслуживания плавильных печей;</w:t>
            </w:r>
            <w:r>
              <w:br/>
            </w:r>
            <w:r>
              <w:rPr>
                <w:rFonts w:ascii="Times New Roman"/>
                <w:b w:val="false"/>
                <w:i w:val="false"/>
                <w:color w:val="000000"/>
                <w:sz w:val="20"/>
              </w:rPr>
              <w:t>
</w:t>
            </w:r>
            <w:r>
              <w:rPr>
                <w:rFonts w:ascii="Times New Roman"/>
                <w:b w:val="false"/>
                <w:i w:val="false"/>
                <w:color w:val="000000"/>
                <w:sz w:val="20"/>
              </w:rPr>
              <w:t>- в подборе и расчете шихты;</w:t>
            </w:r>
            <w:r>
              <w:br/>
            </w:r>
            <w:r>
              <w:rPr>
                <w:rFonts w:ascii="Times New Roman"/>
                <w:b w:val="false"/>
                <w:i w:val="false"/>
                <w:color w:val="000000"/>
                <w:sz w:val="20"/>
              </w:rPr>
              <w:t>
</w:t>
            </w:r>
            <w:r>
              <w:rPr>
                <w:rFonts w:ascii="Times New Roman"/>
                <w:b w:val="false"/>
                <w:i w:val="false"/>
                <w:color w:val="000000"/>
                <w:sz w:val="20"/>
              </w:rPr>
              <w:t>- в изучении структуры и свойств цветных литейных сплавов.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 Назначение и классификация литейных цветных сплавов. Технологические особенности плавки сплавов цветных металлов. Взаимодействие цветных сплавов с кислородом и водородом. Дегазация расплавов. Раскисление, модифицирование, рафинирование. Печи для плавки сплавов цветных металлов. Литейные сплавы на основе меди. Маркировка по ГОСТ. Литейные бронзы и латуни. Технология выплавки, раскисление, рафинирование. Литейные сплавы на основе алюминия и магния. Маркировка. Влияние химического состава на свойства. Особенности плавки и литья. Разливка магниевых сплавов. Техника безопасности. Сплавы на основе никеля, кобальта и титана. Особенности литниковой системы отливок из цветных сплавов. Формовочные и стержневые смеси.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современное технологическое и транспортное оборудование, используемое в литейных цехах;</w:t>
            </w:r>
            <w:r>
              <w:br/>
            </w:r>
            <w:r>
              <w:rPr>
                <w:rFonts w:ascii="Times New Roman"/>
                <w:b w:val="false"/>
                <w:i w:val="false"/>
                <w:color w:val="000000"/>
                <w:sz w:val="20"/>
              </w:rPr>
              <w:t>
</w:t>
            </w:r>
            <w:r>
              <w:rPr>
                <w:rFonts w:ascii="Times New Roman"/>
                <w:b w:val="false"/>
                <w:i w:val="false"/>
                <w:color w:val="000000"/>
                <w:sz w:val="20"/>
              </w:rPr>
              <w:t>- факторы, влияющие на условия эксплуатации литейных машин и методы увеличения долговечности и производительности машин;</w:t>
            </w:r>
            <w:r>
              <w:br/>
            </w:r>
            <w:r>
              <w:rPr>
                <w:rFonts w:ascii="Times New Roman"/>
                <w:b w:val="false"/>
                <w:i w:val="false"/>
                <w:color w:val="000000"/>
                <w:sz w:val="20"/>
              </w:rPr>
              <w:t>
</w:t>
            </w:r>
            <w:r>
              <w:rPr>
                <w:rFonts w:ascii="Times New Roman"/>
                <w:b w:val="false"/>
                <w:i w:val="false"/>
                <w:color w:val="000000"/>
                <w:sz w:val="20"/>
              </w:rPr>
              <w:t>- конструкцию и принцип действия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принципы разработки литейных машин и методы расчета их основных параметров.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технологические параметры литейных машин;</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эксплуатации оборудования литейных цехов;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в разработке конструкции литейных машин и расчете их параметров;</w:t>
            </w:r>
            <w:r>
              <w:br/>
            </w:r>
            <w:r>
              <w:rPr>
                <w:rFonts w:ascii="Times New Roman"/>
                <w:b w:val="false"/>
                <w:i w:val="false"/>
                <w:color w:val="000000"/>
                <w:sz w:val="20"/>
              </w:rPr>
              <w:t>
</w:t>
            </w:r>
            <w:r>
              <w:rPr>
                <w:rFonts w:ascii="Times New Roman"/>
                <w:b w:val="false"/>
                <w:i w:val="false"/>
                <w:color w:val="000000"/>
                <w:sz w:val="20"/>
              </w:rPr>
              <w:t>- анализировать особенности получения отливок из различных сплавов и подбирать оборудование.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 Классификация оборудования. Оборудование для дробления и размалывания материалов. Сита, магнитные сепараторы. Печи литейных цехов. Физические основы смесеприготовления. Катковые, лопастные, барабанные смесители. Формовочное оборудование. Встряхивающие, прессовые, пескодувные машины. Пескометы. Классификация выбивных устройств. Инерционные и эксцентриковые выбивные решетки. Вибрационные машины. Гидравлические установки. Оборудование для очистки литья. Шлифовально-обдирочное оборудование. Агрегаты и узлы автоматических линий. Системы управления автоматическими линиями. Роботы и манипуляторы литейных цехов. Оборудование цехов специальных видов литья.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 ГОСТы на отливки из сплавов на основе железа и известных металлов</w:t>
            </w:r>
            <w:r>
              <w:br/>
            </w:r>
            <w:r>
              <w:rPr>
                <w:rFonts w:ascii="Times New Roman"/>
                <w:b w:val="false"/>
                <w:i w:val="false"/>
                <w:color w:val="000000"/>
                <w:sz w:val="20"/>
              </w:rPr>
              <w:t>
</w:t>
            </w:r>
            <w:r>
              <w:rPr>
                <w:rFonts w:ascii="Times New Roman"/>
                <w:b w:val="false"/>
                <w:i w:val="false"/>
                <w:color w:val="000000"/>
                <w:sz w:val="20"/>
              </w:rPr>
              <w:t>2. Классификацию видов дефектов отливок, причины возникновения и методы устранения брака в литейных цехах</w:t>
            </w:r>
            <w:r>
              <w:br/>
            </w:r>
            <w:r>
              <w:rPr>
                <w:rFonts w:ascii="Times New Roman"/>
                <w:b w:val="false"/>
                <w:i w:val="false"/>
                <w:color w:val="000000"/>
                <w:sz w:val="20"/>
              </w:rPr>
              <w:t>
</w:t>
            </w:r>
            <w:r>
              <w:rPr>
                <w:rFonts w:ascii="Times New Roman"/>
                <w:b w:val="false"/>
                <w:i w:val="false"/>
                <w:color w:val="000000"/>
                <w:sz w:val="20"/>
              </w:rPr>
              <w:t>3. Методы контроля технологических параметров моделей и стержневых ящиков</w:t>
            </w:r>
            <w:r>
              <w:br/>
            </w:r>
            <w:r>
              <w:rPr>
                <w:rFonts w:ascii="Times New Roman"/>
                <w:b w:val="false"/>
                <w:i w:val="false"/>
                <w:color w:val="000000"/>
                <w:sz w:val="20"/>
              </w:rPr>
              <w:t>
</w:t>
            </w:r>
            <w:r>
              <w:rPr>
                <w:rFonts w:ascii="Times New Roman"/>
                <w:b w:val="false"/>
                <w:i w:val="false"/>
                <w:color w:val="000000"/>
                <w:sz w:val="20"/>
              </w:rPr>
              <w:t>4. Методы контроля технологических процессов литейного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1.Читать технологические чертежи любой сложности</w:t>
            </w:r>
            <w:r>
              <w:br/>
            </w:r>
            <w:r>
              <w:rPr>
                <w:rFonts w:ascii="Times New Roman"/>
                <w:b w:val="false"/>
                <w:i w:val="false"/>
                <w:color w:val="000000"/>
                <w:sz w:val="20"/>
              </w:rPr>
              <w:t>
</w:t>
            </w:r>
            <w:r>
              <w:rPr>
                <w:rFonts w:ascii="Times New Roman"/>
                <w:b w:val="false"/>
                <w:i w:val="false"/>
                <w:color w:val="000000"/>
                <w:sz w:val="20"/>
              </w:rPr>
              <w:t>2. Работать с измерительными инструментами, приборами неразрушающих методов контроля</w:t>
            </w:r>
            <w:r>
              <w:br/>
            </w:r>
            <w:r>
              <w:rPr>
                <w:rFonts w:ascii="Times New Roman"/>
                <w:b w:val="false"/>
                <w:i w:val="false"/>
                <w:color w:val="000000"/>
                <w:sz w:val="20"/>
              </w:rPr>
              <w:t>
</w:t>
            </w:r>
            <w:r>
              <w:rPr>
                <w:rFonts w:ascii="Times New Roman"/>
                <w:b w:val="false"/>
                <w:i w:val="false"/>
                <w:color w:val="000000"/>
                <w:sz w:val="20"/>
              </w:rPr>
              <w:t>3. Выявлять бракованные и дефектные отливки и определять причины появления брака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качеством и надежность отливок»</w:t>
            </w:r>
            <w:r>
              <w:br/>
            </w:r>
            <w:r>
              <w:rPr>
                <w:rFonts w:ascii="Times New Roman"/>
                <w:b w:val="false"/>
                <w:i w:val="false"/>
                <w:color w:val="000000"/>
                <w:sz w:val="20"/>
              </w:rPr>
              <w:t>
</w:t>
            </w:r>
            <w:r>
              <w:rPr>
                <w:rFonts w:ascii="Times New Roman"/>
                <w:b w:val="false"/>
                <w:i w:val="false"/>
                <w:color w:val="000000"/>
                <w:sz w:val="20"/>
              </w:rPr>
              <w:t>Технологические процессы производства отливок. Формовочные и стержневые материалы и смеси. Литейные сплавы. Теорию и технологию термической обработки. Методы измерения и статические методы обработки результатов измерений. Устройство и принцип действия контрольно-измерительных и приборов неразрушающих методов контроля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1.Исходные материалы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2. Требования, предъявляемые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3. Типовые рецептуры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4.Конструкцию и принцип действия стержневых машин.</w:t>
            </w:r>
            <w:r>
              <w:br/>
            </w:r>
            <w:r>
              <w:rPr>
                <w:rFonts w:ascii="Times New Roman"/>
                <w:b w:val="false"/>
                <w:i w:val="false"/>
                <w:color w:val="000000"/>
                <w:sz w:val="20"/>
              </w:rPr>
              <w:t>
</w:t>
            </w:r>
            <w:r>
              <w:rPr>
                <w:rFonts w:ascii="Times New Roman"/>
                <w:b w:val="false"/>
                <w:i w:val="false"/>
                <w:color w:val="000000"/>
                <w:sz w:val="20"/>
              </w:rPr>
              <w:t>5. Методику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6.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2.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3.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4. Собирать и склеивать стержни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деревянного модельного комплекта».</w:t>
            </w:r>
            <w:r>
              <w:br/>
            </w:r>
            <w:r>
              <w:rPr>
                <w:rFonts w:ascii="Times New Roman"/>
                <w:b w:val="false"/>
                <w:i w:val="false"/>
                <w:color w:val="000000"/>
                <w:sz w:val="20"/>
              </w:rPr>
              <w:t>
</w:t>
            </w:r>
            <w:r>
              <w:rPr>
                <w:rFonts w:ascii="Times New Roman"/>
                <w:b w:val="false"/>
                <w:i w:val="false"/>
                <w:color w:val="000000"/>
                <w:sz w:val="20"/>
              </w:rPr>
              <w:t>Породы и основные свойства древесины, используемые при изготовлении литейных моделей и стержневых ящиков. Технологические приемы при изготовлении деревянных моделей и стержневых ящиков.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маркировку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явления, происходящие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литейные свойства чугунов и сталей и методы их контроля;</w:t>
            </w:r>
            <w:r>
              <w:br/>
            </w:r>
            <w:r>
              <w:rPr>
                <w:rFonts w:ascii="Times New Roman"/>
                <w:b w:val="false"/>
                <w:i w:val="false"/>
                <w:color w:val="000000"/>
                <w:sz w:val="20"/>
              </w:rPr>
              <w:t>
</w:t>
            </w:r>
            <w:r>
              <w:rPr>
                <w:rFonts w:ascii="Times New Roman"/>
                <w:b w:val="false"/>
                <w:i w:val="false"/>
                <w:color w:val="000000"/>
                <w:sz w:val="20"/>
              </w:rPr>
              <w:t>- принципы разработки литейных сплавов на основе железа и методы оптимизации их химического состава;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оборудования для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подготовки образцов для изучения структуры сплавов на основе железа.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 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1.Исходные материалы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2. Требования, предъявляемые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3. Типовые рецептуры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4.Конструкцию и принцип действия стержневых машин.</w:t>
            </w:r>
            <w:r>
              <w:br/>
            </w:r>
            <w:r>
              <w:rPr>
                <w:rFonts w:ascii="Times New Roman"/>
                <w:b w:val="false"/>
                <w:i w:val="false"/>
                <w:color w:val="000000"/>
                <w:sz w:val="20"/>
              </w:rPr>
              <w:t>
</w:t>
            </w:r>
            <w:r>
              <w:rPr>
                <w:rFonts w:ascii="Times New Roman"/>
                <w:b w:val="false"/>
                <w:i w:val="false"/>
                <w:color w:val="000000"/>
                <w:sz w:val="20"/>
              </w:rPr>
              <w:t>5. Методику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6.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2.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3.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4. Собирать и склеивать стержни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w:t>
            </w:r>
            <w:r>
              <w:br/>
            </w:r>
            <w:r>
              <w:rPr>
                <w:rFonts w:ascii="Times New Roman"/>
                <w:b w:val="false"/>
                <w:i w:val="false"/>
                <w:color w:val="000000"/>
                <w:sz w:val="20"/>
              </w:rPr>
              <w:t>
</w:t>
            </w:r>
            <w:r>
              <w:rPr>
                <w:rFonts w:ascii="Times New Roman"/>
                <w:b w:val="false"/>
                <w:i w:val="false"/>
                <w:color w:val="000000"/>
                <w:sz w:val="20"/>
              </w:rPr>
              <w:t>Технологические приемы изготовления стержней способом машинной формовки.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1.основные технологические приемы, применяемые при ручном изготовлении стержней.</w:t>
            </w:r>
            <w:r>
              <w:br/>
            </w:r>
            <w:r>
              <w:rPr>
                <w:rFonts w:ascii="Times New Roman"/>
                <w:b w:val="false"/>
                <w:i w:val="false"/>
                <w:color w:val="000000"/>
                <w:sz w:val="20"/>
              </w:rPr>
              <w:t>
</w:t>
            </w:r>
            <w:r>
              <w:rPr>
                <w:rFonts w:ascii="Times New Roman"/>
                <w:b w:val="false"/>
                <w:i w:val="false"/>
                <w:color w:val="000000"/>
                <w:sz w:val="20"/>
              </w:rPr>
              <w:t>2. Типовые рецептуры стержневых смесей, используемых при ручной формовке стержней</w:t>
            </w:r>
            <w:r>
              <w:br/>
            </w:r>
            <w:r>
              <w:rPr>
                <w:rFonts w:ascii="Times New Roman"/>
                <w:b w:val="false"/>
                <w:i w:val="false"/>
                <w:color w:val="000000"/>
                <w:sz w:val="20"/>
              </w:rPr>
              <w:t>
</w:t>
            </w:r>
            <w:r>
              <w:rPr>
                <w:rFonts w:ascii="Times New Roman"/>
                <w:b w:val="false"/>
                <w:i w:val="false"/>
                <w:color w:val="000000"/>
                <w:sz w:val="20"/>
              </w:rPr>
              <w:t>3.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4. Условия работы стержней и основные требования, предъявляемые к ним.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1.Контролировать качество стержневых смесей и состояние стержневых ящиков</w:t>
            </w:r>
            <w:r>
              <w:br/>
            </w:r>
            <w:r>
              <w:rPr>
                <w:rFonts w:ascii="Times New Roman"/>
                <w:b w:val="false"/>
                <w:i w:val="false"/>
                <w:color w:val="000000"/>
                <w:sz w:val="20"/>
              </w:rPr>
              <w:t>
</w:t>
            </w:r>
            <w:r>
              <w:rPr>
                <w:rFonts w:ascii="Times New Roman"/>
                <w:b w:val="false"/>
                <w:i w:val="false"/>
                <w:color w:val="000000"/>
                <w:sz w:val="20"/>
              </w:rPr>
              <w:t>2. Изготавливать стержни с отъемными частями, рамками и каркасами</w:t>
            </w:r>
            <w:r>
              <w:br/>
            </w:r>
            <w:r>
              <w:rPr>
                <w:rFonts w:ascii="Times New Roman"/>
                <w:b w:val="false"/>
                <w:i w:val="false"/>
                <w:color w:val="000000"/>
                <w:sz w:val="20"/>
              </w:rPr>
              <w:t>
</w:t>
            </w:r>
            <w:r>
              <w:rPr>
                <w:rFonts w:ascii="Times New Roman"/>
                <w:b w:val="false"/>
                <w:i w:val="false"/>
                <w:color w:val="000000"/>
                <w:sz w:val="20"/>
              </w:rPr>
              <w:t>3. Изготавливать стержни из керамической массы для отливок из специальных сталей</w:t>
            </w:r>
            <w:r>
              <w:br/>
            </w:r>
            <w:r>
              <w:rPr>
                <w:rFonts w:ascii="Times New Roman"/>
                <w:b w:val="false"/>
                <w:i w:val="false"/>
                <w:color w:val="000000"/>
                <w:sz w:val="20"/>
              </w:rPr>
              <w:t>
</w:t>
            </w:r>
            <w:r>
              <w:rPr>
                <w:rFonts w:ascii="Times New Roman"/>
                <w:b w:val="false"/>
                <w:i w:val="false"/>
                <w:color w:val="000000"/>
                <w:sz w:val="20"/>
              </w:rPr>
              <w:t>4. Изготавливать стержни из жидкоподвижных самотвердеющих и холоднотвердеющих смесей</w:t>
            </w:r>
            <w:r>
              <w:br/>
            </w:r>
            <w:r>
              <w:rPr>
                <w:rFonts w:ascii="Times New Roman"/>
                <w:b w:val="false"/>
                <w:i w:val="false"/>
                <w:color w:val="000000"/>
                <w:sz w:val="20"/>
              </w:rPr>
              <w:t>
</w:t>
            </w:r>
            <w:r>
              <w:rPr>
                <w:rFonts w:ascii="Times New Roman"/>
                <w:b w:val="false"/>
                <w:i w:val="false"/>
                <w:color w:val="000000"/>
                <w:sz w:val="20"/>
              </w:rPr>
              <w:t>5. Комплектовать стержни для сушки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производства стержней при ручной формовке»</w:t>
            </w:r>
            <w:r>
              <w:br/>
            </w:r>
            <w:r>
              <w:rPr>
                <w:rFonts w:ascii="Times New Roman"/>
                <w:b w:val="false"/>
                <w:i w:val="false"/>
                <w:color w:val="000000"/>
                <w:sz w:val="20"/>
              </w:rPr>
              <w:t>
</w:t>
            </w:r>
            <w:r>
              <w:rPr>
                <w:rFonts w:ascii="Times New Roman"/>
                <w:b w:val="false"/>
                <w:i w:val="false"/>
                <w:color w:val="000000"/>
                <w:sz w:val="20"/>
              </w:rPr>
              <w:t>Технологические основы изготовления стержней методами ручной формовки.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1.Основные приемы ручной формовки (в парных опоках, в трех опоках, формовка с фальшивой опокой, формовка с подрезкой, формовка по шаблону, по скелетной модели и т.д.)</w:t>
            </w:r>
            <w:r>
              <w:br/>
            </w:r>
            <w:r>
              <w:rPr>
                <w:rFonts w:ascii="Times New Roman"/>
                <w:b w:val="false"/>
                <w:i w:val="false"/>
                <w:color w:val="000000"/>
                <w:sz w:val="20"/>
              </w:rPr>
              <w:t>
</w:t>
            </w:r>
            <w:r>
              <w:rPr>
                <w:rFonts w:ascii="Times New Roman"/>
                <w:b w:val="false"/>
                <w:i w:val="false"/>
                <w:color w:val="000000"/>
                <w:sz w:val="20"/>
              </w:rPr>
              <w:t>2. Свойства и методы контроля свойств формовочных смесей</w:t>
            </w:r>
            <w:r>
              <w:br/>
            </w:r>
            <w:r>
              <w:rPr>
                <w:rFonts w:ascii="Times New Roman"/>
                <w:b w:val="false"/>
                <w:i w:val="false"/>
                <w:color w:val="000000"/>
                <w:sz w:val="20"/>
              </w:rPr>
              <w:t>
</w:t>
            </w:r>
            <w:r>
              <w:rPr>
                <w:rFonts w:ascii="Times New Roman"/>
                <w:b w:val="false"/>
                <w:i w:val="false"/>
                <w:color w:val="000000"/>
                <w:sz w:val="20"/>
              </w:rPr>
              <w:t>3. Типовые рецептуры смесей</w:t>
            </w:r>
            <w:r>
              <w:br/>
            </w:r>
            <w:r>
              <w:rPr>
                <w:rFonts w:ascii="Times New Roman"/>
                <w:b w:val="false"/>
                <w:i w:val="false"/>
                <w:color w:val="000000"/>
                <w:sz w:val="20"/>
              </w:rPr>
              <w:t>
</w:t>
            </w:r>
            <w:r>
              <w:rPr>
                <w:rFonts w:ascii="Times New Roman"/>
                <w:b w:val="false"/>
                <w:i w:val="false"/>
                <w:color w:val="000000"/>
                <w:sz w:val="20"/>
              </w:rPr>
              <w:t>4. Вспомогательные материалы, используемые при формовке (противопригарные добавки, припылы, краски, пасты)</w:t>
            </w:r>
            <w:r>
              <w:br/>
            </w:r>
            <w:r>
              <w:rPr>
                <w:rFonts w:ascii="Times New Roman"/>
                <w:b w:val="false"/>
                <w:i w:val="false"/>
                <w:color w:val="000000"/>
                <w:sz w:val="20"/>
              </w:rPr>
              <w:t>
</w:t>
            </w:r>
            <w:r>
              <w:rPr>
                <w:rFonts w:ascii="Times New Roman"/>
                <w:b w:val="false"/>
                <w:i w:val="false"/>
                <w:color w:val="000000"/>
                <w:sz w:val="20"/>
              </w:rPr>
              <w:t>5. Температурные режимы сушки литейных форм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1.Изготавливать литейную форму вручную по разъемным моделям, в опоках</w:t>
            </w:r>
            <w:r>
              <w:br/>
            </w:r>
            <w:r>
              <w:rPr>
                <w:rFonts w:ascii="Times New Roman"/>
                <w:b w:val="false"/>
                <w:i w:val="false"/>
                <w:color w:val="000000"/>
                <w:sz w:val="20"/>
              </w:rPr>
              <w:t>
</w:t>
            </w:r>
            <w:r>
              <w:rPr>
                <w:rFonts w:ascii="Times New Roman"/>
                <w:b w:val="false"/>
                <w:i w:val="false"/>
                <w:color w:val="000000"/>
                <w:sz w:val="20"/>
              </w:rPr>
              <w:t>2. Изготавливать литеные формы вручную в почве, в опоках, по скелетным моделям, шаблонам, образцам</w:t>
            </w:r>
            <w:r>
              <w:br/>
            </w:r>
            <w:r>
              <w:rPr>
                <w:rFonts w:ascii="Times New Roman"/>
                <w:b w:val="false"/>
                <w:i w:val="false"/>
                <w:color w:val="000000"/>
                <w:sz w:val="20"/>
              </w:rPr>
              <w:t>
</w:t>
            </w:r>
            <w:r>
              <w:rPr>
                <w:rFonts w:ascii="Times New Roman"/>
                <w:b w:val="false"/>
                <w:i w:val="false"/>
                <w:color w:val="000000"/>
                <w:sz w:val="20"/>
              </w:rPr>
              <w:t>3. Формовка деталей, эксплуатируемых под давлением.</w:t>
            </w:r>
            <w:r>
              <w:br/>
            </w:r>
            <w:r>
              <w:rPr>
                <w:rFonts w:ascii="Times New Roman"/>
                <w:b w:val="false"/>
                <w:i w:val="false"/>
                <w:color w:val="000000"/>
                <w:sz w:val="20"/>
              </w:rPr>
              <w:t>
</w:t>
            </w:r>
            <w:r>
              <w:rPr>
                <w:rFonts w:ascii="Times New Roman"/>
                <w:b w:val="false"/>
                <w:i w:val="false"/>
                <w:color w:val="000000"/>
                <w:sz w:val="20"/>
              </w:rPr>
              <w:t>4. Собирать и крепить литейные формы под заливку жидким металлом</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производства литейных форм методом ручной формовки»</w:t>
            </w:r>
            <w:r>
              <w:br/>
            </w:r>
            <w:r>
              <w:rPr>
                <w:rFonts w:ascii="Times New Roman"/>
                <w:b w:val="false"/>
                <w:i w:val="false"/>
                <w:color w:val="000000"/>
                <w:sz w:val="20"/>
              </w:rPr>
              <w:t>
</w:t>
            </w:r>
            <w:r>
              <w:rPr>
                <w:rFonts w:ascii="Times New Roman"/>
                <w:b w:val="false"/>
                <w:i w:val="false"/>
                <w:color w:val="000000"/>
                <w:sz w:val="20"/>
              </w:rPr>
              <w:t>Должен изучать:</w:t>
            </w:r>
            <w:r>
              <w:br/>
            </w:r>
            <w:r>
              <w:rPr>
                <w:rFonts w:ascii="Times New Roman"/>
                <w:b w:val="false"/>
                <w:i w:val="false"/>
                <w:color w:val="000000"/>
                <w:sz w:val="20"/>
              </w:rPr>
              <w:t>
</w:t>
            </w:r>
            <w:r>
              <w:rPr>
                <w:rFonts w:ascii="Times New Roman"/>
                <w:b w:val="false"/>
                <w:i w:val="false"/>
                <w:color w:val="000000"/>
                <w:sz w:val="20"/>
              </w:rPr>
              <w:t>Приемы ручной формовки при изготовлении сложных литейных форм в условиях единичного и мелкозернистого производства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способы механической обработки, используемые материалы и оборудование;</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способы конструирования и получение отливок;</w:t>
            </w:r>
            <w:r>
              <w:br/>
            </w:r>
            <w:r>
              <w:rPr>
                <w:rFonts w:ascii="Times New Roman"/>
                <w:b w:val="false"/>
                <w:i w:val="false"/>
                <w:color w:val="000000"/>
                <w:sz w:val="20"/>
              </w:rPr>
              <w:t>
</w:t>
            </w:r>
            <w:r>
              <w:rPr>
                <w:rFonts w:ascii="Times New Roman"/>
                <w:b w:val="false"/>
                <w:i w:val="false"/>
                <w:color w:val="000000"/>
                <w:sz w:val="20"/>
              </w:rPr>
              <w:t>- способы сварки плавлением, основные присадочные материалы;</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методы испытания качества сварного шва во время работы;</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назначить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отливов из черных и цветных металлов и сплавов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ДД:</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производственная практика, преддипломная практика</w:t>
            </w:r>
            <w:r>
              <w:br/>
            </w:r>
            <w:r>
              <w:rPr>
                <w:rFonts w:ascii="Times New Roman"/>
                <w:b w:val="false"/>
                <w:i w:val="false"/>
                <w:color w:val="000000"/>
                <w:sz w:val="20"/>
              </w:rPr>
              <w:t>
</w:t>
            </w:r>
            <w:r>
              <w:rPr>
                <w:rFonts w:ascii="Times New Roman"/>
                <w:b w:val="false"/>
                <w:i w:val="false"/>
                <w:color w:val="000000"/>
                <w:sz w:val="20"/>
              </w:rPr>
              <w:t>В результате прохождения производственной (преддипломной) практики ообучающийся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266"/>
    <w:p>
      <w:pPr>
        <w:spacing w:after="0"/>
        <w:ind w:left="0"/>
        <w:jc w:val="both"/>
      </w:pPr>
      <w:r>
        <w:rPr>
          <w:rFonts w:ascii="Times New Roman"/>
          <w:b w:val="false"/>
          <w:i w:val="false"/>
          <w:color w:val="000000"/>
          <w:sz w:val="28"/>
        </w:rPr>
        <w:t>
      1.5 Структура образовательной учебной программы уровня</w:t>
      </w:r>
      <w:r>
        <w:br/>
      </w:r>
      <w:r>
        <w:rPr>
          <w:rFonts w:ascii="Times New Roman"/>
          <w:b w:val="false"/>
          <w:i w:val="false"/>
          <w:color w:val="000000"/>
          <w:sz w:val="28"/>
        </w:rPr>
        <w:t>
квалификации среднего звена технического и профессионального</w:t>
      </w:r>
      <w:r>
        <w:br/>
      </w:r>
      <w:r>
        <w:rPr>
          <w:rFonts w:ascii="Times New Roman"/>
          <w:b w:val="false"/>
          <w:i w:val="false"/>
          <w:color w:val="000000"/>
          <w:sz w:val="28"/>
        </w:rPr>
        <w:t>
образования по специальности – – 1004000 - «Литейное производство».</w:t>
      </w:r>
    </w:p>
    <w:bookmarkEnd w:id="266"/>
    <w:bookmarkStart w:name="z339" w:id="267"/>
    <w:p>
      <w:pPr>
        <w:spacing w:after="0"/>
        <w:ind w:left="0"/>
        <w:jc w:val="both"/>
      </w:pPr>
      <w:r>
        <w:rPr>
          <w:rFonts w:ascii="Times New Roman"/>
          <w:b w:val="false"/>
          <w:i w:val="false"/>
          <w:color w:val="000000"/>
          <w:sz w:val="28"/>
        </w:rPr>
        <w:t>
      Таблица 5- Структура образовательной учебной программы среднего</w:t>
      </w:r>
      <w:r>
        <w:br/>
      </w:r>
      <w:r>
        <w:rPr>
          <w:rFonts w:ascii="Times New Roman"/>
          <w:b w:val="false"/>
          <w:i w:val="false"/>
          <w:color w:val="000000"/>
          <w:sz w:val="28"/>
        </w:rPr>
        <w:t>
звена технического и профессионального образования по специальности</w:t>
      </w:r>
      <w:r>
        <w:br/>
      </w:r>
      <w:r>
        <w:rPr>
          <w:rFonts w:ascii="Times New Roman"/>
          <w:b w:val="false"/>
          <w:i w:val="false"/>
          <w:color w:val="000000"/>
          <w:sz w:val="28"/>
        </w:rPr>
        <w:t>
             – 1004000 - «Литейное производство».</w:t>
      </w:r>
      <w:r>
        <w:br/>
      </w:r>
      <w:r>
        <w:rPr>
          <w:rFonts w:ascii="Times New Roman"/>
          <w:b w:val="false"/>
          <w:i w:val="false"/>
          <w:color w:val="000000"/>
          <w:sz w:val="28"/>
        </w:rPr>
        <w:t>
</w:t>
      </w:r>
      <w:r>
        <w:rPr>
          <w:rFonts w:ascii="Times New Roman"/>
          <w:b w:val="false"/>
          <w:i w:val="false"/>
          <w:color w:val="000000"/>
          <w:sz w:val="28"/>
        </w:rPr>
        <w:t>
      Нормативный срок обучения: 1 года 10 месяцев на базе основного</w:t>
      </w:r>
      <w:r>
        <w:br/>
      </w:r>
      <w:r>
        <w:rPr>
          <w:rFonts w:ascii="Times New Roman"/>
          <w:b w:val="false"/>
          <w:i w:val="false"/>
          <w:color w:val="000000"/>
          <w:sz w:val="28"/>
        </w:rPr>
        <w:t>
      среднего образования без получения общего среднего образования.</w:t>
      </w:r>
      <w:r>
        <w:br/>
      </w:r>
      <w:r>
        <w:rPr>
          <w:rFonts w:ascii="Times New Roman"/>
          <w:b w:val="false"/>
          <w:i w:val="false"/>
          <w:color w:val="000000"/>
          <w:sz w:val="28"/>
        </w:rPr>
        <w:t>
</w:t>
      </w:r>
      <w:r>
        <w:rPr>
          <w:rFonts w:ascii="Times New Roman"/>
          <w:b w:val="false"/>
          <w:i w:val="false"/>
          <w:color w:val="000000"/>
          <w:sz w:val="28"/>
        </w:rPr>
        <w:t>
      Для квалификаций:</w:t>
      </w:r>
      <w:r>
        <w:br/>
      </w:r>
      <w:r>
        <w:rPr>
          <w:rFonts w:ascii="Times New Roman"/>
          <w:b w:val="false"/>
          <w:i w:val="false"/>
          <w:color w:val="000000"/>
          <w:sz w:val="28"/>
        </w:rPr>
        <w:t>
      - Модельщик по деревянным моделям</w:t>
      </w:r>
      <w:r>
        <w:br/>
      </w:r>
      <w:r>
        <w:rPr>
          <w:rFonts w:ascii="Times New Roman"/>
          <w:b w:val="false"/>
          <w:i w:val="false"/>
          <w:color w:val="000000"/>
          <w:sz w:val="28"/>
        </w:rPr>
        <w:t>
      - Модельщик по металлическим моделям</w:t>
      </w:r>
      <w:r>
        <w:br/>
      </w:r>
      <w:r>
        <w:rPr>
          <w:rFonts w:ascii="Times New Roman"/>
          <w:b w:val="false"/>
          <w:i w:val="false"/>
          <w:color w:val="000000"/>
          <w:sz w:val="28"/>
        </w:rPr>
        <w:t>
      - Стерженщик машинной формовки</w:t>
      </w:r>
      <w:r>
        <w:br/>
      </w:r>
      <w:r>
        <w:rPr>
          <w:rFonts w:ascii="Times New Roman"/>
          <w:b w:val="false"/>
          <w:i w:val="false"/>
          <w:color w:val="000000"/>
          <w:sz w:val="28"/>
        </w:rPr>
        <w:t>
      - Стерженщик ручной формовки</w:t>
      </w:r>
      <w:r>
        <w:br/>
      </w:r>
      <w:r>
        <w:rPr>
          <w:rFonts w:ascii="Times New Roman"/>
          <w:b w:val="false"/>
          <w:i w:val="false"/>
          <w:color w:val="000000"/>
          <w:sz w:val="28"/>
        </w:rPr>
        <w:t>
      - Формовщик ручной формовки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5857"/>
        <w:gridCol w:w="5000"/>
        <w:gridCol w:w="1572"/>
      </w:tblGrid>
      <w:tr>
        <w:trPr>
          <w:trHeight w:val="19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циклы дисциплин и профессиональных модулей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и разделов профессиональных модулей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19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государственный язык Республики Казахстан (казахский) и русский языки;</w:t>
            </w:r>
            <w:r>
              <w:br/>
            </w:r>
            <w:r>
              <w:rPr>
                <w:rFonts w:ascii="Times New Roman"/>
                <w:b w:val="false"/>
                <w:i w:val="false"/>
                <w:color w:val="000000"/>
                <w:sz w:val="20"/>
              </w:rPr>
              <w:t>
</w:t>
            </w:r>
            <w:r>
              <w:rPr>
                <w:rFonts w:ascii="Times New Roman"/>
                <w:b w:val="false"/>
                <w:i w:val="false"/>
                <w:color w:val="000000"/>
                <w:sz w:val="20"/>
              </w:rPr>
              <w:t>- профессиональную терминологию на государственном языке;</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лексику;</w:t>
            </w:r>
            <w:r>
              <w:br/>
            </w:r>
            <w:r>
              <w:rPr>
                <w:rFonts w:ascii="Times New Roman"/>
                <w:b w:val="false"/>
                <w:i w:val="false"/>
                <w:color w:val="000000"/>
                <w:sz w:val="20"/>
              </w:rPr>
              <w:t>
</w:t>
            </w:r>
            <w:r>
              <w:rPr>
                <w:rFonts w:ascii="Times New Roman"/>
                <w:b w:val="false"/>
                <w:i w:val="false"/>
                <w:color w:val="000000"/>
                <w:sz w:val="20"/>
              </w:rPr>
              <w:t>- применять знания казахского и русского языков в своей профессиональной деятельности.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 язык:</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Развитие речи. Терминология по специальности. Техника перевода (со словарем) текстов.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наиболее важные сведения о литературных направлениях (классицизм, романтизм, реализм);</w:t>
            </w:r>
            <w:r>
              <w:br/>
            </w:r>
            <w:r>
              <w:rPr>
                <w:rFonts w:ascii="Times New Roman"/>
                <w:b w:val="false"/>
                <w:i w:val="false"/>
                <w:color w:val="000000"/>
                <w:sz w:val="20"/>
              </w:rPr>
              <w:t>
</w:t>
            </w:r>
            <w:r>
              <w:rPr>
                <w:rFonts w:ascii="Times New Roman"/>
                <w:b w:val="false"/>
                <w:i w:val="false"/>
                <w:color w:val="000000"/>
                <w:sz w:val="20"/>
              </w:rPr>
              <w:t>- важнейшие биографические сведения о писателях;</w:t>
            </w:r>
            <w:r>
              <w:br/>
            </w:r>
            <w:r>
              <w:rPr>
                <w:rFonts w:ascii="Times New Roman"/>
                <w:b w:val="false"/>
                <w:i w:val="false"/>
                <w:color w:val="000000"/>
                <w:sz w:val="20"/>
              </w:rPr>
              <w:t>
</w:t>
            </w:r>
            <w:r>
              <w:rPr>
                <w:rFonts w:ascii="Times New Roman"/>
                <w:b w:val="false"/>
                <w:i w:val="false"/>
                <w:color w:val="000000"/>
                <w:sz w:val="20"/>
              </w:rPr>
              <w:t>- тексты художественных произведений;</w:t>
            </w:r>
            <w:r>
              <w:br/>
            </w:r>
            <w:r>
              <w:rPr>
                <w:rFonts w:ascii="Times New Roman"/>
                <w:b w:val="false"/>
                <w:i w:val="false"/>
                <w:color w:val="000000"/>
                <w:sz w:val="20"/>
              </w:rPr>
              <w:t>
</w:t>
            </w:r>
            <w:r>
              <w:rPr>
                <w:rFonts w:ascii="Times New Roman"/>
                <w:b w:val="false"/>
                <w:i w:val="false"/>
                <w:color w:val="000000"/>
                <w:sz w:val="20"/>
              </w:rPr>
              <w:t>- изобразительно-выразительные средства языка произведения;</w:t>
            </w:r>
            <w:r>
              <w:br/>
            </w:r>
            <w:r>
              <w:rPr>
                <w:rFonts w:ascii="Times New Roman"/>
                <w:b w:val="false"/>
                <w:i w:val="false"/>
                <w:color w:val="000000"/>
                <w:sz w:val="20"/>
              </w:rPr>
              <w:t>
</w:t>
            </w:r>
            <w:r>
              <w:rPr>
                <w:rFonts w:ascii="Times New Roman"/>
                <w:b w:val="false"/>
                <w:i w:val="false"/>
                <w:color w:val="000000"/>
                <w:sz w:val="20"/>
              </w:rPr>
              <w:t>- сюжет, особенности композиции;</w:t>
            </w:r>
            <w:r>
              <w:br/>
            </w:r>
            <w:r>
              <w:rPr>
                <w:rFonts w:ascii="Times New Roman"/>
                <w:b w:val="false"/>
                <w:i w:val="false"/>
                <w:color w:val="000000"/>
                <w:sz w:val="20"/>
              </w:rPr>
              <w:t>
</w:t>
            </w:r>
            <w:r>
              <w:rPr>
                <w:rFonts w:ascii="Times New Roman"/>
                <w:b w:val="false"/>
                <w:i w:val="false"/>
                <w:color w:val="000000"/>
                <w:sz w:val="20"/>
              </w:rPr>
              <w:t>- систему образов изученных произведений;</w:t>
            </w:r>
            <w:r>
              <w:br/>
            </w:r>
            <w:r>
              <w:rPr>
                <w:rFonts w:ascii="Times New Roman"/>
                <w:b w:val="false"/>
                <w:i w:val="false"/>
                <w:color w:val="000000"/>
                <w:sz w:val="20"/>
              </w:rPr>
              <w:t>
</w:t>
            </w:r>
            <w:r>
              <w:rPr>
                <w:rFonts w:ascii="Times New Roman"/>
                <w:b w:val="false"/>
                <w:i w:val="false"/>
                <w:color w:val="000000"/>
                <w:sz w:val="20"/>
              </w:rPr>
              <w:t>- жанровые особенности изученных произведений.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анализировать произведение с учетом его идейно-художественного содержания;</w:t>
            </w:r>
            <w:r>
              <w:br/>
            </w:r>
            <w:r>
              <w:rPr>
                <w:rFonts w:ascii="Times New Roman"/>
                <w:b w:val="false"/>
                <w:i w:val="false"/>
                <w:color w:val="000000"/>
                <w:sz w:val="20"/>
              </w:rPr>
              <w:t>
</w:t>
            </w:r>
            <w:r>
              <w:rPr>
                <w:rFonts w:ascii="Times New Roman"/>
                <w:b w:val="false"/>
                <w:i w:val="false"/>
                <w:color w:val="000000"/>
                <w:sz w:val="20"/>
              </w:rPr>
              <w:t>- определять принадлежность произведения к одному из литературных родов (эпос, лирика, драма);</w:t>
            </w:r>
            <w:r>
              <w:br/>
            </w:r>
            <w:r>
              <w:rPr>
                <w:rFonts w:ascii="Times New Roman"/>
                <w:b w:val="false"/>
                <w:i w:val="false"/>
                <w:color w:val="000000"/>
                <w:sz w:val="20"/>
              </w:rPr>
              <w:t>
</w:t>
            </w:r>
            <w:r>
              <w:rPr>
                <w:rFonts w:ascii="Times New Roman"/>
                <w:b w:val="false"/>
                <w:i w:val="false"/>
                <w:color w:val="000000"/>
                <w:sz w:val="20"/>
              </w:rPr>
              <w:t>- выявлять основные проблемы художественного произведения;</w:t>
            </w:r>
            <w:r>
              <w:br/>
            </w:r>
            <w:r>
              <w:rPr>
                <w:rFonts w:ascii="Times New Roman"/>
                <w:b w:val="false"/>
                <w:i w:val="false"/>
                <w:color w:val="000000"/>
                <w:sz w:val="20"/>
              </w:rPr>
              <w:t>
</w:t>
            </w:r>
            <w:r>
              <w:rPr>
                <w:rFonts w:ascii="Times New Roman"/>
                <w:b w:val="false"/>
                <w:i w:val="false"/>
                <w:color w:val="000000"/>
                <w:sz w:val="20"/>
              </w:rPr>
              <w:t>- определять идейно-художественную роль в произведении элементов сюжета, композиции;</w:t>
            </w:r>
            <w:r>
              <w:br/>
            </w:r>
            <w:r>
              <w:rPr>
                <w:rFonts w:ascii="Times New Roman"/>
                <w:b w:val="false"/>
                <w:i w:val="false"/>
                <w:color w:val="000000"/>
                <w:sz w:val="20"/>
              </w:rPr>
              <w:t>
</w:t>
            </w:r>
            <w:r>
              <w:rPr>
                <w:rFonts w:ascii="Times New Roman"/>
                <w:b w:val="false"/>
                <w:i w:val="false"/>
                <w:color w:val="000000"/>
                <w:sz w:val="20"/>
              </w:rPr>
              <w:t>- выявлять роль героя в раскрытии идейного содержания произведения и авторскую оценку героя, обосновывать свое мнение о произведении и героях;</w:t>
            </w:r>
            <w:r>
              <w:br/>
            </w:r>
            <w:r>
              <w:rPr>
                <w:rFonts w:ascii="Times New Roman"/>
                <w:b w:val="false"/>
                <w:i w:val="false"/>
                <w:color w:val="000000"/>
                <w:sz w:val="20"/>
              </w:rPr>
              <w:t>
</w:t>
            </w:r>
            <w:r>
              <w:rPr>
                <w:rFonts w:ascii="Times New Roman"/>
                <w:b w:val="false"/>
                <w:i w:val="false"/>
                <w:color w:val="000000"/>
                <w:sz w:val="20"/>
              </w:rPr>
              <w:t>- готовить доклад или реферат на литературную тему</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(русская) литература: Казахская и русская литература XIX века. Казахская и русская литература XX века. Литература периода Великой Отечественной войны. Современная литература.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p>
        </w:tc>
      </w:tr>
      <w:tr>
        <w:trPr>
          <w:trHeight w:val="5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лексическим грамматическим минимумом, необходимым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быть способным применять знания иностранного языка в своей профессиональной деятельности.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5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историю Казахстан с древнейших времен до наших дней;</w:t>
            </w:r>
            <w:r>
              <w:br/>
            </w:r>
            <w:r>
              <w:rPr>
                <w:rFonts w:ascii="Times New Roman"/>
                <w:b w:val="false"/>
                <w:i w:val="false"/>
                <w:color w:val="000000"/>
                <w:sz w:val="20"/>
              </w:rPr>
              <w:t>
</w:t>
            </w:r>
            <w:r>
              <w:rPr>
                <w:rFonts w:ascii="Times New Roman"/>
                <w:b w:val="false"/>
                <w:i w:val="false"/>
                <w:color w:val="000000"/>
                <w:sz w:val="20"/>
              </w:rPr>
              <w:t>- основные этапы развития и становления казахского народа;</w:t>
            </w:r>
            <w:r>
              <w:br/>
            </w:r>
            <w:r>
              <w:rPr>
                <w:rFonts w:ascii="Times New Roman"/>
                <w:b w:val="false"/>
                <w:i w:val="false"/>
                <w:color w:val="000000"/>
                <w:sz w:val="20"/>
              </w:rPr>
              <w:t>
</w:t>
            </w:r>
            <w:r>
              <w:rPr>
                <w:rFonts w:ascii="Times New Roman"/>
                <w:b w:val="false"/>
                <w:i w:val="false"/>
                <w:color w:val="000000"/>
                <w:sz w:val="20"/>
              </w:rPr>
              <w:t>- выдающихся деятелей, оказавших влияние на развитие казахского народа;</w:t>
            </w:r>
            <w:r>
              <w:br/>
            </w:r>
            <w:r>
              <w:rPr>
                <w:rFonts w:ascii="Times New Roman"/>
                <w:b w:val="false"/>
                <w:i w:val="false"/>
                <w:color w:val="000000"/>
                <w:sz w:val="20"/>
              </w:rPr>
              <w:t>
</w:t>
            </w:r>
            <w:r>
              <w:rPr>
                <w:rFonts w:ascii="Times New Roman"/>
                <w:b w:val="false"/>
                <w:i w:val="false"/>
                <w:color w:val="000000"/>
                <w:sz w:val="20"/>
              </w:rPr>
              <w:t>- влияние исторических эпох на развития современного Казахстана;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изучать исторические эпохи и выдающихся деятелей прошлого с объективных, научных позиций;</w:t>
            </w:r>
            <w:r>
              <w:br/>
            </w:r>
            <w:r>
              <w:rPr>
                <w:rFonts w:ascii="Times New Roman"/>
                <w:b w:val="false"/>
                <w:i w:val="false"/>
                <w:color w:val="000000"/>
                <w:sz w:val="20"/>
              </w:rPr>
              <w:t>
</w:t>
            </w:r>
            <w:r>
              <w:rPr>
                <w:rFonts w:ascii="Times New Roman"/>
                <w:b w:val="false"/>
                <w:i w:val="false"/>
                <w:color w:val="000000"/>
                <w:sz w:val="20"/>
              </w:rPr>
              <w:t>- разбираться в сложных и противоречивых процессах давнего и недавнего исторического прошлого Казахстана;</w:t>
            </w:r>
            <w:r>
              <w:br/>
            </w:r>
            <w:r>
              <w:rPr>
                <w:rFonts w:ascii="Times New Roman"/>
                <w:b w:val="false"/>
                <w:i w:val="false"/>
                <w:color w:val="000000"/>
                <w:sz w:val="20"/>
              </w:rPr>
              <w:t>
</w:t>
            </w:r>
            <w:r>
              <w:rPr>
                <w:rFonts w:ascii="Times New Roman"/>
                <w:b w:val="false"/>
                <w:i w:val="false"/>
                <w:color w:val="000000"/>
                <w:sz w:val="20"/>
              </w:rPr>
              <w:t>иметь навыки:</w:t>
            </w:r>
            <w:r>
              <w:br/>
            </w:r>
            <w:r>
              <w:rPr>
                <w:rFonts w:ascii="Times New Roman"/>
                <w:b w:val="false"/>
                <w:i w:val="false"/>
                <w:color w:val="000000"/>
                <w:sz w:val="20"/>
              </w:rPr>
              <w:t>
</w:t>
            </w:r>
            <w:r>
              <w:rPr>
                <w:rFonts w:ascii="Times New Roman"/>
                <w:b w:val="false"/>
                <w:i w:val="false"/>
                <w:color w:val="000000"/>
                <w:sz w:val="20"/>
              </w:rPr>
              <w:t>- анализа и оценки разнообразных исторических явлений;</w:t>
            </w:r>
            <w:r>
              <w:br/>
            </w:r>
            <w:r>
              <w:rPr>
                <w:rFonts w:ascii="Times New Roman"/>
                <w:b w:val="false"/>
                <w:i w:val="false"/>
                <w:color w:val="000000"/>
                <w:sz w:val="20"/>
              </w:rPr>
              <w:t>
</w:t>
            </w:r>
            <w:r>
              <w:rPr>
                <w:rFonts w:ascii="Times New Roman"/>
                <w:b w:val="false"/>
                <w:i w:val="false"/>
                <w:color w:val="000000"/>
                <w:sz w:val="20"/>
              </w:rPr>
              <w:t>- поиска новых подходов к освещению и осмыслению тех или иных исторических фактов.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 Актуальные проблемы истории. Источники и историография. История древнего Казахстана в эпоху каменного и бронзового веков. Союзы племен и ранние государства на территории Казахстана. Казахстан в средневековье. Великий Шелковый Путь на территории Казахстана. Казахстан в монгольскую эпоху. Этногенез и этнические процессы на территории Казахстана. Казахстан в составе Российской империи: завоевание и колонизация. Социально-экономическое развитие казахского общества. Народно-освободительная борьба. Культура Казахстана. Революции 1917 года. Казахстан в составе СССР: гражданская война, «военный коммунизм», НЭП, размежевание Туркестана, становление тоталитаризма, депортация народов, ВОВ, реформы Н.С.Хрущева и М.С. Горбачева. Независимый Казахстан. Этапы становления суверенитета.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5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информационные процессы, компьютерные вирусы и защита от них уметь: работать в графическом редакторе, набирать текст, создавать, сохранять, набирать документы.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информационные процессы, устройство персонального компьютера и периферия, Windows XP, Word, Excel, компьютерная графика, сети и интернет.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5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 - виды оружия, область поражения;</w:t>
            </w:r>
            <w:r>
              <w:br/>
            </w:r>
            <w:r>
              <w:rPr>
                <w:rFonts w:ascii="Times New Roman"/>
                <w:b w:val="false"/>
                <w:i w:val="false"/>
                <w:color w:val="000000"/>
                <w:sz w:val="20"/>
              </w:rPr>
              <w:t>
</w:t>
            </w:r>
            <w:r>
              <w:rPr>
                <w:rFonts w:ascii="Times New Roman"/>
                <w:b w:val="false"/>
                <w:i w:val="false"/>
                <w:color w:val="000000"/>
                <w:sz w:val="20"/>
              </w:rPr>
              <w:t>- понятие чрезвычайных ситуаций (ЧС) и их классификация;</w:t>
            </w:r>
            <w:r>
              <w:br/>
            </w:r>
            <w:r>
              <w:rPr>
                <w:rFonts w:ascii="Times New Roman"/>
                <w:b w:val="false"/>
                <w:i w:val="false"/>
                <w:color w:val="000000"/>
                <w:sz w:val="20"/>
              </w:rPr>
              <w:t>
</w:t>
            </w:r>
            <w:r>
              <w:rPr>
                <w:rFonts w:ascii="Times New Roman"/>
                <w:b w:val="false"/>
                <w:i w:val="false"/>
                <w:color w:val="000000"/>
                <w:sz w:val="20"/>
              </w:rPr>
              <w:t>- источники опасности среды обитания;</w:t>
            </w:r>
            <w:r>
              <w:br/>
            </w:r>
            <w:r>
              <w:rPr>
                <w:rFonts w:ascii="Times New Roman"/>
                <w:b w:val="false"/>
                <w:i w:val="false"/>
                <w:color w:val="000000"/>
                <w:sz w:val="20"/>
              </w:rPr>
              <w:t>
</w:t>
            </w:r>
            <w:r>
              <w:rPr>
                <w:rFonts w:ascii="Times New Roman"/>
                <w:b w:val="false"/>
                <w:i w:val="false"/>
                <w:color w:val="000000"/>
                <w:sz w:val="20"/>
              </w:rPr>
              <w:t>- приемы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правила поведения при ЧС.</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пользоваться средствами индивидуальной защиты;</w:t>
            </w:r>
            <w:r>
              <w:br/>
            </w:r>
            <w:r>
              <w:rPr>
                <w:rFonts w:ascii="Times New Roman"/>
                <w:b w:val="false"/>
                <w:i w:val="false"/>
                <w:color w:val="000000"/>
                <w:sz w:val="20"/>
              </w:rPr>
              <w:t>
</w:t>
            </w:r>
            <w:r>
              <w:rPr>
                <w:rFonts w:ascii="Times New Roman"/>
                <w:b w:val="false"/>
                <w:i w:val="false"/>
                <w:color w:val="000000"/>
                <w:sz w:val="20"/>
              </w:rPr>
              <w:t>- иметь навыки строевой подготовки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 Общие понятия и термины гражданской обороны. Классификация веществ по взрыво- пожароопасности. Оружие массового поражения и способы защиты. Основы медицинских знаний. Организация спасательных работ при ЧС. Системы предупреждения и ликвидации ЧС.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tc>
      </w:tr>
      <w:tr>
        <w:trPr>
          <w:trHeight w:val="30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технику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свойства и законы электрического и магнитного полей, методы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сведения метрологии;</w:t>
            </w:r>
            <w:r>
              <w:br/>
            </w:r>
            <w:r>
              <w:rPr>
                <w:rFonts w:ascii="Times New Roman"/>
                <w:b w:val="false"/>
                <w:i w:val="false"/>
                <w:color w:val="000000"/>
                <w:sz w:val="20"/>
              </w:rPr>
              <w:t>
</w:t>
            </w:r>
            <w:r>
              <w:rPr>
                <w:rFonts w:ascii="Times New Roman"/>
                <w:b w:val="false"/>
                <w:i w:val="false"/>
                <w:color w:val="000000"/>
                <w:sz w:val="20"/>
              </w:rPr>
              <w:t>- основные понятия стандартизации;</w:t>
            </w:r>
            <w:r>
              <w:br/>
            </w:r>
            <w:r>
              <w:rPr>
                <w:rFonts w:ascii="Times New Roman"/>
                <w:b w:val="false"/>
                <w:i w:val="false"/>
                <w:color w:val="000000"/>
                <w:sz w:val="20"/>
              </w:rPr>
              <w:t>
</w:t>
            </w:r>
            <w:r>
              <w:rPr>
                <w:rFonts w:ascii="Times New Roman"/>
                <w:b w:val="false"/>
                <w:i w:val="false"/>
                <w:color w:val="000000"/>
                <w:sz w:val="20"/>
              </w:rPr>
              <w:t>- основные понятия о допусках и посадках;</w:t>
            </w:r>
            <w:r>
              <w:br/>
            </w:r>
            <w:r>
              <w:rPr>
                <w:rFonts w:ascii="Times New Roman"/>
                <w:b w:val="false"/>
                <w:i w:val="false"/>
                <w:color w:val="000000"/>
                <w:sz w:val="20"/>
              </w:rPr>
              <w:t>
</w:t>
            </w:r>
            <w:r>
              <w:rPr>
                <w:rFonts w:ascii="Times New Roman"/>
                <w:b w:val="false"/>
                <w:i w:val="false"/>
                <w:color w:val="000000"/>
                <w:sz w:val="20"/>
              </w:rPr>
              <w:t>- точность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допуски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функциональный анализ точности;</w:t>
            </w:r>
            <w:r>
              <w:br/>
            </w:r>
            <w:r>
              <w:rPr>
                <w:rFonts w:ascii="Times New Roman"/>
                <w:b w:val="false"/>
                <w:i w:val="false"/>
                <w:color w:val="000000"/>
                <w:sz w:val="20"/>
              </w:rPr>
              <w:t>
</w:t>
            </w:r>
            <w:r>
              <w:rPr>
                <w:rFonts w:ascii="Times New Roman"/>
                <w:b w:val="false"/>
                <w:i w:val="false"/>
                <w:color w:val="000000"/>
                <w:sz w:val="20"/>
              </w:rPr>
              <w:t>- типы, назначения и принцип действия технических средств измерений;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 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способы механической обработки, используемые материалы и оборудование;</w:t>
            </w:r>
            <w:r>
              <w:br/>
            </w:r>
            <w:r>
              <w:rPr>
                <w:rFonts w:ascii="Times New Roman"/>
                <w:b w:val="false"/>
                <w:i w:val="false"/>
                <w:color w:val="000000"/>
                <w:sz w:val="20"/>
              </w:rPr>
              <w:t>
</w:t>
            </w:r>
            <w:r>
              <w:rPr>
                <w:rFonts w:ascii="Times New Roman"/>
                <w:b w:val="false"/>
                <w:i w:val="false"/>
                <w:color w:val="000000"/>
                <w:sz w:val="20"/>
              </w:rPr>
              <w:t>- основные литейные свойства сплавов, способы конструирования и получение отливок;</w:t>
            </w:r>
            <w:r>
              <w:br/>
            </w:r>
            <w:r>
              <w:rPr>
                <w:rFonts w:ascii="Times New Roman"/>
                <w:b w:val="false"/>
                <w:i w:val="false"/>
                <w:color w:val="000000"/>
                <w:sz w:val="20"/>
              </w:rPr>
              <w:t>
</w:t>
            </w:r>
            <w:r>
              <w:rPr>
                <w:rFonts w:ascii="Times New Roman"/>
                <w:b w:val="false"/>
                <w:i w:val="false"/>
                <w:color w:val="000000"/>
                <w:sz w:val="20"/>
              </w:rPr>
              <w:t>основные присадочные материалы;</w:t>
            </w:r>
            <w:r>
              <w:br/>
            </w:r>
            <w:r>
              <w:rPr>
                <w:rFonts w:ascii="Times New Roman"/>
                <w:b w:val="false"/>
                <w:i w:val="false"/>
                <w:color w:val="000000"/>
                <w:sz w:val="20"/>
              </w:rPr>
              <w:t>
</w:t>
            </w:r>
            <w:r>
              <w:rPr>
                <w:rFonts w:ascii="Times New Roman"/>
                <w:b w:val="false"/>
                <w:i w:val="false"/>
                <w:color w:val="000000"/>
                <w:sz w:val="20"/>
              </w:rPr>
              <w:t>владеть навыками:</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назначить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 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Технологии литейного производства: изготовление отливок в песчано-глинистых формах и специальными методами.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цикла дисциплин обучающийся будет:</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теоретические основы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дисциплины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кристаллическое строение металлов, структурные несовершенства в реальных кристаллах, основные механизмы пластической деформации, структурные изменения при нагреве, основы теории разрушения;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процессы, происходящие при кристаллизации литейного сплава и методы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основные литейные свойства металлов и сплавов и методы их определения;</w:t>
            </w:r>
            <w:r>
              <w:br/>
            </w:r>
            <w:r>
              <w:rPr>
                <w:rFonts w:ascii="Times New Roman"/>
                <w:b w:val="false"/>
                <w:i w:val="false"/>
                <w:color w:val="000000"/>
                <w:sz w:val="20"/>
              </w:rPr>
              <w:t>
</w:t>
            </w:r>
            <w:r>
              <w:rPr>
                <w:rFonts w:ascii="Times New Roman"/>
                <w:b w:val="false"/>
                <w:i w:val="false"/>
                <w:color w:val="000000"/>
                <w:sz w:val="20"/>
              </w:rPr>
              <w:t>- факторы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управлять кристаллизационными процессами при формировании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регулировать работу прибылей при организации питания отливок</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использования научной и технической литературы в целях совершенствования знаний по теории литейных процессов, а также их практического применения;</w:t>
            </w:r>
            <w:r>
              <w:br/>
            </w:r>
            <w:r>
              <w:rPr>
                <w:rFonts w:ascii="Times New Roman"/>
                <w:b w:val="false"/>
                <w:i w:val="false"/>
                <w:color w:val="000000"/>
                <w:sz w:val="20"/>
              </w:rPr>
              <w:t>
</w:t>
            </w:r>
            <w:r>
              <w:rPr>
                <w:rFonts w:ascii="Times New Roman"/>
                <w:b w:val="false"/>
                <w:i w:val="false"/>
                <w:color w:val="000000"/>
                <w:sz w:val="20"/>
              </w:rPr>
              <w:t>- разработки литейных сплавов и методах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xml:space="preserve">- изучения строения и свойств литейных сплавов.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 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 Инженерные методы расчета прибылей.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основные формовочные материалы, способы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технологию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назначение, конструкцию и методику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основные дефекты отливок и меры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разработки технологических процессов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расчета элементов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контроля качества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изготовления литейных форм вручную и с помощью машинной формовки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 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способы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методы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расчета литниково-питающей системы;</w:t>
            </w:r>
            <w:r>
              <w:br/>
            </w:r>
            <w:r>
              <w:rPr>
                <w:rFonts w:ascii="Times New Roman"/>
                <w:b w:val="false"/>
                <w:i w:val="false"/>
                <w:color w:val="000000"/>
                <w:sz w:val="20"/>
              </w:rPr>
              <w:t>
</w:t>
            </w:r>
            <w:r>
              <w:rPr>
                <w:rFonts w:ascii="Times New Roman"/>
                <w:b w:val="false"/>
                <w:i w:val="false"/>
                <w:color w:val="000000"/>
                <w:sz w:val="20"/>
              </w:rPr>
              <w:t>- проектирования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выбора формовочных материалов и красок для получения отливок заданного качества.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 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 - организацию планирования на предприятиях в условиях рынка, планирование труда и заработной платы, оперативно-производственное планирование, сетевые методы планирования и управления;</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 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основы организации службы контроля охраны труда, законодательные и нормативные акты по охране труда, метеорологические условия производственной среды;</w:t>
            </w:r>
            <w:r>
              <w:br/>
            </w:r>
            <w:r>
              <w:rPr>
                <w:rFonts w:ascii="Times New Roman"/>
                <w:b w:val="false"/>
                <w:i w:val="false"/>
                <w:color w:val="000000"/>
                <w:sz w:val="20"/>
              </w:rPr>
              <w:t>
</w:t>
            </w:r>
            <w:r>
              <w:rPr>
                <w:rFonts w:ascii="Times New Roman"/>
                <w:b w:val="false"/>
                <w:i w:val="false"/>
                <w:color w:val="000000"/>
                <w:sz w:val="20"/>
              </w:rPr>
              <w:t>- общие вопросы техники безопасности;</w:t>
            </w:r>
            <w:r>
              <w:br/>
            </w:r>
            <w:r>
              <w:rPr>
                <w:rFonts w:ascii="Times New Roman"/>
                <w:b w:val="false"/>
                <w:i w:val="false"/>
                <w:color w:val="000000"/>
                <w:sz w:val="20"/>
              </w:rPr>
              <w:t>
</w:t>
            </w:r>
            <w:r>
              <w:rPr>
                <w:rFonts w:ascii="Times New Roman"/>
                <w:b w:val="false"/>
                <w:i w:val="false"/>
                <w:color w:val="000000"/>
                <w:sz w:val="20"/>
              </w:rPr>
              <w:t>- технику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 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1.Исходные материалы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2. Требования, предъявляемые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3. Типовые рецептуры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4.Конструкцию и принцип действия стержневых машин.</w:t>
            </w:r>
            <w:r>
              <w:br/>
            </w:r>
            <w:r>
              <w:rPr>
                <w:rFonts w:ascii="Times New Roman"/>
                <w:b w:val="false"/>
                <w:i w:val="false"/>
                <w:color w:val="000000"/>
                <w:sz w:val="20"/>
              </w:rPr>
              <w:t>
</w:t>
            </w:r>
            <w:r>
              <w:rPr>
                <w:rFonts w:ascii="Times New Roman"/>
                <w:b w:val="false"/>
                <w:i w:val="false"/>
                <w:color w:val="000000"/>
                <w:sz w:val="20"/>
              </w:rPr>
              <w:t>5. Методику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6.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2.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3.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4. Собирать и склеивать стержни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деревянного модельного комплекта».</w:t>
            </w:r>
            <w:r>
              <w:br/>
            </w:r>
            <w:r>
              <w:rPr>
                <w:rFonts w:ascii="Times New Roman"/>
                <w:b w:val="false"/>
                <w:i w:val="false"/>
                <w:color w:val="000000"/>
                <w:sz w:val="20"/>
              </w:rPr>
              <w:t>
</w:t>
            </w:r>
            <w:r>
              <w:rPr>
                <w:rFonts w:ascii="Times New Roman"/>
                <w:b w:val="false"/>
                <w:i w:val="false"/>
                <w:color w:val="000000"/>
                <w:sz w:val="20"/>
              </w:rPr>
              <w:t>Породы и основные свойства древесины, используемые при изготовлении литейных моделей и стержневых ящиков. Технологические приемы при изготовлении деревянных моделей и стержневых ящиков.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и маркировку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явления, происходящие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литейные свойства чугунов и сталей и методы их контроля;</w:t>
            </w:r>
            <w:r>
              <w:br/>
            </w:r>
            <w:r>
              <w:rPr>
                <w:rFonts w:ascii="Times New Roman"/>
                <w:b w:val="false"/>
                <w:i w:val="false"/>
                <w:color w:val="000000"/>
                <w:sz w:val="20"/>
              </w:rPr>
              <w:t>
</w:t>
            </w:r>
            <w:r>
              <w:rPr>
                <w:rFonts w:ascii="Times New Roman"/>
                <w:b w:val="false"/>
                <w:i w:val="false"/>
                <w:color w:val="000000"/>
                <w:sz w:val="20"/>
              </w:rPr>
              <w:t>- принципы разработки литейных сплавов на основе железа и методы оптимизации их химического состава;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r>
              <w:br/>
            </w:r>
            <w:r>
              <w:rPr>
                <w:rFonts w:ascii="Times New Roman"/>
                <w:b w:val="false"/>
                <w:i w:val="false"/>
                <w:color w:val="000000"/>
                <w:sz w:val="20"/>
              </w:rPr>
              <w:t>
</w:t>
            </w:r>
            <w:r>
              <w:rPr>
                <w:rFonts w:ascii="Times New Roman"/>
                <w:b w:val="false"/>
                <w:i w:val="false"/>
                <w:color w:val="000000"/>
                <w:sz w:val="20"/>
              </w:rPr>
              <w:t>должен владеть навыками:</w:t>
            </w:r>
            <w:r>
              <w:br/>
            </w:r>
            <w:r>
              <w:rPr>
                <w:rFonts w:ascii="Times New Roman"/>
                <w:b w:val="false"/>
                <w:i w:val="false"/>
                <w:color w:val="000000"/>
                <w:sz w:val="20"/>
              </w:rPr>
              <w:t>
</w:t>
            </w:r>
            <w:r>
              <w:rPr>
                <w:rFonts w:ascii="Times New Roman"/>
                <w:b w:val="false"/>
                <w:i w:val="false"/>
                <w:color w:val="000000"/>
                <w:sz w:val="20"/>
              </w:rPr>
              <w:t>- рационального выбора оборудования для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подготовки образцов для изучения структуры сплавов на основе железа.</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 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1.Исходные материалы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2. Требования, предъявляемые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3. Типовые рецептуры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4.Конструкцию и принцип действия стержневых машин.</w:t>
            </w:r>
            <w:r>
              <w:br/>
            </w:r>
            <w:r>
              <w:rPr>
                <w:rFonts w:ascii="Times New Roman"/>
                <w:b w:val="false"/>
                <w:i w:val="false"/>
                <w:color w:val="000000"/>
                <w:sz w:val="20"/>
              </w:rPr>
              <w:t>
</w:t>
            </w:r>
            <w:r>
              <w:rPr>
                <w:rFonts w:ascii="Times New Roman"/>
                <w:b w:val="false"/>
                <w:i w:val="false"/>
                <w:color w:val="000000"/>
                <w:sz w:val="20"/>
              </w:rPr>
              <w:t>5. Методику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6.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2.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3.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4. Собирать и склеивать стержни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машинного производства стержней»</w:t>
            </w:r>
            <w:r>
              <w:br/>
            </w:r>
            <w:r>
              <w:rPr>
                <w:rFonts w:ascii="Times New Roman"/>
                <w:b w:val="false"/>
                <w:i w:val="false"/>
                <w:color w:val="000000"/>
                <w:sz w:val="20"/>
              </w:rPr>
              <w:t>
</w:t>
            </w:r>
            <w:r>
              <w:rPr>
                <w:rFonts w:ascii="Times New Roman"/>
                <w:b w:val="false"/>
                <w:i w:val="false"/>
                <w:color w:val="000000"/>
                <w:sz w:val="20"/>
              </w:rPr>
              <w:t>Технологические приемы изготовления стержней способом машинной формовки.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1.основные технологические приемы, применяемые при ручном изготовлении стержней.</w:t>
            </w:r>
            <w:r>
              <w:br/>
            </w:r>
            <w:r>
              <w:rPr>
                <w:rFonts w:ascii="Times New Roman"/>
                <w:b w:val="false"/>
                <w:i w:val="false"/>
                <w:color w:val="000000"/>
                <w:sz w:val="20"/>
              </w:rPr>
              <w:t>
</w:t>
            </w:r>
            <w:r>
              <w:rPr>
                <w:rFonts w:ascii="Times New Roman"/>
                <w:b w:val="false"/>
                <w:i w:val="false"/>
                <w:color w:val="000000"/>
                <w:sz w:val="20"/>
              </w:rPr>
              <w:t>2. Типовые рецептуры стержневых смесей, используемых при ручной формовке стержней</w:t>
            </w:r>
            <w:r>
              <w:br/>
            </w:r>
            <w:r>
              <w:rPr>
                <w:rFonts w:ascii="Times New Roman"/>
                <w:b w:val="false"/>
                <w:i w:val="false"/>
                <w:color w:val="000000"/>
                <w:sz w:val="20"/>
              </w:rPr>
              <w:t>
</w:t>
            </w:r>
            <w:r>
              <w:rPr>
                <w:rFonts w:ascii="Times New Roman"/>
                <w:b w:val="false"/>
                <w:i w:val="false"/>
                <w:color w:val="000000"/>
                <w:sz w:val="20"/>
              </w:rPr>
              <w:t>3. Методы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4. Условия работы стержней и основные требования, предъявляемые к ним.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1.Контролировать качество стержневых смесей и состояние стержневых ящиков</w:t>
            </w:r>
            <w:r>
              <w:br/>
            </w:r>
            <w:r>
              <w:rPr>
                <w:rFonts w:ascii="Times New Roman"/>
                <w:b w:val="false"/>
                <w:i w:val="false"/>
                <w:color w:val="000000"/>
                <w:sz w:val="20"/>
              </w:rPr>
              <w:t>
</w:t>
            </w:r>
            <w:r>
              <w:rPr>
                <w:rFonts w:ascii="Times New Roman"/>
                <w:b w:val="false"/>
                <w:i w:val="false"/>
                <w:color w:val="000000"/>
                <w:sz w:val="20"/>
              </w:rPr>
              <w:t>2. Изготавливать стержни с отъемными частями, рамками и каркасами</w:t>
            </w:r>
            <w:r>
              <w:br/>
            </w:r>
            <w:r>
              <w:rPr>
                <w:rFonts w:ascii="Times New Roman"/>
                <w:b w:val="false"/>
                <w:i w:val="false"/>
                <w:color w:val="000000"/>
                <w:sz w:val="20"/>
              </w:rPr>
              <w:t>
</w:t>
            </w:r>
            <w:r>
              <w:rPr>
                <w:rFonts w:ascii="Times New Roman"/>
                <w:b w:val="false"/>
                <w:i w:val="false"/>
                <w:color w:val="000000"/>
                <w:sz w:val="20"/>
              </w:rPr>
              <w:t>3. Изготавливать стержни из керамической массы для отливок из специальных сталей</w:t>
            </w:r>
            <w:r>
              <w:br/>
            </w:r>
            <w:r>
              <w:rPr>
                <w:rFonts w:ascii="Times New Roman"/>
                <w:b w:val="false"/>
                <w:i w:val="false"/>
                <w:color w:val="000000"/>
                <w:sz w:val="20"/>
              </w:rPr>
              <w:t>
</w:t>
            </w:r>
            <w:r>
              <w:rPr>
                <w:rFonts w:ascii="Times New Roman"/>
                <w:b w:val="false"/>
                <w:i w:val="false"/>
                <w:color w:val="000000"/>
                <w:sz w:val="20"/>
              </w:rPr>
              <w:t>4. Изготавливать стержни из жидкоподвижных самотвердеющих и холоднотвердеющих смесей</w:t>
            </w:r>
            <w:r>
              <w:br/>
            </w:r>
            <w:r>
              <w:rPr>
                <w:rFonts w:ascii="Times New Roman"/>
                <w:b w:val="false"/>
                <w:i w:val="false"/>
                <w:color w:val="000000"/>
                <w:sz w:val="20"/>
              </w:rPr>
              <w:t>
</w:t>
            </w:r>
            <w:r>
              <w:rPr>
                <w:rFonts w:ascii="Times New Roman"/>
                <w:b w:val="false"/>
                <w:i w:val="false"/>
                <w:color w:val="000000"/>
                <w:sz w:val="20"/>
              </w:rPr>
              <w:t>5. Комплектовать стержни для сушки</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технологические основы производства стержней при ручной формовке»</w:t>
            </w:r>
            <w:r>
              <w:br/>
            </w:r>
            <w:r>
              <w:rPr>
                <w:rFonts w:ascii="Times New Roman"/>
                <w:b w:val="false"/>
                <w:i w:val="false"/>
                <w:color w:val="000000"/>
                <w:sz w:val="20"/>
              </w:rPr>
              <w:t>
</w:t>
            </w:r>
            <w:r>
              <w:rPr>
                <w:rFonts w:ascii="Times New Roman"/>
                <w:b w:val="false"/>
                <w:i w:val="false"/>
                <w:color w:val="000000"/>
                <w:sz w:val="20"/>
              </w:rPr>
              <w:t>Технологические основы изготовления стержней методами ручной формовки.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профессионального модуля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1.Основные приемы ручной формовки (в парных опоках, в трех опоках, формовка с фальшивой опокой, формовка с подрезкой, формовка по шаблону, по скелетной модели и т.д.)</w:t>
            </w:r>
            <w:r>
              <w:br/>
            </w:r>
            <w:r>
              <w:rPr>
                <w:rFonts w:ascii="Times New Roman"/>
                <w:b w:val="false"/>
                <w:i w:val="false"/>
                <w:color w:val="000000"/>
                <w:sz w:val="20"/>
              </w:rPr>
              <w:t>
</w:t>
            </w:r>
            <w:r>
              <w:rPr>
                <w:rFonts w:ascii="Times New Roman"/>
                <w:b w:val="false"/>
                <w:i w:val="false"/>
                <w:color w:val="000000"/>
                <w:sz w:val="20"/>
              </w:rPr>
              <w:t>2. Свойства и методы контроля свойств формовочных смесей</w:t>
            </w:r>
            <w:r>
              <w:br/>
            </w:r>
            <w:r>
              <w:rPr>
                <w:rFonts w:ascii="Times New Roman"/>
                <w:b w:val="false"/>
                <w:i w:val="false"/>
                <w:color w:val="000000"/>
                <w:sz w:val="20"/>
              </w:rPr>
              <w:t>
</w:t>
            </w:r>
            <w:r>
              <w:rPr>
                <w:rFonts w:ascii="Times New Roman"/>
                <w:b w:val="false"/>
                <w:i w:val="false"/>
                <w:color w:val="000000"/>
                <w:sz w:val="20"/>
              </w:rPr>
              <w:t>3. Типовые рецептуры смесей</w:t>
            </w:r>
            <w:r>
              <w:br/>
            </w:r>
            <w:r>
              <w:rPr>
                <w:rFonts w:ascii="Times New Roman"/>
                <w:b w:val="false"/>
                <w:i w:val="false"/>
                <w:color w:val="000000"/>
                <w:sz w:val="20"/>
              </w:rPr>
              <w:t>
</w:t>
            </w:r>
            <w:r>
              <w:rPr>
                <w:rFonts w:ascii="Times New Roman"/>
                <w:b w:val="false"/>
                <w:i w:val="false"/>
                <w:color w:val="000000"/>
                <w:sz w:val="20"/>
              </w:rPr>
              <w:t>4. Вспомогательные материалы, используемые при формовке (противопригарные добавки, припылы, краски, пасты)</w:t>
            </w:r>
            <w:r>
              <w:br/>
            </w:r>
            <w:r>
              <w:rPr>
                <w:rFonts w:ascii="Times New Roman"/>
                <w:b w:val="false"/>
                <w:i w:val="false"/>
                <w:color w:val="000000"/>
                <w:sz w:val="20"/>
              </w:rPr>
              <w:t>
</w:t>
            </w:r>
            <w:r>
              <w:rPr>
                <w:rFonts w:ascii="Times New Roman"/>
                <w:b w:val="false"/>
                <w:i w:val="false"/>
                <w:color w:val="000000"/>
                <w:sz w:val="20"/>
              </w:rPr>
              <w:t>5. Температурные режимы сушки литейных форм</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1.Изготавливать литейную форму вручную по разъемным моделям, в опоках</w:t>
            </w:r>
            <w:r>
              <w:br/>
            </w:r>
            <w:r>
              <w:rPr>
                <w:rFonts w:ascii="Times New Roman"/>
                <w:b w:val="false"/>
                <w:i w:val="false"/>
                <w:color w:val="000000"/>
                <w:sz w:val="20"/>
              </w:rPr>
              <w:t>
</w:t>
            </w:r>
            <w:r>
              <w:rPr>
                <w:rFonts w:ascii="Times New Roman"/>
                <w:b w:val="false"/>
                <w:i w:val="false"/>
                <w:color w:val="000000"/>
                <w:sz w:val="20"/>
              </w:rPr>
              <w:t>2. Изготавливать литеные формы вручную в почве, в опоках, по скелетным моделям, шаблонам, образцам</w:t>
            </w:r>
            <w:r>
              <w:br/>
            </w:r>
            <w:r>
              <w:rPr>
                <w:rFonts w:ascii="Times New Roman"/>
                <w:b w:val="false"/>
                <w:i w:val="false"/>
                <w:color w:val="000000"/>
                <w:sz w:val="20"/>
              </w:rPr>
              <w:t>
</w:t>
            </w:r>
            <w:r>
              <w:rPr>
                <w:rFonts w:ascii="Times New Roman"/>
                <w:b w:val="false"/>
                <w:i w:val="false"/>
                <w:color w:val="000000"/>
                <w:sz w:val="20"/>
              </w:rPr>
              <w:t>3. Формовка деталей, эксплуатируемых под давлением.</w:t>
            </w:r>
            <w:r>
              <w:br/>
            </w:r>
            <w:r>
              <w:rPr>
                <w:rFonts w:ascii="Times New Roman"/>
                <w:b w:val="false"/>
                <w:i w:val="false"/>
                <w:color w:val="000000"/>
                <w:sz w:val="20"/>
              </w:rPr>
              <w:t>
</w:t>
            </w:r>
            <w:r>
              <w:rPr>
                <w:rFonts w:ascii="Times New Roman"/>
                <w:b w:val="false"/>
                <w:i w:val="false"/>
                <w:color w:val="000000"/>
                <w:sz w:val="20"/>
              </w:rPr>
              <w:t>4. Собирать и крепить литейные формы под заливку жидким металлом</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производства литейных форм методом ручной формовки»</w:t>
            </w:r>
            <w:r>
              <w:br/>
            </w:r>
            <w:r>
              <w:rPr>
                <w:rFonts w:ascii="Times New Roman"/>
                <w:b w:val="false"/>
                <w:i w:val="false"/>
                <w:color w:val="000000"/>
                <w:sz w:val="20"/>
              </w:rPr>
              <w:t>
</w:t>
            </w:r>
            <w:r>
              <w:rPr>
                <w:rFonts w:ascii="Times New Roman"/>
                <w:b w:val="false"/>
                <w:i w:val="false"/>
                <w:color w:val="000000"/>
                <w:sz w:val="20"/>
              </w:rPr>
              <w:t>Должен изучать:</w:t>
            </w:r>
            <w:r>
              <w:br/>
            </w:r>
            <w:r>
              <w:rPr>
                <w:rFonts w:ascii="Times New Roman"/>
                <w:b w:val="false"/>
                <w:i w:val="false"/>
                <w:color w:val="000000"/>
                <w:sz w:val="20"/>
              </w:rPr>
              <w:t>
</w:t>
            </w:r>
            <w:r>
              <w:rPr>
                <w:rFonts w:ascii="Times New Roman"/>
                <w:b w:val="false"/>
                <w:i w:val="false"/>
                <w:color w:val="000000"/>
                <w:sz w:val="20"/>
              </w:rPr>
              <w:t>Приемы ручной формовки при изготовлении сложных литейных форм в условиях единичного и мелкозернистого производства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Вариативная часть (дисциплины, определяемые организацией образования)</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производственная, преддипломная, дипломирование)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прохождения производственной (преддипломной) практики обучающийся должен:</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организацию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виды оплаты труда и составление фотографии рабочего дня, методы ее обработки;</w:t>
            </w:r>
            <w:r>
              <w:br/>
            </w:r>
            <w:r>
              <w:rPr>
                <w:rFonts w:ascii="Times New Roman"/>
                <w:b w:val="false"/>
                <w:i w:val="false"/>
                <w:color w:val="000000"/>
                <w:sz w:val="20"/>
              </w:rPr>
              <w:t>
</w:t>
            </w:r>
            <w:r>
              <w:rPr>
                <w:rFonts w:ascii="Times New Roman"/>
                <w:b w:val="false"/>
                <w:i w:val="false"/>
                <w:color w:val="000000"/>
                <w:sz w:val="20"/>
              </w:rPr>
              <w:t>- методы руководства рабочим коллективом на участке;</w:t>
            </w:r>
            <w:r>
              <w:br/>
            </w:r>
            <w:r>
              <w:rPr>
                <w:rFonts w:ascii="Times New Roman"/>
                <w:b w:val="false"/>
                <w:i w:val="false"/>
                <w:color w:val="000000"/>
                <w:sz w:val="20"/>
              </w:rPr>
              <w:t>
</w:t>
            </w:r>
            <w:r>
              <w:rPr>
                <w:rFonts w:ascii="Times New Roman"/>
                <w:b w:val="false"/>
                <w:i w:val="false"/>
                <w:color w:val="000000"/>
                <w:sz w:val="20"/>
              </w:rPr>
              <w:t>- структуру выдачи нарядов;</w:t>
            </w:r>
            <w:r>
              <w:br/>
            </w:r>
            <w:r>
              <w:rPr>
                <w:rFonts w:ascii="Times New Roman"/>
                <w:b w:val="false"/>
                <w:i w:val="false"/>
                <w:color w:val="000000"/>
                <w:sz w:val="20"/>
              </w:rPr>
              <w:t>
</w:t>
            </w:r>
            <w:r>
              <w:rPr>
                <w:rFonts w:ascii="Times New Roman"/>
                <w:b w:val="false"/>
                <w:i w:val="false"/>
                <w:color w:val="000000"/>
                <w:sz w:val="20"/>
              </w:rPr>
              <w:t>владеть практическими навыками:</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 (учебная, ознакомительная производственная, профессиональная производственная, преддипломная, дипломирование) практика:</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Закрепление теоретических и практических знаний, полученных студентами при изучении обще-профессиональных и специальных дисциплин. Ознакомление со структурой предприятия, овладение приемами обслуживания технологического оборудования.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 Сбор необходимых материалов и документации для выполнения курсовых работ и по тематике дипломного проекта (работы)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См.</w:t>
      </w:r>
      <w:r>
        <w:rPr>
          <w:rFonts w:ascii="Times New Roman"/>
          <w:b w:val="false"/>
          <w:i w:val="false"/>
          <w:color w:val="000000"/>
          <w:sz w:val="28"/>
        </w:rPr>
        <w:t> </w:t>
      </w:r>
      <w:r>
        <w:rPr>
          <w:rFonts w:ascii="Times New Roman"/>
          <w:b w:val="false"/>
          <w:i w:val="false"/>
          <w:color w:val="000000"/>
          <w:sz w:val="28"/>
        </w:rPr>
        <w:t>продолжение</w:t>
      </w:r>
      <w:r>
        <w:rPr>
          <w:rFonts w:ascii="Times New Roman"/>
          <w:b w:val="false"/>
          <w:i w:val="false"/>
          <w:color w:val="000000"/>
          <w:sz w:val="28"/>
        </w:rPr>
        <w:t xml:space="preserve"> V13008602_3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