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1235" w14:textId="8d91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категориям должностей органов финансовой полиции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борьбе с экономической и коррупционной преступностью (финансовая полиция) от 12 октября 2013 года № 333. Зарегистрирован в Министерстве юстиции Республики Казахстан 13 ноября 2013 года № 8905. Утратил силу приказом Председателя Агентства Республики Казахстан по борьбе с экономической и коррупционной преступностью (финансовая полиция) от 15 апреля 2014 года № 140</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борьбе с экономической и коррупционной преступностью (финансовая полиция) от 15.04.2014 </w:t>
      </w:r>
      <w:r>
        <w:rPr>
          <w:rFonts w:ascii="Times New Roman"/>
          <w:b w:val="false"/>
          <w:i w:val="false"/>
          <w:color w:val="ff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См. </w:t>
      </w:r>
      <w:r>
        <w:rPr>
          <w:rFonts w:ascii="Times New Roman"/>
          <w:b w:val="false"/>
          <w:i w:val="false"/>
          <w:color w:val="000000"/>
          <w:sz w:val="28"/>
        </w:rPr>
        <w:t>начало</w:t>
      </w:r>
      <w:r>
        <w:rPr>
          <w:rFonts w:ascii="Times New Roman"/>
          <w:b w:val="false"/>
          <w:i w:val="false"/>
          <w:color w:val="ff0000"/>
          <w:sz w:val="28"/>
        </w:rPr>
        <w:t xml:space="preserve"> V1300008905</w:t>
      </w:r>
    </w:p>
    <w:bookmarkStart w:name="z362" w:id="0"/>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борьбе с    </w:t>
      </w:r>
      <w:r>
        <w:br/>
      </w:r>
      <w:r>
        <w:rPr>
          <w:rFonts w:ascii="Times New Roman"/>
          <w:b w:val="false"/>
          <w:i w:val="false"/>
          <w:color w:val="000000"/>
          <w:sz w:val="28"/>
        </w:rPr>
        <w:t>
экономической и коррупционной преступностью</w:t>
      </w:r>
      <w:r>
        <w:br/>
      </w:r>
      <w:r>
        <w:rPr>
          <w:rFonts w:ascii="Times New Roman"/>
          <w:b w:val="false"/>
          <w:i w:val="false"/>
          <w:color w:val="000000"/>
          <w:sz w:val="28"/>
        </w:rPr>
        <w:t xml:space="preserve">
(финансовой полиции)        </w:t>
      </w:r>
      <w:r>
        <w:br/>
      </w:r>
      <w:r>
        <w:rPr>
          <w:rFonts w:ascii="Times New Roman"/>
          <w:b w:val="false"/>
          <w:i w:val="false"/>
          <w:color w:val="000000"/>
          <w:sz w:val="28"/>
        </w:rPr>
        <w:t xml:space="preserve">
от 12 октября 2013 года № 333    </w:t>
      </w:r>
    </w:p>
    <w:bookmarkEnd w:id="0"/>
    <w:bookmarkStart w:name="z363" w:id="1"/>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 к категории должностей</w:t>
      </w:r>
      <w:r>
        <w:br/>
      </w:r>
      <w:r>
        <w:rPr>
          <w:rFonts w:ascii="Times New Roman"/>
          <w:b w:val="false"/>
          <w:i w:val="false"/>
          <w:color w:val="000000"/>
          <w:sz w:val="28"/>
        </w:rPr>
        <w:t>
</w:t>
      </w:r>
      <w:r>
        <w:rPr>
          <w:rFonts w:ascii="Times New Roman"/>
          <w:b/>
          <w:i w:val="false"/>
          <w:color w:val="000000"/>
          <w:sz w:val="28"/>
        </w:rPr>
        <w:t>      Департамента по борьбе с экономической и коррупционной</w:t>
      </w:r>
      <w:r>
        <w:br/>
      </w:r>
      <w:r>
        <w:rPr>
          <w:rFonts w:ascii="Times New Roman"/>
          <w:b w:val="false"/>
          <w:i w:val="false"/>
          <w:color w:val="000000"/>
          <w:sz w:val="28"/>
        </w:rPr>
        <w:t>
</w:t>
      </w:r>
      <w:r>
        <w:rPr>
          <w:rFonts w:ascii="Times New Roman"/>
          <w:b/>
          <w:i w:val="false"/>
          <w:color w:val="000000"/>
          <w:sz w:val="28"/>
        </w:rPr>
        <w:t>             преступностью (финансовой полиции)</w:t>
      </w:r>
      <w:r>
        <w:br/>
      </w:r>
      <w:r>
        <w:rPr>
          <w:rFonts w:ascii="Times New Roman"/>
          <w:b w:val="false"/>
          <w:i w:val="false"/>
          <w:color w:val="000000"/>
          <w:sz w:val="28"/>
        </w:rPr>
        <w:t>
</w:t>
      </w:r>
      <w:r>
        <w:rPr>
          <w:rFonts w:ascii="Times New Roman"/>
          <w:b/>
          <w:i w:val="false"/>
          <w:color w:val="000000"/>
          <w:sz w:val="28"/>
        </w:rPr>
        <w:t>                  по Павлодарской области</w:t>
      </w:r>
    </w:p>
    <w:bookmarkEnd w:id="1"/>
    <w:bookmarkStart w:name="z364" w:id="2"/>
    <w:p>
      <w:pPr>
        <w:spacing w:after="0"/>
        <w:ind w:left="0"/>
        <w:jc w:val="both"/>
      </w:pPr>
      <w:r>
        <w:rPr>
          <w:rFonts w:ascii="Times New Roman"/>
          <w:b w:val="false"/>
          <w:i w:val="false"/>
          <w:color w:val="000000"/>
          <w:sz w:val="28"/>
        </w:rPr>
        <w:t>
</w:t>
      </w:r>
      <w:r>
        <w:rPr>
          <w:rFonts w:ascii="Times New Roman"/>
          <w:b/>
          <w:i w:val="false"/>
          <w:color w:val="000000"/>
          <w:sz w:val="28"/>
        </w:rPr>
        <w:t>                  Начальник департамента</w:t>
      </w:r>
      <w:r>
        <w:br/>
      </w:r>
      <w:r>
        <w:rPr>
          <w:rFonts w:ascii="Times New Roman"/>
          <w:b w:val="false"/>
          <w:i w:val="false"/>
          <w:color w:val="000000"/>
          <w:sz w:val="28"/>
        </w:rPr>
        <w:t>
                      С-FPО-1 (№5–1)</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девяти лет стажа работы на правоохранительной службе, в том числе не менее четырех лет на руководящих должностях на районном уровне, либо не менее трех лет стажа работы на руководящих должностях на областном уровне, либо не менее двух лет стажа работы на руководящих должностях на центральном уровне или на должностях, следующей нижестоящей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органах финансовой полиции РК</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организацию, руководство и контроль за деятельностью по выполнению задач, возложенных на Департамент.</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Обеспечивать регулярное проведение и посещение личным составом Департамента занятий по профессиональной и физической подготовке, инструктировать подчиненных при выезде в командировки, рассматривать соответствующие результаты и принимать меры по повышению эффективности работы.</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Агентства.</w:t>
            </w:r>
          </w:p>
        </w:tc>
      </w:tr>
    </w:tbl>
    <w:bookmarkStart w:name="z365" w:id="3"/>
    <w:p>
      <w:pPr>
        <w:spacing w:after="0"/>
        <w:ind w:left="0"/>
        <w:jc w:val="both"/>
      </w:pPr>
      <w:r>
        <w:rPr>
          <w:rFonts w:ascii="Times New Roman"/>
          <w:b w:val="false"/>
          <w:i w:val="false"/>
          <w:color w:val="000000"/>
          <w:sz w:val="28"/>
        </w:rPr>
        <w:t>
</w:t>
      </w:r>
      <w:r>
        <w:rPr>
          <w:rFonts w:ascii="Times New Roman"/>
          <w:b/>
          <w:i w:val="false"/>
          <w:color w:val="000000"/>
          <w:sz w:val="28"/>
        </w:rPr>
        <w:t>            Первый заместитель начальника департамента</w:t>
      </w:r>
      <w:r>
        <w:br/>
      </w:r>
      <w:r>
        <w:rPr>
          <w:rFonts w:ascii="Times New Roman"/>
          <w:b w:val="false"/>
          <w:i w:val="false"/>
          <w:color w:val="000000"/>
          <w:sz w:val="28"/>
        </w:rPr>
        <w:t>
      (ведающий вопросами следствия, досудебного производства)</w:t>
      </w:r>
      <w:r>
        <w:br/>
      </w:r>
      <w:r>
        <w:rPr>
          <w:rFonts w:ascii="Times New Roman"/>
          <w:b w:val="false"/>
          <w:i w:val="false"/>
          <w:color w:val="000000"/>
          <w:sz w:val="28"/>
        </w:rPr>
        <w:t>
                              С-FPО-2 (№5–2)</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восьми лет стажа работы на правоохранительной службе, в том числе не менее трех лет стажа работы на руководящих должностях или не менее двух лет стажа работы на должностях равнозначной или следующей нижестоящей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органах финансовой полиции РК</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Департамента.</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исполнение сотрудниками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по вопросам, относящимся к компетенции Департамента в порядке и сроки, установленные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Осуществлять контроль за соблюдением трудовой и служебной дисциплины сотрудниками департамента.</w:t>
            </w:r>
            <w:r>
              <w:br/>
            </w:r>
            <w:r>
              <w:rPr>
                <w:rFonts w:ascii="Times New Roman"/>
                <w:b w:val="false"/>
                <w:i w:val="false"/>
                <w:color w:val="000000"/>
                <w:sz w:val="20"/>
              </w:rPr>
              <w:t>
</w:t>
            </w:r>
            <w:r>
              <w:rPr>
                <w:rFonts w:ascii="Times New Roman"/>
                <w:b w:val="false"/>
                <w:i w:val="false"/>
                <w:color w:val="000000"/>
                <w:sz w:val="20"/>
              </w:rPr>
              <w:t>В период отсутствия начальника департамента исполнять его обязанности.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366" w:id="4"/>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департамента</w:t>
      </w:r>
      <w:r>
        <w:br/>
      </w:r>
      <w:r>
        <w:rPr>
          <w:rFonts w:ascii="Times New Roman"/>
          <w:b w:val="false"/>
          <w:i w:val="false"/>
          <w:color w:val="000000"/>
          <w:sz w:val="28"/>
        </w:rPr>
        <w:t>
               (ведающий вопросами борьбы с коррупцией)</w:t>
      </w:r>
      <w:r>
        <w:br/>
      </w:r>
      <w:r>
        <w:rPr>
          <w:rFonts w:ascii="Times New Roman"/>
          <w:b w:val="false"/>
          <w:i w:val="false"/>
          <w:color w:val="000000"/>
          <w:sz w:val="28"/>
        </w:rPr>
        <w:t>
                               С-FPО-2 (№5–3)</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восьми лет стажа работы на правоохранительной службе, в том числе не менее трех лет стажа работы на руководящих должностях или не менее двух лет стажа работы на должностях равнозначной или следующей нижестоящей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w:t>
            </w:r>
            <w:r>
              <w:rPr>
                <w:rFonts w:ascii="Times New Roman"/>
                <w:b w:val="false"/>
                <w:i w:val="false"/>
                <w:color w:val="000000"/>
                <w:sz w:val="20"/>
              </w:rPr>
              <w:t>О борьбе с коррупцией</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Департамента.</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исполнение сотрудниками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по вопросам, относящимся к компетенции Департамента в порядке и сроки, установленные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Осуществлять контроль за соблюдением трудовой и служебной дисциплины сотрудниками департамента.</w:t>
            </w:r>
            <w:r>
              <w:br/>
            </w:r>
            <w:r>
              <w:rPr>
                <w:rFonts w:ascii="Times New Roman"/>
                <w:b w:val="false"/>
                <w:i w:val="false"/>
                <w:color w:val="000000"/>
                <w:sz w:val="20"/>
              </w:rPr>
              <w:t>
</w:t>
            </w:r>
            <w:r>
              <w:rPr>
                <w:rFonts w:ascii="Times New Roman"/>
                <w:b w:val="false"/>
                <w:i w:val="false"/>
                <w:color w:val="000000"/>
                <w:sz w:val="20"/>
              </w:rPr>
              <w:t>В период отсутствия начальника департамента исполнять его обязанности.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367" w:id="5"/>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департамента</w:t>
      </w:r>
      <w:r>
        <w:br/>
      </w:r>
      <w:r>
        <w:rPr>
          <w:rFonts w:ascii="Times New Roman"/>
          <w:b w:val="false"/>
          <w:i w:val="false"/>
          <w:color w:val="000000"/>
          <w:sz w:val="28"/>
        </w:rPr>
        <w:t>
         (ведающий вопросами борьбы с экономическими и</w:t>
      </w:r>
      <w:r>
        <w:br/>
      </w:r>
      <w:r>
        <w:rPr>
          <w:rFonts w:ascii="Times New Roman"/>
          <w:b w:val="false"/>
          <w:i w:val="false"/>
          <w:color w:val="000000"/>
          <w:sz w:val="28"/>
        </w:rPr>
        <w:t>
                   финансовыми преступлениями)</w:t>
      </w:r>
      <w:r>
        <w:br/>
      </w:r>
      <w:r>
        <w:rPr>
          <w:rFonts w:ascii="Times New Roman"/>
          <w:b w:val="false"/>
          <w:i w:val="false"/>
          <w:color w:val="000000"/>
          <w:sz w:val="28"/>
        </w:rPr>
        <w:t>
                        С-FPО-2 (№5–4)</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восьми лет стажа работы на правоохранительной службе, в том числе не менее трех лет стажа работы на руководящих должностях или не менее двух лет стажа работы на должностях равнозначной или следующей нижестоящей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w:t>
            </w:r>
            <w:r>
              <w:rPr>
                <w:rFonts w:ascii="Times New Roman"/>
                <w:b w:val="false"/>
                <w:i w:val="false"/>
                <w:color w:val="000000"/>
                <w:sz w:val="20"/>
              </w:rPr>
              <w:t>О борьбе с коррупцией</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Департамента.</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исполнение сотрудниками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по вопросам, относящимся к компетенции Департамента в порядке и сроки, установленные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Осуществлять контроль за соблюдением трудовой и служебной дисциплины сотрудниками департамента.</w:t>
            </w:r>
            <w:r>
              <w:br/>
            </w:r>
            <w:r>
              <w:rPr>
                <w:rFonts w:ascii="Times New Roman"/>
                <w:b w:val="false"/>
                <w:i w:val="false"/>
                <w:color w:val="000000"/>
                <w:sz w:val="20"/>
              </w:rPr>
              <w:t>
</w:t>
            </w:r>
            <w:r>
              <w:rPr>
                <w:rFonts w:ascii="Times New Roman"/>
                <w:b w:val="false"/>
                <w:i w:val="false"/>
                <w:color w:val="000000"/>
                <w:sz w:val="20"/>
              </w:rPr>
              <w:t>В период отсутствия начальника департамента исполнять его обязанности.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368" w:id="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 помощник</w:t>
      </w:r>
      <w:r>
        <w:br/>
      </w:r>
      <w:r>
        <w:rPr>
          <w:rFonts w:ascii="Times New Roman"/>
          <w:b w:val="false"/>
          <w:i w:val="false"/>
          <w:color w:val="000000"/>
          <w:sz w:val="28"/>
        </w:rPr>
        <w:t>
                              </w:t>
      </w:r>
      <w:r>
        <w:rPr>
          <w:rFonts w:ascii="Times New Roman"/>
          <w:b/>
          <w:i w:val="false"/>
          <w:color w:val="000000"/>
          <w:sz w:val="28"/>
        </w:rPr>
        <w:t>начальника по режиму</w:t>
      </w:r>
      <w:r>
        <w:br/>
      </w:r>
      <w:r>
        <w:rPr>
          <w:rFonts w:ascii="Times New Roman"/>
          <w:b w:val="false"/>
          <w:i w:val="false"/>
          <w:color w:val="000000"/>
          <w:sz w:val="28"/>
        </w:rPr>
        <w:t>
                               С-FPО-7 (№5-5)</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борьбе с коррупцией</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органах финансовой полиции РК</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обеспечении режима секретности Департамента; Выполнение иных задач, поставленных руководством Департамента и Агентства.</w:t>
            </w:r>
          </w:p>
        </w:tc>
      </w:tr>
    </w:tbl>
    <w:bookmarkStart w:name="z369" w:id="7"/>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 дежурный офицер</w:t>
      </w:r>
      <w:r>
        <w:br/>
      </w:r>
      <w:r>
        <w:rPr>
          <w:rFonts w:ascii="Times New Roman"/>
          <w:b w:val="false"/>
          <w:i w:val="false"/>
          <w:color w:val="000000"/>
          <w:sz w:val="28"/>
        </w:rPr>
        <w:t>
                        С-FPО-7 (№5-6)</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102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w:t>
            </w:r>
            <w:r>
              <w:rPr>
                <w:rFonts w:ascii="Times New Roman"/>
                <w:b w:val="false"/>
                <w:i w:val="false"/>
                <w:color w:val="000000"/>
                <w:sz w:val="20"/>
              </w:rPr>
              <w:t>О борьбе с коррупцией</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выставление статистических карточек формы ЗС-1,ЗС-2 для внесения в автоматизированную базу данных ЕУСС Генеральной прокуратуры Республики Казахстан, контроль за своевременностью и законностью регистрации заявлений и сообщений в КУЗИ и установление дальнейшего порядка его рассмотрения в соответствии с требованиями действующего законодательства, определение необходимости регистрации в КУЗИ сообщений, поступающих в Департамент по входящей корреспонденции,</w:t>
            </w:r>
            <w:r>
              <w:br/>
            </w:r>
            <w:r>
              <w:rPr>
                <w:rFonts w:ascii="Times New Roman"/>
                <w:b w:val="false"/>
                <w:i w:val="false"/>
                <w:color w:val="000000"/>
                <w:sz w:val="20"/>
              </w:rPr>
              <w:t>
</w:t>
            </w:r>
            <w:r>
              <w:rPr>
                <w:rFonts w:ascii="Times New Roman"/>
                <w:b w:val="false"/>
                <w:i w:val="false"/>
                <w:color w:val="000000"/>
                <w:sz w:val="20"/>
              </w:rPr>
              <w:t>Выполнение иных задач, поставленных руководством Департамента и Агентства</w:t>
            </w:r>
          </w:p>
        </w:tc>
      </w:tr>
    </w:tbl>
    <w:bookmarkStart w:name="z370" w:id="8"/>
    <w:p>
      <w:pPr>
        <w:spacing w:after="0"/>
        <w:ind w:left="0"/>
        <w:jc w:val="both"/>
      </w:pPr>
      <w:r>
        <w:rPr>
          <w:rFonts w:ascii="Times New Roman"/>
          <w:b w:val="false"/>
          <w:i w:val="false"/>
          <w:color w:val="000000"/>
          <w:sz w:val="28"/>
        </w:rPr>
        <w:t>
</w:t>
      </w:r>
      <w:r>
        <w:rPr>
          <w:rFonts w:ascii="Times New Roman"/>
          <w:b/>
          <w:i w:val="false"/>
          <w:color w:val="000000"/>
          <w:sz w:val="28"/>
        </w:rPr>
        <w:t>                  Группа обеспечения секретности</w:t>
      </w:r>
    </w:p>
    <w:bookmarkEnd w:id="8"/>
    <w:bookmarkStart w:name="z371" w:id="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группы</w:t>
      </w:r>
      <w:r>
        <w:br/>
      </w:r>
      <w:r>
        <w:rPr>
          <w:rFonts w:ascii="Times New Roman"/>
          <w:b w:val="false"/>
          <w:i w:val="false"/>
          <w:color w:val="000000"/>
          <w:sz w:val="28"/>
        </w:rPr>
        <w:t>
</w:t>
      </w:r>
      <w:r>
        <w:rPr>
          <w:rFonts w:ascii="Times New Roman"/>
          <w:b/>
          <w:i w:val="false"/>
          <w:color w:val="000000"/>
          <w:sz w:val="28"/>
        </w:rPr>
        <w:t>                   обеспечения секретности</w:t>
      </w:r>
      <w:r>
        <w:br/>
      </w:r>
      <w:r>
        <w:rPr>
          <w:rFonts w:ascii="Times New Roman"/>
          <w:b w:val="false"/>
          <w:i w:val="false"/>
          <w:color w:val="000000"/>
          <w:sz w:val="28"/>
        </w:rPr>
        <w:t>
                          С-FPО-7 (№6–1)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государственное и местное управление, архивоведение, документоведение и документационное обеспечение), либо «Технические науки и технологии» (информационные системы, автоматизация и управление), либо «Военное дело и безопасность» (системы информационной безопасности)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Разрабатывать методические документы и памятки по вопросам соблюдения режима секретности. Участвовать в проведении занятий с сотрудниками Агентства по изучению нормативных правовых документов, регламентирующих вопросы защиты государственных секретов.</w:t>
            </w:r>
            <w:r>
              <w:br/>
            </w:r>
            <w:r>
              <w:rPr>
                <w:rFonts w:ascii="Times New Roman"/>
                <w:b w:val="false"/>
                <w:i w:val="false"/>
                <w:color w:val="000000"/>
                <w:sz w:val="20"/>
              </w:rPr>
              <w:t>
</w:t>
            </w:r>
            <w:r>
              <w:rPr>
                <w:rFonts w:ascii="Times New Roman"/>
                <w:b w:val="false"/>
                <w:i w:val="false"/>
                <w:color w:val="000000"/>
                <w:sz w:val="20"/>
              </w:rPr>
              <w:t>Проводить анализ состояния работы по возложенным направлениям деятельности в органах финансовой полиции, с внесением предложений по их совершенствованию.</w:t>
            </w:r>
            <w:r>
              <w:br/>
            </w:r>
            <w:r>
              <w:rPr>
                <w:rFonts w:ascii="Times New Roman"/>
                <w:b w:val="false"/>
                <w:i w:val="false"/>
                <w:color w:val="000000"/>
                <w:sz w:val="20"/>
              </w:rPr>
              <w:t>
</w:t>
            </w:r>
            <w:r>
              <w:rPr>
                <w:rFonts w:ascii="Times New Roman"/>
                <w:b w:val="false"/>
                <w:i w:val="false"/>
                <w:color w:val="000000"/>
                <w:sz w:val="20"/>
              </w:rPr>
              <w:t>Контролировать и требовать в пределах своей компетенции от исполнителей соблюдения требований нормативных документов по обеспечению режима секретности и т.д.</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372" w:id="1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группы обеспечения секретности</w:t>
      </w:r>
      <w:r>
        <w:br/>
      </w:r>
      <w:r>
        <w:rPr>
          <w:rFonts w:ascii="Times New Roman"/>
          <w:b w:val="false"/>
          <w:i w:val="false"/>
          <w:color w:val="000000"/>
          <w:sz w:val="28"/>
        </w:rPr>
        <w:t>
                        С-FPО-8 (№6–2)</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государственное и местное управление, архивоведение, документоведение и документационное обеспечение), либо «Технические науки и технологии» (информационные системы, автоматизация и управление), либо «Военное дело и безопасность» (системы информационной безопасности)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w:t>
            </w:r>
            <w:r>
              <w:rPr>
                <w:rFonts w:ascii="Times New Roman"/>
                <w:b w:val="false"/>
                <w:i w:val="false"/>
                <w:color w:val="000000"/>
                <w:sz w:val="20"/>
              </w:rPr>
              <w:t>О борьбе с коррупцией</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свои должностные обязанности, а также изучить требования нормативных правовых актов в сфере защиты государственных секретов, необходимые для надлежащего исполнения возложенных задач. Постоянно совершенствовать свой профессиональный уровень.</w:t>
            </w:r>
            <w:r>
              <w:br/>
            </w:r>
            <w:r>
              <w:rPr>
                <w:rFonts w:ascii="Times New Roman"/>
                <w:b w:val="false"/>
                <w:i w:val="false"/>
                <w:color w:val="000000"/>
                <w:sz w:val="20"/>
              </w:rPr>
              <w:t>
</w:t>
            </w:r>
            <w:r>
              <w:rPr>
                <w:rFonts w:ascii="Times New Roman"/>
                <w:b w:val="false"/>
                <w:i w:val="false"/>
                <w:color w:val="000000"/>
                <w:sz w:val="20"/>
              </w:rPr>
              <w:t>Разрабатывать методические документы и памятки по вопросам соблюдения режима секретности. Участвовать в проведении занятий с сотрудниками Агентства по изучению нормативных правовых документов, регламентирующих вопросы защиты государственных секретов.</w:t>
            </w:r>
            <w:r>
              <w:br/>
            </w:r>
            <w:r>
              <w:rPr>
                <w:rFonts w:ascii="Times New Roman"/>
                <w:b w:val="false"/>
                <w:i w:val="false"/>
                <w:color w:val="000000"/>
                <w:sz w:val="20"/>
              </w:rPr>
              <w:t>
</w:t>
            </w:r>
            <w:r>
              <w:rPr>
                <w:rFonts w:ascii="Times New Roman"/>
                <w:b w:val="false"/>
                <w:i w:val="false"/>
                <w:color w:val="000000"/>
                <w:sz w:val="20"/>
              </w:rPr>
              <w:t>Проводить анализ состояния работы по возложенным направлениям деятельности в органах финансовой полиции, с внесением предложений по их совершенствованию.</w:t>
            </w:r>
            <w:r>
              <w:br/>
            </w:r>
            <w:r>
              <w:rPr>
                <w:rFonts w:ascii="Times New Roman"/>
                <w:b w:val="false"/>
                <w:i w:val="false"/>
                <w:color w:val="000000"/>
                <w:sz w:val="20"/>
              </w:rPr>
              <w:t>
</w:t>
            </w:r>
            <w:r>
              <w:rPr>
                <w:rFonts w:ascii="Times New Roman"/>
                <w:b w:val="false"/>
                <w:i w:val="false"/>
                <w:color w:val="000000"/>
                <w:sz w:val="20"/>
              </w:rPr>
              <w:t>Контролировать и требовать в пределах своей компетенции от исполнителей соблюдения требований нормативных документов по обеспечению режима секретности и т.д.</w:t>
            </w:r>
            <w:r>
              <w:br/>
            </w:r>
            <w:r>
              <w:rPr>
                <w:rFonts w:ascii="Times New Roman"/>
                <w:b w:val="false"/>
                <w:i w:val="false"/>
                <w:color w:val="000000"/>
                <w:sz w:val="20"/>
              </w:rPr>
              <w:t>
</w:t>
            </w:r>
            <w:r>
              <w:rPr>
                <w:rFonts w:ascii="Times New Roman"/>
                <w:b w:val="false"/>
                <w:i w:val="false"/>
                <w:color w:val="000000"/>
                <w:sz w:val="20"/>
              </w:rPr>
              <w:t>Выполнять иные задачи, поставленные вышестоящим руководством.</w:t>
            </w:r>
          </w:p>
        </w:tc>
      </w:tr>
    </w:tbl>
    <w:bookmarkStart w:name="z373" w:id="11"/>
    <w:p>
      <w:pPr>
        <w:spacing w:after="0"/>
        <w:ind w:left="0"/>
        <w:jc w:val="both"/>
      </w:pPr>
      <w:r>
        <w:rPr>
          <w:rFonts w:ascii="Times New Roman"/>
          <w:b w:val="false"/>
          <w:i w:val="false"/>
          <w:color w:val="000000"/>
          <w:sz w:val="28"/>
        </w:rPr>
        <w:t>
</w:t>
      </w:r>
      <w:r>
        <w:rPr>
          <w:rFonts w:ascii="Times New Roman"/>
          <w:b/>
          <w:i w:val="false"/>
          <w:color w:val="000000"/>
          <w:sz w:val="28"/>
        </w:rPr>
        <w:t>      Организационно-контрольное управление - инспекция</w:t>
      </w:r>
    </w:p>
    <w:bookmarkEnd w:id="11"/>
    <w:bookmarkStart w:name="z374" w:id="12"/>
    <w:p>
      <w:pPr>
        <w:spacing w:after="0"/>
        <w:ind w:left="0"/>
        <w:jc w:val="both"/>
      </w:pPr>
      <w:r>
        <w:rPr>
          <w:rFonts w:ascii="Times New Roman"/>
          <w:b w:val="false"/>
          <w:i w:val="false"/>
          <w:color w:val="000000"/>
          <w:sz w:val="28"/>
        </w:rPr>
        <w:t>
</w:t>
      </w:r>
      <w:r>
        <w:rPr>
          <w:rFonts w:ascii="Times New Roman"/>
          <w:b/>
          <w:i w:val="false"/>
          <w:color w:val="000000"/>
          <w:sz w:val="28"/>
        </w:rPr>
        <w:t>Начальник организационно-контрольного управления - инспекции</w:t>
      </w:r>
      <w:r>
        <w:br/>
      </w:r>
      <w:r>
        <w:rPr>
          <w:rFonts w:ascii="Times New Roman"/>
          <w:b w:val="false"/>
          <w:i w:val="false"/>
          <w:color w:val="000000"/>
          <w:sz w:val="28"/>
        </w:rPr>
        <w:t>
                        С-FPО-3 (№7–1)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общее руководство и организацию работы управления, обеспечивать взаимодействие между руководством Департамента и начальниками структурных подразделений, другими государственными органами и их должностными лицами и иные полномочия, возложенные на него начальником Департамента.</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Дежурной части и конвойного отдела; ведением учетно-регистрационной дисциплины, подготовкой отчетности и проведением соответствующих сверок; качеством составления ежесуточных сводок; подготовкой материалов на коллегию Агентства, оперативные и аппаратные совещания Департамента; подготовкой информационных материалов на встречи с бизнес-ассоциациями (субъекты малого и среднего бизнеса); подготовкой справочных материалов на Координационный Совет правоохранительных органов, Дисциплинарный Совет, совещания в местных исполнительных и представительных органах власти.</w:t>
            </w:r>
          </w:p>
        </w:tc>
      </w:tr>
    </w:tbl>
    <w:bookmarkStart w:name="z375" w:id="13"/>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планирования и контроля ОКУ-и</w:t>
      </w:r>
      <w:r>
        <w:br/>
      </w:r>
      <w:r>
        <w:rPr>
          <w:rFonts w:ascii="Times New Roman"/>
          <w:b w:val="false"/>
          <w:i w:val="false"/>
          <w:color w:val="000000"/>
          <w:sz w:val="28"/>
        </w:rPr>
        <w:t>
                              С-FPО-5 (№7–2)</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четырех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w:t>
            </w:r>
            <w:r>
              <w:rPr>
                <w:rFonts w:ascii="Times New Roman"/>
                <w:b w:val="false"/>
                <w:i w:val="false"/>
                <w:color w:val="000000"/>
                <w:sz w:val="20"/>
              </w:rPr>
              <w:t>О борьбе с коррупцией</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структурными подразделениями Департамента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376" w:id="1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отдела планирования и контроля ОКУ-и</w:t>
      </w:r>
      <w:r>
        <w:br/>
      </w:r>
      <w:r>
        <w:rPr>
          <w:rFonts w:ascii="Times New Roman"/>
          <w:b w:val="false"/>
          <w:i w:val="false"/>
          <w:color w:val="000000"/>
          <w:sz w:val="28"/>
        </w:rPr>
        <w:t>
                        С-FPО-7 (№7-3)</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подготовку материалов на Коллегию Агентства (доклады, аналитические справки, информации).</w:t>
            </w:r>
            <w:r>
              <w:br/>
            </w:r>
            <w:r>
              <w:rPr>
                <w:rFonts w:ascii="Times New Roman"/>
                <w:b w:val="false"/>
                <w:i w:val="false"/>
                <w:color w:val="000000"/>
                <w:sz w:val="20"/>
              </w:rPr>
              <w:t>
</w:t>
            </w:r>
            <w:r>
              <w:rPr>
                <w:rFonts w:ascii="Times New Roman"/>
                <w:b w:val="false"/>
                <w:i w:val="false"/>
                <w:color w:val="000000"/>
                <w:sz w:val="20"/>
              </w:rPr>
              <w:t>Контролировать своевременность предоставления службами Департамента справочных материалов на Коллегию Агентства.</w:t>
            </w:r>
            <w:r>
              <w:br/>
            </w:r>
            <w:r>
              <w:rPr>
                <w:rFonts w:ascii="Times New Roman"/>
                <w:b w:val="false"/>
                <w:i w:val="false"/>
                <w:color w:val="000000"/>
                <w:sz w:val="20"/>
              </w:rPr>
              <w:t>
</w:t>
            </w:r>
            <w:r>
              <w:rPr>
                <w:rFonts w:ascii="Times New Roman"/>
                <w:b w:val="false"/>
                <w:i w:val="false"/>
                <w:color w:val="000000"/>
                <w:sz w:val="20"/>
              </w:rPr>
              <w:t>Подготавливать аналитические материалы на оперативные совещания Департамента.</w:t>
            </w:r>
            <w:r>
              <w:br/>
            </w:r>
            <w:r>
              <w:rPr>
                <w:rFonts w:ascii="Times New Roman"/>
                <w:b w:val="false"/>
                <w:i w:val="false"/>
                <w:color w:val="000000"/>
                <w:sz w:val="20"/>
              </w:rPr>
              <w:t>
</w:t>
            </w:r>
            <w:r>
              <w:rPr>
                <w:rFonts w:ascii="Times New Roman"/>
                <w:b w:val="false"/>
                <w:i w:val="false"/>
                <w:color w:val="000000"/>
                <w:sz w:val="20"/>
              </w:rPr>
              <w:t>Анализировать итоги оперативных совещаний Департамента, вести протокол и подготавливать решения, а также составлять указания и поручения руководства Департамента в структурные подразделения ДБЭКП.</w:t>
            </w:r>
            <w:r>
              <w:br/>
            </w:r>
            <w:r>
              <w:rPr>
                <w:rFonts w:ascii="Times New Roman"/>
                <w:b w:val="false"/>
                <w:i w:val="false"/>
                <w:color w:val="000000"/>
                <w:sz w:val="20"/>
              </w:rPr>
              <w:t>
</w:t>
            </w:r>
            <w:r>
              <w:rPr>
                <w:rFonts w:ascii="Times New Roman"/>
                <w:b w:val="false"/>
                <w:i w:val="false"/>
                <w:color w:val="000000"/>
                <w:sz w:val="20"/>
              </w:rPr>
              <w:t>Участвовать в инспектировании оперативно-служебной деятельности структурных подразделений Департамента.</w:t>
            </w:r>
            <w:r>
              <w:br/>
            </w:r>
            <w:r>
              <w:rPr>
                <w:rFonts w:ascii="Times New Roman"/>
                <w:b w:val="false"/>
                <w:i w:val="false"/>
                <w:color w:val="000000"/>
                <w:sz w:val="20"/>
              </w:rPr>
              <w:t>
</w:t>
            </w:r>
            <w:r>
              <w:rPr>
                <w:rFonts w:ascii="Times New Roman"/>
                <w:b w:val="false"/>
                <w:i w:val="false"/>
                <w:color w:val="000000"/>
                <w:sz w:val="20"/>
              </w:rPr>
              <w:t>Составлять график проведения инспекторских проверок.</w:t>
            </w:r>
            <w:r>
              <w:br/>
            </w:r>
            <w:r>
              <w:rPr>
                <w:rFonts w:ascii="Times New Roman"/>
                <w:b w:val="false"/>
                <w:i w:val="false"/>
                <w:color w:val="000000"/>
                <w:sz w:val="20"/>
              </w:rPr>
              <w:t>
</w:t>
            </w:r>
            <w:r>
              <w:rPr>
                <w:rFonts w:ascii="Times New Roman"/>
                <w:b w:val="false"/>
                <w:i w:val="false"/>
                <w:color w:val="000000"/>
                <w:sz w:val="20"/>
              </w:rPr>
              <w:t>По итогам инспекторских проверок подготавливать справки о результатах инспектирования подразделений Департамента, информировать ОКД-инспекцию Агентства.</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Агентства (контрольные поручения), порученные начальником ОКУ-инспекции и его заместителем. Организовать исполнение поручений руководства Агентства службами Департамента путем формирования закреплений или подготовки указаний.</w:t>
            </w:r>
            <w:r>
              <w:br/>
            </w:r>
            <w:r>
              <w:rPr>
                <w:rFonts w:ascii="Times New Roman"/>
                <w:b w:val="false"/>
                <w:i w:val="false"/>
                <w:color w:val="000000"/>
                <w:sz w:val="20"/>
              </w:rPr>
              <w:t>
</w:t>
            </w:r>
            <w:r>
              <w:rPr>
                <w:rFonts w:ascii="Times New Roman"/>
                <w:b w:val="false"/>
                <w:i w:val="false"/>
                <w:color w:val="000000"/>
                <w:sz w:val="20"/>
              </w:rPr>
              <w:t>Ознакомить структурные подразделения Департамента с поступившими указаниями и поручениями руководства Агентства, протоколами аппаратных и оперативных совещаний АБЭКП РК, а также приказами, инструкциями по основным направлениям оперативно-служебной деятельности органов финансовой полиции.</w:t>
            </w:r>
            <w:r>
              <w:br/>
            </w:r>
            <w:r>
              <w:rPr>
                <w:rFonts w:ascii="Times New Roman"/>
                <w:b w:val="false"/>
                <w:i w:val="false"/>
                <w:color w:val="000000"/>
                <w:sz w:val="20"/>
              </w:rPr>
              <w:t>
</w:t>
            </w:r>
            <w:r>
              <w:rPr>
                <w:rFonts w:ascii="Times New Roman"/>
                <w:b w:val="false"/>
                <w:i w:val="false"/>
                <w:color w:val="000000"/>
                <w:sz w:val="20"/>
              </w:rPr>
              <w:t>Обеспечить подготовку необходимых справок и информаций по основным показателям работы Департамента в государственные органы (местные исполнительные и представительные органы власти, прокуратура).</w:t>
            </w:r>
            <w:r>
              <w:br/>
            </w:r>
            <w:r>
              <w:rPr>
                <w:rFonts w:ascii="Times New Roman"/>
                <w:b w:val="false"/>
                <w:i w:val="false"/>
                <w:color w:val="000000"/>
                <w:sz w:val="20"/>
              </w:rPr>
              <w:t>
</w:t>
            </w:r>
            <w:r>
              <w:rPr>
                <w:rFonts w:ascii="Times New Roman"/>
                <w:b w:val="false"/>
                <w:i w:val="false"/>
                <w:color w:val="000000"/>
                <w:sz w:val="20"/>
              </w:rPr>
              <w:t>Обеспечивать исполнение и контроль за исполнением документов, поступающих из Агентства под грифом «секретно», а также с пометкой «для служебного пользования».</w:t>
            </w:r>
          </w:p>
        </w:tc>
      </w:tr>
    </w:tbl>
    <w:bookmarkStart w:name="z377" w:id="1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планирования и контроля ОКУ-и</w:t>
      </w:r>
      <w:r>
        <w:br/>
      </w:r>
      <w:r>
        <w:rPr>
          <w:rFonts w:ascii="Times New Roman"/>
          <w:b w:val="false"/>
          <w:i w:val="false"/>
          <w:color w:val="000000"/>
          <w:sz w:val="28"/>
        </w:rPr>
        <w:t>
                        С-FPО-8 (№7–4)</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Готовить информацию и контролировать ее исполнение в рамках реализации государственных и региональных программных документов.</w:t>
            </w:r>
            <w:r>
              <w:br/>
            </w:r>
            <w:r>
              <w:rPr>
                <w:rFonts w:ascii="Times New Roman"/>
                <w:b w:val="false"/>
                <w:i w:val="false"/>
                <w:color w:val="000000"/>
                <w:sz w:val="20"/>
              </w:rPr>
              <w:t>
</w:t>
            </w:r>
            <w:r>
              <w:rPr>
                <w:rFonts w:ascii="Times New Roman"/>
                <w:b w:val="false"/>
                <w:i w:val="false"/>
                <w:color w:val="000000"/>
                <w:sz w:val="20"/>
              </w:rPr>
              <w:t>Осуществлять подготовку материалов на Координационные Советы правоохранительных органов, а также на совещания и другие мероприятия в местных исполнительных и представительных органах власти (акимат и маслихат).</w:t>
            </w:r>
            <w:r>
              <w:br/>
            </w:r>
            <w:r>
              <w:rPr>
                <w:rFonts w:ascii="Times New Roman"/>
                <w:b w:val="false"/>
                <w:i w:val="false"/>
                <w:color w:val="000000"/>
                <w:sz w:val="20"/>
              </w:rPr>
              <w:t>
</w:t>
            </w:r>
            <w:r>
              <w:rPr>
                <w:rFonts w:ascii="Times New Roman"/>
                <w:b w:val="false"/>
                <w:i w:val="false"/>
                <w:color w:val="000000"/>
                <w:sz w:val="20"/>
              </w:rPr>
              <w:t>Контролировать состояние исполнения решений Координационного Совета правоохранительных органов и других межведомственных совещаний, вести протоколы указанных совещаний.</w:t>
            </w:r>
            <w:r>
              <w:br/>
            </w:r>
            <w:r>
              <w:rPr>
                <w:rFonts w:ascii="Times New Roman"/>
                <w:b w:val="false"/>
                <w:i w:val="false"/>
                <w:color w:val="000000"/>
                <w:sz w:val="20"/>
              </w:rPr>
              <w:t>
</w:t>
            </w:r>
            <w:r>
              <w:rPr>
                <w:rFonts w:ascii="Times New Roman"/>
                <w:b w:val="false"/>
                <w:i w:val="false"/>
                <w:color w:val="000000"/>
                <w:sz w:val="20"/>
              </w:rPr>
              <w:t>Подготавливать сведения и предложения в Дисциплинарный Совет при Агентстве по делам государственной службы, контролировать исполнение приказов Дисциплинарного Совета.</w:t>
            </w:r>
            <w:r>
              <w:br/>
            </w:r>
            <w:r>
              <w:rPr>
                <w:rFonts w:ascii="Times New Roman"/>
                <w:b w:val="false"/>
                <w:i w:val="false"/>
                <w:color w:val="000000"/>
                <w:sz w:val="20"/>
              </w:rPr>
              <w:t>
</w:t>
            </w:r>
            <w:r>
              <w:rPr>
                <w:rFonts w:ascii="Times New Roman"/>
                <w:b w:val="false"/>
                <w:i w:val="false"/>
                <w:color w:val="000000"/>
                <w:sz w:val="20"/>
              </w:rPr>
              <w:t>Доводить до сведения структурных подразделений Департамента ежеквартальные планы основных мероприятий Агентства, а также перспективный план на предстоящий отчетный период.</w:t>
            </w:r>
            <w:r>
              <w:br/>
            </w:r>
            <w:r>
              <w:rPr>
                <w:rFonts w:ascii="Times New Roman"/>
                <w:b w:val="false"/>
                <w:i w:val="false"/>
                <w:color w:val="000000"/>
                <w:sz w:val="20"/>
              </w:rPr>
              <w:t>
</w:t>
            </w:r>
            <w:r>
              <w:rPr>
                <w:rFonts w:ascii="Times New Roman"/>
                <w:b w:val="false"/>
                <w:i w:val="false"/>
                <w:color w:val="000000"/>
                <w:sz w:val="20"/>
              </w:rPr>
              <w:t>Обобщать план основных организационных мероприятий Департамента на каждый квартал отчетного периода и осуществлять контроль за фактическим исполнением запланированных подразделениями Департамента мероприятий.</w:t>
            </w:r>
            <w:r>
              <w:br/>
            </w:r>
            <w:r>
              <w:rPr>
                <w:rFonts w:ascii="Times New Roman"/>
                <w:b w:val="false"/>
                <w:i w:val="false"/>
                <w:color w:val="000000"/>
                <w:sz w:val="20"/>
              </w:rPr>
              <w:t>
</w:t>
            </w:r>
            <w:r>
              <w:rPr>
                <w:rFonts w:ascii="Times New Roman"/>
                <w:b w:val="false"/>
                <w:i w:val="false"/>
                <w:color w:val="000000"/>
                <w:sz w:val="20"/>
              </w:rPr>
              <w:t>Оказывать организационно-методическую и практическую помощь службам Департамента при составлении плана основных организационных мероприятий.</w:t>
            </w:r>
            <w:r>
              <w:br/>
            </w:r>
            <w:r>
              <w:rPr>
                <w:rFonts w:ascii="Times New Roman"/>
                <w:b w:val="false"/>
                <w:i w:val="false"/>
                <w:color w:val="000000"/>
                <w:sz w:val="20"/>
              </w:rPr>
              <w:t>
</w:t>
            </w:r>
            <w:r>
              <w:rPr>
                <w:rFonts w:ascii="Times New Roman"/>
                <w:b w:val="false"/>
                <w:i w:val="false"/>
                <w:color w:val="000000"/>
                <w:sz w:val="20"/>
              </w:rPr>
              <w:t>Осуществлять подготовку информаций, аналитических справок и других информационных документов руководству и службам Агентства, а также в другие государственные органы.</w:t>
            </w:r>
            <w:r>
              <w:br/>
            </w:r>
            <w:r>
              <w:rPr>
                <w:rFonts w:ascii="Times New Roman"/>
                <w:b w:val="false"/>
                <w:i w:val="false"/>
                <w:color w:val="000000"/>
                <w:sz w:val="20"/>
              </w:rPr>
              <w:t>
</w:t>
            </w:r>
            <w:r>
              <w:rPr>
                <w:rFonts w:ascii="Times New Roman"/>
                <w:b w:val="false"/>
                <w:i w:val="false"/>
                <w:color w:val="000000"/>
                <w:sz w:val="20"/>
              </w:rPr>
              <w:t>Осуществлять сбор, обобщение и анализ информаций по приоритетным сферам деятельности органов финансовой полиции, определенным руководством Агентства.</w:t>
            </w:r>
          </w:p>
        </w:tc>
      </w:tr>
    </w:tbl>
    <w:bookmarkStart w:name="z378" w:id="16"/>
    <w:p>
      <w:pPr>
        <w:spacing w:after="0"/>
        <w:ind w:left="0"/>
        <w:jc w:val="both"/>
      </w:pPr>
      <w:r>
        <w:rPr>
          <w:rFonts w:ascii="Times New Roman"/>
          <w:b w:val="false"/>
          <w:i w:val="false"/>
          <w:color w:val="000000"/>
          <w:sz w:val="28"/>
        </w:rPr>
        <w:t>
</w:t>
      </w:r>
      <w:r>
        <w:rPr>
          <w:rFonts w:ascii="Times New Roman"/>
          <w:b/>
          <w:i w:val="false"/>
          <w:color w:val="000000"/>
          <w:sz w:val="28"/>
        </w:rPr>
        <w:t>            Начальник дежурной части (отдела) ОКУ-и</w:t>
      </w:r>
      <w:r>
        <w:br/>
      </w:r>
      <w:r>
        <w:rPr>
          <w:rFonts w:ascii="Times New Roman"/>
          <w:b w:val="false"/>
          <w:i w:val="false"/>
          <w:color w:val="000000"/>
          <w:sz w:val="28"/>
        </w:rPr>
        <w:t>
                        С-FPО-5 (№7–5)</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четырех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w:t>
            </w:r>
            <w:r>
              <w:rPr>
                <w:rFonts w:ascii="Times New Roman"/>
                <w:b w:val="false"/>
                <w:i w:val="false"/>
                <w:color w:val="000000"/>
                <w:sz w:val="20"/>
              </w:rPr>
              <w:t>О борьбе с коррупцией</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организацию и руководство работой дежурной части.</w:t>
            </w:r>
            <w:r>
              <w:br/>
            </w:r>
            <w:r>
              <w:rPr>
                <w:rFonts w:ascii="Times New Roman"/>
                <w:b w:val="false"/>
                <w:i w:val="false"/>
                <w:color w:val="000000"/>
                <w:sz w:val="20"/>
              </w:rPr>
              <w:t>
</w:t>
            </w:r>
            <w:r>
              <w:rPr>
                <w:rFonts w:ascii="Times New Roman"/>
                <w:b w:val="false"/>
                <w:i w:val="false"/>
                <w:color w:val="000000"/>
                <w:sz w:val="20"/>
              </w:rPr>
              <w:t>Ежедневно производить инструктаж личного состава заступающего наряда.</w:t>
            </w:r>
            <w:r>
              <w:br/>
            </w:r>
            <w:r>
              <w:rPr>
                <w:rFonts w:ascii="Times New Roman"/>
                <w:b w:val="false"/>
                <w:i w:val="false"/>
                <w:color w:val="000000"/>
                <w:sz w:val="20"/>
              </w:rPr>
              <w:t>
</w:t>
            </w:r>
            <w:r>
              <w:rPr>
                <w:rFonts w:ascii="Times New Roman"/>
                <w:b w:val="false"/>
                <w:i w:val="false"/>
                <w:color w:val="000000"/>
                <w:sz w:val="20"/>
              </w:rPr>
              <w:t>Обеспечивать общий контроль за состоянием соблюдения учетно-регистрационной дисциплины, качественное составление ежедневных сводок, организовать служебные проверки состояния учетно-регистрационной дисциплины, вносить материалы на рассмотрение комиссии по УРД.</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исполнение поручений руководства Департамента, начальника Управления.</w:t>
            </w:r>
            <w:r>
              <w:br/>
            </w:r>
            <w:r>
              <w:rPr>
                <w:rFonts w:ascii="Times New Roman"/>
                <w:b w:val="false"/>
                <w:i w:val="false"/>
                <w:color w:val="000000"/>
                <w:sz w:val="20"/>
              </w:rPr>
              <w:t>
</w:t>
            </w:r>
            <w:r>
              <w:rPr>
                <w:rFonts w:ascii="Times New Roman"/>
                <w:b w:val="false"/>
                <w:i w:val="false"/>
                <w:color w:val="000000"/>
                <w:sz w:val="20"/>
              </w:rPr>
              <w:t>Нести ответственность за соблюдение пропускного режима Департамента.</w:t>
            </w:r>
            <w:r>
              <w:br/>
            </w:r>
            <w:r>
              <w:rPr>
                <w:rFonts w:ascii="Times New Roman"/>
                <w:b w:val="false"/>
                <w:i w:val="false"/>
                <w:color w:val="000000"/>
                <w:sz w:val="20"/>
              </w:rPr>
              <w:t>
</w:t>
            </w:r>
            <w:r>
              <w:rPr>
                <w:rFonts w:ascii="Times New Roman"/>
                <w:b w:val="false"/>
                <w:i w:val="false"/>
                <w:color w:val="000000"/>
                <w:sz w:val="20"/>
              </w:rPr>
              <w:t>Организовывать проведение сборов в Департаменте.</w:t>
            </w:r>
            <w:r>
              <w:br/>
            </w:r>
            <w:r>
              <w:rPr>
                <w:rFonts w:ascii="Times New Roman"/>
                <w:b w:val="false"/>
                <w:i w:val="false"/>
                <w:color w:val="000000"/>
                <w:sz w:val="20"/>
              </w:rPr>
              <w:t>
</w:t>
            </w:r>
            <w:r>
              <w:rPr>
                <w:rFonts w:ascii="Times New Roman"/>
                <w:b w:val="false"/>
                <w:i w:val="false"/>
                <w:color w:val="000000"/>
                <w:sz w:val="20"/>
              </w:rPr>
              <w:t>Организовывать охрану административных зданий, контроль за хранением, приемом и выдачей оружия и боеприпасов, специальных средств находящихся в оружейной комнате Департамента.</w:t>
            </w:r>
          </w:p>
        </w:tc>
      </w:tr>
    </w:tbl>
    <w:bookmarkStart w:name="z379" w:id="17"/>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 оперативный дежурный</w:t>
      </w:r>
      <w:r>
        <w:br/>
      </w:r>
      <w:r>
        <w:rPr>
          <w:rFonts w:ascii="Times New Roman"/>
          <w:b w:val="false"/>
          <w:i w:val="false"/>
          <w:color w:val="000000"/>
          <w:sz w:val="28"/>
        </w:rPr>
        <w:t>
</w:t>
      </w:r>
      <w:r>
        <w:rPr>
          <w:rFonts w:ascii="Times New Roman"/>
          <w:b/>
          <w:i w:val="false"/>
          <w:color w:val="000000"/>
          <w:sz w:val="28"/>
        </w:rPr>
        <w:t>                   дежурной части (отдела) ОКУ-и</w:t>
      </w:r>
      <w:r>
        <w:br/>
      </w:r>
      <w:r>
        <w:rPr>
          <w:rFonts w:ascii="Times New Roman"/>
          <w:b w:val="false"/>
          <w:i w:val="false"/>
          <w:color w:val="000000"/>
          <w:sz w:val="28"/>
        </w:rPr>
        <w:t>
                        С-FPО-8 (№7-6, №7–7, №7-8)</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w:t>
            </w:r>
            <w:r>
              <w:rPr>
                <w:rFonts w:ascii="Times New Roman"/>
                <w:b w:val="false"/>
                <w:i w:val="false"/>
                <w:color w:val="000000"/>
                <w:sz w:val="20"/>
              </w:rPr>
              <w:t>О борьбе с коррупцией</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надлежащее хранение нормативных и служебных документов, специальных средств, оперативной, компьютерной и криминалистической техники, средств связи и защиты, другого имущества.</w:t>
            </w:r>
            <w:r>
              <w:br/>
            </w:r>
            <w:r>
              <w:rPr>
                <w:rFonts w:ascii="Times New Roman"/>
                <w:b w:val="false"/>
                <w:i w:val="false"/>
                <w:color w:val="000000"/>
                <w:sz w:val="20"/>
              </w:rPr>
              <w:t>
</w:t>
            </w:r>
            <w:r>
              <w:rPr>
                <w:rFonts w:ascii="Times New Roman"/>
                <w:b w:val="false"/>
                <w:i w:val="false"/>
                <w:color w:val="000000"/>
                <w:sz w:val="20"/>
              </w:rPr>
              <w:t>Обеспечивать пропускной и внутри объектовый режимы в административные здания Агентства, осуществляет охрану здания и прилегающей территории.</w:t>
            </w:r>
            <w:r>
              <w:br/>
            </w:r>
            <w:r>
              <w:rPr>
                <w:rFonts w:ascii="Times New Roman"/>
                <w:b w:val="false"/>
                <w:i w:val="false"/>
                <w:color w:val="000000"/>
                <w:sz w:val="20"/>
              </w:rPr>
              <w:t>
</w:t>
            </w:r>
            <w:r>
              <w:rPr>
                <w:rFonts w:ascii="Times New Roman"/>
                <w:b w:val="false"/>
                <w:i w:val="false"/>
                <w:color w:val="000000"/>
                <w:sz w:val="20"/>
              </w:rPr>
              <w:t>Осуществлять обходы административного здания и прилегающей территории в соответствии с графиком.</w:t>
            </w:r>
            <w:r>
              <w:br/>
            </w:r>
            <w:r>
              <w:rPr>
                <w:rFonts w:ascii="Times New Roman"/>
                <w:b w:val="false"/>
                <w:i w:val="false"/>
                <w:color w:val="000000"/>
                <w:sz w:val="20"/>
              </w:rPr>
              <w:t>
</w:t>
            </w:r>
            <w:r>
              <w:rPr>
                <w:rFonts w:ascii="Times New Roman"/>
                <w:b w:val="false"/>
                <w:i w:val="false"/>
                <w:color w:val="000000"/>
                <w:sz w:val="20"/>
              </w:rPr>
              <w:t>Принимать под охрану режимные помещения Агентства.</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380" w:id="18"/>
    <w:p>
      <w:pPr>
        <w:spacing w:after="0"/>
        <w:ind w:left="0"/>
        <w:jc w:val="both"/>
      </w:pPr>
      <w:r>
        <w:rPr>
          <w:rFonts w:ascii="Times New Roman"/>
          <w:b w:val="false"/>
          <w:i w:val="false"/>
          <w:color w:val="000000"/>
          <w:sz w:val="28"/>
        </w:rPr>
        <w:t>
</w:t>
      </w:r>
      <w:r>
        <w:rPr>
          <w:rFonts w:ascii="Times New Roman"/>
          <w:b/>
          <w:i w:val="false"/>
          <w:color w:val="000000"/>
          <w:sz w:val="28"/>
        </w:rPr>
        <w:t>      Инспектор – помощник оперативного дежурного</w:t>
      </w:r>
      <w:r>
        <w:br/>
      </w:r>
      <w:r>
        <w:rPr>
          <w:rFonts w:ascii="Times New Roman"/>
          <w:b w:val="false"/>
          <w:i w:val="false"/>
          <w:color w:val="000000"/>
          <w:sz w:val="28"/>
        </w:rPr>
        <w:t>
</w:t>
      </w:r>
      <w:r>
        <w:rPr>
          <w:rFonts w:ascii="Times New Roman"/>
          <w:b/>
          <w:i w:val="false"/>
          <w:color w:val="000000"/>
          <w:sz w:val="28"/>
        </w:rPr>
        <w:t>            дежурной части (отдела) ОКУ-и</w:t>
      </w:r>
      <w:r>
        <w:br/>
      </w:r>
      <w:r>
        <w:rPr>
          <w:rFonts w:ascii="Times New Roman"/>
          <w:b w:val="false"/>
          <w:i w:val="false"/>
          <w:color w:val="000000"/>
          <w:sz w:val="28"/>
        </w:rPr>
        <w:t>
                С-FPО-9 (№7-9, №7-10, №7-11)</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w:t>
            </w:r>
            <w:r>
              <w:rPr>
                <w:rFonts w:ascii="Times New Roman"/>
                <w:b w:val="false"/>
                <w:i w:val="false"/>
                <w:color w:val="000000"/>
                <w:sz w:val="20"/>
              </w:rPr>
              <w:t>О борьбе с коррупцией</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надлежащее хранение нормативных и служебных документов, специальных средств, оперативной, компьютерной и криминалистической техники, средства связи и защиты, другого имущества.</w:t>
            </w:r>
            <w:r>
              <w:br/>
            </w:r>
            <w:r>
              <w:rPr>
                <w:rFonts w:ascii="Times New Roman"/>
                <w:b w:val="false"/>
                <w:i w:val="false"/>
                <w:color w:val="000000"/>
                <w:sz w:val="20"/>
              </w:rPr>
              <w:t>
</w:t>
            </w:r>
            <w:r>
              <w:rPr>
                <w:rFonts w:ascii="Times New Roman"/>
                <w:b w:val="false"/>
                <w:i w:val="false"/>
                <w:color w:val="000000"/>
                <w:sz w:val="20"/>
              </w:rPr>
              <w:t>Обеспечивать пропускной и внутри объектовый режимы в административные здания Агентства, осуществляет охрану здания и прилегающей территории.</w:t>
            </w:r>
            <w:r>
              <w:br/>
            </w:r>
            <w:r>
              <w:rPr>
                <w:rFonts w:ascii="Times New Roman"/>
                <w:b w:val="false"/>
                <w:i w:val="false"/>
                <w:color w:val="000000"/>
                <w:sz w:val="20"/>
              </w:rPr>
              <w:t>
</w:t>
            </w:r>
            <w:r>
              <w:rPr>
                <w:rFonts w:ascii="Times New Roman"/>
                <w:b w:val="false"/>
                <w:i w:val="false"/>
                <w:color w:val="000000"/>
                <w:sz w:val="20"/>
              </w:rPr>
              <w:t>Осуществлять обходы административного здания и прилегающей территории в соответствии с графиком.</w:t>
            </w:r>
            <w:r>
              <w:br/>
            </w:r>
            <w:r>
              <w:rPr>
                <w:rFonts w:ascii="Times New Roman"/>
                <w:b w:val="false"/>
                <w:i w:val="false"/>
                <w:color w:val="000000"/>
                <w:sz w:val="20"/>
              </w:rPr>
              <w:t>
</w:t>
            </w:r>
            <w:r>
              <w:rPr>
                <w:rFonts w:ascii="Times New Roman"/>
                <w:b w:val="false"/>
                <w:i w:val="false"/>
                <w:color w:val="000000"/>
                <w:sz w:val="20"/>
              </w:rPr>
              <w:t>Принимать под охрану режимные помещения Агентства.</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381" w:id="1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мобилизационной работы, гражданской обороны и</w:t>
      </w:r>
      <w:r>
        <w:br/>
      </w:r>
      <w:r>
        <w:rPr>
          <w:rFonts w:ascii="Times New Roman"/>
          <w:b w:val="false"/>
          <w:i w:val="false"/>
          <w:color w:val="000000"/>
          <w:sz w:val="28"/>
        </w:rPr>
        <w:t>
</w:t>
      </w:r>
      <w:r>
        <w:rPr>
          <w:rFonts w:ascii="Times New Roman"/>
          <w:b/>
          <w:i w:val="false"/>
          <w:color w:val="000000"/>
          <w:sz w:val="28"/>
        </w:rPr>
        <w:t>       арттехвооружения дежурной части (отдела) ОКУ-и</w:t>
      </w:r>
      <w:r>
        <w:br/>
      </w:r>
      <w:r>
        <w:rPr>
          <w:rFonts w:ascii="Times New Roman"/>
          <w:b w:val="false"/>
          <w:i w:val="false"/>
          <w:color w:val="000000"/>
          <w:sz w:val="28"/>
        </w:rPr>
        <w:t>
                  С-FPО-7 (№7–12)</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контроль:</w:t>
            </w:r>
            <w:r>
              <w:br/>
            </w:r>
            <w:r>
              <w:rPr>
                <w:rFonts w:ascii="Times New Roman"/>
                <w:b w:val="false"/>
                <w:i w:val="false"/>
                <w:color w:val="000000"/>
                <w:sz w:val="20"/>
              </w:rPr>
              <w:t>
</w:t>
            </w:r>
            <w:r>
              <w:rPr>
                <w:rFonts w:ascii="Times New Roman"/>
                <w:b w:val="false"/>
                <w:i w:val="false"/>
                <w:color w:val="000000"/>
                <w:sz w:val="20"/>
              </w:rPr>
              <w:t>за исполнением поручений руководства Агентства, Департамента, организует эффективное взаимодействие между органами финансовой полиции при проведении мобилизационных и других подобных мероприятий;</w:t>
            </w:r>
            <w:r>
              <w:br/>
            </w:r>
            <w:r>
              <w:rPr>
                <w:rFonts w:ascii="Times New Roman"/>
                <w:b w:val="false"/>
                <w:i w:val="false"/>
                <w:color w:val="000000"/>
                <w:sz w:val="20"/>
              </w:rPr>
              <w:t>
</w:t>
            </w:r>
            <w:r>
              <w:rPr>
                <w:rFonts w:ascii="Times New Roman"/>
                <w:b w:val="false"/>
                <w:i w:val="false"/>
                <w:color w:val="000000"/>
                <w:sz w:val="20"/>
              </w:rPr>
              <w:t>за соблюдением пожарной безопасности и санитарных правил сотрудниками финансовой полиции.</w:t>
            </w:r>
            <w:r>
              <w:br/>
            </w:r>
            <w:r>
              <w:rPr>
                <w:rFonts w:ascii="Times New Roman"/>
                <w:b w:val="false"/>
                <w:i w:val="false"/>
                <w:color w:val="000000"/>
                <w:sz w:val="20"/>
              </w:rPr>
              <w:t>
</w:t>
            </w:r>
            <w:r>
              <w:rPr>
                <w:rFonts w:ascii="Times New Roman"/>
                <w:b w:val="false"/>
                <w:i w:val="false"/>
                <w:color w:val="000000"/>
                <w:sz w:val="20"/>
              </w:rPr>
              <w:t>Вести учет за арттехвооружением, вносит предложения по приобретению и распределению оружия, боеприпасов и спецсредств.</w:t>
            </w:r>
            <w:r>
              <w:br/>
            </w:r>
            <w:r>
              <w:rPr>
                <w:rFonts w:ascii="Times New Roman"/>
                <w:b w:val="false"/>
                <w:i w:val="false"/>
                <w:color w:val="000000"/>
                <w:sz w:val="20"/>
              </w:rPr>
              <w:t>
</w:t>
            </w:r>
            <w:r>
              <w:rPr>
                <w:rFonts w:ascii="Times New Roman"/>
                <w:b w:val="false"/>
                <w:i w:val="false"/>
                <w:color w:val="000000"/>
                <w:sz w:val="20"/>
              </w:rPr>
              <w:t>Проверять соблюдение порядка учета, хранения оружия и боеприпасов в органах финансовой полиции, организовывает проведение учебных стрельб среди личного состава Агентства.</w:t>
            </w:r>
            <w:r>
              <w:br/>
            </w:r>
            <w:r>
              <w:rPr>
                <w:rFonts w:ascii="Times New Roman"/>
                <w:b w:val="false"/>
                <w:i w:val="false"/>
                <w:color w:val="000000"/>
                <w:sz w:val="20"/>
              </w:rPr>
              <w:t>
</w:t>
            </w:r>
            <w:r>
              <w:rPr>
                <w:rFonts w:ascii="Times New Roman"/>
                <w:b w:val="false"/>
                <w:i w:val="false"/>
                <w:color w:val="000000"/>
                <w:sz w:val="20"/>
              </w:rPr>
              <w:t>Обеспечивать своевременное обновление схемы оповещения личного состава Агентства.</w:t>
            </w:r>
            <w:r>
              <w:br/>
            </w:r>
            <w:r>
              <w:rPr>
                <w:rFonts w:ascii="Times New Roman"/>
                <w:b w:val="false"/>
                <w:i w:val="false"/>
                <w:color w:val="000000"/>
                <w:sz w:val="20"/>
              </w:rPr>
              <w:t>
</w:t>
            </w:r>
            <w:r>
              <w:rPr>
                <w:rFonts w:ascii="Times New Roman"/>
                <w:b w:val="false"/>
                <w:i w:val="false"/>
                <w:color w:val="000000"/>
                <w:sz w:val="20"/>
              </w:rPr>
              <w:t>Обеспечивать сохранность материальных ценностей и другого имущества Дежурной части.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382" w:id="20"/>
    <w:p>
      <w:pPr>
        <w:spacing w:after="0"/>
        <w:ind w:left="0"/>
        <w:jc w:val="both"/>
      </w:pPr>
      <w:r>
        <w:rPr>
          <w:rFonts w:ascii="Times New Roman"/>
          <w:b w:val="false"/>
          <w:i w:val="false"/>
          <w:color w:val="000000"/>
          <w:sz w:val="28"/>
        </w:rPr>
        <w:t>
</w:t>
      </w:r>
      <w:r>
        <w:rPr>
          <w:rFonts w:ascii="Times New Roman"/>
          <w:b/>
          <w:i w:val="false"/>
          <w:color w:val="000000"/>
          <w:sz w:val="28"/>
        </w:rPr>
        <w:t>            Информационно-аналитический отдел</w:t>
      </w:r>
    </w:p>
    <w:bookmarkEnd w:id="20"/>
    <w:bookmarkStart w:name="z383" w:id="21"/>
    <w:p>
      <w:pPr>
        <w:spacing w:after="0"/>
        <w:ind w:left="0"/>
        <w:jc w:val="both"/>
      </w:pPr>
      <w:r>
        <w:rPr>
          <w:rFonts w:ascii="Times New Roman"/>
          <w:b w:val="false"/>
          <w:i w:val="false"/>
          <w:color w:val="000000"/>
          <w:sz w:val="28"/>
        </w:rPr>
        <w:t>
</w:t>
      </w:r>
      <w:r>
        <w:rPr>
          <w:rFonts w:ascii="Times New Roman"/>
          <w:b/>
          <w:i w:val="false"/>
          <w:color w:val="000000"/>
          <w:sz w:val="28"/>
        </w:rPr>
        <w:t>      Начальник информационно-аналитического отдела</w:t>
      </w:r>
      <w:r>
        <w:br/>
      </w:r>
      <w:r>
        <w:rPr>
          <w:rFonts w:ascii="Times New Roman"/>
          <w:b w:val="false"/>
          <w:i w:val="false"/>
          <w:color w:val="000000"/>
          <w:sz w:val="28"/>
        </w:rPr>
        <w:t>
                        С-FPО-4 (№8–1)</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101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«Образование» (основы права и экономики) либо «Социальные науки, экономика и бизнес» (экономика), либо «Технические науки и технологии» (информационные системы, автоматизация и управление)</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банках и банковской деятельности</w:t>
            </w:r>
            <w:r>
              <w:rPr>
                <w:rFonts w:ascii="Times New Roman"/>
                <w:b w:val="false"/>
                <w:i w:val="false"/>
                <w:color w:val="000000"/>
                <w:sz w:val="20"/>
              </w:rPr>
              <w:t>», «</w:t>
            </w:r>
            <w:r>
              <w:rPr>
                <w:rFonts w:ascii="Times New Roman"/>
                <w:b w:val="false"/>
                <w:i w:val="false"/>
                <w:color w:val="000000"/>
                <w:sz w:val="20"/>
              </w:rPr>
              <w:t>О банкротстве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организацию и руководство работы отдела.</w:t>
            </w:r>
            <w:r>
              <w:br/>
            </w:r>
            <w:r>
              <w:rPr>
                <w:rFonts w:ascii="Times New Roman"/>
                <w:b w:val="false"/>
                <w:i w:val="false"/>
                <w:color w:val="000000"/>
                <w:sz w:val="20"/>
              </w:rPr>
              <w:t>
</w:t>
            </w:r>
            <w:r>
              <w:rPr>
                <w:rFonts w:ascii="Times New Roman"/>
                <w:b w:val="false"/>
                <w:i w:val="false"/>
                <w:color w:val="000000"/>
                <w:sz w:val="20"/>
              </w:rPr>
              <w:t>Осуществлять контроль за:</w:t>
            </w:r>
            <w:r>
              <w:br/>
            </w:r>
            <w:r>
              <w:rPr>
                <w:rFonts w:ascii="Times New Roman"/>
                <w:b w:val="false"/>
                <w:i w:val="false"/>
                <w:color w:val="000000"/>
                <w:sz w:val="20"/>
              </w:rPr>
              <w:t>
</w:t>
            </w:r>
            <w:r>
              <w:rPr>
                <w:rFonts w:ascii="Times New Roman"/>
                <w:b w:val="false"/>
                <w:i w:val="false"/>
                <w:color w:val="000000"/>
                <w:sz w:val="20"/>
              </w:rPr>
              <w:t>выявлением коррупционных рисков, незаконных банковских операций, незаконных возвратов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проведением ежедневного мониторинга хода реализации крупных проектов, финансируемых за счет бюджета и средств институтов развития в целях предупреждения и пресечения коррупционных и экономических преступлений.</w:t>
            </w:r>
            <w:r>
              <w:br/>
            </w:r>
            <w:r>
              <w:rPr>
                <w:rFonts w:ascii="Times New Roman"/>
                <w:b w:val="false"/>
                <w:i w:val="false"/>
                <w:color w:val="000000"/>
                <w:sz w:val="20"/>
              </w:rPr>
              <w:t>
</w:t>
            </w:r>
            <w:r>
              <w:rPr>
                <w:rFonts w:ascii="Times New Roman"/>
                <w:b w:val="false"/>
                <w:i w:val="false"/>
                <w:color w:val="000000"/>
                <w:sz w:val="20"/>
              </w:rPr>
              <w:t>Взаимодействовать с правоохранительными и другими государственными органами, юридическими и физическими лицами с целью эффективной прогнозно-аналитической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своевременное исполнение документов, постуҒпающих из вышестоящих и других государственных органов, находяҒщихся на контроле Департамента, решений аппаратных и оперативных совещаний Департамента, планов мероприятий, поручений руководства.</w:t>
            </w:r>
          </w:p>
        </w:tc>
      </w:tr>
    </w:tbl>
    <w:bookmarkStart w:name="z384" w:id="2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информационно-аналитического отдела</w:t>
      </w:r>
      <w:r>
        <w:br/>
      </w:r>
      <w:r>
        <w:rPr>
          <w:rFonts w:ascii="Times New Roman"/>
          <w:b w:val="false"/>
          <w:i w:val="false"/>
          <w:color w:val="000000"/>
          <w:sz w:val="28"/>
        </w:rPr>
        <w:t>
                  С-FPО-7 (№8-2)</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101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«Образование» (основы права и экономики) либо «Социальные науки, экономика и бизнес» (экономика), либо «Технические науки и технологии» (информационные системы, автоматизация и управление)</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органах финансовой полиции РК</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банках и банковской деятельности</w:t>
            </w:r>
            <w:r>
              <w:rPr>
                <w:rFonts w:ascii="Times New Roman"/>
                <w:b w:val="false"/>
                <w:i w:val="false"/>
                <w:color w:val="000000"/>
                <w:sz w:val="20"/>
              </w:rPr>
              <w:t>», «</w:t>
            </w:r>
            <w:r>
              <w:rPr>
                <w:rFonts w:ascii="Times New Roman"/>
                <w:b w:val="false"/>
                <w:i w:val="false"/>
                <w:color w:val="000000"/>
                <w:sz w:val="20"/>
              </w:rPr>
              <w:t>О банкротстве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Анализировать и выявлять коррупционные риски, незаконные банковские операции, незаконные возвраты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Проводить ежедневный мониторинг хода реализации крупных проектов, финансируемых за счет бюджета и средств институтов развития в целях предупреждения и пресечения коррупционных и экономических преступлений.</w:t>
            </w:r>
            <w:r>
              <w:br/>
            </w:r>
            <w:r>
              <w:rPr>
                <w:rFonts w:ascii="Times New Roman"/>
                <w:b w:val="false"/>
                <w:i w:val="false"/>
                <w:color w:val="000000"/>
                <w:sz w:val="20"/>
              </w:rPr>
              <w:t>
</w:t>
            </w:r>
            <w:r>
              <w:rPr>
                <w:rFonts w:ascii="Times New Roman"/>
                <w:b w:val="false"/>
                <w:i w:val="false"/>
                <w:color w:val="000000"/>
                <w:sz w:val="20"/>
              </w:rPr>
              <w:t>Взаимодействовать с правоохранительными и другими государственными органами, юридическими и физическими лицами с целью эффективной прогнозно-аналитической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своевременное исполнение документов, поступающих из вышестоящих и других государственных органов, находящихся на контроле Департамента, решений аппаратных и оперативных совещаний Департамента, планов мероприятий, поручений руководства.</w:t>
            </w:r>
          </w:p>
        </w:tc>
      </w:tr>
    </w:tbl>
    <w:bookmarkStart w:name="z385" w:id="2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информационно-аналитического отдела</w:t>
      </w:r>
      <w:r>
        <w:br/>
      </w:r>
      <w:r>
        <w:rPr>
          <w:rFonts w:ascii="Times New Roman"/>
          <w:b w:val="false"/>
          <w:i w:val="false"/>
          <w:color w:val="000000"/>
          <w:sz w:val="28"/>
        </w:rPr>
        <w:t>
                        С-FPО-8 (№8-3)</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101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«Образование» (основы права и экономики) либо «Социальные науки, экономика и бизнес» (экономика), либо «Технические науки и технологии» (информационные системы, автоматизация и управление)</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банках и банковской деятельности</w:t>
            </w:r>
            <w:r>
              <w:rPr>
                <w:rFonts w:ascii="Times New Roman"/>
                <w:b w:val="false"/>
                <w:i w:val="false"/>
                <w:color w:val="000000"/>
                <w:sz w:val="20"/>
              </w:rPr>
              <w:t>», «</w:t>
            </w:r>
            <w:r>
              <w:rPr>
                <w:rFonts w:ascii="Times New Roman"/>
                <w:b w:val="false"/>
                <w:i w:val="false"/>
                <w:color w:val="000000"/>
                <w:sz w:val="20"/>
              </w:rPr>
              <w:t>О банкротстве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Анализировать и выявлять коррупционные риски, незаконные банковские операции, незаконные возвраты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Проводить ежедневный мониторинг хода реализации крупных проектов, финансируемых за счет бюджета и средств институтов развития в целях предупреждения и пресечения коррупционных и экономических преступлений.</w:t>
            </w:r>
            <w:r>
              <w:br/>
            </w:r>
            <w:r>
              <w:rPr>
                <w:rFonts w:ascii="Times New Roman"/>
                <w:b w:val="false"/>
                <w:i w:val="false"/>
                <w:color w:val="000000"/>
                <w:sz w:val="20"/>
              </w:rPr>
              <w:t>
</w:t>
            </w:r>
            <w:r>
              <w:rPr>
                <w:rFonts w:ascii="Times New Roman"/>
                <w:b w:val="false"/>
                <w:i w:val="false"/>
                <w:color w:val="000000"/>
                <w:sz w:val="20"/>
              </w:rPr>
              <w:t>Взаимодействовать с правоохранительными и другими государственными органами, юридическими и физическими лицами с целью эффективной прогнозно-аналитической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своевременное исполнение документов, поступающих из вышестоящих и других государственных органов, находящихся на контроле Департамента, решений аппаратных и оперативных совещаний Департамента, планов мероприятий, поручений руководства.</w:t>
            </w:r>
          </w:p>
        </w:tc>
      </w:tr>
    </w:tbl>
    <w:bookmarkStart w:name="z386" w:id="24"/>
    <w:p>
      <w:pPr>
        <w:spacing w:after="0"/>
        <w:ind w:left="0"/>
        <w:jc w:val="both"/>
      </w:pPr>
      <w:r>
        <w:rPr>
          <w:rFonts w:ascii="Times New Roman"/>
          <w:b w:val="false"/>
          <w:i w:val="false"/>
          <w:color w:val="000000"/>
          <w:sz w:val="28"/>
        </w:rPr>
        <w:t>
</w:t>
      </w:r>
      <w:r>
        <w:rPr>
          <w:rFonts w:ascii="Times New Roman"/>
          <w:b/>
          <w:i w:val="false"/>
          <w:color w:val="000000"/>
          <w:sz w:val="28"/>
        </w:rPr>
        <w:t>            Инспектор информационно-аналитического отдела</w:t>
      </w:r>
      <w:r>
        <w:br/>
      </w:r>
      <w:r>
        <w:rPr>
          <w:rFonts w:ascii="Times New Roman"/>
          <w:b w:val="false"/>
          <w:i w:val="false"/>
          <w:color w:val="000000"/>
          <w:sz w:val="28"/>
        </w:rPr>
        <w:t>
                        С-FPО-9 (№8-4)</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101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«Образование» (основы права и экономики) либо «Социальные науки, экономика и бизнес» (экономика), либо «Технические науки и технологии» (информационные системы, автоматизация и управление)</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банках и банковской деятельности</w:t>
            </w:r>
            <w:r>
              <w:rPr>
                <w:rFonts w:ascii="Times New Roman"/>
                <w:b w:val="false"/>
                <w:i w:val="false"/>
                <w:color w:val="000000"/>
                <w:sz w:val="20"/>
              </w:rPr>
              <w:t>», «</w:t>
            </w:r>
            <w:r>
              <w:rPr>
                <w:rFonts w:ascii="Times New Roman"/>
                <w:b w:val="false"/>
                <w:i w:val="false"/>
                <w:color w:val="000000"/>
                <w:sz w:val="20"/>
              </w:rPr>
              <w:t>О банкротстве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Анализировать и выявлять коррупционные риски, незаконные банковские операции, незаконные возвраты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Проводить ежедневный мониторинг хода реализации крупных проектов, финансируемых за счет бюджета и средств институтов развития в целях предупреждения и пресечения коррупционных и экономических преступлений.</w:t>
            </w:r>
            <w:r>
              <w:br/>
            </w:r>
            <w:r>
              <w:rPr>
                <w:rFonts w:ascii="Times New Roman"/>
                <w:b w:val="false"/>
                <w:i w:val="false"/>
                <w:color w:val="000000"/>
                <w:sz w:val="20"/>
              </w:rPr>
              <w:t>
</w:t>
            </w:r>
            <w:r>
              <w:rPr>
                <w:rFonts w:ascii="Times New Roman"/>
                <w:b w:val="false"/>
                <w:i w:val="false"/>
                <w:color w:val="000000"/>
                <w:sz w:val="20"/>
              </w:rPr>
              <w:t>Взаимодействовать с правоохранительными и другими государственными органами, юридическими и физическими лицами с целью эффективной прогнозно-аналитической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своевременное исполнение документов, поступающих из вышестоящих и других государственных органов, находящихся на контроле Департамента, решений аппаратных и оперативных совещаний Департамента, планов мероприятий, поручений руководства.</w:t>
            </w:r>
          </w:p>
        </w:tc>
      </w:tr>
    </w:tbl>
    <w:bookmarkStart w:name="z387" w:id="25"/>
    <w:p>
      <w:pPr>
        <w:spacing w:after="0"/>
        <w:ind w:left="0"/>
        <w:jc w:val="both"/>
      </w:pPr>
      <w:r>
        <w:rPr>
          <w:rFonts w:ascii="Times New Roman"/>
          <w:b w:val="false"/>
          <w:i w:val="false"/>
          <w:color w:val="000000"/>
          <w:sz w:val="28"/>
        </w:rPr>
        <w:t>
</w:t>
      </w:r>
      <w:r>
        <w:rPr>
          <w:rFonts w:ascii="Times New Roman"/>
          <w:b/>
          <w:i w:val="false"/>
          <w:color w:val="000000"/>
          <w:sz w:val="28"/>
        </w:rPr>
        <w:t>                        Отдел кадров</w:t>
      </w:r>
    </w:p>
    <w:bookmarkEnd w:id="25"/>
    <w:bookmarkStart w:name="z388" w:id="26"/>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кадров</w:t>
      </w:r>
      <w:r>
        <w:br/>
      </w:r>
      <w:r>
        <w:rPr>
          <w:rFonts w:ascii="Times New Roman"/>
          <w:b w:val="false"/>
          <w:i w:val="false"/>
          <w:color w:val="000000"/>
          <w:sz w:val="28"/>
        </w:rPr>
        <w:t>
                         С-FPО-4 (№9–1)</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органах финансовой полиции РК</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w:t>
            </w:r>
            <w:r>
              <w:br/>
            </w:r>
            <w:r>
              <w:rPr>
                <w:rFonts w:ascii="Times New Roman"/>
                <w:b w:val="false"/>
                <w:i w:val="false"/>
                <w:color w:val="000000"/>
                <w:sz w:val="20"/>
              </w:rPr>
              <w:t>
</w:t>
            </w:r>
            <w:r>
              <w:rPr>
                <w:rFonts w:ascii="Times New Roman"/>
                <w:b w:val="false"/>
                <w:i w:val="false"/>
                <w:color w:val="000000"/>
                <w:sz w:val="20"/>
              </w:rPr>
              <w:t>исполнением сотрудниками возложенных на них обязанностей, качественное и своевременное выполнение ими поручений руководства Департамента;</w:t>
            </w:r>
            <w:r>
              <w:br/>
            </w:r>
            <w:r>
              <w:rPr>
                <w:rFonts w:ascii="Times New Roman"/>
                <w:b w:val="false"/>
                <w:i w:val="false"/>
                <w:color w:val="000000"/>
                <w:sz w:val="20"/>
              </w:rPr>
              <w:t>
</w:t>
            </w:r>
            <w:r>
              <w:rPr>
                <w:rFonts w:ascii="Times New Roman"/>
                <w:b w:val="false"/>
                <w:i w:val="false"/>
                <w:color w:val="000000"/>
                <w:sz w:val="20"/>
              </w:rPr>
              <w:t>подготовкой материалов к заседаниям коллегии, аппаратных и оперативных совещаний, а также других мероприятий, проводимых в Департаменте;</w:t>
            </w:r>
            <w:r>
              <w:br/>
            </w:r>
            <w:r>
              <w:rPr>
                <w:rFonts w:ascii="Times New Roman"/>
                <w:b w:val="false"/>
                <w:i w:val="false"/>
                <w:color w:val="000000"/>
                <w:sz w:val="20"/>
              </w:rPr>
              <w:t>
</w:t>
            </w:r>
            <w:r>
              <w:rPr>
                <w:rFonts w:ascii="Times New Roman"/>
                <w:b w:val="false"/>
                <w:i w:val="false"/>
                <w:color w:val="000000"/>
                <w:sz w:val="20"/>
              </w:rPr>
              <w:t>реализацией в пределах своей компетенции единой государственной политики в сфере правоохранительной службы, а также положений законодательных, подзаконных нормативных правовых, нормативных правовых и правовых актов о труде в системе органов финансовой полиции;</w:t>
            </w:r>
            <w:r>
              <w:br/>
            </w:r>
            <w:r>
              <w:rPr>
                <w:rFonts w:ascii="Times New Roman"/>
                <w:b w:val="false"/>
                <w:i w:val="false"/>
                <w:color w:val="000000"/>
                <w:sz w:val="20"/>
              </w:rPr>
              <w:t>
</w:t>
            </w:r>
            <w:r>
              <w:rPr>
                <w:rFonts w:ascii="Times New Roman"/>
                <w:b w:val="false"/>
                <w:i w:val="false"/>
                <w:color w:val="000000"/>
                <w:sz w:val="20"/>
              </w:rPr>
              <w:t>соблюдением органами финансовой полиции законодательства в сфере правоохранительной службы, обеспечение в пределах своей компетенции борьбы с коррупцией;</w:t>
            </w:r>
            <w:r>
              <w:br/>
            </w:r>
            <w:r>
              <w:rPr>
                <w:rFonts w:ascii="Times New Roman"/>
                <w:b w:val="false"/>
                <w:i w:val="false"/>
                <w:color w:val="000000"/>
                <w:sz w:val="20"/>
              </w:rPr>
              <w:t>
</w:t>
            </w:r>
            <w:r>
              <w:rPr>
                <w:rFonts w:ascii="Times New Roman"/>
                <w:b w:val="false"/>
                <w:i w:val="false"/>
                <w:color w:val="000000"/>
                <w:sz w:val="20"/>
              </w:rPr>
              <w:t>осуществлением комплекса мер по обеспечению качественного комплектования кадров, внедрение новых форм и методов данной работы;</w:t>
            </w:r>
            <w:r>
              <w:br/>
            </w:r>
            <w:r>
              <w:rPr>
                <w:rFonts w:ascii="Times New Roman"/>
                <w:b w:val="false"/>
                <w:i w:val="false"/>
                <w:color w:val="000000"/>
                <w:sz w:val="20"/>
              </w:rPr>
              <w:t>
</w:t>
            </w:r>
            <w:r>
              <w:rPr>
                <w:rFonts w:ascii="Times New Roman"/>
                <w:b w:val="false"/>
                <w:i w:val="false"/>
                <w:color w:val="000000"/>
                <w:sz w:val="20"/>
              </w:rPr>
              <w:t>формированием кадрового резерва сотрудников органов финансовой полиции для выдвижения на занятие вышестоящих должностей в системе органов финансовой полиции;</w:t>
            </w:r>
            <w:r>
              <w:br/>
            </w:r>
            <w:r>
              <w:rPr>
                <w:rFonts w:ascii="Times New Roman"/>
                <w:b w:val="false"/>
                <w:i w:val="false"/>
                <w:color w:val="000000"/>
                <w:sz w:val="20"/>
              </w:rPr>
              <w:t>
</w:t>
            </w:r>
            <w:r>
              <w:rPr>
                <w:rFonts w:ascii="Times New Roman"/>
                <w:b w:val="false"/>
                <w:i w:val="false"/>
                <w:color w:val="000000"/>
                <w:sz w:val="20"/>
              </w:rPr>
              <w:t>координацией деятельности, организацией и обеспечением организационно-штатной работы, учета, обучения, подготовки, переподготовки и повышения квалификации сотрудников (работников) органов финансовой полиции, совершенствование этой работы;</w:t>
            </w:r>
            <w:r>
              <w:br/>
            </w:r>
            <w:r>
              <w:rPr>
                <w:rFonts w:ascii="Times New Roman"/>
                <w:b w:val="false"/>
                <w:i w:val="false"/>
                <w:color w:val="000000"/>
                <w:sz w:val="20"/>
              </w:rPr>
              <w:t>
</w:t>
            </w:r>
            <w:r>
              <w:rPr>
                <w:rFonts w:ascii="Times New Roman"/>
                <w:b w:val="false"/>
                <w:i w:val="false"/>
                <w:color w:val="000000"/>
                <w:sz w:val="20"/>
              </w:rPr>
              <w:t>организацией и обеспечением деятельности аттестационной и жилищных комиссий;</w:t>
            </w:r>
            <w:r>
              <w:br/>
            </w:r>
            <w:r>
              <w:rPr>
                <w:rFonts w:ascii="Times New Roman"/>
                <w:b w:val="false"/>
                <w:i w:val="false"/>
                <w:color w:val="000000"/>
                <w:sz w:val="20"/>
              </w:rPr>
              <w:t>
</w:t>
            </w:r>
            <w:r>
              <w:rPr>
                <w:rFonts w:ascii="Times New Roman"/>
                <w:b w:val="false"/>
                <w:i w:val="false"/>
                <w:color w:val="000000"/>
                <w:sz w:val="20"/>
              </w:rPr>
              <w:t>ведением секретного и несекретного делопроизводства в отделе;</w:t>
            </w:r>
            <w:r>
              <w:br/>
            </w:r>
            <w:r>
              <w:rPr>
                <w:rFonts w:ascii="Times New Roman"/>
                <w:b w:val="false"/>
                <w:i w:val="false"/>
                <w:color w:val="000000"/>
                <w:sz w:val="20"/>
              </w:rPr>
              <w:t>
</w:t>
            </w:r>
            <w:r>
              <w:rPr>
                <w:rFonts w:ascii="Times New Roman"/>
                <w:b w:val="false"/>
                <w:i w:val="false"/>
                <w:color w:val="000000"/>
                <w:sz w:val="20"/>
              </w:rPr>
              <w:t>выполнением текущего и перспективного планирования работы;</w:t>
            </w:r>
            <w:r>
              <w:br/>
            </w:r>
            <w:r>
              <w:rPr>
                <w:rFonts w:ascii="Times New Roman"/>
                <w:b w:val="false"/>
                <w:i w:val="false"/>
                <w:color w:val="000000"/>
                <w:sz w:val="20"/>
              </w:rPr>
              <w:t>
</w:t>
            </w:r>
            <w:r>
              <w:rPr>
                <w:rFonts w:ascii="Times New Roman"/>
                <w:b w:val="false"/>
                <w:i w:val="false"/>
                <w:color w:val="000000"/>
                <w:sz w:val="20"/>
              </w:rPr>
              <w:t>соблюдением трудовой и служебной дисциплины сотрудниками отдела.</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Департамента.</w:t>
            </w:r>
          </w:p>
        </w:tc>
      </w:tr>
    </w:tbl>
    <w:p>
      <w:pPr>
        <w:spacing w:after="0"/>
        <w:ind w:left="0"/>
        <w:jc w:val="both"/>
      </w:pPr>
      <w:r>
        <w:rPr>
          <w:rFonts w:ascii="Times New Roman"/>
          <w:b/>
          <w:i w:val="false"/>
          <w:color w:val="000000"/>
          <w:sz w:val="28"/>
        </w:rPr>
        <w:t>      Старший инспектор по особо важным делам отдела кадров</w:t>
      </w:r>
      <w:r>
        <w:br/>
      </w:r>
      <w:r>
        <w:rPr>
          <w:rFonts w:ascii="Times New Roman"/>
          <w:b w:val="false"/>
          <w:i w:val="false"/>
          <w:color w:val="000000"/>
          <w:sz w:val="28"/>
        </w:rPr>
        <w:t>
                        С-FPО-7 (№9-2)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таможенное дело) либо «Социальные науки, экономика и бизнес» (экономика, статистика)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подготовку проектов приказа по личному составу (назначения, перемещения, увольнения, по командировкам, по присвоению классной квалификации, установлению надбавок за особые условия службы), дисциплинарной практике (наказания, поощрения), по социальной направленности (об оказании материальной помощи, предоставлении отпусков).</w:t>
            </w:r>
            <w:r>
              <w:br/>
            </w:r>
            <w:r>
              <w:rPr>
                <w:rFonts w:ascii="Times New Roman"/>
                <w:b w:val="false"/>
                <w:i w:val="false"/>
                <w:color w:val="000000"/>
                <w:sz w:val="20"/>
              </w:rPr>
              <w:t>
</w:t>
            </w:r>
            <w:r>
              <w:rPr>
                <w:rFonts w:ascii="Times New Roman"/>
                <w:b w:val="false"/>
                <w:i w:val="false"/>
                <w:color w:val="000000"/>
                <w:sz w:val="20"/>
              </w:rPr>
              <w:t>Осуществлять регистрацию приказов по личному составу, дисциплинарной и социальной практике.</w:t>
            </w:r>
            <w:r>
              <w:br/>
            </w:r>
            <w:r>
              <w:rPr>
                <w:rFonts w:ascii="Times New Roman"/>
                <w:b w:val="false"/>
                <w:i w:val="false"/>
                <w:color w:val="000000"/>
                <w:sz w:val="20"/>
              </w:rPr>
              <w:t>
</w:t>
            </w:r>
            <w:r>
              <w:rPr>
                <w:rFonts w:ascii="Times New Roman"/>
                <w:b w:val="false"/>
                <w:i w:val="false"/>
                <w:color w:val="000000"/>
                <w:sz w:val="20"/>
              </w:rPr>
              <w:t>Вести журнал учета по личному составу, дисциплинарной практики, журнал учета отпусков и социальной направленности, а также выдачи служебных удостоверений.</w:t>
            </w:r>
            <w:r>
              <w:br/>
            </w:r>
            <w:r>
              <w:rPr>
                <w:rFonts w:ascii="Times New Roman"/>
                <w:b w:val="false"/>
                <w:i w:val="false"/>
                <w:color w:val="000000"/>
                <w:sz w:val="20"/>
              </w:rPr>
              <w:t>
</w:t>
            </w:r>
            <w:r>
              <w:rPr>
                <w:rFonts w:ascii="Times New Roman"/>
                <w:b w:val="false"/>
                <w:i w:val="false"/>
                <w:color w:val="000000"/>
                <w:sz w:val="20"/>
              </w:rPr>
              <w:t>Вести учет и выдачу служебных удостоверений, жетонов с личными номерами.</w:t>
            </w:r>
            <w:r>
              <w:br/>
            </w:r>
            <w:r>
              <w:rPr>
                <w:rFonts w:ascii="Times New Roman"/>
                <w:b w:val="false"/>
                <w:i w:val="false"/>
                <w:color w:val="000000"/>
                <w:sz w:val="20"/>
              </w:rPr>
              <w:t>
</w:t>
            </w:r>
            <w:r>
              <w:rPr>
                <w:rFonts w:ascii="Times New Roman"/>
                <w:b w:val="false"/>
                <w:i w:val="false"/>
                <w:color w:val="000000"/>
                <w:sz w:val="20"/>
              </w:rPr>
              <w:t>Готовить мероприятия, необходимые для проведения аттестации:</w:t>
            </w:r>
            <w:r>
              <w:br/>
            </w:r>
            <w:r>
              <w:rPr>
                <w:rFonts w:ascii="Times New Roman"/>
                <w:b w:val="false"/>
                <w:i w:val="false"/>
                <w:color w:val="000000"/>
                <w:sz w:val="20"/>
              </w:rPr>
              <w:t>
</w:t>
            </w:r>
            <w:r>
              <w:rPr>
                <w:rFonts w:ascii="Times New Roman"/>
                <w:b w:val="false"/>
                <w:i w:val="false"/>
                <w:color w:val="000000"/>
                <w:sz w:val="20"/>
              </w:rPr>
              <w:t>- составление графиков проведения аттестации;</w:t>
            </w:r>
            <w:r>
              <w:br/>
            </w:r>
            <w:r>
              <w:rPr>
                <w:rFonts w:ascii="Times New Roman"/>
                <w:b w:val="false"/>
                <w:i w:val="false"/>
                <w:color w:val="000000"/>
                <w:sz w:val="20"/>
              </w:rPr>
              <w:t>
</w:t>
            </w:r>
            <w:r>
              <w:rPr>
                <w:rFonts w:ascii="Times New Roman"/>
                <w:b w:val="false"/>
                <w:i w:val="false"/>
                <w:color w:val="000000"/>
                <w:sz w:val="20"/>
              </w:rPr>
              <w:t>- организация разъяснительной работы о целях порядке проведения аттестации;</w:t>
            </w:r>
            <w:r>
              <w:br/>
            </w:r>
            <w:r>
              <w:rPr>
                <w:rFonts w:ascii="Times New Roman"/>
                <w:b w:val="false"/>
                <w:i w:val="false"/>
                <w:color w:val="000000"/>
                <w:sz w:val="20"/>
              </w:rPr>
              <w:t>
</w:t>
            </w:r>
            <w:r>
              <w:rPr>
                <w:rFonts w:ascii="Times New Roman"/>
                <w:b w:val="false"/>
                <w:i w:val="false"/>
                <w:color w:val="000000"/>
                <w:sz w:val="20"/>
              </w:rPr>
              <w:t>- определение сроков и места проведения тестирования;</w:t>
            </w:r>
            <w:r>
              <w:br/>
            </w:r>
            <w:r>
              <w:rPr>
                <w:rFonts w:ascii="Times New Roman"/>
                <w:b w:val="false"/>
                <w:i w:val="false"/>
                <w:color w:val="000000"/>
                <w:sz w:val="20"/>
              </w:rPr>
              <w:t>
</w:t>
            </w:r>
            <w:r>
              <w:rPr>
                <w:rFonts w:ascii="Times New Roman"/>
                <w:b w:val="false"/>
                <w:i w:val="false"/>
                <w:color w:val="000000"/>
                <w:sz w:val="20"/>
              </w:rPr>
              <w:t>- подготовка необходимых документов на аттестуемых сотрудников;</w:t>
            </w:r>
            <w:r>
              <w:br/>
            </w:r>
            <w:r>
              <w:rPr>
                <w:rFonts w:ascii="Times New Roman"/>
                <w:b w:val="false"/>
                <w:i w:val="false"/>
                <w:color w:val="000000"/>
                <w:sz w:val="20"/>
              </w:rPr>
              <w:t>
</w:t>
            </w:r>
            <w:r>
              <w:rPr>
                <w:rFonts w:ascii="Times New Roman"/>
                <w:b w:val="false"/>
                <w:i w:val="false"/>
                <w:color w:val="000000"/>
                <w:sz w:val="20"/>
              </w:rPr>
              <w:t>- рассылка уведомлений сотрудникам о сроках проведения аттестации в установленном законом сроки;</w:t>
            </w:r>
            <w:r>
              <w:br/>
            </w:r>
            <w:r>
              <w:rPr>
                <w:rFonts w:ascii="Times New Roman"/>
                <w:b w:val="false"/>
                <w:i w:val="false"/>
                <w:color w:val="000000"/>
                <w:sz w:val="20"/>
              </w:rPr>
              <w:t>
</w:t>
            </w:r>
            <w:r>
              <w:rPr>
                <w:rFonts w:ascii="Times New Roman"/>
                <w:b w:val="false"/>
                <w:i w:val="false"/>
                <w:color w:val="000000"/>
                <w:sz w:val="20"/>
              </w:rPr>
              <w:t>Осуществлять подготовку заседаний Дисциплинарной комиссии Департамента и являться ее секретарем.</w:t>
            </w:r>
            <w:r>
              <w:br/>
            </w:r>
            <w:r>
              <w:rPr>
                <w:rFonts w:ascii="Times New Roman"/>
                <w:b w:val="false"/>
                <w:i w:val="false"/>
                <w:color w:val="000000"/>
                <w:sz w:val="20"/>
              </w:rPr>
              <w:t>
</w:t>
            </w:r>
            <w:r>
              <w:rPr>
                <w:rFonts w:ascii="Times New Roman"/>
                <w:b w:val="false"/>
                <w:i w:val="false"/>
                <w:color w:val="000000"/>
                <w:sz w:val="20"/>
              </w:rPr>
              <w:t>Организовывать работу по проведению комиссии о премировании, об оказании материальной помощи, и установления надбавок к должностным окладам работников (сотрудников) Департамента.</w:t>
            </w:r>
            <w:r>
              <w:br/>
            </w:r>
            <w:r>
              <w:rPr>
                <w:rFonts w:ascii="Times New Roman"/>
                <w:b w:val="false"/>
                <w:i w:val="false"/>
                <w:color w:val="000000"/>
                <w:sz w:val="20"/>
              </w:rPr>
              <w:t>
</w:t>
            </w:r>
            <w:r>
              <w:rPr>
                <w:rFonts w:ascii="Times New Roman"/>
                <w:b w:val="false"/>
                <w:i w:val="false"/>
                <w:color w:val="000000"/>
                <w:sz w:val="20"/>
              </w:rPr>
              <w:t>Выставлять статистическую карточку в УКПСиСУ ГП РК по сотрудникам, уволенным по отрицательным мотивам.</w:t>
            </w:r>
            <w:r>
              <w:br/>
            </w:r>
            <w:r>
              <w:rPr>
                <w:rFonts w:ascii="Times New Roman"/>
                <w:b w:val="false"/>
                <w:i w:val="false"/>
                <w:color w:val="000000"/>
                <w:sz w:val="20"/>
              </w:rPr>
              <w:t>
</w:t>
            </w:r>
            <w:r>
              <w:rPr>
                <w:rFonts w:ascii="Times New Roman"/>
                <w:b w:val="false"/>
                <w:i w:val="false"/>
                <w:color w:val="000000"/>
                <w:sz w:val="20"/>
              </w:rPr>
              <w:t>Готовить строевые записки по личному составу Департамента.</w:t>
            </w:r>
            <w:r>
              <w:br/>
            </w:r>
            <w:r>
              <w:rPr>
                <w:rFonts w:ascii="Times New Roman"/>
                <w:b w:val="false"/>
                <w:i w:val="false"/>
                <w:color w:val="000000"/>
                <w:sz w:val="20"/>
              </w:rPr>
              <w:t>
</w:t>
            </w:r>
            <w:r>
              <w:rPr>
                <w:rFonts w:ascii="Times New Roman"/>
                <w:b w:val="false"/>
                <w:i w:val="false"/>
                <w:color w:val="000000"/>
                <w:sz w:val="20"/>
              </w:rPr>
              <w:t>Направлять извещения в военкоматы по уволенным сотрудникам.</w:t>
            </w:r>
            <w:r>
              <w:br/>
            </w:r>
            <w:r>
              <w:rPr>
                <w:rFonts w:ascii="Times New Roman"/>
                <w:b w:val="false"/>
                <w:i w:val="false"/>
                <w:color w:val="000000"/>
                <w:sz w:val="20"/>
              </w:rPr>
              <w:t>
</w:t>
            </w:r>
            <w:r>
              <w:rPr>
                <w:rFonts w:ascii="Times New Roman"/>
                <w:b w:val="false"/>
                <w:i w:val="false"/>
                <w:color w:val="000000"/>
                <w:sz w:val="20"/>
              </w:rPr>
              <w:t>Подбирать и направлять кандидатов по очной форме обучения, магистратуры и докторантуры в Академию финансовой полиции.</w:t>
            </w:r>
            <w:r>
              <w:br/>
            </w:r>
            <w:r>
              <w:rPr>
                <w:rFonts w:ascii="Times New Roman"/>
                <w:b w:val="false"/>
                <w:i w:val="false"/>
                <w:color w:val="000000"/>
                <w:sz w:val="20"/>
              </w:rPr>
              <w:t>
</w:t>
            </w:r>
            <w:r>
              <w:rPr>
                <w:rFonts w:ascii="Times New Roman"/>
                <w:b w:val="false"/>
                <w:i w:val="false"/>
                <w:color w:val="000000"/>
                <w:sz w:val="20"/>
              </w:rPr>
              <w:t>Проводить спецпроверки по линии КПСиСУ кандидатов на учебу в Академию финансовой полиции, направлять их на военно-врачебную комиссию.</w:t>
            </w:r>
            <w:r>
              <w:br/>
            </w:r>
            <w:r>
              <w:rPr>
                <w:rFonts w:ascii="Times New Roman"/>
                <w:b w:val="false"/>
                <w:i w:val="false"/>
                <w:color w:val="000000"/>
                <w:sz w:val="20"/>
              </w:rPr>
              <w:t>
</w:t>
            </w:r>
            <w:r>
              <w:rPr>
                <w:rFonts w:ascii="Times New Roman"/>
                <w:b w:val="false"/>
                <w:i w:val="false"/>
                <w:color w:val="000000"/>
                <w:sz w:val="20"/>
              </w:rPr>
              <w:t>Оформлять и направлять личные дела кандидатов на учебу в Академию финансовой полиции.</w:t>
            </w:r>
            <w:r>
              <w:br/>
            </w:r>
            <w:r>
              <w:rPr>
                <w:rFonts w:ascii="Times New Roman"/>
                <w:b w:val="false"/>
                <w:i w:val="false"/>
                <w:color w:val="000000"/>
                <w:sz w:val="20"/>
              </w:rPr>
              <w:t>
</w:t>
            </w:r>
            <w:r>
              <w:rPr>
                <w:rFonts w:ascii="Times New Roman"/>
                <w:b w:val="false"/>
                <w:i w:val="false"/>
                <w:color w:val="000000"/>
                <w:sz w:val="20"/>
              </w:rPr>
              <w:t>Замещать начальника отдела кадров в его отсутствие.</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принимать по ним необходимые меры</w:t>
            </w:r>
            <w:r>
              <w:br/>
            </w:r>
            <w:r>
              <w:rPr>
                <w:rFonts w:ascii="Times New Roman"/>
                <w:b w:val="false"/>
                <w:i w:val="false"/>
                <w:color w:val="000000"/>
                <w:sz w:val="20"/>
              </w:rPr>
              <w:t>
</w:t>
            </w:r>
            <w:r>
              <w:rPr>
                <w:rFonts w:ascii="Times New Roman"/>
                <w:b w:val="false"/>
                <w:i w:val="false"/>
                <w:color w:val="000000"/>
                <w:sz w:val="20"/>
              </w:rPr>
              <w:t>Исполнять иные поручения руководства Департамента.</w:t>
            </w:r>
          </w:p>
        </w:tc>
      </w:tr>
    </w:tbl>
    <w:bookmarkStart w:name="z389" w:id="27"/>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профессиональной подготовки</w:t>
      </w:r>
      <w:r>
        <w:rPr>
          <w:rFonts w:ascii="Times New Roman"/>
          <w:b w:val="false"/>
          <w:i w:val="false"/>
          <w:color w:val="000000"/>
          <w:sz w:val="28"/>
        </w:rPr>
        <w:t> </w:t>
      </w:r>
      <w:r>
        <w:rPr>
          <w:rFonts w:ascii="Times New Roman"/>
          <w:b/>
          <w:i w:val="false"/>
          <w:color w:val="000000"/>
          <w:sz w:val="28"/>
        </w:rPr>
        <w:t>отдела кадров</w:t>
      </w:r>
      <w:r>
        <w:br/>
      </w:r>
      <w:r>
        <w:rPr>
          <w:rFonts w:ascii="Times New Roman"/>
          <w:b w:val="false"/>
          <w:i w:val="false"/>
          <w:color w:val="000000"/>
          <w:sz w:val="28"/>
        </w:rPr>
        <w:t>
                        С-FPО-7 (№9-3)</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таможенное дело) либо «Социальные науки, экономика и бизнес» (экономика, статистика)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органах финансовой полиции РК</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«О государственной службе»</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работу:</w:t>
            </w:r>
            <w:r>
              <w:br/>
            </w:r>
            <w:r>
              <w:rPr>
                <w:rFonts w:ascii="Times New Roman"/>
                <w:b w:val="false"/>
                <w:i w:val="false"/>
                <w:color w:val="000000"/>
                <w:sz w:val="20"/>
              </w:rPr>
              <w:t>
</w:t>
            </w:r>
            <w:r>
              <w:rPr>
                <w:rFonts w:ascii="Times New Roman"/>
                <w:b w:val="false"/>
                <w:i w:val="false"/>
                <w:color w:val="000000"/>
                <w:sz w:val="20"/>
              </w:rPr>
              <w:t>по боевой, служебной и профессиональной подготовке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по физической подготовке личного состава;</w:t>
            </w:r>
            <w:r>
              <w:br/>
            </w:r>
            <w:r>
              <w:rPr>
                <w:rFonts w:ascii="Times New Roman"/>
                <w:b w:val="false"/>
                <w:i w:val="false"/>
                <w:color w:val="000000"/>
                <w:sz w:val="20"/>
              </w:rPr>
              <w:t>
</w:t>
            </w:r>
            <w:r>
              <w:rPr>
                <w:rFonts w:ascii="Times New Roman"/>
                <w:b w:val="false"/>
                <w:i w:val="false"/>
                <w:color w:val="000000"/>
                <w:sz w:val="20"/>
              </w:rPr>
              <w:t>по присвоению сотрудникам квалификационных званий;</w:t>
            </w:r>
            <w:r>
              <w:br/>
            </w:r>
            <w:r>
              <w:rPr>
                <w:rFonts w:ascii="Times New Roman"/>
                <w:b w:val="false"/>
                <w:i w:val="false"/>
                <w:color w:val="000000"/>
                <w:sz w:val="20"/>
              </w:rPr>
              <w:t>
</w:t>
            </w:r>
            <w:r>
              <w:rPr>
                <w:rFonts w:ascii="Times New Roman"/>
                <w:b w:val="false"/>
                <w:i w:val="false"/>
                <w:color w:val="000000"/>
                <w:sz w:val="20"/>
              </w:rPr>
              <w:t>Совета наставников;</w:t>
            </w:r>
            <w:r>
              <w:br/>
            </w:r>
            <w:r>
              <w:rPr>
                <w:rFonts w:ascii="Times New Roman"/>
                <w:b w:val="false"/>
                <w:i w:val="false"/>
                <w:color w:val="000000"/>
                <w:sz w:val="20"/>
              </w:rPr>
              <w:t>
</w:t>
            </w:r>
            <w:r>
              <w:rPr>
                <w:rFonts w:ascii="Times New Roman"/>
                <w:b w:val="false"/>
                <w:i w:val="false"/>
                <w:color w:val="000000"/>
                <w:sz w:val="20"/>
              </w:rPr>
              <w:t>по курсам первоначальной подготовки, курсам повышения квалификации и переподготовки;</w:t>
            </w:r>
            <w:r>
              <w:br/>
            </w:r>
            <w:r>
              <w:rPr>
                <w:rFonts w:ascii="Times New Roman"/>
                <w:b w:val="false"/>
                <w:i w:val="false"/>
                <w:color w:val="000000"/>
                <w:sz w:val="20"/>
              </w:rPr>
              <w:t>
</w:t>
            </w:r>
            <w:r>
              <w:rPr>
                <w:rFonts w:ascii="Times New Roman"/>
                <w:b w:val="false"/>
                <w:i w:val="false"/>
                <w:color w:val="000000"/>
                <w:sz w:val="20"/>
              </w:rPr>
              <w:t>по присвоению специальных званий сотрудникам Департамента (первых, очередных, досрочных);</w:t>
            </w:r>
            <w:r>
              <w:br/>
            </w:r>
            <w:r>
              <w:rPr>
                <w:rFonts w:ascii="Times New Roman"/>
                <w:b w:val="false"/>
                <w:i w:val="false"/>
                <w:color w:val="000000"/>
                <w:sz w:val="20"/>
              </w:rPr>
              <w:t>
</w:t>
            </w:r>
            <w:r>
              <w:rPr>
                <w:rFonts w:ascii="Times New Roman"/>
                <w:b w:val="false"/>
                <w:i w:val="false"/>
                <w:color w:val="000000"/>
                <w:sz w:val="20"/>
              </w:rPr>
              <w:t>по принятию присяги вновь принятых сотрудников;</w:t>
            </w:r>
            <w:r>
              <w:br/>
            </w:r>
            <w:r>
              <w:rPr>
                <w:rFonts w:ascii="Times New Roman"/>
                <w:b w:val="false"/>
                <w:i w:val="false"/>
                <w:color w:val="000000"/>
                <w:sz w:val="20"/>
              </w:rPr>
              <w:t>
</w:t>
            </w:r>
            <w:r>
              <w:rPr>
                <w:rFonts w:ascii="Times New Roman"/>
                <w:b w:val="false"/>
                <w:i w:val="false"/>
                <w:color w:val="000000"/>
                <w:sz w:val="20"/>
              </w:rPr>
              <w:t>по спортивным мероприятиям;</w:t>
            </w:r>
            <w:r>
              <w:br/>
            </w:r>
            <w:r>
              <w:rPr>
                <w:rFonts w:ascii="Times New Roman"/>
                <w:b w:val="false"/>
                <w:i w:val="false"/>
                <w:color w:val="000000"/>
                <w:sz w:val="20"/>
              </w:rPr>
              <w:t>
</w:t>
            </w:r>
            <w:r>
              <w:rPr>
                <w:rFonts w:ascii="Times New Roman"/>
                <w:b w:val="false"/>
                <w:i w:val="false"/>
                <w:color w:val="000000"/>
                <w:sz w:val="20"/>
              </w:rPr>
              <w:t>по строевым смотрам и строевой подготовке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по торжественным мероприятиям.</w:t>
            </w:r>
            <w:r>
              <w:br/>
            </w:r>
            <w:r>
              <w:rPr>
                <w:rFonts w:ascii="Times New Roman"/>
                <w:b w:val="false"/>
                <w:i w:val="false"/>
                <w:color w:val="000000"/>
                <w:sz w:val="20"/>
              </w:rPr>
              <w:t>
</w:t>
            </w:r>
            <w:r>
              <w:rPr>
                <w:rFonts w:ascii="Times New Roman"/>
                <w:b w:val="false"/>
                <w:i w:val="false"/>
                <w:color w:val="000000"/>
                <w:sz w:val="20"/>
              </w:rPr>
              <w:t>Осуществлять переписку с военными комиссариатами по вопросам снятия с учета сотрудников, принятых на службу.</w:t>
            </w:r>
          </w:p>
        </w:tc>
      </w:tr>
    </w:tbl>
    <w:bookmarkStart w:name="z390" w:id="2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кадров</w:t>
      </w:r>
      <w:r>
        <w:br/>
      </w:r>
      <w:r>
        <w:rPr>
          <w:rFonts w:ascii="Times New Roman"/>
          <w:b w:val="false"/>
          <w:i w:val="false"/>
          <w:color w:val="000000"/>
          <w:sz w:val="28"/>
        </w:rPr>
        <w:t>
                        С-FPО-8 (№9-4)</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таможенное дело) либо «Социальные науки, экономика и бизнес» (психология), либо «Образование» (педагогика и психология)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государственной службе</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 учет качественного состава сотрудников Департамента (штатная расстановка).</w:t>
            </w:r>
            <w:r>
              <w:br/>
            </w:r>
            <w:r>
              <w:rPr>
                <w:rFonts w:ascii="Times New Roman"/>
                <w:b w:val="false"/>
                <w:i w:val="false"/>
                <w:color w:val="000000"/>
                <w:sz w:val="20"/>
              </w:rPr>
              <w:t>
</w:t>
            </w:r>
            <w:r>
              <w:rPr>
                <w:rFonts w:ascii="Times New Roman"/>
                <w:b w:val="false"/>
                <w:i w:val="false"/>
                <w:color w:val="000000"/>
                <w:sz w:val="20"/>
              </w:rPr>
              <w:t>Организовывать работу по формированию «кадрового резерва» из числа сотрудников Департамента.</w:t>
            </w:r>
            <w:r>
              <w:br/>
            </w:r>
            <w:r>
              <w:rPr>
                <w:rFonts w:ascii="Times New Roman"/>
                <w:b w:val="false"/>
                <w:i w:val="false"/>
                <w:color w:val="000000"/>
                <w:sz w:val="20"/>
              </w:rPr>
              <w:t>
</w:t>
            </w:r>
            <w:r>
              <w:rPr>
                <w:rFonts w:ascii="Times New Roman"/>
                <w:b w:val="false"/>
                <w:i w:val="false"/>
                <w:color w:val="000000"/>
                <w:sz w:val="20"/>
              </w:rPr>
              <w:t>Готовить справки, обзоры кадровой работы в вышестоящие органы и руководству Департамента.</w:t>
            </w:r>
            <w:r>
              <w:br/>
            </w:r>
            <w:r>
              <w:rPr>
                <w:rFonts w:ascii="Times New Roman"/>
                <w:b w:val="false"/>
                <w:i w:val="false"/>
                <w:color w:val="000000"/>
                <w:sz w:val="20"/>
              </w:rPr>
              <w:t>
</w:t>
            </w:r>
            <w:r>
              <w:rPr>
                <w:rFonts w:ascii="Times New Roman"/>
                <w:b w:val="false"/>
                <w:i w:val="false"/>
                <w:color w:val="000000"/>
                <w:sz w:val="20"/>
              </w:rPr>
              <w:t>Готовить и оформлять пенсионные дела (расчеты выслуги лет для начисления пенсии).</w:t>
            </w:r>
            <w:r>
              <w:br/>
            </w:r>
            <w:r>
              <w:rPr>
                <w:rFonts w:ascii="Times New Roman"/>
                <w:b w:val="false"/>
                <w:i w:val="false"/>
                <w:color w:val="000000"/>
                <w:sz w:val="20"/>
              </w:rPr>
              <w:t>
</w:t>
            </w:r>
            <w:r>
              <w:rPr>
                <w:rFonts w:ascii="Times New Roman"/>
                <w:b w:val="false"/>
                <w:i w:val="false"/>
                <w:color w:val="000000"/>
                <w:sz w:val="20"/>
              </w:rPr>
              <w:t>Готовить материалы для назначения сотрудников на должности по номенклатуре Агентства, а также материалы для поощрения сотрудников приказами Председателя Агентства.</w:t>
            </w:r>
            <w:r>
              <w:br/>
            </w:r>
            <w:r>
              <w:rPr>
                <w:rFonts w:ascii="Times New Roman"/>
                <w:b w:val="false"/>
                <w:i w:val="false"/>
                <w:color w:val="000000"/>
                <w:sz w:val="20"/>
              </w:rPr>
              <w:t>
</w:t>
            </w:r>
            <w:r>
              <w:rPr>
                <w:rFonts w:ascii="Times New Roman"/>
                <w:b w:val="false"/>
                <w:i w:val="false"/>
                <w:color w:val="000000"/>
                <w:sz w:val="20"/>
              </w:rPr>
              <w:t>Готовить и направлять в Управление кадров Агентства статистические отчеты и другие запрашиваемые сведения;</w:t>
            </w:r>
            <w:r>
              <w:br/>
            </w:r>
            <w:r>
              <w:rPr>
                <w:rFonts w:ascii="Times New Roman"/>
                <w:b w:val="false"/>
                <w:i w:val="false"/>
                <w:color w:val="000000"/>
                <w:sz w:val="20"/>
              </w:rPr>
              <w:t>
</w:t>
            </w:r>
            <w:r>
              <w:rPr>
                <w:rFonts w:ascii="Times New Roman"/>
                <w:b w:val="false"/>
                <w:i w:val="false"/>
                <w:color w:val="000000"/>
                <w:sz w:val="20"/>
              </w:rPr>
              <w:t>Готовить заключения, приказы по установлению процентной надбавки за выслугу лет сотрудникам Департамента.</w:t>
            </w:r>
            <w:r>
              <w:br/>
            </w:r>
            <w:r>
              <w:rPr>
                <w:rFonts w:ascii="Times New Roman"/>
                <w:b w:val="false"/>
                <w:i w:val="false"/>
                <w:color w:val="000000"/>
                <w:sz w:val="20"/>
              </w:rPr>
              <w:t>
</w:t>
            </w:r>
            <w:r>
              <w:rPr>
                <w:rFonts w:ascii="Times New Roman"/>
                <w:b w:val="false"/>
                <w:i w:val="false"/>
                <w:color w:val="000000"/>
                <w:sz w:val="20"/>
              </w:rPr>
              <w:t>Вести табеля учета рабочего времени сотрудников отдела кадров.</w:t>
            </w:r>
            <w:r>
              <w:br/>
            </w:r>
            <w:r>
              <w:rPr>
                <w:rFonts w:ascii="Times New Roman"/>
                <w:b w:val="false"/>
                <w:i w:val="false"/>
                <w:color w:val="000000"/>
                <w:sz w:val="20"/>
              </w:rPr>
              <w:t>
</w:t>
            </w:r>
            <w:r>
              <w:rPr>
                <w:rFonts w:ascii="Times New Roman"/>
                <w:b w:val="false"/>
                <w:i w:val="false"/>
                <w:color w:val="000000"/>
                <w:sz w:val="20"/>
              </w:rPr>
              <w:t>Организовывать работу Жилищной комиссии Департамента.</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принимает по ним необходимые меры.</w:t>
            </w:r>
            <w:r>
              <w:br/>
            </w:r>
            <w:r>
              <w:rPr>
                <w:rFonts w:ascii="Times New Roman"/>
                <w:b w:val="false"/>
                <w:i w:val="false"/>
                <w:color w:val="000000"/>
                <w:sz w:val="20"/>
              </w:rPr>
              <w:t>
</w:t>
            </w:r>
            <w:r>
              <w:rPr>
                <w:rFonts w:ascii="Times New Roman"/>
                <w:b w:val="false"/>
                <w:i w:val="false"/>
                <w:color w:val="000000"/>
                <w:sz w:val="20"/>
              </w:rPr>
              <w:t>Исполнять иные поручения руководства Департамента.</w:t>
            </w:r>
          </w:p>
        </w:tc>
      </w:tr>
    </w:tbl>
    <w:bookmarkStart w:name="z391" w:id="29"/>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кадров</w:t>
      </w:r>
      <w:r>
        <w:br/>
      </w:r>
      <w:r>
        <w:rPr>
          <w:rFonts w:ascii="Times New Roman"/>
          <w:b w:val="false"/>
          <w:i w:val="false"/>
          <w:color w:val="000000"/>
          <w:sz w:val="28"/>
        </w:rPr>
        <w:t>
                        С-FPО-9 (№9-5)</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таможенное дело) либо «Социальные науки, экономика и бизнес» (психология), либо «Образование» (педагогика и психология)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органах финансовой полиции РК</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государственной службе</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w:t>
            </w:r>
            <w:r>
              <w:br/>
            </w:r>
            <w:r>
              <w:rPr>
                <w:rFonts w:ascii="Times New Roman"/>
                <w:b w:val="false"/>
                <w:i w:val="false"/>
                <w:color w:val="000000"/>
                <w:sz w:val="20"/>
              </w:rPr>
              <w:t>
</w:t>
            </w:r>
            <w:r>
              <w:rPr>
                <w:rFonts w:ascii="Times New Roman"/>
                <w:b w:val="false"/>
                <w:i w:val="false"/>
                <w:color w:val="000000"/>
                <w:sz w:val="20"/>
              </w:rPr>
              <w:t>проведение мониторинга, систематизации законодательства и правовых актов РК по вопросам полиграфологических исследований;</w:t>
            </w:r>
            <w:r>
              <w:br/>
            </w:r>
            <w:r>
              <w:rPr>
                <w:rFonts w:ascii="Times New Roman"/>
                <w:b w:val="false"/>
                <w:i w:val="false"/>
                <w:color w:val="000000"/>
                <w:sz w:val="20"/>
              </w:rPr>
              <w:t>
</w:t>
            </w:r>
            <w:r>
              <w:rPr>
                <w:rFonts w:ascii="Times New Roman"/>
                <w:b w:val="false"/>
                <w:i w:val="false"/>
                <w:color w:val="000000"/>
                <w:sz w:val="20"/>
              </w:rPr>
              <w:t xml:space="preserve">проведение полиграфологических исследований в Департаменте; </w:t>
            </w:r>
            <w:r>
              <w:br/>
            </w:r>
            <w:r>
              <w:rPr>
                <w:rFonts w:ascii="Times New Roman"/>
                <w:b w:val="false"/>
                <w:i w:val="false"/>
                <w:color w:val="000000"/>
                <w:sz w:val="20"/>
              </w:rPr>
              <w:t>
</w:t>
            </w:r>
            <w:r>
              <w:rPr>
                <w:rFonts w:ascii="Times New Roman"/>
                <w:b w:val="false"/>
                <w:i w:val="false"/>
                <w:color w:val="000000"/>
                <w:sz w:val="20"/>
              </w:rPr>
              <w:t>ведение, учет и хранение документации по результатам полиграфологических исследований;</w:t>
            </w:r>
            <w:r>
              <w:br/>
            </w:r>
            <w:r>
              <w:rPr>
                <w:rFonts w:ascii="Times New Roman"/>
                <w:b w:val="false"/>
                <w:i w:val="false"/>
                <w:color w:val="000000"/>
                <w:sz w:val="20"/>
              </w:rPr>
              <w:t>
</w:t>
            </w:r>
            <w:r>
              <w:rPr>
                <w:rFonts w:ascii="Times New Roman"/>
                <w:b w:val="false"/>
                <w:i w:val="false"/>
                <w:color w:val="000000"/>
                <w:sz w:val="20"/>
              </w:rPr>
              <w:t>исполнение планов Департамента, протоколов заседаний Коллегии, аппаратных и оперативных совещаний, других поступивших документов в отдел;</w:t>
            </w:r>
            <w:r>
              <w:br/>
            </w:r>
            <w:r>
              <w:rPr>
                <w:rFonts w:ascii="Times New Roman"/>
                <w:b w:val="false"/>
                <w:i w:val="false"/>
                <w:color w:val="000000"/>
                <w:sz w:val="20"/>
              </w:rPr>
              <w:t>
</w:t>
            </w:r>
            <w:r>
              <w:rPr>
                <w:rFonts w:ascii="Times New Roman"/>
                <w:b w:val="false"/>
                <w:i w:val="false"/>
                <w:color w:val="000000"/>
                <w:sz w:val="20"/>
              </w:rPr>
              <w:t>участие в разработке и реализации стратегических и операционных планов Департамента, а также в формировании и реализации планов работы Департамента и отдела по вопросам полиграфологических исследований;</w:t>
            </w:r>
            <w:r>
              <w:br/>
            </w:r>
            <w:r>
              <w:rPr>
                <w:rFonts w:ascii="Times New Roman"/>
                <w:b w:val="false"/>
                <w:i w:val="false"/>
                <w:color w:val="000000"/>
                <w:sz w:val="20"/>
              </w:rPr>
              <w:t>
</w:t>
            </w:r>
            <w:r>
              <w:rPr>
                <w:rFonts w:ascii="Times New Roman"/>
                <w:b w:val="false"/>
                <w:i w:val="false"/>
                <w:color w:val="000000"/>
                <w:sz w:val="20"/>
              </w:rPr>
              <w:t>проведение анализа и обобщения состояния работы по проведению полиграфологических исследований;</w:t>
            </w:r>
            <w:r>
              <w:br/>
            </w:r>
            <w:r>
              <w:rPr>
                <w:rFonts w:ascii="Times New Roman"/>
                <w:b w:val="false"/>
                <w:i w:val="false"/>
                <w:color w:val="000000"/>
                <w:sz w:val="20"/>
              </w:rPr>
              <w:t>
</w:t>
            </w:r>
            <w:r>
              <w:rPr>
                <w:rFonts w:ascii="Times New Roman"/>
                <w:b w:val="false"/>
                <w:i w:val="false"/>
                <w:color w:val="000000"/>
                <w:sz w:val="20"/>
              </w:rPr>
              <w:t>Контролирует наличие справок о сдаче декларации по индивидуальному подоходному налогу, за своевременным прохождением сотрудниками Департамента ежегодного медицинского осмотра.</w:t>
            </w:r>
            <w:r>
              <w:br/>
            </w:r>
            <w:r>
              <w:rPr>
                <w:rFonts w:ascii="Times New Roman"/>
                <w:b w:val="false"/>
                <w:i w:val="false"/>
                <w:color w:val="000000"/>
                <w:sz w:val="20"/>
              </w:rPr>
              <w:t>
</w:t>
            </w:r>
            <w:r>
              <w:rPr>
                <w:rFonts w:ascii="Times New Roman"/>
                <w:b w:val="false"/>
                <w:i w:val="false"/>
                <w:color w:val="000000"/>
                <w:sz w:val="20"/>
              </w:rPr>
              <w:t>Ознакамливает под роспись с приказами сотрудников и работников Департамента.</w:t>
            </w:r>
            <w:r>
              <w:br/>
            </w:r>
            <w:r>
              <w:rPr>
                <w:rFonts w:ascii="Times New Roman"/>
                <w:b w:val="false"/>
                <w:i w:val="false"/>
                <w:color w:val="000000"/>
                <w:sz w:val="20"/>
              </w:rPr>
              <w:t>
</w:t>
            </w:r>
            <w:r>
              <w:rPr>
                <w:rFonts w:ascii="Times New Roman"/>
                <w:b w:val="false"/>
                <w:i w:val="false"/>
                <w:color w:val="000000"/>
                <w:sz w:val="20"/>
              </w:rPr>
              <w:t>Осуществляет своевременную рассылку копий приказов в подразделения Департамента</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392" w:id="30"/>
    <w:p>
      <w:pPr>
        <w:spacing w:after="0"/>
        <w:ind w:left="0"/>
        <w:jc w:val="both"/>
      </w:pPr>
      <w:r>
        <w:rPr>
          <w:rFonts w:ascii="Times New Roman"/>
          <w:b w:val="false"/>
          <w:i w:val="false"/>
          <w:color w:val="000000"/>
          <w:sz w:val="28"/>
        </w:rPr>
        <w:t>
</w:t>
      </w:r>
      <w:r>
        <w:rPr>
          <w:rFonts w:ascii="Times New Roman"/>
          <w:b/>
          <w:i w:val="false"/>
          <w:color w:val="000000"/>
          <w:sz w:val="28"/>
        </w:rPr>
        <w:t>            Отдел внутренней безопасности</w:t>
      </w:r>
    </w:p>
    <w:bookmarkEnd w:id="30"/>
    <w:bookmarkStart w:name="z393" w:id="31"/>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внутренней безопасности</w:t>
      </w:r>
      <w:r>
        <w:br/>
      </w:r>
      <w:r>
        <w:rPr>
          <w:rFonts w:ascii="Times New Roman"/>
          <w:b w:val="false"/>
          <w:i w:val="false"/>
          <w:color w:val="000000"/>
          <w:sz w:val="28"/>
        </w:rPr>
        <w:t>
                  С-FPО-4 (№10–1)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оперативно-следственных подразделениях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государственной службе</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кодексов Республики Казахстан </w:t>
            </w:r>
            <w:r>
              <w:rPr>
                <w:rFonts w:ascii="Times New Roman"/>
                <w:b w:val="false"/>
                <w:i w:val="false"/>
                <w:color w:val="000000"/>
                <w:sz w:val="20"/>
              </w:rPr>
              <w:t>«</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w:t>
            </w:r>
            <w:r>
              <w:br/>
            </w:r>
            <w:r>
              <w:rPr>
                <w:rFonts w:ascii="Times New Roman"/>
                <w:b w:val="false"/>
                <w:i w:val="false"/>
                <w:color w:val="000000"/>
                <w:sz w:val="20"/>
              </w:rPr>
              <w:t>
</w:t>
            </w:r>
            <w:r>
              <w:rPr>
                <w:rFonts w:ascii="Times New Roman"/>
                <w:b w:val="false"/>
                <w:i w:val="false"/>
                <w:color w:val="000000"/>
                <w:sz w:val="20"/>
              </w:rPr>
              <w:t>исполнением сотрудниками возложенных на них обязанностей, качественное и своевременное выполнение ими поручений руководства;</w:t>
            </w:r>
            <w:r>
              <w:br/>
            </w:r>
            <w:r>
              <w:rPr>
                <w:rFonts w:ascii="Times New Roman"/>
                <w:b w:val="false"/>
                <w:i w:val="false"/>
                <w:color w:val="000000"/>
                <w:sz w:val="20"/>
              </w:rPr>
              <w:t>
</w:t>
            </w:r>
            <w:r>
              <w:rPr>
                <w:rFonts w:ascii="Times New Roman"/>
                <w:b w:val="false"/>
                <w:i w:val="false"/>
                <w:color w:val="000000"/>
                <w:sz w:val="20"/>
              </w:rPr>
              <w:t>подготовкой материалов к заседаниям коллегии, аппаратных и оперативных совещаний, а также других мероприятий, проводимых в Департаменте и Агентстве;</w:t>
            </w:r>
            <w:r>
              <w:br/>
            </w:r>
            <w:r>
              <w:rPr>
                <w:rFonts w:ascii="Times New Roman"/>
                <w:b w:val="false"/>
                <w:i w:val="false"/>
                <w:color w:val="000000"/>
                <w:sz w:val="20"/>
              </w:rPr>
              <w:t>
</w:t>
            </w:r>
            <w:r>
              <w:rPr>
                <w:rFonts w:ascii="Times New Roman"/>
                <w:b w:val="false"/>
                <w:i w:val="false"/>
                <w:color w:val="000000"/>
                <w:sz w:val="20"/>
              </w:rPr>
              <w:t>организацию профилактических мероприятий по предотвращению коррупционных и иных правонарушений среди личного состава Департамента;</w:t>
            </w:r>
            <w:r>
              <w:br/>
            </w:r>
            <w:r>
              <w:rPr>
                <w:rFonts w:ascii="Times New Roman"/>
                <w:b w:val="false"/>
                <w:i w:val="false"/>
                <w:color w:val="000000"/>
                <w:sz w:val="20"/>
              </w:rPr>
              <w:t>
</w:t>
            </w:r>
            <w:r>
              <w:rPr>
                <w:rFonts w:ascii="Times New Roman"/>
                <w:b w:val="false"/>
                <w:i w:val="false"/>
                <w:color w:val="000000"/>
                <w:sz w:val="20"/>
              </w:rPr>
              <w:t>организацию проведения служебных расследований;</w:t>
            </w:r>
            <w:r>
              <w:br/>
            </w:r>
            <w:r>
              <w:rPr>
                <w:rFonts w:ascii="Times New Roman"/>
                <w:b w:val="false"/>
                <w:i w:val="false"/>
                <w:color w:val="000000"/>
                <w:sz w:val="20"/>
              </w:rPr>
              <w:t>
</w:t>
            </w:r>
            <w:r>
              <w:rPr>
                <w:rFonts w:ascii="Times New Roman"/>
                <w:b w:val="false"/>
                <w:i w:val="false"/>
                <w:color w:val="000000"/>
                <w:sz w:val="20"/>
              </w:rPr>
              <w:t>взаимодействие с Управлением внутренней безопасности Агентства, структурными подразделениями Департамента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ведением секретного и несекретного делопроизводства в отделе;</w:t>
            </w:r>
            <w:r>
              <w:br/>
            </w:r>
            <w:r>
              <w:rPr>
                <w:rFonts w:ascii="Times New Roman"/>
                <w:b w:val="false"/>
                <w:i w:val="false"/>
                <w:color w:val="000000"/>
                <w:sz w:val="20"/>
              </w:rPr>
              <w:t>
</w:t>
            </w:r>
            <w:r>
              <w:rPr>
                <w:rFonts w:ascii="Times New Roman"/>
                <w:b w:val="false"/>
                <w:i w:val="false"/>
                <w:color w:val="000000"/>
                <w:sz w:val="20"/>
              </w:rPr>
              <w:t>выполнением текущего и перспективного планирования работы;</w:t>
            </w:r>
            <w:r>
              <w:br/>
            </w:r>
            <w:r>
              <w:rPr>
                <w:rFonts w:ascii="Times New Roman"/>
                <w:b w:val="false"/>
                <w:i w:val="false"/>
                <w:color w:val="000000"/>
                <w:sz w:val="20"/>
              </w:rPr>
              <w:t>
</w:t>
            </w:r>
            <w:r>
              <w:rPr>
                <w:rFonts w:ascii="Times New Roman"/>
                <w:b w:val="false"/>
                <w:i w:val="false"/>
                <w:color w:val="000000"/>
                <w:sz w:val="20"/>
              </w:rPr>
              <w:t>соблюдением трудовой и служебной дисциплины сотрудниками управления.</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Агентства.</w:t>
            </w:r>
          </w:p>
        </w:tc>
      </w:tr>
    </w:tbl>
    <w:bookmarkStart w:name="z394" w:id="3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отдела внутренней</w:t>
      </w:r>
      <w:r>
        <w:rPr>
          <w:rFonts w:ascii="Times New Roman"/>
          <w:b w:val="false"/>
          <w:i w:val="false"/>
          <w:color w:val="000000"/>
          <w:sz w:val="28"/>
        </w:rPr>
        <w:t> </w:t>
      </w:r>
      <w:r>
        <w:rPr>
          <w:rFonts w:ascii="Times New Roman"/>
          <w:b/>
          <w:i w:val="false"/>
          <w:color w:val="000000"/>
          <w:sz w:val="28"/>
        </w:rPr>
        <w:t>безопасности</w:t>
      </w:r>
      <w:r>
        <w:br/>
      </w:r>
      <w:r>
        <w:rPr>
          <w:rFonts w:ascii="Times New Roman"/>
          <w:b w:val="false"/>
          <w:i w:val="false"/>
          <w:color w:val="000000"/>
          <w:sz w:val="28"/>
        </w:rPr>
        <w:t>
                        С-FPО-7 (№10-2, №10-3)</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желательно наличие второго высшего образования по специальности «Социальные науки, экономика и бизнес»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оперативно-следственных подразделениях,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w:t>
            </w:r>
            <w:r>
              <w:rPr>
                <w:rFonts w:ascii="Times New Roman"/>
                <w:b w:val="false"/>
                <w:i w:val="false"/>
                <w:color w:val="000000"/>
                <w:sz w:val="20"/>
              </w:rPr>
              <w:t>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государственной службе</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кодексов Республики Казахстан </w:t>
            </w:r>
            <w:r>
              <w:rPr>
                <w:rFonts w:ascii="Times New Roman"/>
                <w:b w:val="false"/>
                <w:i w:val="false"/>
                <w:color w:val="000000"/>
                <w:sz w:val="20"/>
              </w:rPr>
              <w:t>«</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Проводить профилактические мероприятия по предотвращению коррупционных и иных правонарушений среди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Проводить служебные расследования, внутренний аудит.</w:t>
            </w:r>
            <w:r>
              <w:br/>
            </w:r>
            <w:r>
              <w:rPr>
                <w:rFonts w:ascii="Times New Roman"/>
                <w:b w:val="false"/>
                <w:i w:val="false"/>
                <w:color w:val="000000"/>
                <w:sz w:val="20"/>
              </w:rPr>
              <w:t>
</w:t>
            </w:r>
            <w:r>
              <w:rPr>
                <w:rFonts w:ascii="Times New Roman"/>
                <w:b w:val="false"/>
                <w:i w:val="false"/>
                <w:color w:val="000000"/>
                <w:sz w:val="20"/>
              </w:rPr>
              <w:t>Разрабатывать методические пособия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взаимодействие со структурными подразделениями органов финансовой полиции и другими правоохранительными органами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Осуществлять своевременную подготовку материалов к совещаниям, коллегиям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395" w:id="33"/>
    <w:p>
      <w:pPr>
        <w:spacing w:after="0"/>
        <w:ind w:left="0"/>
        <w:jc w:val="both"/>
      </w:pPr>
      <w:r>
        <w:rPr>
          <w:rFonts w:ascii="Times New Roman"/>
          <w:b w:val="false"/>
          <w:i w:val="false"/>
          <w:color w:val="000000"/>
          <w:sz w:val="28"/>
        </w:rPr>
        <w:t>
</w:t>
      </w:r>
      <w:r>
        <w:rPr>
          <w:rFonts w:ascii="Times New Roman"/>
          <w:b/>
          <w:i w:val="false"/>
          <w:color w:val="000000"/>
          <w:sz w:val="28"/>
        </w:rPr>
        <w:t>                  Управление по раскрытию экономических и</w:t>
      </w:r>
      <w:r>
        <w:br/>
      </w:r>
      <w:r>
        <w:rPr>
          <w:rFonts w:ascii="Times New Roman"/>
          <w:b w:val="false"/>
          <w:i w:val="false"/>
          <w:color w:val="000000"/>
          <w:sz w:val="28"/>
        </w:rPr>
        <w:t>
</w:t>
      </w:r>
      <w:r>
        <w:rPr>
          <w:rFonts w:ascii="Times New Roman"/>
          <w:b/>
          <w:i w:val="false"/>
          <w:color w:val="000000"/>
          <w:sz w:val="28"/>
        </w:rPr>
        <w:t>                      финансовых преступлений</w:t>
      </w:r>
    </w:p>
    <w:bookmarkEnd w:id="33"/>
    <w:bookmarkStart w:name="z396" w:id="34"/>
    <w:p>
      <w:pPr>
        <w:spacing w:after="0"/>
        <w:ind w:left="0"/>
        <w:jc w:val="both"/>
      </w:pPr>
      <w:r>
        <w:rPr>
          <w:rFonts w:ascii="Times New Roman"/>
          <w:b w:val="false"/>
          <w:i w:val="false"/>
          <w:color w:val="000000"/>
          <w:sz w:val="28"/>
        </w:rPr>
        <w:t>
</w:t>
      </w:r>
      <w:r>
        <w:rPr>
          <w:rFonts w:ascii="Times New Roman"/>
          <w:b/>
          <w:i w:val="false"/>
          <w:color w:val="000000"/>
          <w:sz w:val="28"/>
        </w:rPr>
        <w:t>                  Начальник управления по раскрытию</w:t>
      </w:r>
      <w:r>
        <w:br/>
      </w:r>
      <w:r>
        <w:rPr>
          <w:rFonts w:ascii="Times New Roman"/>
          <w:b w:val="false"/>
          <w:i w:val="false"/>
          <w:color w:val="000000"/>
          <w:sz w:val="28"/>
        </w:rPr>
        <w:t>
</w:t>
      </w:r>
      <w:r>
        <w:rPr>
          <w:rFonts w:ascii="Times New Roman"/>
          <w:b/>
          <w:i w:val="false"/>
          <w:color w:val="000000"/>
          <w:sz w:val="28"/>
        </w:rPr>
        <w:t>             экономических и финансовых</w:t>
      </w:r>
      <w:r>
        <w:rPr>
          <w:rFonts w:ascii="Times New Roman"/>
          <w:b w:val="false"/>
          <w:i w:val="false"/>
          <w:color w:val="000000"/>
          <w:sz w:val="28"/>
        </w:rPr>
        <w:t> </w:t>
      </w:r>
      <w:r>
        <w:rPr>
          <w:rFonts w:ascii="Times New Roman"/>
          <w:b/>
          <w:i w:val="false"/>
          <w:color w:val="000000"/>
          <w:sz w:val="28"/>
        </w:rPr>
        <w:t>преступлений</w:t>
      </w:r>
      <w:r>
        <w:br/>
      </w:r>
      <w:r>
        <w:rPr>
          <w:rFonts w:ascii="Times New Roman"/>
          <w:b w:val="false"/>
          <w:i w:val="false"/>
          <w:color w:val="000000"/>
          <w:sz w:val="28"/>
        </w:rPr>
        <w:t>
                        С-FPО-3 (№11–1)</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w:t>
            </w:r>
            <w:r>
              <w:rPr>
                <w:rFonts w:ascii="Times New Roman"/>
                <w:b w:val="false"/>
                <w:i w:val="false"/>
                <w:color w:val="000000"/>
                <w:sz w:val="20"/>
              </w:rPr>
              <w:t xml:space="preserve">, кодекса Республики Казахстан </w:t>
            </w:r>
            <w:r>
              <w:rPr>
                <w:rFonts w:ascii="Times New Roman"/>
                <w:b w:val="false"/>
                <w:i w:val="false"/>
                <w:color w:val="000000"/>
                <w:sz w:val="20"/>
              </w:rPr>
              <w:t>«</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 по линии раскрытия экономических и финансовых преступлений.</w:t>
            </w:r>
            <w:r>
              <w:br/>
            </w:r>
            <w:r>
              <w:rPr>
                <w:rFonts w:ascii="Times New Roman"/>
                <w:b w:val="false"/>
                <w:i w:val="false"/>
                <w:color w:val="000000"/>
                <w:sz w:val="20"/>
              </w:rPr>
              <w:t>
</w:t>
            </w:r>
            <w:r>
              <w:rPr>
                <w:rFonts w:ascii="Times New Roman"/>
                <w:b w:val="false"/>
                <w:i w:val="false"/>
                <w:color w:val="000000"/>
                <w:sz w:val="20"/>
              </w:rPr>
              <w:t>Непосредственно организовывать оперативно-розыскные мероприятия, направленные на выявление, предупреждение, пресечение и раскрытие экономических и финансовых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в экономической сфере,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служебно-воинской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397" w:id="35"/>
    <w:p>
      <w:pPr>
        <w:spacing w:after="0"/>
        <w:ind w:left="0"/>
        <w:jc w:val="both"/>
      </w:pPr>
      <w:r>
        <w:rPr>
          <w:rFonts w:ascii="Times New Roman"/>
          <w:b w:val="false"/>
          <w:i w:val="false"/>
          <w:color w:val="000000"/>
          <w:sz w:val="28"/>
        </w:rPr>
        <w:t>
</w:t>
      </w:r>
      <w:r>
        <w:rPr>
          <w:rFonts w:ascii="Times New Roman"/>
          <w:b/>
          <w:i w:val="false"/>
          <w:color w:val="000000"/>
          <w:sz w:val="28"/>
        </w:rPr>
        <w:t>                  Начальник 1 отдела УРЭФП</w:t>
      </w:r>
      <w:r>
        <w:br/>
      </w:r>
      <w:r>
        <w:rPr>
          <w:rFonts w:ascii="Times New Roman"/>
          <w:b w:val="false"/>
          <w:i w:val="false"/>
          <w:color w:val="000000"/>
          <w:sz w:val="28"/>
        </w:rPr>
        <w:t>
      (по раскрытию преступлений в сфере теневой экономики)</w:t>
      </w:r>
      <w:r>
        <w:br/>
      </w:r>
      <w:r>
        <w:rPr>
          <w:rFonts w:ascii="Times New Roman"/>
          <w:b w:val="false"/>
          <w:i w:val="false"/>
          <w:color w:val="000000"/>
          <w:sz w:val="28"/>
        </w:rPr>
        <w:t>
                        С-FPО-5 (№11–2)</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11011"/>
      </w:tblGrid>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государственной службе»</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государственных секретах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398" w:id="3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1 отдела УРЭФП</w:t>
      </w:r>
      <w:r>
        <w:br/>
      </w:r>
      <w:r>
        <w:rPr>
          <w:rFonts w:ascii="Times New Roman"/>
          <w:b w:val="false"/>
          <w:i w:val="false"/>
          <w:color w:val="000000"/>
          <w:sz w:val="28"/>
        </w:rPr>
        <w:t>
            (по раскрытию преступлений в сфере теневой экономики)</w:t>
      </w:r>
      <w:r>
        <w:br/>
      </w:r>
      <w:r>
        <w:rPr>
          <w:rFonts w:ascii="Times New Roman"/>
          <w:b w:val="false"/>
          <w:i w:val="false"/>
          <w:color w:val="000000"/>
          <w:sz w:val="28"/>
        </w:rPr>
        <w:t>
                  С-FPО-7 (№11-3, №11-4, №11-5)</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097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w:t>
            </w:r>
            <w:r>
              <w:rPr>
                <w:rFonts w:ascii="Times New Roman"/>
                <w:b w:val="false"/>
                <w:i w:val="false"/>
                <w:color w:val="000000"/>
                <w:sz w:val="20"/>
              </w:rPr>
              <w:t xml:space="preserve">, кодекса Республики Казахстан </w:t>
            </w:r>
            <w:r>
              <w:rPr>
                <w:rFonts w:ascii="Times New Roman"/>
                <w:b w:val="false"/>
                <w:i w:val="false"/>
                <w:color w:val="000000"/>
                <w:sz w:val="20"/>
              </w:rPr>
              <w:t>«</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99" w:id="37"/>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1 отдела УРЭФП</w:t>
      </w:r>
      <w:r>
        <w:br/>
      </w:r>
      <w:r>
        <w:rPr>
          <w:rFonts w:ascii="Times New Roman"/>
          <w:b w:val="false"/>
          <w:i w:val="false"/>
          <w:color w:val="000000"/>
          <w:sz w:val="28"/>
        </w:rPr>
        <w:t>
      (по раскрытию преступлений в сфере теневой экономики)</w:t>
      </w:r>
      <w:r>
        <w:br/>
      </w:r>
      <w:r>
        <w:rPr>
          <w:rFonts w:ascii="Times New Roman"/>
          <w:b w:val="false"/>
          <w:i w:val="false"/>
          <w:color w:val="000000"/>
          <w:sz w:val="28"/>
        </w:rPr>
        <w:t>
                  С-FPО-8 (№11-6, №11-7, №11-8)</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w:t>
            </w:r>
            <w:r>
              <w:rPr>
                <w:rFonts w:ascii="Times New Roman"/>
                <w:b w:val="false"/>
                <w:i w:val="false"/>
                <w:color w:val="000000"/>
                <w:sz w:val="20"/>
              </w:rPr>
              <w:t>ан»,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органах финансовой полиции РК</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w:t>
            </w:r>
            <w:r>
              <w:rPr>
                <w:rFonts w:ascii="Times New Roman"/>
                <w:b w:val="false"/>
                <w:i w:val="false"/>
                <w:color w:val="000000"/>
                <w:sz w:val="20"/>
              </w:rPr>
              <w:t xml:space="preserve">, кодекса Республики Казахстан </w:t>
            </w:r>
            <w:r>
              <w:rPr>
                <w:rFonts w:ascii="Times New Roman"/>
                <w:b w:val="false"/>
                <w:i w:val="false"/>
                <w:color w:val="000000"/>
                <w:sz w:val="20"/>
              </w:rPr>
              <w:t>«</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00" w:id="38"/>
    <w:p>
      <w:pPr>
        <w:spacing w:after="0"/>
        <w:ind w:left="0"/>
        <w:jc w:val="both"/>
      </w:pPr>
      <w:r>
        <w:rPr>
          <w:rFonts w:ascii="Times New Roman"/>
          <w:b w:val="false"/>
          <w:i w:val="false"/>
          <w:color w:val="000000"/>
          <w:sz w:val="28"/>
        </w:rPr>
        <w:t>
</w:t>
      </w:r>
      <w:r>
        <w:rPr>
          <w:rFonts w:ascii="Times New Roman"/>
          <w:b/>
          <w:i w:val="false"/>
          <w:color w:val="000000"/>
          <w:sz w:val="28"/>
        </w:rPr>
        <w:t>                  Инспектор 1 отдела УРЭФП</w:t>
      </w:r>
      <w:r>
        <w:br/>
      </w:r>
      <w:r>
        <w:rPr>
          <w:rFonts w:ascii="Times New Roman"/>
          <w:b w:val="false"/>
          <w:i w:val="false"/>
          <w:color w:val="000000"/>
          <w:sz w:val="28"/>
        </w:rPr>
        <w:t>
      (по раскрытию преступлений в сфере теневой экономики)</w:t>
      </w:r>
      <w:r>
        <w:br/>
      </w:r>
      <w:r>
        <w:rPr>
          <w:rFonts w:ascii="Times New Roman"/>
          <w:b w:val="false"/>
          <w:i w:val="false"/>
          <w:color w:val="000000"/>
          <w:sz w:val="28"/>
        </w:rPr>
        <w:t>
            С-FPО-9 (№11-9, №11-10, №11-11, №11-12)</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w:t>
            </w:r>
            <w:r>
              <w:rPr>
                <w:rFonts w:ascii="Times New Roman"/>
                <w:b w:val="false"/>
                <w:i w:val="false"/>
                <w:color w:val="000000"/>
                <w:sz w:val="20"/>
              </w:rPr>
              <w:t xml:space="preserve">, кодекса Республики Казахстан </w:t>
            </w:r>
            <w:r>
              <w:rPr>
                <w:rFonts w:ascii="Times New Roman"/>
                <w:b w:val="false"/>
                <w:i w:val="false"/>
                <w:color w:val="000000"/>
                <w:sz w:val="20"/>
              </w:rPr>
              <w:t>«</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01" w:id="39"/>
    <w:p>
      <w:pPr>
        <w:spacing w:after="0"/>
        <w:ind w:left="0"/>
        <w:jc w:val="both"/>
      </w:pPr>
      <w:r>
        <w:rPr>
          <w:rFonts w:ascii="Times New Roman"/>
          <w:b w:val="false"/>
          <w:i w:val="false"/>
          <w:color w:val="000000"/>
          <w:sz w:val="28"/>
        </w:rPr>
        <w:t>
</w:t>
      </w:r>
      <w:r>
        <w:rPr>
          <w:rFonts w:ascii="Times New Roman"/>
          <w:b/>
          <w:i w:val="false"/>
          <w:color w:val="000000"/>
          <w:sz w:val="28"/>
        </w:rPr>
        <w:t>                  Начальник 2 отдела УРЭФП</w:t>
      </w:r>
      <w:r>
        <w:br/>
      </w:r>
      <w:r>
        <w:rPr>
          <w:rFonts w:ascii="Times New Roman"/>
          <w:b w:val="false"/>
          <w:i w:val="false"/>
          <w:color w:val="000000"/>
          <w:sz w:val="28"/>
        </w:rPr>
        <w:t>
      (по раскрытию преступлений в деятельности институтов развития,</w:t>
      </w:r>
      <w:r>
        <w:br/>
      </w:r>
      <w:r>
        <w:rPr>
          <w:rFonts w:ascii="Times New Roman"/>
          <w:b w:val="false"/>
          <w:i w:val="false"/>
          <w:color w:val="000000"/>
          <w:sz w:val="28"/>
        </w:rPr>
        <w:t>
                  национальных компаний и транспорта)</w:t>
      </w:r>
      <w:r>
        <w:br/>
      </w:r>
      <w:r>
        <w:rPr>
          <w:rFonts w:ascii="Times New Roman"/>
          <w:b w:val="false"/>
          <w:i w:val="false"/>
          <w:color w:val="000000"/>
          <w:sz w:val="28"/>
        </w:rPr>
        <w:t>
                        С-FPО-5 (№11–13)</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кодекса Республики Казахстан </w:t>
            </w:r>
            <w:r>
              <w:rPr>
                <w:rFonts w:ascii="Times New Roman"/>
                <w:b w:val="false"/>
                <w:i w:val="false"/>
                <w:color w:val="000000"/>
                <w:sz w:val="20"/>
              </w:rPr>
              <w:t>«</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402" w:id="4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2 отдела УРЭФП</w:t>
      </w:r>
      <w:r>
        <w:br/>
      </w:r>
      <w:r>
        <w:rPr>
          <w:rFonts w:ascii="Times New Roman"/>
          <w:b w:val="false"/>
          <w:i w:val="false"/>
          <w:color w:val="000000"/>
          <w:sz w:val="28"/>
        </w:rPr>
        <w:t>
      (по раскрытию преступлений в деятельности институтов развития,</w:t>
      </w:r>
      <w:r>
        <w:br/>
      </w:r>
      <w:r>
        <w:rPr>
          <w:rFonts w:ascii="Times New Roman"/>
          <w:b w:val="false"/>
          <w:i w:val="false"/>
          <w:color w:val="000000"/>
          <w:sz w:val="28"/>
        </w:rPr>
        <w:t>
                  национальных компаний и транспорта)</w:t>
      </w:r>
      <w:r>
        <w:br/>
      </w:r>
      <w:r>
        <w:rPr>
          <w:rFonts w:ascii="Times New Roman"/>
          <w:b w:val="false"/>
          <w:i w:val="false"/>
          <w:color w:val="000000"/>
          <w:sz w:val="28"/>
        </w:rPr>
        <w:t>
                  С-FPО-7 (№11-14, №11-15, №11-16)</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097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w:t>
            </w:r>
            <w:r>
              <w:rPr>
                <w:rFonts w:ascii="Times New Roman"/>
                <w:b w:val="false"/>
                <w:i w:val="false"/>
                <w:color w:val="000000"/>
                <w:sz w:val="20"/>
              </w:rPr>
              <w:t xml:space="preserve">н»,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w:t>
            </w:r>
            <w:r>
              <w:rPr>
                <w:rFonts w:ascii="Times New Roman"/>
                <w:b w:val="false"/>
                <w:i w:val="false"/>
                <w:color w:val="000000"/>
                <w:sz w:val="20"/>
              </w:rPr>
              <w:t xml:space="preserve">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деятельности институтов развития, национальных компаний и транспорта.</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деятельности институтов развития, национальных компаний и транспорта.</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03" w:id="41"/>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2 отдела УРЭФП</w:t>
      </w:r>
      <w:r>
        <w:br/>
      </w:r>
      <w:r>
        <w:rPr>
          <w:rFonts w:ascii="Times New Roman"/>
          <w:b w:val="false"/>
          <w:i w:val="false"/>
          <w:color w:val="000000"/>
          <w:sz w:val="28"/>
        </w:rPr>
        <w:t>
      по раскрытию преступлений в деятельности институтов развития,</w:t>
      </w:r>
      <w:r>
        <w:br/>
      </w:r>
      <w:r>
        <w:rPr>
          <w:rFonts w:ascii="Times New Roman"/>
          <w:b w:val="false"/>
          <w:i w:val="false"/>
          <w:color w:val="000000"/>
          <w:sz w:val="28"/>
        </w:rPr>
        <w:t>
                  национальных компаний и транспорта</w:t>
      </w:r>
      <w:r>
        <w:br/>
      </w:r>
      <w:r>
        <w:rPr>
          <w:rFonts w:ascii="Times New Roman"/>
          <w:b w:val="false"/>
          <w:i w:val="false"/>
          <w:color w:val="000000"/>
          <w:sz w:val="28"/>
        </w:rPr>
        <w:t>
                  С-FPО-8 (№11-17, №11-18, №11-19)</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деятельности институтов развития, национальных компаний и транспорта.</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деятельности институтов развития, национальных компаний и транспорта.</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04" w:id="42"/>
    <w:p>
      <w:pPr>
        <w:spacing w:after="0"/>
        <w:ind w:left="0"/>
        <w:jc w:val="both"/>
      </w:pPr>
      <w:r>
        <w:rPr>
          <w:rFonts w:ascii="Times New Roman"/>
          <w:b w:val="false"/>
          <w:i w:val="false"/>
          <w:color w:val="000000"/>
          <w:sz w:val="28"/>
        </w:rPr>
        <w:t>
</w:t>
      </w:r>
      <w:r>
        <w:rPr>
          <w:rFonts w:ascii="Times New Roman"/>
          <w:b/>
          <w:i w:val="false"/>
          <w:color w:val="000000"/>
          <w:sz w:val="28"/>
        </w:rPr>
        <w:t>                  Инспектор 2 отдела УРЭФП</w:t>
      </w:r>
      <w:r>
        <w:br/>
      </w:r>
      <w:r>
        <w:rPr>
          <w:rFonts w:ascii="Times New Roman"/>
          <w:b w:val="false"/>
          <w:i w:val="false"/>
          <w:color w:val="000000"/>
          <w:sz w:val="28"/>
        </w:rPr>
        <w:t>
      (по раскрытию преступлений в деятельности институтов развития,</w:t>
      </w:r>
      <w:r>
        <w:br/>
      </w:r>
      <w:r>
        <w:rPr>
          <w:rFonts w:ascii="Times New Roman"/>
          <w:b w:val="false"/>
          <w:i w:val="false"/>
          <w:color w:val="000000"/>
          <w:sz w:val="28"/>
        </w:rPr>
        <w:t>
                  национальных компаний и транспорта)</w:t>
      </w:r>
      <w:r>
        <w:br/>
      </w:r>
      <w:r>
        <w:rPr>
          <w:rFonts w:ascii="Times New Roman"/>
          <w:b w:val="false"/>
          <w:i w:val="false"/>
          <w:color w:val="000000"/>
          <w:sz w:val="28"/>
        </w:rPr>
        <w:t>
                  С-FPО-9 (№11-20, №11-21, №11-22)</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деятельности институтов развития, национальных компаний и транспорта.</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деятельности институтов развития, национальных компаний и транспорта.</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05" w:id="43"/>
    <w:p>
      <w:pPr>
        <w:spacing w:after="0"/>
        <w:ind w:left="0"/>
        <w:jc w:val="both"/>
      </w:pPr>
      <w:r>
        <w:rPr>
          <w:rFonts w:ascii="Times New Roman"/>
          <w:b w:val="false"/>
          <w:i w:val="false"/>
          <w:color w:val="000000"/>
          <w:sz w:val="28"/>
        </w:rPr>
        <w:t>
</w:t>
      </w:r>
      <w:r>
        <w:rPr>
          <w:rFonts w:ascii="Times New Roman"/>
          <w:b/>
          <w:i w:val="false"/>
          <w:color w:val="000000"/>
          <w:sz w:val="28"/>
        </w:rPr>
        <w:t>                  Специальное управление</w:t>
      </w:r>
    </w:p>
    <w:bookmarkEnd w:id="43"/>
    <w:bookmarkStart w:name="z406" w:id="44"/>
    <w:p>
      <w:pPr>
        <w:spacing w:after="0"/>
        <w:ind w:left="0"/>
        <w:jc w:val="both"/>
      </w:pPr>
      <w:r>
        <w:rPr>
          <w:rFonts w:ascii="Times New Roman"/>
          <w:b w:val="false"/>
          <w:i w:val="false"/>
          <w:color w:val="000000"/>
          <w:sz w:val="28"/>
        </w:rPr>
        <w:t>
</w:t>
      </w:r>
      <w:r>
        <w:rPr>
          <w:rFonts w:ascii="Times New Roman"/>
          <w:b/>
          <w:i w:val="false"/>
          <w:color w:val="000000"/>
          <w:sz w:val="28"/>
        </w:rPr>
        <w:t>            Начальник специального управления</w:t>
      </w:r>
      <w:r>
        <w:br/>
      </w:r>
      <w:r>
        <w:rPr>
          <w:rFonts w:ascii="Times New Roman"/>
          <w:b w:val="false"/>
          <w:i w:val="false"/>
          <w:color w:val="000000"/>
          <w:sz w:val="28"/>
        </w:rPr>
        <w:t>
                        С-FPО-3 (№12–1)</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w:t>
            </w:r>
            <w:r>
              <w:br/>
            </w:r>
            <w:r>
              <w:rPr>
                <w:rFonts w:ascii="Times New Roman"/>
                <w:b w:val="false"/>
                <w:i w:val="false"/>
                <w:color w:val="000000"/>
                <w:sz w:val="20"/>
              </w:rPr>
              <w:t>
</w:t>
            </w:r>
            <w:r>
              <w:rPr>
                <w:rFonts w:ascii="Times New Roman"/>
                <w:b w:val="false"/>
                <w:i w:val="false"/>
                <w:color w:val="000000"/>
                <w:sz w:val="20"/>
              </w:rPr>
              <w:t>Организовывать оперативно-розыскные мероприятия, направленные на выявление, предупреждение, пресечение и раскрытие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служебно-воинской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407" w:id="45"/>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выявления финансирования ОПГ</w:t>
      </w:r>
      <w:r>
        <w:br/>
      </w:r>
      <w:r>
        <w:rPr>
          <w:rFonts w:ascii="Times New Roman"/>
          <w:b w:val="false"/>
          <w:i w:val="false"/>
          <w:color w:val="000000"/>
          <w:sz w:val="28"/>
        </w:rPr>
        <w:t>
</w:t>
      </w:r>
      <w:r>
        <w:rPr>
          <w:rFonts w:ascii="Times New Roman"/>
          <w:b/>
          <w:i w:val="false"/>
          <w:color w:val="000000"/>
          <w:sz w:val="28"/>
        </w:rPr>
        <w:t>                         и наркобизнеса СпУ</w:t>
      </w:r>
      <w:r>
        <w:br/>
      </w:r>
      <w:r>
        <w:rPr>
          <w:rFonts w:ascii="Times New Roman"/>
          <w:b w:val="false"/>
          <w:i w:val="false"/>
          <w:color w:val="000000"/>
          <w:sz w:val="28"/>
        </w:rPr>
        <w:t>
                              С-FPО-5 (№12–2)</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32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преступлений по линии отдела,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408" w:id="4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отдела выявления финансирования ОПГ и наркобизнеса СпУ</w:t>
      </w:r>
      <w:r>
        <w:br/>
      </w:r>
      <w:r>
        <w:rPr>
          <w:rFonts w:ascii="Times New Roman"/>
          <w:b w:val="false"/>
          <w:i w:val="false"/>
          <w:color w:val="000000"/>
          <w:sz w:val="28"/>
        </w:rPr>
        <w:t>
            С-FPО-7 (№12-3, №12-4, №12-5)</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09" w:id="47"/>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выявления финансирования</w:t>
      </w:r>
      <w:r>
        <w:br/>
      </w:r>
      <w:r>
        <w:rPr>
          <w:rFonts w:ascii="Times New Roman"/>
          <w:b w:val="false"/>
          <w:i w:val="false"/>
          <w:color w:val="000000"/>
          <w:sz w:val="28"/>
        </w:rPr>
        <w:t>
</w:t>
      </w:r>
      <w:r>
        <w:rPr>
          <w:rFonts w:ascii="Times New Roman"/>
          <w:b/>
          <w:i w:val="false"/>
          <w:color w:val="000000"/>
          <w:sz w:val="28"/>
        </w:rPr>
        <w:t>                   ОПГ и наркобизнеса</w:t>
      </w:r>
      <w:r>
        <w:rPr>
          <w:rFonts w:ascii="Times New Roman"/>
          <w:b w:val="false"/>
          <w:i w:val="false"/>
          <w:color w:val="000000"/>
          <w:sz w:val="28"/>
        </w:rPr>
        <w:t> </w:t>
      </w:r>
      <w:r>
        <w:rPr>
          <w:rFonts w:ascii="Times New Roman"/>
          <w:b/>
          <w:i w:val="false"/>
          <w:color w:val="000000"/>
          <w:sz w:val="28"/>
        </w:rPr>
        <w:t>СпУ</w:t>
      </w:r>
      <w:r>
        <w:br/>
      </w:r>
      <w:r>
        <w:rPr>
          <w:rFonts w:ascii="Times New Roman"/>
          <w:b w:val="false"/>
          <w:i w:val="false"/>
          <w:color w:val="000000"/>
          <w:sz w:val="28"/>
        </w:rPr>
        <w:t>
                        С-FPО-8 (№12-6, №12-7)</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10" w:id="48"/>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по противодействию религиозному</w:t>
      </w:r>
      <w:r>
        <w:br/>
      </w:r>
      <w:r>
        <w:rPr>
          <w:rFonts w:ascii="Times New Roman"/>
          <w:b w:val="false"/>
          <w:i w:val="false"/>
          <w:color w:val="000000"/>
          <w:sz w:val="28"/>
        </w:rPr>
        <w:t>
</w:t>
      </w:r>
      <w:r>
        <w:rPr>
          <w:rFonts w:ascii="Times New Roman"/>
          <w:b/>
          <w:i w:val="false"/>
          <w:color w:val="000000"/>
          <w:sz w:val="28"/>
        </w:rPr>
        <w:t>                   экстремизму и</w:t>
      </w:r>
      <w:r>
        <w:rPr>
          <w:rFonts w:ascii="Times New Roman"/>
          <w:b w:val="false"/>
          <w:i w:val="false"/>
          <w:color w:val="000000"/>
          <w:sz w:val="28"/>
        </w:rPr>
        <w:t> </w:t>
      </w:r>
      <w:r>
        <w:rPr>
          <w:rFonts w:ascii="Times New Roman"/>
          <w:b/>
          <w:i w:val="false"/>
          <w:color w:val="000000"/>
          <w:sz w:val="28"/>
        </w:rPr>
        <w:t>терроризму СпУ</w:t>
      </w:r>
      <w:r>
        <w:br/>
      </w:r>
      <w:r>
        <w:rPr>
          <w:rFonts w:ascii="Times New Roman"/>
          <w:b w:val="false"/>
          <w:i w:val="false"/>
          <w:color w:val="000000"/>
          <w:sz w:val="28"/>
        </w:rPr>
        <w:t>
                        С-FPО-5 (№12–8)</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противодействии терроризму</w:t>
            </w:r>
            <w:r>
              <w:rPr>
                <w:rFonts w:ascii="Times New Roman"/>
                <w:b w:val="false"/>
                <w:i w:val="false"/>
                <w:color w:val="000000"/>
                <w:sz w:val="20"/>
              </w:rPr>
              <w:t>», «</w:t>
            </w:r>
            <w:r>
              <w:rPr>
                <w:rFonts w:ascii="Times New Roman"/>
                <w:b w:val="false"/>
                <w:i w:val="false"/>
                <w:color w:val="000000"/>
                <w:sz w:val="20"/>
              </w:rPr>
              <w:t>О противодействии экстремизму</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преступлений по линии отдела,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411" w:id="4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отдела по противодействию религиозному экстремизму</w:t>
      </w:r>
      <w:r>
        <w:br/>
      </w:r>
      <w:r>
        <w:rPr>
          <w:rFonts w:ascii="Times New Roman"/>
          <w:b w:val="false"/>
          <w:i w:val="false"/>
          <w:color w:val="000000"/>
          <w:sz w:val="28"/>
        </w:rPr>
        <w:t>
</w:t>
      </w:r>
      <w:r>
        <w:rPr>
          <w:rFonts w:ascii="Times New Roman"/>
          <w:b/>
          <w:i w:val="false"/>
          <w:color w:val="000000"/>
          <w:sz w:val="28"/>
        </w:rPr>
        <w:t>                   и терроризму СпУ</w:t>
      </w:r>
      <w:r>
        <w:br/>
      </w:r>
      <w:r>
        <w:rPr>
          <w:rFonts w:ascii="Times New Roman"/>
          <w:b w:val="false"/>
          <w:i w:val="false"/>
          <w:color w:val="000000"/>
          <w:sz w:val="28"/>
        </w:rPr>
        <w:t>
                  С-FPО-7 (№12-9, №12-10)</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противодействии терроризму</w:t>
            </w:r>
            <w:r>
              <w:rPr>
                <w:rFonts w:ascii="Times New Roman"/>
                <w:b w:val="false"/>
                <w:i w:val="false"/>
                <w:color w:val="000000"/>
                <w:sz w:val="20"/>
              </w:rPr>
              <w:t>», «</w:t>
            </w:r>
            <w:r>
              <w:rPr>
                <w:rFonts w:ascii="Times New Roman"/>
                <w:b w:val="false"/>
                <w:i w:val="false"/>
                <w:color w:val="000000"/>
                <w:sz w:val="20"/>
              </w:rPr>
              <w:t>О противодействии экстремизму</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12" w:id="5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w:t>
      </w:r>
      <w:r>
        <w:br/>
      </w:r>
      <w:r>
        <w:rPr>
          <w:rFonts w:ascii="Times New Roman"/>
          <w:b w:val="false"/>
          <w:i w:val="false"/>
          <w:color w:val="000000"/>
          <w:sz w:val="28"/>
        </w:rPr>
        <w:t>
</w:t>
      </w:r>
      <w:r>
        <w:rPr>
          <w:rFonts w:ascii="Times New Roman"/>
          <w:b/>
          <w:i w:val="false"/>
          <w:color w:val="000000"/>
          <w:sz w:val="28"/>
        </w:rPr>
        <w:t>по противодействию религиозному экстремизму и терроризму СпУ</w:t>
      </w:r>
      <w:r>
        <w:br/>
      </w:r>
      <w:r>
        <w:rPr>
          <w:rFonts w:ascii="Times New Roman"/>
          <w:b w:val="false"/>
          <w:i w:val="false"/>
          <w:color w:val="000000"/>
          <w:sz w:val="28"/>
        </w:rPr>
        <w:t>
                      С-FPО-8 (№12-11, №12-12)</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w:t>
            </w:r>
            <w:r>
              <w:rPr>
                <w:rFonts w:ascii="Times New Roman"/>
                <w:b w:val="false"/>
                <w:i w:val="false"/>
                <w:color w:val="000000"/>
                <w:sz w:val="20"/>
              </w:rPr>
              <w:t>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противодействии терроризму</w:t>
            </w:r>
            <w:r>
              <w:rPr>
                <w:rFonts w:ascii="Times New Roman"/>
                <w:b w:val="false"/>
                <w:i w:val="false"/>
                <w:color w:val="000000"/>
                <w:sz w:val="20"/>
              </w:rPr>
              <w:t>», «</w:t>
            </w:r>
            <w:r>
              <w:rPr>
                <w:rFonts w:ascii="Times New Roman"/>
                <w:b w:val="false"/>
                <w:i w:val="false"/>
                <w:color w:val="000000"/>
                <w:sz w:val="20"/>
              </w:rPr>
              <w:t>О противодействии экстремизму</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13" w:id="51"/>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по противодействию религиозному</w:t>
      </w:r>
      <w:r>
        <w:br/>
      </w:r>
      <w:r>
        <w:rPr>
          <w:rFonts w:ascii="Times New Roman"/>
          <w:b w:val="false"/>
          <w:i w:val="false"/>
          <w:color w:val="000000"/>
          <w:sz w:val="28"/>
        </w:rPr>
        <w:t>
</w:t>
      </w:r>
      <w:r>
        <w:rPr>
          <w:rFonts w:ascii="Times New Roman"/>
          <w:b/>
          <w:i w:val="false"/>
          <w:color w:val="000000"/>
          <w:sz w:val="28"/>
        </w:rPr>
        <w:t>                   экстремизму и</w:t>
      </w:r>
      <w:r>
        <w:rPr>
          <w:rFonts w:ascii="Times New Roman"/>
          <w:b w:val="false"/>
          <w:i w:val="false"/>
          <w:color w:val="000000"/>
          <w:sz w:val="28"/>
        </w:rPr>
        <w:t> </w:t>
      </w:r>
      <w:r>
        <w:rPr>
          <w:rFonts w:ascii="Times New Roman"/>
          <w:b/>
          <w:i w:val="false"/>
          <w:color w:val="000000"/>
          <w:sz w:val="28"/>
        </w:rPr>
        <w:t>терроризму СпУ</w:t>
      </w:r>
      <w:r>
        <w:br/>
      </w:r>
      <w:r>
        <w:rPr>
          <w:rFonts w:ascii="Times New Roman"/>
          <w:b w:val="false"/>
          <w:i w:val="false"/>
          <w:color w:val="000000"/>
          <w:sz w:val="28"/>
        </w:rPr>
        <w:t>
                        С-FPО-9 (№12-13)</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(в оперативной деятельности)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противодействии терроризму</w:t>
            </w:r>
            <w:r>
              <w:rPr>
                <w:rFonts w:ascii="Times New Roman"/>
                <w:b w:val="false"/>
                <w:i w:val="false"/>
                <w:color w:val="000000"/>
                <w:sz w:val="20"/>
              </w:rPr>
              <w:t>», «</w:t>
            </w:r>
            <w:r>
              <w:rPr>
                <w:rFonts w:ascii="Times New Roman"/>
                <w:b w:val="false"/>
                <w:i w:val="false"/>
                <w:color w:val="000000"/>
                <w:sz w:val="20"/>
              </w:rPr>
              <w:t>О противодействии экстремизму</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 xml:space="preserve">Знание государственного языка. </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14" w:id="52"/>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оперативных учетов и анализа СпУ</w:t>
      </w:r>
      <w:r>
        <w:br/>
      </w:r>
      <w:r>
        <w:rPr>
          <w:rFonts w:ascii="Times New Roman"/>
          <w:b w:val="false"/>
          <w:i w:val="false"/>
          <w:color w:val="000000"/>
          <w:sz w:val="28"/>
        </w:rPr>
        <w:t>
                        С-FPО-5 (№12–14)</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415" w:id="5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w:t>
      </w:r>
      <w:r>
        <w:br/>
      </w:r>
      <w:r>
        <w:rPr>
          <w:rFonts w:ascii="Times New Roman"/>
          <w:b w:val="false"/>
          <w:i w:val="false"/>
          <w:color w:val="000000"/>
          <w:sz w:val="28"/>
        </w:rPr>
        <w:t>
</w:t>
      </w:r>
      <w:r>
        <w:rPr>
          <w:rFonts w:ascii="Times New Roman"/>
          <w:b/>
          <w:i w:val="false"/>
          <w:color w:val="000000"/>
          <w:sz w:val="28"/>
        </w:rPr>
        <w:t>                  оперативных учетов и</w:t>
      </w:r>
      <w:r>
        <w:rPr>
          <w:rFonts w:ascii="Times New Roman"/>
          <w:b w:val="false"/>
          <w:i w:val="false"/>
          <w:color w:val="000000"/>
          <w:sz w:val="28"/>
        </w:rPr>
        <w:t> </w:t>
      </w:r>
      <w:r>
        <w:rPr>
          <w:rFonts w:ascii="Times New Roman"/>
          <w:b/>
          <w:i w:val="false"/>
          <w:color w:val="000000"/>
          <w:sz w:val="28"/>
        </w:rPr>
        <w:t>анализа СпУ</w:t>
      </w:r>
      <w:r>
        <w:br/>
      </w:r>
      <w:r>
        <w:rPr>
          <w:rFonts w:ascii="Times New Roman"/>
          <w:b w:val="false"/>
          <w:i w:val="false"/>
          <w:color w:val="000000"/>
          <w:sz w:val="28"/>
        </w:rPr>
        <w:t>
                              С-FPО-7 (№12-15)</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16" w:id="5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оперативных учетов и анализа СпУ</w:t>
      </w:r>
      <w:r>
        <w:br/>
      </w:r>
      <w:r>
        <w:rPr>
          <w:rFonts w:ascii="Times New Roman"/>
          <w:b w:val="false"/>
          <w:i w:val="false"/>
          <w:color w:val="000000"/>
          <w:sz w:val="28"/>
        </w:rPr>
        <w:t>
                        С-FPО-8 (№12-16)</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17" w:id="55"/>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розыска СпУ</w:t>
      </w:r>
      <w:r>
        <w:br/>
      </w:r>
      <w:r>
        <w:rPr>
          <w:rFonts w:ascii="Times New Roman"/>
          <w:b w:val="false"/>
          <w:i w:val="false"/>
          <w:color w:val="000000"/>
          <w:sz w:val="28"/>
        </w:rPr>
        <w:t>
                        С-FPО-5 (№12–17)</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преступлений по линии отдела,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Управления, Департамента и Агентства.</w:t>
            </w:r>
          </w:p>
        </w:tc>
      </w:tr>
    </w:tbl>
    <w:bookmarkStart w:name="z418" w:id="5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 розыска СпУ</w:t>
      </w:r>
      <w:r>
        <w:br/>
      </w:r>
      <w:r>
        <w:rPr>
          <w:rFonts w:ascii="Times New Roman"/>
          <w:b w:val="false"/>
          <w:i w:val="false"/>
          <w:color w:val="000000"/>
          <w:sz w:val="28"/>
        </w:rPr>
        <w:t>
                              С-FPО-7 (№12-18)</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19" w:id="57"/>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розыска СпУ</w:t>
      </w:r>
      <w:r>
        <w:br/>
      </w:r>
      <w:r>
        <w:rPr>
          <w:rFonts w:ascii="Times New Roman"/>
          <w:b w:val="false"/>
          <w:i w:val="false"/>
          <w:color w:val="000000"/>
          <w:sz w:val="28"/>
        </w:rPr>
        <w:t>
                        С-FPО-8 (№12-19)</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p>
      <w:pPr>
        <w:spacing w:after="0"/>
        <w:ind w:left="0"/>
        <w:jc w:val="both"/>
      </w:pPr>
      <w:r>
        <w:rPr>
          <w:rFonts w:ascii="Times New Roman"/>
          <w:b/>
          <w:i w:val="false"/>
          <w:color w:val="000000"/>
          <w:sz w:val="28"/>
        </w:rPr>
        <w:t>                  Инспектор отдела розыска СпУ</w:t>
      </w:r>
      <w:r>
        <w:br/>
      </w:r>
      <w:r>
        <w:rPr>
          <w:rFonts w:ascii="Times New Roman"/>
          <w:b w:val="false"/>
          <w:i w:val="false"/>
          <w:color w:val="000000"/>
          <w:sz w:val="28"/>
        </w:rPr>
        <w:t>
                              С-FPО-9 (№12-20)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(в оперативной деятельности)</w:t>
            </w:r>
          </w:p>
        </w:tc>
      </w:tr>
      <w:tr>
        <w:trPr>
          <w:trHeight w:val="354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органах финансовой полиции РК</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20" w:id="5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группы защиты участников уголовного процесса СпУ</w:t>
      </w:r>
      <w:r>
        <w:br/>
      </w:r>
      <w:r>
        <w:rPr>
          <w:rFonts w:ascii="Times New Roman"/>
          <w:b w:val="false"/>
          <w:i w:val="false"/>
          <w:color w:val="000000"/>
          <w:sz w:val="28"/>
        </w:rPr>
        <w:t>
                  С-FPО-7 (№12-21, №12-22)</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защиту лиц, участников уголовного процесса.</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по обслуживаемой линии.</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21" w:id="5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группы защиты участников</w:t>
      </w:r>
      <w:r>
        <w:br/>
      </w:r>
      <w:r>
        <w:rPr>
          <w:rFonts w:ascii="Times New Roman"/>
          <w:b w:val="false"/>
          <w:i w:val="false"/>
          <w:color w:val="000000"/>
          <w:sz w:val="28"/>
        </w:rPr>
        <w:t>
</w:t>
      </w:r>
      <w:r>
        <w:rPr>
          <w:rFonts w:ascii="Times New Roman"/>
          <w:b/>
          <w:i w:val="false"/>
          <w:color w:val="000000"/>
          <w:sz w:val="28"/>
        </w:rPr>
        <w:t>                   уголовного процесса СпУ</w:t>
      </w:r>
      <w:r>
        <w:br/>
      </w:r>
      <w:r>
        <w:rPr>
          <w:rFonts w:ascii="Times New Roman"/>
          <w:b w:val="false"/>
          <w:i w:val="false"/>
          <w:color w:val="000000"/>
          <w:sz w:val="28"/>
        </w:rPr>
        <w:t>
                        С-FPО-8 (№12-23)</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защиту лиц, участников уголовного процесса.</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по обслуживаемой линии.</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22" w:id="60"/>
    <w:p>
      <w:pPr>
        <w:spacing w:after="0"/>
        <w:ind w:left="0"/>
        <w:jc w:val="both"/>
      </w:pPr>
      <w:r>
        <w:rPr>
          <w:rFonts w:ascii="Times New Roman"/>
          <w:b w:val="false"/>
          <w:i w:val="false"/>
          <w:color w:val="000000"/>
          <w:sz w:val="28"/>
        </w:rPr>
        <w:t>
</w:t>
      </w:r>
      <w:r>
        <w:rPr>
          <w:rFonts w:ascii="Times New Roman"/>
          <w:b/>
          <w:i w:val="false"/>
          <w:color w:val="000000"/>
          <w:sz w:val="28"/>
        </w:rPr>
        <w:t>      Начальник оперативно-технического отдела СпУ</w:t>
      </w:r>
      <w:r>
        <w:br/>
      </w:r>
      <w:r>
        <w:rPr>
          <w:rFonts w:ascii="Times New Roman"/>
          <w:b w:val="false"/>
          <w:i w:val="false"/>
          <w:color w:val="000000"/>
          <w:sz w:val="28"/>
        </w:rPr>
        <w:t>
                        С-FPО-5 (№12–24)</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либо «Технические науки и технологии» (информационные системы, автоматизация и управление)</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преступлений по линии отдела,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423" w:id="61"/>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оперативно-технического отдела СпУ</w:t>
      </w:r>
      <w:r>
        <w:br/>
      </w:r>
      <w:r>
        <w:rPr>
          <w:rFonts w:ascii="Times New Roman"/>
          <w:b w:val="false"/>
          <w:i w:val="false"/>
          <w:color w:val="000000"/>
          <w:sz w:val="28"/>
        </w:rPr>
        <w:t>
                              С-FPО-7 (№12-25)</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либо «Технические науки и технологии» (информационные системы, автоматизация и управление)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органах финансовой полиции РК</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24" w:id="6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оперативно-технического отдела СпУ</w:t>
      </w:r>
      <w:r>
        <w:br/>
      </w:r>
      <w:r>
        <w:rPr>
          <w:rFonts w:ascii="Times New Roman"/>
          <w:b w:val="false"/>
          <w:i w:val="false"/>
          <w:color w:val="000000"/>
          <w:sz w:val="28"/>
        </w:rPr>
        <w:t>
                        С-FPО-8 (№12-26)</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либо «Технические науки и технологии» (информационные системы, автоматизация и управление)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w:t>
            </w:r>
            <w:r>
              <w:rPr>
                <w:rFonts w:ascii="Times New Roman"/>
                <w:b w:val="false"/>
                <w:i w:val="false"/>
                <w:color w:val="000000"/>
                <w:sz w:val="20"/>
              </w:rPr>
              <w:t>х»,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p>
      <w:pPr>
        <w:spacing w:after="0"/>
        <w:ind w:left="0"/>
        <w:jc w:val="both"/>
      </w:pPr>
      <w:r>
        <w:rPr>
          <w:rFonts w:ascii="Times New Roman"/>
          <w:b/>
          <w:i w:val="false"/>
          <w:color w:val="000000"/>
          <w:sz w:val="28"/>
        </w:rPr>
        <w:t>      Инспектор оперативно-технического отдела СпУ</w:t>
      </w:r>
      <w:r>
        <w:br/>
      </w:r>
      <w:r>
        <w:rPr>
          <w:rFonts w:ascii="Times New Roman"/>
          <w:b w:val="false"/>
          <w:i w:val="false"/>
          <w:color w:val="000000"/>
          <w:sz w:val="28"/>
        </w:rPr>
        <w:t>
                        С-FPО-9 (№12-27)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либо «Технические науки и технологии» (информационные системы, автоматизация и управление)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25" w:id="63"/>
    <w:p>
      <w:pPr>
        <w:spacing w:after="0"/>
        <w:ind w:left="0"/>
        <w:jc w:val="both"/>
      </w:pPr>
      <w:r>
        <w:rPr>
          <w:rFonts w:ascii="Times New Roman"/>
          <w:b w:val="false"/>
          <w:i w:val="false"/>
          <w:color w:val="000000"/>
          <w:sz w:val="28"/>
        </w:rPr>
        <w:t>
</w:t>
      </w:r>
      <w:r>
        <w:rPr>
          <w:rFonts w:ascii="Times New Roman"/>
          <w:b/>
          <w:i w:val="false"/>
          <w:color w:val="000000"/>
          <w:sz w:val="28"/>
        </w:rPr>
        <w:t>            Управление досудебного производства по</w:t>
      </w:r>
      <w:r>
        <w:br/>
      </w:r>
      <w:r>
        <w:rPr>
          <w:rFonts w:ascii="Times New Roman"/>
          <w:b w:val="false"/>
          <w:i w:val="false"/>
          <w:color w:val="000000"/>
          <w:sz w:val="28"/>
        </w:rPr>
        <w:t>
</w:t>
      </w:r>
      <w:r>
        <w:rPr>
          <w:rFonts w:ascii="Times New Roman"/>
          <w:b/>
          <w:i w:val="false"/>
          <w:color w:val="000000"/>
          <w:sz w:val="28"/>
        </w:rPr>
        <w:t>               экономическим преступлениям</w:t>
      </w:r>
    </w:p>
    <w:bookmarkEnd w:id="63"/>
    <w:bookmarkStart w:name="z426" w:id="64"/>
    <w:p>
      <w:pPr>
        <w:spacing w:after="0"/>
        <w:ind w:left="0"/>
        <w:jc w:val="both"/>
      </w:pPr>
      <w:r>
        <w:rPr>
          <w:rFonts w:ascii="Times New Roman"/>
          <w:b w:val="false"/>
          <w:i w:val="false"/>
          <w:color w:val="000000"/>
          <w:sz w:val="28"/>
        </w:rPr>
        <w:t>
</w:t>
      </w:r>
      <w:r>
        <w:rPr>
          <w:rFonts w:ascii="Times New Roman"/>
          <w:b/>
          <w:i w:val="false"/>
          <w:color w:val="000000"/>
          <w:sz w:val="28"/>
        </w:rPr>
        <w:t>            Начальник управления досудебного производства</w:t>
      </w:r>
      <w:r>
        <w:br/>
      </w:r>
      <w:r>
        <w:rPr>
          <w:rFonts w:ascii="Times New Roman"/>
          <w:b w:val="false"/>
          <w:i w:val="false"/>
          <w:color w:val="000000"/>
          <w:sz w:val="28"/>
        </w:rPr>
        <w:t>
</w:t>
      </w:r>
      <w:r>
        <w:rPr>
          <w:rFonts w:ascii="Times New Roman"/>
          <w:b/>
          <w:i w:val="false"/>
          <w:color w:val="000000"/>
          <w:sz w:val="28"/>
        </w:rPr>
        <w:t>                по экономическим преступлениям</w:t>
      </w:r>
      <w:r>
        <w:br/>
      </w:r>
      <w:r>
        <w:rPr>
          <w:rFonts w:ascii="Times New Roman"/>
          <w:b w:val="false"/>
          <w:i w:val="false"/>
          <w:color w:val="000000"/>
          <w:sz w:val="28"/>
        </w:rPr>
        <w:t>
                        С-FPО-3 (№13–1)</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525"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w:t>
            </w:r>
            <w:r>
              <w:br/>
            </w:r>
            <w:r>
              <w:rPr>
                <w:rFonts w:ascii="Times New Roman"/>
                <w:b w:val="false"/>
                <w:i w:val="false"/>
                <w:color w:val="000000"/>
                <w:sz w:val="20"/>
              </w:rPr>
              <w:t>
</w:t>
            </w:r>
            <w:r>
              <w:rPr>
                <w:rFonts w:ascii="Times New Roman"/>
                <w:b w:val="false"/>
                <w:i w:val="false"/>
                <w:color w:val="000000"/>
                <w:sz w:val="20"/>
              </w:rPr>
              <w:t>Организацию работы Управления;</w:t>
            </w:r>
            <w:r>
              <w:br/>
            </w:r>
            <w:r>
              <w:rPr>
                <w:rFonts w:ascii="Times New Roman"/>
                <w:b w:val="false"/>
                <w:i w:val="false"/>
                <w:color w:val="000000"/>
                <w:sz w:val="20"/>
              </w:rPr>
              <w:t>
</w:t>
            </w:r>
            <w:r>
              <w:rPr>
                <w:rFonts w:ascii="Times New Roman"/>
                <w:b w:val="false"/>
                <w:i w:val="false"/>
                <w:color w:val="000000"/>
                <w:sz w:val="20"/>
              </w:rPr>
              <w:t>Перспективное и текущее планирование деятельности Управления, качественное и своевременное их исполнение;</w:t>
            </w:r>
            <w:r>
              <w:br/>
            </w:r>
            <w:r>
              <w:rPr>
                <w:rFonts w:ascii="Times New Roman"/>
                <w:b w:val="false"/>
                <w:i w:val="false"/>
                <w:color w:val="000000"/>
                <w:sz w:val="20"/>
              </w:rPr>
              <w:t>
</w:t>
            </w:r>
            <w:r>
              <w:rPr>
                <w:rFonts w:ascii="Times New Roman"/>
                <w:b w:val="false"/>
                <w:i w:val="false"/>
                <w:color w:val="000000"/>
                <w:sz w:val="20"/>
              </w:rPr>
              <w:t>Исполнение сотрудниками Управления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 xml:space="preserve">Взаимодействие со структурными подразделениями Департамента; </w:t>
            </w:r>
            <w:r>
              <w:br/>
            </w:r>
            <w:r>
              <w:rPr>
                <w:rFonts w:ascii="Times New Roman"/>
                <w:b w:val="false"/>
                <w:i w:val="false"/>
                <w:color w:val="000000"/>
                <w:sz w:val="20"/>
              </w:rPr>
              <w:t>
</w:t>
            </w:r>
            <w:r>
              <w:rPr>
                <w:rFonts w:ascii="Times New Roman"/>
                <w:b w:val="false"/>
                <w:i w:val="false"/>
                <w:color w:val="000000"/>
                <w:sz w:val="20"/>
              </w:rPr>
              <w:t>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Контроль за соблюдением исполнительской и трудовой дисциплины сотрудниками Управления;</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427" w:id="65"/>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сфере теневой экономики УДПЭП</w:t>
      </w:r>
      <w:r>
        <w:br/>
      </w:r>
      <w:r>
        <w:rPr>
          <w:rFonts w:ascii="Times New Roman"/>
          <w:b w:val="false"/>
          <w:i w:val="false"/>
          <w:color w:val="000000"/>
          <w:sz w:val="28"/>
        </w:rPr>
        <w:t>
                        С-FPО-5 (№13–2)</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428" w:id="66"/>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сфере теневой экономики УДПЭП</w:t>
      </w:r>
      <w:r>
        <w:br/>
      </w:r>
      <w:r>
        <w:rPr>
          <w:rFonts w:ascii="Times New Roman"/>
          <w:b w:val="false"/>
          <w:i w:val="false"/>
          <w:color w:val="000000"/>
          <w:sz w:val="28"/>
        </w:rPr>
        <w:t>
                 С-FPО-7 (№13-3, №13-4, №13-5)</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429" w:id="67"/>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отдела досудебного производства по</w:t>
      </w:r>
      <w:r>
        <w:br/>
      </w:r>
      <w:r>
        <w:rPr>
          <w:rFonts w:ascii="Times New Roman"/>
          <w:b w:val="false"/>
          <w:i w:val="false"/>
          <w:color w:val="000000"/>
          <w:sz w:val="28"/>
        </w:rPr>
        <w:t>
</w:t>
      </w:r>
      <w:r>
        <w:rPr>
          <w:rFonts w:ascii="Times New Roman"/>
          <w:b/>
          <w:i w:val="false"/>
          <w:color w:val="000000"/>
          <w:sz w:val="28"/>
        </w:rPr>
        <w:t>           преступлениям в сфере теневой экономики УДПЭП</w:t>
      </w:r>
      <w:r>
        <w:br/>
      </w:r>
      <w:r>
        <w:rPr>
          <w:rFonts w:ascii="Times New Roman"/>
          <w:b w:val="false"/>
          <w:i w:val="false"/>
          <w:color w:val="000000"/>
          <w:sz w:val="28"/>
        </w:rPr>
        <w:t>
                        С-FPО-8 (№13-6, №13-7, №13-8)</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430" w:id="68"/>
    <w:p>
      <w:pPr>
        <w:spacing w:after="0"/>
        <w:ind w:left="0"/>
        <w:jc w:val="both"/>
      </w:pPr>
      <w:r>
        <w:rPr>
          <w:rFonts w:ascii="Times New Roman"/>
          <w:b w:val="false"/>
          <w:i w:val="false"/>
          <w:color w:val="000000"/>
          <w:sz w:val="28"/>
        </w:rPr>
        <w:t>
</w:t>
      </w:r>
      <w:r>
        <w:rPr>
          <w:rFonts w:ascii="Times New Roman"/>
          <w:b/>
          <w:i w:val="false"/>
          <w:color w:val="000000"/>
          <w:sz w:val="28"/>
        </w:rPr>
        <w:t>      Следователь отдела досудебного производства по</w:t>
      </w:r>
      <w:r>
        <w:br/>
      </w:r>
      <w:r>
        <w:rPr>
          <w:rFonts w:ascii="Times New Roman"/>
          <w:b w:val="false"/>
          <w:i w:val="false"/>
          <w:color w:val="000000"/>
          <w:sz w:val="28"/>
        </w:rPr>
        <w:t>
</w:t>
      </w:r>
      <w:r>
        <w:rPr>
          <w:rFonts w:ascii="Times New Roman"/>
          <w:b/>
          <w:i w:val="false"/>
          <w:color w:val="000000"/>
          <w:sz w:val="28"/>
        </w:rPr>
        <w:t>       преступлениям в сфере теневой экономики УДПЭП</w:t>
      </w:r>
      <w:r>
        <w:br/>
      </w:r>
      <w:r>
        <w:rPr>
          <w:rFonts w:ascii="Times New Roman"/>
          <w:b w:val="false"/>
          <w:i w:val="false"/>
          <w:color w:val="000000"/>
          <w:sz w:val="28"/>
        </w:rPr>
        <w:t>
                  С-FPО-9 (№13-9, №13-10)</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 xml:space="preserve">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 </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431" w:id="6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досудебного производства</w:t>
      </w:r>
      <w:r>
        <w:br/>
      </w:r>
      <w:r>
        <w:rPr>
          <w:rFonts w:ascii="Times New Roman"/>
          <w:b w:val="false"/>
          <w:i w:val="false"/>
          <w:color w:val="000000"/>
          <w:sz w:val="28"/>
        </w:rPr>
        <w:t>
</w:t>
      </w:r>
      <w:r>
        <w:rPr>
          <w:rFonts w:ascii="Times New Roman"/>
          <w:b/>
          <w:i w:val="false"/>
          <w:color w:val="000000"/>
          <w:sz w:val="28"/>
        </w:rPr>
        <w:t>             по преступлениям в сфере теневой экономики УДПЭП</w:t>
      </w:r>
      <w:r>
        <w:br/>
      </w:r>
      <w:r>
        <w:rPr>
          <w:rFonts w:ascii="Times New Roman"/>
          <w:b w:val="false"/>
          <w:i w:val="false"/>
          <w:color w:val="000000"/>
          <w:sz w:val="28"/>
        </w:rPr>
        <w:t>
                              С-FPО-8 (№13-11)</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32" w:id="70"/>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сфере теневой экономики УДПЭП</w:t>
      </w:r>
      <w:r>
        <w:br/>
      </w:r>
      <w:r>
        <w:rPr>
          <w:rFonts w:ascii="Times New Roman"/>
          <w:b w:val="false"/>
          <w:i w:val="false"/>
          <w:color w:val="000000"/>
          <w:sz w:val="28"/>
        </w:rPr>
        <w:t>
                         С-FPО-9 (№13-12)</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33" w:id="71"/>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сфере бюджетного финансирования УДПЭП</w:t>
      </w:r>
      <w:r>
        <w:br/>
      </w:r>
      <w:r>
        <w:rPr>
          <w:rFonts w:ascii="Times New Roman"/>
          <w:b w:val="false"/>
          <w:i w:val="false"/>
          <w:color w:val="000000"/>
          <w:sz w:val="28"/>
        </w:rPr>
        <w:t>
                         С-FPО-5 (№13–13)</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434" w:id="7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 в сфере</w:t>
      </w:r>
      <w:r>
        <w:br/>
      </w:r>
      <w:r>
        <w:rPr>
          <w:rFonts w:ascii="Times New Roman"/>
          <w:b w:val="false"/>
          <w:i w:val="false"/>
          <w:color w:val="000000"/>
          <w:sz w:val="28"/>
        </w:rPr>
        <w:t>
</w:t>
      </w:r>
      <w:r>
        <w:rPr>
          <w:rFonts w:ascii="Times New Roman"/>
          <w:b/>
          <w:i w:val="false"/>
          <w:color w:val="000000"/>
          <w:sz w:val="28"/>
        </w:rPr>
        <w:t>                бюджетного финансирования УДПЭП</w:t>
      </w:r>
      <w:r>
        <w:br/>
      </w:r>
      <w:r>
        <w:rPr>
          <w:rFonts w:ascii="Times New Roman"/>
          <w:b w:val="false"/>
          <w:i w:val="false"/>
          <w:color w:val="000000"/>
          <w:sz w:val="28"/>
        </w:rPr>
        <w:t>
                         С-FPО-7 (№13-14)</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в сфере бюджетного финансирования.</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преступлениях в сфере бюджетного финансирования.</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35" w:id="73"/>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отдела досудебного производства</w:t>
      </w:r>
      <w:r>
        <w:br/>
      </w:r>
      <w:r>
        <w:rPr>
          <w:rFonts w:ascii="Times New Roman"/>
          <w:b w:val="false"/>
          <w:i w:val="false"/>
          <w:color w:val="000000"/>
          <w:sz w:val="28"/>
        </w:rPr>
        <w:t>
</w:t>
      </w:r>
      <w:r>
        <w:rPr>
          <w:rFonts w:ascii="Times New Roman"/>
          <w:b/>
          <w:i w:val="false"/>
          <w:color w:val="000000"/>
          <w:sz w:val="28"/>
        </w:rPr>
        <w:t>       по преступлениям в сфере бюджетного финансирования УДПЭП</w:t>
      </w:r>
      <w:r>
        <w:br/>
      </w:r>
      <w:r>
        <w:rPr>
          <w:rFonts w:ascii="Times New Roman"/>
          <w:b w:val="false"/>
          <w:i w:val="false"/>
          <w:color w:val="000000"/>
          <w:sz w:val="28"/>
        </w:rPr>
        <w:t>
                          С-FPО-8 ( №13-15)</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436" w:id="74"/>
    <w:p>
      <w:pPr>
        <w:spacing w:after="0"/>
        <w:ind w:left="0"/>
        <w:jc w:val="both"/>
      </w:pPr>
      <w:r>
        <w:rPr>
          <w:rFonts w:ascii="Times New Roman"/>
          <w:b w:val="false"/>
          <w:i w:val="false"/>
          <w:color w:val="000000"/>
          <w:sz w:val="28"/>
        </w:rPr>
        <w:t>
</w:t>
      </w:r>
      <w:r>
        <w:rPr>
          <w:rFonts w:ascii="Times New Roman"/>
          <w:b/>
          <w:i w:val="false"/>
          <w:color w:val="000000"/>
          <w:sz w:val="28"/>
        </w:rPr>
        <w:t>   Следователь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сфере бюджетного финансирования УДПЭП</w:t>
      </w:r>
      <w:r>
        <w:br/>
      </w:r>
      <w:r>
        <w:rPr>
          <w:rFonts w:ascii="Times New Roman"/>
          <w:b w:val="false"/>
          <w:i w:val="false"/>
          <w:color w:val="000000"/>
          <w:sz w:val="28"/>
        </w:rPr>
        <w:t>
                        С-FPО-9 (№13-16)</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437" w:id="7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досудебного производства</w:t>
      </w:r>
      <w:r>
        <w:br/>
      </w:r>
      <w:r>
        <w:rPr>
          <w:rFonts w:ascii="Times New Roman"/>
          <w:b w:val="false"/>
          <w:i w:val="false"/>
          <w:color w:val="000000"/>
          <w:sz w:val="28"/>
        </w:rPr>
        <w:t>
</w:t>
      </w:r>
      <w:r>
        <w:rPr>
          <w:rFonts w:ascii="Times New Roman"/>
          <w:b/>
          <w:i w:val="false"/>
          <w:color w:val="000000"/>
          <w:sz w:val="28"/>
        </w:rPr>
        <w:t>       по преступлениям в сфере бюджетного финансирования УДПЭП</w:t>
      </w:r>
      <w:r>
        <w:br/>
      </w:r>
      <w:r>
        <w:rPr>
          <w:rFonts w:ascii="Times New Roman"/>
          <w:b w:val="false"/>
          <w:i w:val="false"/>
          <w:color w:val="000000"/>
          <w:sz w:val="28"/>
        </w:rPr>
        <w:t>
                           С-FPО-8 (№13-17)</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в сфере бюджетного финансирования.</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должностных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38" w:id="76"/>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сфере бюджетного финансирования УДПЭП</w:t>
      </w:r>
      <w:r>
        <w:br/>
      </w:r>
      <w:r>
        <w:rPr>
          <w:rFonts w:ascii="Times New Roman"/>
          <w:b w:val="false"/>
          <w:i w:val="false"/>
          <w:color w:val="000000"/>
          <w:sz w:val="28"/>
        </w:rPr>
        <w:t>
                        С-FPО-9 (№13-18)</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в сфере бюджетного финансирования.</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преступлениях в сфере бюджетного финансирования.</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39" w:id="77"/>
    <w:p>
      <w:pPr>
        <w:spacing w:after="0"/>
        <w:ind w:left="0"/>
        <w:jc w:val="both"/>
      </w:pPr>
      <w:r>
        <w:rPr>
          <w:rFonts w:ascii="Times New Roman"/>
          <w:b w:val="false"/>
          <w:i w:val="false"/>
          <w:color w:val="000000"/>
          <w:sz w:val="28"/>
        </w:rPr>
        <w:t>
</w:t>
      </w:r>
      <w:r>
        <w:rPr>
          <w:rFonts w:ascii="Times New Roman"/>
          <w:b/>
          <w:i w:val="false"/>
          <w:color w:val="000000"/>
          <w:sz w:val="28"/>
        </w:rPr>
        <w:t>      Управление досудебного производства по коррупционным и</w:t>
      </w:r>
      <w:r>
        <w:br/>
      </w:r>
      <w:r>
        <w:rPr>
          <w:rFonts w:ascii="Times New Roman"/>
          <w:b w:val="false"/>
          <w:i w:val="false"/>
          <w:color w:val="000000"/>
          <w:sz w:val="28"/>
        </w:rPr>
        <w:t>
</w:t>
      </w:r>
      <w:r>
        <w:rPr>
          <w:rFonts w:ascii="Times New Roman"/>
          <w:b/>
          <w:i w:val="false"/>
          <w:color w:val="000000"/>
          <w:sz w:val="28"/>
        </w:rPr>
        <w:t>                  должностным преступлениям</w:t>
      </w:r>
    </w:p>
    <w:bookmarkEnd w:id="77"/>
    <w:bookmarkStart w:name="z440" w:id="78"/>
    <w:p>
      <w:pPr>
        <w:spacing w:after="0"/>
        <w:ind w:left="0"/>
        <w:jc w:val="both"/>
      </w:pPr>
      <w:r>
        <w:rPr>
          <w:rFonts w:ascii="Times New Roman"/>
          <w:b w:val="false"/>
          <w:i w:val="false"/>
          <w:color w:val="000000"/>
          <w:sz w:val="28"/>
        </w:rPr>
        <w:t>
</w:t>
      </w:r>
      <w:r>
        <w:rPr>
          <w:rFonts w:ascii="Times New Roman"/>
          <w:b/>
          <w:i w:val="false"/>
          <w:color w:val="000000"/>
          <w:sz w:val="28"/>
        </w:rPr>
        <w:t>            Начальник управления досудебного производства</w:t>
      </w:r>
      <w:r>
        <w:br/>
      </w:r>
      <w:r>
        <w:rPr>
          <w:rFonts w:ascii="Times New Roman"/>
          <w:b w:val="false"/>
          <w:i w:val="false"/>
          <w:color w:val="000000"/>
          <w:sz w:val="28"/>
        </w:rPr>
        <w:t>
</w:t>
      </w:r>
      <w:r>
        <w:rPr>
          <w:rFonts w:ascii="Times New Roman"/>
          <w:b/>
          <w:i w:val="false"/>
          <w:color w:val="000000"/>
          <w:sz w:val="28"/>
        </w:rPr>
        <w:t>            по коррупционным и должностным преступлениям</w:t>
      </w:r>
      <w:r>
        <w:br/>
      </w:r>
      <w:r>
        <w:rPr>
          <w:rFonts w:ascii="Times New Roman"/>
          <w:b w:val="false"/>
          <w:i w:val="false"/>
          <w:color w:val="000000"/>
          <w:sz w:val="28"/>
        </w:rPr>
        <w:t>
                              С-FPО-3 (№14–1)</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w:t>
            </w:r>
            <w:r>
              <w:br/>
            </w:r>
            <w:r>
              <w:rPr>
                <w:rFonts w:ascii="Times New Roman"/>
                <w:b w:val="false"/>
                <w:i w:val="false"/>
                <w:color w:val="000000"/>
                <w:sz w:val="20"/>
              </w:rPr>
              <w:t>
</w:t>
            </w:r>
            <w:r>
              <w:rPr>
                <w:rFonts w:ascii="Times New Roman"/>
                <w:b w:val="false"/>
                <w:i w:val="false"/>
                <w:color w:val="000000"/>
                <w:sz w:val="20"/>
              </w:rPr>
              <w:t>Организацию работы Управления;</w:t>
            </w:r>
            <w:r>
              <w:br/>
            </w:r>
            <w:r>
              <w:rPr>
                <w:rFonts w:ascii="Times New Roman"/>
                <w:b w:val="false"/>
                <w:i w:val="false"/>
                <w:color w:val="000000"/>
                <w:sz w:val="20"/>
              </w:rPr>
              <w:t>
</w:t>
            </w:r>
            <w:r>
              <w:rPr>
                <w:rFonts w:ascii="Times New Roman"/>
                <w:b w:val="false"/>
                <w:i w:val="false"/>
                <w:color w:val="000000"/>
                <w:sz w:val="20"/>
              </w:rPr>
              <w:t>Перспективное и текущее планирование деятельности Управления, качественное и своевременное их исполнение;</w:t>
            </w:r>
            <w:r>
              <w:br/>
            </w:r>
            <w:r>
              <w:rPr>
                <w:rFonts w:ascii="Times New Roman"/>
                <w:b w:val="false"/>
                <w:i w:val="false"/>
                <w:color w:val="000000"/>
                <w:sz w:val="20"/>
              </w:rPr>
              <w:t>
</w:t>
            </w:r>
            <w:r>
              <w:rPr>
                <w:rFonts w:ascii="Times New Roman"/>
                <w:b w:val="false"/>
                <w:i w:val="false"/>
                <w:color w:val="000000"/>
                <w:sz w:val="20"/>
              </w:rPr>
              <w:t>Исполнение сотрудниками Управления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Взаимодействие со структурными подразделениями Департамента;</w:t>
            </w:r>
            <w:r>
              <w:br/>
            </w:r>
            <w:r>
              <w:rPr>
                <w:rFonts w:ascii="Times New Roman"/>
                <w:b w:val="false"/>
                <w:i w:val="false"/>
                <w:color w:val="000000"/>
                <w:sz w:val="20"/>
              </w:rPr>
              <w:t>
</w:t>
            </w:r>
            <w:r>
              <w:rPr>
                <w:rFonts w:ascii="Times New Roman"/>
                <w:b w:val="false"/>
                <w:i w:val="false"/>
                <w:color w:val="000000"/>
                <w:sz w:val="20"/>
              </w:rPr>
              <w:t>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Контроль за соблюдением исполнительской и трудовой дисциплины сотрудниками Управления;</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441" w:id="79"/>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досудебного производства по</w:t>
      </w:r>
      <w:r>
        <w:br/>
      </w:r>
      <w:r>
        <w:rPr>
          <w:rFonts w:ascii="Times New Roman"/>
          <w:b w:val="false"/>
          <w:i w:val="false"/>
          <w:color w:val="000000"/>
          <w:sz w:val="28"/>
        </w:rPr>
        <w:t>
</w:t>
      </w:r>
      <w:r>
        <w:rPr>
          <w:rFonts w:ascii="Times New Roman"/>
          <w:b/>
          <w:i w:val="false"/>
          <w:color w:val="000000"/>
          <w:sz w:val="28"/>
        </w:rPr>
        <w:t>          преступлениям в социальной сфере УДПКДП</w:t>
      </w:r>
      <w:r>
        <w:br/>
      </w:r>
      <w:r>
        <w:rPr>
          <w:rFonts w:ascii="Times New Roman"/>
          <w:b w:val="false"/>
          <w:i w:val="false"/>
          <w:color w:val="000000"/>
          <w:sz w:val="28"/>
        </w:rPr>
        <w:t>
                       С-FPО-5 (№14–2)</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w:t>
            </w:r>
            <w:r>
              <w:rPr>
                <w:rFonts w:ascii="Times New Roman"/>
                <w:b w:val="false"/>
                <w:i w:val="false"/>
                <w:color w:val="000000"/>
                <w:sz w:val="20"/>
              </w:rPr>
              <w:t>О борьбе с коррупцией</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442" w:id="80"/>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социальной сфере УДПКДП</w:t>
      </w:r>
      <w:r>
        <w:br/>
      </w:r>
      <w:r>
        <w:rPr>
          <w:rFonts w:ascii="Times New Roman"/>
          <w:b w:val="false"/>
          <w:i w:val="false"/>
          <w:color w:val="000000"/>
          <w:sz w:val="28"/>
        </w:rPr>
        <w:t>
                 С-FPО-7 (№14-3, №14-4, №14-5)</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443" w:id="81"/>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отдела досудебного производства</w:t>
      </w:r>
      <w:r>
        <w:br/>
      </w:r>
      <w:r>
        <w:rPr>
          <w:rFonts w:ascii="Times New Roman"/>
          <w:b w:val="false"/>
          <w:i w:val="false"/>
          <w:color w:val="000000"/>
          <w:sz w:val="28"/>
        </w:rPr>
        <w:t>
</w:t>
      </w:r>
      <w:r>
        <w:rPr>
          <w:rFonts w:ascii="Times New Roman"/>
          <w:b/>
          <w:i w:val="false"/>
          <w:color w:val="000000"/>
          <w:sz w:val="28"/>
        </w:rPr>
        <w:t>           по преступлениям в социальной сфере УДПКДП</w:t>
      </w:r>
      <w:r>
        <w:br/>
      </w:r>
      <w:r>
        <w:rPr>
          <w:rFonts w:ascii="Times New Roman"/>
          <w:b w:val="false"/>
          <w:i w:val="false"/>
          <w:color w:val="000000"/>
          <w:sz w:val="28"/>
        </w:rPr>
        <w:t>
                      С-FPО-8 (№14-6, №14-7)</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органах финансовой полиции РК</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444" w:id="82"/>
    <w:p>
      <w:pPr>
        <w:spacing w:after="0"/>
        <w:ind w:left="0"/>
        <w:jc w:val="both"/>
      </w:pPr>
      <w:r>
        <w:rPr>
          <w:rFonts w:ascii="Times New Roman"/>
          <w:b w:val="false"/>
          <w:i w:val="false"/>
          <w:color w:val="000000"/>
          <w:sz w:val="28"/>
        </w:rPr>
        <w:t>
</w:t>
      </w:r>
      <w:r>
        <w:rPr>
          <w:rFonts w:ascii="Times New Roman"/>
          <w:b/>
          <w:i w:val="false"/>
          <w:color w:val="000000"/>
          <w:sz w:val="28"/>
        </w:rPr>
        <w:t>            Следователь отдела досудебного производства по</w:t>
      </w:r>
      <w:r>
        <w:br/>
      </w:r>
      <w:r>
        <w:rPr>
          <w:rFonts w:ascii="Times New Roman"/>
          <w:b w:val="false"/>
          <w:i w:val="false"/>
          <w:color w:val="000000"/>
          <w:sz w:val="28"/>
        </w:rPr>
        <w:t>
</w:t>
      </w:r>
      <w:r>
        <w:rPr>
          <w:rFonts w:ascii="Times New Roman"/>
          <w:b/>
          <w:i w:val="false"/>
          <w:color w:val="000000"/>
          <w:sz w:val="28"/>
        </w:rPr>
        <w:t>             преступлениям в социальной сфере УДПКДП</w:t>
      </w:r>
      <w:r>
        <w:br/>
      </w:r>
      <w:r>
        <w:rPr>
          <w:rFonts w:ascii="Times New Roman"/>
          <w:b w:val="false"/>
          <w:i w:val="false"/>
          <w:color w:val="000000"/>
          <w:sz w:val="28"/>
        </w:rPr>
        <w:t>
                        С-FPО-9 (№14-8, №14-9)</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w:t>
            </w:r>
            <w:r>
              <w:rPr>
                <w:rFonts w:ascii="Times New Roman"/>
                <w:b w:val="false"/>
                <w:i w:val="false"/>
                <w:color w:val="000000"/>
                <w:sz w:val="20"/>
              </w:rPr>
              <w:t>К»,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445" w:id="8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досудебного производства</w:t>
      </w:r>
      <w:r>
        <w:br/>
      </w:r>
      <w:r>
        <w:rPr>
          <w:rFonts w:ascii="Times New Roman"/>
          <w:b w:val="false"/>
          <w:i w:val="false"/>
          <w:color w:val="000000"/>
          <w:sz w:val="28"/>
        </w:rPr>
        <w:t>
</w:t>
      </w:r>
      <w:r>
        <w:rPr>
          <w:rFonts w:ascii="Times New Roman"/>
          <w:b/>
          <w:i w:val="false"/>
          <w:color w:val="000000"/>
          <w:sz w:val="28"/>
        </w:rPr>
        <w:t>               по преступлениям в социальной сфере УДПКДП</w:t>
      </w:r>
      <w:r>
        <w:br/>
      </w:r>
      <w:r>
        <w:rPr>
          <w:rFonts w:ascii="Times New Roman"/>
          <w:b w:val="false"/>
          <w:i w:val="false"/>
          <w:color w:val="000000"/>
          <w:sz w:val="28"/>
        </w:rPr>
        <w:t>
                            С-FPО-8 (№14-10)</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46" w:id="84"/>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социальной сфере УДПКДП</w:t>
      </w:r>
      <w:r>
        <w:br/>
      </w:r>
      <w:r>
        <w:rPr>
          <w:rFonts w:ascii="Times New Roman"/>
          <w:b w:val="false"/>
          <w:i w:val="false"/>
          <w:color w:val="000000"/>
          <w:sz w:val="28"/>
        </w:rPr>
        <w:t>
                        С-FPО-9 (№14-11)</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47" w:id="85"/>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бюджетной сфере УДПКДП</w:t>
      </w:r>
      <w:r>
        <w:br/>
      </w:r>
      <w:r>
        <w:rPr>
          <w:rFonts w:ascii="Times New Roman"/>
          <w:b w:val="false"/>
          <w:i w:val="false"/>
          <w:color w:val="000000"/>
          <w:sz w:val="28"/>
        </w:rPr>
        <w:t>
                        С-FPО-5 (№14–12)</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448" w:id="8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бюджетной сфере УДПКДП</w:t>
      </w:r>
      <w:r>
        <w:br/>
      </w:r>
      <w:r>
        <w:rPr>
          <w:rFonts w:ascii="Times New Roman"/>
          <w:b w:val="false"/>
          <w:i w:val="false"/>
          <w:color w:val="000000"/>
          <w:sz w:val="28"/>
        </w:rPr>
        <w:t>
                          С-FPО-7 (№14-13)</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49" w:id="87"/>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отдела досудебного производства</w:t>
      </w:r>
      <w:r>
        <w:br/>
      </w:r>
      <w:r>
        <w:rPr>
          <w:rFonts w:ascii="Times New Roman"/>
          <w:b w:val="false"/>
          <w:i w:val="false"/>
          <w:color w:val="000000"/>
          <w:sz w:val="28"/>
        </w:rPr>
        <w:t>
</w:t>
      </w:r>
      <w:r>
        <w:rPr>
          <w:rFonts w:ascii="Times New Roman"/>
          <w:b/>
          <w:i w:val="false"/>
          <w:color w:val="000000"/>
          <w:sz w:val="28"/>
        </w:rPr>
        <w:t>            по преступлениям в бюджетной сфере УДПКДП</w:t>
      </w:r>
      <w:r>
        <w:br/>
      </w:r>
      <w:r>
        <w:rPr>
          <w:rFonts w:ascii="Times New Roman"/>
          <w:b w:val="false"/>
          <w:i w:val="false"/>
          <w:color w:val="000000"/>
          <w:sz w:val="28"/>
        </w:rPr>
        <w:t>
                        С-FPО-8 (№14-14)</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450" w:id="88"/>
    <w:p>
      <w:pPr>
        <w:spacing w:after="0"/>
        <w:ind w:left="0"/>
        <w:jc w:val="both"/>
      </w:pPr>
      <w:r>
        <w:rPr>
          <w:rFonts w:ascii="Times New Roman"/>
          <w:b w:val="false"/>
          <w:i w:val="false"/>
          <w:color w:val="000000"/>
          <w:sz w:val="28"/>
        </w:rPr>
        <w:t>
</w:t>
      </w:r>
      <w:r>
        <w:rPr>
          <w:rFonts w:ascii="Times New Roman"/>
          <w:b/>
          <w:i w:val="false"/>
          <w:color w:val="000000"/>
          <w:sz w:val="28"/>
        </w:rPr>
        <w:t>        Следователь отдела досудебного производства по</w:t>
      </w:r>
      <w:r>
        <w:br/>
      </w:r>
      <w:r>
        <w:rPr>
          <w:rFonts w:ascii="Times New Roman"/>
          <w:b w:val="false"/>
          <w:i w:val="false"/>
          <w:color w:val="000000"/>
          <w:sz w:val="28"/>
        </w:rPr>
        <w:t>
</w:t>
      </w:r>
      <w:r>
        <w:rPr>
          <w:rFonts w:ascii="Times New Roman"/>
          <w:b/>
          <w:i w:val="false"/>
          <w:color w:val="000000"/>
          <w:sz w:val="28"/>
        </w:rPr>
        <w:t>              преступлениям в бюджетной сфере УДПКДП</w:t>
      </w:r>
      <w:r>
        <w:br/>
      </w:r>
      <w:r>
        <w:rPr>
          <w:rFonts w:ascii="Times New Roman"/>
          <w:b w:val="false"/>
          <w:i w:val="false"/>
          <w:color w:val="000000"/>
          <w:sz w:val="28"/>
        </w:rPr>
        <w:t>
                        С-FPО-9 (№14-15)</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451" w:id="8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досудебного производства</w:t>
      </w:r>
      <w:r>
        <w:br/>
      </w:r>
      <w:r>
        <w:rPr>
          <w:rFonts w:ascii="Times New Roman"/>
          <w:b w:val="false"/>
          <w:i w:val="false"/>
          <w:color w:val="000000"/>
          <w:sz w:val="28"/>
        </w:rPr>
        <w:t>
</w:t>
      </w:r>
      <w:r>
        <w:rPr>
          <w:rFonts w:ascii="Times New Roman"/>
          <w:b/>
          <w:i w:val="false"/>
          <w:color w:val="000000"/>
          <w:sz w:val="28"/>
        </w:rPr>
        <w:t>              по преступлениям в бюджетной сфере УДПКДП</w:t>
      </w:r>
      <w:r>
        <w:br/>
      </w:r>
      <w:r>
        <w:rPr>
          <w:rFonts w:ascii="Times New Roman"/>
          <w:b w:val="false"/>
          <w:i w:val="false"/>
          <w:color w:val="000000"/>
          <w:sz w:val="28"/>
        </w:rPr>
        <w:t>
                            С-FPО-8 (№14-16)</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52" w:id="90"/>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бюджетной сфере УДПКДП</w:t>
      </w:r>
      <w:r>
        <w:br/>
      </w:r>
      <w:r>
        <w:rPr>
          <w:rFonts w:ascii="Times New Roman"/>
          <w:b w:val="false"/>
          <w:i w:val="false"/>
          <w:color w:val="000000"/>
          <w:sz w:val="28"/>
        </w:rPr>
        <w:t>
                           С-FPО-9 (№14-17)</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53" w:id="91"/>
    <w:p>
      <w:pPr>
        <w:spacing w:after="0"/>
        <w:ind w:left="0"/>
        <w:jc w:val="both"/>
      </w:pPr>
      <w:r>
        <w:rPr>
          <w:rFonts w:ascii="Times New Roman"/>
          <w:b w:val="false"/>
          <w:i w:val="false"/>
          <w:color w:val="000000"/>
          <w:sz w:val="28"/>
        </w:rPr>
        <w:t>
</w:t>
      </w:r>
      <w:r>
        <w:rPr>
          <w:rFonts w:ascii="Times New Roman"/>
          <w:b/>
          <w:i w:val="false"/>
          <w:color w:val="000000"/>
          <w:sz w:val="28"/>
        </w:rPr>
        <w:t>                 Контрольно-методический отдел</w:t>
      </w:r>
    </w:p>
    <w:bookmarkEnd w:id="91"/>
    <w:bookmarkStart w:name="z454" w:id="92"/>
    <w:p>
      <w:pPr>
        <w:spacing w:after="0"/>
        <w:ind w:left="0"/>
        <w:jc w:val="both"/>
      </w:pPr>
      <w:r>
        <w:rPr>
          <w:rFonts w:ascii="Times New Roman"/>
          <w:b w:val="false"/>
          <w:i w:val="false"/>
          <w:color w:val="000000"/>
          <w:sz w:val="28"/>
        </w:rPr>
        <w:t>
</w:t>
      </w:r>
      <w:r>
        <w:rPr>
          <w:rFonts w:ascii="Times New Roman"/>
          <w:b/>
          <w:i w:val="false"/>
          <w:color w:val="000000"/>
          <w:sz w:val="28"/>
        </w:rPr>
        <w:t>           Начальник контрольно-методического отдела</w:t>
      </w:r>
      <w:r>
        <w:br/>
      </w:r>
      <w:r>
        <w:rPr>
          <w:rFonts w:ascii="Times New Roman"/>
          <w:b w:val="false"/>
          <w:i w:val="false"/>
          <w:color w:val="000000"/>
          <w:sz w:val="28"/>
        </w:rPr>
        <w:t>
                          С-FPО-4 (№15–1)</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Перспективное и текущее планирование деятельности отдела, внесение предложений в планирование деятельности Департамента, качественное и своевременное их исполнение;</w:t>
            </w:r>
            <w:r>
              <w:br/>
            </w:r>
            <w:r>
              <w:rPr>
                <w:rFonts w:ascii="Times New Roman"/>
                <w:b w:val="false"/>
                <w:i w:val="false"/>
                <w:color w:val="000000"/>
                <w:sz w:val="20"/>
              </w:rPr>
              <w:t>
</w:t>
            </w:r>
            <w:r>
              <w:rPr>
                <w:rFonts w:ascii="Times New Roman"/>
                <w:b w:val="false"/>
                <w:i w:val="false"/>
                <w:color w:val="000000"/>
                <w:sz w:val="20"/>
              </w:rPr>
              <w:t>Исполнение сотрудниками отдела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Подготовку информационных материалов на заседание коллегии, аппаратные совещания, в доклады руководству Агентства;</w:t>
            </w:r>
            <w:r>
              <w:br/>
            </w:r>
            <w:r>
              <w:rPr>
                <w:rFonts w:ascii="Times New Roman"/>
                <w:b w:val="false"/>
                <w:i w:val="false"/>
                <w:color w:val="000000"/>
                <w:sz w:val="20"/>
              </w:rPr>
              <w:t>
</w:t>
            </w:r>
            <w:r>
              <w:rPr>
                <w:rFonts w:ascii="Times New Roman"/>
                <w:b w:val="false"/>
                <w:i w:val="false"/>
                <w:color w:val="000000"/>
                <w:sz w:val="20"/>
              </w:rPr>
              <w:t>Взаимодействие с другими правоохранительными и государственными органами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На основе следственной практики и положительного опыта подготовку и распространение методических рекомендаций и указаний по расследованию уголовных дел, отнесенных к компетенции органов финансовой полиции;</w:t>
            </w:r>
            <w:r>
              <w:br/>
            </w:r>
            <w:r>
              <w:rPr>
                <w:rFonts w:ascii="Times New Roman"/>
                <w:b w:val="false"/>
                <w:i w:val="false"/>
                <w:color w:val="000000"/>
                <w:sz w:val="20"/>
              </w:rPr>
              <w:t>
</w:t>
            </w:r>
            <w:r>
              <w:rPr>
                <w:rFonts w:ascii="Times New Roman"/>
                <w:b w:val="false"/>
                <w:i w:val="false"/>
                <w:color w:val="000000"/>
                <w:sz w:val="20"/>
              </w:rPr>
              <w:t>Организацию работы по оказанию методической и практической помощи межрегиональным подразделениям органов финансовой полиции;</w:t>
            </w:r>
            <w:r>
              <w:br/>
            </w:r>
            <w:r>
              <w:rPr>
                <w:rFonts w:ascii="Times New Roman"/>
                <w:b w:val="false"/>
                <w:i w:val="false"/>
                <w:color w:val="000000"/>
                <w:sz w:val="20"/>
              </w:rPr>
              <w:t>
</w:t>
            </w:r>
            <w:r>
              <w:rPr>
                <w:rFonts w:ascii="Times New Roman"/>
                <w:b w:val="false"/>
                <w:i w:val="false"/>
                <w:color w:val="000000"/>
                <w:sz w:val="20"/>
              </w:rPr>
              <w:t>На основе статистических данных подготовку рекомендаций по совершенствованию следственной работы и повышению ее эффективности, информационных писем о положительном опыте работы, недостатках следствия;</w:t>
            </w:r>
            <w:r>
              <w:br/>
            </w:r>
            <w:r>
              <w:rPr>
                <w:rFonts w:ascii="Times New Roman"/>
                <w:b w:val="false"/>
                <w:i w:val="false"/>
                <w:color w:val="000000"/>
                <w:sz w:val="20"/>
              </w:rPr>
              <w:t>
</w:t>
            </w:r>
            <w:r>
              <w:rPr>
                <w:rFonts w:ascii="Times New Roman"/>
                <w:b w:val="false"/>
                <w:i w:val="false"/>
                <w:color w:val="000000"/>
                <w:sz w:val="20"/>
              </w:rPr>
              <w:t>Исполнение входящей документации, плановых заданий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w:t>
            </w:r>
            <w:r>
              <w:br/>
            </w:r>
            <w:r>
              <w:rPr>
                <w:rFonts w:ascii="Times New Roman"/>
                <w:b w:val="false"/>
                <w:i w:val="false"/>
                <w:color w:val="000000"/>
                <w:sz w:val="20"/>
              </w:rPr>
              <w:t>
</w:t>
            </w:r>
            <w:r>
              <w:rPr>
                <w:rFonts w:ascii="Times New Roman"/>
                <w:b w:val="false"/>
                <w:i w:val="false"/>
                <w:color w:val="000000"/>
                <w:sz w:val="20"/>
              </w:rPr>
              <w:t>Обеспечивать контроль за соблюдением сотрудниками отдела трудовой и служебной дисциплины.</w:t>
            </w:r>
            <w:r>
              <w:br/>
            </w:r>
            <w:r>
              <w:rPr>
                <w:rFonts w:ascii="Times New Roman"/>
                <w:b w:val="false"/>
                <w:i w:val="false"/>
                <w:color w:val="000000"/>
                <w:sz w:val="20"/>
              </w:rPr>
              <w:t>
</w:t>
            </w:r>
            <w:r>
              <w:rPr>
                <w:rFonts w:ascii="Times New Roman"/>
                <w:b w:val="false"/>
                <w:i w:val="false"/>
                <w:color w:val="000000"/>
                <w:sz w:val="20"/>
              </w:rPr>
              <w:t>Обеспечивать своевременное рассмотрение обращений физических и юридических лиц, представлений прокуроров, постановлений суда.</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Департамента и Агентства.</w:t>
            </w:r>
          </w:p>
        </w:tc>
      </w:tr>
    </w:tbl>
    <w:bookmarkStart w:name="z455" w:id="93"/>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w:t>
      </w:r>
      <w:r>
        <w:br/>
      </w:r>
      <w:r>
        <w:rPr>
          <w:rFonts w:ascii="Times New Roman"/>
          <w:b w:val="false"/>
          <w:i w:val="false"/>
          <w:color w:val="000000"/>
          <w:sz w:val="28"/>
        </w:rPr>
        <w:t>
</w:t>
      </w:r>
      <w:r>
        <w:rPr>
          <w:rFonts w:ascii="Times New Roman"/>
          <w:b/>
          <w:i w:val="false"/>
          <w:color w:val="000000"/>
          <w:sz w:val="28"/>
        </w:rPr>
        <w:t>                   контрольно-методического отдела</w:t>
      </w:r>
      <w:r>
        <w:br/>
      </w:r>
      <w:r>
        <w:rPr>
          <w:rFonts w:ascii="Times New Roman"/>
          <w:b w:val="false"/>
          <w:i w:val="false"/>
          <w:color w:val="000000"/>
          <w:sz w:val="28"/>
        </w:rPr>
        <w:t>
                              С-FPО-7 (№15-2)</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Рассматривать жалобы и обращения физических и юридических лиц.</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следственных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другими правоохранительными и государственными органами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сбор статистических данных по линии следствия, производить их сверку с Комитетом правовой статистики и специальных учетов Генеральной прокуратуры РК, с учетом которых проводить анализ и обобщение результатов деятельности досудебного производства.</w:t>
            </w:r>
            <w:r>
              <w:br/>
            </w:r>
            <w:r>
              <w:rPr>
                <w:rFonts w:ascii="Times New Roman"/>
                <w:b w:val="false"/>
                <w:i w:val="false"/>
                <w:color w:val="000000"/>
                <w:sz w:val="20"/>
              </w:rPr>
              <w:t>
</w:t>
            </w:r>
            <w:r>
              <w:rPr>
                <w:rFonts w:ascii="Times New Roman"/>
                <w:b w:val="false"/>
                <w:i w:val="false"/>
                <w:color w:val="000000"/>
                <w:sz w:val="20"/>
              </w:rPr>
              <w:t>Анализировать и обобщать основные показатели следственной работы, готовить аналитические и обзорные справки с предложениями по улучшению следственной работы.</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Соблюдение трудовой и служебной дисциплины.</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56" w:id="94"/>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контрольно-методического отдела</w:t>
      </w:r>
      <w:r>
        <w:br/>
      </w:r>
      <w:r>
        <w:rPr>
          <w:rFonts w:ascii="Times New Roman"/>
          <w:b w:val="false"/>
          <w:i w:val="false"/>
          <w:color w:val="000000"/>
          <w:sz w:val="28"/>
        </w:rPr>
        <w:t>
                          С-FPО-8 (№15-3)</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Рассматривать жалобы и обращения физических и юридических лиц.</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следственных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другими правоохранительными и государственными органами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сбор статистических данных по линии следствия, производить их сверку с Комитетом правовой статистики и специальных учетов Генеральной прокуратуры РК, с учетом которых проводить анализ и обобщение результатов деятельности досудебного производства.</w:t>
            </w:r>
            <w:r>
              <w:br/>
            </w:r>
            <w:r>
              <w:rPr>
                <w:rFonts w:ascii="Times New Roman"/>
                <w:b w:val="false"/>
                <w:i w:val="false"/>
                <w:color w:val="000000"/>
                <w:sz w:val="20"/>
              </w:rPr>
              <w:t>
</w:t>
            </w:r>
            <w:r>
              <w:rPr>
                <w:rFonts w:ascii="Times New Roman"/>
                <w:b w:val="false"/>
                <w:i w:val="false"/>
                <w:color w:val="000000"/>
                <w:sz w:val="20"/>
              </w:rPr>
              <w:t>Анализировать и обобщать основные показатели следственной работы, готовить аналитические и обзорные справки с предложениями по улучшению следственной работы.</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Соблюдение трудовой и служебной дисциплины.</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57" w:id="95"/>
    <w:p>
      <w:pPr>
        <w:spacing w:after="0"/>
        <w:ind w:left="0"/>
        <w:jc w:val="both"/>
      </w:pPr>
      <w:r>
        <w:rPr>
          <w:rFonts w:ascii="Times New Roman"/>
          <w:b w:val="false"/>
          <w:i w:val="false"/>
          <w:color w:val="000000"/>
          <w:sz w:val="28"/>
        </w:rPr>
        <w:t>
</w:t>
      </w:r>
      <w:r>
        <w:rPr>
          <w:rFonts w:ascii="Times New Roman"/>
          <w:b/>
          <w:i w:val="false"/>
          <w:color w:val="000000"/>
          <w:sz w:val="28"/>
        </w:rPr>
        <w:t>          Следователь контрольно-методического отдела</w:t>
      </w:r>
      <w:r>
        <w:br/>
      </w:r>
      <w:r>
        <w:rPr>
          <w:rFonts w:ascii="Times New Roman"/>
          <w:b w:val="false"/>
          <w:i w:val="false"/>
          <w:color w:val="000000"/>
          <w:sz w:val="28"/>
        </w:rPr>
        <w:t>
                      С-FPО-9 (№15-4, №15-5)</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Рассматривать жалобы и обращения физических и юридических лиц.</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следственных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другими правоохранительными и государственными органами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сбор статистических данных по линии следствия, производить их сверку с Комитетом правовой статистики и специальных учетов Генеральной прокуратуры РК, с учетом которых проводить анализ и обобщение результатов деятельности досудебного производства.</w:t>
            </w:r>
            <w:r>
              <w:br/>
            </w:r>
            <w:r>
              <w:rPr>
                <w:rFonts w:ascii="Times New Roman"/>
                <w:b w:val="false"/>
                <w:i w:val="false"/>
                <w:color w:val="000000"/>
                <w:sz w:val="20"/>
              </w:rPr>
              <w:t>
</w:t>
            </w:r>
            <w:r>
              <w:rPr>
                <w:rFonts w:ascii="Times New Roman"/>
                <w:b w:val="false"/>
                <w:i w:val="false"/>
                <w:color w:val="000000"/>
                <w:sz w:val="20"/>
              </w:rPr>
              <w:t>Анализировать и обобщать основные показатели следственной работы, готовить аналитические и обзорные справки с предложениями по улучшению следственной работы.</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Соблюдение трудовой и служебной дисциплины.</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58" w:id="96"/>
    <w:p>
      <w:pPr>
        <w:spacing w:after="0"/>
        <w:ind w:left="0"/>
        <w:jc w:val="both"/>
      </w:pPr>
      <w:r>
        <w:rPr>
          <w:rFonts w:ascii="Times New Roman"/>
          <w:b w:val="false"/>
          <w:i w:val="false"/>
          <w:color w:val="000000"/>
          <w:sz w:val="28"/>
        </w:rPr>
        <w:t>
</w:t>
      </w:r>
      <w:r>
        <w:rPr>
          <w:rFonts w:ascii="Times New Roman"/>
          <w:b/>
          <w:i w:val="false"/>
          <w:color w:val="000000"/>
          <w:sz w:val="28"/>
        </w:rPr>
        <w:t>      Управление по раскрытию и предупреждению дел о коррупции</w:t>
      </w:r>
    </w:p>
    <w:bookmarkEnd w:id="96"/>
    <w:bookmarkStart w:name="z459" w:id="97"/>
    <w:p>
      <w:pPr>
        <w:spacing w:after="0"/>
        <w:ind w:left="0"/>
        <w:jc w:val="both"/>
      </w:pPr>
      <w:r>
        <w:rPr>
          <w:rFonts w:ascii="Times New Roman"/>
          <w:b w:val="false"/>
          <w:i w:val="false"/>
          <w:color w:val="000000"/>
          <w:sz w:val="28"/>
        </w:rPr>
        <w:t>
</w:t>
      </w:r>
      <w:r>
        <w:rPr>
          <w:rFonts w:ascii="Times New Roman"/>
          <w:b/>
          <w:i w:val="false"/>
          <w:color w:val="000000"/>
          <w:sz w:val="28"/>
        </w:rPr>
        <w:t>            Начальник управления по раскрытию и предупреждению</w:t>
      </w:r>
      <w:r>
        <w:br/>
      </w:r>
      <w:r>
        <w:rPr>
          <w:rFonts w:ascii="Times New Roman"/>
          <w:b w:val="false"/>
          <w:i w:val="false"/>
          <w:color w:val="000000"/>
          <w:sz w:val="28"/>
        </w:rPr>
        <w:t>
</w:t>
      </w:r>
      <w:r>
        <w:rPr>
          <w:rFonts w:ascii="Times New Roman"/>
          <w:b/>
          <w:i w:val="false"/>
          <w:color w:val="000000"/>
          <w:sz w:val="28"/>
        </w:rPr>
        <w:t>                         дел о коррупции</w:t>
      </w:r>
      <w:r>
        <w:br/>
      </w:r>
      <w:r>
        <w:rPr>
          <w:rFonts w:ascii="Times New Roman"/>
          <w:b w:val="false"/>
          <w:i w:val="false"/>
          <w:color w:val="000000"/>
          <w:sz w:val="28"/>
        </w:rPr>
        <w:t>
                            С-FPО-3 (№16–1)</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 по линии раскрытия коррупционных преступлений.</w:t>
            </w:r>
            <w:r>
              <w:br/>
            </w:r>
            <w:r>
              <w:rPr>
                <w:rFonts w:ascii="Times New Roman"/>
                <w:b w:val="false"/>
                <w:i w:val="false"/>
                <w:color w:val="000000"/>
                <w:sz w:val="20"/>
              </w:rPr>
              <w:t>
</w:t>
            </w:r>
            <w:r>
              <w:rPr>
                <w:rFonts w:ascii="Times New Roman"/>
                <w:b w:val="false"/>
                <w:i w:val="false"/>
                <w:color w:val="000000"/>
                <w:sz w:val="20"/>
              </w:rPr>
              <w:t>Непосредственно организовывать оперативно-розыскные мероприятия, направленные на выявление, предупреждение, пресечение и раскрытие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коррупционных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служебно-воинской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460" w:id="98"/>
    <w:p>
      <w:pPr>
        <w:spacing w:after="0"/>
        <w:ind w:left="0"/>
        <w:jc w:val="both"/>
      </w:pPr>
      <w:r>
        <w:rPr>
          <w:rFonts w:ascii="Times New Roman"/>
          <w:b w:val="false"/>
          <w:i w:val="false"/>
          <w:color w:val="000000"/>
          <w:sz w:val="28"/>
        </w:rPr>
        <w:t>
</w:t>
      </w:r>
      <w:r>
        <w:rPr>
          <w:rFonts w:ascii="Times New Roman"/>
          <w:b/>
          <w:i w:val="false"/>
          <w:color w:val="000000"/>
          <w:sz w:val="28"/>
        </w:rPr>
        <w:t>                    Начальник 1 отдела УРПДК</w:t>
      </w:r>
      <w:r>
        <w:br/>
      </w:r>
      <w:r>
        <w:rPr>
          <w:rFonts w:ascii="Times New Roman"/>
          <w:b w:val="false"/>
          <w:i w:val="false"/>
          <w:color w:val="000000"/>
          <w:sz w:val="28"/>
        </w:rPr>
        <w:t>
      (по борьбе с коррупционными проявлениями в социальной сфере)</w:t>
      </w:r>
      <w:r>
        <w:br/>
      </w:r>
      <w:r>
        <w:rPr>
          <w:rFonts w:ascii="Times New Roman"/>
          <w:b w:val="false"/>
          <w:i w:val="false"/>
          <w:color w:val="000000"/>
          <w:sz w:val="28"/>
        </w:rPr>
        <w:t>
                         С-FPО-5 (№16–2)</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коррупционных преступлений;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вышестоящим руководством. </w:t>
            </w:r>
          </w:p>
        </w:tc>
      </w:tr>
    </w:tbl>
    <w:bookmarkStart w:name="z461" w:id="9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1 отдела УРПДК</w:t>
      </w:r>
      <w:r>
        <w:br/>
      </w:r>
      <w:r>
        <w:rPr>
          <w:rFonts w:ascii="Times New Roman"/>
          <w:b w:val="false"/>
          <w:i w:val="false"/>
          <w:color w:val="000000"/>
          <w:sz w:val="28"/>
        </w:rPr>
        <w:t>
      (по борьбе с коррупционными проявлениями в социальной сфере)</w:t>
      </w:r>
      <w:r>
        <w:br/>
      </w:r>
      <w:r>
        <w:rPr>
          <w:rFonts w:ascii="Times New Roman"/>
          <w:b w:val="false"/>
          <w:i w:val="false"/>
          <w:color w:val="000000"/>
          <w:sz w:val="28"/>
        </w:rPr>
        <w:t>
                  С-FPО-7 (№16-3, №16-4, №16-5)</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62" w:id="10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1 отдела УРПДК</w:t>
      </w:r>
      <w:r>
        <w:br/>
      </w:r>
      <w:r>
        <w:rPr>
          <w:rFonts w:ascii="Times New Roman"/>
          <w:b w:val="false"/>
          <w:i w:val="false"/>
          <w:color w:val="000000"/>
          <w:sz w:val="28"/>
        </w:rPr>
        <w:t>
      (по борьбе с коррупционными проявлениями в социальной сфере)</w:t>
      </w:r>
      <w:r>
        <w:br/>
      </w:r>
      <w:r>
        <w:rPr>
          <w:rFonts w:ascii="Times New Roman"/>
          <w:b w:val="false"/>
          <w:i w:val="false"/>
          <w:color w:val="000000"/>
          <w:sz w:val="28"/>
        </w:rPr>
        <w:t>
                      С-FPО-8 (№16-6, №16-7)</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63" w:id="101"/>
    <w:p>
      <w:pPr>
        <w:spacing w:after="0"/>
        <w:ind w:left="0"/>
        <w:jc w:val="both"/>
      </w:pPr>
      <w:r>
        <w:rPr>
          <w:rFonts w:ascii="Times New Roman"/>
          <w:b w:val="false"/>
          <w:i w:val="false"/>
          <w:color w:val="000000"/>
          <w:sz w:val="28"/>
        </w:rPr>
        <w:t>
</w:t>
      </w:r>
      <w:r>
        <w:rPr>
          <w:rFonts w:ascii="Times New Roman"/>
          <w:b/>
          <w:i w:val="false"/>
          <w:color w:val="000000"/>
          <w:sz w:val="28"/>
        </w:rPr>
        <w:t>                  Инспектор 1 отдела УРПДК</w:t>
      </w:r>
      <w:r>
        <w:br/>
      </w:r>
      <w:r>
        <w:rPr>
          <w:rFonts w:ascii="Times New Roman"/>
          <w:b w:val="false"/>
          <w:i w:val="false"/>
          <w:color w:val="000000"/>
          <w:sz w:val="28"/>
        </w:rPr>
        <w:t>
      (по борьбе с коррупционными проявлениями в социальной сфере)</w:t>
      </w:r>
      <w:r>
        <w:br/>
      </w:r>
      <w:r>
        <w:rPr>
          <w:rFonts w:ascii="Times New Roman"/>
          <w:b w:val="false"/>
          <w:i w:val="false"/>
          <w:color w:val="000000"/>
          <w:sz w:val="28"/>
        </w:rPr>
        <w:t>
                  С-FPО-9 (№16-8, №16-9, №16-10)</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64" w:id="102"/>
    <w:p>
      <w:pPr>
        <w:spacing w:after="0"/>
        <w:ind w:left="0"/>
        <w:jc w:val="both"/>
      </w:pPr>
      <w:r>
        <w:rPr>
          <w:rFonts w:ascii="Times New Roman"/>
          <w:b w:val="false"/>
          <w:i w:val="false"/>
          <w:color w:val="000000"/>
          <w:sz w:val="28"/>
        </w:rPr>
        <w:t>
</w:t>
      </w:r>
      <w:r>
        <w:rPr>
          <w:rFonts w:ascii="Times New Roman"/>
          <w:b/>
          <w:i w:val="false"/>
          <w:color w:val="000000"/>
          <w:sz w:val="28"/>
        </w:rPr>
        <w:t>                    Начальник 2 отдела УРПДК</w:t>
      </w:r>
      <w:r>
        <w:br/>
      </w:r>
      <w:r>
        <w:rPr>
          <w:rFonts w:ascii="Times New Roman"/>
          <w:b w:val="false"/>
          <w:i w:val="false"/>
          <w:color w:val="000000"/>
          <w:sz w:val="28"/>
        </w:rPr>
        <w:t>
      (по борьбе с коррупционными проявлениями в бюджетной сфере)</w:t>
      </w:r>
      <w:r>
        <w:br/>
      </w:r>
      <w:r>
        <w:rPr>
          <w:rFonts w:ascii="Times New Roman"/>
          <w:b w:val="false"/>
          <w:i w:val="false"/>
          <w:color w:val="000000"/>
          <w:sz w:val="28"/>
        </w:rPr>
        <w:t>
                          С-FPО-5 (№16–11)</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коррупционных преступлений;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465" w:id="10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2 отдела УРПДК</w:t>
      </w:r>
      <w:r>
        <w:br/>
      </w:r>
      <w:r>
        <w:rPr>
          <w:rFonts w:ascii="Times New Roman"/>
          <w:b w:val="false"/>
          <w:i w:val="false"/>
          <w:color w:val="000000"/>
          <w:sz w:val="28"/>
        </w:rPr>
        <w:t>
      (по борьбе с коррупционными проявлениями в бюджетной сфере)</w:t>
      </w:r>
      <w:r>
        <w:br/>
      </w:r>
      <w:r>
        <w:rPr>
          <w:rFonts w:ascii="Times New Roman"/>
          <w:b w:val="false"/>
          <w:i w:val="false"/>
          <w:color w:val="000000"/>
          <w:sz w:val="28"/>
        </w:rPr>
        <w:t>
                    С-FPО-7 (№16-12, №16-13, №16-14)</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66" w:id="10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2 отдела УРПДК</w:t>
      </w:r>
      <w:r>
        <w:br/>
      </w:r>
      <w:r>
        <w:rPr>
          <w:rFonts w:ascii="Times New Roman"/>
          <w:b w:val="false"/>
          <w:i w:val="false"/>
          <w:color w:val="000000"/>
          <w:sz w:val="28"/>
        </w:rPr>
        <w:t>
      (по борьбе с коррупционными проявлениями в бюджетной сфере)</w:t>
      </w:r>
      <w:r>
        <w:br/>
      </w:r>
      <w:r>
        <w:rPr>
          <w:rFonts w:ascii="Times New Roman"/>
          <w:b w:val="false"/>
          <w:i w:val="false"/>
          <w:color w:val="000000"/>
          <w:sz w:val="28"/>
        </w:rPr>
        <w:t>
                        С-FPО-8 (№16-15, №16-16)</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67" w:id="105"/>
    <w:p>
      <w:pPr>
        <w:spacing w:after="0"/>
        <w:ind w:left="0"/>
        <w:jc w:val="both"/>
      </w:pPr>
      <w:r>
        <w:rPr>
          <w:rFonts w:ascii="Times New Roman"/>
          <w:b w:val="false"/>
          <w:i w:val="false"/>
          <w:color w:val="000000"/>
          <w:sz w:val="28"/>
        </w:rPr>
        <w:t>
</w:t>
      </w:r>
      <w:r>
        <w:rPr>
          <w:rFonts w:ascii="Times New Roman"/>
          <w:b/>
          <w:i w:val="false"/>
          <w:color w:val="000000"/>
          <w:sz w:val="28"/>
        </w:rPr>
        <w:t>                    Инспектор 2 отдела УРПДК</w:t>
      </w:r>
      <w:r>
        <w:br/>
      </w:r>
      <w:r>
        <w:rPr>
          <w:rFonts w:ascii="Times New Roman"/>
          <w:b w:val="false"/>
          <w:i w:val="false"/>
          <w:color w:val="000000"/>
          <w:sz w:val="28"/>
        </w:rPr>
        <w:t>
      (по борьбе с коррупционными проявлениями в бюджетной сфере)</w:t>
      </w:r>
      <w:r>
        <w:br/>
      </w:r>
      <w:r>
        <w:rPr>
          <w:rFonts w:ascii="Times New Roman"/>
          <w:b w:val="false"/>
          <w:i w:val="false"/>
          <w:color w:val="000000"/>
          <w:sz w:val="28"/>
        </w:rPr>
        <w:t>
                     С-FPО-9 (№16-17, №16-18)</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68" w:id="106"/>
    <w:p>
      <w:pPr>
        <w:spacing w:after="0"/>
        <w:ind w:left="0"/>
        <w:jc w:val="both"/>
      </w:pPr>
      <w:r>
        <w:rPr>
          <w:rFonts w:ascii="Times New Roman"/>
          <w:b w:val="false"/>
          <w:i w:val="false"/>
          <w:color w:val="000000"/>
          <w:sz w:val="28"/>
        </w:rPr>
        <w:t>
</w:t>
      </w:r>
      <w:r>
        <w:rPr>
          <w:rFonts w:ascii="Times New Roman"/>
          <w:b/>
          <w:i w:val="false"/>
          <w:color w:val="000000"/>
          <w:sz w:val="28"/>
        </w:rPr>
        <w:t>            Межрайонное управление финансовой полиции по</w:t>
      </w:r>
      <w:r>
        <w:br/>
      </w:r>
      <w:r>
        <w:rPr>
          <w:rFonts w:ascii="Times New Roman"/>
          <w:b w:val="false"/>
          <w:i w:val="false"/>
          <w:color w:val="000000"/>
          <w:sz w:val="28"/>
        </w:rPr>
        <w:t>
</w:t>
      </w:r>
      <w:r>
        <w:rPr>
          <w:rFonts w:ascii="Times New Roman"/>
          <w:b/>
          <w:i w:val="false"/>
          <w:color w:val="000000"/>
          <w:sz w:val="28"/>
        </w:rPr>
        <w:t>                     Екибастузскому региону</w:t>
      </w:r>
    </w:p>
    <w:bookmarkEnd w:id="106"/>
    <w:bookmarkStart w:name="z469" w:id="107"/>
    <w:p>
      <w:pPr>
        <w:spacing w:after="0"/>
        <w:ind w:left="0"/>
        <w:jc w:val="both"/>
      </w:pPr>
      <w:r>
        <w:rPr>
          <w:rFonts w:ascii="Times New Roman"/>
          <w:b w:val="false"/>
          <w:i w:val="false"/>
          <w:color w:val="000000"/>
          <w:sz w:val="28"/>
        </w:rPr>
        <w:t>
</w:t>
      </w:r>
      <w:r>
        <w:rPr>
          <w:rFonts w:ascii="Times New Roman"/>
          <w:b/>
          <w:i w:val="false"/>
          <w:color w:val="000000"/>
          <w:sz w:val="28"/>
        </w:rPr>
        <w:t>            Начальник межрайонного управления финансовой</w:t>
      </w:r>
      <w:r>
        <w:br/>
      </w:r>
      <w:r>
        <w:rPr>
          <w:rFonts w:ascii="Times New Roman"/>
          <w:b w:val="false"/>
          <w:i w:val="false"/>
          <w:color w:val="000000"/>
          <w:sz w:val="28"/>
        </w:rPr>
        <w:t>
</w:t>
      </w:r>
      <w:r>
        <w:rPr>
          <w:rFonts w:ascii="Times New Roman"/>
          <w:b/>
          <w:i w:val="false"/>
          <w:color w:val="000000"/>
          <w:sz w:val="28"/>
        </w:rPr>
        <w:t>                полиции по</w:t>
      </w:r>
      <w:r>
        <w:rPr>
          <w:rFonts w:ascii="Times New Roman"/>
          <w:b w:val="false"/>
          <w:i w:val="false"/>
          <w:color w:val="000000"/>
          <w:sz w:val="28"/>
        </w:rPr>
        <w:t> </w:t>
      </w:r>
      <w:r>
        <w:rPr>
          <w:rFonts w:ascii="Times New Roman"/>
          <w:b/>
          <w:i w:val="false"/>
          <w:color w:val="000000"/>
          <w:sz w:val="28"/>
        </w:rPr>
        <w:t>Екибастузскому региону</w:t>
      </w:r>
      <w:r>
        <w:br/>
      </w:r>
      <w:r>
        <w:rPr>
          <w:rFonts w:ascii="Times New Roman"/>
          <w:b w:val="false"/>
          <w:i w:val="false"/>
          <w:color w:val="000000"/>
          <w:sz w:val="28"/>
        </w:rPr>
        <w:t>
                            С-FPО-3 (№17–1)</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 по линии раскрытия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Непосредственно организовывать оперативно-розыскные мероприятия, направленные на выявление, предупреждение, пресечение и раскрытие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об экономических и коррупционных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служебно-воинской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470" w:id="108"/>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w:t>
      </w:r>
      <w:r>
        <w:br/>
      </w:r>
      <w:r>
        <w:rPr>
          <w:rFonts w:ascii="Times New Roman"/>
          <w:b w:val="false"/>
          <w:i w:val="false"/>
          <w:color w:val="000000"/>
          <w:sz w:val="28"/>
        </w:rPr>
        <w:t>
</w:t>
      </w:r>
      <w:r>
        <w:rPr>
          <w:rFonts w:ascii="Times New Roman"/>
          <w:b/>
          <w:i w:val="false"/>
          <w:color w:val="000000"/>
          <w:sz w:val="28"/>
        </w:rPr>
        <w:t>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Екибастузскому региону</w:t>
      </w:r>
      <w:r>
        <w:br/>
      </w:r>
      <w:r>
        <w:rPr>
          <w:rFonts w:ascii="Times New Roman"/>
          <w:b w:val="false"/>
          <w:i w:val="false"/>
          <w:color w:val="000000"/>
          <w:sz w:val="28"/>
        </w:rPr>
        <w:t>
                          С-FPО-4 (№17–2)</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одного года на руководящих должностях или двух лет на должностях равнозначной или следующей нижестоящей категории либо не менее семи лет работы в государственных органах,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 контролировать оперативно-розыскную деятельность в Управлении, вести учет и анализ результатов этой работы, а также обеспечивать обучение личного состава Управления по вопросам оперативно-розыскной деятельности.</w:t>
            </w:r>
            <w:r>
              <w:br/>
            </w:r>
            <w:r>
              <w:rPr>
                <w:rFonts w:ascii="Times New Roman"/>
                <w:b w:val="false"/>
                <w:i w:val="false"/>
                <w:color w:val="000000"/>
                <w:sz w:val="20"/>
              </w:rPr>
              <w:t>
</w:t>
            </w: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а также приказов и указаний Агентства и Департамента.</w:t>
            </w:r>
            <w:r>
              <w:br/>
            </w:r>
            <w:r>
              <w:rPr>
                <w:rFonts w:ascii="Times New Roman"/>
                <w:b w:val="false"/>
                <w:i w:val="false"/>
                <w:color w:val="000000"/>
                <w:sz w:val="20"/>
              </w:rPr>
              <w:t>
</w:t>
            </w:r>
            <w:r>
              <w:rPr>
                <w:rFonts w:ascii="Times New Roman"/>
                <w:b w:val="false"/>
                <w:i w:val="false"/>
                <w:color w:val="000000"/>
                <w:sz w:val="20"/>
              </w:rPr>
              <w:t>Организовывать подготовку, материалов для рассмотрения на аппаратных и оперативных совещаниях Департамента, заседаниях Коллегии Агентства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территориальными органами финансовой полиции, правоохранительными и иными государственными органами.</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информационно-аналитических документов, направляемых в Агентство, Администрацию Президента и другие органы государственной власти.</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служебно-воинской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работу по надлежащему ведению секретного и несекретного делопроизводства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Агентства и Департамента.</w:t>
            </w:r>
          </w:p>
        </w:tc>
      </w:tr>
    </w:tbl>
    <w:bookmarkStart w:name="z471" w:id="10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группы по</w:t>
      </w:r>
      <w:r>
        <w:br/>
      </w:r>
      <w:r>
        <w:rPr>
          <w:rFonts w:ascii="Times New Roman"/>
          <w:b w:val="false"/>
          <w:i w:val="false"/>
          <w:color w:val="000000"/>
          <w:sz w:val="28"/>
        </w:rPr>
        <w:t>
</w:t>
      </w:r>
      <w:r>
        <w:rPr>
          <w:rFonts w:ascii="Times New Roman"/>
          <w:b/>
          <w:i w:val="false"/>
          <w:color w:val="000000"/>
          <w:sz w:val="28"/>
        </w:rPr>
        <w:t>           раскрытию и предупреждению дел о коррупции МУФП</w:t>
      </w:r>
      <w:r>
        <w:br/>
      </w:r>
      <w:r>
        <w:rPr>
          <w:rFonts w:ascii="Times New Roman"/>
          <w:b w:val="false"/>
          <w:i w:val="false"/>
          <w:color w:val="000000"/>
          <w:sz w:val="28"/>
        </w:rPr>
        <w:t>
</w:t>
      </w:r>
      <w:r>
        <w:rPr>
          <w:rFonts w:ascii="Times New Roman"/>
          <w:b/>
          <w:i w:val="false"/>
          <w:color w:val="000000"/>
          <w:sz w:val="28"/>
        </w:rPr>
        <w:t>                    по Екибастузскому региону</w:t>
      </w:r>
      <w:r>
        <w:br/>
      </w:r>
      <w:r>
        <w:rPr>
          <w:rFonts w:ascii="Times New Roman"/>
          <w:b w:val="false"/>
          <w:i w:val="false"/>
          <w:color w:val="000000"/>
          <w:sz w:val="28"/>
        </w:rPr>
        <w:t>
                            С-FPО-7 (№17-3)</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72" w:id="11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группы по раскрытию и</w:t>
      </w:r>
      <w:r>
        <w:br/>
      </w:r>
      <w:r>
        <w:rPr>
          <w:rFonts w:ascii="Times New Roman"/>
          <w:b w:val="false"/>
          <w:i w:val="false"/>
          <w:color w:val="000000"/>
          <w:sz w:val="28"/>
        </w:rPr>
        <w:t>
</w:t>
      </w:r>
      <w:r>
        <w:rPr>
          <w:rFonts w:ascii="Times New Roman"/>
          <w:b/>
          <w:i w:val="false"/>
          <w:color w:val="000000"/>
          <w:sz w:val="28"/>
        </w:rPr>
        <w:t>предупреждению дел о коррупции МУФП по Екибастузскому региону</w:t>
      </w:r>
      <w:r>
        <w:br/>
      </w:r>
      <w:r>
        <w:rPr>
          <w:rFonts w:ascii="Times New Roman"/>
          <w:b w:val="false"/>
          <w:i w:val="false"/>
          <w:color w:val="000000"/>
          <w:sz w:val="28"/>
        </w:rPr>
        <w:t>
                      С-FPО-8 (№17-4, №17-5)</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73" w:id="111"/>
    <w:p>
      <w:pPr>
        <w:spacing w:after="0"/>
        <w:ind w:left="0"/>
        <w:jc w:val="both"/>
      </w:pPr>
      <w:r>
        <w:rPr>
          <w:rFonts w:ascii="Times New Roman"/>
          <w:b w:val="false"/>
          <w:i w:val="false"/>
          <w:color w:val="000000"/>
          <w:sz w:val="28"/>
        </w:rPr>
        <w:t>
</w:t>
      </w:r>
      <w:r>
        <w:rPr>
          <w:rFonts w:ascii="Times New Roman"/>
          <w:b/>
          <w:i w:val="false"/>
          <w:color w:val="000000"/>
          <w:sz w:val="28"/>
        </w:rPr>
        <w:t>            Инспектор группы по раскрытию и предупреждению дел</w:t>
      </w:r>
      <w:r>
        <w:br/>
      </w:r>
      <w:r>
        <w:rPr>
          <w:rFonts w:ascii="Times New Roman"/>
          <w:b w:val="false"/>
          <w:i w:val="false"/>
          <w:color w:val="000000"/>
          <w:sz w:val="28"/>
        </w:rPr>
        <w:t>
</w:t>
      </w:r>
      <w:r>
        <w:rPr>
          <w:rFonts w:ascii="Times New Roman"/>
          <w:b/>
          <w:i w:val="false"/>
          <w:color w:val="000000"/>
          <w:sz w:val="28"/>
        </w:rPr>
        <w:t>             о коррупции МУФП по Екибастузскому региону</w:t>
      </w:r>
      <w:r>
        <w:br/>
      </w:r>
      <w:r>
        <w:rPr>
          <w:rFonts w:ascii="Times New Roman"/>
          <w:b w:val="false"/>
          <w:i w:val="false"/>
          <w:color w:val="000000"/>
          <w:sz w:val="28"/>
        </w:rPr>
        <w:t>
                           С-FPО-9 (№17-6)</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74" w:id="11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группы</w:t>
      </w:r>
      <w:r>
        <w:br/>
      </w:r>
      <w:r>
        <w:rPr>
          <w:rFonts w:ascii="Times New Roman"/>
          <w:b w:val="false"/>
          <w:i w:val="false"/>
          <w:color w:val="000000"/>
          <w:sz w:val="28"/>
        </w:rPr>
        <w:t>
</w:t>
      </w:r>
      <w:r>
        <w:rPr>
          <w:rFonts w:ascii="Times New Roman"/>
          <w:b/>
          <w:i w:val="false"/>
          <w:color w:val="000000"/>
          <w:sz w:val="28"/>
        </w:rPr>
        <w:t>       по раскрытию экономических и финансовых преступлений</w:t>
      </w:r>
      <w:r>
        <w:br/>
      </w:r>
      <w:r>
        <w:rPr>
          <w:rFonts w:ascii="Times New Roman"/>
          <w:b w:val="false"/>
          <w:i w:val="false"/>
          <w:color w:val="000000"/>
          <w:sz w:val="28"/>
        </w:rPr>
        <w:t>
</w:t>
      </w:r>
      <w:r>
        <w:rPr>
          <w:rFonts w:ascii="Times New Roman"/>
          <w:b/>
          <w:i w:val="false"/>
          <w:color w:val="000000"/>
          <w:sz w:val="28"/>
        </w:rPr>
        <w:t>                   МУФП по Екибастузскому региону</w:t>
      </w:r>
      <w:r>
        <w:br/>
      </w:r>
      <w:r>
        <w:rPr>
          <w:rFonts w:ascii="Times New Roman"/>
          <w:b w:val="false"/>
          <w:i w:val="false"/>
          <w:color w:val="000000"/>
          <w:sz w:val="28"/>
        </w:rPr>
        <w:t>
                            С-FPО-7 (№17-7)</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75" w:id="11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группы по раскрытию экономических и</w:t>
      </w:r>
      <w:r>
        <w:br/>
      </w:r>
      <w:r>
        <w:rPr>
          <w:rFonts w:ascii="Times New Roman"/>
          <w:b w:val="false"/>
          <w:i w:val="false"/>
          <w:color w:val="000000"/>
          <w:sz w:val="28"/>
        </w:rPr>
        <w:t>
</w:t>
      </w:r>
      <w:r>
        <w:rPr>
          <w:rFonts w:ascii="Times New Roman"/>
          <w:b/>
          <w:i w:val="false"/>
          <w:color w:val="000000"/>
          <w:sz w:val="28"/>
        </w:rPr>
        <w:t>       финансовых</w:t>
      </w:r>
      <w:r>
        <w:rPr>
          <w:rFonts w:ascii="Times New Roman"/>
          <w:b w:val="false"/>
          <w:i w:val="false"/>
          <w:color w:val="000000"/>
          <w:sz w:val="28"/>
        </w:rPr>
        <w:t> </w:t>
      </w:r>
      <w:r>
        <w:rPr>
          <w:rFonts w:ascii="Times New Roman"/>
          <w:b/>
          <w:i w:val="false"/>
          <w:color w:val="000000"/>
          <w:sz w:val="28"/>
        </w:rPr>
        <w:t>преступлений МУФП по Екибастузскому региону</w:t>
      </w:r>
      <w:r>
        <w:br/>
      </w:r>
      <w:r>
        <w:rPr>
          <w:rFonts w:ascii="Times New Roman"/>
          <w:b w:val="false"/>
          <w:i w:val="false"/>
          <w:color w:val="000000"/>
          <w:sz w:val="28"/>
        </w:rPr>
        <w:t>
                           С-FPО-8 (№17-8)</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76" w:id="114"/>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следствия и дознания МУФП</w:t>
      </w:r>
      <w:r>
        <w:br/>
      </w:r>
      <w:r>
        <w:rPr>
          <w:rFonts w:ascii="Times New Roman"/>
          <w:b w:val="false"/>
          <w:i w:val="false"/>
          <w:color w:val="000000"/>
          <w:sz w:val="28"/>
        </w:rPr>
        <w:t>
</w:t>
      </w:r>
      <w:r>
        <w:rPr>
          <w:rFonts w:ascii="Times New Roman"/>
          <w:b/>
          <w:i w:val="false"/>
          <w:color w:val="000000"/>
          <w:sz w:val="28"/>
        </w:rPr>
        <w:t>                  по Екибастузскому региону</w:t>
      </w:r>
      <w:r>
        <w:br/>
      </w:r>
      <w:r>
        <w:rPr>
          <w:rFonts w:ascii="Times New Roman"/>
          <w:b w:val="false"/>
          <w:i w:val="false"/>
          <w:color w:val="000000"/>
          <w:sz w:val="28"/>
        </w:rPr>
        <w:t>
                          С-FPО-5 (№17–9)</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477" w:id="115"/>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отдела следствия и дознания</w:t>
      </w:r>
      <w:r>
        <w:br/>
      </w:r>
      <w:r>
        <w:rPr>
          <w:rFonts w:ascii="Times New Roman"/>
          <w:b w:val="false"/>
          <w:i w:val="false"/>
          <w:color w:val="000000"/>
          <w:sz w:val="28"/>
        </w:rPr>
        <w:t>
</w:t>
      </w:r>
      <w:r>
        <w:rPr>
          <w:rFonts w:ascii="Times New Roman"/>
          <w:b/>
          <w:i w:val="false"/>
          <w:color w:val="000000"/>
          <w:sz w:val="28"/>
        </w:rPr>
        <w:t>                   МУФП по Екибастузскому региону</w:t>
      </w:r>
      <w:r>
        <w:br/>
      </w:r>
      <w:r>
        <w:rPr>
          <w:rFonts w:ascii="Times New Roman"/>
          <w:b w:val="false"/>
          <w:i w:val="false"/>
          <w:color w:val="000000"/>
          <w:sz w:val="28"/>
        </w:rPr>
        <w:t>
                       С-FPО-8 (№17-10, №17-11)</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Управления и Департамента,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Управления,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Управления и Департамента, либо лиц, их замещающих.</w:t>
            </w:r>
          </w:p>
        </w:tc>
      </w:tr>
    </w:tbl>
    <w:bookmarkStart w:name="z478" w:id="11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обеспечения секретности МУФП</w:t>
      </w:r>
      <w:r>
        <w:br/>
      </w:r>
      <w:r>
        <w:rPr>
          <w:rFonts w:ascii="Times New Roman"/>
          <w:b w:val="false"/>
          <w:i w:val="false"/>
          <w:color w:val="000000"/>
          <w:sz w:val="28"/>
        </w:rPr>
        <w:t>
</w:t>
      </w:r>
      <w:r>
        <w:rPr>
          <w:rFonts w:ascii="Times New Roman"/>
          <w:b/>
          <w:i w:val="false"/>
          <w:color w:val="000000"/>
          <w:sz w:val="28"/>
        </w:rPr>
        <w:t>                    по Екибастузскому региону</w:t>
      </w:r>
      <w:r>
        <w:br/>
      </w:r>
      <w:r>
        <w:rPr>
          <w:rFonts w:ascii="Times New Roman"/>
          <w:b w:val="false"/>
          <w:i w:val="false"/>
          <w:color w:val="000000"/>
          <w:sz w:val="28"/>
        </w:rPr>
        <w:t>
                           С-FPО-8 (№17–12)</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государственное и местное управление, архивоведение, документоведение и документационное обеспечение), либо «Технические науки и технологии» (информационные системы, автоматизация и управление), либо «Военное дело и безопасность» (системы информационной безопасности)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свои должностные обязанности, а также изучить требования нормативных правовых актов в сфере защиты государственных секретов, необходимые для надлежащего исполнения возложенных задач. Постоянно совершенствовать свой профессиональный уровень.</w:t>
            </w:r>
            <w:r>
              <w:br/>
            </w:r>
            <w:r>
              <w:rPr>
                <w:rFonts w:ascii="Times New Roman"/>
                <w:b w:val="false"/>
                <w:i w:val="false"/>
                <w:color w:val="000000"/>
                <w:sz w:val="20"/>
              </w:rPr>
              <w:t>
</w:t>
            </w:r>
            <w:r>
              <w:rPr>
                <w:rFonts w:ascii="Times New Roman"/>
                <w:b w:val="false"/>
                <w:i w:val="false"/>
                <w:color w:val="000000"/>
                <w:sz w:val="20"/>
              </w:rPr>
              <w:t>Разрабатывать методические документы и памятки по вопросам соблюдения режима секретности. Участвовать в проведении занятий с сотрудниками отдела по изучению нормативных правовых документов, регламентирующих вопросы защиты государственных секретов.</w:t>
            </w:r>
            <w:r>
              <w:br/>
            </w:r>
            <w:r>
              <w:rPr>
                <w:rFonts w:ascii="Times New Roman"/>
                <w:b w:val="false"/>
                <w:i w:val="false"/>
                <w:color w:val="000000"/>
                <w:sz w:val="20"/>
              </w:rPr>
              <w:t>
</w:t>
            </w:r>
            <w:r>
              <w:rPr>
                <w:rFonts w:ascii="Times New Roman"/>
                <w:b w:val="false"/>
                <w:i w:val="false"/>
                <w:color w:val="000000"/>
                <w:sz w:val="20"/>
              </w:rPr>
              <w:t>Проводить анализ состояния работы по возложенным направлениям деятельности в органах финансовой полиции, с внесением предложений по их совершенствованию.</w:t>
            </w:r>
            <w:r>
              <w:br/>
            </w:r>
            <w:r>
              <w:rPr>
                <w:rFonts w:ascii="Times New Roman"/>
                <w:b w:val="false"/>
                <w:i w:val="false"/>
                <w:color w:val="000000"/>
                <w:sz w:val="20"/>
              </w:rPr>
              <w:t>
</w:t>
            </w:r>
            <w:r>
              <w:rPr>
                <w:rFonts w:ascii="Times New Roman"/>
                <w:b w:val="false"/>
                <w:i w:val="false"/>
                <w:color w:val="000000"/>
                <w:sz w:val="20"/>
              </w:rPr>
              <w:t>Контролировать и требовать в пределах своей компетенции от исполнителей соблюдения требований нормативных документов по обеспечению режима секретности и т.д.</w:t>
            </w:r>
            <w:r>
              <w:br/>
            </w:r>
            <w:r>
              <w:rPr>
                <w:rFonts w:ascii="Times New Roman"/>
                <w:b w:val="false"/>
                <w:i w:val="false"/>
                <w:color w:val="000000"/>
                <w:sz w:val="20"/>
              </w:rPr>
              <w:t>
</w:t>
            </w:r>
            <w:r>
              <w:rPr>
                <w:rFonts w:ascii="Times New Roman"/>
                <w:b w:val="false"/>
                <w:i w:val="false"/>
                <w:color w:val="000000"/>
                <w:sz w:val="20"/>
              </w:rPr>
              <w:t>Выполнять иные задачи, поставленные вышестоящим руководством.</w:t>
            </w:r>
          </w:p>
        </w:tc>
      </w:tr>
    </w:tbl>
    <w:bookmarkStart w:name="z479" w:id="117"/>
    <w:p>
      <w:pPr>
        <w:spacing w:after="0"/>
        <w:ind w:left="0"/>
        <w:jc w:val="both"/>
      </w:pPr>
      <w:r>
        <w:rPr>
          <w:rFonts w:ascii="Times New Roman"/>
          <w:b w:val="false"/>
          <w:i w:val="false"/>
          <w:color w:val="000000"/>
          <w:sz w:val="28"/>
        </w:rPr>
        <w:t>
</w:t>
      </w:r>
      <w:r>
        <w:rPr>
          <w:rFonts w:ascii="Times New Roman"/>
          <w:b/>
          <w:i w:val="false"/>
          <w:color w:val="000000"/>
          <w:sz w:val="28"/>
        </w:rPr>
        <w:t>            Межрайонное управление финансовой полиции</w:t>
      </w:r>
      <w:r>
        <w:br/>
      </w:r>
      <w:r>
        <w:rPr>
          <w:rFonts w:ascii="Times New Roman"/>
          <w:b w:val="false"/>
          <w:i w:val="false"/>
          <w:color w:val="000000"/>
          <w:sz w:val="28"/>
        </w:rPr>
        <w:t>
</w:t>
      </w:r>
      <w:r>
        <w:rPr>
          <w:rFonts w:ascii="Times New Roman"/>
          <w:b/>
          <w:i w:val="false"/>
          <w:color w:val="000000"/>
          <w:sz w:val="28"/>
        </w:rPr>
        <w:t>                  по Аксускому региону</w:t>
      </w:r>
    </w:p>
    <w:bookmarkEnd w:id="117"/>
    <w:bookmarkStart w:name="z480" w:id="118"/>
    <w:p>
      <w:pPr>
        <w:spacing w:after="0"/>
        <w:ind w:left="0"/>
        <w:jc w:val="both"/>
      </w:pPr>
      <w:r>
        <w:rPr>
          <w:rFonts w:ascii="Times New Roman"/>
          <w:b w:val="false"/>
          <w:i w:val="false"/>
          <w:color w:val="000000"/>
          <w:sz w:val="28"/>
        </w:rPr>
        <w:t>
</w:t>
      </w:r>
      <w:r>
        <w:rPr>
          <w:rFonts w:ascii="Times New Roman"/>
          <w:b/>
          <w:i w:val="false"/>
          <w:color w:val="000000"/>
          <w:sz w:val="28"/>
        </w:rPr>
        <w:t>            Начальник межрайонного управления финансовой</w:t>
      </w:r>
      <w:r>
        <w:br/>
      </w:r>
      <w:r>
        <w:rPr>
          <w:rFonts w:ascii="Times New Roman"/>
          <w:b w:val="false"/>
          <w:i w:val="false"/>
          <w:color w:val="000000"/>
          <w:sz w:val="28"/>
        </w:rPr>
        <w:t>
</w:t>
      </w:r>
      <w:r>
        <w:rPr>
          <w:rFonts w:ascii="Times New Roman"/>
          <w:b/>
          <w:i w:val="false"/>
          <w:color w:val="000000"/>
          <w:sz w:val="28"/>
        </w:rPr>
        <w:t>                   полиции по Аксускому региону</w:t>
      </w:r>
      <w:r>
        <w:br/>
      </w:r>
      <w:r>
        <w:rPr>
          <w:rFonts w:ascii="Times New Roman"/>
          <w:b w:val="false"/>
          <w:i w:val="false"/>
          <w:color w:val="000000"/>
          <w:sz w:val="28"/>
        </w:rPr>
        <w:t>
                        С-FPО-3 (№18–1)</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 по линии раскрытия коррупционных преступлений.</w:t>
            </w:r>
            <w:r>
              <w:br/>
            </w:r>
            <w:r>
              <w:rPr>
                <w:rFonts w:ascii="Times New Roman"/>
                <w:b w:val="false"/>
                <w:i w:val="false"/>
                <w:color w:val="000000"/>
                <w:sz w:val="20"/>
              </w:rPr>
              <w:t>
</w:t>
            </w:r>
            <w:r>
              <w:rPr>
                <w:rFonts w:ascii="Times New Roman"/>
                <w:b w:val="false"/>
                <w:i w:val="false"/>
                <w:color w:val="000000"/>
                <w:sz w:val="20"/>
              </w:rPr>
              <w:t>Непосредственно организовывать оперативно-розыскные мероприятия, направленные на выявление, предупреждение, пресечение и раскрытие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коррупционных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служебно-воинской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481" w:id="11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группы межрайонного</w:t>
      </w:r>
      <w:r>
        <w:br/>
      </w:r>
      <w:r>
        <w:rPr>
          <w:rFonts w:ascii="Times New Roman"/>
          <w:b w:val="false"/>
          <w:i w:val="false"/>
          <w:color w:val="000000"/>
          <w:sz w:val="28"/>
        </w:rPr>
        <w:t>
</w:t>
      </w:r>
      <w:r>
        <w:rPr>
          <w:rFonts w:ascii="Times New Roman"/>
          <w:b/>
          <w:i w:val="false"/>
          <w:color w:val="000000"/>
          <w:sz w:val="28"/>
        </w:rPr>
        <w:t>            управления финансовой полиции по Аксускому региону</w:t>
      </w:r>
      <w:r>
        <w:br/>
      </w:r>
      <w:r>
        <w:rPr>
          <w:rFonts w:ascii="Times New Roman"/>
          <w:b w:val="false"/>
          <w:i w:val="false"/>
          <w:color w:val="000000"/>
          <w:sz w:val="28"/>
        </w:rPr>
        <w:t>
                        С-FPО-7 (№18-2)</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p>
      <w:pPr>
        <w:spacing w:after="0"/>
        <w:ind w:left="0"/>
        <w:jc w:val="both"/>
      </w:pPr>
      <w:r>
        <w:rPr>
          <w:rFonts w:ascii="Times New Roman"/>
          <w:b/>
          <w:i w:val="false"/>
          <w:color w:val="000000"/>
          <w:sz w:val="28"/>
        </w:rPr>
        <w:t>            Старший инспектор межрайонного управления</w:t>
      </w:r>
      <w:r>
        <w:br/>
      </w:r>
      <w:r>
        <w:rPr>
          <w:rFonts w:ascii="Times New Roman"/>
          <w:b w:val="false"/>
          <w:i w:val="false"/>
          <w:color w:val="000000"/>
          <w:sz w:val="28"/>
        </w:rPr>
        <w:t>
</w:t>
      </w:r>
      <w:r>
        <w:rPr>
          <w:rFonts w:ascii="Times New Roman"/>
          <w:b/>
          <w:i w:val="false"/>
          <w:color w:val="000000"/>
          <w:sz w:val="28"/>
        </w:rPr>
        <w:t>             финансовой полиции по Аксускому региону</w:t>
      </w:r>
      <w:r>
        <w:br/>
      </w:r>
      <w:r>
        <w:rPr>
          <w:rFonts w:ascii="Times New Roman"/>
          <w:b w:val="false"/>
          <w:i w:val="false"/>
          <w:color w:val="000000"/>
          <w:sz w:val="28"/>
        </w:rPr>
        <w:t>
                        С-FPО-8 (№18-3, №18-4)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82" w:id="120"/>
    <w:p>
      <w:pPr>
        <w:spacing w:after="0"/>
        <w:ind w:left="0"/>
        <w:jc w:val="both"/>
      </w:pPr>
      <w:r>
        <w:rPr>
          <w:rFonts w:ascii="Times New Roman"/>
          <w:b w:val="false"/>
          <w:i w:val="false"/>
          <w:color w:val="000000"/>
          <w:sz w:val="28"/>
        </w:rPr>
        <w:t>
</w:t>
      </w:r>
      <w:r>
        <w:rPr>
          <w:rFonts w:ascii="Times New Roman"/>
          <w:b/>
          <w:i w:val="false"/>
          <w:color w:val="000000"/>
          <w:sz w:val="28"/>
        </w:rPr>
        <w:t>            Инспектор межрайонного управления финансовой</w:t>
      </w:r>
      <w:r>
        <w:br/>
      </w:r>
      <w:r>
        <w:rPr>
          <w:rFonts w:ascii="Times New Roman"/>
          <w:b w:val="false"/>
          <w:i w:val="false"/>
          <w:color w:val="000000"/>
          <w:sz w:val="28"/>
        </w:rPr>
        <w:t>
</w:t>
      </w:r>
      <w:r>
        <w:rPr>
          <w:rFonts w:ascii="Times New Roman"/>
          <w:b/>
          <w:i w:val="false"/>
          <w:color w:val="000000"/>
          <w:sz w:val="28"/>
        </w:rPr>
        <w:t>                   полиции по Аксускому</w:t>
      </w:r>
      <w:r>
        <w:rPr>
          <w:rFonts w:ascii="Times New Roman"/>
          <w:b w:val="false"/>
          <w:i w:val="false"/>
          <w:color w:val="000000"/>
          <w:sz w:val="28"/>
        </w:rPr>
        <w:t> </w:t>
      </w:r>
      <w:r>
        <w:rPr>
          <w:rFonts w:ascii="Times New Roman"/>
          <w:b/>
          <w:i w:val="false"/>
          <w:color w:val="000000"/>
          <w:sz w:val="28"/>
        </w:rPr>
        <w:t>региону</w:t>
      </w:r>
      <w:r>
        <w:br/>
      </w:r>
      <w:r>
        <w:rPr>
          <w:rFonts w:ascii="Times New Roman"/>
          <w:b w:val="false"/>
          <w:i w:val="false"/>
          <w:color w:val="000000"/>
          <w:sz w:val="28"/>
        </w:rPr>
        <w:t>
                           С-FPО-9 (№18-5)</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85" w:id="121"/>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борьбе  </w:t>
      </w:r>
      <w:r>
        <w:br/>
      </w:r>
      <w:r>
        <w:rPr>
          <w:rFonts w:ascii="Times New Roman"/>
          <w:b w:val="false"/>
          <w:i w:val="false"/>
          <w:color w:val="000000"/>
          <w:sz w:val="28"/>
        </w:rPr>
        <w:t xml:space="preserve">
с экономической и коррупционной  </w:t>
      </w:r>
      <w:r>
        <w:br/>
      </w:r>
      <w:r>
        <w:rPr>
          <w:rFonts w:ascii="Times New Roman"/>
          <w:b w:val="false"/>
          <w:i w:val="false"/>
          <w:color w:val="000000"/>
          <w:sz w:val="28"/>
        </w:rPr>
        <w:t>
преступностью (финансовой полиции)</w:t>
      </w:r>
      <w:r>
        <w:br/>
      </w:r>
      <w:r>
        <w:rPr>
          <w:rFonts w:ascii="Times New Roman"/>
          <w:b w:val="false"/>
          <w:i w:val="false"/>
          <w:color w:val="000000"/>
          <w:sz w:val="28"/>
        </w:rPr>
        <w:t xml:space="preserve">
от 12 октября 2013 года № 333  </w:t>
      </w:r>
    </w:p>
    <w:bookmarkEnd w:id="121"/>
    <w:bookmarkStart w:name="z86" w:id="122"/>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 к категориям должностей</w:t>
      </w:r>
      <w:r>
        <w:br/>
      </w:r>
      <w:r>
        <w:rPr>
          <w:rFonts w:ascii="Times New Roman"/>
          <w:b w:val="false"/>
          <w:i w:val="false"/>
          <w:color w:val="000000"/>
          <w:sz w:val="28"/>
        </w:rPr>
        <w:t>
     </w:t>
      </w:r>
      <w:r>
        <w:rPr>
          <w:rFonts w:ascii="Times New Roman"/>
          <w:b/>
          <w:i w:val="false"/>
          <w:color w:val="000000"/>
          <w:sz w:val="28"/>
        </w:rPr>
        <w:t>Департамента по борьбе с экономической и коррупционной</w:t>
      </w:r>
      <w:r>
        <w:br/>
      </w:r>
      <w:r>
        <w:rPr>
          <w:rFonts w:ascii="Times New Roman"/>
          <w:b w:val="false"/>
          <w:i w:val="false"/>
          <w:color w:val="000000"/>
          <w:sz w:val="28"/>
        </w:rPr>
        <w:t>
   </w:t>
      </w:r>
      <w:r>
        <w:rPr>
          <w:rFonts w:ascii="Times New Roman"/>
          <w:b/>
          <w:i w:val="false"/>
          <w:color w:val="000000"/>
          <w:sz w:val="28"/>
        </w:rPr>
        <w:t>преступностью (финансовой полиции) по Северо-Казахстанской</w:t>
      </w:r>
      <w:r>
        <w:br/>
      </w:r>
      <w:r>
        <w:rPr>
          <w:rFonts w:ascii="Times New Roman"/>
          <w:b w:val="false"/>
          <w:i w:val="false"/>
          <w:color w:val="000000"/>
          <w:sz w:val="28"/>
        </w:rPr>
        <w:t>
                               </w:t>
      </w:r>
      <w:r>
        <w:rPr>
          <w:rFonts w:ascii="Times New Roman"/>
          <w:b/>
          <w:i w:val="false"/>
          <w:color w:val="000000"/>
          <w:sz w:val="28"/>
        </w:rPr>
        <w:t>области</w:t>
      </w:r>
    </w:p>
    <w:bookmarkEnd w:id="122"/>
    <w:bookmarkStart w:name="z87" w:id="123"/>
    <w:p>
      <w:pPr>
        <w:spacing w:after="0"/>
        <w:ind w:left="0"/>
        <w:jc w:val="both"/>
      </w:pPr>
      <w:r>
        <w:rPr>
          <w:rFonts w:ascii="Times New Roman"/>
          <w:b w:val="false"/>
          <w:i w:val="false"/>
          <w:color w:val="000000"/>
          <w:sz w:val="28"/>
        </w:rPr>
        <w:t>
</w:t>
      </w:r>
      <w:r>
        <w:rPr>
          <w:rFonts w:ascii="Times New Roman"/>
          <w:b/>
          <w:i w:val="false"/>
          <w:color w:val="000000"/>
          <w:sz w:val="28"/>
        </w:rPr>
        <w:t>                     Начальник Департамента</w:t>
      </w:r>
      <w:r>
        <w:br/>
      </w:r>
      <w:r>
        <w:rPr>
          <w:rFonts w:ascii="Times New Roman"/>
          <w:b w:val="false"/>
          <w:i w:val="false"/>
          <w:color w:val="000000"/>
          <w:sz w:val="28"/>
        </w:rPr>
        <w:t>
                            С-FPО-1 (№5–1)</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девяти лет стажа работы на правоохранительной службе, в том числе не менее четырех лет на руководящих должностях на районном уровне, либо не менее трех лет стажа работы на руководящих должностях на областном уровне, либо не менее двух лет стажа работы на руководящих должностях на центральном уровне или на должностях, следующей нижестоящей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организацию, руководство и контроль за деятельностью по выполнению задач, возложенных на Департамент.</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p>
          <w:p>
            <w:pPr>
              <w:spacing w:after="20"/>
              <w:ind w:left="20"/>
              <w:jc w:val="both"/>
            </w:pP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Обеспечивать регулярное проведение и посещение личным составом Департамента занятий по профессиональной и физической подготовке, инструктировать подчиненных при выезде в командировки, рассматривать соответствующие результаты и принимать меры по повышению эффективности работы.</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Агентства.</w:t>
            </w:r>
          </w:p>
        </w:tc>
      </w:tr>
    </w:tbl>
    <w:bookmarkStart w:name="z88" w:id="124"/>
    <w:p>
      <w:pPr>
        <w:spacing w:after="0"/>
        <w:ind w:left="0"/>
        <w:jc w:val="both"/>
      </w:pPr>
      <w:r>
        <w:rPr>
          <w:rFonts w:ascii="Times New Roman"/>
          <w:b w:val="false"/>
          <w:i w:val="false"/>
          <w:color w:val="000000"/>
          <w:sz w:val="28"/>
        </w:rPr>
        <w:t>
</w:t>
      </w:r>
      <w:r>
        <w:rPr>
          <w:rFonts w:ascii="Times New Roman"/>
          <w:b/>
          <w:i w:val="false"/>
          <w:color w:val="000000"/>
          <w:sz w:val="28"/>
        </w:rPr>
        <w:t>            Первый заместитель начальника департамента</w:t>
      </w:r>
      <w:r>
        <w:br/>
      </w:r>
      <w:r>
        <w:rPr>
          <w:rFonts w:ascii="Times New Roman"/>
          <w:b w:val="false"/>
          <w:i w:val="false"/>
          <w:color w:val="000000"/>
          <w:sz w:val="28"/>
        </w:rPr>
        <w:t>
        (ведающий вопросами следствия, досудебного производства)</w:t>
      </w:r>
      <w:r>
        <w:br/>
      </w:r>
      <w:r>
        <w:rPr>
          <w:rFonts w:ascii="Times New Roman"/>
          <w:b w:val="false"/>
          <w:i w:val="false"/>
          <w:color w:val="000000"/>
          <w:sz w:val="28"/>
        </w:rPr>
        <w:t>
                           С-FPО-2 (№5–2)</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восьми лет стажа работы на правоохранительной службе, в том числе не менее трех лет стажа работы на руководящих должностях или не менее двух лет стажа работы на должностях равнозначной или следующей нижестоящей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Департамента.</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исполнение сотрудниками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по вопросам, относящимся к компетенции Департамента в порядке и сроки, установленные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Осуществлять контроль за соблюдением трудовой и служебной дисциплины сотрудниками департамента.</w:t>
            </w:r>
            <w:r>
              <w:br/>
            </w:r>
            <w:r>
              <w:rPr>
                <w:rFonts w:ascii="Times New Roman"/>
                <w:b w:val="false"/>
                <w:i w:val="false"/>
                <w:color w:val="000000"/>
                <w:sz w:val="20"/>
              </w:rPr>
              <w:t>
</w:t>
            </w:r>
            <w:r>
              <w:rPr>
                <w:rFonts w:ascii="Times New Roman"/>
                <w:b w:val="false"/>
                <w:i w:val="false"/>
                <w:color w:val="000000"/>
                <w:sz w:val="20"/>
              </w:rPr>
              <w:t>В период отсутствия начальника департамента исполнять его обязанности.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89" w:id="125"/>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департамента</w:t>
      </w:r>
      <w:r>
        <w:br/>
      </w:r>
      <w:r>
        <w:rPr>
          <w:rFonts w:ascii="Times New Roman"/>
          <w:b w:val="false"/>
          <w:i w:val="false"/>
          <w:color w:val="000000"/>
          <w:sz w:val="28"/>
        </w:rPr>
        <w:t>
             (ведающий вопросами борьбы с коррупцией)</w:t>
      </w:r>
      <w:r>
        <w:br/>
      </w:r>
      <w:r>
        <w:rPr>
          <w:rFonts w:ascii="Times New Roman"/>
          <w:b w:val="false"/>
          <w:i w:val="false"/>
          <w:color w:val="000000"/>
          <w:sz w:val="28"/>
        </w:rPr>
        <w:t>
                         С-FPО-2 (№5–3)</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восьми лет стажа работы на правоохранительной службе, в том числе не менее трех лет стажа работы на руководящих должностях или не менее двух лет стажа работы на должностях равнозначной или следующей нижестоящей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Департамента.</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исполнение сотрудниками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по вопросам, относящимся к компетенции Департамента в порядке и сроки, установленные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Осуществлять контроль за соблюдением трудовой и служебной дисциплины сотрудниками департамента.</w:t>
            </w:r>
            <w:r>
              <w:br/>
            </w:r>
            <w:r>
              <w:rPr>
                <w:rFonts w:ascii="Times New Roman"/>
                <w:b w:val="false"/>
                <w:i w:val="false"/>
                <w:color w:val="000000"/>
                <w:sz w:val="20"/>
              </w:rPr>
              <w:t>
</w:t>
            </w:r>
            <w:r>
              <w:rPr>
                <w:rFonts w:ascii="Times New Roman"/>
                <w:b w:val="false"/>
                <w:i w:val="false"/>
                <w:color w:val="000000"/>
                <w:sz w:val="20"/>
              </w:rPr>
              <w:t>В период отсутствия начальника департамента исполнять его обязанности.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90" w:id="126"/>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департамента</w:t>
      </w:r>
      <w:r>
        <w:br/>
      </w:r>
      <w:r>
        <w:rPr>
          <w:rFonts w:ascii="Times New Roman"/>
          <w:b w:val="false"/>
          <w:i w:val="false"/>
          <w:color w:val="000000"/>
          <w:sz w:val="28"/>
        </w:rPr>
        <w:t>
      (ведающий вопросами борьбы с экономическими и финансовыми</w:t>
      </w:r>
      <w:r>
        <w:br/>
      </w:r>
      <w:r>
        <w:rPr>
          <w:rFonts w:ascii="Times New Roman"/>
          <w:b w:val="false"/>
          <w:i w:val="false"/>
          <w:color w:val="000000"/>
          <w:sz w:val="28"/>
        </w:rPr>
        <w:t>
                           преступлениями)</w:t>
      </w:r>
      <w:r>
        <w:br/>
      </w:r>
      <w:r>
        <w:rPr>
          <w:rFonts w:ascii="Times New Roman"/>
          <w:b w:val="false"/>
          <w:i w:val="false"/>
          <w:color w:val="000000"/>
          <w:sz w:val="28"/>
        </w:rPr>
        <w:t>
                            С-FPО-2 (№5–4)</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восьми лет стажа работы на правоохранительной службе, в том числе не менее трех лет стажа работы на руководящих должностях или не менее двух лет стажа работы на должностях равнозначной или следующей нижестоящей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Департамента.</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исполнение сотрудниками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по вопросам, относящимся к компетенции Департамента в порядке и сроки, установленные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Осуществлять контроль за соблюдением трудовой и служебной дисциплины сотрудниками департамента.</w:t>
            </w:r>
            <w:r>
              <w:br/>
            </w:r>
            <w:r>
              <w:rPr>
                <w:rFonts w:ascii="Times New Roman"/>
                <w:b w:val="false"/>
                <w:i w:val="false"/>
                <w:color w:val="000000"/>
                <w:sz w:val="20"/>
              </w:rPr>
              <w:t>
</w:t>
            </w:r>
            <w:r>
              <w:rPr>
                <w:rFonts w:ascii="Times New Roman"/>
                <w:b w:val="false"/>
                <w:i w:val="false"/>
                <w:color w:val="000000"/>
                <w:sz w:val="20"/>
              </w:rPr>
              <w:t>В период отсутствия начальника департамента исполнять его обязанности.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91" w:id="127"/>
    <w:p>
      <w:pPr>
        <w:spacing w:after="0"/>
        <w:ind w:left="0"/>
        <w:jc w:val="both"/>
      </w:pPr>
      <w:r>
        <w:rPr>
          <w:rFonts w:ascii="Times New Roman"/>
          <w:b w:val="false"/>
          <w:i w:val="false"/>
          <w:color w:val="000000"/>
          <w:sz w:val="28"/>
        </w:rPr>
        <w:t>
</w:t>
      </w:r>
      <w:r>
        <w:rPr>
          <w:rFonts w:ascii="Times New Roman"/>
          <w:b/>
          <w:i w:val="false"/>
          <w:color w:val="000000"/>
          <w:sz w:val="28"/>
        </w:rPr>
        <w:t>Старший инспектор по особо важным делам - помощник начальника</w:t>
      </w:r>
      <w:r>
        <w:br/>
      </w:r>
      <w:r>
        <w:rPr>
          <w:rFonts w:ascii="Times New Roman"/>
          <w:b w:val="false"/>
          <w:i w:val="false"/>
          <w:color w:val="000000"/>
          <w:sz w:val="28"/>
        </w:rPr>
        <w:t>
                              </w:t>
      </w:r>
      <w:r>
        <w:rPr>
          <w:rFonts w:ascii="Times New Roman"/>
          <w:b/>
          <w:i w:val="false"/>
          <w:color w:val="000000"/>
          <w:sz w:val="28"/>
        </w:rPr>
        <w:t>по режиму</w:t>
      </w:r>
      <w:r>
        <w:br/>
      </w:r>
      <w:r>
        <w:rPr>
          <w:rFonts w:ascii="Times New Roman"/>
          <w:b w:val="false"/>
          <w:i w:val="false"/>
          <w:color w:val="000000"/>
          <w:sz w:val="28"/>
        </w:rPr>
        <w:t>
                             С-FPО-7 (№5-5)</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обеспечении режима секретности Департамента; Выполнение иных задач, поставленных руководством Департамента и Агентства.</w:t>
            </w:r>
          </w:p>
        </w:tc>
      </w:tr>
    </w:tbl>
    <w:bookmarkStart w:name="z92" w:id="12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 дежурный офицер</w:t>
      </w:r>
      <w:r>
        <w:br/>
      </w:r>
      <w:r>
        <w:rPr>
          <w:rFonts w:ascii="Times New Roman"/>
          <w:b w:val="false"/>
          <w:i w:val="false"/>
          <w:color w:val="000000"/>
          <w:sz w:val="28"/>
        </w:rPr>
        <w:t>
                           С-FPО-7 (№5-6)</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 выставление статистических карточек формы ЗС-1,ЗС-2 для внесения в автоматизированную базу данных ЕУСС Генеральной прокуратуры Республики Казахстан, контроль за своевременностью и законностью регистрации заявлений и сообщений в КУЗИ и установление дальнейшего порядка его рассмотрения в соответствии с требованиями действующего законодательства, определение необходимости регистрации в КУЗИ сообщений, поступающих в Департамент по входящей корреспонденции,</w:t>
            </w:r>
            <w:r>
              <w:br/>
            </w:r>
            <w:r>
              <w:rPr>
                <w:rFonts w:ascii="Times New Roman"/>
                <w:b w:val="false"/>
                <w:i w:val="false"/>
                <w:color w:val="000000"/>
                <w:sz w:val="20"/>
              </w:rPr>
              <w:t>
</w:t>
            </w:r>
            <w:r>
              <w:rPr>
                <w:rFonts w:ascii="Times New Roman"/>
                <w:b w:val="false"/>
                <w:i w:val="false"/>
                <w:color w:val="000000"/>
                <w:sz w:val="20"/>
              </w:rPr>
              <w:t>Выполнение иных задач, поставленных руководством Департамента и Агентства</w:t>
            </w:r>
          </w:p>
        </w:tc>
      </w:tr>
    </w:tbl>
    <w:bookmarkStart w:name="z93" w:id="129"/>
    <w:p>
      <w:pPr>
        <w:spacing w:after="0"/>
        <w:ind w:left="0"/>
        <w:jc w:val="both"/>
      </w:pPr>
      <w:r>
        <w:rPr>
          <w:rFonts w:ascii="Times New Roman"/>
          <w:b w:val="false"/>
          <w:i w:val="false"/>
          <w:color w:val="000000"/>
          <w:sz w:val="28"/>
        </w:rPr>
        <w:t>
</w:t>
      </w:r>
      <w:r>
        <w:rPr>
          <w:rFonts w:ascii="Times New Roman"/>
          <w:b/>
          <w:i w:val="false"/>
          <w:color w:val="000000"/>
          <w:sz w:val="28"/>
        </w:rPr>
        <w:t>                  Группа обеспечения секретности</w:t>
      </w:r>
    </w:p>
    <w:bookmarkEnd w:id="129"/>
    <w:bookmarkStart w:name="z94" w:id="13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группы обеспечения</w:t>
      </w:r>
      <w:r>
        <w:br/>
      </w:r>
      <w:r>
        <w:rPr>
          <w:rFonts w:ascii="Times New Roman"/>
          <w:b w:val="false"/>
          <w:i w:val="false"/>
          <w:color w:val="000000"/>
          <w:sz w:val="28"/>
        </w:rPr>
        <w:t>
                             </w:t>
      </w:r>
      <w:r>
        <w:rPr>
          <w:rFonts w:ascii="Times New Roman"/>
          <w:b/>
          <w:i w:val="false"/>
          <w:color w:val="000000"/>
          <w:sz w:val="28"/>
        </w:rPr>
        <w:t>секретности</w:t>
      </w:r>
      <w:r>
        <w:br/>
      </w:r>
      <w:r>
        <w:rPr>
          <w:rFonts w:ascii="Times New Roman"/>
          <w:b w:val="false"/>
          <w:i w:val="false"/>
          <w:color w:val="000000"/>
          <w:sz w:val="28"/>
        </w:rPr>
        <w:t>
                            С-FPО-7 (№6–1)</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«Социальные науки, экономика и бизнес» (экономика, государственное и местное управление, архивоведение, документоведение и документационное обеспечение), либо «Технические науки и технологии» (информационные системы, автоматизация и управление) либо «Военное дело и безопасность» (системы информационной безопасности)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Разрабатывать методические документы и памятки по вопросам соблюдения режима секретности. Участвовать в проведении занятий с сотрудниками Агентства по изучению нормативных правовых документов, регламентирующих вопросы защиты государственных секретов.</w:t>
            </w:r>
            <w:r>
              <w:br/>
            </w:r>
            <w:r>
              <w:rPr>
                <w:rFonts w:ascii="Times New Roman"/>
                <w:b w:val="false"/>
                <w:i w:val="false"/>
                <w:color w:val="000000"/>
                <w:sz w:val="20"/>
              </w:rPr>
              <w:t>
</w:t>
            </w:r>
            <w:r>
              <w:rPr>
                <w:rFonts w:ascii="Times New Roman"/>
                <w:b w:val="false"/>
                <w:i w:val="false"/>
                <w:color w:val="000000"/>
                <w:sz w:val="20"/>
              </w:rPr>
              <w:t>Проводить анализ состояния работы по возложенным направлениям деятельности в органах финансовой полиции, с внесением предложений по их совершенствованию.</w:t>
            </w:r>
            <w:r>
              <w:br/>
            </w:r>
            <w:r>
              <w:rPr>
                <w:rFonts w:ascii="Times New Roman"/>
                <w:b w:val="false"/>
                <w:i w:val="false"/>
                <w:color w:val="000000"/>
                <w:sz w:val="20"/>
              </w:rPr>
              <w:t>
</w:t>
            </w:r>
            <w:r>
              <w:rPr>
                <w:rFonts w:ascii="Times New Roman"/>
                <w:b w:val="false"/>
                <w:i w:val="false"/>
                <w:color w:val="000000"/>
                <w:sz w:val="20"/>
              </w:rPr>
              <w:t>Контролировать и требовать в пределах своей компетенции от исполнителей соблюдения требований нормативных документов по обеспечению режима секретности и т.д.</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95" w:id="131"/>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группы обеспечения секретности</w:t>
      </w:r>
      <w:r>
        <w:br/>
      </w:r>
      <w:r>
        <w:rPr>
          <w:rFonts w:ascii="Times New Roman"/>
          <w:b w:val="false"/>
          <w:i w:val="false"/>
          <w:color w:val="000000"/>
          <w:sz w:val="28"/>
        </w:rPr>
        <w:t>
                        С-FPО-8 (№6–2, №6-3)</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 либо «Технические науки и технологии» (информационные системы, автоматизация и управление) либо «Военное дело и безопасность» (системы информационной безопасности)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свои должностные обязанности, а также изучить требования нормативных правовых актов в сфере защиты государственных секретов, необходимые для надлежащего исполнения возложенных задач. Постоянно совершенствовать свой профессиональный уровень.</w:t>
            </w:r>
            <w:r>
              <w:br/>
            </w:r>
            <w:r>
              <w:rPr>
                <w:rFonts w:ascii="Times New Roman"/>
                <w:b w:val="false"/>
                <w:i w:val="false"/>
                <w:color w:val="000000"/>
                <w:sz w:val="20"/>
              </w:rPr>
              <w:t>
</w:t>
            </w:r>
            <w:r>
              <w:rPr>
                <w:rFonts w:ascii="Times New Roman"/>
                <w:b w:val="false"/>
                <w:i w:val="false"/>
                <w:color w:val="000000"/>
                <w:sz w:val="20"/>
              </w:rPr>
              <w:t>Разрабатывать методические документы и памятки по вопросам соблюдения режима секретности. Участвовать в проведении занятий с сотрудниками Агентства по изучению нормативных правовых документов, регламентирующих вопросы защиты государственных секретов.</w:t>
            </w:r>
            <w:r>
              <w:br/>
            </w:r>
            <w:r>
              <w:rPr>
                <w:rFonts w:ascii="Times New Roman"/>
                <w:b w:val="false"/>
                <w:i w:val="false"/>
                <w:color w:val="000000"/>
                <w:sz w:val="20"/>
              </w:rPr>
              <w:t>
</w:t>
            </w:r>
            <w:r>
              <w:rPr>
                <w:rFonts w:ascii="Times New Roman"/>
                <w:b w:val="false"/>
                <w:i w:val="false"/>
                <w:color w:val="000000"/>
                <w:sz w:val="20"/>
              </w:rPr>
              <w:t>Проводить анализ состояния работы по возложенным направлениям деятельности в органах финансовой полиции, с внесением предложений по их совершенствованию.</w:t>
            </w:r>
            <w:r>
              <w:br/>
            </w:r>
            <w:r>
              <w:rPr>
                <w:rFonts w:ascii="Times New Roman"/>
                <w:b w:val="false"/>
                <w:i w:val="false"/>
                <w:color w:val="000000"/>
                <w:sz w:val="20"/>
              </w:rPr>
              <w:t>
</w:t>
            </w:r>
            <w:r>
              <w:rPr>
                <w:rFonts w:ascii="Times New Roman"/>
                <w:b w:val="false"/>
                <w:i w:val="false"/>
                <w:color w:val="000000"/>
                <w:sz w:val="20"/>
              </w:rPr>
              <w:t>Контролировать и требовать в пределах своей компетенции от исполнителей соблюдения требований нормативных документов по обеспечению режима секретности и т.д.</w:t>
            </w:r>
            <w:r>
              <w:br/>
            </w:r>
            <w:r>
              <w:rPr>
                <w:rFonts w:ascii="Times New Roman"/>
                <w:b w:val="false"/>
                <w:i w:val="false"/>
                <w:color w:val="000000"/>
                <w:sz w:val="20"/>
              </w:rPr>
              <w:t>
</w:t>
            </w:r>
            <w:r>
              <w:rPr>
                <w:rFonts w:ascii="Times New Roman"/>
                <w:b w:val="false"/>
                <w:i w:val="false"/>
                <w:color w:val="000000"/>
                <w:sz w:val="20"/>
              </w:rPr>
              <w:t>Выполнять иные задачи, поставленные вышестоящим руководством.</w:t>
            </w:r>
          </w:p>
        </w:tc>
      </w:tr>
    </w:tbl>
    <w:bookmarkStart w:name="z96" w:id="132"/>
    <w:p>
      <w:pPr>
        <w:spacing w:after="0"/>
        <w:ind w:left="0"/>
        <w:jc w:val="both"/>
      </w:pPr>
      <w:r>
        <w:rPr>
          <w:rFonts w:ascii="Times New Roman"/>
          <w:b w:val="false"/>
          <w:i w:val="false"/>
          <w:color w:val="000000"/>
          <w:sz w:val="28"/>
        </w:rPr>
        <w:t>
</w:t>
      </w:r>
      <w:r>
        <w:rPr>
          <w:rFonts w:ascii="Times New Roman"/>
          <w:b/>
          <w:i w:val="false"/>
          <w:color w:val="000000"/>
          <w:sz w:val="28"/>
        </w:rPr>
        <w:t>       Организационно-контрольное управление - инспекция</w:t>
      </w:r>
    </w:p>
    <w:bookmarkEnd w:id="132"/>
    <w:bookmarkStart w:name="z97" w:id="133"/>
    <w:p>
      <w:pPr>
        <w:spacing w:after="0"/>
        <w:ind w:left="0"/>
        <w:jc w:val="both"/>
      </w:pPr>
      <w:r>
        <w:rPr>
          <w:rFonts w:ascii="Times New Roman"/>
          <w:b w:val="false"/>
          <w:i w:val="false"/>
          <w:color w:val="000000"/>
          <w:sz w:val="28"/>
        </w:rPr>
        <w:t>
</w:t>
      </w:r>
      <w:r>
        <w:rPr>
          <w:rFonts w:ascii="Times New Roman"/>
          <w:b/>
          <w:i w:val="false"/>
          <w:color w:val="000000"/>
          <w:sz w:val="28"/>
        </w:rPr>
        <w:t>  Начальник организационно-контрольного управления - инспекции</w:t>
      </w:r>
      <w:r>
        <w:br/>
      </w:r>
      <w:r>
        <w:rPr>
          <w:rFonts w:ascii="Times New Roman"/>
          <w:b w:val="false"/>
          <w:i w:val="false"/>
          <w:color w:val="000000"/>
          <w:sz w:val="28"/>
        </w:rPr>
        <w:t>
                           С-FPО-3 (№7–1)</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общее руководство и организацию работы управления, обеспечивать взаимодействие между руководством Департамента и начальниками структурных подразделений, другими государственными органами и их должностными лицами и иные полномочия, возложенные на него начальником Департамента.</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Дежурной части и конвойного отдела; ведением учетно-регистрационной дисциплины, подготовкой отчетности и проведением соответствующих сверок; качеством составления ежесуточных сводок; подготовкой материалов на коллегию Агентства, оперативные и аппаратные совещания Департамента; подготовкой информационных материалов на встречи с бизнес-ассоциациями(субъекты малого и среднего бизнеса); подготовкой справочных материалов на Координационный Совет правоохранительных органов, Дисциплинарный Совет, совещания в местных исполнительных и представительных органах власти.</w:t>
            </w:r>
          </w:p>
        </w:tc>
      </w:tr>
    </w:tbl>
    <w:bookmarkStart w:name="z98" w:id="134"/>
    <w:p>
      <w:pPr>
        <w:spacing w:after="0"/>
        <w:ind w:left="0"/>
        <w:jc w:val="both"/>
      </w:pPr>
      <w:r>
        <w:rPr>
          <w:rFonts w:ascii="Times New Roman"/>
          <w:b w:val="false"/>
          <w:i w:val="false"/>
          <w:color w:val="000000"/>
          <w:sz w:val="28"/>
        </w:rPr>
        <w:t>
</w:t>
      </w:r>
      <w:r>
        <w:rPr>
          <w:rFonts w:ascii="Times New Roman"/>
          <w:b/>
          <w:i w:val="false"/>
          <w:color w:val="000000"/>
          <w:sz w:val="28"/>
        </w:rPr>
        <w:t>Заместитель начальника организационно-контрольного управления -</w:t>
      </w:r>
      <w:r>
        <w:br/>
      </w:r>
      <w:r>
        <w:rPr>
          <w:rFonts w:ascii="Times New Roman"/>
          <w:b w:val="false"/>
          <w:i w:val="false"/>
          <w:color w:val="000000"/>
          <w:sz w:val="28"/>
        </w:rPr>
        <w:t>
                              </w:t>
      </w:r>
      <w:r>
        <w:rPr>
          <w:rFonts w:ascii="Times New Roman"/>
          <w:b/>
          <w:i w:val="false"/>
          <w:color w:val="000000"/>
          <w:sz w:val="28"/>
        </w:rPr>
        <w:t>инспекции</w:t>
      </w:r>
      <w:r>
        <w:br/>
      </w:r>
      <w:r>
        <w:rPr>
          <w:rFonts w:ascii="Times New Roman"/>
          <w:b w:val="false"/>
          <w:i w:val="false"/>
          <w:color w:val="000000"/>
          <w:sz w:val="28"/>
        </w:rPr>
        <w:t>
                            С-FPО-4 (№7-2)</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четырех лет стажа работы на правоохранительной службе, в том числе не менее одного года на руководящих должностях или двух лет на должностях равнозначной или следующей нижестоящей категории либо не менее семи лет работы в государственных органах,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 контролировать организационно-контрольную деятельность в Управлении, вести учет и анализ результатов этой работы, а также обеспечивать обучение личного состава Управления по вопросам деятельности.</w:t>
            </w:r>
            <w:r>
              <w:br/>
            </w:r>
            <w:r>
              <w:rPr>
                <w:rFonts w:ascii="Times New Roman"/>
                <w:b w:val="false"/>
                <w:i w:val="false"/>
                <w:color w:val="000000"/>
                <w:sz w:val="20"/>
              </w:rPr>
              <w:t>
</w:t>
            </w: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а также приказов и указаний Агентства и Департамента по линии раскрытия экономических преступлений.</w:t>
            </w:r>
            <w:r>
              <w:br/>
            </w:r>
            <w:r>
              <w:rPr>
                <w:rFonts w:ascii="Times New Roman"/>
                <w:b w:val="false"/>
                <w:i w:val="false"/>
                <w:color w:val="000000"/>
                <w:sz w:val="20"/>
              </w:rPr>
              <w:t>
</w:t>
            </w:r>
            <w:r>
              <w:rPr>
                <w:rFonts w:ascii="Times New Roman"/>
                <w:b w:val="false"/>
                <w:i w:val="false"/>
                <w:color w:val="000000"/>
                <w:sz w:val="20"/>
              </w:rPr>
              <w:t>Организовывать подготовку, материалов для рассмотрения на аппаратных и оперативных совещаниях Департамента, заседаниях Коллегии Агентства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территориальными органами финансовой полиции, правоохранительными и иными государственными органами.</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информационно-аналитических документов, направляемых в Агентство, Администрацию Президента и другие органы государственной власти.</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в экономической сфере,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работу по надлежащему ведению секретного и несекретного делопроизводства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Агентства и Департамента.</w:t>
            </w:r>
          </w:p>
        </w:tc>
      </w:tr>
    </w:tbl>
    <w:bookmarkStart w:name="z99" w:id="13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группы планирования и</w:t>
      </w:r>
      <w:r>
        <w:br/>
      </w:r>
      <w:r>
        <w:rPr>
          <w:rFonts w:ascii="Times New Roman"/>
          <w:b w:val="false"/>
          <w:i w:val="false"/>
          <w:color w:val="000000"/>
          <w:sz w:val="28"/>
        </w:rPr>
        <w:t>
                             </w:t>
      </w:r>
      <w:r>
        <w:rPr>
          <w:rFonts w:ascii="Times New Roman"/>
          <w:b/>
          <w:i w:val="false"/>
          <w:color w:val="000000"/>
          <w:sz w:val="28"/>
        </w:rPr>
        <w:t>контроля ОКУ-и</w:t>
      </w:r>
      <w:r>
        <w:br/>
      </w:r>
      <w:r>
        <w:rPr>
          <w:rFonts w:ascii="Times New Roman"/>
          <w:b w:val="false"/>
          <w:i w:val="false"/>
          <w:color w:val="000000"/>
          <w:sz w:val="28"/>
        </w:rPr>
        <w:t>
                           С-FPО-7 (№7–3, №7-4)</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подготовку материалов на Коллегию Агентства (доклады, аналитические справки, информации).</w:t>
            </w:r>
            <w:r>
              <w:br/>
            </w:r>
            <w:r>
              <w:rPr>
                <w:rFonts w:ascii="Times New Roman"/>
                <w:b w:val="false"/>
                <w:i w:val="false"/>
                <w:color w:val="000000"/>
                <w:sz w:val="20"/>
              </w:rPr>
              <w:t>
</w:t>
            </w:r>
            <w:r>
              <w:rPr>
                <w:rFonts w:ascii="Times New Roman"/>
                <w:b w:val="false"/>
                <w:i w:val="false"/>
                <w:color w:val="000000"/>
                <w:sz w:val="20"/>
              </w:rPr>
              <w:t>Контролировать своевременность предоставления службами Департамента справочных материалов на Коллегию Агентства.</w:t>
            </w:r>
            <w:r>
              <w:br/>
            </w:r>
            <w:r>
              <w:rPr>
                <w:rFonts w:ascii="Times New Roman"/>
                <w:b w:val="false"/>
                <w:i w:val="false"/>
                <w:color w:val="000000"/>
                <w:sz w:val="20"/>
              </w:rPr>
              <w:t>
</w:t>
            </w:r>
            <w:r>
              <w:rPr>
                <w:rFonts w:ascii="Times New Roman"/>
                <w:b w:val="false"/>
                <w:i w:val="false"/>
                <w:color w:val="000000"/>
                <w:sz w:val="20"/>
              </w:rPr>
              <w:t>Подготавливать аналитические материалы на оперативные совещания Департамента.</w:t>
            </w:r>
            <w:r>
              <w:br/>
            </w:r>
            <w:r>
              <w:rPr>
                <w:rFonts w:ascii="Times New Roman"/>
                <w:b w:val="false"/>
                <w:i w:val="false"/>
                <w:color w:val="000000"/>
                <w:sz w:val="20"/>
              </w:rPr>
              <w:t>
</w:t>
            </w:r>
            <w:r>
              <w:rPr>
                <w:rFonts w:ascii="Times New Roman"/>
                <w:b w:val="false"/>
                <w:i w:val="false"/>
                <w:color w:val="000000"/>
                <w:sz w:val="20"/>
              </w:rPr>
              <w:t>Анализировать итоги оперативных совещаний Департамента, вести протокол и подготавливать решения, а также составлять указания и поручения руководства Департамента в структурные подразделения ДБЭКП.</w:t>
            </w:r>
            <w:r>
              <w:br/>
            </w:r>
            <w:r>
              <w:rPr>
                <w:rFonts w:ascii="Times New Roman"/>
                <w:b w:val="false"/>
                <w:i w:val="false"/>
                <w:color w:val="000000"/>
                <w:sz w:val="20"/>
              </w:rPr>
              <w:t>
</w:t>
            </w:r>
            <w:r>
              <w:rPr>
                <w:rFonts w:ascii="Times New Roman"/>
                <w:b w:val="false"/>
                <w:i w:val="false"/>
                <w:color w:val="000000"/>
                <w:sz w:val="20"/>
              </w:rPr>
              <w:t>Участвовать в инспектировании оперативно-служебной деятельности структурных подразделений Департамента.</w:t>
            </w:r>
            <w:r>
              <w:br/>
            </w:r>
            <w:r>
              <w:rPr>
                <w:rFonts w:ascii="Times New Roman"/>
                <w:b w:val="false"/>
                <w:i w:val="false"/>
                <w:color w:val="000000"/>
                <w:sz w:val="20"/>
              </w:rPr>
              <w:t>
</w:t>
            </w:r>
            <w:r>
              <w:rPr>
                <w:rFonts w:ascii="Times New Roman"/>
                <w:b w:val="false"/>
                <w:i w:val="false"/>
                <w:color w:val="000000"/>
                <w:sz w:val="20"/>
              </w:rPr>
              <w:t>Составлять график проведения инспекторских проверок.</w:t>
            </w:r>
            <w:r>
              <w:br/>
            </w:r>
            <w:r>
              <w:rPr>
                <w:rFonts w:ascii="Times New Roman"/>
                <w:b w:val="false"/>
                <w:i w:val="false"/>
                <w:color w:val="000000"/>
                <w:sz w:val="20"/>
              </w:rPr>
              <w:t>
</w:t>
            </w:r>
            <w:r>
              <w:rPr>
                <w:rFonts w:ascii="Times New Roman"/>
                <w:b w:val="false"/>
                <w:i w:val="false"/>
                <w:color w:val="000000"/>
                <w:sz w:val="20"/>
              </w:rPr>
              <w:t>По итогам инспекторских проверок подготавливать справки о результатах инспектирования подразделений Департамента, информировать ОКД-инспекцию Агентства.</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Агентства (контрольные поручения), порученные начальником ОКУ-инспекции и его заместителем. Организовать исполнение поручений руководства Агентства службами Департамента путем формирования закреплений или подготовки указаний.</w:t>
            </w:r>
            <w:r>
              <w:br/>
            </w:r>
            <w:r>
              <w:rPr>
                <w:rFonts w:ascii="Times New Roman"/>
                <w:b w:val="false"/>
                <w:i w:val="false"/>
                <w:color w:val="000000"/>
                <w:sz w:val="20"/>
              </w:rPr>
              <w:t>
</w:t>
            </w:r>
            <w:r>
              <w:rPr>
                <w:rFonts w:ascii="Times New Roman"/>
                <w:b w:val="false"/>
                <w:i w:val="false"/>
                <w:color w:val="000000"/>
                <w:sz w:val="20"/>
              </w:rPr>
              <w:t>Ознакомить структурные подразделения Департамента с поступившими указаниями и поручениями руководства Агентства, протоколами аппаратных и оперативных совещаний АБЭКП РК, а также приказами, инструкциями по основным направлениям оперативно-служебной деятельности органов финансовой полиции.</w:t>
            </w:r>
            <w:r>
              <w:br/>
            </w:r>
            <w:r>
              <w:rPr>
                <w:rFonts w:ascii="Times New Roman"/>
                <w:b w:val="false"/>
                <w:i w:val="false"/>
                <w:color w:val="000000"/>
                <w:sz w:val="20"/>
              </w:rPr>
              <w:t>
</w:t>
            </w:r>
            <w:r>
              <w:rPr>
                <w:rFonts w:ascii="Times New Roman"/>
                <w:b w:val="false"/>
                <w:i w:val="false"/>
                <w:color w:val="000000"/>
                <w:sz w:val="20"/>
              </w:rPr>
              <w:t>Обеспечить подготовку необходимых справок и информаций по основным показателям работы Департамента в государственные органы (местные исполнительные и представительные органы власти, прокуратура).</w:t>
            </w:r>
            <w:r>
              <w:br/>
            </w:r>
            <w:r>
              <w:rPr>
                <w:rFonts w:ascii="Times New Roman"/>
                <w:b w:val="false"/>
                <w:i w:val="false"/>
                <w:color w:val="000000"/>
                <w:sz w:val="20"/>
              </w:rPr>
              <w:t>
</w:t>
            </w:r>
            <w:r>
              <w:rPr>
                <w:rFonts w:ascii="Times New Roman"/>
                <w:b w:val="false"/>
                <w:i w:val="false"/>
                <w:color w:val="000000"/>
                <w:sz w:val="20"/>
              </w:rPr>
              <w:t>Обеспечивать исполнение и контроль за исполнением документов, поступающих из Агентства под грифом «секретно», а также с пометкой «для служебного пользования».</w:t>
            </w:r>
          </w:p>
        </w:tc>
      </w:tr>
    </w:tbl>
    <w:bookmarkStart w:name="z100" w:id="136"/>
    <w:p>
      <w:pPr>
        <w:spacing w:after="0"/>
        <w:ind w:left="0"/>
        <w:jc w:val="both"/>
      </w:pPr>
      <w:r>
        <w:rPr>
          <w:rFonts w:ascii="Times New Roman"/>
          <w:b w:val="false"/>
          <w:i w:val="false"/>
          <w:color w:val="000000"/>
          <w:sz w:val="28"/>
        </w:rPr>
        <w:t>
</w:t>
      </w:r>
      <w:r>
        <w:rPr>
          <w:rFonts w:ascii="Times New Roman"/>
          <w:b/>
          <w:i w:val="false"/>
          <w:color w:val="000000"/>
          <w:sz w:val="28"/>
        </w:rPr>
        <w:t>            Начальник дежурной части (отдела) ОКУ-и</w:t>
      </w:r>
      <w:r>
        <w:br/>
      </w:r>
      <w:r>
        <w:rPr>
          <w:rFonts w:ascii="Times New Roman"/>
          <w:b w:val="false"/>
          <w:i w:val="false"/>
          <w:color w:val="000000"/>
          <w:sz w:val="28"/>
        </w:rPr>
        <w:t>
                             С-FPО-5 (№7–5)</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«Социальные науки, экономика и бизнес» (экономика)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четырех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организацию и руководство работой дежурной части.</w:t>
            </w:r>
            <w:r>
              <w:br/>
            </w:r>
            <w:r>
              <w:rPr>
                <w:rFonts w:ascii="Times New Roman"/>
                <w:b w:val="false"/>
                <w:i w:val="false"/>
                <w:color w:val="000000"/>
                <w:sz w:val="20"/>
              </w:rPr>
              <w:t>
</w:t>
            </w:r>
            <w:r>
              <w:rPr>
                <w:rFonts w:ascii="Times New Roman"/>
                <w:b w:val="false"/>
                <w:i w:val="false"/>
                <w:color w:val="000000"/>
                <w:sz w:val="20"/>
              </w:rPr>
              <w:t>Ежедневно производить инструктаж личного состава заступающего наряда.</w:t>
            </w:r>
            <w:r>
              <w:br/>
            </w:r>
            <w:r>
              <w:rPr>
                <w:rFonts w:ascii="Times New Roman"/>
                <w:b w:val="false"/>
                <w:i w:val="false"/>
                <w:color w:val="000000"/>
                <w:sz w:val="20"/>
              </w:rPr>
              <w:t>
</w:t>
            </w:r>
            <w:r>
              <w:rPr>
                <w:rFonts w:ascii="Times New Roman"/>
                <w:b w:val="false"/>
                <w:i w:val="false"/>
                <w:color w:val="000000"/>
                <w:sz w:val="20"/>
              </w:rPr>
              <w:t>Обеспечивать общий контроль за состоянием соблюдения учетно-регистрационной дисциплины, качественное составление ежедневных сводок, организовать служебные проверки состояния учетно-регистрационной дисциплины, вносить материалы на рассмотрение комиссии по УРД.</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исполнение поручений руководства Департамента, начальника Управления.</w:t>
            </w:r>
            <w:r>
              <w:br/>
            </w:r>
            <w:r>
              <w:rPr>
                <w:rFonts w:ascii="Times New Roman"/>
                <w:b w:val="false"/>
                <w:i w:val="false"/>
                <w:color w:val="000000"/>
                <w:sz w:val="20"/>
              </w:rPr>
              <w:t>
</w:t>
            </w:r>
            <w:r>
              <w:rPr>
                <w:rFonts w:ascii="Times New Roman"/>
                <w:b w:val="false"/>
                <w:i w:val="false"/>
                <w:color w:val="000000"/>
                <w:sz w:val="20"/>
              </w:rPr>
              <w:t>Нести ответственность за соблюдение пропускного режима Департамента.</w:t>
            </w:r>
            <w:r>
              <w:br/>
            </w:r>
            <w:r>
              <w:rPr>
                <w:rFonts w:ascii="Times New Roman"/>
                <w:b w:val="false"/>
                <w:i w:val="false"/>
                <w:color w:val="000000"/>
                <w:sz w:val="20"/>
              </w:rPr>
              <w:t>
</w:t>
            </w:r>
            <w:r>
              <w:rPr>
                <w:rFonts w:ascii="Times New Roman"/>
                <w:b w:val="false"/>
                <w:i w:val="false"/>
                <w:color w:val="000000"/>
                <w:sz w:val="20"/>
              </w:rPr>
              <w:t>Организовывать проведение сборов в Департаменте.</w:t>
            </w:r>
            <w:r>
              <w:br/>
            </w:r>
            <w:r>
              <w:rPr>
                <w:rFonts w:ascii="Times New Roman"/>
                <w:b w:val="false"/>
                <w:i w:val="false"/>
                <w:color w:val="000000"/>
                <w:sz w:val="20"/>
              </w:rPr>
              <w:t>
</w:t>
            </w:r>
            <w:r>
              <w:rPr>
                <w:rFonts w:ascii="Times New Roman"/>
                <w:b w:val="false"/>
                <w:i w:val="false"/>
                <w:color w:val="000000"/>
                <w:sz w:val="20"/>
              </w:rPr>
              <w:t>Организовывать охрану административных зданий, контроль за хранением, приемом и выдачей оружия и боеприпасов, специальных средств находящихся в оружейной комнате Департамента.</w:t>
            </w:r>
          </w:p>
        </w:tc>
      </w:tr>
    </w:tbl>
    <w:bookmarkStart w:name="z101" w:id="137"/>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по учетно-регистрационной дисциплине ОКУ-и</w:t>
      </w:r>
      <w:r>
        <w:br/>
      </w:r>
      <w:r>
        <w:rPr>
          <w:rFonts w:ascii="Times New Roman"/>
          <w:b w:val="false"/>
          <w:i w:val="false"/>
          <w:color w:val="000000"/>
          <w:sz w:val="28"/>
        </w:rPr>
        <w:t>
                           С-FPО-7 (№7–6)</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«Социальные науки, экономика и бизнес» (экономика)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соблюдение учетно-регистрационной дисциплины, качественное составление ежедневных сводок, организовать служебные проверки состояния учетно-регистрационной дисциплины, вносить материалы на рассмотрение комиссии по УРД.</w:t>
            </w:r>
            <w:r>
              <w:br/>
            </w:r>
            <w:r>
              <w:rPr>
                <w:rFonts w:ascii="Times New Roman"/>
                <w:b w:val="false"/>
                <w:i w:val="false"/>
                <w:color w:val="000000"/>
                <w:sz w:val="20"/>
              </w:rPr>
              <w:t>
</w:t>
            </w:r>
            <w:r>
              <w:rPr>
                <w:rFonts w:ascii="Times New Roman"/>
                <w:b w:val="false"/>
                <w:i w:val="false"/>
                <w:color w:val="000000"/>
                <w:sz w:val="20"/>
              </w:rPr>
              <w:t>Исполнение поручений руководства Департамента, начальника Управления.</w:t>
            </w:r>
            <w:r>
              <w:br/>
            </w:r>
            <w:r>
              <w:rPr>
                <w:rFonts w:ascii="Times New Roman"/>
                <w:b w:val="false"/>
                <w:i w:val="false"/>
                <w:color w:val="000000"/>
                <w:sz w:val="20"/>
              </w:rPr>
              <w:t>
</w:t>
            </w:r>
            <w:r>
              <w:rPr>
                <w:rFonts w:ascii="Times New Roman"/>
                <w:b w:val="false"/>
                <w:i w:val="false"/>
                <w:color w:val="000000"/>
                <w:sz w:val="20"/>
              </w:rPr>
              <w:t>Нести ответственность за соблюдение пропускного режима Департамента.</w:t>
            </w:r>
            <w:r>
              <w:br/>
            </w:r>
            <w:r>
              <w:rPr>
                <w:rFonts w:ascii="Times New Roman"/>
                <w:b w:val="false"/>
                <w:i w:val="false"/>
                <w:color w:val="000000"/>
                <w:sz w:val="20"/>
              </w:rPr>
              <w:t>
</w:t>
            </w:r>
            <w:r>
              <w:rPr>
                <w:rFonts w:ascii="Times New Roman"/>
                <w:b w:val="false"/>
                <w:i w:val="false"/>
                <w:color w:val="000000"/>
                <w:sz w:val="20"/>
              </w:rPr>
              <w:t>Организовывать проведение сборов в Департаменте.</w:t>
            </w:r>
            <w:r>
              <w:br/>
            </w:r>
            <w:r>
              <w:rPr>
                <w:rFonts w:ascii="Times New Roman"/>
                <w:b w:val="false"/>
                <w:i w:val="false"/>
                <w:color w:val="000000"/>
                <w:sz w:val="20"/>
              </w:rPr>
              <w:t>
</w:t>
            </w:r>
            <w:r>
              <w:rPr>
                <w:rFonts w:ascii="Times New Roman"/>
                <w:b w:val="false"/>
                <w:i w:val="false"/>
                <w:color w:val="000000"/>
                <w:sz w:val="20"/>
              </w:rPr>
              <w:t>Обеспечивает охрану административных зданий, контроль за хранением, приемом и выдачей оружия и боеприпасов, специальных средств находящихся в оружейной комнате Департамента.</w:t>
            </w:r>
          </w:p>
        </w:tc>
      </w:tr>
    </w:tbl>
    <w:bookmarkStart w:name="z102" w:id="13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мобилизационной работы,</w:t>
      </w:r>
      <w:r>
        <w:br/>
      </w:r>
      <w:r>
        <w:rPr>
          <w:rFonts w:ascii="Times New Roman"/>
          <w:b w:val="false"/>
          <w:i w:val="false"/>
          <w:color w:val="000000"/>
          <w:sz w:val="28"/>
        </w:rPr>
        <w:t>
</w:t>
      </w:r>
      <w:r>
        <w:rPr>
          <w:rFonts w:ascii="Times New Roman"/>
          <w:b/>
          <w:i w:val="false"/>
          <w:color w:val="000000"/>
          <w:sz w:val="28"/>
        </w:rPr>
        <w:t>гражданской обороны и арттехвооружения дежурной части (отдела)</w:t>
      </w:r>
      <w:r>
        <w:br/>
      </w:r>
      <w:r>
        <w:rPr>
          <w:rFonts w:ascii="Times New Roman"/>
          <w:b w:val="false"/>
          <w:i w:val="false"/>
          <w:color w:val="000000"/>
          <w:sz w:val="28"/>
        </w:rPr>
        <w:t>
                            </w:t>
      </w:r>
      <w:r>
        <w:rPr>
          <w:rFonts w:ascii="Times New Roman"/>
          <w:b/>
          <w:i w:val="false"/>
          <w:color w:val="000000"/>
          <w:sz w:val="28"/>
        </w:rPr>
        <w:t>ОКУ-и</w:t>
      </w:r>
      <w:r>
        <w:br/>
      </w:r>
      <w:r>
        <w:rPr>
          <w:rFonts w:ascii="Times New Roman"/>
          <w:b w:val="false"/>
          <w:i w:val="false"/>
          <w:color w:val="000000"/>
          <w:sz w:val="28"/>
        </w:rPr>
        <w:t>
                        С-FPО-8 (№7–7)</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«Социальные науки, экономика и бизнес» (экономика)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контроль:</w:t>
            </w:r>
            <w:r>
              <w:br/>
            </w:r>
            <w:r>
              <w:rPr>
                <w:rFonts w:ascii="Times New Roman"/>
                <w:b w:val="false"/>
                <w:i w:val="false"/>
                <w:color w:val="000000"/>
                <w:sz w:val="20"/>
              </w:rPr>
              <w:t>
</w:t>
            </w:r>
            <w:r>
              <w:rPr>
                <w:rFonts w:ascii="Times New Roman"/>
                <w:b w:val="false"/>
                <w:i w:val="false"/>
                <w:color w:val="000000"/>
                <w:sz w:val="20"/>
              </w:rPr>
              <w:t>за исполнением поручений руководства Агентства, Департамента, организует эффективное взаимодействие между органами финансовой полиции при проведении мобилизационных и других подобных мероприятий;</w:t>
            </w:r>
            <w:r>
              <w:br/>
            </w:r>
            <w:r>
              <w:rPr>
                <w:rFonts w:ascii="Times New Roman"/>
                <w:b w:val="false"/>
                <w:i w:val="false"/>
                <w:color w:val="000000"/>
                <w:sz w:val="20"/>
              </w:rPr>
              <w:t>
</w:t>
            </w:r>
            <w:r>
              <w:rPr>
                <w:rFonts w:ascii="Times New Roman"/>
                <w:b w:val="false"/>
                <w:i w:val="false"/>
                <w:color w:val="000000"/>
                <w:sz w:val="20"/>
              </w:rPr>
              <w:t>за соблюдением пожарной безопасности и санитарных правил сотрудниками финансовой полиции.</w:t>
            </w:r>
            <w:r>
              <w:br/>
            </w:r>
            <w:r>
              <w:rPr>
                <w:rFonts w:ascii="Times New Roman"/>
                <w:b w:val="false"/>
                <w:i w:val="false"/>
                <w:color w:val="000000"/>
                <w:sz w:val="20"/>
              </w:rPr>
              <w:t>
</w:t>
            </w:r>
            <w:r>
              <w:rPr>
                <w:rFonts w:ascii="Times New Roman"/>
                <w:b w:val="false"/>
                <w:i w:val="false"/>
                <w:color w:val="000000"/>
                <w:sz w:val="20"/>
              </w:rPr>
              <w:t>Вести учет за арттехвооружением, вносит предложения по приобретению и распределению оружия, боеприпасов и спецсредств.</w:t>
            </w:r>
            <w:r>
              <w:br/>
            </w:r>
            <w:r>
              <w:rPr>
                <w:rFonts w:ascii="Times New Roman"/>
                <w:b w:val="false"/>
                <w:i w:val="false"/>
                <w:color w:val="000000"/>
                <w:sz w:val="20"/>
              </w:rPr>
              <w:t>
</w:t>
            </w:r>
            <w:r>
              <w:rPr>
                <w:rFonts w:ascii="Times New Roman"/>
                <w:b w:val="false"/>
                <w:i w:val="false"/>
                <w:color w:val="000000"/>
                <w:sz w:val="20"/>
              </w:rPr>
              <w:t>Проверять соблюдение порядка учета, хранения оружия и боеприпасов в органах финансовой полиции, организовывает проведение учебных стрельб среди личного состава Агентства.</w:t>
            </w:r>
            <w:r>
              <w:br/>
            </w:r>
            <w:r>
              <w:rPr>
                <w:rFonts w:ascii="Times New Roman"/>
                <w:b w:val="false"/>
                <w:i w:val="false"/>
                <w:color w:val="000000"/>
                <w:sz w:val="20"/>
              </w:rPr>
              <w:t>
</w:t>
            </w:r>
            <w:r>
              <w:rPr>
                <w:rFonts w:ascii="Times New Roman"/>
                <w:b w:val="false"/>
                <w:i w:val="false"/>
                <w:color w:val="000000"/>
                <w:sz w:val="20"/>
              </w:rPr>
              <w:t>Обеспечивать своевременное обновление схемы оповещения личного состава Агентства.</w:t>
            </w:r>
            <w:r>
              <w:br/>
            </w:r>
            <w:r>
              <w:rPr>
                <w:rFonts w:ascii="Times New Roman"/>
                <w:b w:val="false"/>
                <w:i w:val="false"/>
                <w:color w:val="000000"/>
                <w:sz w:val="20"/>
              </w:rPr>
              <w:t>
</w:t>
            </w:r>
            <w:r>
              <w:rPr>
                <w:rFonts w:ascii="Times New Roman"/>
                <w:b w:val="false"/>
                <w:i w:val="false"/>
                <w:color w:val="000000"/>
                <w:sz w:val="20"/>
              </w:rPr>
              <w:t>Обеспечивать сохранность материальных ценностей и другого имущества Дежурной части.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103" w:id="13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 оперативный дежурный</w:t>
      </w:r>
      <w:r>
        <w:br/>
      </w:r>
      <w:r>
        <w:rPr>
          <w:rFonts w:ascii="Times New Roman"/>
          <w:b w:val="false"/>
          <w:i w:val="false"/>
          <w:color w:val="000000"/>
          <w:sz w:val="28"/>
        </w:rPr>
        <w:t>
                    </w:t>
      </w:r>
      <w:r>
        <w:rPr>
          <w:rFonts w:ascii="Times New Roman"/>
          <w:b/>
          <w:i w:val="false"/>
          <w:color w:val="000000"/>
          <w:sz w:val="28"/>
        </w:rPr>
        <w:t>дежурной части (отдела) ОКУ-и</w:t>
      </w:r>
      <w:r>
        <w:br/>
      </w:r>
      <w:r>
        <w:rPr>
          <w:rFonts w:ascii="Times New Roman"/>
          <w:b w:val="false"/>
          <w:i w:val="false"/>
          <w:color w:val="000000"/>
          <w:sz w:val="28"/>
        </w:rPr>
        <w:t>
                      С-FPО-8 (№7–8, №7-9, №7-10)</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«Социальные науки, экономика и бизнес» (экономика)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"Право" (юриспруденция,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надлежащее хранение нормативных и служебных документов, специальных средств, оперативной, компьютерной и криминалистической техники, средств связи и защиты, другого имущества.</w:t>
            </w:r>
            <w:r>
              <w:br/>
            </w:r>
            <w:r>
              <w:rPr>
                <w:rFonts w:ascii="Times New Roman"/>
                <w:b w:val="false"/>
                <w:i w:val="false"/>
                <w:color w:val="000000"/>
                <w:sz w:val="20"/>
              </w:rPr>
              <w:t>
</w:t>
            </w:r>
            <w:r>
              <w:rPr>
                <w:rFonts w:ascii="Times New Roman"/>
                <w:b w:val="false"/>
                <w:i w:val="false"/>
                <w:color w:val="000000"/>
                <w:sz w:val="20"/>
              </w:rPr>
              <w:t>Обеспечивать пропускной и внутри объектовый режимы в административные здания Департамента, осуществляет охрану здания и прилегающей территории.</w:t>
            </w:r>
            <w:r>
              <w:br/>
            </w:r>
            <w:r>
              <w:rPr>
                <w:rFonts w:ascii="Times New Roman"/>
                <w:b w:val="false"/>
                <w:i w:val="false"/>
                <w:color w:val="000000"/>
                <w:sz w:val="20"/>
              </w:rPr>
              <w:t>
</w:t>
            </w:r>
            <w:r>
              <w:rPr>
                <w:rFonts w:ascii="Times New Roman"/>
                <w:b w:val="false"/>
                <w:i w:val="false"/>
                <w:color w:val="000000"/>
                <w:sz w:val="20"/>
              </w:rPr>
              <w:t>Осуществлять обходы административного здания и прилегающей территории в соответствии с графиком.</w:t>
            </w:r>
            <w:r>
              <w:br/>
            </w:r>
            <w:r>
              <w:rPr>
                <w:rFonts w:ascii="Times New Roman"/>
                <w:b w:val="false"/>
                <w:i w:val="false"/>
                <w:color w:val="000000"/>
                <w:sz w:val="20"/>
              </w:rPr>
              <w:t>
</w:t>
            </w:r>
            <w:r>
              <w:rPr>
                <w:rFonts w:ascii="Times New Roman"/>
                <w:b w:val="false"/>
                <w:i w:val="false"/>
                <w:color w:val="000000"/>
                <w:sz w:val="20"/>
              </w:rPr>
              <w:t>Принимать под охрану режимные помещения Департамента.</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104" w:id="140"/>
    <w:p>
      <w:pPr>
        <w:spacing w:after="0"/>
        <w:ind w:left="0"/>
        <w:jc w:val="both"/>
      </w:pPr>
      <w:r>
        <w:rPr>
          <w:rFonts w:ascii="Times New Roman"/>
          <w:b w:val="false"/>
          <w:i w:val="false"/>
          <w:color w:val="000000"/>
          <w:sz w:val="28"/>
        </w:rPr>
        <w:t>
</w:t>
      </w:r>
      <w:r>
        <w:rPr>
          <w:rFonts w:ascii="Times New Roman"/>
          <w:b/>
          <w:i w:val="false"/>
          <w:color w:val="000000"/>
          <w:sz w:val="28"/>
        </w:rPr>
        <w:t>           Инспектор – помощник оперативного дежурного</w:t>
      </w:r>
      <w:r>
        <w:br/>
      </w:r>
      <w:r>
        <w:rPr>
          <w:rFonts w:ascii="Times New Roman"/>
          <w:b w:val="false"/>
          <w:i w:val="false"/>
          <w:color w:val="000000"/>
          <w:sz w:val="28"/>
        </w:rPr>
        <w:t>
                     </w:t>
      </w:r>
      <w:r>
        <w:rPr>
          <w:rFonts w:ascii="Times New Roman"/>
          <w:b/>
          <w:i w:val="false"/>
          <w:color w:val="000000"/>
          <w:sz w:val="28"/>
        </w:rPr>
        <w:t>дежурной части (отдела) ОКУ-и</w:t>
      </w:r>
      <w:r>
        <w:br/>
      </w:r>
      <w:r>
        <w:rPr>
          <w:rFonts w:ascii="Times New Roman"/>
          <w:b w:val="false"/>
          <w:i w:val="false"/>
          <w:color w:val="000000"/>
          <w:sz w:val="28"/>
        </w:rPr>
        <w:t>
                       С-FPО-9 (№7–11, №7-12, №7-13)</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«Социальные науки, экономика и бизнес» (экономика)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надлежащее хранение нормативных и служебных документов, специальных средств, оперативной, компьютерной и криминалистической техники, средства связи и защиты, другого имущества.</w:t>
            </w:r>
            <w:r>
              <w:br/>
            </w:r>
            <w:r>
              <w:rPr>
                <w:rFonts w:ascii="Times New Roman"/>
                <w:b w:val="false"/>
                <w:i w:val="false"/>
                <w:color w:val="000000"/>
                <w:sz w:val="20"/>
              </w:rPr>
              <w:t>
</w:t>
            </w:r>
            <w:r>
              <w:rPr>
                <w:rFonts w:ascii="Times New Roman"/>
                <w:b w:val="false"/>
                <w:i w:val="false"/>
                <w:color w:val="000000"/>
                <w:sz w:val="20"/>
              </w:rPr>
              <w:t>Обеспечивать пропускной и внутри объектовый режимы в административные здания Агентства, осуществляет охрану здания и прилегающей территории.</w:t>
            </w:r>
            <w:r>
              <w:br/>
            </w:r>
            <w:r>
              <w:rPr>
                <w:rFonts w:ascii="Times New Roman"/>
                <w:b w:val="false"/>
                <w:i w:val="false"/>
                <w:color w:val="000000"/>
                <w:sz w:val="20"/>
              </w:rPr>
              <w:t>
</w:t>
            </w:r>
            <w:r>
              <w:rPr>
                <w:rFonts w:ascii="Times New Roman"/>
                <w:b w:val="false"/>
                <w:i w:val="false"/>
                <w:color w:val="000000"/>
                <w:sz w:val="20"/>
              </w:rPr>
              <w:t>Осуществлять обходы административного здания и прилегающей территории в соответствии с графиком.</w:t>
            </w:r>
            <w:r>
              <w:br/>
            </w:r>
            <w:r>
              <w:rPr>
                <w:rFonts w:ascii="Times New Roman"/>
                <w:b w:val="false"/>
                <w:i w:val="false"/>
                <w:color w:val="000000"/>
                <w:sz w:val="20"/>
              </w:rPr>
              <w:t>
</w:t>
            </w:r>
            <w:r>
              <w:rPr>
                <w:rFonts w:ascii="Times New Roman"/>
                <w:b w:val="false"/>
                <w:i w:val="false"/>
                <w:color w:val="000000"/>
                <w:sz w:val="20"/>
              </w:rPr>
              <w:t>Принимать под охрану режимные помещения Агентства.</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105" w:id="141"/>
    <w:p>
      <w:pPr>
        <w:spacing w:after="0"/>
        <w:ind w:left="0"/>
        <w:jc w:val="both"/>
      </w:pPr>
      <w:r>
        <w:rPr>
          <w:rFonts w:ascii="Times New Roman"/>
          <w:b w:val="false"/>
          <w:i w:val="false"/>
          <w:color w:val="000000"/>
          <w:sz w:val="28"/>
        </w:rPr>
        <w:t>
</w:t>
      </w:r>
      <w:r>
        <w:rPr>
          <w:rFonts w:ascii="Times New Roman"/>
          <w:b/>
          <w:i w:val="false"/>
          <w:color w:val="000000"/>
          <w:sz w:val="28"/>
        </w:rPr>
        <w:t>                Информационно-аналитический отдел</w:t>
      </w:r>
    </w:p>
    <w:bookmarkEnd w:id="141"/>
    <w:bookmarkStart w:name="z106" w:id="142"/>
    <w:p>
      <w:pPr>
        <w:spacing w:after="0"/>
        <w:ind w:left="0"/>
        <w:jc w:val="both"/>
      </w:pPr>
      <w:r>
        <w:rPr>
          <w:rFonts w:ascii="Times New Roman"/>
          <w:b w:val="false"/>
          <w:i w:val="false"/>
          <w:color w:val="000000"/>
          <w:sz w:val="28"/>
        </w:rPr>
        <w:t>
</w:t>
      </w:r>
      <w:r>
        <w:rPr>
          <w:rFonts w:ascii="Times New Roman"/>
          <w:b/>
          <w:i w:val="false"/>
          <w:color w:val="000000"/>
          <w:sz w:val="28"/>
        </w:rPr>
        <w:t>           Начальник информационно-аналитического отдела</w:t>
      </w:r>
      <w:r>
        <w:br/>
      </w:r>
      <w:r>
        <w:rPr>
          <w:rFonts w:ascii="Times New Roman"/>
          <w:b w:val="false"/>
          <w:i w:val="false"/>
          <w:color w:val="000000"/>
          <w:sz w:val="28"/>
        </w:rPr>
        <w:t>
                           С-FPО-4 (№8–1)</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101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международное право, правоохранительная деятельность) либо «Образование» (основы права и экономики) либо «Социальные науки, экономика и бизнес» (экономика), либо «Технические науки и технологии» (информационные системы, автоматизация и управление)</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банках и банковской деятельности</w:t>
            </w:r>
            <w:r>
              <w:rPr>
                <w:rFonts w:ascii="Times New Roman"/>
                <w:b w:val="false"/>
                <w:i w:val="false"/>
                <w:color w:val="000000"/>
                <w:sz w:val="20"/>
              </w:rPr>
              <w:t>», «</w:t>
            </w:r>
            <w:r>
              <w:rPr>
                <w:rFonts w:ascii="Times New Roman"/>
                <w:b w:val="false"/>
                <w:i w:val="false"/>
                <w:color w:val="000000"/>
                <w:sz w:val="20"/>
              </w:rPr>
              <w:t>О банкротстве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организацию и руководство работы отдела.</w:t>
            </w:r>
            <w:r>
              <w:br/>
            </w:r>
            <w:r>
              <w:rPr>
                <w:rFonts w:ascii="Times New Roman"/>
                <w:b w:val="false"/>
                <w:i w:val="false"/>
                <w:color w:val="000000"/>
                <w:sz w:val="20"/>
              </w:rPr>
              <w:t>
</w:t>
            </w:r>
            <w:r>
              <w:rPr>
                <w:rFonts w:ascii="Times New Roman"/>
                <w:b w:val="false"/>
                <w:i w:val="false"/>
                <w:color w:val="000000"/>
                <w:sz w:val="20"/>
              </w:rPr>
              <w:t>Осуществлять контроль за:</w:t>
            </w:r>
            <w:r>
              <w:br/>
            </w:r>
            <w:r>
              <w:rPr>
                <w:rFonts w:ascii="Times New Roman"/>
                <w:b w:val="false"/>
                <w:i w:val="false"/>
                <w:color w:val="000000"/>
                <w:sz w:val="20"/>
              </w:rPr>
              <w:t>
</w:t>
            </w:r>
            <w:r>
              <w:rPr>
                <w:rFonts w:ascii="Times New Roman"/>
                <w:b w:val="false"/>
                <w:i w:val="false"/>
                <w:color w:val="000000"/>
                <w:sz w:val="20"/>
              </w:rPr>
              <w:t>выявлением коррупционных рисков, незаконных банковских операций, незаконных возвратов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проведением ежедневного мониторинга хода реализации крупных проектов, финансируемых за счет бюджета и средств институтов развития в целях предупреждения и пресечения коррупционных и экономических преступлений.</w:t>
            </w:r>
            <w:r>
              <w:br/>
            </w:r>
            <w:r>
              <w:rPr>
                <w:rFonts w:ascii="Times New Roman"/>
                <w:b w:val="false"/>
                <w:i w:val="false"/>
                <w:color w:val="000000"/>
                <w:sz w:val="20"/>
              </w:rPr>
              <w:t>
</w:t>
            </w:r>
            <w:r>
              <w:rPr>
                <w:rFonts w:ascii="Times New Roman"/>
                <w:b w:val="false"/>
                <w:i w:val="false"/>
                <w:color w:val="000000"/>
                <w:sz w:val="20"/>
              </w:rPr>
              <w:t>Взаимодействовать с правоохранительными и другими государственными органами, юридическими и физическими лицами с целью эффективной прогнозно-аналитической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своевременное исполнение документов, поступающих из вышестоящих и других государственных органов, находящихся на контроле Департамента, решений аппаратных и оперативных совещаний Департамента, планов мероприятий, поручений руководства.</w:t>
            </w:r>
          </w:p>
        </w:tc>
      </w:tr>
    </w:tbl>
    <w:bookmarkStart w:name="z107" w:id="14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информационно-аналитического отдела</w:t>
      </w:r>
      <w:r>
        <w:br/>
      </w:r>
      <w:r>
        <w:rPr>
          <w:rFonts w:ascii="Times New Roman"/>
          <w:b w:val="false"/>
          <w:i w:val="false"/>
          <w:color w:val="000000"/>
          <w:sz w:val="28"/>
        </w:rPr>
        <w:t>
                         С-FPО-7 (№8-2)</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101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международное право, правоохранительная деятельность) либо «Образование» (основы права и экономики) либо «Социальные науки, экономика и бизнес» (экономика), либо «Технические науки и технологии» (информационные системы, автоматизация и управление)</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банках и банковской деятельности</w:t>
            </w:r>
            <w:r>
              <w:rPr>
                <w:rFonts w:ascii="Times New Roman"/>
                <w:b w:val="false"/>
                <w:i w:val="false"/>
                <w:color w:val="000000"/>
                <w:sz w:val="20"/>
              </w:rPr>
              <w:t>», «</w:t>
            </w:r>
            <w:r>
              <w:rPr>
                <w:rFonts w:ascii="Times New Roman"/>
                <w:b w:val="false"/>
                <w:i w:val="false"/>
                <w:color w:val="000000"/>
                <w:sz w:val="20"/>
              </w:rPr>
              <w:t>О банкротстве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Анализировать и выявлять коррупционные риски, незаконные банковские операции, незаконные возвраты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Проводить ежедневный мониторинг хода реализации крупных проектов, финансируемых за счет бюджета и средств институтов развития в целях предупреждения и пресечения коррупционных и экономических преступлений.</w:t>
            </w:r>
            <w:r>
              <w:br/>
            </w:r>
            <w:r>
              <w:rPr>
                <w:rFonts w:ascii="Times New Roman"/>
                <w:b w:val="false"/>
                <w:i w:val="false"/>
                <w:color w:val="000000"/>
                <w:sz w:val="20"/>
              </w:rPr>
              <w:t>
</w:t>
            </w:r>
            <w:r>
              <w:rPr>
                <w:rFonts w:ascii="Times New Roman"/>
                <w:b w:val="false"/>
                <w:i w:val="false"/>
                <w:color w:val="000000"/>
                <w:sz w:val="20"/>
              </w:rPr>
              <w:t>Взаимодействовать с правоохранительными и другими государственными органами, юридическими и физическими лицами с целью эффективной прогнозно-аналитической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своевременное исполнение документов, поступающих из вышестоящих и других государственных органов, находящихся на контроле Департамента, решений аппаратных и оперативных совещаний Департамента, планов мероприятий, поручений руководства.</w:t>
            </w:r>
          </w:p>
        </w:tc>
      </w:tr>
    </w:tbl>
    <w:bookmarkStart w:name="z108" w:id="14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информационно-аналитического отдела</w:t>
      </w:r>
      <w:r>
        <w:br/>
      </w:r>
      <w:r>
        <w:rPr>
          <w:rFonts w:ascii="Times New Roman"/>
          <w:b w:val="false"/>
          <w:i w:val="false"/>
          <w:color w:val="000000"/>
          <w:sz w:val="28"/>
        </w:rPr>
        <w:t>
                        С-FPО-8 (№8-3, №8-4)</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6"/>
        <w:gridCol w:w="11014"/>
      </w:tblGrid>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международное право, правоохранительная деятельность) либо «Образование» (основы права и экономики) либо «Социальные науки, экономика и бизнес» (экономика), либо «Технические науки и технологии» (информационные системы, автоматизация и управление)</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банках и банковской деятельности</w:t>
            </w:r>
            <w:r>
              <w:rPr>
                <w:rFonts w:ascii="Times New Roman"/>
                <w:b w:val="false"/>
                <w:i w:val="false"/>
                <w:color w:val="000000"/>
                <w:sz w:val="20"/>
              </w:rPr>
              <w:t>», «</w:t>
            </w:r>
            <w:r>
              <w:rPr>
                <w:rFonts w:ascii="Times New Roman"/>
                <w:b w:val="false"/>
                <w:i w:val="false"/>
                <w:color w:val="000000"/>
                <w:sz w:val="20"/>
              </w:rPr>
              <w:t>О банкротстве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Анализировать и выявлять коррупционные риски, незаконные банковские операции, незаконные возвраты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Проводить ежедневный мониторинг хода реализации крупных проектов, финансируемых за счет бюджета и средств институтов развития в целях предупреждения и пресечения коррупционных и экономических преступлений.</w:t>
            </w:r>
            <w:r>
              <w:br/>
            </w:r>
            <w:r>
              <w:rPr>
                <w:rFonts w:ascii="Times New Roman"/>
                <w:b w:val="false"/>
                <w:i w:val="false"/>
                <w:color w:val="000000"/>
                <w:sz w:val="20"/>
              </w:rPr>
              <w:t>
</w:t>
            </w:r>
            <w:r>
              <w:rPr>
                <w:rFonts w:ascii="Times New Roman"/>
                <w:b w:val="false"/>
                <w:i w:val="false"/>
                <w:color w:val="000000"/>
                <w:sz w:val="20"/>
              </w:rPr>
              <w:t>Взаимодействовать с правоохранительными и другими государственными органами, юридическими и физическими лицами с целью эффективной прогнозно-аналитической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своевременное исполнение документов, поступающих из вышестоящих и других государственных органов, находящихся на контроле Департамента, решений аппаратных и оперативных совещаний Департамента, планов мероприятий, поручений руководства.</w:t>
            </w:r>
          </w:p>
        </w:tc>
      </w:tr>
    </w:tbl>
    <w:bookmarkStart w:name="z109" w:id="145"/>
    <w:p>
      <w:pPr>
        <w:spacing w:after="0"/>
        <w:ind w:left="0"/>
        <w:jc w:val="both"/>
      </w:pPr>
      <w:r>
        <w:rPr>
          <w:rFonts w:ascii="Times New Roman"/>
          <w:b w:val="false"/>
          <w:i w:val="false"/>
          <w:color w:val="000000"/>
          <w:sz w:val="28"/>
        </w:rPr>
        <w:t>
</w:t>
      </w:r>
      <w:r>
        <w:rPr>
          <w:rFonts w:ascii="Times New Roman"/>
          <w:b/>
          <w:i w:val="false"/>
          <w:color w:val="000000"/>
          <w:sz w:val="28"/>
        </w:rPr>
        <w:t>                           Отдел кадров</w:t>
      </w:r>
    </w:p>
    <w:bookmarkEnd w:id="145"/>
    <w:bookmarkStart w:name="z110" w:id="146"/>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кадров</w:t>
      </w:r>
      <w:r>
        <w:br/>
      </w:r>
      <w:r>
        <w:rPr>
          <w:rFonts w:ascii="Times New Roman"/>
          <w:b w:val="false"/>
          <w:i w:val="false"/>
          <w:color w:val="000000"/>
          <w:sz w:val="28"/>
        </w:rPr>
        <w:t>
                             С-FPО-4 (№9–1)</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«Социальные науки, экономика и бизнес» (экономика)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w:t>
            </w:r>
            <w:r>
              <w:br/>
            </w:r>
            <w:r>
              <w:rPr>
                <w:rFonts w:ascii="Times New Roman"/>
                <w:b w:val="false"/>
                <w:i w:val="false"/>
                <w:color w:val="000000"/>
                <w:sz w:val="20"/>
              </w:rPr>
              <w:t>
</w:t>
            </w:r>
            <w:r>
              <w:rPr>
                <w:rFonts w:ascii="Times New Roman"/>
                <w:b w:val="false"/>
                <w:i w:val="false"/>
                <w:color w:val="000000"/>
                <w:sz w:val="20"/>
              </w:rPr>
              <w:t>исполнением сотрудниками возложенных на них обязанностей, качественное и своевременное выполнение ими поручений руководства Департамента;</w:t>
            </w:r>
            <w:r>
              <w:br/>
            </w:r>
            <w:r>
              <w:rPr>
                <w:rFonts w:ascii="Times New Roman"/>
                <w:b w:val="false"/>
                <w:i w:val="false"/>
                <w:color w:val="000000"/>
                <w:sz w:val="20"/>
              </w:rPr>
              <w:t>
</w:t>
            </w:r>
            <w:r>
              <w:rPr>
                <w:rFonts w:ascii="Times New Roman"/>
                <w:b w:val="false"/>
                <w:i w:val="false"/>
                <w:color w:val="000000"/>
                <w:sz w:val="20"/>
              </w:rPr>
              <w:t>подготовкой материалов к заседаниям коллегии, аппаратных и оперативных совещаний, а также других мероприятий, проводимых в Департаменте;</w:t>
            </w:r>
            <w:r>
              <w:br/>
            </w:r>
            <w:r>
              <w:rPr>
                <w:rFonts w:ascii="Times New Roman"/>
                <w:b w:val="false"/>
                <w:i w:val="false"/>
                <w:color w:val="000000"/>
                <w:sz w:val="20"/>
              </w:rPr>
              <w:t>
</w:t>
            </w:r>
            <w:r>
              <w:rPr>
                <w:rFonts w:ascii="Times New Roman"/>
                <w:b w:val="false"/>
                <w:i w:val="false"/>
                <w:color w:val="000000"/>
                <w:sz w:val="20"/>
              </w:rPr>
              <w:t>реализацией в пределах своей компетенции единой государственной политики в сфере правоохранительной службы, а также положений законодательных, подзаконных нормативных правовых, нормативных правовых и правовых актов о труде в системе органов финансовой полиции;</w:t>
            </w:r>
            <w:r>
              <w:br/>
            </w:r>
            <w:r>
              <w:rPr>
                <w:rFonts w:ascii="Times New Roman"/>
                <w:b w:val="false"/>
                <w:i w:val="false"/>
                <w:color w:val="000000"/>
                <w:sz w:val="20"/>
              </w:rPr>
              <w:t>
</w:t>
            </w:r>
            <w:r>
              <w:rPr>
                <w:rFonts w:ascii="Times New Roman"/>
                <w:b w:val="false"/>
                <w:i w:val="false"/>
                <w:color w:val="000000"/>
                <w:sz w:val="20"/>
              </w:rPr>
              <w:t>соблюдением органами финансовой полиции законодательства в сфере правоохранительной службы, обеспечение в пределах своей компетенции борьбы с коррупцией;</w:t>
            </w:r>
            <w:r>
              <w:br/>
            </w:r>
            <w:r>
              <w:rPr>
                <w:rFonts w:ascii="Times New Roman"/>
                <w:b w:val="false"/>
                <w:i w:val="false"/>
                <w:color w:val="000000"/>
                <w:sz w:val="20"/>
              </w:rPr>
              <w:t>
</w:t>
            </w:r>
            <w:r>
              <w:rPr>
                <w:rFonts w:ascii="Times New Roman"/>
                <w:b w:val="false"/>
                <w:i w:val="false"/>
                <w:color w:val="000000"/>
                <w:sz w:val="20"/>
              </w:rPr>
              <w:t>осуществлением комплекса мер по обеспечению качественного комплектования кадров, внедрение новых форм и методов данной работы;</w:t>
            </w:r>
            <w:r>
              <w:br/>
            </w:r>
            <w:r>
              <w:rPr>
                <w:rFonts w:ascii="Times New Roman"/>
                <w:b w:val="false"/>
                <w:i w:val="false"/>
                <w:color w:val="000000"/>
                <w:sz w:val="20"/>
              </w:rPr>
              <w:t>
</w:t>
            </w:r>
            <w:r>
              <w:rPr>
                <w:rFonts w:ascii="Times New Roman"/>
                <w:b w:val="false"/>
                <w:i w:val="false"/>
                <w:color w:val="000000"/>
                <w:sz w:val="20"/>
              </w:rPr>
              <w:t>формированием кадрового резерва сотрудников органов финансовой полиции для выдвижения на занятие вышестоящих должностей в системе органов финансовой полиции;</w:t>
            </w:r>
            <w:r>
              <w:br/>
            </w:r>
            <w:r>
              <w:rPr>
                <w:rFonts w:ascii="Times New Roman"/>
                <w:b w:val="false"/>
                <w:i w:val="false"/>
                <w:color w:val="000000"/>
                <w:sz w:val="20"/>
              </w:rPr>
              <w:t>
</w:t>
            </w:r>
            <w:r>
              <w:rPr>
                <w:rFonts w:ascii="Times New Roman"/>
                <w:b w:val="false"/>
                <w:i w:val="false"/>
                <w:color w:val="000000"/>
                <w:sz w:val="20"/>
              </w:rPr>
              <w:t>координацией деятельности, организацией и обеспечением организационно-штатной работы, учета, обучения, подготовки, переподготовки и повышения квалификации сотрудников (работников) органов финансовой полиции, совершенствование этой работы;</w:t>
            </w:r>
            <w:r>
              <w:br/>
            </w:r>
            <w:r>
              <w:rPr>
                <w:rFonts w:ascii="Times New Roman"/>
                <w:b w:val="false"/>
                <w:i w:val="false"/>
                <w:color w:val="000000"/>
                <w:sz w:val="20"/>
              </w:rPr>
              <w:t>
</w:t>
            </w:r>
            <w:r>
              <w:rPr>
                <w:rFonts w:ascii="Times New Roman"/>
                <w:b w:val="false"/>
                <w:i w:val="false"/>
                <w:color w:val="000000"/>
                <w:sz w:val="20"/>
              </w:rPr>
              <w:t>организацией и обеспечением деятельности аттестационной и жилищных комиссий;</w:t>
            </w:r>
            <w:r>
              <w:br/>
            </w:r>
            <w:r>
              <w:rPr>
                <w:rFonts w:ascii="Times New Roman"/>
                <w:b w:val="false"/>
                <w:i w:val="false"/>
                <w:color w:val="000000"/>
                <w:sz w:val="20"/>
              </w:rPr>
              <w:t>
</w:t>
            </w:r>
            <w:r>
              <w:rPr>
                <w:rFonts w:ascii="Times New Roman"/>
                <w:b w:val="false"/>
                <w:i w:val="false"/>
                <w:color w:val="000000"/>
                <w:sz w:val="20"/>
              </w:rPr>
              <w:t>ведением секретного и несекретного делопроизводства в отделе;</w:t>
            </w:r>
            <w:r>
              <w:br/>
            </w:r>
            <w:r>
              <w:rPr>
                <w:rFonts w:ascii="Times New Roman"/>
                <w:b w:val="false"/>
                <w:i w:val="false"/>
                <w:color w:val="000000"/>
                <w:sz w:val="20"/>
              </w:rPr>
              <w:t>
</w:t>
            </w:r>
            <w:r>
              <w:rPr>
                <w:rFonts w:ascii="Times New Roman"/>
                <w:b w:val="false"/>
                <w:i w:val="false"/>
                <w:color w:val="000000"/>
                <w:sz w:val="20"/>
              </w:rPr>
              <w:t>выполнением текущего и перспективного планирования работы;</w:t>
            </w:r>
            <w:r>
              <w:br/>
            </w:r>
            <w:r>
              <w:rPr>
                <w:rFonts w:ascii="Times New Roman"/>
                <w:b w:val="false"/>
                <w:i w:val="false"/>
                <w:color w:val="000000"/>
                <w:sz w:val="20"/>
              </w:rPr>
              <w:t>
</w:t>
            </w:r>
            <w:r>
              <w:rPr>
                <w:rFonts w:ascii="Times New Roman"/>
                <w:b w:val="false"/>
                <w:i w:val="false"/>
                <w:color w:val="000000"/>
                <w:sz w:val="20"/>
              </w:rPr>
              <w:t>соблюдением трудовой и служебной дисциплины сотрудниками отдела.</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Департамента.</w:t>
            </w:r>
          </w:p>
        </w:tc>
      </w:tr>
    </w:tbl>
    <w:bookmarkStart w:name="z111" w:id="147"/>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 кадров</w:t>
      </w:r>
      <w:r>
        <w:br/>
      </w:r>
      <w:r>
        <w:rPr>
          <w:rFonts w:ascii="Times New Roman"/>
          <w:b w:val="false"/>
          <w:i w:val="false"/>
          <w:color w:val="000000"/>
          <w:sz w:val="28"/>
        </w:rPr>
        <w:t>
                                   С-FPО-7 (№9-2)</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таможенное дело) либо «Социальные науки, экономика и бизнес» (экономика, статистика)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подготовку проектов приказа по личному составу (назначения, перемещения, увольнения, по командировкам, по присвоению классной квалификации, установлению надбавок за особые условия службы), дисциплинарной практике (наказания, поощрения), по социальной направленности (об оказании материальной помощи, предоставлении отпусков).</w:t>
            </w:r>
            <w:r>
              <w:br/>
            </w:r>
            <w:r>
              <w:rPr>
                <w:rFonts w:ascii="Times New Roman"/>
                <w:b w:val="false"/>
                <w:i w:val="false"/>
                <w:color w:val="000000"/>
                <w:sz w:val="20"/>
              </w:rPr>
              <w:t>
</w:t>
            </w:r>
            <w:r>
              <w:rPr>
                <w:rFonts w:ascii="Times New Roman"/>
                <w:b w:val="false"/>
                <w:i w:val="false"/>
                <w:color w:val="000000"/>
                <w:sz w:val="20"/>
              </w:rPr>
              <w:t>Осуществлять регистрацию приказов по личному составу, дисциплинарной и социальной практике.</w:t>
            </w:r>
            <w:r>
              <w:br/>
            </w:r>
            <w:r>
              <w:rPr>
                <w:rFonts w:ascii="Times New Roman"/>
                <w:b w:val="false"/>
                <w:i w:val="false"/>
                <w:color w:val="000000"/>
                <w:sz w:val="20"/>
              </w:rPr>
              <w:t>
</w:t>
            </w:r>
            <w:r>
              <w:rPr>
                <w:rFonts w:ascii="Times New Roman"/>
                <w:b w:val="false"/>
                <w:i w:val="false"/>
                <w:color w:val="000000"/>
                <w:sz w:val="20"/>
              </w:rPr>
              <w:t>Вести журнал учета по личному составу, дисциплинарной практики, журнал учета отпусков и социальной направленности, а также выдачи служебных удостоверений.</w:t>
            </w:r>
            <w:r>
              <w:br/>
            </w:r>
            <w:r>
              <w:rPr>
                <w:rFonts w:ascii="Times New Roman"/>
                <w:b w:val="false"/>
                <w:i w:val="false"/>
                <w:color w:val="000000"/>
                <w:sz w:val="20"/>
              </w:rPr>
              <w:t>
</w:t>
            </w:r>
            <w:r>
              <w:rPr>
                <w:rFonts w:ascii="Times New Roman"/>
                <w:b w:val="false"/>
                <w:i w:val="false"/>
                <w:color w:val="000000"/>
                <w:sz w:val="20"/>
              </w:rPr>
              <w:t>Вести учет и выдачу служебных удостоверений, жетонов с личными номерами.</w:t>
            </w:r>
            <w:r>
              <w:br/>
            </w:r>
            <w:r>
              <w:rPr>
                <w:rFonts w:ascii="Times New Roman"/>
                <w:b w:val="false"/>
                <w:i w:val="false"/>
                <w:color w:val="000000"/>
                <w:sz w:val="20"/>
              </w:rPr>
              <w:t>
</w:t>
            </w:r>
            <w:r>
              <w:rPr>
                <w:rFonts w:ascii="Times New Roman"/>
                <w:b w:val="false"/>
                <w:i w:val="false"/>
                <w:color w:val="000000"/>
                <w:sz w:val="20"/>
              </w:rPr>
              <w:t>Готовить мероприятия, необходимые для проведения аттестации:</w:t>
            </w:r>
            <w:r>
              <w:br/>
            </w:r>
            <w:r>
              <w:rPr>
                <w:rFonts w:ascii="Times New Roman"/>
                <w:b w:val="false"/>
                <w:i w:val="false"/>
                <w:color w:val="000000"/>
                <w:sz w:val="20"/>
              </w:rPr>
              <w:t>
</w:t>
            </w:r>
            <w:r>
              <w:rPr>
                <w:rFonts w:ascii="Times New Roman"/>
                <w:b w:val="false"/>
                <w:i w:val="false"/>
                <w:color w:val="000000"/>
                <w:sz w:val="20"/>
              </w:rPr>
              <w:t>- составление графиков проведения аттестации;</w:t>
            </w:r>
            <w:r>
              <w:br/>
            </w:r>
            <w:r>
              <w:rPr>
                <w:rFonts w:ascii="Times New Roman"/>
                <w:b w:val="false"/>
                <w:i w:val="false"/>
                <w:color w:val="000000"/>
                <w:sz w:val="20"/>
              </w:rPr>
              <w:t>
</w:t>
            </w:r>
            <w:r>
              <w:rPr>
                <w:rFonts w:ascii="Times New Roman"/>
                <w:b w:val="false"/>
                <w:i w:val="false"/>
                <w:color w:val="000000"/>
                <w:sz w:val="20"/>
              </w:rPr>
              <w:t>- организация разъяснительной работы о целях порядке проведения аттестации;</w:t>
            </w:r>
            <w:r>
              <w:br/>
            </w:r>
            <w:r>
              <w:rPr>
                <w:rFonts w:ascii="Times New Roman"/>
                <w:b w:val="false"/>
                <w:i w:val="false"/>
                <w:color w:val="000000"/>
                <w:sz w:val="20"/>
              </w:rPr>
              <w:t>
</w:t>
            </w:r>
            <w:r>
              <w:rPr>
                <w:rFonts w:ascii="Times New Roman"/>
                <w:b w:val="false"/>
                <w:i w:val="false"/>
                <w:color w:val="000000"/>
                <w:sz w:val="20"/>
              </w:rPr>
              <w:t>- определение сроков и места проведения тестирования;</w:t>
            </w:r>
            <w:r>
              <w:br/>
            </w:r>
            <w:r>
              <w:rPr>
                <w:rFonts w:ascii="Times New Roman"/>
                <w:b w:val="false"/>
                <w:i w:val="false"/>
                <w:color w:val="000000"/>
                <w:sz w:val="20"/>
              </w:rPr>
              <w:t>
</w:t>
            </w:r>
            <w:r>
              <w:rPr>
                <w:rFonts w:ascii="Times New Roman"/>
                <w:b w:val="false"/>
                <w:i w:val="false"/>
                <w:color w:val="000000"/>
                <w:sz w:val="20"/>
              </w:rPr>
              <w:t>- подготовка необходимых документов на аттестуемых сотрудников;</w:t>
            </w:r>
            <w:r>
              <w:br/>
            </w:r>
            <w:r>
              <w:rPr>
                <w:rFonts w:ascii="Times New Roman"/>
                <w:b w:val="false"/>
                <w:i w:val="false"/>
                <w:color w:val="000000"/>
                <w:sz w:val="20"/>
              </w:rPr>
              <w:t>
</w:t>
            </w:r>
            <w:r>
              <w:rPr>
                <w:rFonts w:ascii="Times New Roman"/>
                <w:b w:val="false"/>
                <w:i w:val="false"/>
                <w:color w:val="000000"/>
                <w:sz w:val="20"/>
              </w:rPr>
              <w:t>- рассылка уведомлений сотрудникам о сроках проведения аттестации в установленном законом сроки;</w:t>
            </w:r>
            <w:r>
              <w:br/>
            </w:r>
            <w:r>
              <w:rPr>
                <w:rFonts w:ascii="Times New Roman"/>
                <w:b w:val="false"/>
                <w:i w:val="false"/>
                <w:color w:val="000000"/>
                <w:sz w:val="20"/>
              </w:rPr>
              <w:t>
</w:t>
            </w:r>
            <w:r>
              <w:rPr>
                <w:rFonts w:ascii="Times New Roman"/>
                <w:b w:val="false"/>
                <w:i w:val="false"/>
                <w:color w:val="000000"/>
                <w:sz w:val="20"/>
              </w:rPr>
              <w:t>Осуществлять подготовку заседаний Дисциплинарной комиссии Департамента и является ее секретарем.</w:t>
            </w:r>
            <w:r>
              <w:br/>
            </w:r>
            <w:r>
              <w:rPr>
                <w:rFonts w:ascii="Times New Roman"/>
                <w:b w:val="false"/>
                <w:i w:val="false"/>
                <w:color w:val="000000"/>
                <w:sz w:val="20"/>
              </w:rPr>
              <w:t>
</w:t>
            </w:r>
            <w:r>
              <w:rPr>
                <w:rFonts w:ascii="Times New Roman"/>
                <w:b w:val="false"/>
                <w:i w:val="false"/>
                <w:color w:val="000000"/>
                <w:sz w:val="20"/>
              </w:rPr>
              <w:t>Организовывать работу по проведению комиссии о премировании, об оказании материальной помощи, и установления надбавок к должностным окладам работников (сотрудников) Департамента.</w:t>
            </w:r>
            <w:r>
              <w:br/>
            </w:r>
            <w:r>
              <w:rPr>
                <w:rFonts w:ascii="Times New Roman"/>
                <w:b w:val="false"/>
                <w:i w:val="false"/>
                <w:color w:val="000000"/>
                <w:sz w:val="20"/>
              </w:rPr>
              <w:t>
</w:t>
            </w:r>
            <w:r>
              <w:rPr>
                <w:rFonts w:ascii="Times New Roman"/>
                <w:b w:val="false"/>
                <w:i w:val="false"/>
                <w:color w:val="000000"/>
                <w:sz w:val="20"/>
              </w:rPr>
              <w:t>Выставлять статистическую карточку в УКПСиСУ ГП РК по сотрудникам, уволенным по отрицательным мотивам.</w:t>
            </w:r>
            <w:r>
              <w:br/>
            </w:r>
            <w:r>
              <w:rPr>
                <w:rFonts w:ascii="Times New Roman"/>
                <w:b w:val="false"/>
                <w:i w:val="false"/>
                <w:color w:val="000000"/>
                <w:sz w:val="20"/>
              </w:rPr>
              <w:t>
</w:t>
            </w:r>
            <w:r>
              <w:rPr>
                <w:rFonts w:ascii="Times New Roman"/>
                <w:b w:val="false"/>
                <w:i w:val="false"/>
                <w:color w:val="000000"/>
                <w:sz w:val="20"/>
              </w:rPr>
              <w:t>Готовить строевые записки по личному составу Департамента.</w:t>
            </w:r>
            <w:r>
              <w:br/>
            </w:r>
            <w:r>
              <w:rPr>
                <w:rFonts w:ascii="Times New Roman"/>
                <w:b w:val="false"/>
                <w:i w:val="false"/>
                <w:color w:val="000000"/>
                <w:sz w:val="20"/>
              </w:rPr>
              <w:t>
</w:t>
            </w:r>
            <w:r>
              <w:rPr>
                <w:rFonts w:ascii="Times New Roman"/>
                <w:b w:val="false"/>
                <w:i w:val="false"/>
                <w:color w:val="000000"/>
                <w:sz w:val="20"/>
              </w:rPr>
              <w:t>Направлять извещения в военкоматы по уволенным сотрудникам.</w:t>
            </w:r>
            <w:r>
              <w:br/>
            </w:r>
            <w:r>
              <w:rPr>
                <w:rFonts w:ascii="Times New Roman"/>
                <w:b w:val="false"/>
                <w:i w:val="false"/>
                <w:color w:val="000000"/>
                <w:sz w:val="20"/>
              </w:rPr>
              <w:t>
</w:t>
            </w:r>
            <w:r>
              <w:rPr>
                <w:rFonts w:ascii="Times New Roman"/>
                <w:b w:val="false"/>
                <w:i w:val="false"/>
                <w:color w:val="000000"/>
                <w:sz w:val="20"/>
              </w:rPr>
              <w:t>Подбирать и направлять кандидатов по очной форме обучения, магистратуры и докторантуры в Академию финансовой полиции.</w:t>
            </w:r>
            <w:r>
              <w:br/>
            </w:r>
            <w:r>
              <w:rPr>
                <w:rFonts w:ascii="Times New Roman"/>
                <w:b w:val="false"/>
                <w:i w:val="false"/>
                <w:color w:val="000000"/>
                <w:sz w:val="20"/>
              </w:rPr>
              <w:t>
</w:t>
            </w:r>
            <w:r>
              <w:rPr>
                <w:rFonts w:ascii="Times New Roman"/>
                <w:b w:val="false"/>
                <w:i w:val="false"/>
                <w:color w:val="000000"/>
                <w:sz w:val="20"/>
              </w:rPr>
              <w:t>Проводить спецпроверки по линии КПСиСУ кандидатов на учебу в Академию финансовой полиции, направлять их на военно-врачебную комиссию.</w:t>
            </w:r>
            <w:r>
              <w:br/>
            </w:r>
            <w:r>
              <w:rPr>
                <w:rFonts w:ascii="Times New Roman"/>
                <w:b w:val="false"/>
                <w:i w:val="false"/>
                <w:color w:val="000000"/>
                <w:sz w:val="20"/>
              </w:rPr>
              <w:t>
</w:t>
            </w:r>
            <w:r>
              <w:rPr>
                <w:rFonts w:ascii="Times New Roman"/>
                <w:b w:val="false"/>
                <w:i w:val="false"/>
                <w:color w:val="000000"/>
                <w:sz w:val="20"/>
              </w:rPr>
              <w:t>Оформлять и направлять личные дела кандидатов на учебу в Академию финансовой полиции.</w:t>
            </w:r>
            <w:r>
              <w:br/>
            </w:r>
            <w:r>
              <w:rPr>
                <w:rFonts w:ascii="Times New Roman"/>
                <w:b w:val="false"/>
                <w:i w:val="false"/>
                <w:color w:val="000000"/>
                <w:sz w:val="20"/>
              </w:rPr>
              <w:t>
</w:t>
            </w:r>
            <w:r>
              <w:rPr>
                <w:rFonts w:ascii="Times New Roman"/>
                <w:b w:val="false"/>
                <w:i w:val="false"/>
                <w:color w:val="000000"/>
                <w:sz w:val="20"/>
              </w:rPr>
              <w:t>Замещать начальника отдела кадров в его отсутствие.</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принимать по ним необходимые меры</w:t>
            </w:r>
            <w:r>
              <w:br/>
            </w:r>
            <w:r>
              <w:rPr>
                <w:rFonts w:ascii="Times New Roman"/>
                <w:b w:val="false"/>
                <w:i w:val="false"/>
                <w:color w:val="000000"/>
                <w:sz w:val="20"/>
              </w:rPr>
              <w:t>
</w:t>
            </w:r>
            <w:r>
              <w:rPr>
                <w:rFonts w:ascii="Times New Roman"/>
                <w:b w:val="false"/>
                <w:i w:val="false"/>
                <w:color w:val="000000"/>
                <w:sz w:val="20"/>
              </w:rPr>
              <w:t>Исполнять иные поручения руководства Департамента.</w:t>
            </w:r>
          </w:p>
        </w:tc>
      </w:tr>
    </w:tbl>
    <w:bookmarkStart w:name="z112" w:id="14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профессиональной</w:t>
      </w:r>
      <w:r>
        <w:br/>
      </w:r>
      <w:r>
        <w:rPr>
          <w:rFonts w:ascii="Times New Roman"/>
          <w:b w:val="false"/>
          <w:i w:val="false"/>
          <w:color w:val="000000"/>
          <w:sz w:val="28"/>
        </w:rPr>
        <w:t>
                      </w:t>
      </w:r>
      <w:r>
        <w:rPr>
          <w:rFonts w:ascii="Times New Roman"/>
          <w:b/>
          <w:i w:val="false"/>
          <w:color w:val="000000"/>
          <w:sz w:val="28"/>
        </w:rPr>
        <w:t>подготовки отдела кадров</w:t>
      </w:r>
      <w:r>
        <w:br/>
      </w:r>
      <w:r>
        <w:rPr>
          <w:rFonts w:ascii="Times New Roman"/>
          <w:b w:val="false"/>
          <w:i w:val="false"/>
          <w:color w:val="000000"/>
          <w:sz w:val="28"/>
        </w:rPr>
        <w:t>
                            С-FPО-7 (№9-3)</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таможенное дело) либо «Социальные науки, экономика и бизнес» (экономика, статистика)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работу:</w:t>
            </w:r>
            <w:r>
              <w:br/>
            </w:r>
            <w:r>
              <w:rPr>
                <w:rFonts w:ascii="Times New Roman"/>
                <w:b w:val="false"/>
                <w:i w:val="false"/>
                <w:color w:val="000000"/>
                <w:sz w:val="20"/>
              </w:rPr>
              <w:t>
</w:t>
            </w:r>
            <w:r>
              <w:rPr>
                <w:rFonts w:ascii="Times New Roman"/>
                <w:b w:val="false"/>
                <w:i w:val="false"/>
                <w:color w:val="000000"/>
                <w:sz w:val="20"/>
              </w:rPr>
              <w:t>по боевой, служебной и профессиональной подготовке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по физической подготовке личного состава;</w:t>
            </w:r>
            <w:r>
              <w:br/>
            </w:r>
            <w:r>
              <w:rPr>
                <w:rFonts w:ascii="Times New Roman"/>
                <w:b w:val="false"/>
                <w:i w:val="false"/>
                <w:color w:val="000000"/>
                <w:sz w:val="20"/>
              </w:rPr>
              <w:t>
</w:t>
            </w:r>
            <w:r>
              <w:rPr>
                <w:rFonts w:ascii="Times New Roman"/>
                <w:b w:val="false"/>
                <w:i w:val="false"/>
                <w:color w:val="000000"/>
                <w:sz w:val="20"/>
              </w:rPr>
              <w:t>по присвоению сотрудникам квалификационных званий;</w:t>
            </w:r>
            <w:r>
              <w:br/>
            </w:r>
            <w:r>
              <w:rPr>
                <w:rFonts w:ascii="Times New Roman"/>
                <w:b w:val="false"/>
                <w:i w:val="false"/>
                <w:color w:val="000000"/>
                <w:sz w:val="20"/>
              </w:rPr>
              <w:t>
</w:t>
            </w:r>
            <w:r>
              <w:rPr>
                <w:rFonts w:ascii="Times New Roman"/>
                <w:b w:val="false"/>
                <w:i w:val="false"/>
                <w:color w:val="000000"/>
                <w:sz w:val="20"/>
              </w:rPr>
              <w:t>Совета наставников;</w:t>
            </w:r>
            <w:r>
              <w:br/>
            </w:r>
            <w:r>
              <w:rPr>
                <w:rFonts w:ascii="Times New Roman"/>
                <w:b w:val="false"/>
                <w:i w:val="false"/>
                <w:color w:val="000000"/>
                <w:sz w:val="20"/>
              </w:rPr>
              <w:t>
</w:t>
            </w:r>
            <w:r>
              <w:rPr>
                <w:rFonts w:ascii="Times New Roman"/>
                <w:b w:val="false"/>
                <w:i w:val="false"/>
                <w:color w:val="000000"/>
                <w:sz w:val="20"/>
              </w:rPr>
              <w:t>по курсам первоначальной подготовки, курсам повышения квалификации и переподготовки;</w:t>
            </w:r>
            <w:r>
              <w:br/>
            </w:r>
            <w:r>
              <w:rPr>
                <w:rFonts w:ascii="Times New Roman"/>
                <w:b w:val="false"/>
                <w:i w:val="false"/>
                <w:color w:val="000000"/>
                <w:sz w:val="20"/>
              </w:rPr>
              <w:t>
</w:t>
            </w:r>
            <w:r>
              <w:rPr>
                <w:rFonts w:ascii="Times New Roman"/>
                <w:b w:val="false"/>
                <w:i w:val="false"/>
                <w:color w:val="000000"/>
                <w:sz w:val="20"/>
              </w:rPr>
              <w:t>по присвоению специальных званий сотрудникам Департамента (первых, очередных, досрочных);</w:t>
            </w:r>
            <w:r>
              <w:br/>
            </w:r>
            <w:r>
              <w:rPr>
                <w:rFonts w:ascii="Times New Roman"/>
                <w:b w:val="false"/>
                <w:i w:val="false"/>
                <w:color w:val="000000"/>
                <w:sz w:val="20"/>
              </w:rPr>
              <w:t>
</w:t>
            </w:r>
            <w:r>
              <w:rPr>
                <w:rFonts w:ascii="Times New Roman"/>
                <w:b w:val="false"/>
                <w:i w:val="false"/>
                <w:color w:val="000000"/>
                <w:sz w:val="20"/>
              </w:rPr>
              <w:t>по принятию присяги вновь принятых сотрудников;</w:t>
            </w:r>
            <w:r>
              <w:br/>
            </w:r>
            <w:r>
              <w:rPr>
                <w:rFonts w:ascii="Times New Roman"/>
                <w:b w:val="false"/>
                <w:i w:val="false"/>
                <w:color w:val="000000"/>
                <w:sz w:val="20"/>
              </w:rPr>
              <w:t>
</w:t>
            </w:r>
            <w:r>
              <w:rPr>
                <w:rFonts w:ascii="Times New Roman"/>
                <w:b w:val="false"/>
                <w:i w:val="false"/>
                <w:color w:val="000000"/>
                <w:sz w:val="20"/>
              </w:rPr>
              <w:t>по спортивным мероприятиям;</w:t>
            </w:r>
            <w:r>
              <w:br/>
            </w:r>
            <w:r>
              <w:rPr>
                <w:rFonts w:ascii="Times New Roman"/>
                <w:b w:val="false"/>
                <w:i w:val="false"/>
                <w:color w:val="000000"/>
                <w:sz w:val="20"/>
              </w:rPr>
              <w:t>
</w:t>
            </w:r>
            <w:r>
              <w:rPr>
                <w:rFonts w:ascii="Times New Roman"/>
                <w:b w:val="false"/>
                <w:i w:val="false"/>
                <w:color w:val="000000"/>
                <w:sz w:val="20"/>
              </w:rPr>
              <w:t>по строевым смотрам и строевой подготовке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по торжественным мероприятиям.</w:t>
            </w:r>
            <w:r>
              <w:br/>
            </w:r>
            <w:r>
              <w:rPr>
                <w:rFonts w:ascii="Times New Roman"/>
                <w:b w:val="false"/>
                <w:i w:val="false"/>
                <w:color w:val="000000"/>
                <w:sz w:val="20"/>
              </w:rPr>
              <w:t>
</w:t>
            </w:r>
            <w:r>
              <w:rPr>
                <w:rFonts w:ascii="Times New Roman"/>
                <w:b w:val="false"/>
                <w:i w:val="false"/>
                <w:color w:val="000000"/>
                <w:sz w:val="20"/>
              </w:rPr>
              <w:t>Осуществлять переписку с военными комиссариатами по вопросам снятия с учета сотрудников, принятых на службу.</w:t>
            </w:r>
          </w:p>
        </w:tc>
      </w:tr>
    </w:tbl>
    <w:bookmarkStart w:name="z113" w:id="14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кадров</w:t>
      </w:r>
      <w:r>
        <w:br/>
      </w:r>
      <w:r>
        <w:rPr>
          <w:rFonts w:ascii="Times New Roman"/>
          <w:b w:val="false"/>
          <w:i w:val="false"/>
          <w:color w:val="000000"/>
          <w:sz w:val="28"/>
        </w:rPr>
        <w:t>
                          С-FPО-8 (№9-4)</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таможенное дело) либо «Социальные науки, экономика и бизнес» (психология), либо «Образование» (педагогика и психология)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 учет качественного состава сотрудников Департамента (штатная расстановка).</w:t>
            </w:r>
            <w:r>
              <w:br/>
            </w:r>
            <w:r>
              <w:rPr>
                <w:rFonts w:ascii="Times New Roman"/>
                <w:b w:val="false"/>
                <w:i w:val="false"/>
                <w:color w:val="000000"/>
                <w:sz w:val="20"/>
              </w:rPr>
              <w:t>
</w:t>
            </w:r>
            <w:r>
              <w:rPr>
                <w:rFonts w:ascii="Times New Roman"/>
                <w:b w:val="false"/>
                <w:i w:val="false"/>
                <w:color w:val="000000"/>
                <w:sz w:val="20"/>
              </w:rPr>
              <w:t>Организовывать работу по формированию «кадрового резерва» из числа сотрудников Департамента.</w:t>
            </w:r>
            <w:r>
              <w:br/>
            </w:r>
            <w:r>
              <w:rPr>
                <w:rFonts w:ascii="Times New Roman"/>
                <w:b w:val="false"/>
                <w:i w:val="false"/>
                <w:color w:val="000000"/>
                <w:sz w:val="20"/>
              </w:rPr>
              <w:t>
</w:t>
            </w:r>
            <w:r>
              <w:rPr>
                <w:rFonts w:ascii="Times New Roman"/>
                <w:b w:val="false"/>
                <w:i w:val="false"/>
                <w:color w:val="000000"/>
                <w:sz w:val="20"/>
              </w:rPr>
              <w:t>Готовить справки, обзоры кадровой работы в вышестоящие органы и руководству Департамента.</w:t>
            </w:r>
            <w:r>
              <w:br/>
            </w:r>
            <w:r>
              <w:rPr>
                <w:rFonts w:ascii="Times New Roman"/>
                <w:b w:val="false"/>
                <w:i w:val="false"/>
                <w:color w:val="000000"/>
                <w:sz w:val="20"/>
              </w:rPr>
              <w:t>
</w:t>
            </w:r>
            <w:r>
              <w:rPr>
                <w:rFonts w:ascii="Times New Roman"/>
                <w:b w:val="false"/>
                <w:i w:val="false"/>
                <w:color w:val="000000"/>
                <w:sz w:val="20"/>
              </w:rPr>
              <w:t>Готовить и оформлять пенсионные дела (расчеты выслуги лет для начисления пенсии).</w:t>
            </w:r>
            <w:r>
              <w:br/>
            </w:r>
            <w:r>
              <w:rPr>
                <w:rFonts w:ascii="Times New Roman"/>
                <w:b w:val="false"/>
                <w:i w:val="false"/>
                <w:color w:val="000000"/>
                <w:sz w:val="20"/>
              </w:rPr>
              <w:t>
</w:t>
            </w:r>
            <w:r>
              <w:rPr>
                <w:rFonts w:ascii="Times New Roman"/>
                <w:b w:val="false"/>
                <w:i w:val="false"/>
                <w:color w:val="000000"/>
                <w:sz w:val="20"/>
              </w:rPr>
              <w:t>Готовить материалы для назначения сотрудников на должности по номенклатуре Агентства, а также материалы для поощрения сотрудников приказами Председателя Агентства.</w:t>
            </w:r>
            <w:r>
              <w:br/>
            </w:r>
            <w:r>
              <w:rPr>
                <w:rFonts w:ascii="Times New Roman"/>
                <w:b w:val="false"/>
                <w:i w:val="false"/>
                <w:color w:val="000000"/>
                <w:sz w:val="20"/>
              </w:rPr>
              <w:t>
</w:t>
            </w:r>
            <w:r>
              <w:rPr>
                <w:rFonts w:ascii="Times New Roman"/>
                <w:b w:val="false"/>
                <w:i w:val="false"/>
                <w:color w:val="000000"/>
                <w:sz w:val="20"/>
              </w:rPr>
              <w:t>Готовить и направлять в Управление кадров Агентства статистические отчеты и другие запрашиваемые сведения;</w:t>
            </w:r>
            <w:r>
              <w:br/>
            </w:r>
            <w:r>
              <w:rPr>
                <w:rFonts w:ascii="Times New Roman"/>
                <w:b w:val="false"/>
                <w:i w:val="false"/>
                <w:color w:val="000000"/>
                <w:sz w:val="20"/>
              </w:rPr>
              <w:t>
</w:t>
            </w:r>
            <w:r>
              <w:rPr>
                <w:rFonts w:ascii="Times New Roman"/>
                <w:b w:val="false"/>
                <w:i w:val="false"/>
                <w:color w:val="000000"/>
                <w:sz w:val="20"/>
              </w:rPr>
              <w:t>Готовить заключения, приказы по установлению процентной надбавки за выслугу лет сотрудникам Департамента.</w:t>
            </w:r>
            <w:r>
              <w:br/>
            </w:r>
            <w:r>
              <w:rPr>
                <w:rFonts w:ascii="Times New Roman"/>
                <w:b w:val="false"/>
                <w:i w:val="false"/>
                <w:color w:val="000000"/>
                <w:sz w:val="20"/>
              </w:rPr>
              <w:t>
</w:t>
            </w:r>
            <w:r>
              <w:rPr>
                <w:rFonts w:ascii="Times New Roman"/>
                <w:b w:val="false"/>
                <w:i w:val="false"/>
                <w:color w:val="000000"/>
                <w:sz w:val="20"/>
              </w:rPr>
              <w:t>Вести табеля учета рабочего времени сотрудников отдела кадров.</w:t>
            </w:r>
            <w:r>
              <w:br/>
            </w:r>
            <w:r>
              <w:rPr>
                <w:rFonts w:ascii="Times New Roman"/>
                <w:b w:val="false"/>
                <w:i w:val="false"/>
                <w:color w:val="000000"/>
                <w:sz w:val="20"/>
              </w:rPr>
              <w:t>
</w:t>
            </w:r>
            <w:r>
              <w:rPr>
                <w:rFonts w:ascii="Times New Roman"/>
                <w:b w:val="false"/>
                <w:i w:val="false"/>
                <w:color w:val="000000"/>
                <w:sz w:val="20"/>
              </w:rPr>
              <w:t>Организовывать работу Жилищной комиссии Департамента.</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принимает по ним необходимые меры.</w:t>
            </w:r>
            <w:r>
              <w:br/>
            </w:r>
            <w:r>
              <w:rPr>
                <w:rFonts w:ascii="Times New Roman"/>
                <w:b w:val="false"/>
                <w:i w:val="false"/>
                <w:color w:val="000000"/>
                <w:sz w:val="20"/>
              </w:rPr>
              <w:t>
</w:t>
            </w:r>
            <w:r>
              <w:rPr>
                <w:rFonts w:ascii="Times New Roman"/>
                <w:b w:val="false"/>
                <w:i w:val="false"/>
                <w:color w:val="000000"/>
                <w:sz w:val="20"/>
              </w:rPr>
              <w:t>Вести мониторинг, систематизацию законодательства и правовых актов РК по вопросам полиграфологических исследований.</w:t>
            </w:r>
            <w:r>
              <w:br/>
            </w:r>
            <w:r>
              <w:rPr>
                <w:rFonts w:ascii="Times New Roman"/>
                <w:b w:val="false"/>
                <w:i w:val="false"/>
                <w:color w:val="000000"/>
                <w:sz w:val="20"/>
              </w:rPr>
              <w:t>
</w:t>
            </w:r>
            <w:r>
              <w:rPr>
                <w:rFonts w:ascii="Times New Roman"/>
                <w:b w:val="false"/>
                <w:i w:val="false"/>
                <w:color w:val="000000"/>
                <w:sz w:val="20"/>
              </w:rPr>
              <w:t>Проводить полиграфологические исследование в Департаменте;</w:t>
            </w:r>
            <w:r>
              <w:br/>
            </w:r>
            <w:r>
              <w:rPr>
                <w:rFonts w:ascii="Times New Roman"/>
                <w:b w:val="false"/>
                <w:i w:val="false"/>
                <w:color w:val="000000"/>
                <w:sz w:val="20"/>
              </w:rPr>
              <w:t>
</w:t>
            </w:r>
            <w:r>
              <w:rPr>
                <w:rFonts w:ascii="Times New Roman"/>
                <w:b w:val="false"/>
                <w:i w:val="false"/>
                <w:color w:val="000000"/>
                <w:sz w:val="20"/>
              </w:rPr>
              <w:t>Вести учет и хранение документации по результатам полиграфологических исследований.</w:t>
            </w:r>
            <w:r>
              <w:br/>
            </w:r>
            <w:r>
              <w:rPr>
                <w:rFonts w:ascii="Times New Roman"/>
                <w:b w:val="false"/>
                <w:i w:val="false"/>
                <w:color w:val="000000"/>
                <w:sz w:val="20"/>
              </w:rPr>
              <w:t>
</w:t>
            </w:r>
            <w:r>
              <w:rPr>
                <w:rFonts w:ascii="Times New Roman"/>
                <w:b w:val="false"/>
                <w:i w:val="false"/>
                <w:color w:val="000000"/>
                <w:sz w:val="20"/>
              </w:rPr>
              <w:t>Исполнять иные поручения руководства Департамента.</w:t>
            </w:r>
          </w:p>
        </w:tc>
      </w:tr>
    </w:tbl>
    <w:bookmarkStart w:name="z114" w:id="150"/>
    <w:p>
      <w:pPr>
        <w:spacing w:after="0"/>
        <w:ind w:left="0"/>
        <w:jc w:val="both"/>
      </w:pPr>
      <w:r>
        <w:rPr>
          <w:rFonts w:ascii="Times New Roman"/>
          <w:b w:val="false"/>
          <w:i w:val="false"/>
          <w:color w:val="000000"/>
          <w:sz w:val="28"/>
        </w:rPr>
        <w:t>
</w:t>
      </w:r>
      <w:r>
        <w:rPr>
          <w:rFonts w:ascii="Times New Roman"/>
          <w:b/>
          <w:i w:val="false"/>
          <w:color w:val="000000"/>
          <w:sz w:val="28"/>
        </w:rPr>
        <w:t>                 Отдел внутренней безопасности</w:t>
      </w:r>
    </w:p>
    <w:bookmarkEnd w:id="150"/>
    <w:bookmarkStart w:name="z115" w:id="151"/>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внутренней безопасности</w:t>
      </w:r>
      <w:r>
        <w:br/>
      </w:r>
      <w:r>
        <w:rPr>
          <w:rFonts w:ascii="Times New Roman"/>
          <w:b w:val="false"/>
          <w:i w:val="false"/>
          <w:color w:val="000000"/>
          <w:sz w:val="28"/>
        </w:rPr>
        <w:t>
                        С-FPО-4 (№10–1)</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оперативно-следственных подразделениях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w:t>
            </w:r>
            <w:r>
              <w:br/>
            </w:r>
            <w:r>
              <w:rPr>
                <w:rFonts w:ascii="Times New Roman"/>
                <w:b w:val="false"/>
                <w:i w:val="false"/>
                <w:color w:val="000000"/>
                <w:sz w:val="20"/>
              </w:rPr>
              <w:t>
</w:t>
            </w:r>
            <w:r>
              <w:rPr>
                <w:rFonts w:ascii="Times New Roman"/>
                <w:b w:val="false"/>
                <w:i w:val="false"/>
                <w:color w:val="000000"/>
                <w:sz w:val="20"/>
              </w:rPr>
              <w:t>исполнением сотрудниками возложенных на них обязанностей, качественное и своевременное выполнение ими поручений руководства;</w:t>
            </w:r>
            <w:r>
              <w:br/>
            </w:r>
            <w:r>
              <w:rPr>
                <w:rFonts w:ascii="Times New Roman"/>
                <w:b w:val="false"/>
                <w:i w:val="false"/>
                <w:color w:val="000000"/>
                <w:sz w:val="20"/>
              </w:rPr>
              <w:t>
</w:t>
            </w:r>
            <w:r>
              <w:rPr>
                <w:rFonts w:ascii="Times New Roman"/>
                <w:b w:val="false"/>
                <w:i w:val="false"/>
                <w:color w:val="000000"/>
                <w:sz w:val="20"/>
              </w:rPr>
              <w:t>подготовкой материалов к заседаниям коллегии, аппаратных и оперативных совещаний, а также других мероприятий, проводимых в Департаменте и Агентстве;</w:t>
            </w:r>
            <w:r>
              <w:br/>
            </w:r>
            <w:r>
              <w:rPr>
                <w:rFonts w:ascii="Times New Roman"/>
                <w:b w:val="false"/>
                <w:i w:val="false"/>
                <w:color w:val="000000"/>
                <w:sz w:val="20"/>
              </w:rPr>
              <w:t>
</w:t>
            </w:r>
            <w:r>
              <w:rPr>
                <w:rFonts w:ascii="Times New Roman"/>
                <w:b w:val="false"/>
                <w:i w:val="false"/>
                <w:color w:val="000000"/>
                <w:sz w:val="20"/>
              </w:rPr>
              <w:t>организацию профилактических мероприятий по предотвращению коррупционных и иных правонарушений среди личного состава Департамента;</w:t>
            </w:r>
            <w:r>
              <w:br/>
            </w:r>
            <w:r>
              <w:rPr>
                <w:rFonts w:ascii="Times New Roman"/>
                <w:b w:val="false"/>
                <w:i w:val="false"/>
                <w:color w:val="000000"/>
                <w:sz w:val="20"/>
              </w:rPr>
              <w:t>
</w:t>
            </w:r>
            <w:r>
              <w:rPr>
                <w:rFonts w:ascii="Times New Roman"/>
                <w:b w:val="false"/>
                <w:i w:val="false"/>
                <w:color w:val="000000"/>
                <w:sz w:val="20"/>
              </w:rPr>
              <w:t>организацию проведения служебных расследований;</w:t>
            </w:r>
            <w:r>
              <w:br/>
            </w:r>
            <w:r>
              <w:rPr>
                <w:rFonts w:ascii="Times New Roman"/>
                <w:b w:val="false"/>
                <w:i w:val="false"/>
                <w:color w:val="000000"/>
                <w:sz w:val="20"/>
              </w:rPr>
              <w:t>
</w:t>
            </w:r>
            <w:r>
              <w:rPr>
                <w:rFonts w:ascii="Times New Roman"/>
                <w:b w:val="false"/>
                <w:i w:val="false"/>
                <w:color w:val="000000"/>
                <w:sz w:val="20"/>
              </w:rPr>
              <w:t>взаимодействие с Управлением внутренней безопасности Агентства, структурными подразделениями Департамента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ведением секретного и несекретного делопроизводства в отделе;</w:t>
            </w:r>
            <w:r>
              <w:br/>
            </w:r>
            <w:r>
              <w:rPr>
                <w:rFonts w:ascii="Times New Roman"/>
                <w:b w:val="false"/>
                <w:i w:val="false"/>
                <w:color w:val="000000"/>
                <w:sz w:val="20"/>
              </w:rPr>
              <w:t>
</w:t>
            </w:r>
            <w:r>
              <w:rPr>
                <w:rFonts w:ascii="Times New Roman"/>
                <w:b w:val="false"/>
                <w:i w:val="false"/>
                <w:color w:val="000000"/>
                <w:sz w:val="20"/>
              </w:rPr>
              <w:t>выполнением текущего и перспективного планирования работы;</w:t>
            </w:r>
            <w:r>
              <w:br/>
            </w:r>
            <w:r>
              <w:rPr>
                <w:rFonts w:ascii="Times New Roman"/>
                <w:b w:val="false"/>
                <w:i w:val="false"/>
                <w:color w:val="000000"/>
                <w:sz w:val="20"/>
              </w:rPr>
              <w:t>
</w:t>
            </w:r>
            <w:r>
              <w:rPr>
                <w:rFonts w:ascii="Times New Roman"/>
                <w:b w:val="false"/>
                <w:i w:val="false"/>
                <w:color w:val="000000"/>
                <w:sz w:val="20"/>
              </w:rPr>
              <w:t>соблюдением трудовой и служебной дисциплины сотрудниками управления.</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Агентства.</w:t>
            </w:r>
          </w:p>
        </w:tc>
      </w:tr>
    </w:tbl>
    <w:bookmarkStart w:name="z116" w:id="15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 внутренней</w:t>
      </w:r>
      <w:r>
        <w:br/>
      </w:r>
      <w:r>
        <w:rPr>
          <w:rFonts w:ascii="Times New Roman"/>
          <w:b w:val="false"/>
          <w:i w:val="false"/>
          <w:color w:val="000000"/>
          <w:sz w:val="28"/>
        </w:rPr>
        <w:t>
                              </w:t>
      </w:r>
      <w:r>
        <w:rPr>
          <w:rFonts w:ascii="Times New Roman"/>
          <w:b/>
          <w:i w:val="false"/>
          <w:color w:val="000000"/>
          <w:sz w:val="28"/>
        </w:rPr>
        <w:t>безопасности</w:t>
      </w:r>
      <w:r>
        <w:br/>
      </w:r>
      <w:r>
        <w:rPr>
          <w:rFonts w:ascii="Times New Roman"/>
          <w:b w:val="false"/>
          <w:i w:val="false"/>
          <w:color w:val="000000"/>
          <w:sz w:val="28"/>
        </w:rPr>
        <w:t>
                             С-FPО-7 (№10–2)</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желательно наличие второго высшего образования по специальности «Социальные науки, экономика и бизнес»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оперативно-следственных подразделениях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Проводить профилактические мероприятия по предотвращению коррупционных и иных правонарушений среди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Проводить служебные расследования, внутренний аудит.</w:t>
            </w:r>
            <w:r>
              <w:br/>
            </w:r>
            <w:r>
              <w:rPr>
                <w:rFonts w:ascii="Times New Roman"/>
                <w:b w:val="false"/>
                <w:i w:val="false"/>
                <w:color w:val="000000"/>
                <w:sz w:val="20"/>
              </w:rPr>
              <w:t>
</w:t>
            </w:r>
            <w:r>
              <w:rPr>
                <w:rFonts w:ascii="Times New Roman"/>
                <w:b w:val="false"/>
                <w:i w:val="false"/>
                <w:color w:val="000000"/>
                <w:sz w:val="20"/>
              </w:rPr>
              <w:t>Разрабатывать методические пособия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взаимодействие со структурными подразделениями органов финансовой полиции и другими правоохранительными органами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Осуществлять своевременную подготовку материалов к совещаниям, коллегиям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117" w:id="15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внутренней безопасности</w:t>
      </w:r>
      <w:r>
        <w:br/>
      </w:r>
      <w:r>
        <w:rPr>
          <w:rFonts w:ascii="Times New Roman"/>
          <w:b w:val="false"/>
          <w:i w:val="false"/>
          <w:color w:val="000000"/>
          <w:sz w:val="28"/>
        </w:rPr>
        <w:t>
                          С-FPО-8 (№10–3)</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желательно наличие второго высшего образования по специальности «Социальные науки, экономика и бизнес» (учет и аудит)</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оперативно-следственных подразделениях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Проводить профилактические мероприятия по предотвращению коррупционных и иных правонарушений среди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Проводить служебные расследования, внутренний аудит.</w:t>
            </w:r>
            <w:r>
              <w:br/>
            </w:r>
            <w:r>
              <w:rPr>
                <w:rFonts w:ascii="Times New Roman"/>
                <w:b w:val="false"/>
                <w:i w:val="false"/>
                <w:color w:val="000000"/>
                <w:sz w:val="20"/>
              </w:rPr>
              <w:t>
</w:t>
            </w:r>
            <w:r>
              <w:rPr>
                <w:rFonts w:ascii="Times New Roman"/>
                <w:b w:val="false"/>
                <w:i w:val="false"/>
                <w:color w:val="000000"/>
                <w:sz w:val="20"/>
              </w:rPr>
              <w:t>Разрабатывать методические пособия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взаимодействие со структурными подразделениями органов финансовой полиции и другими правоохранительными органами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Осуществлять своевременную подготовку материалов к совещаниям, коллегиям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118" w:id="154"/>
    <w:p>
      <w:pPr>
        <w:spacing w:after="0"/>
        <w:ind w:left="0"/>
        <w:jc w:val="both"/>
      </w:pPr>
      <w:r>
        <w:rPr>
          <w:rFonts w:ascii="Times New Roman"/>
          <w:b w:val="false"/>
          <w:i w:val="false"/>
          <w:color w:val="000000"/>
          <w:sz w:val="28"/>
        </w:rPr>
        <w:t>
</w:t>
      </w:r>
      <w:r>
        <w:rPr>
          <w:rFonts w:ascii="Times New Roman"/>
          <w:b/>
          <w:i w:val="false"/>
          <w:color w:val="000000"/>
          <w:sz w:val="28"/>
        </w:rPr>
        <w:t>Управление по раскрытию экономических и финансовых преступлений</w:t>
      </w:r>
    </w:p>
    <w:bookmarkEnd w:id="154"/>
    <w:bookmarkStart w:name="z119" w:id="155"/>
    <w:p>
      <w:pPr>
        <w:spacing w:after="0"/>
        <w:ind w:left="0"/>
        <w:jc w:val="both"/>
      </w:pPr>
      <w:r>
        <w:rPr>
          <w:rFonts w:ascii="Times New Roman"/>
          <w:b w:val="false"/>
          <w:i w:val="false"/>
          <w:color w:val="000000"/>
          <w:sz w:val="28"/>
        </w:rPr>
        <w:t>
</w:t>
      </w:r>
      <w:r>
        <w:rPr>
          <w:rFonts w:ascii="Times New Roman"/>
          <w:b/>
          <w:i w:val="false"/>
          <w:color w:val="000000"/>
          <w:sz w:val="28"/>
        </w:rPr>
        <w:t>  Начальник управления по раскрытию экономических и финансовых</w:t>
      </w:r>
      <w:r>
        <w:br/>
      </w:r>
      <w:r>
        <w:rPr>
          <w:rFonts w:ascii="Times New Roman"/>
          <w:b w:val="false"/>
          <w:i w:val="false"/>
          <w:color w:val="000000"/>
          <w:sz w:val="28"/>
        </w:rPr>
        <w:t>
</w:t>
      </w:r>
      <w:r>
        <w:rPr>
          <w:rFonts w:ascii="Times New Roman"/>
          <w:b/>
          <w:i w:val="false"/>
          <w:color w:val="000000"/>
          <w:sz w:val="28"/>
        </w:rPr>
        <w:t>                            преступлений</w:t>
      </w:r>
      <w:r>
        <w:br/>
      </w:r>
      <w:r>
        <w:rPr>
          <w:rFonts w:ascii="Times New Roman"/>
          <w:b w:val="false"/>
          <w:i w:val="false"/>
          <w:color w:val="000000"/>
          <w:sz w:val="28"/>
        </w:rPr>
        <w:t>
                              С-FPО-3 (№11–1)</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 по линии раскрытия экономических и финансовых преступлений.</w:t>
            </w:r>
            <w:r>
              <w:br/>
            </w:r>
            <w:r>
              <w:rPr>
                <w:rFonts w:ascii="Times New Roman"/>
                <w:b w:val="false"/>
                <w:i w:val="false"/>
                <w:color w:val="000000"/>
                <w:sz w:val="20"/>
              </w:rPr>
              <w:t>
</w:t>
            </w:r>
            <w:r>
              <w:rPr>
                <w:rFonts w:ascii="Times New Roman"/>
                <w:b w:val="false"/>
                <w:i w:val="false"/>
                <w:color w:val="000000"/>
                <w:sz w:val="20"/>
              </w:rPr>
              <w:t>Непосредственно организовывать оперативно-розыскные мероприятия, направленные на выявление, предупреждение, пресечение и раскрытие экономических и финансовых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в экономической и финансовой сферах,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120" w:id="156"/>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управления по раскрытию</w:t>
      </w:r>
      <w:r>
        <w:br/>
      </w:r>
      <w:r>
        <w:rPr>
          <w:rFonts w:ascii="Times New Roman"/>
          <w:b w:val="false"/>
          <w:i w:val="false"/>
          <w:color w:val="000000"/>
          <w:sz w:val="28"/>
        </w:rPr>
        <w:t>
</w:t>
      </w:r>
      <w:r>
        <w:rPr>
          <w:rFonts w:ascii="Times New Roman"/>
          <w:b/>
          <w:i w:val="false"/>
          <w:color w:val="000000"/>
          <w:sz w:val="28"/>
        </w:rPr>
        <w:t>               экономических и финансовых преступлений</w:t>
      </w:r>
      <w:r>
        <w:br/>
      </w:r>
      <w:r>
        <w:rPr>
          <w:rFonts w:ascii="Times New Roman"/>
          <w:b w:val="false"/>
          <w:i w:val="false"/>
          <w:color w:val="000000"/>
          <w:sz w:val="28"/>
        </w:rPr>
        <w:t>
                              С-FPО-4 (№11–2)</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одного года на руководящих должностях или двух лет на должностях равнозначной или следующей нижестоящей категории либо не менее семи лет работы в государственных органах,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 контролировать оперативно-розыскную деятельность в Управлении, вести учет и анализ результатов этой работы, а также обеспечивать обучение личного состава Управления по вопросам оперативно-розыскной деятельности.</w:t>
            </w:r>
            <w:r>
              <w:br/>
            </w:r>
            <w:r>
              <w:rPr>
                <w:rFonts w:ascii="Times New Roman"/>
                <w:b w:val="false"/>
                <w:i w:val="false"/>
                <w:color w:val="000000"/>
                <w:sz w:val="20"/>
              </w:rPr>
              <w:t>
</w:t>
            </w: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а также приказов и указаний Агентства и Департамента по линии раскрытия экономических преступлений.</w:t>
            </w:r>
            <w:r>
              <w:br/>
            </w:r>
            <w:r>
              <w:rPr>
                <w:rFonts w:ascii="Times New Roman"/>
                <w:b w:val="false"/>
                <w:i w:val="false"/>
                <w:color w:val="000000"/>
                <w:sz w:val="20"/>
              </w:rPr>
              <w:t>
</w:t>
            </w:r>
            <w:r>
              <w:rPr>
                <w:rFonts w:ascii="Times New Roman"/>
                <w:b w:val="false"/>
                <w:i w:val="false"/>
                <w:color w:val="000000"/>
                <w:sz w:val="20"/>
              </w:rPr>
              <w:t>Организовывать подготовку, материалов для рассмотрения на аппаратных и оперативных совещаниях Департамента, заседаниях Коллегии Агентства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территориальными органами финансовой полиции, правоохранительными и иными государственными органами.</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информационно-аналитических документов, направляемых в Агентство, Администрацию Президента и другие органы государственной власти.</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в экономической сфере,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работу по надлежащему ведению секретного и несекретного делопроизводства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Агентства и Департамента.</w:t>
            </w:r>
          </w:p>
        </w:tc>
      </w:tr>
    </w:tbl>
    <w:bookmarkStart w:name="z121" w:id="157"/>
    <w:p>
      <w:pPr>
        <w:spacing w:after="0"/>
        <w:ind w:left="0"/>
        <w:jc w:val="both"/>
      </w:pPr>
      <w:r>
        <w:rPr>
          <w:rFonts w:ascii="Times New Roman"/>
          <w:b w:val="false"/>
          <w:i w:val="false"/>
          <w:color w:val="000000"/>
          <w:sz w:val="28"/>
        </w:rPr>
        <w:t>
</w:t>
      </w:r>
      <w:r>
        <w:rPr>
          <w:rFonts w:ascii="Times New Roman"/>
          <w:b/>
          <w:i w:val="false"/>
          <w:color w:val="000000"/>
          <w:sz w:val="28"/>
        </w:rPr>
        <w:t>                        Начальник 1 отдела</w:t>
      </w:r>
      <w:r>
        <w:br/>
      </w:r>
      <w:r>
        <w:rPr>
          <w:rFonts w:ascii="Times New Roman"/>
          <w:b w:val="false"/>
          <w:i w:val="false"/>
          <w:color w:val="000000"/>
          <w:sz w:val="28"/>
        </w:rPr>
        <w:t>
      (по раскрытию преступлений в сфере теневой экономики) УРЭФП</w:t>
      </w:r>
      <w:r>
        <w:br/>
      </w:r>
      <w:r>
        <w:rPr>
          <w:rFonts w:ascii="Times New Roman"/>
          <w:b w:val="false"/>
          <w:i w:val="false"/>
          <w:color w:val="000000"/>
          <w:sz w:val="28"/>
        </w:rPr>
        <w:t>
                              С-FPО-5 (№11–3)</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122" w:id="15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1 отдела</w:t>
      </w:r>
      <w:r>
        <w:br/>
      </w:r>
      <w:r>
        <w:rPr>
          <w:rFonts w:ascii="Times New Roman"/>
          <w:b w:val="false"/>
          <w:i w:val="false"/>
          <w:color w:val="000000"/>
          <w:sz w:val="28"/>
        </w:rPr>
        <w:t>
     (по раскрытию преступлений в сфере теневой экономики) УРЭФП</w:t>
      </w:r>
      <w:r>
        <w:br/>
      </w:r>
      <w:r>
        <w:rPr>
          <w:rFonts w:ascii="Times New Roman"/>
          <w:b w:val="false"/>
          <w:i w:val="false"/>
          <w:color w:val="000000"/>
          <w:sz w:val="28"/>
        </w:rPr>
        <w:t>
                     С-FPО-7 (№11-4, №11-5, №11-6)</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123" w:id="15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1 отдела</w:t>
      </w:r>
      <w:r>
        <w:br/>
      </w:r>
      <w:r>
        <w:rPr>
          <w:rFonts w:ascii="Times New Roman"/>
          <w:b w:val="false"/>
          <w:i w:val="false"/>
          <w:color w:val="000000"/>
          <w:sz w:val="28"/>
        </w:rPr>
        <w:t>
     (по раскрытию преступлений в сфере теневой экономики) УРЭФП</w:t>
      </w:r>
      <w:r>
        <w:br/>
      </w:r>
      <w:r>
        <w:rPr>
          <w:rFonts w:ascii="Times New Roman"/>
          <w:b w:val="false"/>
          <w:i w:val="false"/>
          <w:color w:val="000000"/>
          <w:sz w:val="28"/>
        </w:rPr>
        <w:t>
                    С-FPО-8 (№11-7, №11-8, №11-9)</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124" w:id="160"/>
    <w:p>
      <w:pPr>
        <w:spacing w:after="0"/>
        <w:ind w:left="0"/>
        <w:jc w:val="both"/>
      </w:pPr>
      <w:r>
        <w:rPr>
          <w:rFonts w:ascii="Times New Roman"/>
          <w:b w:val="false"/>
          <w:i w:val="false"/>
          <w:color w:val="000000"/>
          <w:sz w:val="28"/>
        </w:rPr>
        <w:t>
</w:t>
      </w:r>
      <w:r>
        <w:rPr>
          <w:rFonts w:ascii="Times New Roman"/>
          <w:b/>
          <w:i w:val="false"/>
          <w:color w:val="000000"/>
          <w:sz w:val="28"/>
        </w:rPr>
        <w:t>                           Инспектор 1 отдела</w:t>
      </w:r>
      <w:r>
        <w:br/>
      </w:r>
      <w:r>
        <w:rPr>
          <w:rFonts w:ascii="Times New Roman"/>
          <w:b w:val="false"/>
          <w:i w:val="false"/>
          <w:color w:val="000000"/>
          <w:sz w:val="28"/>
        </w:rPr>
        <w:t>
       (по раскрытию преступлений в сфере теневой экономики)</w:t>
      </w:r>
      <w:r>
        <w:rPr>
          <w:rFonts w:ascii="Times New Roman"/>
          <w:b/>
          <w:i w:val="false"/>
          <w:color w:val="000000"/>
          <w:sz w:val="28"/>
        </w:rPr>
        <w:t xml:space="preserve"> УРЭФП</w:t>
      </w:r>
      <w:r>
        <w:br/>
      </w:r>
      <w:r>
        <w:rPr>
          <w:rFonts w:ascii="Times New Roman"/>
          <w:b w:val="false"/>
          <w:i w:val="false"/>
          <w:color w:val="000000"/>
          <w:sz w:val="28"/>
        </w:rPr>
        <w:t>
                                С-FPО-9 (№11-10)</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125" w:id="161"/>
    <w:p>
      <w:pPr>
        <w:spacing w:after="0"/>
        <w:ind w:left="0"/>
        <w:jc w:val="both"/>
      </w:pPr>
      <w:r>
        <w:rPr>
          <w:rFonts w:ascii="Times New Roman"/>
          <w:b w:val="false"/>
          <w:i w:val="false"/>
          <w:color w:val="000000"/>
          <w:sz w:val="28"/>
        </w:rPr>
        <w:t>
</w:t>
      </w:r>
      <w:r>
        <w:rPr>
          <w:rFonts w:ascii="Times New Roman"/>
          <w:b/>
          <w:i w:val="false"/>
          <w:color w:val="000000"/>
          <w:sz w:val="28"/>
        </w:rPr>
        <w:t>                          Начальник 2 отдела</w:t>
      </w:r>
      <w:r>
        <w:br/>
      </w:r>
      <w:r>
        <w:rPr>
          <w:rFonts w:ascii="Times New Roman"/>
          <w:b w:val="false"/>
          <w:i w:val="false"/>
          <w:color w:val="000000"/>
          <w:sz w:val="28"/>
        </w:rPr>
        <w:t>
     (по раскрытию преступлений в деятельности институтов развития,</w:t>
      </w:r>
      <w:r>
        <w:br/>
      </w:r>
      <w:r>
        <w:rPr>
          <w:rFonts w:ascii="Times New Roman"/>
          <w:b w:val="false"/>
          <w:i w:val="false"/>
          <w:color w:val="000000"/>
          <w:sz w:val="28"/>
        </w:rPr>
        <w:t>
                   национальных компаний и транспорта) УРЭФП</w:t>
      </w:r>
      <w:r>
        <w:br/>
      </w:r>
      <w:r>
        <w:rPr>
          <w:rFonts w:ascii="Times New Roman"/>
          <w:b w:val="false"/>
          <w:i w:val="false"/>
          <w:color w:val="000000"/>
          <w:sz w:val="28"/>
        </w:rPr>
        <w:t>
                              С-FPО-5 (№11–11)</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126" w:id="16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2 отдела</w:t>
      </w:r>
      <w:r>
        <w:br/>
      </w:r>
      <w:r>
        <w:rPr>
          <w:rFonts w:ascii="Times New Roman"/>
          <w:b w:val="false"/>
          <w:i w:val="false"/>
          <w:color w:val="000000"/>
          <w:sz w:val="28"/>
        </w:rPr>
        <w:t>
  (по раскрытию преступлений в деятельности институтов развития,</w:t>
      </w:r>
      <w:r>
        <w:br/>
      </w:r>
      <w:r>
        <w:rPr>
          <w:rFonts w:ascii="Times New Roman"/>
          <w:b w:val="false"/>
          <w:i w:val="false"/>
          <w:color w:val="000000"/>
          <w:sz w:val="28"/>
        </w:rPr>
        <w:t>
             национальных компаний и транспорта) УРЭФП</w:t>
      </w:r>
      <w:r>
        <w:br/>
      </w:r>
      <w:r>
        <w:rPr>
          <w:rFonts w:ascii="Times New Roman"/>
          <w:b w:val="false"/>
          <w:i w:val="false"/>
          <w:color w:val="000000"/>
          <w:sz w:val="28"/>
        </w:rPr>
        <w:t>
              С-FPО-7 (№11-12, №11-13, №11-14, №11-15)</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в деятельности институтов развития, национальных компаний, преступлений на транспорте.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в деятельности институтов развития, национальных компаний, преступлений на транспорте.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27" w:id="16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2 отдела</w:t>
      </w:r>
      <w:r>
        <w:br/>
      </w:r>
      <w:r>
        <w:rPr>
          <w:rFonts w:ascii="Times New Roman"/>
          <w:b w:val="false"/>
          <w:i w:val="false"/>
          <w:color w:val="000000"/>
          <w:sz w:val="28"/>
        </w:rPr>
        <w:t>
    (по раскрытию преступлений в деятельности институтов развития,</w:t>
      </w:r>
      <w:r>
        <w:br/>
      </w:r>
      <w:r>
        <w:rPr>
          <w:rFonts w:ascii="Times New Roman"/>
          <w:b w:val="false"/>
          <w:i w:val="false"/>
          <w:color w:val="000000"/>
          <w:sz w:val="28"/>
        </w:rPr>
        <w:t>
               национальных компаний и транспорта) УРЭФП</w:t>
      </w:r>
      <w:r>
        <w:br/>
      </w:r>
      <w:r>
        <w:rPr>
          <w:rFonts w:ascii="Times New Roman"/>
          <w:b w:val="false"/>
          <w:i w:val="false"/>
          <w:color w:val="000000"/>
          <w:sz w:val="28"/>
        </w:rPr>
        <w:t>
                   С-FPО-8 (№11-16, №11-17, №11-18)</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в деятельности институтов развития, национальных компаний, преступлений на транспорте.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в деятельности институтов развития, национальных компаний, преступлений на транспорте.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28" w:id="164"/>
    <w:p>
      <w:pPr>
        <w:spacing w:after="0"/>
        <w:ind w:left="0"/>
        <w:jc w:val="both"/>
      </w:pPr>
      <w:r>
        <w:rPr>
          <w:rFonts w:ascii="Times New Roman"/>
          <w:b w:val="false"/>
          <w:i w:val="false"/>
          <w:color w:val="000000"/>
          <w:sz w:val="28"/>
        </w:rPr>
        <w:t>
</w:t>
      </w:r>
      <w:r>
        <w:rPr>
          <w:rFonts w:ascii="Times New Roman"/>
          <w:b/>
          <w:i w:val="false"/>
          <w:color w:val="000000"/>
          <w:sz w:val="28"/>
        </w:rPr>
        <w:t>                         Инспектор 2 отдела</w:t>
      </w:r>
      <w:r>
        <w:br/>
      </w:r>
      <w:r>
        <w:rPr>
          <w:rFonts w:ascii="Times New Roman"/>
          <w:b w:val="false"/>
          <w:i w:val="false"/>
          <w:color w:val="000000"/>
          <w:sz w:val="28"/>
        </w:rPr>
        <w:t>
                (по раскрытию преступлений в деятельности</w:t>
      </w:r>
      <w:r>
        <w:br/>
      </w:r>
      <w:r>
        <w:rPr>
          <w:rFonts w:ascii="Times New Roman"/>
          <w:b w:val="false"/>
          <w:i w:val="false"/>
          <w:color w:val="000000"/>
          <w:sz w:val="28"/>
        </w:rPr>
        <w:t>
     институтов развития, национальных компаний и транспорта) УРЭФП</w:t>
      </w:r>
      <w:r>
        <w:br/>
      </w:r>
      <w:r>
        <w:rPr>
          <w:rFonts w:ascii="Times New Roman"/>
          <w:b w:val="false"/>
          <w:i w:val="false"/>
          <w:color w:val="000000"/>
          <w:sz w:val="28"/>
        </w:rPr>
        <w:t>
                        С-FPО-9 (№11-19, №11-20)</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в деятельности институтов развития, национальных компаний, преступлений на транспорте.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в деятельности институтов развития, национальных компаний, преступлений на транспорте.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29" w:id="165"/>
    <w:p>
      <w:pPr>
        <w:spacing w:after="0"/>
        <w:ind w:left="0"/>
        <w:jc w:val="both"/>
      </w:pPr>
      <w:r>
        <w:rPr>
          <w:rFonts w:ascii="Times New Roman"/>
          <w:b w:val="false"/>
          <w:i w:val="false"/>
          <w:color w:val="000000"/>
          <w:sz w:val="28"/>
        </w:rPr>
        <w:t>
</w:t>
      </w:r>
      <w:r>
        <w:rPr>
          <w:rFonts w:ascii="Times New Roman"/>
          <w:b/>
          <w:i w:val="false"/>
          <w:color w:val="000000"/>
          <w:sz w:val="28"/>
        </w:rPr>
        <w:t>                        Специальное управление</w:t>
      </w:r>
    </w:p>
    <w:bookmarkEnd w:id="165"/>
    <w:bookmarkStart w:name="z130" w:id="166"/>
    <w:p>
      <w:pPr>
        <w:spacing w:after="0"/>
        <w:ind w:left="0"/>
        <w:jc w:val="both"/>
      </w:pPr>
      <w:r>
        <w:rPr>
          <w:rFonts w:ascii="Times New Roman"/>
          <w:b w:val="false"/>
          <w:i w:val="false"/>
          <w:color w:val="000000"/>
          <w:sz w:val="28"/>
        </w:rPr>
        <w:t>
</w:t>
      </w:r>
      <w:r>
        <w:rPr>
          <w:rFonts w:ascii="Times New Roman"/>
          <w:b/>
          <w:i w:val="false"/>
          <w:color w:val="000000"/>
          <w:sz w:val="28"/>
        </w:rPr>
        <w:t>                  Начальник специального управления</w:t>
      </w:r>
      <w:r>
        <w:br/>
      </w:r>
      <w:r>
        <w:rPr>
          <w:rFonts w:ascii="Times New Roman"/>
          <w:b w:val="false"/>
          <w:i w:val="false"/>
          <w:color w:val="000000"/>
          <w:sz w:val="28"/>
        </w:rPr>
        <w:t>
                              С-FPО-3 (№12–1)</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15"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w:t>
            </w:r>
            <w:r>
              <w:br/>
            </w:r>
            <w:r>
              <w:rPr>
                <w:rFonts w:ascii="Times New Roman"/>
                <w:b w:val="false"/>
                <w:i w:val="false"/>
                <w:color w:val="000000"/>
                <w:sz w:val="20"/>
              </w:rPr>
              <w:t>
</w:t>
            </w:r>
            <w:r>
              <w:rPr>
                <w:rFonts w:ascii="Times New Roman"/>
                <w:b w:val="false"/>
                <w:i w:val="false"/>
                <w:color w:val="000000"/>
                <w:sz w:val="20"/>
              </w:rPr>
              <w:t>Организовывать оперативно-розыскные мероприятия, направленные на выявление, предупреждение, пресечение и раскрытие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131" w:id="167"/>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специального управления</w:t>
      </w:r>
      <w:r>
        <w:br/>
      </w:r>
      <w:r>
        <w:rPr>
          <w:rFonts w:ascii="Times New Roman"/>
          <w:b w:val="false"/>
          <w:i w:val="false"/>
          <w:color w:val="000000"/>
          <w:sz w:val="28"/>
        </w:rPr>
        <w:t>
                              С-FPО-4 (№12-2)</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пяти лет стажа работы на правоохранительной службе, в том числе не менее одного года на руководящих должностях или двух лет на должностях равнозначной или следующей нижестоящей категории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 контролировать деятельность в Управлении, вести учет и анализ результатов работы, а также обеспечивать обучение личного состава Управления по вопросам деятельности.</w:t>
            </w:r>
            <w:r>
              <w:br/>
            </w:r>
            <w:r>
              <w:rPr>
                <w:rFonts w:ascii="Times New Roman"/>
                <w:b w:val="false"/>
                <w:i w:val="false"/>
                <w:color w:val="000000"/>
                <w:sz w:val="20"/>
              </w:rPr>
              <w:t>
</w:t>
            </w: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а также приказов и указаний Агентства и Департамента по линии раскрытия экономических преступлений.</w:t>
            </w:r>
            <w:r>
              <w:br/>
            </w:r>
            <w:r>
              <w:rPr>
                <w:rFonts w:ascii="Times New Roman"/>
                <w:b w:val="false"/>
                <w:i w:val="false"/>
                <w:color w:val="000000"/>
                <w:sz w:val="20"/>
              </w:rPr>
              <w:t>
</w:t>
            </w:r>
            <w:r>
              <w:rPr>
                <w:rFonts w:ascii="Times New Roman"/>
                <w:b w:val="false"/>
                <w:i w:val="false"/>
                <w:color w:val="000000"/>
                <w:sz w:val="20"/>
              </w:rPr>
              <w:t>Организовывать подготовку, материалов для рассмотрения на аппаратных и оперативных совещаниях Департамента, заседаниях Коллегии Агентства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территориальными органами финансовой полиции, правоохранительными и иными государственными органами.</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информационно-аналитических документов, направляемых в Агентство, Администрацию Президента и другие органы государственной власти.</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в экономической сфере,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работу по надлежащему ведению секретного и несекретного делопроизводства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Агентства и Департамента.</w:t>
            </w:r>
          </w:p>
        </w:tc>
      </w:tr>
    </w:tbl>
    <w:bookmarkStart w:name="z132" w:id="168"/>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выявления финансирования ОПГ и наркобизнеса</w:t>
      </w:r>
      <w:r>
        <w:br/>
      </w:r>
      <w:r>
        <w:rPr>
          <w:rFonts w:ascii="Times New Roman"/>
          <w:b w:val="false"/>
          <w:i w:val="false"/>
          <w:color w:val="000000"/>
          <w:sz w:val="28"/>
        </w:rPr>
        <w:t>
</w:t>
      </w:r>
      <w:r>
        <w:rPr>
          <w:rFonts w:ascii="Times New Roman"/>
          <w:b/>
          <w:i w:val="false"/>
          <w:color w:val="000000"/>
          <w:sz w:val="28"/>
        </w:rPr>
        <w:t>                              СпУ</w:t>
      </w:r>
      <w:r>
        <w:br/>
      </w:r>
      <w:r>
        <w:rPr>
          <w:rFonts w:ascii="Times New Roman"/>
          <w:b w:val="false"/>
          <w:i w:val="false"/>
          <w:color w:val="000000"/>
          <w:sz w:val="28"/>
        </w:rPr>
        <w:t>
                            С-FPО-5 (№12–3)</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преступлений по линии отдела,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133" w:id="16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 выявления</w:t>
      </w:r>
      <w:r>
        <w:br/>
      </w:r>
      <w:r>
        <w:rPr>
          <w:rFonts w:ascii="Times New Roman"/>
          <w:b w:val="false"/>
          <w:i w:val="false"/>
          <w:color w:val="000000"/>
          <w:sz w:val="28"/>
        </w:rPr>
        <w:t>
</w:t>
      </w:r>
      <w:r>
        <w:rPr>
          <w:rFonts w:ascii="Times New Roman"/>
          <w:b/>
          <w:i w:val="false"/>
          <w:color w:val="000000"/>
          <w:sz w:val="28"/>
        </w:rPr>
        <w:t>               финансирования ОПГ и наркобизнеса СпУ</w:t>
      </w:r>
      <w:r>
        <w:br/>
      </w:r>
      <w:r>
        <w:rPr>
          <w:rFonts w:ascii="Times New Roman"/>
          <w:b w:val="false"/>
          <w:i w:val="false"/>
          <w:color w:val="000000"/>
          <w:sz w:val="28"/>
        </w:rPr>
        <w:t>
                              С-FPО-7 (№12-4)</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134" w:id="17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выявления финансирования ОПГ и</w:t>
      </w:r>
      <w:r>
        <w:br/>
      </w:r>
      <w:r>
        <w:rPr>
          <w:rFonts w:ascii="Times New Roman"/>
          <w:b w:val="false"/>
          <w:i w:val="false"/>
          <w:color w:val="000000"/>
          <w:sz w:val="28"/>
        </w:rPr>
        <w:t>
</w:t>
      </w:r>
      <w:r>
        <w:rPr>
          <w:rFonts w:ascii="Times New Roman"/>
          <w:b/>
          <w:i w:val="false"/>
          <w:color w:val="000000"/>
          <w:sz w:val="28"/>
        </w:rPr>
        <w:t>                         наркобизнеса СпУ</w:t>
      </w:r>
      <w:r>
        <w:br/>
      </w:r>
      <w:r>
        <w:rPr>
          <w:rFonts w:ascii="Times New Roman"/>
          <w:b w:val="false"/>
          <w:i w:val="false"/>
          <w:color w:val="000000"/>
          <w:sz w:val="28"/>
        </w:rPr>
        <w:t>
                             С-FPО-8 (№12-5)</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135" w:id="171"/>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выявления финансирования ОПГ и наркобизнеса</w:t>
      </w:r>
      <w:r>
        <w:br/>
      </w:r>
      <w:r>
        <w:rPr>
          <w:rFonts w:ascii="Times New Roman"/>
          <w:b w:val="false"/>
          <w:i w:val="false"/>
          <w:color w:val="000000"/>
          <w:sz w:val="28"/>
        </w:rPr>
        <w:t>
</w:t>
      </w:r>
      <w:r>
        <w:rPr>
          <w:rFonts w:ascii="Times New Roman"/>
          <w:b/>
          <w:i w:val="false"/>
          <w:color w:val="000000"/>
          <w:sz w:val="28"/>
        </w:rPr>
        <w:t>                              СпУ</w:t>
      </w:r>
      <w:r>
        <w:br/>
      </w:r>
      <w:r>
        <w:rPr>
          <w:rFonts w:ascii="Times New Roman"/>
          <w:b w:val="false"/>
          <w:i w:val="false"/>
          <w:color w:val="000000"/>
          <w:sz w:val="28"/>
        </w:rPr>
        <w:t>
                           С-FPО-9 (№12-6)</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136" w:id="172"/>
    <w:p>
      <w:pPr>
        <w:spacing w:after="0"/>
        <w:ind w:left="0"/>
        <w:jc w:val="both"/>
      </w:pPr>
      <w:r>
        <w:rPr>
          <w:rFonts w:ascii="Times New Roman"/>
          <w:b w:val="false"/>
          <w:i w:val="false"/>
          <w:color w:val="000000"/>
          <w:sz w:val="28"/>
        </w:rPr>
        <w:t>
</w:t>
      </w:r>
      <w:r>
        <w:rPr>
          <w:rFonts w:ascii="Times New Roman"/>
          <w:b/>
          <w:i w:val="false"/>
          <w:color w:val="000000"/>
          <w:sz w:val="28"/>
        </w:rPr>
        <w:t>Начальник отдела по противодействию религиозному экстремизму и</w:t>
      </w:r>
      <w:r>
        <w:br/>
      </w:r>
      <w:r>
        <w:rPr>
          <w:rFonts w:ascii="Times New Roman"/>
          <w:b w:val="false"/>
          <w:i w:val="false"/>
          <w:color w:val="000000"/>
          <w:sz w:val="28"/>
        </w:rPr>
        <w:t>
</w:t>
      </w:r>
      <w:r>
        <w:rPr>
          <w:rFonts w:ascii="Times New Roman"/>
          <w:b/>
          <w:i w:val="false"/>
          <w:color w:val="000000"/>
          <w:sz w:val="28"/>
        </w:rPr>
        <w:t>                              терроризму СпУ</w:t>
      </w:r>
      <w:r>
        <w:br/>
      </w:r>
      <w:r>
        <w:rPr>
          <w:rFonts w:ascii="Times New Roman"/>
          <w:b w:val="false"/>
          <w:i w:val="false"/>
          <w:color w:val="000000"/>
          <w:sz w:val="28"/>
        </w:rPr>
        <w:t>
                                  С-FPО-5 (№12–7)</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противодействии терроризму</w:t>
            </w:r>
            <w:r>
              <w:rPr>
                <w:rFonts w:ascii="Times New Roman"/>
                <w:b w:val="false"/>
                <w:i w:val="false"/>
                <w:color w:val="000000"/>
                <w:sz w:val="20"/>
              </w:rPr>
              <w:t>», «</w:t>
            </w:r>
            <w:r>
              <w:rPr>
                <w:rFonts w:ascii="Times New Roman"/>
                <w:b w:val="false"/>
                <w:i w:val="false"/>
                <w:color w:val="000000"/>
                <w:sz w:val="20"/>
              </w:rPr>
              <w:t>О противодействии экстремизму</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преступлений по линии отдела,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137" w:id="17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по противодействию</w:t>
      </w:r>
      <w:r>
        <w:br/>
      </w:r>
      <w:r>
        <w:rPr>
          <w:rFonts w:ascii="Times New Roman"/>
          <w:b w:val="false"/>
          <w:i w:val="false"/>
          <w:color w:val="000000"/>
          <w:sz w:val="28"/>
        </w:rPr>
        <w:t>
</w:t>
      </w:r>
      <w:r>
        <w:rPr>
          <w:rFonts w:ascii="Times New Roman"/>
          <w:b/>
          <w:i w:val="false"/>
          <w:color w:val="000000"/>
          <w:sz w:val="28"/>
        </w:rPr>
        <w:t>             религиозному экстремизму и терроризму СпУ</w:t>
      </w:r>
      <w:r>
        <w:br/>
      </w:r>
      <w:r>
        <w:rPr>
          <w:rFonts w:ascii="Times New Roman"/>
          <w:b w:val="false"/>
          <w:i w:val="false"/>
          <w:color w:val="000000"/>
          <w:sz w:val="28"/>
        </w:rPr>
        <w:t>
                              С-FPО-8 (№12-8)</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противодействии терроризму</w:t>
            </w:r>
            <w:r>
              <w:rPr>
                <w:rFonts w:ascii="Times New Roman"/>
                <w:b w:val="false"/>
                <w:i w:val="false"/>
                <w:color w:val="000000"/>
                <w:sz w:val="20"/>
              </w:rPr>
              <w:t>», «</w:t>
            </w:r>
            <w:r>
              <w:rPr>
                <w:rFonts w:ascii="Times New Roman"/>
                <w:b w:val="false"/>
                <w:i w:val="false"/>
                <w:color w:val="000000"/>
                <w:sz w:val="20"/>
              </w:rPr>
              <w:t>О противодействии экстремизму</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Управления, Департамента и Агентства.</w:t>
            </w:r>
          </w:p>
        </w:tc>
      </w:tr>
    </w:tbl>
    <w:bookmarkStart w:name="z138" w:id="174"/>
    <w:p>
      <w:pPr>
        <w:spacing w:after="0"/>
        <w:ind w:left="0"/>
        <w:jc w:val="both"/>
      </w:pPr>
      <w:r>
        <w:rPr>
          <w:rFonts w:ascii="Times New Roman"/>
          <w:b w:val="false"/>
          <w:i w:val="false"/>
          <w:color w:val="000000"/>
          <w:sz w:val="28"/>
        </w:rPr>
        <w:t>
</w:t>
      </w:r>
      <w:r>
        <w:rPr>
          <w:rFonts w:ascii="Times New Roman"/>
          <w:b/>
          <w:i w:val="false"/>
          <w:color w:val="000000"/>
          <w:sz w:val="28"/>
        </w:rPr>
        <w:t>                              Инспектор</w:t>
      </w:r>
      <w:r>
        <w:br/>
      </w:r>
      <w:r>
        <w:rPr>
          <w:rFonts w:ascii="Times New Roman"/>
          <w:b w:val="false"/>
          <w:i w:val="false"/>
          <w:color w:val="000000"/>
          <w:sz w:val="28"/>
        </w:rPr>
        <w:t>
</w:t>
      </w:r>
      <w:r>
        <w:rPr>
          <w:rFonts w:ascii="Times New Roman"/>
          <w:b/>
          <w:i w:val="false"/>
          <w:color w:val="000000"/>
          <w:sz w:val="28"/>
        </w:rPr>
        <w:t>отдела по противодействию религиозному экстремизму и терроризму</w:t>
      </w:r>
      <w:r>
        <w:br/>
      </w:r>
      <w:r>
        <w:rPr>
          <w:rFonts w:ascii="Times New Roman"/>
          <w:b w:val="false"/>
          <w:i w:val="false"/>
          <w:color w:val="000000"/>
          <w:sz w:val="28"/>
        </w:rPr>
        <w:t>
</w:t>
      </w:r>
      <w:r>
        <w:rPr>
          <w:rFonts w:ascii="Times New Roman"/>
          <w:b/>
          <w:i w:val="false"/>
          <w:color w:val="000000"/>
          <w:sz w:val="28"/>
        </w:rPr>
        <w:t>                                 СпУ</w:t>
      </w:r>
      <w:r>
        <w:br/>
      </w:r>
      <w:r>
        <w:rPr>
          <w:rFonts w:ascii="Times New Roman"/>
          <w:b w:val="false"/>
          <w:i w:val="false"/>
          <w:color w:val="000000"/>
          <w:sz w:val="28"/>
        </w:rPr>
        <w:t>
                           С-FPО-9 (№12-9, №12-10)</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(в оперативной деятельности)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противодействии терроризму</w:t>
            </w:r>
            <w:r>
              <w:rPr>
                <w:rFonts w:ascii="Times New Roman"/>
                <w:b w:val="false"/>
                <w:i w:val="false"/>
                <w:color w:val="000000"/>
                <w:sz w:val="20"/>
              </w:rPr>
              <w:t>», «</w:t>
            </w:r>
            <w:r>
              <w:rPr>
                <w:rFonts w:ascii="Times New Roman"/>
                <w:b w:val="false"/>
                <w:i w:val="false"/>
                <w:color w:val="000000"/>
                <w:sz w:val="20"/>
              </w:rPr>
              <w:t>О противодействии экстремизму</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Управления, Департамента и Агентства.</w:t>
            </w:r>
          </w:p>
        </w:tc>
      </w:tr>
    </w:tbl>
    <w:bookmarkStart w:name="z139" w:id="175"/>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оперативных учетов и анализа СпУ</w:t>
      </w:r>
      <w:r>
        <w:br/>
      </w:r>
      <w:r>
        <w:rPr>
          <w:rFonts w:ascii="Times New Roman"/>
          <w:b w:val="false"/>
          <w:i w:val="false"/>
          <w:color w:val="000000"/>
          <w:sz w:val="28"/>
        </w:rPr>
        <w:t>
                           С-FPО-5 (№12–11)</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140" w:id="17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 оперативных</w:t>
      </w:r>
      <w:r>
        <w:br/>
      </w:r>
      <w:r>
        <w:rPr>
          <w:rFonts w:ascii="Times New Roman"/>
          <w:b w:val="false"/>
          <w:i w:val="false"/>
          <w:color w:val="000000"/>
          <w:sz w:val="28"/>
        </w:rPr>
        <w:t>
</w:t>
      </w:r>
      <w:r>
        <w:rPr>
          <w:rFonts w:ascii="Times New Roman"/>
          <w:b/>
          <w:i w:val="false"/>
          <w:color w:val="000000"/>
          <w:sz w:val="28"/>
        </w:rPr>
        <w:t>                        учетов и анализа СпУ</w:t>
      </w:r>
      <w:r>
        <w:br/>
      </w:r>
      <w:r>
        <w:rPr>
          <w:rFonts w:ascii="Times New Roman"/>
          <w:b w:val="false"/>
          <w:i w:val="false"/>
          <w:color w:val="000000"/>
          <w:sz w:val="28"/>
        </w:rPr>
        <w:t>
                              С-FPО-7 (№12-12)</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141" w:id="177"/>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оперативных учетов и анализа СпУ</w:t>
      </w:r>
      <w:r>
        <w:br/>
      </w:r>
      <w:r>
        <w:rPr>
          <w:rFonts w:ascii="Times New Roman"/>
          <w:b w:val="false"/>
          <w:i w:val="false"/>
          <w:color w:val="000000"/>
          <w:sz w:val="28"/>
        </w:rPr>
        <w:t>
                              С-FPО-8 (№12-13)</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142" w:id="178"/>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оперативных учетов и анализа СпУ</w:t>
      </w:r>
      <w:r>
        <w:br/>
      </w:r>
      <w:r>
        <w:rPr>
          <w:rFonts w:ascii="Times New Roman"/>
          <w:b w:val="false"/>
          <w:i w:val="false"/>
          <w:color w:val="000000"/>
          <w:sz w:val="28"/>
        </w:rPr>
        <w:t>
                              С-FPО-9 (№12-14)</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(в оперативной деятельности)</w:t>
            </w:r>
          </w:p>
        </w:tc>
      </w:tr>
      <w:tr>
        <w:trPr>
          <w:trHeight w:val="337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143" w:id="179"/>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розыска СпУ</w:t>
      </w:r>
      <w:r>
        <w:br/>
      </w:r>
      <w:r>
        <w:rPr>
          <w:rFonts w:ascii="Times New Roman"/>
          <w:b w:val="false"/>
          <w:i w:val="false"/>
          <w:color w:val="000000"/>
          <w:sz w:val="28"/>
        </w:rPr>
        <w:t>
                          С-FPО-5 (№12–15)</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преступлений по линии отдела,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144" w:id="18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 розыска СпУ</w:t>
      </w:r>
      <w:r>
        <w:br/>
      </w:r>
      <w:r>
        <w:rPr>
          <w:rFonts w:ascii="Times New Roman"/>
          <w:b w:val="false"/>
          <w:i w:val="false"/>
          <w:color w:val="000000"/>
          <w:sz w:val="28"/>
        </w:rPr>
        <w:t>
                              С-FPО-7 (№12-16)</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145" w:id="181"/>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розыска СпУ</w:t>
      </w:r>
      <w:r>
        <w:br/>
      </w:r>
      <w:r>
        <w:rPr>
          <w:rFonts w:ascii="Times New Roman"/>
          <w:b w:val="false"/>
          <w:i w:val="false"/>
          <w:color w:val="000000"/>
          <w:sz w:val="28"/>
        </w:rPr>
        <w:t>
                        С-FPО-8 (№12-17)</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146" w:id="18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группы защиты участников уголовного процесса СпУ</w:t>
      </w:r>
      <w:r>
        <w:br/>
      </w:r>
      <w:r>
        <w:rPr>
          <w:rFonts w:ascii="Times New Roman"/>
          <w:b w:val="false"/>
          <w:i w:val="false"/>
          <w:color w:val="000000"/>
          <w:sz w:val="28"/>
        </w:rPr>
        <w:t>
                              С-FPО-7 (№12-18)</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защиту лиц, участников уголовного процесса.</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по обслуживаемой линии.</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147" w:id="183"/>
    <w:p>
      <w:pPr>
        <w:spacing w:after="0"/>
        <w:ind w:left="0"/>
        <w:jc w:val="both"/>
      </w:pPr>
      <w:r>
        <w:rPr>
          <w:rFonts w:ascii="Times New Roman"/>
          <w:b w:val="false"/>
          <w:i w:val="false"/>
          <w:color w:val="000000"/>
          <w:sz w:val="28"/>
        </w:rPr>
        <w:t>
</w:t>
      </w:r>
      <w:r>
        <w:rPr>
          <w:rFonts w:ascii="Times New Roman"/>
          <w:b/>
          <w:i w:val="false"/>
          <w:color w:val="000000"/>
          <w:sz w:val="28"/>
        </w:rPr>
        <w:t>   Инспектор группы защиты участников уголовного процесса СпУ</w:t>
      </w:r>
      <w:r>
        <w:br/>
      </w:r>
      <w:r>
        <w:rPr>
          <w:rFonts w:ascii="Times New Roman"/>
          <w:b w:val="false"/>
          <w:i w:val="false"/>
          <w:color w:val="000000"/>
          <w:sz w:val="28"/>
        </w:rPr>
        <w:t>
                              С-FPО-9 (№12-19)</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28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bl>
    <w:bookmarkStart w:name="z148" w:id="18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оперативно-технической группы СпУ</w:t>
      </w:r>
      <w:r>
        <w:br/>
      </w:r>
      <w:r>
        <w:rPr>
          <w:rFonts w:ascii="Times New Roman"/>
          <w:b w:val="false"/>
          <w:i w:val="false"/>
          <w:color w:val="000000"/>
          <w:sz w:val="28"/>
        </w:rPr>
        <w:t>
                       С-FPО-7 (№12-20, №12-21)</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149" w:id="18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оперативно-технической группы СпУ</w:t>
      </w:r>
      <w:r>
        <w:br/>
      </w:r>
      <w:r>
        <w:rPr>
          <w:rFonts w:ascii="Times New Roman"/>
          <w:b w:val="false"/>
          <w:i w:val="false"/>
          <w:color w:val="000000"/>
          <w:sz w:val="28"/>
        </w:rPr>
        <w:t>
                        С-FPО-8 (№12-22)</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либо «Технические науки и технологии» (информационные системы, автоматизация и управление)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150" w:id="186"/>
    <w:p>
      <w:pPr>
        <w:spacing w:after="0"/>
        <w:ind w:left="0"/>
        <w:jc w:val="both"/>
      </w:pPr>
      <w:r>
        <w:rPr>
          <w:rFonts w:ascii="Times New Roman"/>
          <w:b w:val="false"/>
          <w:i w:val="false"/>
          <w:color w:val="000000"/>
          <w:sz w:val="28"/>
        </w:rPr>
        <w:t>
</w:t>
      </w:r>
      <w:r>
        <w:rPr>
          <w:rFonts w:ascii="Times New Roman"/>
          <w:b/>
          <w:i w:val="false"/>
          <w:color w:val="000000"/>
          <w:sz w:val="28"/>
        </w:rPr>
        <w:t>      Управление досудебного производства по экономическим</w:t>
      </w:r>
      <w:r>
        <w:br/>
      </w:r>
      <w:r>
        <w:rPr>
          <w:rFonts w:ascii="Times New Roman"/>
          <w:b w:val="false"/>
          <w:i w:val="false"/>
          <w:color w:val="000000"/>
          <w:sz w:val="28"/>
        </w:rPr>
        <w:t>
</w:t>
      </w:r>
      <w:r>
        <w:rPr>
          <w:rFonts w:ascii="Times New Roman"/>
          <w:b/>
          <w:i w:val="false"/>
          <w:color w:val="000000"/>
          <w:sz w:val="28"/>
        </w:rPr>
        <w:t>                         преступлениям</w:t>
      </w:r>
    </w:p>
    <w:bookmarkEnd w:id="186"/>
    <w:bookmarkStart w:name="z151" w:id="187"/>
    <w:p>
      <w:pPr>
        <w:spacing w:after="0"/>
        <w:ind w:left="0"/>
        <w:jc w:val="both"/>
      </w:pPr>
      <w:r>
        <w:rPr>
          <w:rFonts w:ascii="Times New Roman"/>
          <w:b w:val="false"/>
          <w:i w:val="false"/>
          <w:color w:val="000000"/>
          <w:sz w:val="28"/>
        </w:rPr>
        <w:t>
</w:t>
      </w:r>
      <w:r>
        <w:rPr>
          <w:rFonts w:ascii="Times New Roman"/>
          <w:b/>
          <w:i w:val="false"/>
          <w:color w:val="000000"/>
          <w:sz w:val="28"/>
        </w:rPr>
        <w:t>Начальник управления досудебного производства по экономическим</w:t>
      </w:r>
      <w:r>
        <w:br/>
      </w:r>
      <w:r>
        <w:rPr>
          <w:rFonts w:ascii="Times New Roman"/>
          <w:b w:val="false"/>
          <w:i w:val="false"/>
          <w:color w:val="000000"/>
          <w:sz w:val="28"/>
        </w:rPr>
        <w:t>
</w:t>
      </w:r>
      <w:r>
        <w:rPr>
          <w:rFonts w:ascii="Times New Roman"/>
          <w:b/>
          <w:i w:val="false"/>
          <w:color w:val="000000"/>
          <w:sz w:val="28"/>
        </w:rPr>
        <w:t>                         преступлениям</w:t>
      </w:r>
      <w:r>
        <w:br/>
      </w:r>
      <w:r>
        <w:rPr>
          <w:rFonts w:ascii="Times New Roman"/>
          <w:b w:val="false"/>
          <w:i w:val="false"/>
          <w:color w:val="000000"/>
          <w:sz w:val="28"/>
        </w:rPr>
        <w:t>
                           С-FPО-3 (№13– 1)</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w:t>
            </w:r>
            <w:r>
              <w:br/>
            </w:r>
            <w:r>
              <w:rPr>
                <w:rFonts w:ascii="Times New Roman"/>
                <w:b w:val="false"/>
                <w:i w:val="false"/>
                <w:color w:val="000000"/>
                <w:sz w:val="20"/>
              </w:rPr>
              <w:t>
</w:t>
            </w:r>
            <w:r>
              <w:rPr>
                <w:rFonts w:ascii="Times New Roman"/>
                <w:b w:val="false"/>
                <w:i w:val="false"/>
                <w:color w:val="000000"/>
                <w:sz w:val="20"/>
              </w:rPr>
              <w:t>Организацию работы Управления;</w:t>
            </w:r>
            <w:r>
              <w:br/>
            </w:r>
            <w:r>
              <w:rPr>
                <w:rFonts w:ascii="Times New Roman"/>
                <w:b w:val="false"/>
                <w:i w:val="false"/>
                <w:color w:val="000000"/>
                <w:sz w:val="20"/>
              </w:rPr>
              <w:t>
</w:t>
            </w:r>
            <w:r>
              <w:rPr>
                <w:rFonts w:ascii="Times New Roman"/>
                <w:b w:val="false"/>
                <w:i w:val="false"/>
                <w:color w:val="000000"/>
                <w:sz w:val="20"/>
              </w:rPr>
              <w:t>Перспективное и текущее планирование деятельности Управления, качественное и своевременное их исполнение;</w:t>
            </w:r>
            <w:r>
              <w:br/>
            </w:r>
            <w:r>
              <w:rPr>
                <w:rFonts w:ascii="Times New Roman"/>
                <w:b w:val="false"/>
                <w:i w:val="false"/>
                <w:color w:val="000000"/>
                <w:sz w:val="20"/>
              </w:rPr>
              <w:t>
</w:t>
            </w:r>
            <w:r>
              <w:rPr>
                <w:rFonts w:ascii="Times New Roman"/>
                <w:b w:val="false"/>
                <w:i w:val="false"/>
                <w:color w:val="000000"/>
                <w:sz w:val="20"/>
              </w:rPr>
              <w:t>Исполнение сотрудниками Управления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Взаимодействие со структурными подразделениями Департамента;</w:t>
            </w:r>
            <w:r>
              <w:br/>
            </w:r>
            <w:r>
              <w:rPr>
                <w:rFonts w:ascii="Times New Roman"/>
                <w:b w:val="false"/>
                <w:i w:val="false"/>
                <w:color w:val="000000"/>
                <w:sz w:val="20"/>
              </w:rPr>
              <w:t>
</w:t>
            </w:r>
            <w:r>
              <w:rPr>
                <w:rFonts w:ascii="Times New Roman"/>
                <w:b w:val="false"/>
                <w:i w:val="false"/>
                <w:color w:val="000000"/>
                <w:sz w:val="20"/>
              </w:rPr>
              <w:t>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Контроль за соблюдением исполнительской и трудовой дисциплины сотрудниками Управления;</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152" w:id="188"/>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сфере теневой экономики УДПЭП</w:t>
      </w:r>
      <w:r>
        <w:br/>
      </w:r>
      <w:r>
        <w:rPr>
          <w:rFonts w:ascii="Times New Roman"/>
          <w:b w:val="false"/>
          <w:i w:val="false"/>
          <w:color w:val="000000"/>
          <w:sz w:val="28"/>
        </w:rPr>
        <w:t>
                              С-FPО-5 (№13–2)</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153" w:id="189"/>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 в сфере</w:t>
      </w:r>
      <w:r>
        <w:br/>
      </w:r>
      <w:r>
        <w:rPr>
          <w:rFonts w:ascii="Times New Roman"/>
          <w:b w:val="false"/>
          <w:i w:val="false"/>
          <w:color w:val="000000"/>
          <w:sz w:val="28"/>
        </w:rPr>
        <w:t>
</w:t>
      </w:r>
      <w:r>
        <w:rPr>
          <w:rFonts w:ascii="Times New Roman"/>
          <w:b/>
          <w:i w:val="false"/>
          <w:color w:val="000000"/>
          <w:sz w:val="28"/>
        </w:rPr>
        <w:t>                     теневой экономики УДПЭП</w:t>
      </w:r>
      <w:r>
        <w:br/>
      </w:r>
      <w:r>
        <w:rPr>
          <w:rFonts w:ascii="Times New Roman"/>
          <w:b w:val="false"/>
          <w:i w:val="false"/>
          <w:color w:val="000000"/>
          <w:sz w:val="28"/>
        </w:rPr>
        <w:t>
                        С-FPО-7 (№13-3, №13-4)</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154" w:id="190"/>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отдела досудебного производства по</w:t>
      </w:r>
      <w:r>
        <w:br/>
      </w:r>
      <w:r>
        <w:rPr>
          <w:rFonts w:ascii="Times New Roman"/>
          <w:b w:val="false"/>
          <w:i w:val="false"/>
          <w:color w:val="000000"/>
          <w:sz w:val="28"/>
        </w:rPr>
        <w:t>
</w:t>
      </w:r>
      <w:r>
        <w:rPr>
          <w:rFonts w:ascii="Times New Roman"/>
          <w:b/>
          <w:i w:val="false"/>
          <w:color w:val="000000"/>
          <w:sz w:val="28"/>
        </w:rPr>
        <w:t>       преступлениям в сфере теневой экономики УДПЭП</w:t>
      </w:r>
      <w:r>
        <w:br/>
      </w:r>
      <w:r>
        <w:rPr>
          <w:rFonts w:ascii="Times New Roman"/>
          <w:b w:val="false"/>
          <w:i w:val="false"/>
          <w:color w:val="000000"/>
          <w:sz w:val="28"/>
        </w:rPr>
        <w:t>
                              С-FPО-8 (№13-5)</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p>
          <w:p>
            <w:pPr>
              <w:spacing w:after="20"/>
              <w:ind w:left="20"/>
              <w:jc w:val="both"/>
            </w:pP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155" w:id="191"/>
    <w:p>
      <w:pPr>
        <w:spacing w:after="0"/>
        <w:ind w:left="0"/>
        <w:jc w:val="both"/>
      </w:pPr>
      <w:r>
        <w:rPr>
          <w:rFonts w:ascii="Times New Roman"/>
          <w:b w:val="false"/>
          <w:i w:val="false"/>
          <w:color w:val="000000"/>
          <w:sz w:val="28"/>
        </w:rPr>
        <w:t>
</w:t>
      </w:r>
      <w:r>
        <w:rPr>
          <w:rFonts w:ascii="Times New Roman"/>
          <w:b/>
          <w:i w:val="false"/>
          <w:color w:val="000000"/>
          <w:sz w:val="28"/>
        </w:rPr>
        <w:t>  Следователь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сфере теневой экономики УДПЭП</w:t>
      </w:r>
      <w:r>
        <w:br/>
      </w:r>
      <w:r>
        <w:rPr>
          <w:rFonts w:ascii="Times New Roman"/>
          <w:b w:val="false"/>
          <w:i w:val="false"/>
          <w:color w:val="000000"/>
          <w:sz w:val="28"/>
        </w:rPr>
        <w:t>
                              С-FPО-9 (№13-6)</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31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156" w:id="19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досудебного производства по</w:t>
      </w:r>
      <w:r>
        <w:br/>
      </w:r>
      <w:r>
        <w:rPr>
          <w:rFonts w:ascii="Times New Roman"/>
          <w:b w:val="false"/>
          <w:i w:val="false"/>
          <w:color w:val="000000"/>
          <w:sz w:val="28"/>
        </w:rPr>
        <w:t>
</w:t>
      </w:r>
      <w:r>
        <w:rPr>
          <w:rFonts w:ascii="Times New Roman"/>
          <w:b/>
          <w:i w:val="false"/>
          <w:color w:val="000000"/>
          <w:sz w:val="28"/>
        </w:rPr>
        <w:t>         преступлениям в сфере теневой экономики УДПЭП</w:t>
      </w:r>
      <w:r>
        <w:br/>
      </w:r>
      <w:r>
        <w:rPr>
          <w:rFonts w:ascii="Times New Roman"/>
          <w:b w:val="false"/>
          <w:i w:val="false"/>
          <w:color w:val="000000"/>
          <w:sz w:val="28"/>
        </w:rPr>
        <w:t>
                        С-FPО-8 (№13-7, №13-8)</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555"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495"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157" w:id="193"/>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сфере теневой экономики УДПЭП</w:t>
      </w:r>
      <w:r>
        <w:br/>
      </w:r>
      <w:r>
        <w:rPr>
          <w:rFonts w:ascii="Times New Roman"/>
          <w:b w:val="false"/>
          <w:i w:val="false"/>
          <w:color w:val="000000"/>
          <w:sz w:val="28"/>
        </w:rPr>
        <w:t>
                            С-FPО-9 (№13-9)</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158" w:id="194"/>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сфере бюджетного финансирования УДПЭП</w:t>
      </w:r>
      <w:r>
        <w:br/>
      </w:r>
      <w:r>
        <w:rPr>
          <w:rFonts w:ascii="Times New Roman"/>
          <w:b w:val="false"/>
          <w:i w:val="false"/>
          <w:color w:val="000000"/>
          <w:sz w:val="28"/>
        </w:rPr>
        <w:t>
                              С-FPО-5 (№13–10)</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159" w:id="195"/>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сфере бюджетного финансирования УДПЭП</w:t>
      </w:r>
      <w:r>
        <w:br/>
      </w:r>
      <w:r>
        <w:rPr>
          <w:rFonts w:ascii="Times New Roman"/>
          <w:b w:val="false"/>
          <w:i w:val="false"/>
          <w:color w:val="000000"/>
          <w:sz w:val="28"/>
        </w:rPr>
        <w:t>
                            С-FPО-7 (№13-11)</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160" w:id="196"/>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отдела досудебного производства по</w:t>
      </w:r>
      <w:r>
        <w:br/>
      </w:r>
      <w:r>
        <w:rPr>
          <w:rFonts w:ascii="Times New Roman"/>
          <w:b w:val="false"/>
          <w:i w:val="false"/>
          <w:color w:val="000000"/>
          <w:sz w:val="28"/>
        </w:rPr>
        <w:t>
</w:t>
      </w:r>
      <w:r>
        <w:rPr>
          <w:rFonts w:ascii="Times New Roman"/>
          <w:b/>
          <w:i w:val="false"/>
          <w:color w:val="000000"/>
          <w:sz w:val="28"/>
        </w:rPr>
        <w:t>     преступлениям в сфере бюджетного финансирования УДПЭП</w:t>
      </w:r>
      <w:r>
        <w:br/>
      </w:r>
      <w:r>
        <w:rPr>
          <w:rFonts w:ascii="Times New Roman"/>
          <w:b w:val="false"/>
          <w:i w:val="false"/>
          <w:color w:val="000000"/>
          <w:sz w:val="28"/>
        </w:rPr>
        <w:t>
                        С-FPО-8 (№13-12, №13-13)</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161" w:id="197"/>
    <w:p>
      <w:pPr>
        <w:spacing w:after="0"/>
        <w:ind w:left="0"/>
        <w:jc w:val="both"/>
      </w:pPr>
      <w:r>
        <w:rPr>
          <w:rFonts w:ascii="Times New Roman"/>
          <w:b w:val="false"/>
          <w:i w:val="false"/>
          <w:color w:val="000000"/>
          <w:sz w:val="28"/>
        </w:rPr>
        <w:t>
</w:t>
      </w:r>
      <w:r>
        <w:rPr>
          <w:rFonts w:ascii="Times New Roman"/>
          <w:b/>
          <w:i w:val="false"/>
          <w:color w:val="000000"/>
          <w:sz w:val="28"/>
        </w:rPr>
        <w:t>Следователь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сфере бюджетного финансирования УДПЭП</w:t>
      </w:r>
      <w:r>
        <w:br/>
      </w:r>
      <w:r>
        <w:rPr>
          <w:rFonts w:ascii="Times New Roman"/>
          <w:b w:val="false"/>
          <w:i w:val="false"/>
          <w:color w:val="000000"/>
          <w:sz w:val="28"/>
        </w:rPr>
        <w:t>
                            С-FPО-9 (№13-14)</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162" w:id="19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досудебного производства по</w:t>
      </w:r>
      <w:r>
        <w:br/>
      </w:r>
      <w:r>
        <w:rPr>
          <w:rFonts w:ascii="Times New Roman"/>
          <w:b w:val="false"/>
          <w:i w:val="false"/>
          <w:color w:val="000000"/>
          <w:sz w:val="28"/>
        </w:rPr>
        <w:t>
</w:t>
      </w:r>
      <w:r>
        <w:rPr>
          <w:rFonts w:ascii="Times New Roman"/>
          <w:b/>
          <w:i w:val="false"/>
          <w:color w:val="000000"/>
          <w:sz w:val="28"/>
        </w:rPr>
        <w:t>     преступлениям в сфере бюджетного финансирования УДПЭП</w:t>
      </w:r>
      <w:r>
        <w:br/>
      </w:r>
      <w:r>
        <w:rPr>
          <w:rFonts w:ascii="Times New Roman"/>
          <w:b w:val="false"/>
          <w:i w:val="false"/>
          <w:color w:val="000000"/>
          <w:sz w:val="28"/>
        </w:rPr>
        <w:t>
                        С-FPО-8 (№13-15, №13-16)</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495"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51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преступлений в сфере бюджетного финансирования.</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преступлениях в сфере бюджетного финансирования.</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163" w:id="199"/>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сфере бюджетного финансирования УДПЭП</w:t>
      </w:r>
      <w:r>
        <w:br/>
      </w:r>
      <w:r>
        <w:rPr>
          <w:rFonts w:ascii="Times New Roman"/>
          <w:b w:val="false"/>
          <w:i w:val="false"/>
          <w:color w:val="000000"/>
          <w:sz w:val="28"/>
        </w:rPr>
        <w:t>
                              С-FPО-9 (№13-17)</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в сфере бюджетного финансирования.</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преступлениях в сфере бюджетного финансирования.</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164" w:id="200"/>
    <w:p>
      <w:pPr>
        <w:spacing w:after="0"/>
        <w:ind w:left="0"/>
        <w:jc w:val="both"/>
      </w:pPr>
      <w:r>
        <w:rPr>
          <w:rFonts w:ascii="Times New Roman"/>
          <w:b w:val="false"/>
          <w:i w:val="false"/>
          <w:color w:val="000000"/>
          <w:sz w:val="28"/>
        </w:rPr>
        <w:t>
</w:t>
      </w:r>
      <w:r>
        <w:rPr>
          <w:rFonts w:ascii="Times New Roman"/>
          <w:b/>
          <w:i w:val="false"/>
          <w:color w:val="000000"/>
          <w:sz w:val="28"/>
        </w:rPr>
        <w:t>                  Контрольно-методический отдел</w:t>
      </w:r>
    </w:p>
    <w:bookmarkEnd w:id="200"/>
    <w:bookmarkStart w:name="z165" w:id="201"/>
    <w:p>
      <w:pPr>
        <w:spacing w:after="0"/>
        <w:ind w:left="0"/>
        <w:jc w:val="both"/>
      </w:pPr>
      <w:r>
        <w:rPr>
          <w:rFonts w:ascii="Times New Roman"/>
          <w:b w:val="false"/>
          <w:i w:val="false"/>
          <w:color w:val="000000"/>
          <w:sz w:val="28"/>
        </w:rPr>
        <w:t>
</w:t>
      </w:r>
      <w:r>
        <w:rPr>
          <w:rFonts w:ascii="Times New Roman"/>
          <w:b/>
          <w:i w:val="false"/>
          <w:color w:val="000000"/>
          <w:sz w:val="28"/>
        </w:rPr>
        <w:t>            Начальник контрольно-методического отдела</w:t>
      </w:r>
      <w:r>
        <w:br/>
      </w:r>
      <w:r>
        <w:rPr>
          <w:rFonts w:ascii="Times New Roman"/>
          <w:b w:val="false"/>
          <w:i w:val="false"/>
          <w:color w:val="000000"/>
          <w:sz w:val="28"/>
        </w:rPr>
        <w:t>
                            С-FPО-4 (№15-1)</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Перспективное и текущее планирование деятельности отдела, внесение предложений в планирование деятельности Департамента, качественное и своевременное их исполнение;</w:t>
            </w:r>
            <w:r>
              <w:br/>
            </w:r>
            <w:r>
              <w:rPr>
                <w:rFonts w:ascii="Times New Roman"/>
                <w:b w:val="false"/>
                <w:i w:val="false"/>
                <w:color w:val="000000"/>
                <w:sz w:val="20"/>
              </w:rPr>
              <w:t>
</w:t>
            </w:r>
            <w:r>
              <w:rPr>
                <w:rFonts w:ascii="Times New Roman"/>
                <w:b w:val="false"/>
                <w:i w:val="false"/>
                <w:color w:val="000000"/>
                <w:sz w:val="20"/>
              </w:rPr>
              <w:t>Исполнение сотрудниками отдела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Подготовку информационных материалов на заседание коллегии, аппаратные совещания, в доклады руководству Агентства;</w:t>
            </w:r>
            <w:r>
              <w:br/>
            </w:r>
            <w:r>
              <w:rPr>
                <w:rFonts w:ascii="Times New Roman"/>
                <w:b w:val="false"/>
                <w:i w:val="false"/>
                <w:color w:val="000000"/>
                <w:sz w:val="20"/>
              </w:rPr>
              <w:t>
</w:t>
            </w:r>
            <w:r>
              <w:rPr>
                <w:rFonts w:ascii="Times New Roman"/>
                <w:b w:val="false"/>
                <w:i w:val="false"/>
                <w:color w:val="000000"/>
                <w:sz w:val="20"/>
              </w:rPr>
              <w:t>Взаимодействие с другими правоохранительными и государственными органами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На основе следственной практики и положительного опыта подготовку и распространение методических рекомендаций и указаний по расследованию уголовных дел, отнесенных к компетенции органов финансовой полиции;</w:t>
            </w:r>
            <w:r>
              <w:br/>
            </w:r>
            <w:r>
              <w:rPr>
                <w:rFonts w:ascii="Times New Roman"/>
                <w:b w:val="false"/>
                <w:i w:val="false"/>
                <w:color w:val="000000"/>
                <w:sz w:val="20"/>
              </w:rPr>
              <w:t>
</w:t>
            </w:r>
            <w:r>
              <w:rPr>
                <w:rFonts w:ascii="Times New Roman"/>
                <w:b w:val="false"/>
                <w:i w:val="false"/>
                <w:color w:val="000000"/>
                <w:sz w:val="20"/>
              </w:rPr>
              <w:t>Организацию работы по оказанию методической и практической помощи межрегиональным подразделениям органов финансовой полиции;</w:t>
            </w:r>
            <w:r>
              <w:br/>
            </w:r>
            <w:r>
              <w:rPr>
                <w:rFonts w:ascii="Times New Roman"/>
                <w:b w:val="false"/>
                <w:i w:val="false"/>
                <w:color w:val="000000"/>
                <w:sz w:val="20"/>
              </w:rPr>
              <w:t>
</w:t>
            </w:r>
            <w:r>
              <w:rPr>
                <w:rFonts w:ascii="Times New Roman"/>
                <w:b w:val="false"/>
                <w:i w:val="false"/>
                <w:color w:val="000000"/>
                <w:sz w:val="20"/>
              </w:rPr>
              <w:t>На основе статистических данных подготовку рекомендаций по совершенствованию следственной работы и повышению ее эффективности, информационных писем о положительном опыте работы, недостатках следствия;</w:t>
            </w:r>
            <w:r>
              <w:br/>
            </w:r>
            <w:r>
              <w:rPr>
                <w:rFonts w:ascii="Times New Roman"/>
                <w:b w:val="false"/>
                <w:i w:val="false"/>
                <w:color w:val="000000"/>
                <w:sz w:val="20"/>
              </w:rPr>
              <w:t>
</w:t>
            </w:r>
            <w:r>
              <w:rPr>
                <w:rFonts w:ascii="Times New Roman"/>
                <w:b w:val="false"/>
                <w:i w:val="false"/>
                <w:color w:val="000000"/>
                <w:sz w:val="20"/>
              </w:rPr>
              <w:t>Исполнение входящей документации, плановых заданий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w:t>
            </w:r>
            <w:r>
              <w:br/>
            </w:r>
            <w:r>
              <w:rPr>
                <w:rFonts w:ascii="Times New Roman"/>
                <w:b w:val="false"/>
                <w:i w:val="false"/>
                <w:color w:val="000000"/>
                <w:sz w:val="20"/>
              </w:rPr>
              <w:t>
</w:t>
            </w:r>
            <w:r>
              <w:rPr>
                <w:rFonts w:ascii="Times New Roman"/>
                <w:b w:val="false"/>
                <w:i w:val="false"/>
                <w:color w:val="000000"/>
                <w:sz w:val="20"/>
              </w:rPr>
              <w:t>Обеспечивать контроль за соблюдением сотрудниками отдела трудовой и служебной дисциплины.</w:t>
            </w:r>
            <w:r>
              <w:br/>
            </w:r>
            <w:r>
              <w:rPr>
                <w:rFonts w:ascii="Times New Roman"/>
                <w:b w:val="false"/>
                <w:i w:val="false"/>
                <w:color w:val="000000"/>
                <w:sz w:val="20"/>
              </w:rPr>
              <w:t>
</w:t>
            </w:r>
            <w:r>
              <w:rPr>
                <w:rFonts w:ascii="Times New Roman"/>
                <w:b w:val="false"/>
                <w:i w:val="false"/>
                <w:color w:val="000000"/>
                <w:sz w:val="20"/>
              </w:rPr>
              <w:t>Обеспечивать своевременное рассмотрение обращений физических и юридических лиц, представлений прокуроров, постановлений суда.</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Департамента и Агентства.</w:t>
            </w:r>
          </w:p>
        </w:tc>
      </w:tr>
    </w:tbl>
    <w:bookmarkStart w:name="z166" w:id="202"/>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w:t>
      </w:r>
      <w:r>
        <w:br/>
      </w:r>
      <w:r>
        <w:rPr>
          <w:rFonts w:ascii="Times New Roman"/>
          <w:b w:val="false"/>
          <w:i w:val="false"/>
          <w:color w:val="000000"/>
          <w:sz w:val="28"/>
        </w:rPr>
        <w:t>
</w:t>
      </w:r>
      <w:r>
        <w:rPr>
          <w:rFonts w:ascii="Times New Roman"/>
          <w:b/>
          <w:i w:val="false"/>
          <w:color w:val="000000"/>
          <w:sz w:val="28"/>
        </w:rPr>
        <w:t>                делам контрольно-методического отдела</w:t>
      </w:r>
      <w:r>
        <w:br/>
      </w:r>
      <w:r>
        <w:rPr>
          <w:rFonts w:ascii="Times New Roman"/>
          <w:b w:val="false"/>
          <w:i w:val="false"/>
          <w:color w:val="000000"/>
          <w:sz w:val="28"/>
        </w:rPr>
        <w:t>
                              С-FPО-7 (№15-2)</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Рассматривать жалобы и обращения физических и юридических лиц.</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следственных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другими правоохранительными и государственными органами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сбор статистических данных по линии следствия, производить их сверку с Комитетом правовой статистики и специальных учетов Генеральной прокуратуры РК, с учетом которых проводить анализ и обобщение результатов деятельности досудебного производства. Анализировать и обобщать основные показатели следственной работы, готовить аналитические и обзорные справки с предложениями по улучшению следственной работы.</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Соблюдение трудовой и служебной дисциплины.</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67" w:id="203"/>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отдела делам контрольно-методического</w:t>
      </w:r>
      <w:r>
        <w:br/>
      </w:r>
      <w:r>
        <w:rPr>
          <w:rFonts w:ascii="Times New Roman"/>
          <w:b w:val="false"/>
          <w:i w:val="false"/>
          <w:color w:val="000000"/>
          <w:sz w:val="28"/>
        </w:rPr>
        <w:t>
</w:t>
      </w:r>
      <w:r>
        <w:rPr>
          <w:rFonts w:ascii="Times New Roman"/>
          <w:b/>
          <w:i w:val="false"/>
          <w:color w:val="000000"/>
          <w:sz w:val="28"/>
        </w:rPr>
        <w:t>                             отдела</w:t>
      </w:r>
      <w:r>
        <w:br/>
      </w:r>
      <w:r>
        <w:rPr>
          <w:rFonts w:ascii="Times New Roman"/>
          <w:b w:val="false"/>
          <w:i w:val="false"/>
          <w:color w:val="000000"/>
          <w:sz w:val="28"/>
        </w:rPr>
        <w:t>
                             С-FPО-8 (№15-3)</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Рассматривать жалобы и обращения физических и юридических лиц.</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следственных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другими правоохранительными и государственными органами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сбор статистических данных по линии следствия, производить их сверку с Комитетом правовой статистики и специальных учетов Генеральной прокуратуры РК, с учетом которых проводить анализ и обобщение результатов деятельности досудебного производства. Анализировать и обобщать основные показатели следственной работы, готовить аналитические и обзорные справки с предложениями по улучшению следственной работы.</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Соблюдение трудовой и служебной дисциплины.</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68" w:id="204"/>
    <w:p>
      <w:pPr>
        <w:spacing w:after="0"/>
        <w:ind w:left="0"/>
        <w:jc w:val="both"/>
      </w:pPr>
      <w:r>
        <w:rPr>
          <w:rFonts w:ascii="Times New Roman"/>
          <w:b w:val="false"/>
          <w:i w:val="false"/>
          <w:color w:val="000000"/>
          <w:sz w:val="28"/>
        </w:rPr>
        <w:t>
</w:t>
      </w:r>
      <w:r>
        <w:rPr>
          <w:rFonts w:ascii="Times New Roman"/>
          <w:b/>
          <w:i w:val="false"/>
          <w:color w:val="000000"/>
          <w:sz w:val="28"/>
        </w:rPr>
        <w:t>      Следователь отдела контрольно-методического отдела</w:t>
      </w:r>
      <w:r>
        <w:br/>
      </w:r>
      <w:r>
        <w:rPr>
          <w:rFonts w:ascii="Times New Roman"/>
          <w:b w:val="false"/>
          <w:i w:val="false"/>
          <w:color w:val="000000"/>
          <w:sz w:val="28"/>
        </w:rPr>
        <w:t>
                           С-FPО-9 (№15-4)</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45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Рассматривать жалобы и обращения физических и юридических лиц.</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следственных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другими правоохранительными и государственными органами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сбор статистических данных по линии следствия, производить их сверку с Комитетом правовой статистики и специальных учетов Генеральной прокуратуры РК, с учетом которых проводить анализ и обобщение результатов деятельности досудебного производства. Анализировать и обобщать основные показатели следственной работы, готовить аналитические и обзорные справки с предложениями по улучшению следственной работы.</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Соблюдение трудовой и служебной дисциплины.</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69" w:id="205"/>
    <w:p>
      <w:pPr>
        <w:spacing w:after="0"/>
        <w:ind w:left="0"/>
        <w:jc w:val="both"/>
      </w:pPr>
      <w:r>
        <w:rPr>
          <w:rFonts w:ascii="Times New Roman"/>
          <w:b w:val="false"/>
          <w:i w:val="false"/>
          <w:color w:val="000000"/>
          <w:sz w:val="28"/>
        </w:rPr>
        <w:t>
</w:t>
      </w:r>
      <w:r>
        <w:rPr>
          <w:rFonts w:ascii="Times New Roman"/>
          <w:b/>
          <w:i w:val="false"/>
          <w:color w:val="000000"/>
          <w:sz w:val="28"/>
        </w:rPr>
        <w:t>      Управление досудебного производства по коррупционным</w:t>
      </w:r>
      <w:r>
        <w:br/>
      </w:r>
      <w:r>
        <w:rPr>
          <w:rFonts w:ascii="Times New Roman"/>
          <w:b w:val="false"/>
          <w:i w:val="false"/>
          <w:color w:val="000000"/>
          <w:sz w:val="28"/>
        </w:rPr>
        <w:t>
</w:t>
      </w:r>
      <w:r>
        <w:rPr>
          <w:rFonts w:ascii="Times New Roman"/>
          <w:b/>
          <w:i w:val="false"/>
          <w:color w:val="000000"/>
          <w:sz w:val="28"/>
        </w:rPr>
        <w:t>                  и должностным преступлениям</w:t>
      </w:r>
    </w:p>
    <w:bookmarkEnd w:id="205"/>
    <w:bookmarkStart w:name="z170" w:id="206"/>
    <w:p>
      <w:pPr>
        <w:spacing w:after="0"/>
        <w:ind w:left="0"/>
        <w:jc w:val="both"/>
      </w:pPr>
      <w:r>
        <w:rPr>
          <w:rFonts w:ascii="Times New Roman"/>
          <w:b w:val="false"/>
          <w:i w:val="false"/>
          <w:color w:val="000000"/>
          <w:sz w:val="28"/>
        </w:rPr>
        <w:t>
</w:t>
      </w:r>
      <w:r>
        <w:rPr>
          <w:rFonts w:ascii="Times New Roman"/>
          <w:b/>
          <w:i w:val="false"/>
          <w:color w:val="000000"/>
          <w:sz w:val="28"/>
        </w:rPr>
        <w:t>Начальник управления досудебного производства по коррупционным</w:t>
      </w:r>
      <w:r>
        <w:br/>
      </w:r>
      <w:r>
        <w:rPr>
          <w:rFonts w:ascii="Times New Roman"/>
          <w:b w:val="false"/>
          <w:i w:val="false"/>
          <w:color w:val="000000"/>
          <w:sz w:val="28"/>
        </w:rPr>
        <w:t>
</w:t>
      </w:r>
      <w:r>
        <w:rPr>
          <w:rFonts w:ascii="Times New Roman"/>
          <w:b/>
          <w:i w:val="false"/>
          <w:color w:val="000000"/>
          <w:sz w:val="28"/>
        </w:rPr>
        <w:t>                  и должностным преступлениям</w:t>
      </w:r>
      <w:r>
        <w:br/>
      </w:r>
      <w:r>
        <w:rPr>
          <w:rFonts w:ascii="Times New Roman"/>
          <w:b w:val="false"/>
          <w:i w:val="false"/>
          <w:color w:val="000000"/>
          <w:sz w:val="28"/>
        </w:rPr>
        <w:t>
                           С-FPО-3 (№14–1)</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w:t>
            </w:r>
            <w:r>
              <w:br/>
            </w:r>
            <w:r>
              <w:rPr>
                <w:rFonts w:ascii="Times New Roman"/>
                <w:b w:val="false"/>
                <w:i w:val="false"/>
                <w:color w:val="000000"/>
                <w:sz w:val="20"/>
              </w:rPr>
              <w:t>
</w:t>
            </w:r>
            <w:r>
              <w:rPr>
                <w:rFonts w:ascii="Times New Roman"/>
                <w:b w:val="false"/>
                <w:i w:val="false"/>
                <w:color w:val="000000"/>
                <w:sz w:val="20"/>
              </w:rPr>
              <w:t>Организацию работы Управления;</w:t>
            </w:r>
            <w:r>
              <w:br/>
            </w:r>
            <w:r>
              <w:rPr>
                <w:rFonts w:ascii="Times New Roman"/>
                <w:b w:val="false"/>
                <w:i w:val="false"/>
                <w:color w:val="000000"/>
                <w:sz w:val="20"/>
              </w:rPr>
              <w:t>
</w:t>
            </w:r>
            <w:r>
              <w:rPr>
                <w:rFonts w:ascii="Times New Roman"/>
                <w:b w:val="false"/>
                <w:i w:val="false"/>
                <w:color w:val="000000"/>
                <w:sz w:val="20"/>
              </w:rPr>
              <w:t>Перспективное и текущее планирование деятельности Управления, качественное и своевременное их исполнение;</w:t>
            </w:r>
            <w:r>
              <w:br/>
            </w:r>
            <w:r>
              <w:rPr>
                <w:rFonts w:ascii="Times New Roman"/>
                <w:b w:val="false"/>
                <w:i w:val="false"/>
                <w:color w:val="000000"/>
                <w:sz w:val="20"/>
              </w:rPr>
              <w:t>
</w:t>
            </w:r>
            <w:r>
              <w:rPr>
                <w:rFonts w:ascii="Times New Roman"/>
                <w:b w:val="false"/>
                <w:i w:val="false"/>
                <w:color w:val="000000"/>
                <w:sz w:val="20"/>
              </w:rPr>
              <w:t>Исполнение сотрудниками Управления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Взаимодействие со структурными подразделениями Департамента;</w:t>
            </w:r>
            <w:r>
              <w:br/>
            </w:r>
            <w:r>
              <w:rPr>
                <w:rFonts w:ascii="Times New Roman"/>
                <w:b w:val="false"/>
                <w:i w:val="false"/>
                <w:color w:val="000000"/>
                <w:sz w:val="20"/>
              </w:rPr>
              <w:t>
</w:t>
            </w:r>
            <w:r>
              <w:rPr>
                <w:rFonts w:ascii="Times New Roman"/>
                <w:b w:val="false"/>
                <w:i w:val="false"/>
                <w:color w:val="000000"/>
                <w:sz w:val="20"/>
              </w:rPr>
              <w:t>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Контроль за соблюдением исполнительской и трудовой дисциплины сотрудниками Управления;</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171" w:id="207"/>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социальной сфере УДПКДП</w:t>
      </w:r>
      <w:r>
        <w:br/>
      </w:r>
      <w:r>
        <w:rPr>
          <w:rFonts w:ascii="Times New Roman"/>
          <w:b w:val="false"/>
          <w:i w:val="false"/>
          <w:color w:val="000000"/>
          <w:sz w:val="28"/>
        </w:rPr>
        <w:t>
                              С-FPО-5 (№14–2)</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172" w:id="208"/>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w:t>
      </w:r>
      <w:r>
        <w:br/>
      </w:r>
      <w:r>
        <w:rPr>
          <w:rFonts w:ascii="Times New Roman"/>
          <w:b w:val="false"/>
          <w:i w:val="false"/>
          <w:color w:val="000000"/>
          <w:sz w:val="28"/>
        </w:rPr>
        <w:t>
</w:t>
      </w:r>
      <w:r>
        <w:rPr>
          <w:rFonts w:ascii="Times New Roman"/>
          <w:b/>
          <w:i w:val="false"/>
          <w:color w:val="000000"/>
          <w:sz w:val="28"/>
        </w:rPr>
        <w:t>отдела досудебного производства по преступлениям в социальной</w:t>
      </w:r>
      <w:r>
        <w:br/>
      </w:r>
      <w:r>
        <w:rPr>
          <w:rFonts w:ascii="Times New Roman"/>
          <w:b w:val="false"/>
          <w:i w:val="false"/>
          <w:color w:val="000000"/>
          <w:sz w:val="28"/>
        </w:rPr>
        <w:t>
</w:t>
      </w:r>
      <w:r>
        <w:rPr>
          <w:rFonts w:ascii="Times New Roman"/>
          <w:b/>
          <w:i w:val="false"/>
          <w:color w:val="000000"/>
          <w:sz w:val="28"/>
        </w:rPr>
        <w:t>                           сфере УДПКДП</w:t>
      </w:r>
      <w:r>
        <w:br/>
      </w:r>
      <w:r>
        <w:rPr>
          <w:rFonts w:ascii="Times New Roman"/>
          <w:b w:val="false"/>
          <w:i w:val="false"/>
          <w:color w:val="000000"/>
          <w:sz w:val="28"/>
        </w:rPr>
        <w:t>
                             С-FPО-7 (№14-3)</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173" w:id="209"/>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 в</w:t>
      </w:r>
      <w:r>
        <w:br/>
      </w:r>
      <w:r>
        <w:rPr>
          <w:rFonts w:ascii="Times New Roman"/>
          <w:b w:val="false"/>
          <w:i w:val="false"/>
          <w:color w:val="000000"/>
          <w:sz w:val="28"/>
        </w:rPr>
        <w:t>
</w:t>
      </w:r>
      <w:r>
        <w:rPr>
          <w:rFonts w:ascii="Times New Roman"/>
          <w:b/>
          <w:i w:val="false"/>
          <w:color w:val="000000"/>
          <w:sz w:val="28"/>
        </w:rPr>
        <w:t>                      социальной сфере УДПКДП</w:t>
      </w:r>
      <w:r>
        <w:br/>
      </w:r>
      <w:r>
        <w:rPr>
          <w:rFonts w:ascii="Times New Roman"/>
          <w:b w:val="false"/>
          <w:i w:val="false"/>
          <w:color w:val="000000"/>
          <w:sz w:val="28"/>
        </w:rPr>
        <w:t>
                          С-FPО-8 (№14-4, №14-5)</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174" w:id="21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 в социальной сфере</w:t>
      </w:r>
      <w:r>
        <w:br/>
      </w:r>
      <w:r>
        <w:rPr>
          <w:rFonts w:ascii="Times New Roman"/>
          <w:b w:val="false"/>
          <w:i w:val="false"/>
          <w:color w:val="000000"/>
          <w:sz w:val="28"/>
        </w:rPr>
        <w:t>
</w:t>
      </w:r>
      <w:r>
        <w:rPr>
          <w:rFonts w:ascii="Times New Roman"/>
          <w:b/>
          <w:i w:val="false"/>
          <w:color w:val="000000"/>
          <w:sz w:val="28"/>
        </w:rPr>
        <w:t>                                УДПКДП</w:t>
      </w:r>
      <w:r>
        <w:br/>
      </w:r>
      <w:r>
        <w:rPr>
          <w:rFonts w:ascii="Times New Roman"/>
          <w:b w:val="false"/>
          <w:i w:val="false"/>
          <w:color w:val="000000"/>
          <w:sz w:val="28"/>
        </w:rPr>
        <w:t>
                           С-FPО-8 (№14-6, №14-7)</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57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45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175" w:id="211"/>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социальной сфере УДПКДП</w:t>
      </w:r>
      <w:r>
        <w:br/>
      </w:r>
      <w:r>
        <w:rPr>
          <w:rFonts w:ascii="Times New Roman"/>
          <w:b w:val="false"/>
          <w:i w:val="false"/>
          <w:color w:val="000000"/>
          <w:sz w:val="28"/>
        </w:rPr>
        <w:t>
                              С-FPО-9 (№14-8)</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176" w:id="212"/>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бюджетной сфере УДПКДП</w:t>
      </w:r>
      <w:r>
        <w:br/>
      </w:r>
      <w:r>
        <w:rPr>
          <w:rFonts w:ascii="Times New Roman"/>
          <w:b w:val="false"/>
          <w:i w:val="false"/>
          <w:color w:val="000000"/>
          <w:sz w:val="28"/>
        </w:rPr>
        <w:t>
                          С-FPО-5 (№14–9)</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177" w:id="213"/>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w:t>
      </w:r>
      <w:r>
        <w:br/>
      </w:r>
      <w:r>
        <w:rPr>
          <w:rFonts w:ascii="Times New Roman"/>
          <w:b w:val="false"/>
          <w:i w:val="false"/>
          <w:color w:val="000000"/>
          <w:sz w:val="28"/>
        </w:rPr>
        <w:t>
</w:t>
      </w:r>
      <w:r>
        <w:rPr>
          <w:rFonts w:ascii="Times New Roman"/>
          <w:b/>
          <w:i w:val="false"/>
          <w:color w:val="000000"/>
          <w:sz w:val="28"/>
        </w:rPr>
        <w:t>отдела досудебного производства по преступлениям в бюджетной</w:t>
      </w:r>
      <w:r>
        <w:br/>
      </w:r>
      <w:r>
        <w:rPr>
          <w:rFonts w:ascii="Times New Roman"/>
          <w:b w:val="false"/>
          <w:i w:val="false"/>
          <w:color w:val="000000"/>
          <w:sz w:val="28"/>
        </w:rPr>
        <w:t>
</w:t>
      </w:r>
      <w:r>
        <w:rPr>
          <w:rFonts w:ascii="Times New Roman"/>
          <w:b/>
          <w:i w:val="false"/>
          <w:color w:val="000000"/>
          <w:sz w:val="28"/>
        </w:rPr>
        <w:t>                        сфере УДПКДП</w:t>
      </w:r>
      <w:r>
        <w:br/>
      </w:r>
      <w:r>
        <w:rPr>
          <w:rFonts w:ascii="Times New Roman"/>
          <w:b w:val="false"/>
          <w:i w:val="false"/>
          <w:color w:val="000000"/>
          <w:sz w:val="28"/>
        </w:rPr>
        <w:t>
                         С-FPО-7 (№14-10)</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178" w:id="214"/>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 в бюджетной</w:t>
      </w:r>
      <w:r>
        <w:br/>
      </w:r>
      <w:r>
        <w:rPr>
          <w:rFonts w:ascii="Times New Roman"/>
          <w:b w:val="false"/>
          <w:i w:val="false"/>
          <w:color w:val="000000"/>
          <w:sz w:val="28"/>
        </w:rPr>
        <w:t>
</w:t>
      </w:r>
      <w:r>
        <w:rPr>
          <w:rFonts w:ascii="Times New Roman"/>
          <w:b/>
          <w:i w:val="false"/>
          <w:color w:val="000000"/>
          <w:sz w:val="28"/>
        </w:rPr>
        <w:t>                           сфере УДПКДП</w:t>
      </w:r>
      <w:r>
        <w:br/>
      </w:r>
      <w:r>
        <w:rPr>
          <w:rFonts w:ascii="Times New Roman"/>
          <w:b w:val="false"/>
          <w:i w:val="false"/>
          <w:color w:val="000000"/>
          <w:sz w:val="28"/>
        </w:rPr>
        <w:t>
                             С-FPО-8 (№14-11)</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179" w:id="215"/>
    <w:p>
      <w:pPr>
        <w:spacing w:after="0"/>
        <w:ind w:left="0"/>
        <w:jc w:val="both"/>
      </w:pPr>
      <w:r>
        <w:rPr>
          <w:rFonts w:ascii="Times New Roman"/>
          <w:b w:val="false"/>
          <w:i w:val="false"/>
          <w:color w:val="000000"/>
          <w:sz w:val="28"/>
        </w:rPr>
        <w:t>
</w:t>
      </w:r>
      <w:r>
        <w:rPr>
          <w:rFonts w:ascii="Times New Roman"/>
          <w:b/>
          <w:i w:val="false"/>
          <w:color w:val="000000"/>
          <w:sz w:val="28"/>
        </w:rPr>
        <w:t>                              Следователь</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 в бюджетной</w:t>
      </w:r>
      <w:r>
        <w:br/>
      </w:r>
      <w:r>
        <w:rPr>
          <w:rFonts w:ascii="Times New Roman"/>
          <w:b w:val="false"/>
          <w:i w:val="false"/>
          <w:color w:val="000000"/>
          <w:sz w:val="28"/>
        </w:rPr>
        <w:t>
</w:t>
      </w:r>
      <w:r>
        <w:rPr>
          <w:rFonts w:ascii="Times New Roman"/>
          <w:b/>
          <w:i w:val="false"/>
          <w:color w:val="000000"/>
          <w:sz w:val="28"/>
        </w:rPr>
        <w:t>                              сфере УДПКДП</w:t>
      </w:r>
      <w:r>
        <w:br/>
      </w:r>
      <w:r>
        <w:rPr>
          <w:rFonts w:ascii="Times New Roman"/>
          <w:b w:val="false"/>
          <w:i w:val="false"/>
          <w:color w:val="000000"/>
          <w:sz w:val="28"/>
        </w:rPr>
        <w:t>
                           С-FPО-9 (№14-12, №14-13)</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180" w:id="21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 в бюджетной сфере</w:t>
      </w:r>
      <w:r>
        <w:br/>
      </w:r>
      <w:r>
        <w:rPr>
          <w:rFonts w:ascii="Times New Roman"/>
          <w:b w:val="false"/>
          <w:i w:val="false"/>
          <w:color w:val="000000"/>
          <w:sz w:val="28"/>
        </w:rPr>
        <w:t>
</w:t>
      </w:r>
      <w:r>
        <w:rPr>
          <w:rFonts w:ascii="Times New Roman"/>
          <w:b/>
          <w:i w:val="false"/>
          <w:color w:val="000000"/>
          <w:sz w:val="28"/>
        </w:rPr>
        <w:t>                             УДПКДП</w:t>
      </w:r>
      <w:r>
        <w:br/>
      </w:r>
      <w:r>
        <w:rPr>
          <w:rFonts w:ascii="Times New Roman"/>
          <w:b w:val="false"/>
          <w:i w:val="false"/>
          <w:color w:val="000000"/>
          <w:sz w:val="28"/>
        </w:rPr>
        <w:t>
                С-FPО-8 (№4-14, №14-15, №14-16)</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525"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495"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p>
          <w:p>
            <w:pPr>
              <w:spacing w:after="20"/>
              <w:ind w:left="20"/>
              <w:jc w:val="both"/>
            </w:pP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181" w:id="217"/>
    <w:p>
      <w:pPr>
        <w:spacing w:after="0"/>
        <w:ind w:left="0"/>
        <w:jc w:val="both"/>
      </w:pPr>
      <w:r>
        <w:rPr>
          <w:rFonts w:ascii="Times New Roman"/>
          <w:b w:val="false"/>
          <w:i w:val="false"/>
          <w:color w:val="000000"/>
          <w:sz w:val="28"/>
        </w:rPr>
        <w:t>
</w:t>
      </w:r>
      <w:r>
        <w:rPr>
          <w:rFonts w:ascii="Times New Roman"/>
          <w:b/>
          <w:i w:val="false"/>
          <w:color w:val="000000"/>
          <w:sz w:val="28"/>
        </w:rPr>
        <w:t>   Управление по раскрытию и предупреждению дел о коррупции</w:t>
      </w:r>
    </w:p>
    <w:bookmarkEnd w:id="217"/>
    <w:bookmarkStart w:name="z182" w:id="218"/>
    <w:p>
      <w:pPr>
        <w:spacing w:after="0"/>
        <w:ind w:left="0"/>
        <w:jc w:val="both"/>
      </w:pPr>
      <w:r>
        <w:rPr>
          <w:rFonts w:ascii="Times New Roman"/>
          <w:b w:val="false"/>
          <w:i w:val="false"/>
          <w:color w:val="000000"/>
          <w:sz w:val="28"/>
        </w:rPr>
        <w:t>
</w:t>
      </w:r>
      <w:r>
        <w:rPr>
          <w:rFonts w:ascii="Times New Roman"/>
          <w:b/>
          <w:i w:val="false"/>
          <w:color w:val="000000"/>
          <w:sz w:val="28"/>
        </w:rPr>
        <w:t>   Начальник управления по раскрытию и предупреждению дел о</w:t>
      </w:r>
      <w:r>
        <w:br/>
      </w:r>
      <w:r>
        <w:rPr>
          <w:rFonts w:ascii="Times New Roman"/>
          <w:b w:val="false"/>
          <w:i w:val="false"/>
          <w:color w:val="000000"/>
          <w:sz w:val="28"/>
        </w:rPr>
        <w:t>
</w:t>
      </w:r>
      <w:r>
        <w:rPr>
          <w:rFonts w:ascii="Times New Roman"/>
          <w:b/>
          <w:i w:val="false"/>
          <w:color w:val="000000"/>
          <w:sz w:val="28"/>
        </w:rPr>
        <w:t>                              коррупции</w:t>
      </w:r>
      <w:r>
        <w:br/>
      </w:r>
      <w:r>
        <w:rPr>
          <w:rFonts w:ascii="Times New Roman"/>
          <w:b w:val="false"/>
          <w:i w:val="false"/>
          <w:color w:val="000000"/>
          <w:sz w:val="28"/>
        </w:rPr>
        <w:t>
                               С-FPО-3 (№15–1)</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 по линии раскрытия коррупционных преступлений.</w:t>
            </w:r>
            <w:r>
              <w:br/>
            </w:r>
            <w:r>
              <w:rPr>
                <w:rFonts w:ascii="Times New Roman"/>
                <w:b w:val="false"/>
                <w:i w:val="false"/>
                <w:color w:val="000000"/>
                <w:sz w:val="20"/>
              </w:rPr>
              <w:t>
</w:t>
            </w:r>
            <w:r>
              <w:rPr>
                <w:rFonts w:ascii="Times New Roman"/>
                <w:b w:val="false"/>
                <w:i w:val="false"/>
                <w:color w:val="000000"/>
                <w:sz w:val="20"/>
              </w:rPr>
              <w:t>Непосредственно организовывать оперативно-розыскные мероприятия, направленные на выявление, предупреждение, пресечение и раскрытие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коррупционных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183" w:id="219"/>
    <w:p>
      <w:pPr>
        <w:spacing w:after="0"/>
        <w:ind w:left="0"/>
        <w:jc w:val="both"/>
      </w:pPr>
      <w:r>
        <w:rPr>
          <w:rFonts w:ascii="Times New Roman"/>
          <w:b w:val="false"/>
          <w:i w:val="false"/>
          <w:color w:val="000000"/>
          <w:sz w:val="28"/>
        </w:rPr>
        <w:t>
</w:t>
      </w:r>
      <w:r>
        <w:rPr>
          <w:rFonts w:ascii="Times New Roman"/>
          <w:b/>
          <w:i w:val="false"/>
          <w:color w:val="000000"/>
          <w:sz w:val="28"/>
        </w:rPr>
        <w:t>Заместитель начальника управления по раскрытию и предупреждению</w:t>
      </w:r>
      <w:r>
        <w:br/>
      </w:r>
      <w:r>
        <w:rPr>
          <w:rFonts w:ascii="Times New Roman"/>
          <w:b w:val="false"/>
          <w:i w:val="false"/>
          <w:color w:val="000000"/>
          <w:sz w:val="28"/>
        </w:rPr>
        <w:t>
</w:t>
      </w:r>
      <w:r>
        <w:rPr>
          <w:rFonts w:ascii="Times New Roman"/>
          <w:b/>
          <w:i w:val="false"/>
          <w:color w:val="000000"/>
          <w:sz w:val="28"/>
        </w:rPr>
        <w:t>                           дел о коррупции</w:t>
      </w:r>
      <w:r>
        <w:br/>
      </w:r>
      <w:r>
        <w:rPr>
          <w:rFonts w:ascii="Times New Roman"/>
          <w:b w:val="false"/>
          <w:i w:val="false"/>
          <w:color w:val="000000"/>
          <w:sz w:val="28"/>
        </w:rPr>
        <w:t>
                               С-FPО-4 (№15–2)</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одного года на руководящих должностях или двух лет на должностях равнозначной или следующей нижестоящей категории либо не менее семи лет работы в государственных органах,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 контролировать деятельность в Управлении, вести учет и анализ результатов работы, а также обеспечивать обучение личного состава Управления по вопросам деятельности.</w:t>
            </w:r>
            <w:r>
              <w:br/>
            </w:r>
            <w:r>
              <w:rPr>
                <w:rFonts w:ascii="Times New Roman"/>
                <w:b w:val="false"/>
                <w:i w:val="false"/>
                <w:color w:val="000000"/>
                <w:sz w:val="20"/>
              </w:rPr>
              <w:t>
</w:t>
            </w: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а также приказов и указаний Агентства и Департамента по линии раскрытия экономических преступлений.</w:t>
            </w:r>
            <w:r>
              <w:br/>
            </w:r>
            <w:r>
              <w:rPr>
                <w:rFonts w:ascii="Times New Roman"/>
                <w:b w:val="false"/>
                <w:i w:val="false"/>
                <w:color w:val="000000"/>
                <w:sz w:val="20"/>
              </w:rPr>
              <w:t>
</w:t>
            </w:r>
            <w:r>
              <w:rPr>
                <w:rFonts w:ascii="Times New Roman"/>
                <w:b w:val="false"/>
                <w:i w:val="false"/>
                <w:color w:val="000000"/>
                <w:sz w:val="20"/>
              </w:rPr>
              <w:t>Организовывать подготовку, материалов для рассмотрения на аппаратных и оперативных совещаниях Департамента, заседаниях Коллегии Агентства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территориальными органами финансовой полиции, правоохранительными и иными государственными органами.</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информационно-аналитических документов, направляемых в Агентство, Администрацию Президента и другие органы государственной власти.</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в коррупционной сфере,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работу по надлежащему ведению секретного и несекретного делопроизводства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Агентства и Департамента.</w:t>
            </w:r>
          </w:p>
        </w:tc>
      </w:tr>
    </w:tbl>
    <w:bookmarkStart w:name="z184" w:id="220"/>
    <w:p>
      <w:pPr>
        <w:spacing w:after="0"/>
        <w:ind w:left="0"/>
        <w:jc w:val="both"/>
      </w:pPr>
      <w:r>
        <w:rPr>
          <w:rFonts w:ascii="Times New Roman"/>
          <w:b w:val="false"/>
          <w:i w:val="false"/>
          <w:color w:val="000000"/>
          <w:sz w:val="28"/>
        </w:rPr>
        <w:t>
</w:t>
      </w:r>
      <w:r>
        <w:rPr>
          <w:rFonts w:ascii="Times New Roman"/>
          <w:b/>
          <w:i w:val="false"/>
          <w:color w:val="000000"/>
          <w:sz w:val="28"/>
        </w:rPr>
        <w:t>                        Начальник 1 отдела</w:t>
      </w:r>
      <w:r>
        <w:br/>
      </w:r>
      <w:r>
        <w:rPr>
          <w:rFonts w:ascii="Times New Roman"/>
          <w:b w:val="false"/>
          <w:i w:val="false"/>
          <w:color w:val="000000"/>
          <w:sz w:val="28"/>
        </w:rPr>
        <w:t>
(по борьбе с коррупционными проявлениями в социальной сфере)</w:t>
      </w:r>
      <w:r>
        <w:rPr>
          <w:rFonts w:ascii="Times New Roman"/>
          <w:b/>
          <w:i w:val="false"/>
          <w:color w:val="000000"/>
          <w:sz w:val="28"/>
        </w:rPr>
        <w:t xml:space="preserve"> УРПДК</w:t>
      </w:r>
      <w:r>
        <w:br/>
      </w:r>
      <w:r>
        <w:rPr>
          <w:rFonts w:ascii="Times New Roman"/>
          <w:b w:val="false"/>
          <w:i w:val="false"/>
          <w:color w:val="000000"/>
          <w:sz w:val="28"/>
        </w:rPr>
        <w:t>
                             С-FPО-5 (№15–3)</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коррупционных преступлений;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85" w:id="221"/>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1 отдела</w:t>
      </w:r>
      <w:r>
        <w:br/>
      </w:r>
      <w:r>
        <w:rPr>
          <w:rFonts w:ascii="Times New Roman"/>
          <w:b w:val="false"/>
          <w:i w:val="false"/>
          <w:color w:val="000000"/>
          <w:sz w:val="28"/>
        </w:rPr>
        <w:t>
  (по борьбе с коррупционными проявлениями в социальной сфере) УРПДК</w:t>
      </w:r>
      <w:r>
        <w:br/>
      </w:r>
      <w:r>
        <w:rPr>
          <w:rFonts w:ascii="Times New Roman"/>
          <w:b w:val="false"/>
          <w:i w:val="false"/>
          <w:color w:val="000000"/>
          <w:sz w:val="28"/>
        </w:rPr>
        <w:t>
                        С-FPО-7 (№15-4, №15-5)</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86" w:id="22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1 отдела</w:t>
      </w:r>
      <w:r>
        <w:br/>
      </w:r>
      <w:r>
        <w:rPr>
          <w:rFonts w:ascii="Times New Roman"/>
          <w:b w:val="false"/>
          <w:i w:val="false"/>
          <w:color w:val="000000"/>
          <w:sz w:val="28"/>
        </w:rPr>
        <w:t>
  (по борьбе с коррупционными проявлениями в социальной сфере) УРПДК</w:t>
      </w:r>
      <w:r>
        <w:br/>
      </w:r>
      <w:r>
        <w:rPr>
          <w:rFonts w:ascii="Times New Roman"/>
          <w:b w:val="false"/>
          <w:i w:val="false"/>
          <w:color w:val="000000"/>
          <w:sz w:val="28"/>
        </w:rPr>
        <w:t>
                         С-FPО-8 (№15-6, №15-7)</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87" w:id="223"/>
    <w:p>
      <w:pPr>
        <w:spacing w:after="0"/>
        <w:ind w:left="0"/>
        <w:jc w:val="both"/>
      </w:pPr>
      <w:r>
        <w:rPr>
          <w:rFonts w:ascii="Times New Roman"/>
          <w:b w:val="false"/>
          <w:i w:val="false"/>
          <w:color w:val="000000"/>
          <w:sz w:val="28"/>
        </w:rPr>
        <w:t>
</w:t>
      </w:r>
      <w:r>
        <w:rPr>
          <w:rFonts w:ascii="Times New Roman"/>
          <w:b/>
          <w:i w:val="false"/>
          <w:color w:val="000000"/>
          <w:sz w:val="28"/>
        </w:rPr>
        <w:t>                    Инспектор 1 отдела УРПДК</w:t>
      </w:r>
      <w:r>
        <w:br/>
      </w:r>
      <w:r>
        <w:rPr>
          <w:rFonts w:ascii="Times New Roman"/>
          <w:b w:val="false"/>
          <w:i w:val="false"/>
          <w:color w:val="000000"/>
          <w:sz w:val="28"/>
        </w:rPr>
        <w:t>
   (по борьбе с коррупционными проявлениями в социальной сфере)</w:t>
      </w:r>
      <w:r>
        <w:br/>
      </w:r>
      <w:r>
        <w:rPr>
          <w:rFonts w:ascii="Times New Roman"/>
          <w:b w:val="false"/>
          <w:i w:val="false"/>
          <w:color w:val="000000"/>
          <w:sz w:val="28"/>
        </w:rPr>
        <w:t>
                     С-FPО-9 (№15-8, №15-9, №15-10)</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88" w:id="224"/>
    <w:p>
      <w:pPr>
        <w:spacing w:after="0"/>
        <w:ind w:left="0"/>
        <w:jc w:val="both"/>
      </w:pPr>
      <w:r>
        <w:rPr>
          <w:rFonts w:ascii="Times New Roman"/>
          <w:b w:val="false"/>
          <w:i w:val="false"/>
          <w:color w:val="000000"/>
          <w:sz w:val="28"/>
        </w:rPr>
        <w:t>
</w:t>
      </w:r>
      <w:r>
        <w:rPr>
          <w:rFonts w:ascii="Times New Roman"/>
          <w:b/>
          <w:i w:val="false"/>
          <w:color w:val="000000"/>
          <w:sz w:val="28"/>
        </w:rPr>
        <w:t>                     Начальник 2 отдела</w:t>
      </w:r>
      <w:r>
        <w:br/>
      </w:r>
      <w:r>
        <w:rPr>
          <w:rFonts w:ascii="Times New Roman"/>
          <w:b w:val="false"/>
          <w:i w:val="false"/>
          <w:color w:val="000000"/>
          <w:sz w:val="28"/>
        </w:rPr>
        <w:t>
   (по борьбе с коррупционными проявлениями в бюджетной сфере) УРПДК</w:t>
      </w:r>
      <w:r>
        <w:br/>
      </w:r>
      <w:r>
        <w:rPr>
          <w:rFonts w:ascii="Times New Roman"/>
          <w:b w:val="false"/>
          <w:i w:val="false"/>
          <w:color w:val="000000"/>
          <w:sz w:val="28"/>
        </w:rPr>
        <w:t>
                         С-FPО-5 (№15–11)</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коррупционных преступлений;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189" w:id="22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2 отдела</w:t>
      </w:r>
      <w:r>
        <w:br/>
      </w:r>
      <w:r>
        <w:rPr>
          <w:rFonts w:ascii="Times New Roman"/>
          <w:b w:val="false"/>
          <w:i w:val="false"/>
          <w:color w:val="000000"/>
          <w:sz w:val="28"/>
        </w:rPr>
        <w:t>
   (по борьбе с коррупционными проявлениями в бюджетной сфере)</w:t>
      </w:r>
      <w:r>
        <w:rPr>
          <w:rFonts w:ascii="Times New Roman"/>
          <w:b/>
          <w:i w:val="false"/>
          <w:color w:val="000000"/>
          <w:sz w:val="28"/>
        </w:rPr>
        <w:t xml:space="preserve"> УРПДК</w:t>
      </w:r>
      <w:r>
        <w:br/>
      </w:r>
      <w:r>
        <w:rPr>
          <w:rFonts w:ascii="Times New Roman"/>
          <w:b w:val="false"/>
          <w:i w:val="false"/>
          <w:color w:val="000000"/>
          <w:sz w:val="28"/>
        </w:rPr>
        <w:t>
                  С-FPО-7 (№15-12, №15-13, №15-14)</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90" w:id="22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2 отдела</w:t>
      </w:r>
      <w:r>
        <w:br/>
      </w:r>
      <w:r>
        <w:rPr>
          <w:rFonts w:ascii="Times New Roman"/>
          <w:b w:val="false"/>
          <w:i w:val="false"/>
          <w:color w:val="000000"/>
          <w:sz w:val="28"/>
        </w:rPr>
        <w:t>
  (по борьбе с коррупционными проявлениями в бюджетной сфере) УРПДК</w:t>
      </w:r>
      <w:r>
        <w:br/>
      </w:r>
      <w:r>
        <w:rPr>
          <w:rFonts w:ascii="Times New Roman"/>
          <w:b w:val="false"/>
          <w:i w:val="false"/>
          <w:color w:val="000000"/>
          <w:sz w:val="28"/>
        </w:rPr>
        <w:t>
                   С-FPО-8 (№15-15, №15-16)</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91" w:id="227"/>
    <w:p>
      <w:pPr>
        <w:spacing w:after="0"/>
        <w:ind w:left="0"/>
        <w:jc w:val="both"/>
      </w:pPr>
      <w:r>
        <w:rPr>
          <w:rFonts w:ascii="Times New Roman"/>
          <w:b w:val="false"/>
          <w:i w:val="false"/>
          <w:color w:val="000000"/>
          <w:sz w:val="28"/>
        </w:rPr>
        <w:t>
</w:t>
      </w:r>
      <w:r>
        <w:rPr>
          <w:rFonts w:ascii="Times New Roman"/>
          <w:b/>
          <w:i w:val="false"/>
          <w:color w:val="000000"/>
          <w:sz w:val="28"/>
        </w:rPr>
        <w:t>                     Инспектор 2 отдела УРПДК</w:t>
      </w:r>
      <w:r>
        <w:br/>
      </w:r>
      <w:r>
        <w:rPr>
          <w:rFonts w:ascii="Times New Roman"/>
          <w:b w:val="false"/>
          <w:i w:val="false"/>
          <w:color w:val="000000"/>
          <w:sz w:val="28"/>
        </w:rPr>
        <w:t>
       (по борьбе с коррупционными проявлениями в бюджетной сфере)</w:t>
      </w:r>
      <w:r>
        <w:br/>
      </w:r>
      <w:r>
        <w:rPr>
          <w:rFonts w:ascii="Times New Roman"/>
          <w:b w:val="false"/>
          <w:i w:val="false"/>
          <w:color w:val="000000"/>
          <w:sz w:val="28"/>
        </w:rPr>
        <w:t>
                     С-FPО-9 (№15-17, №15-18, №15-19)</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92" w:id="228"/>
    <w:p>
      <w:pPr>
        <w:spacing w:after="0"/>
        <w:ind w:left="0"/>
        <w:jc w:val="both"/>
      </w:pPr>
      <w:r>
        <w:rPr>
          <w:rFonts w:ascii="Times New Roman"/>
          <w:b w:val="false"/>
          <w:i w:val="false"/>
          <w:color w:val="000000"/>
          <w:sz w:val="28"/>
        </w:rPr>
        <w:t>
</w:t>
      </w:r>
      <w:r>
        <w:rPr>
          <w:rFonts w:ascii="Times New Roman"/>
          <w:b/>
          <w:i w:val="false"/>
          <w:color w:val="000000"/>
          <w:sz w:val="28"/>
        </w:rPr>
        <w:t>Межрайонный отдел финансовой полиции по Тайыншинскому региону</w:t>
      </w:r>
    </w:p>
    <w:bookmarkEnd w:id="228"/>
    <w:bookmarkStart w:name="z193" w:id="229"/>
    <w:p>
      <w:pPr>
        <w:spacing w:after="0"/>
        <w:ind w:left="0"/>
        <w:jc w:val="both"/>
      </w:pPr>
      <w:r>
        <w:rPr>
          <w:rFonts w:ascii="Times New Roman"/>
          <w:b w:val="false"/>
          <w:i w:val="false"/>
          <w:color w:val="000000"/>
          <w:sz w:val="28"/>
        </w:rPr>
        <w:t>
</w:t>
      </w:r>
      <w:r>
        <w:rPr>
          <w:rFonts w:ascii="Times New Roman"/>
          <w:b/>
          <w:i w:val="false"/>
          <w:color w:val="000000"/>
          <w:sz w:val="28"/>
        </w:rPr>
        <w:t>      Начальник межрайонного отдела финансовой полиции по</w:t>
      </w:r>
      <w:r>
        <w:br/>
      </w:r>
      <w:r>
        <w:rPr>
          <w:rFonts w:ascii="Times New Roman"/>
          <w:b w:val="false"/>
          <w:i w:val="false"/>
          <w:color w:val="000000"/>
          <w:sz w:val="28"/>
        </w:rPr>
        <w:t>
</w:t>
      </w:r>
      <w:r>
        <w:rPr>
          <w:rFonts w:ascii="Times New Roman"/>
          <w:b/>
          <w:i w:val="false"/>
          <w:color w:val="000000"/>
          <w:sz w:val="28"/>
        </w:rPr>
        <w:t>                  Тайыншинскому региону</w:t>
      </w:r>
      <w:r>
        <w:br/>
      </w:r>
      <w:r>
        <w:rPr>
          <w:rFonts w:ascii="Times New Roman"/>
          <w:b w:val="false"/>
          <w:i w:val="false"/>
          <w:color w:val="000000"/>
          <w:sz w:val="28"/>
        </w:rPr>
        <w:t>
                       С-FPО-4 (№16–1)</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194" w:id="23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межрайонного отдела финансовой полиции по Тайыншинскому региону</w:t>
      </w:r>
      <w:r>
        <w:br/>
      </w:r>
      <w:r>
        <w:rPr>
          <w:rFonts w:ascii="Times New Roman"/>
          <w:b w:val="false"/>
          <w:i w:val="false"/>
          <w:color w:val="000000"/>
          <w:sz w:val="28"/>
        </w:rPr>
        <w:t>
                           С-FPО-7 (№16-2)</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95" w:id="231"/>
    <w:p>
      <w:pPr>
        <w:spacing w:after="0"/>
        <w:ind w:left="0"/>
        <w:jc w:val="both"/>
      </w:pPr>
      <w:r>
        <w:rPr>
          <w:rFonts w:ascii="Times New Roman"/>
          <w:b w:val="false"/>
          <w:i w:val="false"/>
          <w:color w:val="000000"/>
          <w:sz w:val="28"/>
        </w:rPr>
        <w:t>
</w:t>
      </w:r>
      <w:r>
        <w:rPr>
          <w:rFonts w:ascii="Times New Roman"/>
          <w:b/>
          <w:i w:val="false"/>
          <w:color w:val="000000"/>
          <w:sz w:val="28"/>
        </w:rPr>
        <w:t>                           Следователь</w:t>
      </w:r>
      <w:r>
        <w:br/>
      </w:r>
      <w:r>
        <w:rPr>
          <w:rFonts w:ascii="Times New Roman"/>
          <w:b w:val="false"/>
          <w:i w:val="false"/>
          <w:color w:val="000000"/>
          <w:sz w:val="28"/>
        </w:rPr>
        <w:t>
</w:t>
      </w:r>
      <w:r>
        <w:rPr>
          <w:rFonts w:ascii="Times New Roman"/>
          <w:b/>
          <w:i w:val="false"/>
          <w:color w:val="000000"/>
          <w:sz w:val="28"/>
        </w:rPr>
        <w:t>межрайонного отдела финансовой полиции по Тайыншинскому региону</w:t>
      </w:r>
      <w:r>
        <w:br/>
      </w:r>
      <w:r>
        <w:rPr>
          <w:rFonts w:ascii="Times New Roman"/>
          <w:b w:val="false"/>
          <w:i w:val="false"/>
          <w:color w:val="000000"/>
          <w:sz w:val="28"/>
        </w:rPr>
        <w:t>
                             С-FPО-9 (№16-3)</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196" w:id="232"/>
    <w:p>
      <w:pPr>
        <w:spacing w:after="0"/>
        <w:ind w:left="0"/>
        <w:jc w:val="both"/>
      </w:pPr>
      <w:r>
        <w:rPr>
          <w:rFonts w:ascii="Times New Roman"/>
          <w:b w:val="false"/>
          <w:i w:val="false"/>
          <w:color w:val="000000"/>
          <w:sz w:val="28"/>
        </w:rPr>
        <w:t>
</w:t>
      </w:r>
      <w:r>
        <w:rPr>
          <w:rFonts w:ascii="Times New Roman"/>
          <w:b/>
          <w:i w:val="false"/>
          <w:color w:val="000000"/>
          <w:sz w:val="28"/>
        </w:rPr>
        <w:t>   Межрайонный отдел финансовой полиции по региону Шал Акына</w:t>
      </w:r>
    </w:p>
    <w:bookmarkEnd w:id="232"/>
    <w:bookmarkStart w:name="z197" w:id="233"/>
    <w:p>
      <w:pPr>
        <w:spacing w:after="0"/>
        <w:ind w:left="0"/>
        <w:jc w:val="both"/>
      </w:pPr>
      <w:r>
        <w:rPr>
          <w:rFonts w:ascii="Times New Roman"/>
          <w:b w:val="false"/>
          <w:i w:val="false"/>
          <w:color w:val="000000"/>
          <w:sz w:val="28"/>
        </w:rPr>
        <w:t>
</w:t>
      </w:r>
      <w:r>
        <w:rPr>
          <w:rFonts w:ascii="Times New Roman"/>
          <w:b/>
          <w:i w:val="false"/>
          <w:color w:val="000000"/>
          <w:sz w:val="28"/>
        </w:rPr>
        <w:t>Начальник межрайонного отдела финансовой полиции по региону Шал</w:t>
      </w:r>
      <w:r>
        <w:br/>
      </w:r>
      <w:r>
        <w:rPr>
          <w:rFonts w:ascii="Times New Roman"/>
          <w:b w:val="false"/>
          <w:i w:val="false"/>
          <w:color w:val="000000"/>
          <w:sz w:val="28"/>
        </w:rPr>
        <w:t>
</w:t>
      </w:r>
      <w:r>
        <w:rPr>
          <w:rFonts w:ascii="Times New Roman"/>
          <w:b/>
          <w:i w:val="false"/>
          <w:color w:val="000000"/>
          <w:sz w:val="28"/>
        </w:rPr>
        <w:t>                               Акына</w:t>
      </w:r>
      <w:r>
        <w:br/>
      </w:r>
      <w:r>
        <w:rPr>
          <w:rFonts w:ascii="Times New Roman"/>
          <w:b w:val="false"/>
          <w:i w:val="false"/>
          <w:color w:val="000000"/>
          <w:sz w:val="28"/>
        </w:rPr>
        <w:t>
                              С-FPО-4 (№17–1)</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198" w:id="23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межрайонного отдела финансовой полиции по региону Шал Акына</w:t>
      </w:r>
      <w:r>
        <w:br/>
      </w:r>
      <w:r>
        <w:rPr>
          <w:rFonts w:ascii="Times New Roman"/>
          <w:b w:val="false"/>
          <w:i w:val="false"/>
          <w:color w:val="000000"/>
          <w:sz w:val="28"/>
        </w:rPr>
        <w:t>
                         С-FPО-7 (№17-2)</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99" w:id="23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w:t>
      </w:r>
      <w:r>
        <w:br/>
      </w:r>
      <w:r>
        <w:rPr>
          <w:rFonts w:ascii="Times New Roman"/>
          <w:b w:val="false"/>
          <w:i w:val="false"/>
          <w:color w:val="000000"/>
          <w:sz w:val="28"/>
        </w:rPr>
        <w:t>
</w:t>
      </w:r>
      <w:r>
        <w:rPr>
          <w:rFonts w:ascii="Times New Roman"/>
          <w:b/>
          <w:i w:val="false"/>
          <w:color w:val="000000"/>
          <w:sz w:val="28"/>
        </w:rPr>
        <w:t>  межрайонного отдела финансовой полиции по региону Шал Акына</w:t>
      </w:r>
      <w:r>
        <w:br/>
      </w:r>
      <w:r>
        <w:rPr>
          <w:rFonts w:ascii="Times New Roman"/>
          <w:b w:val="false"/>
          <w:i w:val="false"/>
          <w:color w:val="000000"/>
          <w:sz w:val="28"/>
        </w:rPr>
        <w:t>
                            С-FPО-8 (№17-3)</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00" w:id="236"/>
    <w:p>
      <w:pPr>
        <w:spacing w:after="0"/>
        <w:ind w:left="0"/>
        <w:jc w:val="both"/>
      </w:pPr>
      <w:r>
        <w:rPr>
          <w:rFonts w:ascii="Times New Roman"/>
          <w:b w:val="false"/>
          <w:i w:val="false"/>
          <w:color w:val="000000"/>
          <w:sz w:val="28"/>
        </w:rPr>
        <w:t>
</w:t>
      </w:r>
      <w:r>
        <w:rPr>
          <w:rFonts w:ascii="Times New Roman"/>
          <w:b/>
          <w:i w:val="false"/>
          <w:color w:val="000000"/>
          <w:sz w:val="28"/>
        </w:rPr>
        <w:t>        Межрайонный отдел финансовой полиции по региону</w:t>
      </w:r>
      <w:r>
        <w:br/>
      </w:r>
      <w:r>
        <w:rPr>
          <w:rFonts w:ascii="Times New Roman"/>
          <w:b w:val="false"/>
          <w:i w:val="false"/>
          <w:color w:val="000000"/>
          <w:sz w:val="28"/>
        </w:rPr>
        <w:t>
</w:t>
      </w:r>
      <w:r>
        <w:rPr>
          <w:rFonts w:ascii="Times New Roman"/>
          <w:b/>
          <w:i w:val="false"/>
          <w:color w:val="000000"/>
          <w:sz w:val="28"/>
        </w:rPr>
        <w:t>                        им. Г. Мусрепова</w:t>
      </w:r>
    </w:p>
    <w:bookmarkEnd w:id="236"/>
    <w:bookmarkStart w:name="z201" w:id="237"/>
    <w:p>
      <w:pPr>
        <w:spacing w:after="0"/>
        <w:ind w:left="0"/>
        <w:jc w:val="both"/>
      </w:pPr>
      <w:r>
        <w:rPr>
          <w:rFonts w:ascii="Times New Roman"/>
          <w:b w:val="false"/>
          <w:i w:val="false"/>
          <w:color w:val="000000"/>
          <w:sz w:val="28"/>
        </w:rPr>
        <w:t>
</w:t>
      </w:r>
      <w:r>
        <w:rPr>
          <w:rFonts w:ascii="Times New Roman"/>
          <w:b/>
          <w:i w:val="false"/>
          <w:color w:val="000000"/>
          <w:sz w:val="28"/>
        </w:rPr>
        <w:t>  Начальник межрайонного отдела финансовой полиции по региону</w:t>
      </w:r>
      <w:r>
        <w:br/>
      </w:r>
      <w:r>
        <w:rPr>
          <w:rFonts w:ascii="Times New Roman"/>
          <w:b w:val="false"/>
          <w:i w:val="false"/>
          <w:color w:val="000000"/>
          <w:sz w:val="28"/>
        </w:rPr>
        <w:t>
</w:t>
      </w:r>
      <w:r>
        <w:rPr>
          <w:rFonts w:ascii="Times New Roman"/>
          <w:b/>
          <w:i w:val="false"/>
          <w:color w:val="000000"/>
          <w:sz w:val="28"/>
        </w:rPr>
        <w:t>                        им. Г. Мусрепова</w:t>
      </w:r>
      <w:r>
        <w:br/>
      </w:r>
      <w:r>
        <w:rPr>
          <w:rFonts w:ascii="Times New Roman"/>
          <w:b w:val="false"/>
          <w:i w:val="false"/>
          <w:color w:val="000000"/>
          <w:sz w:val="28"/>
        </w:rPr>
        <w:t>
                            С-FPО-4 (№18–1)</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202" w:id="23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межрайонного отдела финансовой полиции по региону</w:t>
      </w:r>
      <w:r>
        <w:br/>
      </w:r>
      <w:r>
        <w:rPr>
          <w:rFonts w:ascii="Times New Roman"/>
          <w:b w:val="false"/>
          <w:i w:val="false"/>
          <w:color w:val="000000"/>
          <w:sz w:val="28"/>
        </w:rPr>
        <w:t>
</w:t>
      </w:r>
      <w:r>
        <w:rPr>
          <w:rFonts w:ascii="Times New Roman"/>
          <w:b/>
          <w:i w:val="false"/>
          <w:color w:val="000000"/>
          <w:sz w:val="28"/>
        </w:rPr>
        <w:t>                         им. Г. Мусрепова</w:t>
      </w:r>
      <w:r>
        <w:br/>
      </w:r>
      <w:r>
        <w:rPr>
          <w:rFonts w:ascii="Times New Roman"/>
          <w:b w:val="false"/>
          <w:i w:val="false"/>
          <w:color w:val="000000"/>
          <w:sz w:val="28"/>
        </w:rPr>
        <w:t>
                            С-FPО-7 (№18-2)</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03" w:id="239"/>
    <w:p>
      <w:pPr>
        <w:spacing w:after="0"/>
        <w:ind w:left="0"/>
        <w:jc w:val="both"/>
      </w:pPr>
      <w:r>
        <w:rPr>
          <w:rFonts w:ascii="Times New Roman"/>
          <w:b w:val="false"/>
          <w:i w:val="false"/>
          <w:color w:val="000000"/>
          <w:sz w:val="28"/>
        </w:rPr>
        <w:t>
</w:t>
      </w:r>
      <w:r>
        <w:rPr>
          <w:rFonts w:ascii="Times New Roman"/>
          <w:b/>
          <w:i w:val="false"/>
          <w:color w:val="000000"/>
          <w:sz w:val="28"/>
        </w:rPr>
        <w:t>                          Следователь</w:t>
      </w:r>
      <w:r>
        <w:br/>
      </w:r>
      <w:r>
        <w:rPr>
          <w:rFonts w:ascii="Times New Roman"/>
          <w:b w:val="false"/>
          <w:i w:val="false"/>
          <w:color w:val="000000"/>
          <w:sz w:val="28"/>
        </w:rPr>
        <w:t>
</w:t>
      </w:r>
      <w:r>
        <w:rPr>
          <w:rFonts w:ascii="Times New Roman"/>
          <w:b/>
          <w:i w:val="false"/>
          <w:color w:val="000000"/>
          <w:sz w:val="28"/>
        </w:rPr>
        <w:t>      межрайонного отдела финансовой полиции по региону</w:t>
      </w:r>
      <w:r>
        <w:br/>
      </w:r>
      <w:r>
        <w:rPr>
          <w:rFonts w:ascii="Times New Roman"/>
          <w:b w:val="false"/>
          <w:i w:val="false"/>
          <w:color w:val="000000"/>
          <w:sz w:val="28"/>
        </w:rPr>
        <w:t>
</w:t>
      </w:r>
      <w:r>
        <w:rPr>
          <w:rFonts w:ascii="Times New Roman"/>
          <w:b/>
          <w:i w:val="false"/>
          <w:color w:val="000000"/>
          <w:sz w:val="28"/>
        </w:rPr>
        <w:t>                        им. Г. Мусрепова</w:t>
      </w:r>
      <w:r>
        <w:br/>
      </w:r>
      <w:r>
        <w:rPr>
          <w:rFonts w:ascii="Times New Roman"/>
          <w:b w:val="false"/>
          <w:i w:val="false"/>
          <w:color w:val="000000"/>
          <w:sz w:val="28"/>
        </w:rPr>
        <w:t>
                            С-FPО-9 (№18-3)</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«Право»(юриспруденция, правоохранительная деятельность)</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39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240"/>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xml:space="preserve">
Республики Казахстан по борьбе </w:t>
      </w:r>
      <w:r>
        <w:br/>
      </w:r>
      <w:r>
        <w:rPr>
          <w:rFonts w:ascii="Times New Roman"/>
          <w:b w:val="false"/>
          <w:i w:val="false"/>
          <w:color w:val="000000"/>
          <w:sz w:val="28"/>
        </w:rPr>
        <w:t xml:space="preserve">
с экономической и коррупционной </w:t>
      </w:r>
      <w:r>
        <w:br/>
      </w:r>
      <w:r>
        <w:rPr>
          <w:rFonts w:ascii="Times New Roman"/>
          <w:b w:val="false"/>
          <w:i w:val="false"/>
          <w:color w:val="000000"/>
          <w:sz w:val="28"/>
        </w:rPr>
        <w:t>
преступностью (финансовой полиции)</w:t>
      </w:r>
      <w:r>
        <w:br/>
      </w:r>
      <w:r>
        <w:rPr>
          <w:rFonts w:ascii="Times New Roman"/>
          <w:b w:val="false"/>
          <w:i w:val="false"/>
          <w:color w:val="000000"/>
          <w:sz w:val="28"/>
        </w:rPr>
        <w:t xml:space="preserve">
от 12 октября 2013 года № 333  </w:t>
      </w:r>
    </w:p>
    <w:bookmarkEnd w:id="240"/>
    <w:bookmarkStart w:name="z2" w:id="241"/>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 к категориям должностей</w:t>
      </w:r>
      <w:r>
        <w:br/>
      </w:r>
      <w:r>
        <w:rPr>
          <w:rFonts w:ascii="Times New Roman"/>
          <w:b w:val="false"/>
          <w:i w:val="false"/>
          <w:color w:val="000000"/>
          <w:sz w:val="28"/>
        </w:rPr>
        <w:t>
</w:t>
      </w:r>
      <w:r>
        <w:rPr>
          <w:rFonts w:ascii="Times New Roman"/>
          <w:b/>
          <w:i w:val="false"/>
          <w:color w:val="000000"/>
          <w:sz w:val="28"/>
        </w:rPr>
        <w:t>   Департамента по борьбе с экономической и коррупционной</w:t>
      </w:r>
      <w:r>
        <w:br/>
      </w:r>
      <w:r>
        <w:rPr>
          <w:rFonts w:ascii="Times New Roman"/>
          <w:b w:val="false"/>
          <w:i w:val="false"/>
          <w:color w:val="000000"/>
          <w:sz w:val="28"/>
        </w:rPr>
        <w:t>
</w:t>
      </w:r>
      <w:r>
        <w:rPr>
          <w:rFonts w:ascii="Times New Roman"/>
          <w:b/>
          <w:i w:val="false"/>
          <w:color w:val="000000"/>
          <w:sz w:val="28"/>
        </w:rPr>
        <w:t>  преступностью (финансовой полиции) по Южно-Казахстанской</w:t>
      </w:r>
      <w:r>
        <w:br/>
      </w:r>
      <w:r>
        <w:rPr>
          <w:rFonts w:ascii="Times New Roman"/>
          <w:b w:val="false"/>
          <w:i w:val="false"/>
          <w:color w:val="000000"/>
          <w:sz w:val="28"/>
        </w:rPr>
        <w:t>
</w:t>
      </w:r>
      <w:r>
        <w:rPr>
          <w:rFonts w:ascii="Times New Roman"/>
          <w:b/>
          <w:i w:val="false"/>
          <w:color w:val="000000"/>
          <w:sz w:val="28"/>
        </w:rPr>
        <w:t>                            области</w:t>
      </w:r>
    </w:p>
    <w:bookmarkEnd w:id="241"/>
    <w:bookmarkStart w:name="z3" w:id="242"/>
    <w:p>
      <w:pPr>
        <w:spacing w:after="0"/>
        <w:ind w:left="0"/>
        <w:jc w:val="both"/>
      </w:pPr>
      <w:r>
        <w:rPr>
          <w:rFonts w:ascii="Times New Roman"/>
          <w:b w:val="false"/>
          <w:i w:val="false"/>
          <w:color w:val="000000"/>
          <w:sz w:val="28"/>
        </w:rPr>
        <w:t>
</w:t>
      </w:r>
      <w:r>
        <w:rPr>
          <w:rFonts w:ascii="Times New Roman"/>
          <w:b/>
          <w:i w:val="false"/>
          <w:color w:val="000000"/>
          <w:sz w:val="28"/>
        </w:rPr>
        <w:t>                    Начальник департамента</w:t>
      </w:r>
      <w:r>
        <w:br/>
      </w:r>
      <w:r>
        <w:rPr>
          <w:rFonts w:ascii="Times New Roman"/>
          <w:b w:val="false"/>
          <w:i w:val="false"/>
          <w:color w:val="000000"/>
          <w:sz w:val="28"/>
        </w:rPr>
        <w:t>
                           С-FPО-1 (№5–1)</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девяти лет стажа работы на правоохранительной службе, в том числе не менее четырех лет на руководящих должностях на районном уровне, либо не менее трех лет стажа работы на руководящих должностях на областном уровне, либо не менее двух лет стажа работы на руководящих должностях на центральном уровне или на должностях, следующей нижестоящей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организацию, руководство и контроль за деятельностью по выполнению задач, возложенных на Департамент.</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Обеспечивать регулярное проведение и посещение личным составом Департамента занятий по профессиональной и физической подготовке, инструктировать подчиненных при выезде в командировки, рассматривать соответствующие результаты и принимать меры по повышению эффективности работы.</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Агентства.</w:t>
            </w:r>
          </w:p>
        </w:tc>
      </w:tr>
    </w:tbl>
    <w:bookmarkStart w:name="z4" w:id="243"/>
    <w:p>
      <w:pPr>
        <w:spacing w:after="0"/>
        <w:ind w:left="0"/>
        <w:jc w:val="both"/>
      </w:pPr>
      <w:r>
        <w:rPr>
          <w:rFonts w:ascii="Times New Roman"/>
          <w:b w:val="false"/>
          <w:i w:val="false"/>
          <w:color w:val="000000"/>
          <w:sz w:val="28"/>
        </w:rPr>
        <w:t>
</w:t>
      </w:r>
      <w:r>
        <w:rPr>
          <w:rFonts w:ascii="Times New Roman"/>
          <w:b/>
          <w:i w:val="false"/>
          <w:color w:val="000000"/>
          <w:sz w:val="28"/>
        </w:rPr>
        <w:t>            Первый заместитель начальника департамента</w:t>
      </w:r>
      <w:r>
        <w:br/>
      </w:r>
      <w:r>
        <w:rPr>
          <w:rFonts w:ascii="Times New Roman"/>
          <w:b w:val="false"/>
          <w:i w:val="false"/>
          <w:color w:val="000000"/>
          <w:sz w:val="28"/>
        </w:rPr>
        <w:t>
         (ведающий вопросами следствия, досудебного производства)</w:t>
      </w:r>
      <w:r>
        <w:br/>
      </w:r>
      <w:r>
        <w:rPr>
          <w:rFonts w:ascii="Times New Roman"/>
          <w:b w:val="false"/>
          <w:i w:val="false"/>
          <w:color w:val="000000"/>
          <w:sz w:val="28"/>
        </w:rPr>
        <w:t>
                              С-FPО-2 (№5–2)</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восьми лет стажа работы на правоохранительной службе, в том числе не менее трех лет стажа работы на руководящих должностях или не менее двух лет стажа работы на должностях равнозначной или следующей нижестоящей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Департамента.</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исполнение сотрудниками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по вопросам, относящимся к компетенции Департамента в порядке и сроки, установленные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Осуществлять контроль за соблюдением трудовой и служебной дисциплины сотрудниками департамента.</w:t>
            </w:r>
            <w:r>
              <w:br/>
            </w:r>
            <w:r>
              <w:rPr>
                <w:rFonts w:ascii="Times New Roman"/>
                <w:b w:val="false"/>
                <w:i w:val="false"/>
                <w:color w:val="000000"/>
                <w:sz w:val="20"/>
              </w:rPr>
              <w:t>
</w:t>
            </w:r>
            <w:r>
              <w:rPr>
                <w:rFonts w:ascii="Times New Roman"/>
                <w:b w:val="false"/>
                <w:i w:val="false"/>
                <w:color w:val="000000"/>
                <w:sz w:val="20"/>
              </w:rPr>
              <w:t>В период отсутствия начальника департамента исполнять его обязанности.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5" w:id="244"/>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департамента</w:t>
      </w:r>
      <w:r>
        <w:br/>
      </w:r>
      <w:r>
        <w:rPr>
          <w:rFonts w:ascii="Times New Roman"/>
          <w:b w:val="false"/>
          <w:i w:val="false"/>
          <w:color w:val="000000"/>
          <w:sz w:val="28"/>
        </w:rPr>
        <w:t>
               (ведающий вопросами борьбы с коррупцией)</w:t>
      </w:r>
      <w:r>
        <w:br/>
      </w:r>
      <w:r>
        <w:rPr>
          <w:rFonts w:ascii="Times New Roman"/>
          <w:b w:val="false"/>
          <w:i w:val="false"/>
          <w:color w:val="000000"/>
          <w:sz w:val="28"/>
        </w:rPr>
        <w:t>
                           С-FPО-2 (№5–3)</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восьми лет стажа работы на правоохранительной службе, в том числе не менее трех лет стажа работы на руководящих должностях или не менее двух лет стажа работы на должностях равнозначной или следующей нижестоящей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Департамента.</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исполнение сотрудниками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по вопросам, относящимся к компетенции Департамента в порядке и сроки, установленные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Осуществлять контроль за соблюдением трудовой и служебной дисциплины сотрудниками департамента.</w:t>
            </w:r>
            <w:r>
              <w:br/>
            </w:r>
            <w:r>
              <w:rPr>
                <w:rFonts w:ascii="Times New Roman"/>
                <w:b w:val="false"/>
                <w:i w:val="false"/>
                <w:color w:val="000000"/>
                <w:sz w:val="20"/>
              </w:rPr>
              <w:t>
</w:t>
            </w:r>
            <w:r>
              <w:rPr>
                <w:rFonts w:ascii="Times New Roman"/>
                <w:b w:val="false"/>
                <w:i w:val="false"/>
                <w:color w:val="000000"/>
                <w:sz w:val="20"/>
              </w:rPr>
              <w:t>В период отсутствия начальника департамента исполнять его обязанности.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6" w:id="245"/>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департамента</w:t>
      </w:r>
      <w:r>
        <w:br/>
      </w:r>
      <w:r>
        <w:rPr>
          <w:rFonts w:ascii="Times New Roman"/>
          <w:b w:val="false"/>
          <w:i w:val="false"/>
          <w:color w:val="000000"/>
          <w:sz w:val="28"/>
        </w:rPr>
        <w:t>
    (ведающий вопросами борьбы с экономическими и финансовыми</w:t>
      </w:r>
      <w:r>
        <w:br/>
      </w:r>
      <w:r>
        <w:rPr>
          <w:rFonts w:ascii="Times New Roman"/>
          <w:b w:val="false"/>
          <w:i w:val="false"/>
          <w:color w:val="000000"/>
          <w:sz w:val="28"/>
        </w:rPr>
        <w:t>
                           преступлениями)</w:t>
      </w:r>
      <w:r>
        <w:br/>
      </w:r>
      <w:r>
        <w:rPr>
          <w:rFonts w:ascii="Times New Roman"/>
          <w:b w:val="false"/>
          <w:i w:val="false"/>
          <w:color w:val="000000"/>
          <w:sz w:val="28"/>
        </w:rPr>
        <w:t>
                           С-FPО-2 (№5–4)</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восьми лет стажа работы на правоохранительной службе, в том числе не менее трех лет стажа работы на руководящих должностях или не менее двух лет стажа работы на должностях равнозначной или следующей нижестоящей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Департамента.</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исполнение сотрудниками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по вопросам, относящимся к компетенции Департамента в порядке и сроки, установленные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Осуществлять контроль за соблюдением трудовой и служебной дисциплины сотрудниками департамента.</w:t>
            </w:r>
            <w:r>
              <w:br/>
            </w:r>
            <w:r>
              <w:rPr>
                <w:rFonts w:ascii="Times New Roman"/>
                <w:b w:val="false"/>
                <w:i w:val="false"/>
                <w:color w:val="000000"/>
                <w:sz w:val="20"/>
              </w:rPr>
              <w:t>
</w:t>
            </w:r>
            <w:r>
              <w:rPr>
                <w:rFonts w:ascii="Times New Roman"/>
                <w:b w:val="false"/>
                <w:i w:val="false"/>
                <w:color w:val="000000"/>
                <w:sz w:val="20"/>
              </w:rPr>
              <w:t>В период отсутствия начальника департамента исполнять его обязанности.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7" w:id="246"/>
    <w:p>
      <w:pPr>
        <w:spacing w:after="0"/>
        <w:ind w:left="0"/>
        <w:jc w:val="both"/>
      </w:pPr>
      <w:r>
        <w:rPr>
          <w:rFonts w:ascii="Times New Roman"/>
          <w:b w:val="false"/>
          <w:i w:val="false"/>
          <w:color w:val="000000"/>
          <w:sz w:val="28"/>
        </w:rPr>
        <w:t>
</w:t>
      </w:r>
      <w:r>
        <w:rPr>
          <w:rFonts w:ascii="Times New Roman"/>
          <w:b/>
          <w:i w:val="false"/>
          <w:color w:val="000000"/>
          <w:sz w:val="28"/>
        </w:rPr>
        <w:t>Старший инспектор по особо важным делам - помощник начальника</w:t>
      </w:r>
      <w:r>
        <w:br/>
      </w:r>
      <w:r>
        <w:rPr>
          <w:rFonts w:ascii="Times New Roman"/>
          <w:b w:val="false"/>
          <w:i w:val="false"/>
          <w:color w:val="000000"/>
          <w:sz w:val="28"/>
        </w:rPr>
        <w:t>
</w:t>
      </w:r>
      <w:r>
        <w:rPr>
          <w:rFonts w:ascii="Times New Roman"/>
          <w:b/>
          <w:i w:val="false"/>
          <w:color w:val="000000"/>
          <w:sz w:val="28"/>
        </w:rPr>
        <w:t>                           по режиму</w:t>
      </w:r>
      <w:r>
        <w:br/>
      </w:r>
      <w:r>
        <w:rPr>
          <w:rFonts w:ascii="Times New Roman"/>
          <w:b w:val="false"/>
          <w:i w:val="false"/>
          <w:color w:val="000000"/>
          <w:sz w:val="28"/>
        </w:rPr>
        <w:t>
                            С-FPО-7 (№5-5)</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обеспечении режима секретности Департамента; Выполнение иных задач, поставленных руководством Департамента и Агентства.</w:t>
            </w:r>
          </w:p>
        </w:tc>
      </w:tr>
    </w:tbl>
    <w:bookmarkStart w:name="z8" w:id="247"/>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 дежурный офицер</w:t>
      </w:r>
      <w:r>
        <w:br/>
      </w:r>
      <w:r>
        <w:rPr>
          <w:rFonts w:ascii="Times New Roman"/>
          <w:b w:val="false"/>
          <w:i w:val="false"/>
          <w:color w:val="000000"/>
          <w:sz w:val="28"/>
        </w:rPr>
        <w:t>
                              С-FPО-7 (№5-6)</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102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выставление статистических карточек формы ЗС-1,ЗС-2 для внесения в автоматизированную базу данных ЕУСС Генеральной прокуратуры Республики Казахстан, контроль за своевременностью и законностью регистрации заявлений и сообщений в КУЗИ и установление дальнейшего порядка его рассмотрения в соответствии с требованиями действующего законодательства, определение необходимости регистрации в КУЗИ сообщений, поступающих в Департамент по входящей корреспонденции,</w:t>
            </w:r>
            <w:r>
              <w:br/>
            </w:r>
            <w:r>
              <w:rPr>
                <w:rFonts w:ascii="Times New Roman"/>
                <w:b w:val="false"/>
                <w:i w:val="false"/>
                <w:color w:val="000000"/>
                <w:sz w:val="20"/>
              </w:rPr>
              <w:t>
</w:t>
            </w:r>
            <w:r>
              <w:rPr>
                <w:rFonts w:ascii="Times New Roman"/>
                <w:b w:val="false"/>
                <w:i w:val="false"/>
                <w:color w:val="000000"/>
                <w:sz w:val="20"/>
              </w:rPr>
              <w:t>Выполнение иных задач, поставленных руководством Департамента и Агентства</w:t>
            </w:r>
          </w:p>
        </w:tc>
      </w:tr>
    </w:tbl>
    <w:bookmarkStart w:name="z9" w:id="248"/>
    <w:p>
      <w:pPr>
        <w:spacing w:after="0"/>
        <w:ind w:left="0"/>
        <w:jc w:val="both"/>
      </w:pPr>
      <w:r>
        <w:rPr>
          <w:rFonts w:ascii="Times New Roman"/>
          <w:b w:val="false"/>
          <w:i w:val="false"/>
          <w:color w:val="000000"/>
          <w:sz w:val="28"/>
        </w:rPr>
        <w:t>
</w:t>
      </w:r>
      <w:r>
        <w:rPr>
          <w:rFonts w:ascii="Times New Roman"/>
          <w:b/>
          <w:i w:val="false"/>
          <w:color w:val="000000"/>
          <w:sz w:val="28"/>
        </w:rPr>
        <w:t>                  Группа обеспечения секретности</w:t>
      </w:r>
    </w:p>
    <w:bookmarkEnd w:id="248"/>
    <w:bookmarkStart w:name="z10" w:id="24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группы обеспечения</w:t>
      </w:r>
      <w:r>
        <w:br/>
      </w:r>
      <w:r>
        <w:rPr>
          <w:rFonts w:ascii="Times New Roman"/>
          <w:b w:val="false"/>
          <w:i w:val="false"/>
          <w:color w:val="000000"/>
          <w:sz w:val="28"/>
        </w:rPr>
        <w:t>
</w:t>
      </w:r>
      <w:r>
        <w:rPr>
          <w:rFonts w:ascii="Times New Roman"/>
          <w:b/>
          <w:i w:val="false"/>
          <w:color w:val="000000"/>
          <w:sz w:val="28"/>
        </w:rPr>
        <w:t>                            секретности</w:t>
      </w:r>
      <w:r>
        <w:br/>
      </w:r>
      <w:r>
        <w:rPr>
          <w:rFonts w:ascii="Times New Roman"/>
          <w:b w:val="false"/>
          <w:i w:val="false"/>
          <w:color w:val="000000"/>
          <w:sz w:val="28"/>
        </w:rPr>
        <w:t>
                            С-FPО-7 (№6–1, №6-2)</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«Социальные науки, экономика и бизнес» (экономика, государственное и местное управление, архивоведение, документоведение и документационное обеспечение), либо «Технические науки и технологии» (информационные системы, автоматизация и управление), либо «Военное дело и безопасность» (системы информационной безопасности)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Разрабатывать методические документы и памятки по вопросам соблюдения режима секретности. Участвовать в проведении занятий с сотрудниками Агентства по изучению нормативных правовых документов, регламентирующих вопросы защиты государственных секретов.</w:t>
            </w:r>
            <w:r>
              <w:br/>
            </w:r>
            <w:r>
              <w:rPr>
                <w:rFonts w:ascii="Times New Roman"/>
                <w:b w:val="false"/>
                <w:i w:val="false"/>
                <w:color w:val="000000"/>
                <w:sz w:val="20"/>
              </w:rPr>
              <w:t>
</w:t>
            </w:r>
            <w:r>
              <w:rPr>
                <w:rFonts w:ascii="Times New Roman"/>
                <w:b w:val="false"/>
                <w:i w:val="false"/>
                <w:color w:val="000000"/>
                <w:sz w:val="20"/>
              </w:rPr>
              <w:t>Проводить анализ состояния работы по возложенным направлениям деятельности в органах финансовой полиции, с внесением предложений по их совершенствованию.</w:t>
            </w:r>
            <w:r>
              <w:br/>
            </w:r>
            <w:r>
              <w:rPr>
                <w:rFonts w:ascii="Times New Roman"/>
                <w:b w:val="false"/>
                <w:i w:val="false"/>
                <w:color w:val="000000"/>
                <w:sz w:val="20"/>
              </w:rPr>
              <w:t>
</w:t>
            </w:r>
            <w:r>
              <w:rPr>
                <w:rFonts w:ascii="Times New Roman"/>
                <w:b w:val="false"/>
                <w:i w:val="false"/>
                <w:color w:val="000000"/>
                <w:sz w:val="20"/>
              </w:rPr>
              <w:t>Контролировать и требовать в пределах своей компетенции от исполнителей соблюдения требований нормативных документов по обеспечению режима секретности и т.д.</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11" w:id="25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группы обеспечения секретности</w:t>
      </w:r>
      <w:r>
        <w:br/>
      </w:r>
      <w:r>
        <w:rPr>
          <w:rFonts w:ascii="Times New Roman"/>
          <w:b w:val="false"/>
          <w:i w:val="false"/>
          <w:color w:val="000000"/>
          <w:sz w:val="28"/>
        </w:rPr>
        <w:t>
                              С-FPО-8 (№6–3)</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«Социальные науки, экономика и бизнес» (экономика, государственное и местное управление, архивоведение, документоведение и документационное обеспечение), либо «Технические науки и технологии» (информационные системы, автоматизация и управление), либо «Военное дело и безопасность» (системы информационной безопасности)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свои должностные обязанности, а также изучить требования нормативных правовых актов в сфере защиты государственных секретов, необходимые для надлежащего исполнения возложенных задач. Постоянно совершенствовать свой профессиональный уровень.</w:t>
            </w:r>
            <w:r>
              <w:br/>
            </w:r>
            <w:r>
              <w:rPr>
                <w:rFonts w:ascii="Times New Roman"/>
                <w:b w:val="false"/>
                <w:i w:val="false"/>
                <w:color w:val="000000"/>
                <w:sz w:val="20"/>
              </w:rPr>
              <w:t>
</w:t>
            </w:r>
            <w:r>
              <w:rPr>
                <w:rFonts w:ascii="Times New Roman"/>
                <w:b w:val="false"/>
                <w:i w:val="false"/>
                <w:color w:val="000000"/>
                <w:sz w:val="20"/>
              </w:rPr>
              <w:t>Разрабатывать методические документы и памятки по вопросам соблюдения режима секретности. Участвовать в проведении занятий с сотрудниками Агентства по изучению нормативных правовых документов, регламентирующих вопросы защиты государственных секретов.</w:t>
            </w:r>
            <w:r>
              <w:br/>
            </w:r>
            <w:r>
              <w:rPr>
                <w:rFonts w:ascii="Times New Roman"/>
                <w:b w:val="false"/>
                <w:i w:val="false"/>
                <w:color w:val="000000"/>
                <w:sz w:val="20"/>
              </w:rPr>
              <w:t>
</w:t>
            </w:r>
            <w:r>
              <w:rPr>
                <w:rFonts w:ascii="Times New Roman"/>
                <w:b w:val="false"/>
                <w:i w:val="false"/>
                <w:color w:val="000000"/>
                <w:sz w:val="20"/>
              </w:rPr>
              <w:t>Проводить анализ состояния работы по возложенным направлениям деятельности в органах финансовой полиции, с внесением предложений по их совершенствованию.</w:t>
            </w:r>
            <w:r>
              <w:br/>
            </w:r>
            <w:r>
              <w:rPr>
                <w:rFonts w:ascii="Times New Roman"/>
                <w:b w:val="false"/>
                <w:i w:val="false"/>
                <w:color w:val="000000"/>
                <w:sz w:val="20"/>
              </w:rPr>
              <w:t>
</w:t>
            </w:r>
            <w:r>
              <w:rPr>
                <w:rFonts w:ascii="Times New Roman"/>
                <w:b w:val="false"/>
                <w:i w:val="false"/>
                <w:color w:val="000000"/>
                <w:sz w:val="20"/>
              </w:rPr>
              <w:t>Контролировать и требовать в пределах своей компетенции от исполнителей соблюдения требований нормативных документов по обеспечению режима секретности и т.д.</w:t>
            </w:r>
            <w:r>
              <w:br/>
            </w:r>
            <w:r>
              <w:rPr>
                <w:rFonts w:ascii="Times New Roman"/>
                <w:b w:val="false"/>
                <w:i w:val="false"/>
                <w:color w:val="000000"/>
                <w:sz w:val="20"/>
              </w:rPr>
              <w:t>
</w:t>
            </w:r>
            <w:r>
              <w:rPr>
                <w:rFonts w:ascii="Times New Roman"/>
                <w:b w:val="false"/>
                <w:i w:val="false"/>
                <w:color w:val="000000"/>
                <w:sz w:val="20"/>
              </w:rPr>
              <w:t>Выполнять иные задачи, поставленные вышестоящим руководством.</w:t>
            </w:r>
          </w:p>
        </w:tc>
      </w:tr>
    </w:tbl>
    <w:bookmarkStart w:name="z12" w:id="251"/>
    <w:p>
      <w:pPr>
        <w:spacing w:after="0"/>
        <w:ind w:left="0"/>
        <w:jc w:val="both"/>
      </w:pPr>
      <w:r>
        <w:rPr>
          <w:rFonts w:ascii="Times New Roman"/>
          <w:b w:val="false"/>
          <w:i w:val="false"/>
          <w:color w:val="000000"/>
          <w:sz w:val="28"/>
        </w:rPr>
        <w:t>
</w:t>
      </w:r>
      <w:r>
        <w:rPr>
          <w:rFonts w:ascii="Times New Roman"/>
          <w:b/>
          <w:i w:val="false"/>
          <w:color w:val="000000"/>
          <w:sz w:val="28"/>
        </w:rPr>
        <w:t>      Организационно-контрольное управление - инспекция</w:t>
      </w:r>
    </w:p>
    <w:bookmarkEnd w:id="251"/>
    <w:bookmarkStart w:name="z13" w:id="252"/>
    <w:p>
      <w:pPr>
        <w:spacing w:after="0"/>
        <w:ind w:left="0"/>
        <w:jc w:val="both"/>
      </w:pPr>
      <w:r>
        <w:rPr>
          <w:rFonts w:ascii="Times New Roman"/>
          <w:b w:val="false"/>
          <w:i w:val="false"/>
          <w:color w:val="000000"/>
          <w:sz w:val="28"/>
        </w:rPr>
        <w:t>
</w:t>
      </w:r>
      <w:r>
        <w:rPr>
          <w:rFonts w:ascii="Times New Roman"/>
          <w:b/>
          <w:i w:val="false"/>
          <w:color w:val="000000"/>
          <w:sz w:val="28"/>
        </w:rPr>
        <w:t>  Начальник организационно-контрольного управления - инспекции</w:t>
      </w:r>
      <w:r>
        <w:br/>
      </w:r>
      <w:r>
        <w:rPr>
          <w:rFonts w:ascii="Times New Roman"/>
          <w:b w:val="false"/>
          <w:i w:val="false"/>
          <w:color w:val="000000"/>
          <w:sz w:val="28"/>
        </w:rPr>
        <w:t>
                           С-FPО-3 (№7–1)</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общее руководство и организацию работы управления, обеспечивать взаимодействие между руководством Департамента и начальниками структурных подразделений, другими государственными органами и их должностными лицами и иные полномочия, возложенные на него начальником Департамента.</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Дежурной части и конвойного отдела; ведением учетно-регистрационной дисциплины, подготовкой отчетности и проведением соответствующих сверок; качеством составления ежесуточных сводок; подготовкой материалов на коллегию Агентства, оперативные и аппаратные совещания Департамента; подготовкой информационных материалов на встречи с бизнес-ассоциациями (субъекты малого и среднего бизнеса); подготовкой справочных материалов на Координационный Совет правоохранительных органов, Дисциплинарный Совет, совещания в местных исполнительных и представительных органах власти.</w:t>
            </w:r>
          </w:p>
        </w:tc>
      </w:tr>
    </w:tbl>
    <w:bookmarkStart w:name="z14" w:id="253"/>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планирования и контроля ОКУ-и</w:t>
      </w:r>
      <w:r>
        <w:br/>
      </w:r>
      <w:r>
        <w:rPr>
          <w:rFonts w:ascii="Times New Roman"/>
          <w:b w:val="false"/>
          <w:i w:val="false"/>
          <w:color w:val="000000"/>
          <w:sz w:val="28"/>
        </w:rPr>
        <w:t>
                             С-FPО-5 (№7–2)</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четырех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структурными подразделениями Департамента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15" w:id="25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отдела планирования и контроля ОКУ-и</w:t>
      </w:r>
      <w:r>
        <w:br/>
      </w:r>
      <w:r>
        <w:rPr>
          <w:rFonts w:ascii="Times New Roman"/>
          <w:b w:val="false"/>
          <w:i w:val="false"/>
          <w:color w:val="000000"/>
          <w:sz w:val="28"/>
        </w:rPr>
        <w:t>
                              С-FPО-7 (№7-3, №7-4)</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подготовку материалов на Коллегию Агентства (доклады, аналитические справки, информации).</w:t>
            </w:r>
            <w:r>
              <w:br/>
            </w:r>
            <w:r>
              <w:rPr>
                <w:rFonts w:ascii="Times New Roman"/>
                <w:b w:val="false"/>
                <w:i w:val="false"/>
                <w:color w:val="000000"/>
                <w:sz w:val="20"/>
              </w:rPr>
              <w:t>
</w:t>
            </w:r>
            <w:r>
              <w:rPr>
                <w:rFonts w:ascii="Times New Roman"/>
                <w:b w:val="false"/>
                <w:i w:val="false"/>
                <w:color w:val="000000"/>
                <w:sz w:val="20"/>
              </w:rPr>
              <w:t>Контролировать своевременность предоставления службами Департамента справочных материалов на Коллегию Агентства.</w:t>
            </w:r>
            <w:r>
              <w:br/>
            </w:r>
            <w:r>
              <w:rPr>
                <w:rFonts w:ascii="Times New Roman"/>
                <w:b w:val="false"/>
                <w:i w:val="false"/>
                <w:color w:val="000000"/>
                <w:sz w:val="20"/>
              </w:rPr>
              <w:t>
</w:t>
            </w:r>
            <w:r>
              <w:rPr>
                <w:rFonts w:ascii="Times New Roman"/>
                <w:b w:val="false"/>
                <w:i w:val="false"/>
                <w:color w:val="000000"/>
                <w:sz w:val="20"/>
              </w:rPr>
              <w:t>Подготавливать аналитические материалы на оперативные совещания Департамента.</w:t>
            </w:r>
            <w:r>
              <w:br/>
            </w:r>
            <w:r>
              <w:rPr>
                <w:rFonts w:ascii="Times New Roman"/>
                <w:b w:val="false"/>
                <w:i w:val="false"/>
                <w:color w:val="000000"/>
                <w:sz w:val="20"/>
              </w:rPr>
              <w:t>
</w:t>
            </w:r>
            <w:r>
              <w:rPr>
                <w:rFonts w:ascii="Times New Roman"/>
                <w:b w:val="false"/>
                <w:i w:val="false"/>
                <w:color w:val="000000"/>
                <w:sz w:val="20"/>
              </w:rPr>
              <w:t>Анализировать итоги оперативных совещаний Департамента, вести протокол и подготавливать решения, а также составлять указания и поручения руководства Департамента в структурные подразделения ДБЭКП.</w:t>
            </w:r>
            <w:r>
              <w:br/>
            </w:r>
            <w:r>
              <w:rPr>
                <w:rFonts w:ascii="Times New Roman"/>
                <w:b w:val="false"/>
                <w:i w:val="false"/>
                <w:color w:val="000000"/>
                <w:sz w:val="20"/>
              </w:rPr>
              <w:t>
</w:t>
            </w:r>
            <w:r>
              <w:rPr>
                <w:rFonts w:ascii="Times New Roman"/>
                <w:b w:val="false"/>
                <w:i w:val="false"/>
                <w:color w:val="000000"/>
                <w:sz w:val="20"/>
              </w:rPr>
              <w:t>Участвовать в инспектировании оперативно-служебной деятельности структурных подразделений Департамента.</w:t>
            </w:r>
            <w:r>
              <w:br/>
            </w:r>
            <w:r>
              <w:rPr>
                <w:rFonts w:ascii="Times New Roman"/>
                <w:b w:val="false"/>
                <w:i w:val="false"/>
                <w:color w:val="000000"/>
                <w:sz w:val="20"/>
              </w:rPr>
              <w:t>
</w:t>
            </w:r>
            <w:r>
              <w:rPr>
                <w:rFonts w:ascii="Times New Roman"/>
                <w:b w:val="false"/>
                <w:i w:val="false"/>
                <w:color w:val="000000"/>
                <w:sz w:val="20"/>
              </w:rPr>
              <w:t>Составлять график проведения инспекторских проверок.</w:t>
            </w:r>
            <w:r>
              <w:br/>
            </w:r>
            <w:r>
              <w:rPr>
                <w:rFonts w:ascii="Times New Roman"/>
                <w:b w:val="false"/>
                <w:i w:val="false"/>
                <w:color w:val="000000"/>
                <w:sz w:val="20"/>
              </w:rPr>
              <w:t>
</w:t>
            </w:r>
            <w:r>
              <w:rPr>
                <w:rFonts w:ascii="Times New Roman"/>
                <w:b w:val="false"/>
                <w:i w:val="false"/>
                <w:color w:val="000000"/>
                <w:sz w:val="20"/>
              </w:rPr>
              <w:t>По итогам инспекторских проверок подготавливать справки о результатах инспектирования подразделений Департамента, информировать ОКД-инспекцию Агентства.</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Агентства (контрольные поручения), порученные начальником ОКУ-инспекции и его заместителем. Организовать исполнение поручений руководства Агентства службами Департамента путем формирования закреплений или подготовки указаний.</w:t>
            </w:r>
            <w:r>
              <w:br/>
            </w:r>
            <w:r>
              <w:rPr>
                <w:rFonts w:ascii="Times New Roman"/>
                <w:b w:val="false"/>
                <w:i w:val="false"/>
                <w:color w:val="000000"/>
                <w:sz w:val="20"/>
              </w:rPr>
              <w:t>
</w:t>
            </w:r>
            <w:r>
              <w:rPr>
                <w:rFonts w:ascii="Times New Roman"/>
                <w:b w:val="false"/>
                <w:i w:val="false"/>
                <w:color w:val="000000"/>
                <w:sz w:val="20"/>
              </w:rPr>
              <w:t>Ознакомить структурные подразделения Департамента с поступившими указаниями и поручениями руководства Агентства, протоколами аппаратных и оперативных совещаний АБЭКП РК, а также приказами, инструкциями по основным направлениям оперативно-служебной деятельности органов финансовой полиции.</w:t>
            </w:r>
            <w:r>
              <w:br/>
            </w:r>
            <w:r>
              <w:rPr>
                <w:rFonts w:ascii="Times New Roman"/>
                <w:b w:val="false"/>
                <w:i w:val="false"/>
                <w:color w:val="000000"/>
                <w:sz w:val="20"/>
              </w:rPr>
              <w:t>
</w:t>
            </w:r>
            <w:r>
              <w:rPr>
                <w:rFonts w:ascii="Times New Roman"/>
                <w:b w:val="false"/>
                <w:i w:val="false"/>
                <w:color w:val="000000"/>
                <w:sz w:val="20"/>
              </w:rPr>
              <w:t>Обеспечить подготовку необходимых справок и информаций по основным показателям работы Департамента в государственные органы (местные исполнительные и представительные органы власти, прокуратура).</w:t>
            </w:r>
            <w:r>
              <w:br/>
            </w:r>
            <w:r>
              <w:rPr>
                <w:rFonts w:ascii="Times New Roman"/>
                <w:b w:val="false"/>
                <w:i w:val="false"/>
                <w:color w:val="000000"/>
                <w:sz w:val="20"/>
              </w:rPr>
              <w:t>
</w:t>
            </w:r>
            <w:r>
              <w:rPr>
                <w:rFonts w:ascii="Times New Roman"/>
                <w:b w:val="false"/>
                <w:i w:val="false"/>
                <w:color w:val="000000"/>
                <w:sz w:val="20"/>
              </w:rPr>
              <w:t>Обеспечивать исполнение и контроль за исполнением документов, поступающих из Агентства под грифом «секретно», а также с пометкой «для служебного пользования».</w:t>
            </w:r>
          </w:p>
        </w:tc>
      </w:tr>
    </w:tbl>
    <w:bookmarkStart w:name="z16" w:id="25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планирования и контроля ОКУ-и</w:t>
      </w:r>
      <w:r>
        <w:br/>
      </w:r>
      <w:r>
        <w:rPr>
          <w:rFonts w:ascii="Times New Roman"/>
          <w:b w:val="false"/>
          <w:i w:val="false"/>
          <w:color w:val="000000"/>
          <w:sz w:val="28"/>
        </w:rPr>
        <w:t>
                        С-FPО-8 (№7–5, №7-6)</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Готовить информацию и контролировать ее исполнение в рамках реализации государственных и региональных программных документов.</w:t>
            </w:r>
            <w:r>
              <w:br/>
            </w:r>
            <w:r>
              <w:rPr>
                <w:rFonts w:ascii="Times New Roman"/>
                <w:b w:val="false"/>
                <w:i w:val="false"/>
                <w:color w:val="000000"/>
                <w:sz w:val="20"/>
              </w:rPr>
              <w:t>
</w:t>
            </w:r>
            <w:r>
              <w:rPr>
                <w:rFonts w:ascii="Times New Roman"/>
                <w:b w:val="false"/>
                <w:i w:val="false"/>
                <w:color w:val="000000"/>
                <w:sz w:val="20"/>
              </w:rPr>
              <w:t>Осуществлять подготовку материалов на Координационные Советы правоохранительных органов, а также на совещания и другие мероприятия в местных исполнительных и представительных органах власти (акимат и маслихат).</w:t>
            </w:r>
            <w:r>
              <w:br/>
            </w:r>
            <w:r>
              <w:rPr>
                <w:rFonts w:ascii="Times New Roman"/>
                <w:b w:val="false"/>
                <w:i w:val="false"/>
                <w:color w:val="000000"/>
                <w:sz w:val="20"/>
              </w:rPr>
              <w:t>
</w:t>
            </w:r>
            <w:r>
              <w:rPr>
                <w:rFonts w:ascii="Times New Roman"/>
                <w:b w:val="false"/>
                <w:i w:val="false"/>
                <w:color w:val="000000"/>
                <w:sz w:val="20"/>
              </w:rPr>
              <w:t>Контролировать состояние исполнения решений Координационного Совета правоохранительных органов и других межведомственных совещаний, вести протоколы указанных совещаний.</w:t>
            </w:r>
            <w:r>
              <w:br/>
            </w:r>
            <w:r>
              <w:rPr>
                <w:rFonts w:ascii="Times New Roman"/>
                <w:b w:val="false"/>
                <w:i w:val="false"/>
                <w:color w:val="000000"/>
                <w:sz w:val="20"/>
              </w:rPr>
              <w:t>
</w:t>
            </w:r>
            <w:r>
              <w:rPr>
                <w:rFonts w:ascii="Times New Roman"/>
                <w:b w:val="false"/>
                <w:i w:val="false"/>
                <w:color w:val="000000"/>
                <w:sz w:val="20"/>
              </w:rPr>
              <w:t>Подготавливать сведения и предложения в Дисциплинарный Совет при Агентстве по делам государственной службы, контролировать исполнение приказов Дисциплинарного Совета.</w:t>
            </w:r>
            <w:r>
              <w:br/>
            </w:r>
            <w:r>
              <w:rPr>
                <w:rFonts w:ascii="Times New Roman"/>
                <w:b w:val="false"/>
                <w:i w:val="false"/>
                <w:color w:val="000000"/>
                <w:sz w:val="20"/>
              </w:rPr>
              <w:t>
</w:t>
            </w:r>
            <w:r>
              <w:rPr>
                <w:rFonts w:ascii="Times New Roman"/>
                <w:b w:val="false"/>
                <w:i w:val="false"/>
                <w:color w:val="000000"/>
                <w:sz w:val="20"/>
              </w:rPr>
              <w:t>Доводить до сведения структурных подразделений Департамента ежеквартальные планы основных мероприятий Агентства, а также перспективный план на предстоящий отчетный период.</w:t>
            </w:r>
            <w:r>
              <w:br/>
            </w:r>
            <w:r>
              <w:rPr>
                <w:rFonts w:ascii="Times New Roman"/>
                <w:b w:val="false"/>
                <w:i w:val="false"/>
                <w:color w:val="000000"/>
                <w:sz w:val="20"/>
              </w:rPr>
              <w:t>
</w:t>
            </w:r>
            <w:r>
              <w:rPr>
                <w:rFonts w:ascii="Times New Roman"/>
                <w:b w:val="false"/>
                <w:i w:val="false"/>
                <w:color w:val="000000"/>
                <w:sz w:val="20"/>
              </w:rPr>
              <w:t>Обобщать план основных организационных мероприятий Департамента на каждый квартал отчетного периода и осуществлять контроль за фактическим исполнением запланированных подразделениями Департамента мероприятий.</w:t>
            </w:r>
            <w:r>
              <w:br/>
            </w:r>
            <w:r>
              <w:rPr>
                <w:rFonts w:ascii="Times New Roman"/>
                <w:b w:val="false"/>
                <w:i w:val="false"/>
                <w:color w:val="000000"/>
                <w:sz w:val="20"/>
              </w:rPr>
              <w:t>
</w:t>
            </w:r>
            <w:r>
              <w:rPr>
                <w:rFonts w:ascii="Times New Roman"/>
                <w:b w:val="false"/>
                <w:i w:val="false"/>
                <w:color w:val="000000"/>
                <w:sz w:val="20"/>
              </w:rPr>
              <w:t>Оказывать организационно-методическую и практическую помощь службам Департамента при составлении плана основных организационных мероприятий.</w:t>
            </w:r>
            <w:r>
              <w:br/>
            </w:r>
            <w:r>
              <w:rPr>
                <w:rFonts w:ascii="Times New Roman"/>
                <w:b w:val="false"/>
                <w:i w:val="false"/>
                <w:color w:val="000000"/>
                <w:sz w:val="20"/>
              </w:rPr>
              <w:t>
</w:t>
            </w:r>
            <w:r>
              <w:rPr>
                <w:rFonts w:ascii="Times New Roman"/>
                <w:b w:val="false"/>
                <w:i w:val="false"/>
                <w:color w:val="000000"/>
                <w:sz w:val="20"/>
              </w:rPr>
              <w:t>Осуществлять подготовку информаций, аналитических справок и других информационных документов руководству и службам Агентства, а также в другие государственные органы.</w:t>
            </w:r>
            <w:r>
              <w:br/>
            </w:r>
            <w:r>
              <w:rPr>
                <w:rFonts w:ascii="Times New Roman"/>
                <w:b w:val="false"/>
                <w:i w:val="false"/>
                <w:color w:val="000000"/>
                <w:sz w:val="20"/>
              </w:rPr>
              <w:t>
</w:t>
            </w:r>
            <w:r>
              <w:rPr>
                <w:rFonts w:ascii="Times New Roman"/>
                <w:b w:val="false"/>
                <w:i w:val="false"/>
                <w:color w:val="000000"/>
                <w:sz w:val="20"/>
              </w:rPr>
              <w:t>Осуществлять сбор, обобщение и анализ информаций по приоритетным сферам деятельности органов финансовой полиции, определенным руководством Агентства.</w:t>
            </w:r>
          </w:p>
        </w:tc>
      </w:tr>
    </w:tbl>
    <w:bookmarkStart w:name="z17" w:id="256"/>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планирования и контроля ОКУ-и</w:t>
      </w:r>
      <w:r>
        <w:br/>
      </w:r>
      <w:r>
        <w:rPr>
          <w:rFonts w:ascii="Times New Roman"/>
          <w:b w:val="false"/>
          <w:i w:val="false"/>
          <w:color w:val="000000"/>
          <w:sz w:val="28"/>
        </w:rPr>
        <w:t>
                        С-FPО-9 (№7–7, №7-8)</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Готовить информацию и контролировать ее исполнение в рамках реализации государственных и региональных программных документов.</w:t>
            </w:r>
            <w:r>
              <w:br/>
            </w:r>
            <w:r>
              <w:rPr>
                <w:rFonts w:ascii="Times New Roman"/>
                <w:b w:val="false"/>
                <w:i w:val="false"/>
                <w:color w:val="000000"/>
                <w:sz w:val="20"/>
              </w:rPr>
              <w:t>
</w:t>
            </w:r>
            <w:r>
              <w:rPr>
                <w:rFonts w:ascii="Times New Roman"/>
                <w:b w:val="false"/>
                <w:i w:val="false"/>
                <w:color w:val="000000"/>
                <w:sz w:val="20"/>
              </w:rPr>
              <w:t>Осуществлять подготовку материалов на Координационные Советы правоохранительных органов, а также на совещания и другие мероприятия в местных исполнительных и представительных органах власти (акимат и маслихат).</w:t>
            </w:r>
            <w:r>
              <w:br/>
            </w:r>
            <w:r>
              <w:rPr>
                <w:rFonts w:ascii="Times New Roman"/>
                <w:b w:val="false"/>
                <w:i w:val="false"/>
                <w:color w:val="000000"/>
                <w:sz w:val="20"/>
              </w:rPr>
              <w:t>
</w:t>
            </w:r>
            <w:r>
              <w:rPr>
                <w:rFonts w:ascii="Times New Roman"/>
                <w:b w:val="false"/>
                <w:i w:val="false"/>
                <w:color w:val="000000"/>
                <w:sz w:val="20"/>
              </w:rPr>
              <w:t>Контролировать состояние исполнения решений Координационного Совета правоохранительных органов и других межведомственных совещаний, вести протоколы указанных совещаний.</w:t>
            </w:r>
            <w:r>
              <w:br/>
            </w:r>
            <w:r>
              <w:rPr>
                <w:rFonts w:ascii="Times New Roman"/>
                <w:b w:val="false"/>
                <w:i w:val="false"/>
                <w:color w:val="000000"/>
                <w:sz w:val="20"/>
              </w:rPr>
              <w:t>
</w:t>
            </w:r>
            <w:r>
              <w:rPr>
                <w:rFonts w:ascii="Times New Roman"/>
                <w:b w:val="false"/>
                <w:i w:val="false"/>
                <w:color w:val="000000"/>
                <w:sz w:val="20"/>
              </w:rPr>
              <w:t>Подготавливать сведения и предложения в Дисциплинарный Совет при Агентстве по делам государственной службы, контролировать исполнение приказов Дисциплинарного Совета.</w:t>
            </w:r>
            <w:r>
              <w:br/>
            </w:r>
            <w:r>
              <w:rPr>
                <w:rFonts w:ascii="Times New Roman"/>
                <w:b w:val="false"/>
                <w:i w:val="false"/>
                <w:color w:val="000000"/>
                <w:sz w:val="20"/>
              </w:rPr>
              <w:t>
</w:t>
            </w:r>
            <w:r>
              <w:rPr>
                <w:rFonts w:ascii="Times New Roman"/>
                <w:b w:val="false"/>
                <w:i w:val="false"/>
                <w:color w:val="000000"/>
                <w:sz w:val="20"/>
              </w:rPr>
              <w:t>Доводить до сведения структурных подразделений Департамента ежеквартальные планы основных мероприятий Агентства, а также перспективный план на предстоящий отчетный период.</w:t>
            </w:r>
            <w:r>
              <w:br/>
            </w:r>
            <w:r>
              <w:rPr>
                <w:rFonts w:ascii="Times New Roman"/>
                <w:b w:val="false"/>
                <w:i w:val="false"/>
                <w:color w:val="000000"/>
                <w:sz w:val="20"/>
              </w:rPr>
              <w:t>
</w:t>
            </w:r>
            <w:r>
              <w:rPr>
                <w:rFonts w:ascii="Times New Roman"/>
                <w:b w:val="false"/>
                <w:i w:val="false"/>
                <w:color w:val="000000"/>
                <w:sz w:val="20"/>
              </w:rPr>
              <w:t>Обобщать план основных организационных мероприятий Департамента на каждый квартал отчетного периода и осуществлять контроль за фактическим исполнением запланированных подразделениями Департамента мероприятий.</w:t>
            </w:r>
            <w:r>
              <w:br/>
            </w:r>
            <w:r>
              <w:rPr>
                <w:rFonts w:ascii="Times New Roman"/>
                <w:b w:val="false"/>
                <w:i w:val="false"/>
                <w:color w:val="000000"/>
                <w:sz w:val="20"/>
              </w:rPr>
              <w:t>
</w:t>
            </w:r>
            <w:r>
              <w:rPr>
                <w:rFonts w:ascii="Times New Roman"/>
                <w:b w:val="false"/>
                <w:i w:val="false"/>
                <w:color w:val="000000"/>
                <w:sz w:val="20"/>
              </w:rPr>
              <w:t>Оказывать организационно-методическую и практическую помощь службам Департамента при составлении плана основных организационных мероприятий.</w:t>
            </w:r>
            <w:r>
              <w:br/>
            </w:r>
            <w:r>
              <w:rPr>
                <w:rFonts w:ascii="Times New Roman"/>
                <w:b w:val="false"/>
                <w:i w:val="false"/>
                <w:color w:val="000000"/>
                <w:sz w:val="20"/>
              </w:rPr>
              <w:t>
</w:t>
            </w:r>
            <w:r>
              <w:rPr>
                <w:rFonts w:ascii="Times New Roman"/>
                <w:b w:val="false"/>
                <w:i w:val="false"/>
                <w:color w:val="000000"/>
                <w:sz w:val="20"/>
              </w:rPr>
              <w:t>Осуществлять подготовку информаций, аналитических справок и других информационных документов руководству и службам Агентства, а также в другие государственные органы.</w:t>
            </w:r>
            <w:r>
              <w:br/>
            </w:r>
            <w:r>
              <w:rPr>
                <w:rFonts w:ascii="Times New Roman"/>
                <w:b w:val="false"/>
                <w:i w:val="false"/>
                <w:color w:val="000000"/>
                <w:sz w:val="20"/>
              </w:rPr>
              <w:t>
</w:t>
            </w:r>
            <w:r>
              <w:rPr>
                <w:rFonts w:ascii="Times New Roman"/>
                <w:b w:val="false"/>
                <w:i w:val="false"/>
                <w:color w:val="000000"/>
                <w:sz w:val="20"/>
              </w:rPr>
              <w:t>Осуществлять сбор, обобщение и анализ информаций по приоритетным сферам деятельности органов финансовой полиции, определенным руководством Агентства.</w:t>
            </w:r>
          </w:p>
        </w:tc>
      </w:tr>
    </w:tbl>
    <w:bookmarkStart w:name="z18" w:id="257"/>
    <w:p>
      <w:pPr>
        <w:spacing w:after="0"/>
        <w:ind w:left="0"/>
        <w:jc w:val="both"/>
      </w:pPr>
      <w:r>
        <w:rPr>
          <w:rFonts w:ascii="Times New Roman"/>
          <w:b w:val="false"/>
          <w:i w:val="false"/>
          <w:color w:val="000000"/>
          <w:sz w:val="28"/>
        </w:rPr>
        <w:t>
</w:t>
      </w:r>
      <w:r>
        <w:rPr>
          <w:rFonts w:ascii="Times New Roman"/>
          <w:b/>
          <w:i w:val="false"/>
          <w:color w:val="000000"/>
          <w:sz w:val="28"/>
        </w:rPr>
        <w:t>            Начальник дежурной части (отдела) ОКУ-и</w:t>
      </w:r>
      <w:r>
        <w:br/>
      </w:r>
      <w:r>
        <w:rPr>
          <w:rFonts w:ascii="Times New Roman"/>
          <w:b w:val="false"/>
          <w:i w:val="false"/>
          <w:color w:val="000000"/>
          <w:sz w:val="28"/>
        </w:rPr>
        <w:t>
                              С-FPО-5 (№7–9)</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0"/>
        <w:gridCol w:w="11100"/>
      </w:tblGrid>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международное право, правоохранительная деятельность) либо «Социальные науки, экономика и бизнес» (экономика)</w:t>
            </w:r>
          </w:p>
        </w:tc>
      </w:tr>
      <w:tr>
        <w:trPr>
          <w:trHeight w:val="150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четырех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организацию и руководство работой дежурной части.</w:t>
            </w:r>
            <w:r>
              <w:br/>
            </w:r>
            <w:r>
              <w:rPr>
                <w:rFonts w:ascii="Times New Roman"/>
                <w:b w:val="false"/>
                <w:i w:val="false"/>
                <w:color w:val="000000"/>
                <w:sz w:val="20"/>
              </w:rPr>
              <w:t>
</w:t>
            </w:r>
            <w:r>
              <w:rPr>
                <w:rFonts w:ascii="Times New Roman"/>
                <w:b w:val="false"/>
                <w:i w:val="false"/>
                <w:color w:val="000000"/>
                <w:sz w:val="20"/>
              </w:rPr>
              <w:t>Ежедневно производить инструктаж личного состава заступающего наряда.</w:t>
            </w:r>
            <w:r>
              <w:br/>
            </w:r>
            <w:r>
              <w:rPr>
                <w:rFonts w:ascii="Times New Roman"/>
                <w:b w:val="false"/>
                <w:i w:val="false"/>
                <w:color w:val="000000"/>
                <w:sz w:val="20"/>
              </w:rPr>
              <w:t>
</w:t>
            </w:r>
            <w:r>
              <w:rPr>
                <w:rFonts w:ascii="Times New Roman"/>
                <w:b w:val="false"/>
                <w:i w:val="false"/>
                <w:color w:val="000000"/>
                <w:sz w:val="20"/>
              </w:rPr>
              <w:t>Обеспечивать общий контроль за состоянием соблюдения учетно-регистрационной дисциплины, качественное составление ежедневных сводок, организовать служебные проверки состояния учетно-регистрационной дисциплины, вносить материалы на рассмотрение комиссии по УРД.</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исполнение поручений руководства Департамента, начальника Управления.</w:t>
            </w:r>
            <w:r>
              <w:br/>
            </w:r>
            <w:r>
              <w:rPr>
                <w:rFonts w:ascii="Times New Roman"/>
                <w:b w:val="false"/>
                <w:i w:val="false"/>
                <w:color w:val="000000"/>
                <w:sz w:val="20"/>
              </w:rPr>
              <w:t>
</w:t>
            </w:r>
            <w:r>
              <w:rPr>
                <w:rFonts w:ascii="Times New Roman"/>
                <w:b w:val="false"/>
                <w:i w:val="false"/>
                <w:color w:val="000000"/>
                <w:sz w:val="20"/>
              </w:rPr>
              <w:t>Нести ответственность за соблюдение пропускного режима Департамента.</w:t>
            </w:r>
            <w:r>
              <w:br/>
            </w:r>
            <w:r>
              <w:rPr>
                <w:rFonts w:ascii="Times New Roman"/>
                <w:b w:val="false"/>
                <w:i w:val="false"/>
                <w:color w:val="000000"/>
                <w:sz w:val="20"/>
              </w:rPr>
              <w:t>
</w:t>
            </w:r>
            <w:r>
              <w:rPr>
                <w:rFonts w:ascii="Times New Roman"/>
                <w:b w:val="false"/>
                <w:i w:val="false"/>
                <w:color w:val="000000"/>
                <w:sz w:val="20"/>
              </w:rPr>
              <w:t>Организовывать проведение сборов в Департаменте.</w:t>
            </w:r>
            <w:r>
              <w:br/>
            </w:r>
            <w:r>
              <w:rPr>
                <w:rFonts w:ascii="Times New Roman"/>
                <w:b w:val="false"/>
                <w:i w:val="false"/>
                <w:color w:val="000000"/>
                <w:sz w:val="20"/>
              </w:rPr>
              <w:t>
</w:t>
            </w:r>
            <w:r>
              <w:rPr>
                <w:rFonts w:ascii="Times New Roman"/>
                <w:b w:val="false"/>
                <w:i w:val="false"/>
                <w:color w:val="000000"/>
                <w:sz w:val="20"/>
              </w:rPr>
              <w:t>Организовывать охрану административных зданий, контроль за хранением, приемом и выдачей оружия и боеприпасов, специальных средств находящихся в оружейной комнате Департамента.</w:t>
            </w:r>
          </w:p>
        </w:tc>
      </w:tr>
    </w:tbl>
    <w:bookmarkStart w:name="z19" w:id="25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 оперативный дежурный дежурной части</w:t>
      </w:r>
      <w:r>
        <w:br/>
      </w:r>
      <w:r>
        <w:rPr>
          <w:rFonts w:ascii="Times New Roman"/>
          <w:b w:val="false"/>
          <w:i w:val="false"/>
          <w:color w:val="000000"/>
          <w:sz w:val="28"/>
        </w:rPr>
        <w:t>
</w:t>
      </w:r>
      <w:r>
        <w:rPr>
          <w:rFonts w:ascii="Times New Roman"/>
          <w:b/>
          <w:i w:val="false"/>
          <w:color w:val="000000"/>
          <w:sz w:val="28"/>
        </w:rPr>
        <w:t>                       (отдела) ОКУ-и</w:t>
      </w:r>
      <w:r>
        <w:br/>
      </w:r>
      <w:r>
        <w:rPr>
          <w:rFonts w:ascii="Times New Roman"/>
          <w:b w:val="false"/>
          <w:i w:val="false"/>
          <w:color w:val="000000"/>
          <w:sz w:val="28"/>
        </w:rPr>
        <w:t>
              С-FPО-8 (№7-10, №7–11, №7-12, №7-13)</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«Социальные науки, экономика и бизнес» (экономика)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надлежащее хранение нормативных и служебных документов, специальных средств, оперативной, компьютерной и криминалистической техники, средств связи и защиты, другого имущества.</w:t>
            </w:r>
            <w:r>
              <w:br/>
            </w:r>
            <w:r>
              <w:rPr>
                <w:rFonts w:ascii="Times New Roman"/>
                <w:b w:val="false"/>
                <w:i w:val="false"/>
                <w:color w:val="000000"/>
                <w:sz w:val="20"/>
              </w:rPr>
              <w:t>
</w:t>
            </w:r>
            <w:r>
              <w:rPr>
                <w:rFonts w:ascii="Times New Roman"/>
                <w:b w:val="false"/>
                <w:i w:val="false"/>
                <w:color w:val="000000"/>
                <w:sz w:val="20"/>
              </w:rPr>
              <w:t>Обеспечивать пропускной и внутри объектовый режимы в административные здания Агентства, осуществляет охрану здания и прилегающей территории.</w:t>
            </w:r>
            <w:r>
              <w:br/>
            </w:r>
            <w:r>
              <w:rPr>
                <w:rFonts w:ascii="Times New Roman"/>
                <w:b w:val="false"/>
                <w:i w:val="false"/>
                <w:color w:val="000000"/>
                <w:sz w:val="20"/>
              </w:rPr>
              <w:t>
</w:t>
            </w:r>
            <w:r>
              <w:rPr>
                <w:rFonts w:ascii="Times New Roman"/>
                <w:b w:val="false"/>
                <w:i w:val="false"/>
                <w:color w:val="000000"/>
                <w:sz w:val="20"/>
              </w:rPr>
              <w:t>Осуществлять обходы административного здания и прилегающей территории в соответствии с графиком.</w:t>
            </w:r>
            <w:r>
              <w:br/>
            </w:r>
            <w:r>
              <w:rPr>
                <w:rFonts w:ascii="Times New Roman"/>
                <w:b w:val="false"/>
                <w:i w:val="false"/>
                <w:color w:val="000000"/>
                <w:sz w:val="20"/>
              </w:rPr>
              <w:t>
</w:t>
            </w:r>
            <w:r>
              <w:rPr>
                <w:rFonts w:ascii="Times New Roman"/>
                <w:b w:val="false"/>
                <w:i w:val="false"/>
                <w:color w:val="000000"/>
                <w:sz w:val="20"/>
              </w:rPr>
              <w:t>Принимать под охрану режимные помещения Агентства.</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20" w:id="259"/>
    <w:p>
      <w:pPr>
        <w:spacing w:after="0"/>
        <w:ind w:left="0"/>
        <w:jc w:val="both"/>
      </w:pPr>
      <w:r>
        <w:rPr>
          <w:rFonts w:ascii="Times New Roman"/>
          <w:b w:val="false"/>
          <w:i w:val="false"/>
          <w:color w:val="000000"/>
          <w:sz w:val="28"/>
        </w:rPr>
        <w:t>
</w:t>
      </w:r>
      <w:r>
        <w:rPr>
          <w:rFonts w:ascii="Times New Roman"/>
          <w:b/>
          <w:i w:val="false"/>
          <w:color w:val="000000"/>
          <w:sz w:val="28"/>
        </w:rPr>
        <w:t>          Инспектор – помощник оперативного дежурного</w:t>
      </w:r>
      <w:r>
        <w:br/>
      </w:r>
      <w:r>
        <w:rPr>
          <w:rFonts w:ascii="Times New Roman"/>
          <w:b w:val="false"/>
          <w:i w:val="false"/>
          <w:color w:val="000000"/>
          <w:sz w:val="28"/>
        </w:rPr>
        <w:t>
</w:t>
      </w:r>
      <w:r>
        <w:rPr>
          <w:rFonts w:ascii="Times New Roman"/>
          <w:b/>
          <w:i w:val="false"/>
          <w:color w:val="000000"/>
          <w:sz w:val="28"/>
        </w:rPr>
        <w:t>                  дежурной части (отдела) ОКУ-и</w:t>
      </w:r>
      <w:r>
        <w:br/>
      </w:r>
      <w:r>
        <w:rPr>
          <w:rFonts w:ascii="Times New Roman"/>
          <w:b w:val="false"/>
          <w:i w:val="false"/>
          <w:color w:val="000000"/>
          <w:sz w:val="28"/>
        </w:rPr>
        <w:t>
              С-FPО-9 (№7-14, №7-15, №7-16, №7-17, №7-18)</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«Социальные науки, экономика и бизнес» (экономика)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надлежащее хранение нормативных и служебных документов, специальных средств, оперативной, компьютерной и криминалистической техники, средства связи и защиты, другого имущества.</w:t>
            </w:r>
            <w:r>
              <w:br/>
            </w:r>
            <w:r>
              <w:rPr>
                <w:rFonts w:ascii="Times New Roman"/>
                <w:b w:val="false"/>
                <w:i w:val="false"/>
                <w:color w:val="000000"/>
                <w:sz w:val="20"/>
              </w:rPr>
              <w:t>
</w:t>
            </w:r>
            <w:r>
              <w:rPr>
                <w:rFonts w:ascii="Times New Roman"/>
                <w:b w:val="false"/>
                <w:i w:val="false"/>
                <w:color w:val="000000"/>
                <w:sz w:val="20"/>
              </w:rPr>
              <w:t>Обеспечивать пропускной и внутри объектовый режимы в административные здания Агентства, осуществляет охрану здания и прилегающей территории.</w:t>
            </w:r>
            <w:r>
              <w:br/>
            </w:r>
            <w:r>
              <w:rPr>
                <w:rFonts w:ascii="Times New Roman"/>
                <w:b w:val="false"/>
                <w:i w:val="false"/>
                <w:color w:val="000000"/>
                <w:sz w:val="20"/>
              </w:rPr>
              <w:t>
</w:t>
            </w:r>
            <w:r>
              <w:rPr>
                <w:rFonts w:ascii="Times New Roman"/>
                <w:b w:val="false"/>
                <w:i w:val="false"/>
                <w:color w:val="000000"/>
                <w:sz w:val="20"/>
              </w:rPr>
              <w:t>Осуществлять обходы административного здания и прилегающей территории в соответствии с графиком.</w:t>
            </w:r>
            <w:r>
              <w:br/>
            </w:r>
            <w:r>
              <w:rPr>
                <w:rFonts w:ascii="Times New Roman"/>
                <w:b w:val="false"/>
                <w:i w:val="false"/>
                <w:color w:val="000000"/>
                <w:sz w:val="20"/>
              </w:rPr>
              <w:t>
</w:t>
            </w:r>
            <w:r>
              <w:rPr>
                <w:rFonts w:ascii="Times New Roman"/>
                <w:b w:val="false"/>
                <w:i w:val="false"/>
                <w:color w:val="000000"/>
                <w:sz w:val="20"/>
              </w:rPr>
              <w:t>Принимать под охрану режимные помещения Агентства.</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21" w:id="260"/>
    <w:p>
      <w:pPr>
        <w:spacing w:after="0"/>
        <w:ind w:left="0"/>
        <w:jc w:val="both"/>
      </w:pPr>
      <w:r>
        <w:rPr>
          <w:rFonts w:ascii="Times New Roman"/>
          <w:b w:val="false"/>
          <w:i w:val="false"/>
          <w:color w:val="000000"/>
          <w:sz w:val="28"/>
        </w:rPr>
        <w:t>
</w:t>
      </w:r>
      <w:r>
        <w:rPr>
          <w:rFonts w:ascii="Times New Roman"/>
          <w:b/>
          <w:i w:val="false"/>
          <w:color w:val="000000"/>
          <w:sz w:val="28"/>
        </w:rPr>
        <w:t>Старший инспектор по особо важным делам мобилизационной работы,</w:t>
      </w:r>
      <w:r>
        <w:br/>
      </w:r>
      <w:r>
        <w:rPr>
          <w:rFonts w:ascii="Times New Roman"/>
          <w:b w:val="false"/>
          <w:i w:val="false"/>
          <w:color w:val="000000"/>
          <w:sz w:val="28"/>
        </w:rPr>
        <w:t>
</w:t>
      </w:r>
      <w:r>
        <w:rPr>
          <w:rFonts w:ascii="Times New Roman"/>
          <w:b/>
          <w:i w:val="false"/>
          <w:color w:val="000000"/>
          <w:sz w:val="28"/>
        </w:rPr>
        <w:t>гражданской обороны и арттехвооружения дежурной части (отдела)</w:t>
      </w:r>
      <w:r>
        <w:br/>
      </w:r>
      <w:r>
        <w:rPr>
          <w:rFonts w:ascii="Times New Roman"/>
          <w:b w:val="false"/>
          <w:i w:val="false"/>
          <w:color w:val="000000"/>
          <w:sz w:val="28"/>
        </w:rPr>
        <w:t>
</w:t>
      </w:r>
      <w:r>
        <w:rPr>
          <w:rFonts w:ascii="Times New Roman"/>
          <w:b/>
          <w:i w:val="false"/>
          <w:color w:val="000000"/>
          <w:sz w:val="28"/>
        </w:rPr>
        <w:t>                              ОКУ-и</w:t>
      </w:r>
      <w:r>
        <w:br/>
      </w:r>
      <w:r>
        <w:rPr>
          <w:rFonts w:ascii="Times New Roman"/>
          <w:b w:val="false"/>
          <w:i w:val="false"/>
          <w:color w:val="000000"/>
          <w:sz w:val="28"/>
        </w:rPr>
        <w:t>
                            С-FPО-7 (№7–19)</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«Социальные науки, экономика и бизнес» (экономика)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контроль:</w:t>
            </w:r>
            <w:r>
              <w:br/>
            </w:r>
            <w:r>
              <w:rPr>
                <w:rFonts w:ascii="Times New Roman"/>
                <w:b w:val="false"/>
                <w:i w:val="false"/>
                <w:color w:val="000000"/>
                <w:sz w:val="20"/>
              </w:rPr>
              <w:t>
</w:t>
            </w:r>
            <w:r>
              <w:rPr>
                <w:rFonts w:ascii="Times New Roman"/>
                <w:b w:val="false"/>
                <w:i w:val="false"/>
                <w:color w:val="000000"/>
                <w:sz w:val="20"/>
              </w:rPr>
              <w:t>за исполнением поручений руководства Агентства, Департамента, организует эффективное взаимодействие между органами финансовой полиции при проведении мобилизационных и других подобных мероприятий;</w:t>
            </w:r>
            <w:r>
              <w:br/>
            </w:r>
            <w:r>
              <w:rPr>
                <w:rFonts w:ascii="Times New Roman"/>
                <w:b w:val="false"/>
                <w:i w:val="false"/>
                <w:color w:val="000000"/>
                <w:sz w:val="20"/>
              </w:rPr>
              <w:t>
</w:t>
            </w:r>
            <w:r>
              <w:rPr>
                <w:rFonts w:ascii="Times New Roman"/>
                <w:b w:val="false"/>
                <w:i w:val="false"/>
                <w:color w:val="000000"/>
                <w:sz w:val="20"/>
              </w:rPr>
              <w:t>за соблюдением пожарной безопасности и санитарных правил сотрудниками финансовой полиции.</w:t>
            </w:r>
            <w:r>
              <w:br/>
            </w:r>
            <w:r>
              <w:rPr>
                <w:rFonts w:ascii="Times New Roman"/>
                <w:b w:val="false"/>
                <w:i w:val="false"/>
                <w:color w:val="000000"/>
                <w:sz w:val="20"/>
              </w:rPr>
              <w:t>
</w:t>
            </w:r>
            <w:r>
              <w:rPr>
                <w:rFonts w:ascii="Times New Roman"/>
                <w:b w:val="false"/>
                <w:i w:val="false"/>
                <w:color w:val="000000"/>
                <w:sz w:val="20"/>
              </w:rPr>
              <w:t>Вести учет за арттехвооружением, вносит предложения по приобретению и распределению оружия, боеприпасов и спецсредств.</w:t>
            </w:r>
            <w:r>
              <w:br/>
            </w:r>
            <w:r>
              <w:rPr>
                <w:rFonts w:ascii="Times New Roman"/>
                <w:b w:val="false"/>
                <w:i w:val="false"/>
                <w:color w:val="000000"/>
                <w:sz w:val="20"/>
              </w:rPr>
              <w:t>
</w:t>
            </w:r>
            <w:r>
              <w:rPr>
                <w:rFonts w:ascii="Times New Roman"/>
                <w:b w:val="false"/>
                <w:i w:val="false"/>
                <w:color w:val="000000"/>
                <w:sz w:val="20"/>
              </w:rPr>
              <w:t>Проверять соблюдение порядка учета, хранения оружия и боеприпасов в органах финансовой полиции, организовывает проведение учебных стрельб среди личного состава Агентства.</w:t>
            </w:r>
            <w:r>
              <w:br/>
            </w:r>
            <w:r>
              <w:rPr>
                <w:rFonts w:ascii="Times New Roman"/>
                <w:b w:val="false"/>
                <w:i w:val="false"/>
                <w:color w:val="000000"/>
                <w:sz w:val="20"/>
              </w:rPr>
              <w:t>
</w:t>
            </w:r>
            <w:r>
              <w:rPr>
                <w:rFonts w:ascii="Times New Roman"/>
                <w:b w:val="false"/>
                <w:i w:val="false"/>
                <w:color w:val="000000"/>
                <w:sz w:val="20"/>
              </w:rPr>
              <w:t>Обеспечивать своевременное обновление схемы оповещения личного состава Агентства.</w:t>
            </w:r>
            <w:r>
              <w:br/>
            </w:r>
            <w:r>
              <w:rPr>
                <w:rFonts w:ascii="Times New Roman"/>
                <w:b w:val="false"/>
                <w:i w:val="false"/>
                <w:color w:val="000000"/>
                <w:sz w:val="20"/>
              </w:rPr>
              <w:t>
</w:t>
            </w:r>
            <w:r>
              <w:rPr>
                <w:rFonts w:ascii="Times New Roman"/>
                <w:b w:val="false"/>
                <w:i w:val="false"/>
                <w:color w:val="000000"/>
                <w:sz w:val="20"/>
              </w:rPr>
              <w:t>Обеспечивать сохранность материальных ценностей и другого имущества Дежурной части.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22" w:id="261"/>
    <w:p>
      <w:pPr>
        <w:spacing w:after="0"/>
        <w:ind w:left="0"/>
        <w:jc w:val="both"/>
      </w:pPr>
      <w:r>
        <w:rPr>
          <w:rFonts w:ascii="Times New Roman"/>
          <w:b w:val="false"/>
          <w:i w:val="false"/>
          <w:color w:val="000000"/>
          <w:sz w:val="28"/>
        </w:rPr>
        <w:t>
</w:t>
      </w:r>
      <w:r>
        <w:rPr>
          <w:rFonts w:ascii="Times New Roman"/>
          <w:b/>
          <w:i w:val="false"/>
          <w:color w:val="000000"/>
          <w:sz w:val="28"/>
        </w:rPr>
        <w:t>              Информационно-аналитический отдел</w:t>
      </w:r>
    </w:p>
    <w:bookmarkEnd w:id="261"/>
    <w:bookmarkStart w:name="z23" w:id="262"/>
    <w:p>
      <w:pPr>
        <w:spacing w:after="0"/>
        <w:ind w:left="0"/>
        <w:jc w:val="both"/>
      </w:pPr>
      <w:r>
        <w:rPr>
          <w:rFonts w:ascii="Times New Roman"/>
          <w:b w:val="false"/>
          <w:i w:val="false"/>
          <w:color w:val="000000"/>
          <w:sz w:val="28"/>
        </w:rPr>
        <w:t>
</w:t>
      </w:r>
      <w:r>
        <w:rPr>
          <w:rFonts w:ascii="Times New Roman"/>
          <w:b/>
          <w:i w:val="false"/>
          <w:color w:val="000000"/>
          <w:sz w:val="28"/>
        </w:rPr>
        <w:t>      Начальник информационно-аналитического отдела</w:t>
      </w:r>
      <w:r>
        <w:br/>
      </w:r>
      <w:r>
        <w:rPr>
          <w:rFonts w:ascii="Times New Roman"/>
          <w:b w:val="false"/>
          <w:i w:val="false"/>
          <w:color w:val="000000"/>
          <w:sz w:val="28"/>
        </w:rPr>
        <w:t>
                            С-FPО-4 (№8–1)</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5"/>
        <w:gridCol w:w="11105"/>
      </w:tblGrid>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международное право, правоохранительная деятельность) либо «Образование» (основы права и экономики) либо «Социальные науки, экономика и бизнес» (экономика), либо «Технические науки и технологии» (информационные системы, автоматизация и управление)</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w:t>
            </w:r>
            <w:r>
              <w:rPr>
                <w:rFonts w:ascii="Times New Roman"/>
                <w:b w:val="false"/>
                <w:i w:val="false"/>
                <w:color w:val="000000"/>
                <w:sz w:val="20"/>
              </w:rPr>
              <w:t>О банках и банковской деятельности</w:t>
            </w:r>
            <w:r>
              <w:rPr>
                <w:rFonts w:ascii="Times New Roman"/>
                <w:b w:val="false"/>
                <w:i w:val="false"/>
                <w:color w:val="000000"/>
                <w:sz w:val="20"/>
              </w:rPr>
              <w:t>», «</w:t>
            </w:r>
            <w:r>
              <w:rPr>
                <w:rFonts w:ascii="Times New Roman"/>
                <w:b w:val="false"/>
                <w:i w:val="false"/>
                <w:color w:val="000000"/>
                <w:sz w:val="20"/>
              </w:rPr>
              <w:t>О банкротстве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организацию и руководство работы отдела.</w:t>
            </w:r>
            <w:r>
              <w:br/>
            </w:r>
            <w:r>
              <w:rPr>
                <w:rFonts w:ascii="Times New Roman"/>
                <w:b w:val="false"/>
                <w:i w:val="false"/>
                <w:color w:val="000000"/>
                <w:sz w:val="20"/>
              </w:rPr>
              <w:t>
</w:t>
            </w:r>
            <w:r>
              <w:rPr>
                <w:rFonts w:ascii="Times New Roman"/>
                <w:b w:val="false"/>
                <w:i w:val="false"/>
                <w:color w:val="000000"/>
                <w:sz w:val="20"/>
              </w:rPr>
              <w:t>Осуществлять контроль за:</w:t>
            </w:r>
            <w:r>
              <w:br/>
            </w:r>
            <w:r>
              <w:rPr>
                <w:rFonts w:ascii="Times New Roman"/>
                <w:b w:val="false"/>
                <w:i w:val="false"/>
                <w:color w:val="000000"/>
                <w:sz w:val="20"/>
              </w:rPr>
              <w:t>
</w:t>
            </w:r>
            <w:r>
              <w:rPr>
                <w:rFonts w:ascii="Times New Roman"/>
                <w:b w:val="false"/>
                <w:i w:val="false"/>
                <w:color w:val="000000"/>
                <w:sz w:val="20"/>
              </w:rPr>
              <w:t>выявлением коррупционных рисков, незаконных банковских операций, незаконных возвратов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проведением ежедневного мониторинга хода реализации крупных проектов, финансируемых за счет бюджета и средств институтов развития в целях предупреждения и пресечения коррупционных и экономических преступлений.</w:t>
            </w:r>
            <w:r>
              <w:br/>
            </w:r>
            <w:r>
              <w:rPr>
                <w:rFonts w:ascii="Times New Roman"/>
                <w:b w:val="false"/>
                <w:i w:val="false"/>
                <w:color w:val="000000"/>
                <w:sz w:val="20"/>
              </w:rPr>
              <w:t>
</w:t>
            </w:r>
            <w:r>
              <w:rPr>
                <w:rFonts w:ascii="Times New Roman"/>
                <w:b w:val="false"/>
                <w:i w:val="false"/>
                <w:color w:val="000000"/>
                <w:sz w:val="20"/>
              </w:rPr>
              <w:t>Взаимодействовать с правоохранительными и другими государственными органами, юридическими и физическими лицами с целью эффективной прогнозно-аналитической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своевременное исполнение документов, поступающих из вышестоящих и других государственных органов, находящихся на контроле Департамента, решений аппаратных и оперативных совещаний Департамента, планов мероприятий, поручений руководства.</w:t>
            </w:r>
          </w:p>
        </w:tc>
      </w:tr>
    </w:tbl>
    <w:bookmarkStart w:name="z24" w:id="26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информационно-аналитического отдела</w:t>
      </w:r>
      <w:r>
        <w:br/>
      </w:r>
      <w:r>
        <w:rPr>
          <w:rFonts w:ascii="Times New Roman"/>
          <w:b w:val="false"/>
          <w:i w:val="false"/>
          <w:color w:val="000000"/>
          <w:sz w:val="28"/>
        </w:rPr>
        <w:t>
                              С-FPО-7 (№8-2)</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101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международное право, правоохранительная деятельность) либо «Образование» (основы права и экономики) либо «Социальные науки, экономика и бизнес» (экономика), либо «Технические науки и технологии» (информационные системы, автоматизация и управление)</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банках и банковской деятельности</w:t>
            </w:r>
            <w:r>
              <w:rPr>
                <w:rFonts w:ascii="Times New Roman"/>
                <w:b w:val="false"/>
                <w:i w:val="false"/>
                <w:color w:val="000000"/>
                <w:sz w:val="20"/>
              </w:rPr>
              <w:t>», «</w:t>
            </w:r>
            <w:r>
              <w:rPr>
                <w:rFonts w:ascii="Times New Roman"/>
                <w:b w:val="false"/>
                <w:i w:val="false"/>
                <w:color w:val="000000"/>
                <w:sz w:val="20"/>
              </w:rPr>
              <w:t>О банкротстве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Анализировать и выявлять коррупционные риски, незаконные банковские операции, незаконные возвраты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Проводить ежедневный мониторинг хода реализации крупных проектов, финансируемых за счет бюджета и средств институтов развития в целях предупреждения и пресечения коррупционных и экономических преступлений.</w:t>
            </w:r>
            <w:r>
              <w:br/>
            </w:r>
            <w:r>
              <w:rPr>
                <w:rFonts w:ascii="Times New Roman"/>
                <w:b w:val="false"/>
                <w:i w:val="false"/>
                <w:color w:val="000000"/>
                <w:sz w:val="20"/>
              </w:rPr>
              <w:t>
</w:t>
            </w:r>
            <w:r>
              <w:rPr>
                <w:rFonts w:ascii="Times New Roman"/>
                <w:b w:val="false"/>
                <w:i w:val="false"/>
                <w:color w:val="000000"/>
                <w:sz w:val="20"/>
              </w:rPr>
              <w:t>Взаимодействовать с правоохранительными и другими государственными органами, юридическими и физическими лицами с целью эффективной прогнозно-аналитической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своевременное исполнение документов, поступающих из вышестоящих и других государственных органов, находящихся на контроле Департамента, решений аппаратных и оперативных совещаний Департамента, планов мероприятий, поручений руководства.</w:t>
            </w:r>
          </w:p>
        </w:tc>
      </w:tr>
    </w:tbl>
    <w:bookmarkStart w:name="z25" w:id="26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информационно-аналитического отдела</w:t>
      </w:r>
      <w:r>
        <w:br/>
      </w:r>
      <w:r>
        <w:rPr>
          <w:rFonts w:ascii="Times New Roman"/>
          <w:b w:val="false"/>
          <w:i w:val="false"/>
          <w:color w:val="000000"/>
          <w:sz w:val="28"/>
        </w:rPr>
        <w:t>
                              С-FPО-8 (№8-3)</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6"/>
        <w:gridCol w:w="10884"/>
      </w:tblGrid>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международное право, правоохранительная деятельность) либо «Образование» (основы права и экономики) либо «Социальные науки, экономика и бизнес» (экономика), либо «Технические науки и технологии» (информационные системы, автоматизация и управление)</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банках и банковской деятельности</w:t>
            </w:r>
            <w:r>
              <w:rPr>
                <w:rFonts w:ascii="Times New Roman"/>
                <w:b w:val="false"/>
                <w:i w:val="false"/>
                <w:color w:val="000000"/>
                <w:sz w:val="20"/>
              </w:rPr>
              <w:t>», «</w:t>
            </w:r>
            <w:r>
              <w:rPr>
                <w:rFonts w:ascii="Times New Roman"/>
                <w:b w:val="false"/>
                <w:i w:val="false"/>
                <w:color w:val="000000"/>
                <w:sz w:val="20"/>
              </w:rPr>
              <w:t>О банкротстве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Анализировать и выявлять коррупционные риски, незаконные банковские операции, незаконные возвраты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Проводить ежедневный мониторинг хода реализации крупных проектов, финансируемых за счет бюджета и средств институтов развития в целях предупреждения и пресечения коррупционных и экономических преступлений.</w:t>
            </w:r>
            <w:r>
              <w:br/>
            </w:r>
            <w:r>
              <w:rPr>
                <w:rFonts w:ascii="Times New Roman"/>
                <w:b w:val="false"/>
                <w:i w:val="false"/>
                <w:color w:val="000000"/>
                <w:sz w:val="20"/>
              </w:rPr>
              <w:t>
</w:t>
            </w:r>
            <w:r>
              <w:rPr>
                <w:rFonts w:ascii="Times New Roman"/>
                <w:b w:val="false"/>
                <w:i w:val="false"/>
                <w:color w:val="000000"/>
                <w:sz w:val="20"/>
              </w:rPr>
              <w:t>Взаимодействовать с правоохранительными и другими государственными органами, юридическими и физическими лицами с целью эффективной прогнозно-аналитической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своевременное исполнение документов, поступающих из вышестоящих и других государственных органов, находящихся на контроле Департамента, решений аппаратных и оперативных совещаний Департамента, планов мероприятий, поручений руководства.</w:t>
            </w:r>
          </w:p>
        </w:tc>
      </w:tr>
    </w:tbl>
    <w:bookmarkStart w:name="z26" w:id="265"/>
    <w:p>
      <w:pPr>
        <w:spacing w:after="0"/>
        <w:ind w:left="0"/>
        <w:jc w:val="both"/>
      </w:pPr>
      <w:r>
        <w:rPr>
          <w:rFonts w:ascii="Times New Roman"/>
          <w:b w:val="false"/>
          <w:i w:val="false"/>
          <w:color w:val="000000"/>
          <w:sz w:val="28"/>
        </w:rPr>
        <w:t>
</w:t>
      </w:r>
      <w:r>
        <w:rPr>
          <w:rFonts w:ascii="Times New Roman"/>
          <w:b/>
          <w:i w:val="false"/>
          <w:color w:val="000000"/>
          <w:sz w:val="28"/>
        </w:rPr>
        <w:t>            Инспектор информационно-аналитического отдела</w:t>
      </w:r>
      <w:r>
        <w:br/>
      </w:r>
      <w:r>
        <w:rPr>
          <w:rFonts w:ascii="Times New Roman"/>
          <w:b w:val="false"/>
          <w:i w:val="false"/>
          <w:color w:val="000000"/>
          <w:sz w:val="28"/>
        </w:rPr>
        <w:t>
                                С-FPО-9 (№8-4)</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6"/>
        <w:gridCol w:w="10884"/>
      </w:tblGrid>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международное право, правоохранительная деятельность) либо «Образование» (основы права и экономики) либо «Социальные науки, экономика и бизнес» (экономика), либо «Технические науки и технологии» (информационные системы, автоматизация и управление)</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банках и банковской деятельности</w:t>
            </w:r>
            <w:r>
              <w:rPr>
                <w:rFonts w:ascii="Times New Roman"/>
                <w:b w:val="false"/>
                <w:i w:val="false"/>
                <w:color w:val="000000"/>
                <w:sz w:val="20"/>
              </w:rPr>
              <w:t>», «</w:t>
            </w:r>
            <w:r>
              <w:rPr>
                <w:rFonts w:ascii="Times New Roman"/>
                <w:b w:val="false"/>
                <w:i w:val="false"/>
                <w:color w:val="000000"/>
                <w:sz w:val="20"/>
              </w:rPr>
              <w:t>О банкротстве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Анализировать и выявлять коррупционные риски, незаконные банковские операции, незаконные возвраты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Проводить ежедневный мониторинг хода реализации крупных проектов, финансируемых за счет бюджета и средств институтов развития в целях предупреждения и пресечения коррупционных и экономических преступлений.</w:t>
            </w:r>
            <w:r>
              <w:br/>
            </w:r>
            <w:r>
              <w:rPr>
                <w:rFonts w:ascii="Times New Roman"/>
                <w:b w:val="false"/>
                <w:i w:val="false"/>
                <w:color w:val="000000"/>
                <w:sz w:val="20"/>
              </w:rPr>
              <w:t>
</w:t>
            </w:r>
            <w:r>
              <w:rPr>
                <w:rFonts w:ascii="Times New Roman"/>
                <w:b w:val="false"/>
                <w:i w:val="false"/>
                <w:color w:val="000000"/>
                <w:sz w:val="20"/>
              </w:rPr>
              <w:t>Взаимодействовать с правоохранительными и другими государственными органами, юридическими и физическими лицами с целью эффективной прогнозно-аналитической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своевременное исполнение документов, поступающих из вышестоящих и других государственных органов, находящихся на контроле Департамента, решений аппаратных и оперативных совещаний Департамента, планов мероприятий, поручений руководства.</w:t>
            </w:r>
          </w:p>
        </w:tc>
      </w:tr>
    </w:tbl>
    <w:bookmarkStart w:name="z27" w:id="266"/>
    <w:p>
      <w:pPr>
        <w:spacing w:after="0"/>
        <w:ind w:left="0"/>
        <w:jc w:val="both"/>
      </w:pPr>
      <w:r>
        <w:rPr>
          <w:rFonts w:ascii="Times New Roman"/>
          <w:b w:val="false"/>
          <w:i w:val="false"/>
          <w:color w:val="000000"/>
          <w:sz w:val="28"/>
        </w:rPr>
        <w:t>
</w:t>
      </w:r>
      <w:r>
        <w:rPr>
          <w:rFonts w:ascii="Times New Roman"/>
          <w:b/>
          <w:i w:val="false"/>
          <w:color w:val="000000"/>
          <w:sz w:val="28"/>
        </w:rPr>
        <w:t>                              Отдел кадров</w:t>
      </w:r>
    </w:p>
    <w:bookmarkEnd w:id="266"/>
    <w:bookmarkStart w:name="z28" w:id="267"/>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кадров</w:t>
      </w:r>
      <w:r>
        <w:br/>
      </w:r>
      <w:r>
        <w:rPr>
          <w:rFonts w:ascii="Times New Roman"/>
          <w:b w:val="false"/>
          <w:i w:val="false"/>
          <w:color w:val="000000"/>
          <w:sz w:val="28"/>
        </w:rPr>
        <w:t>
                                 С-FPО-4 (№9–1)</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gridCol w:w="10880"/>
      </w:tblGrid>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«Социальные науки, экономика и бизнес» (экономика)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w:t>
            </w:r>
            <w:r>
              <w:br/>
            </w:r>
            <w:r>
              <w:rPr>
                <w:rFonts w:ascii="Times New Roman"/>
                <w:b w:val="false"/>
                <w:i w:val="false"/>
                <w:color w:val="000000"/>
                <w:sz w:val="20"/>
              </w:rPr>
              <w:t>
</w:t>
            </w:r>
            <w:r>
              <w:rPr>
                <w:rFonts w:ascii="Times New Roman"/>
                <w:b w:val="false"/>
                <w:i w:val="false"/>
                <w:color w:val="000000"/>
                <w:sz w:val="20"/>
              </w:rPr>
              <w:t>исполнением сотрудниками возложенных на них обязанностей, качественное и своевременное выполнение ими поручений руководства Департамента;</w:t>
            </w:r>
            <w:r>
              <w:br/>
            </w:r>
            <w:r>
              <w:rPr>
                <w:rFonts w:ascii="Times New Roman"/>
                <w:b w:val="false"/>
                <w:i w:val="false"/>
                <w:color w:val="000000"/>
                <w:sz w:val="20"/>
              </w:rPr>
              <w:t>
</w:t>
            </w:r>
            <w:r>
              <w:rPr>
                <w:rFonts w:ascii="Times New Roman"/>
                <w:b w:val="false"/>
                <w:i w:val="false"/>
                <w:color w:val="000000"/>
                <w:sz w:val="20"/>
              </w:rPr>
              <w:t>подготовкой материалов к заседаниям коллегии, аппаратных и оперативных совещаний, а также других мероприятий, проводимых в Департаменте;</w:t>
            </w:r>
            <w:r>
              <w:br/>
            </w:r>
            <w:r>
              <w:rPr>
                <w:rFonts w:ascii="Times New Roman"/>
                <w:b w:val="false"/>
                <w:i w:val="false"/>
                <w:color w:val="000000"/>
                <w:sz w:val="20"/>
              </w:rPr>
              <w:t>
</w:t>
            </w:r>
            <w:r>
              <w:rPr>
                <w:rFonts w:ascii="Times New Roman"/>
                <w:b w:val="false"/>
                <w:i w:val="false"/>
                <w:color w:val="000000"/>
                <w:sz w:val="20"/>
              </w:rPr>
              <w:t>реализацией в пределах своей компетенции единой государственной политики в сфере правоохранительной службы, а также положений законодательных, подзаконных нормативных правовых, нормативных правовых и правовых актов о труде в системе органов финансовой полиции;</w:t>
            </w:r>
            <w:r>
              <w:br/>
            </w:r>
            <w:r>
              <w:rPr>
                <w:rFonts w:ascii="Times New Roman"/>
                <w:b w:val="false"/>
                <w:i w:val="false"/>
                <w:color w:val="000000"/>
                <w:sz w:val="20"/>
              </w:rPr>
              <w:t>
</w:t>
            </w:r>
            <w:r>
              <w:rPr>
                <w:rFonts w:ascii="Times New Roman"/>
                <w:b w:val="false"/>
                <w:i w:val="false"/>
                <w:color w:val="000000"/>
                <w:sz w:val="20"/>
              </w:rPr>
              <w:t>соблюдением органами финансовой полиции законодательства в сфере правоохранительной службы, обеспечение в пределах своей компетенции борьбы с коррупцией;</w:t>
            </w:r>
            <w:r>
              <w:br/>
            </w:r>
            <w:r>
              <w:rPr>
                <w:rFonts w:ascii="Times New Roman"/>
                <w:b w:val="false"/>
                <w:i w:val="false"/>
                <w:color w:val="000000"/>
                <w:sz w:val="20"/>
              </w:rPr>
              <w:t>
</w:t>
            </w:r>
            <w:r>
              <w:rPr>
                <w:rFonts w:ascii="Times New Roman"/>
                <w:b w:val="false"/>
                <w:i w:val="false"/>
                <w:color w:val="000000"/>
                <w:sz w:val="20"/>
              </w:rPr>
              <w:t>осуществлением комплекса мер по обеспечению качественного комплектования кадров, внедрение новых форм и методов данной работы;</w:t>
            </w:r>
            <w:r>
              <w:br/>
            </w:r>
            <w:r>
              <w:rPr>
                <w:rFonts w:ascii="Times New Roman"/>
                <w:b w:val="false"/>
                <w:i w:val="false"/>
                <w:color w:val="000000"/>
                <w:sz w:val="20"/>
              </w:rPr>
              <w:t>
</w:t>
            </w:r>
            <w:r>
              <w:rPr>
                <w:rFonts w:ascii="Times New Roman"/>
                <w:b w:val="false"/>
                <w:i w:val="false"/>
                <w:color w:val="000000"/>
                <w:sz w:val="20"/>
              </w:rPr>
              <w:t>формированием кадрового резерва сотрудников органов финансовой полиции для выдвижения на занятие вышестоящих должностей в системе органов финансовой полиции;</w:t>
            </w:r>
            <w:r>
              <w:br/>
            </w:r>
            <w:r>
              <w:rPr>
                <w:rFonts w:ascii="Times New Roman"/>
                <w:b w:val="false"/>
                <w:i w:val="false"/>
                <w:color w:val="000000"/>
                <w:sz w:val="20"/>
              </w:rPr>
              <w:t>
</w:t>
            </w:r>
            <w:r>
              <w:rPr>
                <w:rFonts w:ascii="Times New Roman"/>
                <w:b w:val="false"/>
                <w:i w:val="false"/>
                <w:color w:val="000000"/>
                <w:sz w:val="20"/>
              </w:rPr>
              <w:t>координацией деятельности, организацией и обеспечением организационно-штатной работы, учета, обучения, подготовки, переподготовки и повышения квалификации сотрудников (работников) органов финансовой полиции, совершенствование этой работы;</w:t>
            </w:r>
            <w:r>
              <w:br/>
            </w:r>
            <w:r>
              <w:rPr>
                <w:rFonts w:ascii="Times New Roman"/>
                <w:b w:val="false"/>
                <w:i w:val="false"/>
                <w:color w:val="000000"/>
                <w:sz w:val="20"/>
              </w:rPr>
              <w:t>
</w:t>
            </w:r>
            <w:r>
              <w:rPr>
                <w:rFonts w:ascii="Times New Roman"/>
                <w:b w:val="false"/>
                <w:i w:val="false"/>
                <w:color w:val="000000"/>
                <w:sz w:val="20"/>
              </w:rPr>
              <w:t>организацией и обеспечением деятельности аттестационной и жилищных комиссий;</w:t>
            </w:r>
            <w:r>
              <w:br/>
            </w:r>
            <w:r>
              <w:rPr>
                <w:rFonts w:ascii="Times New Roman"/>
                <w:b w:val="false"/>
                <w:i w:val="false"/>
                <w:color w:val="000000"/>
                <w:sz w:val="20"/>
              </w:rPr>
              <w:t>
</w:t>
            </w:r>
            <w:r>
              <w:rPr>
                <w:rFonts w:ascii="Times New Roman"/>
                <w:b w:val="false"/>
                <w:i w:val="false"/>
                <w:color w:val="000000"/>
                <w:sz w:val="20"/>
              </w:rPr>
              <w:t>ведением секретного и несекретного делопроизводства в отделе;</w:t>
            </w:r>
            <w:r>
              <w:br/>
            </w:r>
            <w:r>
              <w:rPr>
                <w:rFonts w:ascii="Times New Roman"/>
                <w:b w:val="false"/>
                <w:i w:val="false"/>
                <w:color w:val="000000"/>
                <w:sz w:val="20"/>
              </w:rPr>
              <w:t>
</w:t>
            </w:r>
            <w:r>
              <w:rPr>
                <w:rFonts w:ascii="Times New Roman"/>
                <w:b w:val="false"/>
                <w:i w:val="false"/>
                <w:color w:val="000000"/>
                <w:sz w:val="20"/>
              </w:rPr>
              <w:t>выполнением текущего и перспективного планирования работы;</w:t>
            </w:r>
            <w:r>
              <w:br/>
            </w:r>
            <w:r>
              <w:rPr>
                <w:rFonts w:ascii="Times New Roman"/>
                <w:b w:val="false"/>
                <w:i w:val="false"/>
                <w:color w:val="000000"/>
                <w:sz w:val="20"/>
              </w:rPr>
              <w:t>
</w:t>
            </w:r>
            <w:r>
              <w:rPr>
                <w:rFonts w:ascii="Times New Roman"/>
                <w:b w:val="false"/>
                <w:i w:val="false"/>
                <w:color w:val="000000"/>
                <w:sz w:val="20"/>
              </w:rPr>
              <w:t>соблюдением трудовой и служебной дисциплины сотрудниками отдела.</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Департамента.</w:t>
            </w:r>
          </w:p>
        </w:tc>
      </w:tr>
    </w:tbl>
    <w:bookmarkStart w:name="z29" w:id="26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 кадров</w:t>
      </w:r>
      <w:r>
        <w:br/>
      </w:r>
      <w:r>
        <w:rPr>
          <w:rFonts w:ascii="Times New Roman"/>
          <w:b w:val="false"/>
          <w:i w:val="false"/>
          <w:color w:val="000000"/>
          <w:sz w:val="28"/>
        </w:rPr>
        <w:t>
                              С-FPО-7 (№9-2)</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таможенное дело) либо «Социальные науки, экономика и бизнес» (экономика, статистика)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подготовку проектов приказа по личному составу (назначения, перемещения, увольнения, по командировкам, по присвоению классной квалификации, установлению надбавок за особые условия службы), дисциплинарной практике (наказания, поощрения), по социальной направленности (об оказании материальной помощи, предоставлении отпусков).</w:t>
            </w:r>
            <w:r>
              <w:br/>
            </w:r>
            <w:r>
              <w:rPr>
                <w:rFonts w:ascii="Times New Roman"/>
                <w:b w:val="false"/>
                <w:i w:val="false"/>
                <w:color w:val="000000"/>
                <w:sz w:val="20"/>
              </w:rPr>
              <w:t>
</w:t>
            </w:r>
            <w:r>
              <w:rPr>
                <w:rFonts w:ascii="Times New Roman"/>
                <w:b w:val="false"/>
                <w:i w:val="false"/>
                <w:color w:val="000000"/>
                <w:sz w:val="20"/>
              </w:rPr>
              <w:t>Осуществлять регистрацию приказов по личному составу, дисциплинарной и социальной практике.</w:t>
            </w:r>
            <w:r>
              <w:br/>
            </w:r>
            <w:r>
              <w:rPr>
                <w:rFonts w:ascii="Times New Roman"/>
                <w:b w:val="false"/>
                <w:i w:val="false"/>
                <w:color w:val="000000"/>
                <w:sz w:val="20"/>
              </w:rPr>
              <w:t>
</w:t>
            </w:r>
            <w:r>
              <w:rPr>
                <w:rFonts w:ascii="Times New Roman"/>
                <w:b w:val="false"/>
                <w:i w:val="false"/>
                <w:color w:val="000000"/>
                <w:sz w:val="20"/>
              </w:rPr>
              <w:t>Вести журнал учета по личному составу, дисциплинарной практики, журнал учета отпусков и социальной направленности, а также выдачи служебных удостоверений.</w:t>
            </w:r>
            <w:r>
              <w:br/>
            </w:r>
            <w:r>
              <w:rPr>
                <w:rFonts w:ascii="Times New Roman"/>
                <w:b w:val="false"/>
                <w:i w:val="false"/>
                <w:color w:val="000000"/>
                <w:sz w:val="20"/>
              </w:rPr>
              <w:t>
</w:t>
            </w:r>
            <w:r>
              <w:rPr>
                <w:rFonts w:ascii="Times New Roman"/>
                <w:b w:val="false"/>
                <w:i w:val="false"/>
                <w:color w:val="000000"/>
                <w:sz w:val="20"/>
              </w:rPr>
              <w:t>Вести учет и выдачу служебных удостоверений, жетонов с личными номерами.</w:t>
            </w:r>
            <w:r>
              <w:br/>
            </w:r>
            <w:r>
              <w:rPr>
                <w:rFonts w:ascii="Times New Roman"/>
                <w:b w:val="false"/>
                <w:i w:val="false"/>
                <w:color w:val="000000"/>
                <w:sz w:val="20"/>
              </w:rPr>
              <w:t>
</w:t>
            </w:r>
            <w:r>
              <w:rPr>
                <w:rFonts w:ascii="Times New Roman"/>
                <w:b w:val="false"/>
                <w:i w:val="false"/>
                <w:color w:val="000000"/>
                <w:sz w:val="20"/>
              </w:rPr>
              <w:t>Готовить мероприятия, необходимые для проведения аттестации:</w:t>
            </w:r>
            <w:r>
              <w:br/>
            </w:r>
            <w:r>
              <w:rPr>
                <w:rFonts w:ascii="Times New Roman"/>
                <w:b w:val="false"/>
                <w:i w:val="false"/>
                <w:color w:val="000000"/>
                <w:sz w:val="20"/>
              </w:rPr>
              <w:t>
</w:t>
            </w:r>
            <w:r>
              <w:rPr>
                <w:rFonts w:ascii="Times New Roman"/>
                <w:b w:val="false"/>
                <w:i w:val="false"/>
                <w:color w:val="000000"/>
                <w:sz w:val="20"/>
              </w:rPr>
              <w:t>- составление графиков проведения аттестации;</w:t>
            </w:r>
            <w:r>
              <w:br/>
            </w:r>
            <w:r>
              <w:rPr>
                <w:rFonts w:ascii="Times New Roman"/>
                <w:b w:val="false"/>
                <w:i w:val="false"/>
                <w:color w:val="000000"/>
                <w:sz w:val="20"/>
              </w:rPr>
              <w:t>
</w:t>
            </w:r>
            <w:r>
              <w:rPr>
                <w:rFonts w:ascii="Times New Roman"/>
                <w:b w:val="false"/>
                <w:i w:val="false"/>
                <w:color w:val="000000"/>
                <w:sz w:val="20"/>
              </w:rPr>
              <w:t>- организация разъяснительной работы о целях порядке проведения аттестации;</w:t>
            </w:r>
            <w:r>
              <w:br/>
            </w:r>
            <w:r>
              <w:rPr>
                <w:rFonts w:ascii="Times New Roman"/>
                <w:b w:val="false"/>
                <w:i w:val="false"/>
                <w:color w:val="000000"/>
                <w:sz w:val="20"/>
              </w:rPr>
              <w:t>
</w:t>
            </w:r>
            <w:r>
              <w:rPr>
                <w:rFonts w:ascii="Times New Roman"/>
                <w:b w:val="false"/>
                <w:i w:val="false"/>
                <w:color w:val="000000"/>
                <w:sz w:val="20"/>
              </w:rPr>
              <w:t>- определение сроков и места проведения тестирования;</w:t>
            </w:r>
            <w:r>
              <w:br/>
            </w:r>
            <w:r>
              <w:rPr>
                <w:rFonts w:ascii="Times New Roman"/>
                <w:b w:val="false"/>
                <w:i w:val="false"/>
                <w:color w:val="000000"/>
                <w:sz w:val="20"/>
              </w:rPr>
              <w:t>
</w:t>
            </w:r>
            <w:r>
              <w:rPr>
                <w:rFonts w:ascii="Times New Roman"/>
                <w:b w:val="false"/>
                <w:i w:val="false"/>
                <w:color w:val="000000"/>
                <w:sz w:val="20"/>
              </w:rPr>
              <w:t>- подготовка необходимых документов на аттестуемых сотрудников;</w:t>
            </w:r>
            <w:r>
              <w:br/>
            </w:r>
            <w:r>
              <w:rPr>
                <w:rFonts w:ascii="Times New Roman"/>
                <w:b w:val="false"/>
                <w:i w:val="false"/>
                <w:color w:val="000000"/>
                <w:sz w:val="20"/>
              </w:rPr>
              <w:t>
</w:t>
            </w:r>
            <w:r>
              <w:rPr>
                <w:rFonts w:ascii="Times New Roman"/>
                <w:b w:val="false"/>
                <w:i w:val="false"/>
                <w:color w:val="000000"/>
                <w:sz w:val="20"/>
              </w:rPr>
              <w:t>- рассылка уведомлений сотрудникам о сроках проведения аттестации в установленном законом сроки;</w:t>
            </w:r>
            <w:r>
              <w:br/>
            </w:r>
            <w:r>
              <w:rPr>
                <w:rFonts w:ascii="Times New Roman"/>
                <w:b w:val="false"/>
                <w:i w:val="false"/>
                <w:color w:val="000000"/>
                <w:sz w:val="20"/>
              </w:rPr>
              <w:t>
</w:t>
            </w:r>
            <w:r>
              <w:rPr>
                <w:rFonts w:ascii="Times New Roman"/>
                <w:b w:val="false"/>
                <w:i w:val="false"/>
                <w:color w:val="000000"/>
                <w:sz w:val="20"/>
              </w:rPr>
              <w:t>Осуществлять подготовку заседаний Дисциплинарной комиссии Департамента и являться ее секретарем.</w:t>
            </w:r>
            <w:r>
              <w:br/>
            </w:r>
            <w:r>
              <w:rPr>
                <w:rFonts w:ascii="Times New Roman"/>
                <w:b w:val="false"/>
                <w:i w:val="false"/>
                <w:color w:val="000000"/>
                <w:sz w:val="20"/>
              </w:rPr>
              <w:t>
</w:t>
            </w:r>
            <w:r>
              <w:rPr>
                <w:rFonts w:ascii="Times New Roman"/>
                <w:b w:val="false"/>
                <w:i w:val="false"/>
                <w:color w:val="000000"/>
                <w:sz w:val="20"/>
              </w:rPr>
              <w:t>Организовывать работу по проведению комиссии о премировании, об оказании материальной помощи, и установления надбавок к должностным окладам работников (сотрудников) Департамента.</w:t>
            </w:r>
            <w:r>
              <w:br/>
            </w:r>
            <w:r>
              <w:rPr>
                <w:rFonts w:ascii="Times New Roman"/>
                <w:b w:val="false"/>
                <w:i w:val="false"/>
                <w:color w:val="000000"/>
                <w:sz w:val="20"/>
              </w:rPr>
              <w:t>
</w:t>
            </w:r>
            <w:r>
              <w:rPr>
                <w:rFonts w:ascii="Times New Roman"/>
                <w:b w:val="false"/>
                <w:i w:val="false"/>
                <w:color w:val="000000"/>
                <w:sz w:val="20"/>
              </w:rPr>
              <w:t>Выставлять статистическую карточку в УКПСиСУ ГП РК по сотрудникам, уволенным по отрицательным мотивам.</w:t>
            </w:r>
            <w:r>
              <w:br/>
            </w:r>
            <w:r>
              <w:rPr>
                <w:rFonts w:ascii="Times New Roman"/>
                <w:b w:val="false"/>
                <w:i w:val="false"/>
                <w:color w:val="000000"/>
                <w:sz w:val="20"/>
              </w:rPr>
              <w:t>
</w:t>
            </w:r>
            <w:r>
              <w:rPr>
                <w:rFonts w:ascii="Times New Roman"/>
                <w:b w:val="false"/>
                <w:i w:val="false"/>
                <w:color w:val="000000"/>
                <w:sz w:val="20"/>
              </w:rPr>
              <w:t>Готовить строевые записки по личному составу Департамента.</w:t>
            </w:r>
            <w:r>
              <w:br/>
            </w:r>
            <w:r>
              <w:rPr>
                <w:rFonts w:ascii="Times New Roman"/>
                <w:b w:val="false"/>
                <w:i w:val="false"/>
                <w:color w:val="000000"/>
                <w:sz w:val="20"/>
              </w:rPr>
              <w:t>
</w:t>
            </w:r>
            <w:r>
              <w:rPr>
                <w:rFonts w:ascii="Times New Roman"/>
                <w:b w:val="false"/>
                <w:i w:val="false"/>
                <w:color w:val="000000"/>
                <w:sz w:val="20"/>
              </w:rPr>
              <w:t>Направлять извещения в военкоматы по уволенным сотрудникам.</w:t>
            </w:r>
            <w:r>
              <w:br/>
            </w:r>
            <w:r>
              <w:rPr>
                <w:rFonts w:ascii="Times New Roman"/>
                <w:b w:val="false"/>
                <w:i w:val="false"/>
                <w:color w:val="000000"/>
                <w:sz w:val="20"/>
              </w:rPr>
              <w:t>
</w:t>
            </w:r>
            <w:r>
              <w:rPr>
                <w:rFonts w:ascii="Times New Roman"/>
                <w:b w:val="false"/>
                <w:i w:val="false"/>
                <w:color w:val="000000"/>
                <w:sz w:val="20"/>
              </w:rPr>
              <w:t>Подбирать и направлять кандидатов по очной форме обучения, магистратуры и докторантуры в Академию финансовой полиции.</w:t>
            </w:r>
            <w:r>
              <w:br/>
            </w:r>
            <w:r>
              <w:rPr>
                <w:rFonts w:ascii="Times New Roman"/>
                <w:b w:val="false"/>
                <w:i w:val="false"/>
                <w:color w:val="000000"/>
                <w:sz w:val="20"/>
              </w:rPr>
              <w:t>
</w:t>
            </w:r>
            <w:r>
              <w:rPr>
                <w:rFonts w:ascii="Times New Roman"/>
                <w:b w:val="false"/>
                <w:i w:val="false"/>
                <w:color w:val="000000"/>
                <w:sz w:val="20"/>
              </w:rPr>
              <w:t>Проводить спецпроверки по линии КПСиСУ кандидатов на учебу в Академию финансовой полиции, направлять их на военно-врачебную комиссию.</w:t>
            </w:r>
            <w:r>
              <w:br/>
            </w:r>
            <w:r>
              <w:rPr>
                <w:rFonts w:ascii="Times New Roman"/>
                <w:b w:val="false"/>
                <w:i w:val="false"/>
                <w:color w:val="000000"/>
                <w:sz w:val="20"/>
              </w:rPr>
              <w:t>
</w:t>
            </w:r>
            <w:r>
              <w:rPr>
                <w:rFonts w:ascii="Times New Roman"/>
                <w:b w:val="false"/>
                <w:i w:val="false"/>
                <w:color w:val="000000"/>
                <w:sz w:val="20"/>
              </w:rPr>
              <w:t>Оформлять и направлять личные дела кандидатов на учебу в Академию финансовой полиции.</w:t>
            </w:r>
            <w:r>
              <w:br/>
            </w:r>
            <w:r>
              <w:rPr>
                <w:rFonts w:ascii="Times New Roman"/>
                <w:b w:val="false"/>
                <w:i w:val="false"/>
                <w:color w:val="000000"/>
                <w:sz w:val="20"/>
              </w:rPr>
              <w:t>
</w:t>
            </w:r>
            <w:r>
              <w:rPr>
                <w:rFonts w:ascii="Times New Roman"/>
                <w:b w:val="false"/>
                <w:i w:val="false"/>
                <w:color w:val="000000"/>
                <w:sz w:val="20"/>
              </w:rPr>
              <w:t>Замещать начальника отдела кадров в его отсутствие.</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принимать по ним необходимые меры</w:t>
            </w:r>
            <w:r>
              <w:br/>
            </w:r>
            <w:r>
              <w:rPr>
                <w:rFonts w:ascii="Times New Roman"/>
                <w:b w:val="false"/>
                <w:i w:val="false"/>
                <w:color w:val="000000"/>
                <w:sz w:val="20"/>
              </w:rPr>
              <w:t>
</w:t>
            </w:r>
            <w:r>
              <w:rPr>
                <w:rFonts w:ascii="Times New Roman"/>
                <w:b w:val="false"/>
                <w:i w:val="false"/>
                <w:color w:val="000000"/>
                <w:sz w:val="20"/>
              </w:rPr>
              <w:t>Исполнять иные поручения руководства Департамента.</w:t>
            </w:r>
          </w:p>
        </w:tc>
      </w:tr>
    </w:tbl>
    <w:bookmarkStart w:name="z30" w:id="26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профессиональной</w:t>
      </w:r>
      <w:r>
        <w:br/>
      </w:r>
      <w:r>
        <w:rPr>
          <w:rFonts w:ascii="Times New Roman"/>
          <w:b w:val="false"/>
          <w:i w:val="false"/>
          <w:color w:val="000000"/>
          <w:sz w:val="28"/>
        </w:rPr>
        <w:t>
</w:t>
      </w:r>
      <w:r>
        <w:rPr>
          <w:rFonts w:ascii="Times New Roman"/>
          <w:b/>
          <w:i w:val="false"/>
          <w:color w:val="000000"/>
          <w:sz w:val="28"/>
        </w:rPr>
        <w:t>                  подготовки отдела кадров</w:t>
      </w:r>
      <w:r>
        <w:br/>
      </w:r>
      <w:r>
        <w:rPr>
          <w:rFonts w:ascii="Times New Roman"/>
          <w:b w:val="false"/>
          <w:i w:val="false"/>
          <w:color w:val="000000"/>
          <w:sz w:val="28"/>
        </w:rPr>
        <w:t>
                          С-FPО-7 (№9-3)</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gridCol w:w="11105"/>
      </w:tblGrid>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международное право, правоохранительная деятельность, таможенное дело) либо «Социальные науки, экономика и бизнес» (экономика, статистика)</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120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работу:</w:t>
            </w:r>
            <w:r>
              <w:br/>
            </w:r>
            <w:r>
              <w:rPr>
                <w:rFonts w:ascii="Times New Roman"/>
                <w:b w:val="false"/>
                <w:i w:val="false"/>
                <w:color w:val="000000"/>
                <w:sz w:val="20"/>
              </w:rPr>
              <w:t>
</w:t>
            </w:r>
            <w:r>
              <w:rPr>
                <w:rFonts w:ascii="Times New Roman"/>
                <w:b w:val="false"/>
                <w:i w:val="false"/>
                <w:color w:val="000000"/>
                <w:sz w:val="20"/>
              </w:rPr>
              <w:t>по боевой, служебной и профессиональной подготовке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по физической подготовке личного состава;</w:t>
            </w:r>
            <w:r>
              <w:br/>
            </w:r>
            <w:r>
              <w:rPr>
                <w:rFonts w:ascii="Times New Roman"/>
                <w:b w:val="false"/>
                <w:i w:val="false"/>
                <w:color w:val="000000"/>
                <w:sz w:val="20"/>
              </w:rPr>
              <w:t>
</w:t>
            </w:r>
            <w:r>
              <w:rPr>
                <w:rFonts w:ascii="Times New Roman"/>
                <w:b w:val="false"/>
                <w:i w:val="false"/>
                <w:color w:val="000000"/>
                <w:sz w:val="20"/>
              </w:rPr>
              <w:t>по присвоению сотрудникам квалификационных званий;</w:t>
            </w:r>
            <w:r>
              <w:br/>
            </w:r>
            <w:r>
              <w:rPr>
                <w:rFonts w:ascii="Times New Roman"/>
                <w:b w:val="false"/>
                <w:i w:val="false"/>
                <w:color w:val="000000"/>
                <w:sz w:val="20"/>
              </w:rPr>
              <w:t>
</w:t>
            </w:r>
            <w:r>
              <w:rPr>
                <w:rFonts w:ascii="Times New Roman"/>
                <w:b w:val="false"/>
                <w:i w:val="false"/>
                <w:color w:val="000000"/>
                <w:sz w:val="20"/>
              </w:rPr>
              <w:t>Совета наставников;</w:t>
            </w:r>
            <w:r>
              <w:br/>
            </w:r>
            <w:r>
              <w:rPr>
                <w:rFonts w:ascii="Times New Roman"/>
                <w:b w:val="false"/>
                <w:i w:val="false"/>
                <w:color w:val="000000"/>
                <w:sz w:val="20"/>
              </w:rPr>
              <w:t>
</w:t>
            </w:r>
            <w:r>
              <w:rPr>
                <w:rFonts w:ascii="Times New Roman"/>
                <w:b w:val="false"/>
                <w:i w:val="false"/>
                <w:color w:val="000000"/>
                <w:sz w:val="20"/>
              </w:rPr>
              <w:t>по курсам первоначальной подготовки, курсам повышения квалификации и переподготовки;</w:t>
            </w:r>
            <w:r>
              <w:br/>
            </w:r>
            <w:r>
              <w:rPr>
                <w:rFonts w:ascii="Times New Roman"/>
                <w:b w:val="false"/>
                <w:i w:val="false"/>
                <w:color w:val="000000"/>
                <w:sz w:val="20"/>
              </w:rPr>
              <w:t>
</w:t>
            </w:r>
            <w:r>
              <w:rPr>
                <w:rFonts w:ascii="Times New Roman"/>
                <w:b w:val="false"/>
                <w:i w:val="false"/>
                <w:color w:val="000000"/>
                <w:sz w:val="20"/>
              </w:rPr>
              <w:t>по присвоению специальных званий сотрудникам Департамента (первых, очередных, досрочных);</w:t>
            </w:r>
            <w:r>
              <w:br/>
            </w:r>
            <w:r>
              <w:rPr>
                <w:rFonts w:ascii="Times New Roman"/>
                <w:b w:val="false"/>
                <w:i w:val="false"/>
                <w:color w:val="000000"/>
                <w:sz w:val="20"/>
              </w:rPr>
              <w:t>
</w:t>
            </w:r>
            <w:r>
              <w:rPr>
                <w:rFonts w:ascii="Times New Roman"/>
                <w:b w:val="false"/>
                <w:i w:val="false"/>
                <w:color w:val="000000"/>
                <w:sz w:val="20"/>
              </w:rPr>
              <w:t>по принятию присяги вновь принятых сотрудников;</w:t>
            </w:r>
            <w:r>
              <w:br/>
            </w:r>
            <w:r>
              <w:rPr>
                <w:rFonts w:ascii="Times New Roman"/>
                <w:b w:val="false"/>
                <w:i w:val="false"/>
                <w:color w:val="000000"/>
                <w:sz w:val="20"/>
              </w:rPr>
              <w:t>
</w:t>
            </w:r>
            <w:r>
              <w:rPr>
                <w:rFonts w:ascii="Times New Roman"/>
                <w:b w:val="false"/>
                <w:i w:val="false"/>
                <w:color w:val="000000"/>
                <w:sz w:val="20"/>
              </w:rPr>
              <w:t>по спортивным мероприятиям;</w:t>
            </w:r>
            <w:r>
              <w:br/>
            </w:r>
            <w:r>
              <w:rPr>
                <w:rFonts w:ascii="Times New Roman"/>
                <w:b w:val="false"/>
                <w:i w:val="false"/>
                <w:color w:val="000000"/>
                <w:sz w:val="20"/>
              </w:rPr>
              <w:t>
</w:t>
            </w:r>
            <w:r>
              <w:rPr>
                <w:rFonts w:ascii="Times New Roman"/>
                <w:b w:val="false"/>
                <w:i w:val="false"/>
                <w:color w:val="000000"/>
                <w:sz w:val="20"/>
              </w:rPr>
              <w:t>по строевым смотрам и строевой подготовке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по торжественным мероприятиям.</w:t>
            </w:r>
            <w:r>
              <w:br/>
            </w:r>
            <w:r>
              <w:rPr>
                <w:rFonts w:ascii="Times New Roman"/>
                <w:b w:val="false"/>
                <w:i w:val="false"/>
                <w:color w:val="000000"/>
                <w:sz w:val="20"/>
              </w:rPr>
              <w:t>
</w:t>
            </w:r>
            <w:r>
              <w:rPr>
                <w:rFonts w:ascii="Times New Roman"/>
                <w:b w:val="false"/>
                <w:i w:val="false"/>
                <w:color w:val="000000"/>
                <w:sz w:val="20"/>
              </w:rPr>
              <w:t>Осуществлять переписку с военными комиссариатами по вопросам снятия с учета сотрудников, принятых на службу.</w:t>
            </w:r>
          </w:p>
        </w:tc>
      </w:tr>
    </w:tbl>
    <w:bookmarkStart w:name="z31" w:id="27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кадров</w:t>
      </w:r>
      <w:r>
        <w:br/>
      </w:r>
      <w:r>
        <w:rPr>
          <w:rFonts w:ascii="Times New Roman"/>
          <w:b w:val="false"/>
          <w:i w:val="false"/>
          <w:color w:val="000000"/>
          <w:sz w:val="28"/>
        </w:rPr>
        <w:t>
                          С-FPО-8 (№9-4, №9-5)</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международное право, правоохранительная деятельность, таможенное дело) либо «Социальные науки, экономика и бизнес» (психология), либо «Образование» (педагогика и психология)</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 учет качественного состава сотрудников Департамента (штатная расстановка).</w:t>
            </w:r>
            <w:r>
              <w:br/>
            </w:r>
            <w:r>
              <w:rPr>
                <w:rFonts w:ascii="Times New Roman"/>
                <w:b w:val="false"/>
                <w:i w:val="false"/>
                <w:color w:val="000000"/>
                <w:sz w:val="20"/>
              </w:rPr>
              <w:t>
</w:t>
            </w:r>
            <w:r>
              <w:rPr>
                <w:rFonts w:ascii="Times New Roman"/>
                <w:b w:val="false"/>
                <w:i w:val="false"/>
                <w:color w:val="000000"/>
                <w:sz w:val="20"/>
              </w:rPr>
              <w:t>Организовывать работу по формированию «кадрового резерва» из числа сотрудников Департамента.</w:t>
            </w:r>
            <w:r>
              <w:br/>
            </w:r>
            <w:r>
              <w:rPr>
                <w:rFonts w:ascii="Times New Roman"/>
                <w:b w:val="false"/>
                <w:i w:val="false"/>
                <w:color w:val="000000"/>
                <w:sz w:val="20"/>
              </w:rPr>
              <w:t>
</w:t>
            </w:r>
            <w:r>
              <w:rPr>
                <w:rFonts w:ascii="Times New Roman"/>
                <w:b w:val="false"/>
                <w:i w:val="false"/>
                <w:color w:val="000000"/>
                <w:sz w:val="20"/>
              </w:rPr>
              <w:t>Готовить справки, обзоры кадровой работы в вышестоящие органы и руководству Департамента.</w:t>
            </w:r>
            <w:r>
              <w:br/>
            </w:r>
            <w:r>
              <w:rPr>
                <w:rFonts w:ascii="Times New Roman"/>
                <w:b w:val="false"/>
                <w:i w:val="false"/>
                <w:color w:val="000000"/>
                <w:sz w:val="20"/>
              </w:rPr>
              <w:t>
</w:t>
            </w:r>
            <w:r>
              <w:rPr>
                <w:rFonts w:ascii="Times New Roman"/>
                <w:b w:val="false"/>
                <w:i w:val="false"/>
                <w:color w:val="000000"/>
                <w:sz w:val="20"/>
              </w:rPr>
              <w:t>Готовить и оформлять пенсионные дела (расчеты выслуги лет для начисления пенсии).</w:t>
            </w:r>
            <w:r>
              <w:br/>
            </w:r>
            <w:r>
              <w:rPr>
                <w:rFonts w:ascii="Times New Roman"/>
                <w:b w:val="false"/>
                <w:i w:val="false"/>
                <w:color w:val="000000"/>
                <w:sz w:val="20"/>
              </w:rPr>
              <w:t>
</w:t>
            </w:r>
            <w:r>
              <w:rPr>
                <w:rFonts w:ascii="Times New Roman"/>
                <w:b w:val="false"/>
                <w:i w:val="false"/>
                <w:color w:val="000000"/>
                <w:sz w:val="20"/>
              </w:rPr>
              <w:t>Готовить материалы для назначения сотрудников на должности по номенклатуре Агентства, а также материалы для поощрения сотрудников приказами Председателя Агентства.</w:t>
            </w:r>
            <w:r>
              <w:br/>
            </w:r>
            <w:r>
              <w:rPr>
                <w:rFonts w:ascii="Times New Roman"/>
                <w:b w:val="false"/>
                <w:i w:val="false"/>
                <w:color w:val="000000"/>
                <w:sz w:val="20"/>
              </w:rPr>
              <w:t>
</w:t>
            </w:r>
            <w:r>
              <w:rPr>
                <w:rFonts w:ascii="Times New Roman"/>
                <w:b w:val="false"/>
                <w:i w:val="false"/>
                <w:color w:val="000000"/>
                <w:sz w:val="20"/>
              </w:rPr>
              <w:t>Готовить и направлять в Управление кадров Агентства статистические отчеты и другие запрашиваемые сведения;</w:t>
            </w:r>
            <w:r>
              <w:br/>
            </w:r>
            <w:r>
              <w:rPr>
                <w:rFonts w:ascii="Times New Roman"/>
                <w:b w:val="false"/>
                <w:i w:val="false"/>
                <w:color w:val="000000"/>
                <w:sz w:val="20"/>
              </w:rPr>
              <w:t>
</w:t>
            </w:r>
            <w:r>
              <w:rPr>
                <w:rFonts w:ascii="Times New Roman"/>
                <w:b w:val="false"/>
                <w:i w:val="false"/>
                <w:color w:val="000000"/>
                <w:sz w:val="20"/>
              </w:rPr>
              <w:t>Готовить заключения, приказы по установлению процентной надбавки за выслугу лет сотрудникам Департамента.</w:t>
            </w:r>
            <w:r>
              <w:br/>
            </w:r>
            <w:r>
              <w:rPr>
                <w:rFonts w:ascii="Times New Roman"/>
                <w:b w:val="false"/>
                <w:i w:val="false"/>
                <w:color w:val="000000"/>
                <w:sz w:val="20"/>
              </w:rPr>
              <w:t>
</w:t>
            </w:r>
            <w:r>
              <w:rPr>
                <w:rFonts w:ascii="Times New Roman"/>
                <w:b w:val="false"/>
                <w:i w:val="false"/>
                <w:color w:val="000000"/>
                <w:sz w:val="20"/>
              </w:rPr>
              <w:t>Вести табеля учета рабочего времени сотрудников отдела кадров.</w:t>
            </w:r>
            <w:r>
              <w:br/>
            </w:r>
            <w:r>
              <w:rPr>
                <w:rFonts w:ascii="Times New Roman"/>
                <w:b w:val="false"/>
                <w:i w:val="false"/>
                <w:color w:val="000000"/>
                <w:sz w:val="20"/>
              </w:rPr>
              <w:t>
</w:t>
            </w:r>
            <w:r>
              <w:rPr>
                <w:rFonts w:ascii="Times New Roman"/>
                <w:b w:val="false"/>
                <w:i w:val="false"/>
                <w:color w:val="000000"/>
                <w:sz w:val="20"/>
              </w:rPr>
              <w:t>Организовывать работу Жилищной комиссии Департамента.</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принимает по ним необходимые меры.</w:t>
            </w:r>
            <w:r>
              <w:br/>
            </w:r>
            <w:r>
              <w:rPr>
                <w:rFonts w:ascii="Times New Roman"/>
                <w:b w:val="false"/>
                <w:i w:val="false"/>
                <w:color w:val="000000"/>
                <w:sz w:val="20"/>
              </w:rPr>
              <w:t>
</w:t>
            </w:r>
            <w:r>
              <w:rPr>
                <w:rFonts w:ascii="Times New Roman"/>
                <w:b w:val="false"/>
                <w:i w:val="false"/>
                <w:color w:val="000000"/>
                <w:sz w:val="20"/>
              </w:rPr>
              <w:t>Исполнять иные поручения руководства Департамента.</w:t>
            </w:r>
          </w:p>
        </w:tc>
      </w:tr>
    </w:tbl>
    <w:bookmarkStart w:name="z32" w:id="271"/>
    <w:p>
      <w:pPr>
        <w:spacing w:after="0"/>
        <w:ind w:left="0"/>
        <w:jc w:val="both"/>
      </w:pPr>
      <w:r>
        <w:rPr>
          <w:rFonts w:ascii="Times New Roman"/>
          <w:b w:val="false"/>
          <w:i w:val="false"/>
          <w:color w:val="000000"/>
          <w:sz w:val="28"/>
        </w:rPr>
        <w:t>
</w:t>
      </w:r>
      <w:r>
        <w:rPr>
          <w:rFonts w:ascii="Times New Roman"/>
          <w:b/>
          <w:i w:val="false"/>
          <w:color w:val="000000"/>
          <w:sz w:val="28"/>
        </w:rPr>
        <w:t>                  Отдел внутренней безопасности</w:t>
      </w:r>
    </w:p>
    <w:bookmarkEnd w:id="271"/>
    <w:bookmarkStart w:name="z33" w:id="272"/>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внутренней безопасности</w:t>
      </w:r>
      <w:r>
        <w:br/>
      </w:r>
      <w:r>
        <w:rPr>
          <w:rFonts w:ascii="Times New Roman"/>
          <w:b w:val="false"/>
          <w:i w:val="false"/>
          <w:color w:val="000000"/>
          <w:sz w:val="28"/>
        </w:rPr>
        <w:t>
                              С-FPО-4 (№10–1)</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оперативно-следственных подразделениях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w:t>
            </w:r>
            <w:r>
              <w:br/>
            </w:r>
            <w:r>
              <w:rPr>
                <w:rFonts w:ascii="Times New Roman"/>
                <w:b w:val="false"/>
                <w:i w:val="false"/>
                <w:color w:val="000000"/>
                <w:sz w:val="20"/>
              </w:rPr>
              <w:t>
</w:t>
            </w:r>
            <w:r>
              <w:rPr>
                <w:rFonts w:ascii="Times New Roman"/>
                <w:b w:val="false"/>
                <w:i w:val="false"/>
                <w:color w:val="000000"/>
                <w:sz w:val="20"/>
              </w:rPr>
              <w:t>исполнением сотрудниками возложенных на них обязанностей, качественное и своевременное выполнение ими поручений руководства;</w:t>
            </w:r>
            <w:r>
              <w:br/>
            </w:r>
            <w:r>
              <w:rPr>
                <w:rFonts w:ascii="Times New Roman"/>
                <w:b w:val="false"/>
                <w:i w:val="false"/>
                <w:color w:val="000000"/>
                <w:sz w:val="20"/>
              </w:rPr>
              <w:t>
</w:t>
            </w:r>
            <w:r>
              <w:rPr>
                <w:rFonts w:ascii="Times New Roman"/>
                <w:b w:val="false"/>
                <w:i w:val="false"/>
                <w:color w:val="000000"/>
                <w:sz w:val="20"/>
              </w:rPr>
              <w:t>подготовкой материалов к заседаниям коллегии, аппаратных и оперативных совещаний, а также других мероприятий, проводимых в Департаменте и Агентстве;</w:t>
            </w:r>
            <w:r>
              <w:br/>
            </w:r>
            <w:r>
              <w:rPr>
                <w:rFonts w:ascii="Times New Roman"/>
                <w:b w:val="false"/>
                <w:i w:val="false"/>
                <w:color w:val="000000"/>
                <w:sz w:val="20"/>
              </w:rPr>
              <w:t>
</w:t>
            </w:r>
            <w:r>
              <w:rPr>
                <w:rFonts w:ascii="Times New Roman"/>
                <w:b w:val="false"/>
                <w:i w:val="false"/>
                <w:color w:val="000000"/>
                <w:sz w:val="20"/>
              </w:rPr>
              <w:t>организацию профилактических мероприятий по предотвращению коррупционных и иных правонарушений среди личного состава Департамента;</w:t>
            </w:r>
            <w:r>
              <w:br/>
            </w:r>
            <w:r>
              <w:rPr>
                <w:rFonts w:ascii="Times New Roman"/>
                <w:b w:val="false"/>
                <w:i w:val="false"/>
                <w:color w:val="000000"/>
                <w:sz w:val="20"/>
              </w:rPr>
              <w:t>
</w:t>
            </w:r>
            <w:r>
              <w:rPr>
                <w:rFonts w:ascii="Times New Roman"/>
                <w:b w:val="false"/>
                <w:i w:val="false"/>
                <w:color w:val="000000"/>
                <w:sz w:val="20"/>
              </w:rPr>
              <w:t>организацию проведения служебных расследований;</w:t>
            </w:r>
            <w:r>
              <w:br/>
            </w:r>
            <w:r>
              <w:rPr>
                <w:rFonts w:ascii="Times New Roman"/>
                <w:b w:val="false"/>
                <w:i w:val="false"/>
                <w:color w:val="000000"/>
                <w:sz w:val="20"/>
              </w:rPr>
              <w:t>
</w:t>
            </w:r>
            <w:r>
              <w:rPr>
                <w:rFonts w:ascii="Times New Roman"/>
                <w:b w:val="false"/>
                <w:i w:val="false"/>
                <w:color w:val="000000"/>
                <w:sz w:val="20"/>
              </w:rPr>
              <w:t>взаимодействие с Управлением внутренней безопасности Агентства, структурными подразделениями Департамента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ведением секретного и несекретного делопроизводства в отделе;</w:t>
            </w:r>
            <w:r>
              <w:br/>
            </w:r>
            <w:r>
              <w:rPr>
                <w:rFonts w:ascii="Times New Roman"/>
                <w:b w:val="false"/>
                <w:i w:val="false"/>
                <w:color w:val="000000"/>
                <w:sz w:val="20"/>
              </w:rPr>
              <w:t>
</w:t>
            </w:r>
            <w:r>
              <w:rPr>
                <w:rFonts w:ascii="Times New Roman"/>
                <w:b w:val="false"/>
                <w:i w:val="false"/>
                <w:color w:val="000000"/>
                <w:sz w:val="20"/>
              </w:rPr>
              <w:t>выполнением текущего и перспективного планирования работы;</w:t>
            </w:r>
            <w:r>
              <w:br/>
            </w:r>
            <w:r>
              <w:rPr>
                <w:rFonts w:ascii="Times New Roman"/>
                <w:b w:val="false"/>
                <w:i w:val="false"/>
                <w:color w:val="000000"/>
                <w:sz w:val="20"/>
              </w:rPr>
              <w:t>
</w:t>
            </w:r>
            <w:r>
              <w:rPr>
                <w:rFonts w:ascii="Times New Roman"/>
                <w:b w:val="false"/>
                <w:i w:val="false"/>
                <w:color w:val="000000"/>
                <w:sz w:val="20"/>
              </w:rPr>
              <w:t>соблюдением трудовой и служебной дисциплины сотрудниками управления.</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Агентства.</w:t>
            </w:r>
          </w:p>
        </w:tc>
      </w:tr>
    </w:tbl>
    <w:bookmarkStart w:name="z34" w:id="27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 внутренней</w:t>
      </w:r>
      <w:r>
        <w:br/>
      </w:r>
      <w:r>
        <w:rPr>
          <w:rFonts w:ascii="Times New Roman"/>
          <w:b w:val="false"/>
          <w:i w:val="false"/>
          <w:color w:val="000000"/>
          <w:sz w:val="28"/>
        </w:rPr>
        <w:t>
</w:t>
      </w:r>
      <w:r>
        <w:rPr>
          <w:rFonts w:ascii="Times New Roman"/>
          <w:b/>
          <w:i w:val="false"/>
          <w:color w:val="000000"/>
          <w:sz w:val="28"/>
        </w:rPr>
        <w:t>                          безопасности</w:t>
      </w:r>
      <w:r>
        <w:br/>
      </w:r>
      <w:r>
        <w:rPr>
          <w:rFonts w:ascii="Times New Roman"/>
          <w:b w:val="false"/>
          <w:i w:val="false"/>
          <w:color w:val="000000"/>
          <w:sz w:val="28"/>
        </w:rPr>
        <w:t>
                            С-FPО-7 (№10-2)</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желательно наличие второго высшего образования по специальности «Социальные науки, экономика и бизнес»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оперативно-следственных подразделениях,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Проводить профилактические мероприятия по предотвращению коррупционных и иных правонарушений среди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Проводить служебные расследования, внутренний аудит.</w:t>
            </w:r>
            <w:r>
              <w:br/>
            </w:r>
            <w:r>
              <w:rPr>
                <w:rFonts w:ascii="Times New Roman"/>
                <w:b w:val="false"/>
                <w:i w:val="false"/>
                <w:color w:val="000000"/>
                <w:sz w:val="20"/>
              </w:rPr>
              <w:t>
</w:t>
            </w:r>
            <w:r>
              <w:rPr>
                <w:rFonts w:ascii="Times New Roman"/>
                <w:b w:val="false"/>
                <w:i w:val="false"/>
                <w:color w:val="000000"/>
                <w:sz w:val="20"/>
              </w:rPr>
              <w:t>Разрабатывать методические пособия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взаимодействие со структурными подразделениями органов финансовой полиции и другими правоохранительными органами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Осуществлять своевременную подготовку материалов к совещаниям, коллегиям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35" w:id="27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внутренней безопасности</w:t>
      </w:r>
      <w:r>
        <w:br/>
      </w:r>
      <w:r>
        <w:rPr>
          <w:rFonts w:ascii="Times New Roman"/>
          <w:b w:val="false"/>
          <w:i w:val="false"/>
          <w:color w:val="000000"/>
          <w:sz w:val="28"/>
        </w:rPr>
        <w:t>
                        С-FPO-8 (№10-3, №10-4)</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желательно наличие второго высшего образования по специальности «Социальные науки, экономика и бизнес»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оперативно-следственных подразделениях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Проводить профилактические мероприятия по предотвращению коррупционных и иных правонарушений среди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Проводить служебные расследования, внутренний аудит.</w:t>
            </w:r>
            <w:r>
              <w:br/>
            </w:r>
            <w:r>
              <w:rPr>
                <w:rFonts w:ascii="Times New Roman"/>
                <w:b w:val="false"/>
                <w:i w:val="false"/>
                <w:color w:val="000000"/>
                <w:sz w:val="20"/>
              </w:rPr>
              <w:t>
</w:t>
            </w:r>
            <w:r>
              <w:rPr>
                <w:rFonts w:ascii="Times New Roman"/>
                <w:b w:val="false"/>
                <w:i w:val="false"/>
                <w:color w:val="000000"/>
                <w:sz w:val="20"/>
              </w:rPr>
              <w:t>Разрабатывать методические пособия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взаимодействие со структурными подразделениями органов финансовой полиции и другими правоохранительными органами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Осуществлять своевременную подготовку материалов к совещаниям, коллегиям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36" w:id="275"/>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внутренней безопасности</w:t>
      </w:r>
      <w:r>
        <w:br/>
      </w:r>
      <w:r>
        <w:rPr>
          <w:rFonts w:ascii="Times New Roman"/>
          <w:b w:val="false"/>
          <w:i w:val="false"/>
          <w:color w:val="000000"/>
          <w:sz w:val="28"/>
        </w:rPr>
        <w:t>
                              С-FPО-9 (№10–5)</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желательно наличие второго высшего образования по специальности «Социальные науки, экономика и бизнес»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в оперативно-следственных подразделениях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Проводить профилактические мероприятия по предотвращению коррупционных и иных правонарушений среди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Проводить служебные расследования, внутренний аудит.</w:t>
            </w:r>
            <w:r>
              <w:br/>
            </w:r>
            <w:r>
              <w:rPr>
                <w:rFonts w:ascii="Times New Roman"/>
                <w:b w:val="false"/>
                <w:i w:val="false"/>
                <w:color w:val="000000"/>
                <w:sz w:val="20"/>
              </w:rPr>
              <w:t>
</w:t>
            </w:r>
            <w:r>
              <w:rPr>
                <w:rFonts w:ascii="Times New Roman"/>
                <w:b w:val="false"/>
                <w:i w:val="false"/>
                <w:color w:val="000000"/>
                <w:sz w:val="20"/>
              </w:rPr>
              <w:t>Разрабатывать методические пособия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взаимодействие со структурными подразделениями органов финансовой полиции и другими правоохранительными органами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Осуществлять своевременную подготовку материалов к совещаниям, коллегиям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37" w:id="276"/>
    <w:p>
      <w:pPr>
        <w:spacing w:after="0"/>
        <w:ind w:left="0"/>
        <w:jc w:val="both"/>
      </w:pPr>
      <w:r>
        <w:rPr>
          <w:rFonts w:ascii="Times New Roman"/>
          <w:b w:val="false"/>
          <w:i w:val="false"/>
          <w:color w:val="000000"/>
          <w:sz w:val="28"/>
        </w:rPr>
        <w:t>
</w:t>
      </w:r>
      <w:r>
        <w:rPr>
          <w:rFonts w:ascii="Times New Roman"/>
          <w:b/>
          <w:i w:val="false"/>
          <w:color w:val="000000"/>
          <w:sz w:val="28"/>
        </w:rPr>
        <w:t>Управление по раскрытию экономических и финансовых преступлений</w:t>
      </w:r>
    </w:p>
    <w:bookmarkEnd w:id="276"/>
    <w:bookmarkStart w:name="z38" w:id="277"/>
    <w:p>
      <w:pPr>
        <w:spacing w:after="0"/>
        <w:ind w:left="0"/>
        <w:jc w:val="both"/>
      </w:pPr>
      <w:r>
        <w:rPr>
          <w:rFonts w:ascii="Times New Roman"/>
          <w:b w:val="false"/>
          <w:i w:val="false"/>
          <w:color w:val="000000"/>
          <w:sz w:val="28"/>
        </w:rPr>
        <w:t>
</w:t>
      </w:r>
      <w:r>
        <w:rPr>
          <w:rFonts w:ascii="Times New Roman"/>
          <w:b/>
          <w:i w:val="false"/>
          <w:color w:val="000000"/>
          <w:sz w:val="28"/>
        </w:rPr>
        <w:t>  Начальник управления по раскрытию экономических и финансовых</w:t>
      </w:r>
      <w:r>
        <w:br/>
      </w:r>
      <w:r>
        <w:rPr>
          <w:rFonts w:ascii="Times New Roman"/>
          <w:b w:val="false"/>
          <w:i w:val="false"/>
          <w:color w:val="000000"/>
          <w:sz w:val="28"/>
        </w:rPr>
        <w:t>
</w:t>
      </w:r>
      <w:r>
        <w:rPr>
          <w:rFonts w:ascii="Times New Roman"/>
          <w:b/>
          <w:i w:val="false"/>
          <w:color w:val="000000"/>
          <w:sz w:val="28"/>
        </w:rPr>
        <w:t>                        преступлений</w:t>
      </w:r>
      <w:r>
        <w:br/>
      </w:r>
      <w:r>
        <w:rPr>
          <w:rFonts w:ascii="Times New Roman"/>
          <w:b w:val="false"/>
          <w:i w:val="false"/>
          <w:color w:val="000000"/>
          <w:sz w:val="28"/>
        </w:rPr>
        <w:t>
                          С-FPО-3 (№11–1)</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 по линии раскрытия экономических и финансовых преступлений.</w:t>
            </w:r>
            <w:r>
              <w:br/>
            </w:r>
            <w:r>
              <w:rPr>
                <w:rFonts w:ascii="Times New Roman"/>
                <w:b w:val="false"/>
                <w:i w:val="false"/>
                <w:color w:val="000000"/>
                <w:sz w:val="20"/>
              </w:rPr>
              <w:t>
</w:t>
            </w:r>
            <w:r>
              <w:rPr>
                <w:rFonts w:ascii="Times New Roman"/>
                <w:b w:val="false"/>
                <w:i w:val="false"/>
                <w:color w:val="000000"/>
                <w:sz w:val="20"/>
              </w:rPr>
              <w:t>Непосредственно организовывать оперативно-розыскные мероприятия, направленные на выявление, предупреждение, пресечение и раскрытие экономических и финансовых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в экономической сфере,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служебно-воинской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39" w:id="278"/>
    <w:p>
      <w:pPr>
        <w:spacing w:after="0"/>
        <w:ind w:left="0"/>
        <w:jc w:val="both"/>
      </w:pPr>
      <w:r>
        <w:rPr>
          <w:rFonts w:ascii="Times New Roman"/>
          <w:b w:val="false"/>
          <w:i w:val="false"/>
          <w:color w:val="000000"/>
          <w:sz w:val="28"/>
        </w:rPr>
        <w:t>
</w:t>
      </w:r>
      <w:r>
        <w:rPr>
          <w:rFonts w:ascii="Times New Roman"/>
          <w:b/>
          <w:i w:val="false"/>
          <w:color w:val="000000"/>
          <w:sz w:val="28"/>
        </w:rPr>
        <w:t>                      Начальник 1 отдела УРЭФП</w:t>
      </w:r>
      <w:r>
        <w:br/>
      </w:r>
      <w:r>
        <w:rPr>
          <w:rFonts w:ascii="Times New Roman"/>
          <w:b w:val="false"/>
          <w:i w:val="false"/>
          <w:color w:val="000000"/>
          <w:sz w:val="28"/>
        </w:rPr>
        <w:t>
             (по раскрытию преступлений в сфере теневой экономики)</w:t>
      </w:r>
      <w:r>
        <w:br/>
      </w:r>
      <w:r>
        <w:rPr>
          <w:rFonts w:ascii="Times New Roman"/>
          <w:b w:val="false"/>
          <w:i w:val="false"/>
          <w:color w:val="000000"/>
          <w:sz w:val="28"/>
        </w:rPr>
        <w:t>
                              С-FPО-5 (№11–2)</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11011"/>
      </w:tblGrid>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40" w:id="27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1 отдела УРЭФП</w:t>
      </w:r>
      <w:r>
        <w:br/>
      </w:r>
      <w:r>
        <w:rPr>
          <w:rFonts w:ascii="Times New Roman"/>
          <w:b w:val="false"/>
          <w:i w:val="false"/>
          <w:color w:val="000000"/>
          <w:sz w:val="28"/>
        </w:rPr>
        <w:t>
         (по раскрытию преступлений в сфере теневой экономики)</w:t>
      </w:r>
      <w:r>
        <w:br/>
      </w:r>
      <w:r>
        <w:rPr>
          <w:rFonts w:ascii="Times New Roman"/>
          <w:b w:val="false"/>
          <w:i w:val="false"/>
          <w:color w:val="000000"/>
          <w:sz w:val="28"/>
        </w:rPr>
        <w:t>
                      С-FPО-7 (№11-3, №11-4, №11-5)</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097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1" w:id="28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1 отдела УРЭФП</w:t>
      </w:r>
      <w:r>
        <w:br/>
      </w:r>
      <w:r>
        <w:rPr>
          <w:rFonts w:ascii="Times New Roman"/>
          <w:b w:val="false"/>
          <w:i w:val="false"/>
          <w:color w:val="000000"/>
          <w:sz w:val="28"/>
        </w:rPr>
        <w:t>
         (по раскрытию преступлений в сфере теневой экономики)</w:t>
      </w:r>
      <w:r>
        <w:br/>
      </w:r>
      <w:r>
        <w:rPr>
          <w:rFonts w:ascii="Times New Roman"/>
          <w:b w:val="false"/>
          <w:i w:val="false"/>
          <w:color w:val="000000"/>
          <w:sz w:val="28"/>
        </w:rPr>
        <w:t>
            С-FPО-8 (№11-6, №11-7, №11-8, №11-9, №11-10)</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2" w:id="281"/>
    <w:p>
      <w:pPr>
        <w:spacing w:after="0"/>
        <w:ind w:left="0"/>
        <w:jc w:val="both"/>
      </w:pPr>
      <w:r>
        <w:rPr>
          <w:rFonts w:ascii="Times New Roman"/>
          <w:b w:val="false"/>
          <w:i w:val="false"/>
          <w:color w:val="000000"/>
          <w:sz w:val="28"/>
        </w:rPr>
        <w:t>
</w:t>
      </w:r>
      <w:r>
        <w:rPr>
          <w:rFonts w:ascii="Times New Roman"/>
          <w:b/>
          <w:i w:val="false"/>
          <w:color w:val="000000"/>
          <w:sz w:val="28"/>
        </w:rPr>
        <w:t>                  Инспектор 1 отдела УРЭФП</w:t>
      </w:r>
      <w:r>
        <w:br/>
      </w:r>
      <w:r>
        <w:rPr>
          <w:rFonts w:ascii="Times New Roman"/>
          <w:b w:val="false"/>
          <w:i w:val="false"/>
          <w:color w:val="000000"/>
          <w:sz w:val="28"/>
        </w:rPr>
        <w:t>
        (по раскрытию преступлений в сфере теневой экономики)</w:t>
      </w:r>
      <w:r>
        <w:br/>
      </w:r>
      <w:r>
        <w:rPr>
          <w:rFonts w:ascii="Times New Roman"/>
          <w:b w:val="false"/>
          <w:i w:val="false"/>
          <w:color w:val="000000"/>
          <w:sz w:val="28"/>
        </w:rPr>
        <w:t>
       С-FPО-9 (№11-11, №11-12, №11-13, №11-14, №11-15, №11-16)</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3" w:id="282"/>
    <w:p>
      <w:pPr>
        <w:spacing w:after="0"/>
        <w:ind w:left="0"/>
        <w:jc w:val="both"/>
      </w:pPr>
      <w:r>
        <w:rPr>
          <w:rFonts w:ascii="Times New Roman"/>
          <w:b w:val="false"/>
          <w:i w:val="false"/>
          <w:color w:val="000000"/>
          <w:sz w:val="28"/>
        </w:rPr>
        <w:t>
</w:t>
      </w:r>
      <w:r>
        <w:rPr>
          <w:rFonts w:ascii="Times New Roman"/>
          <w:b/>
          <w:i w:val="false"/>
          <w:color w:val="000000"/>
          <w:sz w:val="28"/>
        </w:rPr>
        <w:t>                  Начальник 2 отдела УРЭФП</w:t>
      </w:r>
      <w:r>
        <w:br/>
      </w:r>
      <w:r>
        <w:rPr>
          <w:rFonts w:ascii="Times New Roman"/>
          <w:b w:val="false"/>
          <w:i w:val="false"/>
          <w:color w:val="000000"/>
          <w:sz w:val="28"/>
        </w:rPr>
        <w:t>
    (по раскрытию преступлений в деятельности институтов развития,</w:t>
      </w:r>
      <w:r>
        <w:br/>
      </w:r>
      <w:r>
        <w:rPr>
          <w:rFonts w:ascii="Times New Roman"/>
          <w:b w:val="false"/>
          <w:i w:val="false"/>
          <w:color w:val="000000"/>
          <w:sz w:val="28"/>
        </w:rPr>
        <w:t>
               национальных компаний и транспорта)</w:t>
      </w:r>
      <w:r>
        <w:br/>
      </w:r>
      <w:r>
        <w:rPr>
          <w:rFonts w:ascii="Times New Roman"/>
          <w:b w:val="false"/>
          <w:i w:val="false"/>
          <w:color w:val="000000"/>
          <w:sz w:val="28"/>
        </w:rPr>
        <w:t>
                        С-FPО-5 (№11–17)</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44" w:id="28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2 отдела УРЭФП</w:t>
      </w:r>
      <w:r>
        <w:br/>
      </w:r>
      <w:r>
        <w:rPr>
          <w:rFonts w:ascii="Times New Roman"/>
          <w:b w:val="false"/>
          <w:i w:val="false"/>
          <w:color w:val="000000"/>
          <w:sz w:val="28"/>
        </w:rPr>
        <w:t>
     (по раскрытию преступлений в деятельности институтов развития,</w:t>
      </w:r>
      <w:r>
        <w:br/>
      </w:r>
      <w:r>
        <w:rPr>
          <w:rFonts w:ascii="Times New Roman"/>
          <w:b w:val="false"/>
          <w:i w:val="false"/>
          <w:color w:val="000000"/>
          <w:sz w:val="28"/>
        </w:rPr>
        <w:t>
                  национальных компаний и транспорта)</w:t>
      </w:r>
      <w:r>
        <w:br/>
      </w:r>
      <w:r>
        <w:rPr>
          <w:rFonts w:ascii="Times New Roman"/>
          <w:b w:val="false"/>
          <w:i w:val="false"/>
          <w:color w:val="000000"/>
          <w:sz w:val="28"/>
        </w:rPr>
        <w:t>
                   С-FPО-7 (№11-18, №11-19, №11-20)</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097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деятельности институтов развития, национальных компаний и транспорта.</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деятельности институтов развития, национальных компаний и транспорта.</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5" w:id="28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2 отдела УРЭФП</w:t>
      </w:r>
      <w:r>
        <w:br/>
      </w:r>
      <w:r>
        <w:rPr>
          <w:rFonts w:ascii="Times New Roman"/>
          <w:b w:val="false"/>
          <w:i w:val="false"/>
          <w:color w:val="000000"/>
          <w:sz w:val="28"/>
        </w:rPr>
        <w:t>
</w:t>
      </w:r>
      <w:r>
        <w:rPr>
          <w:rFonts w:ascii="Times New Roman"/>
          <w:b/>
          <w:i w:val="false"/>
          <w:color w:val="000000"/>
          <w:sz w:val="28"/>
        </w:rPr>
        <w:t>по раскрытию преступлений в деятельности институтов развития,</w:t>
      </w:r>
      <w:r>
        <w:br/>
      </w:r>
      <w:r>
        <w:rPr>
          <w:rFonts w:ascii="Times New Roman"/>
          <w:b w:val="false"/>
          <w:i w:val="false"/>
          <w:color w:val="000000"/>
          <w:sz w:val="28"/>
        </w:rPr>
        <w:t>
</w:t>
      </w:r>
      <w:r>
        <w:rPr>
          <w:rFonts w:ascii="Times New Roman"/>
          <w:b/>
          <w:i w:val="false"/>
          <w:color w:val="000000"/>
          <w:sz w:val="28"/>
        </w:rPr>
        <w:t>                 национальных компаний и транспорта</w:t>
      </w:r>
      <w:r>
        <w:br/>
      </w:r>
      <w:r>
        <w:rPr>
          <w:rFonts w:ascii="Times New Roman"/>
          <w:b w:val="false"/>
          <w:i w:val="false"/>
          <w:color w:val="000000"/>
          <w:sz w:val="28"/>
        </w:rPr>
        <w:t>
              С-FPО-8 (№11-21, №11-22, №11-23, №11-24, №11-25)</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деятельности институтов развития, национальных компаний и транспорта.</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деятельности институтов развития, национальных компаний и транспорта.</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6" w:id="285"/>
    <w:p>
      <w:pPr>
        <w:spacing w:after="0"/>
        <w:ind w:left="0"/>
        <w:jc w:val="both"/>
      </w:pPr>
      <w:r>
        <w:rPr>
          <w:rFonts w:ascii="Times New Roman"/>
          <w:b w:val="false"/>
          <w:i w:val="false"/>
          <w:color w:val="000000"/>
          <w:sz w:val="28"/>
        </w:rPr>
        <w:t>
</w:t>
      </w:r>
      <w:r>
        <w:rPr>
          <w:rFonts w:ascii="Times New Roman"/>
          <w:b/>
          <w:i w:val="false"/>
          <w:color w:val="000000"/>
          <w:sz w:val="28"/>
        </w:rPr>
        <w:t>                   Инспектор 2 отдела УРЭФП</w:t>
      </w:r>
      <w:r>
        <w:br/>
      </w:r>
      <w:r>
        <w:rPr>
          <w:rFonts w:ascii="Times New Roman"/>
          <w:b w:val="false"/>
          <w:i w:val="false"/>
          <w:color w:val="000000"/>
          <w:sz w:val="28"/>
        </w:rPr>
        <w:t>
  (по раскрытию преступлений в деятельности институтов развития,</w:t>
      </w:r>
      <w:r>
        <w:br/>
      </w:r>
      <w:r>
        <w:rPr>
          <w:rFonts w:ascii="Times New Roman"/>
          <w:b w:val="false"/>
          <w:i w:val="false"/>
          <w:color w:val="000000"/>
          <w:sz w:val="28"/>
        </w:rPr>
        <w:t>
                национальных компаний и транспорта)</w:t>
      </w:r>
      <w:r>
        <w:br/>
      </w:r>
      <w:r>
        <w:rPr>
          <w:rFonts w:ascii="Times New Roman"/>
          <w:b w:val="false"/>
          <w:i w:val="false"/>
          <w:color w:val="000000"/>
          <w:sz w:val="28"/>
        </w:rPr>
        <w:t>
   С-FPО-9 (№11-26, №11-27, №11-28, №11-29, №11-30, №11-31, №11-32)</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деятельности институтов развития, национальных компаний и транспорта.</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деятельности институтов развития, национальных компаний и транспорта.</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7" w:id="286"/>
    <w:p>
      <w:pPr>
        <w:spacing w:after="0"/>
        <w:ind w:left="0"/>
        <w:jc w:val="both"/>
      </w:pPr>
      <w:r>
        <w:rPr>
          <w:rFonts w:ascii="Times New Roman"/>
          <w:b w:val="false"/>
          <w:i w:val="false"/>
          <w:color w:val="000000"/>
          <w:sz w:val="28"/>
        </w:rPr>
        <w:t>
</w:t>
      </w:r>
      <w:r>
        <w:rPr>
          <w:rFonts w:ascii="Times New Roman"/>
          <w:b/>
          <w:i w:val="false"/>
          <w:color w:val="000000"/>
          <w:sz w:val="28"/>
        </w:rPr>
        <w:t>                  Специальное управление</w:t>
      </w:r>
    </w:p>
    <w:bookmarkEnd w:id="286"/>
    <w:bookmarkStart w:name="z48" w:id="287"/>
    <w:p>
      <w:pPr>
        <w:spacing w:after="0"/>
        <w:ind w:left="0"/>
        <w:jc w:val="both"/>
      </w:pPr>
      <w:r>
        <w:rPr>
          <w:rFonts w:ascii="Times New Roman"/>
          <w:b w:val="false"/>
          <w:i w:val="false"/>
          <w:color w:val="000000"/>
          <w:sz w:val="28"/>
        </w:rPr>
        <w:t>
</w:t>
      </w:r>
      <w:r>
        <w:rPr>
          <w:rFonts w:ascii="Times New Roman"/>
          <w:b/>
          <w:i w:val="false"/>
          <w:color w:val="000000"/>
          <w:sz w:val="28"/>
        </w:rPr>
        <w:t>            Начальник специального управления</w:t>
      </w:r>
      <w:r>
        <w:br/>
      </w:r>
      <w:r>
        <w:rPr>
          <w:rFonts w:ascii="Times New Roman"/>
          <w:b w:val="false"/>
          <w:i w:val="false"/>
          <w:color w:val="000000"/>
          <w:sz w:val="28"/>
        </w:rPr>
        <w:t>
                        С-FPО-3 (№12–1)</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w:t>
            </w:r>
            <w:r>
              <w:br/>
            </w:r>
            <w:r>
              <w:rPr>
                <w:rFonts w:ascii="Times New Roman"/>
                <w:b w:val="false"/>
                <w:i w:val="false"/>
                <w:color w:val="000000"/>
                <w:sz w:val="20"/>
              </w:rPr>
              <w:t>
</w:t>
            </w:r>
            <w:r>
              <w:rPr>
                <w:rFonts w:ascii="Times New Roman"/>
                <w:b w:val="false"/>
                <w:i w:val="false"/>
                <w:color w:val="000000"/>
                <w:sz w:val="20"/>
              </w:rPr>
              <w:t>Организовывать оперативно-розыскные мероприятия, направленные на выявление, предупреждение, пресечение и раскрытие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служебно-воинской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49" w:id="288"/>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выявления финансирования ОПГ и наркобизнеса</w:t>
      </w:r>
      <w:r>
        <w:br/>
      </w:r>
      <w:r>
        <w:rPr>
          <w:rFonts w:ascii="Times New Roman"/>
          <w:b w:val="false"/>
          <w:i w:val="false"/>
          <w:color w:val="000000"/>
          <w:sz w:val="28"/>
        </w:rPr>
        <w:t>
</w:t>
      </w:r>
      <w:r>
        <w:rPr>
          <w:rFonts w:ascii="Times New Roman"/>
          <w:b/>
          <w:i w:val="false"/>
          <w:color w:val="000000"/>
          <w:sz w:val="28"/>
        </w:rPr>
        <w:t>                                СпУ</w:t>
      </w:r>
      <w:r>
        <w:br/>
      </w:r>
      <w:r>
        <w:rPr>
          <w:rFonts w:ascii="Times New Roman"/>
          <w:b w:val="false"/>
          <w:i w:val="false"/>
          <w:color w:val="000000"/>
          <w:sz w:val="28"/>
        </w:rPr>
        <w:t>
                              С-FPО-5 (№12–2)</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32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преступлений по линии отдела,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50" w:id="28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отдела выявления финансирования ОПГ и наркобизнеса СпУ</w:t>
      </w:r>
      <w:r>
        <w:br/>
      </w:r>
      <w:r>
        <w:rPr>
          <w:rFonts w:ascii="Times New Roman"/>
          <w:b w:val="false"/>
          <w:i w:val="false"/>
          <w:color w:val="000000"/>
          <w:sz w:val="28"/>
        </w:rPr>
        <w:t>
                         С-FPО-7 (№12-3)</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51" w:id="29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выявления финансирования ОПГ и</w:t>
      </w:r>
      <w:r>
        <w:br/>
      </w:r>
      <w:r>
        <w:rPr>
          <w:rFonts w:ascii="Times New Roman"/>
          <w:b w:val="false"/>
          <w:i w:val="false"/>
          <w:color w:val="000000"/>
          <w:sz w:val="28"/>
        </w:rPr>
        <w:t>
</w:t>
      </w:r>
      <w:r>
        <w:rPr>
          <w:rFonts w:ascii="Times New Roman"/>
          <w:b/>
          <w:i w:val="false"/>
          <w:color w:val="000000"/>
          <w:sz w:val="28"/>
        </w:rPr>
        <w:t>                        наркобизнеса СпУ</w:t>
      </w:r>
      <w:r>
        <w:br/>
      </w:r>
      <w:r>
        <w:rPr>
          <w:rFonts w:ascii="Times New Roman"/>
          <w:b w:val="false"/>
          <w:i w:val="false"/>
          <w:color w:val="000000"/>
          <w:sz w:val="28"/>
        </w:rPr>
        <w:t>
                        С-FPО-8 (№12-4, №12-5)</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52" w:id="291"/>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выявления финансирования ОПГ и наркобизнеса</w:t>
      </w:r>
      <w:r>
        <w:br/>
      </w:r>
      <w:r>
        <w:rPr>
          <w:rFonts w:ascii="Times New Roman"/>
          <w:b w:val="false"/>
          <w:i w:val="false"/>
          <w:color w:val="000000"/>
          <w:sz w:val="28"/>
        </w:rPr>
        <w:t>
</w:t>
      </w:r>
      <w:r>
        <w:rPr>
          <w:rFonts w:ascii="Times New Roman"/>
          <w:b/>
          <w:i w:val="false"/>
          <w:color w:val="000000"/>
          <w:sz w:val="28"/>
        </w:rPr>
        <w:t>                               СпУ</w:t>
      </w:r>
      <w:r>
        <w:br/>
      </w:r>
      <w:r>
        <w:rPr>
          <w:rFonts w:ascii="Times New Roman"/>
          <w:b w:val="false"/>
          <w:i w:val="false"/>
          <w:color w:val="000000"/>
          <w:sz w:val="28"/>
        </w:rPr>
        <w:t>
                        С-FPО-9 (№12-6, №12-7)</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(в оперативной деятельности)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53" w:id="292"/>
    <w:p>
      <w:pPr>
        <w:spacing w:after="0"/>
        <w:ind w:left="0"/>
        <w:jc w:val="both"/>
      </w:pPr>
      <w:r>
        <w:rPr>
          <w:rFonts w:ascii="Times New Roman"/>
          <w:b w:val="false"/>
          <w:i w:val="false"/>
          <w:color w:val="000000"/>
          <w:sz w:val="28"/>
        </w:rPr>
        <w:t>
</w:t>
      </w:r>
      <w:r>
        <w:rPr>
          <w:rFonts w:ascii="Times New Roman"/>
          <w:b/>
          <w:i w:val="false"/>
          <w:color w:val="000000"/>
          <w:sz w:val="28"/>
        </w:rPr>
        <w:t>Начальник отдела по противодействию религиозному экстремизму и</w:t>
      </w:r>
      <w:r>
        <w:br/>
      </w:r>
      <w:r>
        <w:rPr>
          <w:rFonts w:ascii="Times New Roman"/>
          <w:b w:val="false"/>
          <w:i w:val="false"/>
          <w:color w:val="000000"/>
          <w:sz w:val="28"/>
        </w:rPr>
        <w:t>
</w:t>
      </w:r>
      <w:r>
        <w:rPr>
          <w:rFonts w:ascii="Times New Roman"/>
          <w:b/>
          <w:i w:val="false"/>
          <w:color w:val="000000"/>
          <w:sz w:val="28"/>
        </w:rPr>
        <w:t>                        терроризму СпУ</w:t>
      </w:r>
      <w:r>
        <w:br/>
      </w:r>
      <w:r>
        <w:rPr>
          <w:rFonts w:ascii="Times New Roman"/>
          <w:b w:val="false"/>
          <w:i w:val="false"/>
          <w:color w:val="000000"/>
          <w:sz w:val="28"/>
        </w:rPr>
        <w:t>
                           С-FPО-5 (№12–8)</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противодействию терроризму</w:t>
            </w:r>
            <w:r>
              <w:rPr>
                <w:rFonts w:ascii="Times New Roman"/>
                <w:b w:val="false"/>
                <w:i w:val="false"/>
                <w:color w:val="000000"/>
                <w:sz w:val="20"/>
              </w:rPr>
              <w:t>», «</w:t>
            </w:r>
            <w:r>
              <w:rPr>
                <w:rFonts w:ascii="Times New Roman"/>
                <w:b w:val="false"/>
                <w:i w:val="false"/>
                <w:color w:val="000000"/>
                <w:sz w:val="20"/>
              </w:rPr>
              <w:t>О противодействии экстремизму</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преступлений по линии отдела,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54" w:id="29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отдела по противодействию религиозному экстремизму и терроризму</w:t>
      </w:r>
      <w:r>
        <w:br/>
      </w:r>
      <w:r>
        <w:rPr>
          <w:rFonts w:ascii="Times New Roman"/>
          <w:b w:val="false"/>
          <w:i w:val="false"/>
          <w:color w:val="000000"/>
          <w:sz w:val="28"/>
        </w:rPr>
        <w:t>
</w:t>
      </w:r>
      <w:r>
        <w:rPr>
          <w:rFonts w:ascii="Times New Roman"/>
          <w:b/>
          <w:i w:val="false"/>
          <w:color w:val="000000"/>
          <w:sz w:val="28"/>
        </w:rPr>
        <w:t>                              СпУ</w:t>
      </w:r>
      <w:r>
        <w:br/>
      </w:r>
      <w:r>
        <w:rPr>
          <w:rFonts w:ascii="Times New Roman"/>
          <w:b w:val="false"/>
          <w:i w:val="false"/>
          <w:color w:val="000000"/>
          <w:sz w:val="28"/>
        </w:rPr>
        <w:t>
                           С-FPО-7 (№12-9)</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противодействию терроризму</w:t>
            </w:r>
            <w:r>
              <w:rPr>
                <w:rFonts w:ascii="Times New Roman"/>
                <w:b w:val="false"/>
                <w:i w:val="false"/>
                <w:color w:val="000000"/>
                <w:sz w:val="20"/>
              </w:rPr>
              <w:t>», «</w:t>
            </w:r>
            <w:r>
              <w:rPr>
                <w:rFonts w:ascii="Times New Roman"/>
                <w:b w:val="false"/>
                <w:i w:val="false"/>
                <w:color w:val="000000"/>
                <w:sz w:val="20"/>
              </w:rPr>
              <w:t>О противодействии экстремизму</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55" w:id="29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w:t>
      </w:r>
      <w:r>
        <w:br/>
      </w:r>
      <w:r>
        <w:rPr>
          <w:rFonts w:ascii="Times New Roman"/>
          <w:b w:val="false"/>
          <w:i w:val="false"/>
          <w:color w:val="000000"/>
          <w:sz w:val="28"/>
        </w:rPr>
        <w:t>
</w:t>
      </w:r>
      <w:r>
        <w:rPr>
          <w:rFonts w:ascii="Times New Roman"/>
          <w:b/>
          <w:i w:val="false"/>
          <w:color w:val="000000"/>
          <w:sz w:val="28"/>
        </w:rPr>
        <w:t>    по противодействию религиозному экстремизму и терроризму</w:t>
      </w:r>
      <w:r>
        <w:br/>
      </w:r>
      <w:r>
        <w:rPr>
          <w:rFonts w:ascii="Times New Roman"/>
          <w:b w:val="false"/>
          <w:i w:val="false"/>
          <w:color w:val="000000"/>
          <w:sz w:val="28"/>
        </w:rPr>
        <w:t>
</w:t>
      </w:r>
      <w:r>
        <w:rPr>
          <w:rFonts w:ascii="Times New Roman"/>
          <w:b/>
          <w:i w:val="false"/>
          <w:color w:val="000000"/>
          <w:sz w:val="28"/>
        </w:rPr>
        <w:t>                               СпУ</w:t>
      </w:r>
      <w:r>
        <w:br/>
      </w:r>
      <w:r>
        <w:rPr>
          <w:rFonts w:ascii="Times New Roman"/>
          <w:b w:val="false"/>
          <w:i w:val="false"/>
          <w:color w:val="000000"/>
          <w:sz w:val="28"/>
        </w:rPr>
        <w:t>
                        С-FPО-8 (№12-10, №12-11)</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противодействию терроризму</w:t>
            </w:r>
            <w:r>
              <w:rPr>
                <w:rFonts w:ascii="Times New Roman"/>
                <w:b w:val="false"/>
                <w:i w:val="false"/>
                <w:color w:val="000000"/>
                <w:sz w:val="20"/>
              </w:rPr>
              <w:t>», «</w:t>
            </w:r>
            <w:r>
              <w:rPr>
                <w:rFonts w:ascii="Times New Roman"/>
                <w:b w:val="false"/>
                <w:i w:val="false"/>
                <w:color w:val="000000"/>
                <w:sz w:val="20"/>
              </w:rPr>
              <w:t>О противодействии экстремизму</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56" w:id="295"/>
    <w:p>
      <w:pPr>
        <w:spacing w:after="0"/>
        <w:ind w:left="0"/>
        <w:jc w:val="both"/>
      </w:pPr>
      <w:r>
        <w:rPr>
          <w:rFonts w:ascii="Times New Roman"/>
          <w:b w:val="false"/>
          <w:i w:val="false"/>
          <w:color w:val="000000"/>
          <w:sz w:val="28"/>
        </w:rPr>
        <w:t>
</w:t>
      </w:r>
      <w:r>
        <w:rPr>
          <w:rFonts w:ascii="Times New Roman"/>
          <w:b/>
          <w:i w:val="false"/>
          <w:color w:val="000000"/>
          <w:sz w:val="28"/>
        </w:rPr>
        <w:t>Инспектор отдела по противодействию религиозному экстремизму и</w:t>
      </w:r>
      <w:r>
        <w:br/>
      </w:r>
      <w:r>
        <w:rPr>
          <w:rFonts w:ascii="Times New Roman"/>
          <w:b w:val="false"/>
          <w:i w:val="false"/>
          <w:color w:val="000000"/>
          <w:sz w:val="28"/>
        </w:rPr>
        <w:t>
</w:t>
      </w:r>
      <w:r>
        <w:rPr>
          <w:rFonts w:ascii="Times New Roman"/>
          <w:b/>
          <w:i w:val="false"/>
          <w:color w:val="000000"/>
          <w:sz w:val="28"/>
        </w:rPr>
        <w:t>                        терроризму СпУ</w:t>
      </w:r>
      <w:r>
        <w:br/>
      </w:r>
      <w:r>
        <w:rPr>
          <w:rFonts w:ascii="Times New Roman"/>
          <w:b w:val="false"/>
          <w:i w:val="false"/>
          <w:color w:val="000000"/>
          <w:sz w:val="28"/>
        </w:rPr>
        <w:t>
                       С-FPО-9 (№12-12, №12-13)</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(в оперативной деятельности)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противодействию терроризму</w:t>
            </w:r>
            <w:r>
              <w:rPr>
                <w:rFonts w:ascii="Times New Roman"/>
                <w:b w:val="false"/>
                <w:i w:val="false"/>
                <w:color w:val="000000"/>
                <w:sz w:val="20"/>
              </w:rPr>
              <w:t>», «</w:t>
            </w:r>
            <w:r>
              <w:rPr>
                <w:rFonts w:ascii="Times New Roman"/>
                <w:b w:val="false"/>
                <w:i w:val="false"/>
                <w:color w:val="000000"/>
                <w:sz w:val="20"/>
              </w:rPr>
              <w:t>О противодействии экстремизму</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57" w:id="296"/>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оперативных учетов и анализа СпУ</w:t>
      </w:r>
      <w:r>
        <w:br/>
      </w:r>
      <w:r>
        <w:rPr>
          <w:rFonts w:ascii="Times New Roman"/>
          <w:b w:val="false"/>
          <w:i w:val="false"/>
          <w:color w:val="000000"/>
          <w:sz w:val="28"/>
        </w:rPr>
        <w:t>
                           С-FPО-5 (№12–14)</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58" w:id="297"/>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 оперативных</w:t>
      </w:r>
      <w:r>
        <w:br/>
      </w:r>
      <w:r>
        <w:rPr>
          <w:rFonts w:ascii="Times New Roman"/>
          <w:b w:val="false"/>
          <w:i w:val="false"/>
          <w:color w:val="000000"/>
          <w:sz w:val="28"/>
        </w:rPr>
        <w:t>
</w:t>
      </w:r>
      <w:r>
        <w:rPr>
          <w:rFonts w:ascii="Times New Roman"/>
          <w:b/>
          <w:i w:val="false"/>
          <w:color w:val="000000"/>
          <w:sz w:val="28"/>
        </w:rPr>
        <w:t>                        учетов и анализа СпУ</w:t>
      </w:r>
      <w:r>
        <w:br/>
      </w:r>
      <w:r>
        <w:rPr>
          <w:rFonts w:ascii="Times New Roman"/>
          <w:b w:val="false"/>
          <w:i w:val="false"/>
          <w:color w:val="000000"/>
          <w:sz w:val="28"/>
        </w:rPr>
        <w:t>
                              С-FPО-7 (№12-15)</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59" w:id="29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оперативных учетов и анализа СпУ</w:t>
      </w:r>
      <w:r>
        <w:br/>
      </w:r>
      <w:r>
        <w:rPr>
          <w:rFonts w:ascii="Times New Roman"/>
          <w:b w:val="false"/>
          <w:i w:val="false"/>
          <w:color w:val="000000"/>
          <w:sz w:val="28"/>
        </w:rPr>
        <w:t>
                              С-FPО-8 (№12-16)</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60" w:id="299"/>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оперативных учетов и анализа СпУ</w:t>
      </w:r>
      <w:r>
        <w:br/>
      </w:r>
      <w:r>
        <w:rPr>
          <w:rFonts w:ascii="Times New Roman"/>
          <w:b w:val="false"/>
          <w:i w:val="false"/>
          <w:color w:val="000000"/>
          <w:sz w:val="28"/>
        </w:rPr>
        <w:t>
                        С-FPО-9 (№12-17)</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61" w:id="300"/>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розыска СпУ</w:t>
      </w:r>
      <w:r>
        <w:br/>
      </w:r>
      <w:r>
        <w:rPr>
          <w:rFonts w:ascii="Times New Roman"/>
          <w:b w:val="false"/>
          <w:i w:val="false"/>
          <w:color w:val="000000"/>
          <w:sz w:val="28"/>
        </w:rPr>
        <w:t>
                        С-FPО-5 (№12–18)</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преступлений по линии отдела,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62" w:id="301"/>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 розыска СпУ</w:t>
      </w:r>
      <w:r>
        <w:br/>
      </w:r>
      <w:r>
        <w:rPr>
          <w:rFonts w:ascii="Times New Roman"/>
          <w:b w:val="false"/>
          <w:i w:val="false"/>
          <w:color w:val="000000"/>
          <w:sz w:val="28"/>
        </w:rPr>
        <w:t>
                              С-FPО-7 (№12-19)</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63" w:id="30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розыска СпУ</w:t>
      </w:r>
      <w:r>
        <w:br/>
      </w:r>
      <w:r>
        <w:rPr>
          <w:rFonts w:ascii="Times New Roman"/>
          <w:b w:val="false"/>
          <w:i w:val="false"/>
          <w:color w:val="000000"/>
          <w:sz w:val="28"/>
        </w:rPr>
        <w:t>
                        С-FPО-8 (№12-20)</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64" w:id="303"/>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розыска СпУ</w:t>
      </w:r>
      <w:r>
        <w:br/>
      </w:r>
      <w:r>
        <w:rPr>
          <w:rFonts w:ascii="Times New Roman"/>
          <w:b w:val="false"/>
          <w:i w:val="false"/>
          <w:color w:val="000000"/>
          <w:sz w:val="28"/>
        </w:rPr>
        <w:t>
                           С-FPО-9 (№12-21)</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(в оперативной деятельности)</w:t>
            </w:r>
          </w:p>
        </w:tc>
      </w:tr>
      <w:tr>
        <w:trPr>
          <w:trHeight w:val="354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65" w:id="30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защиты участников уголовного процесса СпУ</w:t>
      </w:r>
      <w:r>
        <w:br/>
      </w:r>
      <w:r>
        <w:rPr>
          <w:rFonts w:ascii="Times New Roman"/>
          <w:b w:val="false"/>
          <w:i w:val="false"/>
          <w:color w:val="000000"/>
          <w:sz w:val="28"/>
        </w:rPr>
        <w:t>
                            С-FPО-7 (№12-22)</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защиту лиц, участников уголовного процесса.</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по обслуживаемой линии.</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66" w:id="305"/>
    <w:p>
      <w:pPr>
        <w:spacing w:after="0"/>
        <w:ind w:left="0"/>
        <w:jc w:val="both"/>
      </w:pPr>
      <w:r>
        <w:rPr>
          <w:rFonts w:ascii="Times New Roman"/>
          <w:b w:val="false"/>
          <w:i w:val="false"/>
          <w:color w:val="000000"/>
          <w:sz w:val="28"/>
        </w:rPr>
        <w:t>
</w:t>
      </w:r>
      <w:r>
        <w:rPr>
          <w:rFonts w:ascii="Times New Roman"/>
          <w:b/>
          <w:i w:val="false"/>
          <w:color w:val="000000"/>
          <w:sz w:val="28"/>
        </w:rPr>
        <w:t>         Начальник оперативно-технического отдела СпУ</w:t>
      </w:r>
      <w:r>
        <w:br/>
      </w:r>
      <w:r>
        <w:rPr>
          <w:rFonts w:ascii="Times New Roman"/>
          <w:b w:val="false"/>
          <w:i w:val="false"/>
          <w:color w:val="000000"/>
          <w:sz w:val="28"/>
        </w:rPr>
        <w:t>
                        С-FPО-5 (№12–24)</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 либо «Технические науки и технологии» (информационные системы, автоматизация и управление)</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преступлений по линии отдела,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67" w:id="306"/>
    <w:p>
      <w:pPr>
        <w:spacing w:after="0"/>
        <w:ind w:left="0"/>
        <w:jc w:val="both"/>
      </w:pPr>
      <w:r>
        <w:rPr>
          <w:rFonts w:ascii="Times New Roman"/>
          <w:b w:val="false"/>
          <w:i w:val="false"/>
          <w:color w:val="000000"/>
          <w:sz w:val="28"/>
        </w:rPr>
        <w:t>
</w:t>
      </w:r>
      <w:r>
        <w:rPr>
          <w:rFonts w:ascii="Times New Roman"/>
          <w:b/>
          <w:i w:val="false"/>
          <w:color w:val="000000"/>
          <w:sz w:val="28"/>
        </w:rPr>
        <w:t>Старший инспектор по особо важным делам оперативно-технического</w:t>
      </w:r>
      <w:r>
        <w:br/>
      </w:r>
      <w:r>
        <w:rPr>
          <w:rFonts w:ascii="Times New Roman"/>
          <w:b w:val="false"/>
          <w:i w:val="false"/>
          <w:color w:val="000000"/>
          <w:sz w:val="28"/>
        </w:rPr>
        <w:t>
</w:t>
      </w:r>
      <w:r>
        <w:rPr>
          <w:rFonts w:ascii="Times New Roman"/>
          <w:b/>
          <w:i w:val="false"/>
          <w:color w:val="000000"/>
          <w:sz w:val="28"/>
        </w:rPr>
        <w:t>                          отдела СпУ</w:t>
      </w:r>
      <w:r>
        <w:br/>
      </w:r>
      <w:r>
        <w:rPr>
          <w:rFonts w:ascii="Times New Roman"/>
          <w:b w:val="false"/>
          <w:i w:val="false"/>
          <w:color w:val="000000"/>
          <w:sz w:val="28"/>
        </w:rPr>
        <w:t>
                           С-FPО-7 (№12-25)</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либо «Технические науки и технологии» (информационные системы, автоматизация и управление)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68" w:id="307"/>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оперативно-технического отдела СпУ</w:t>
      </w:r>
      <w:r>
        <w:br/>
      </w:r>
      <w:r>
        <w:rPr>
          <w:rFonts w:ascii="Times New Roman"/>
          <w:b w:val="false"/>
          <w:i w:val="false"/>
          <w:color w:val="000000"/>
          <w:sz w:val="28"/>
        </w:rPr>
        <w:t>
                            С-FPО-8 (№12-26)</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либо «Технические науки и технологии» (информационные системы, автоматизация и управление)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p>
          <w:p>
            <w:pPr>
              <w:spacing w:after="20"/>
              <w:ind w:left="20"/>
              <w:jc w:val="both"/>
            </w:pP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69" w:id="308"/>
    <w:p>
      <w:pPr>
        <w:spacing w:after="0"/>
        <w:ind w:left="0"/>
        <w:jc w:val="both"/>
      </w:pPr>
      <w:r>
        <w:rPr>
          <w:rFonts w:ascii="Times New Roman"/>
          <w:b w:val="false"/>
          <w:i w:val="false"/>
          <w:color w:val="000000"/>
          <w:sz w:val="28"/>
        </w:rPr>
        <w:t>
</w:t>
      </w:r>
      <w:r>
        <w:rPr>
          <w:rFonts w:ascii="Times New Roman"/>
          <w:b/>
          <w:i w:val="false"/>
          <w:color w:val="000000"/>
          <w:sz w:val="28"/>
        </w:rPr>
        <w:t>      Инспектор оперативно-технического отдела СпУ</w:t>
      </w:r>
      <w:r>
        <w:br/>
      </w:r>
      <w:r>
        <w:rPr>
          <w:rFonts w:ascii="Times New Roman"/>
          <w:b w:val="false"/>
          <w:i w:val="false"/>
          <w:color w:val="000000"/>
          <w:sz w:val="28"/>
        </w:rPr>
        <w:t>
                           С-FPО-9 (№12-27)</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 либо «Технические науки и технологии» (информационные системы, автоматизация и управление)</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70" w:id="309"/>
    <w:p>
      <w:pPr>
        <w:spacing w:after="0"/>
        <w:ind w:left="0"/>
        <w:jc w:val="both"/>
      </w:pPr>
      <w:r>
        <w:rPr>
          <w:rFonts w:ascii="Times New Roman"/>
          <w:b w:val="false"/>
          <w:i w:val="false"/>
          <w:color w:val="000000"/>
          <w:sz w:val="28"/>
        </w:rPr>
        <w:t>
</w:t>
      </w:r>
      <w:r>
        <w:rPr>
          <w:rFonts w:ascii="Times New Roman"/>
          <w:b/>
          <w:i w:val="false"/>
          <w:color w:val="000000"/>
          <w:sz w:val="28"/>
        </w:rPr>
        <w:t>      Управление досудебного производства по экономическим</w:t>
      </w:r>
      <w:r>
        <w:br/>
      </w:r>
      <w:r>
        <w:rPr>
          <w:rFonts w:ascii="Times New Roman"/>
          <w:b w:val="false"/>
          <w:i w:val="false"/>
          <w:color w:val="000000"/>
          <w:sz w:val="28"/>
        </w:rPr>
        <w:t>
</w:t>
      </w:r>
      <w:r>
        <w:rPr>
          <w:rFonts w:ascii="Times New Roman"/>
          <w:b/>
          <w:i w:val="false"/>
          <w:color w:val="000000"/>
          <w:sz w:val="28"/>
        </w:rPr>
        <w:t>                        преступлениям</w:t>
      </w:r>
    </w:p>
    <w:bookmarkEnd w:id="309"/>
    <w:bookmarkStart w:name="z71" w:id="310"/>
    <w:p>
      <w:pPr>
        <w:spacing w:after="0"/>
        <w:ind w:left="0"/>
        <w:jc w:val="both"/>
      </w:pPr>
      <w:r>
        <w:rPr>
          <w:rFonts w:ascii="Times New Roman"/>
          <w:b w:val="false"/>
          <w:i w:val="false"/>
          <w:color w:val="000000"/>
          <w:sz w:val="28"/>
        </w:rPr>
        <w:t>
</w:t>
      </w:r>
      <w:r>
        <w:rPr>
          <w:rFonts w:ascii="Times New Roman"/>
          <w:b/>
          <w:i w:val="false"/>
          <w:color w:val="000000"/>
          <w:sz w:val="28"/>
        </w:rPr>
        <w:t>Начальник управления досудебного производства по экономическим</w:t>
      </w:r>
      <w:r>
        <w:br/>
      </w:r>
      <w:r>
        <w:rPr>
          <w:rFonts w:ascii="Times New Roman"/>
          <w:b w:val="false"/>
          <w:i w:val="false"/>
          <w:color w:val="000000"/>
          <w:sz w:val="28"/>
        </w:rPr>
        <w:t>
</w:t>
      </w:r>
      <w:r>
        <w:rPr>
          <w:rFonts w:ascii="Times New Roman"/>
          <w:b/>
          <w:i w:val="false"/>
          <w:color w:val="000000"/>
          <w:sz w:val="28"/>
        </w:rPr>
        <w:t>                        преступлениям</w:t>
      </w:r>
      <w:r>
        <w:br/>
      </w:r>
      <w:r>
        <w:rPr>
          <w:rFonts w:ascii="Times New Roman"/>
          <w:b w:val="false"/>
          <w:i w:val="false"/>
          <w:color w:val="000000"/>
          <w:sz w:val="28"/>
        </w:rPr>
        <w:t>
                          С-FPО-3 (№13–1)</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525"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w:t>
            </w:r>
            <w:r>
              <w:br/>
            </w:r>
            <w:r>
              <w:rPr>
                <w:rFonts w:ascii="Times New Roman"/>
                <w:b w:val="false"/>
                <w:i w:val="false"/>
                <w:color w:val="000000"/>
                <w:sz w:val="20"/>
              </w:rPr>
              <w:t>
</w:t>
            </w:r>
            <w:r>
              <w:rPr>
                <w:rFonts w:ascii="Times New Roman"/>
                <w:b w:val="false"/>
                <w:i w:val="false"/>
                <w:color w:val="000000"/>
                <w:sz w:val="20"/>
              </w:rPr>
              <w:t>Организацию работы Управления;</w:t>
            </w:r>
            <w:r>
              <w:br/>
            </w:r>
            <w:r>
              <w:rPr>
                <w:rFonts w:ascii="Times New Roman"/>
                <w:b w:val="false"/>
                <w:i w:val="false"/>
                <w:color w:val="000000"/>
                <w:sz w:val="20"/>
              </w:rPr>
              <w:t>
</w:t>
            </w:r>
            <w:r>
              <w:rPr>
                <w:rFonts w:ascii="Times New Roman"/>
                <w:b w:val="false"/>
                <w:i w:val="false"/>
                <w:color w:val="000000"/>
                <w:sz w:val="20"/>
              </w:rPr>
              <w:t>Перспективное и текущее планирование деятельности Управления, качественное и своевременное их исполнение;</w:t>
            </w:r>
            <w:r>
              <w:br/>
            </w:r>
            <w:r>
              <w:rPr>
                <w:rFonts w:ascii="Times New Roman"/>
                <w:b w:val="false"/>
                <w:i w:val="false"/>
                <w:color w:val="000000"/>
                <w:sz w:val="20"/>
              </w:rPr>
              <w:t>
</w:t>
            </w:r>
            <w:r>
              <w:rPr>
                <w:rFonts w:ascii="Times New Roman"/>
                <w:b w:val="false"/>
                <w:i w:val="false"/>
                <w:color w:val="000000"/>
                <w:sz w:val="20"/>
              </w:rPr>
              <w:t>Исполнение сотрудниками Управления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Взаимодействие со структурными подразделениями Департамента;</w:t>
            </w:r>
            <w:r>
              <w:br/>
            </w:r>
            <w:r>
              <w:rPr>
                <w:rFonts w:ascii="Times New Roman"/>
                <w:b w:val="false"/>
                <w:i w:val="false"/>
                <w:color w:val="000000"/>
                <w:sz w:val="20"/>
              </w:rPr>
              <w:t>
</w:t>
            </w:r>
            <w:r>
              <w:rPr>
                <w:rFonts w:ascii="Times New Roman"/>
                <w:b w:val="false"/>
                <w:i w:val="false"/>
                <w:color w:val="000000"/>
                <w:sz w:val="20"/>
              </w:rPr>
              <w:t>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Контроль за соблюдением исполнительской и трудовой дисциплины сотрудниками Управления;</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72" w:id="311"/>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сфере теневой экономики УДПЭП</w:t>
      </w:r>
      <w:r>
        <w:br/>
      </w:r>
      <w:r>
        <w:rPr>
          <w:rFonts w:ascii="Times New Roman"/>
          <w:b w:val="false"/>
          <w:i w:val="false"/>
          <w:color w:val="000000"/>
          <w:sz w:val="28"/>
        </w:rPr>
        <w:t>
                              С-FPО-5 (№13–2)</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73" w:id="312"/>
    <w:p>
      <w:pPr>
        <w:spacing w:after="0"/>
        <w:ind w:left="0"/>
        <w:jc w:val="both"/>
      </w:pPr>
      <w:r>
        <w:rPr>
          <w:rFonts w:ascii="Times New Roman"/>
          <w:b w:val="false"/>
          <w:i w:val="false"/>
          <w:color w:val="000000"/>
          <w:sz w:val="28"/>
        </w:rPr>
        <w:t>
</w:t>
      </w:r>
      <w:r>
        <w:rPr>
          <w:rFonts w:ascii="Times New Roman"/>
          <w:b/>
          <w:i w:val="false"/>
          <w:color w:val="000000"/>
          <w:sz w:val="28"/>
        </w:rPr>
        <w:t>Старший следователь по особо важным делам отдела досудебного</w:t>
      </w:r>
      <w:r>
        <w:br/>
      </w:r>
      <w:r>
        <w:rPr>
          <w:rFonts w:ascii="Times New Roman"/>
          <w:b w:val="false"/>
          <w:i w:val="false"/>
          <w:color w:val="000000"/>
          <w:sz w:val="28"/>
        </w:rPr>
        <w:t>
</w:t>
      </w:r>
      <w:r>
        <w:rPr>
          <w:rFonts w:ascii="Times New Roman"/>
          <w:b/>
          <w:i w:val="false"/>
          <w:color w:val="000000"/>
          <w:sz w:val="28"/>
        </w:rPr>
        <w:t>производства по преступлениям в сфере теневой экономики УДПЭП</w:t>
      </w:r>
      <w:r>
        <w:br/>
      </w:r>
      <w:r>
        <w:rPr>
          <w:rFonts w:ascii="Times New Roman"/>
          <w:b w:val="false"/>
          <w:i w:val="false"/>
          <w:color w:val="000000"/>
          <w:sz w:val="28"/>
        </w:rPr>
        <w:t>
                          С-FPО-7 (№13-3, №13-4)</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74" w:id="313"/>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отдела досудебного производства по</w:t>
      </w:r>
      <w:r>
        <w:br/>
      </w:r>
      <w:r>
        <w:rPr>
          <w:rFonts w:ascii="Times New Roman"/>
          <w:b w:val="false"/>
          <w:i w:val="false"/>
          <w:color w:val="000000"/>
          <w:sz w:val="28"/>
        </w:rPr>
        <w:t>
</w:t>
      </w:r>
      <w:r>
        <w:rPr>
          <w:rFonts w:ascii="Times New Roman"/>
          <w:b/>
          <w:i w:val="false"/>
          <w:color w:val="000000"/>
          <w:sz w:val="28"/>
        </w:rPr>
        <w:t>         преступлениям в сфере теневой экономики УДПЭП</w:t>
      </w:r>
      <w:r>
        <w:br/>
      </w:r>
      <w:r>
        <w:rPr>
          <w:rFonts w:ascii="Times New Roman"/>
          <w:b w:val="false"/>
          <w:i w:val="false"/>
          <w:color w:val="000000"/>
          <w:sz w:val="28"/>
        </w:rPr>
        <w:t>
                        С-FPО-8 (№13-5, №13-6)</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75" w:id="314"/>
    <w:p>
      <w:pPr>
        <w:spacing w:after="0"/>
        <w:ind w:left="0"/>
        <w:jc w:val="both"/>
      </w:pPr>
      <w:r>
        <w:rPr>
          <w:rFonts w:ascii="Times New Roman"/>
          <w:b w:val="false"/>
          <w:i w:val="false"/>
          <w:color w:val="000000"/>
          <w:sz w:val="28"/>
        </w:rPr>
        <w:t>
</w:t>
      </w:r>
      <w:r>
        <w:rPr>
          <w:rFonts w:ascii="Times New Roman"/>
          <w:b/>
          <w:i w:val="false"/>
          <w:color w:val="000000"/>
          <w:sz w:val="28"/>
        </w:rPr>
        <w:t>Следователь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сфере теневой экономики УДПЭП</w:t>
      </w:r>
      <w:r>
        <w:br/>
      </w:r>
      <w:r>
        <w:rPr>
          <w:rFonts w:ascii="Times New Roman"/>
          <w:b w:val="false"/>
          <w:i w:val="false"/>
          <w:color w:val="000000"/>
          <w:sz w:val="28"/>
        </w:rPr>
        <w:t>
                       С-FPО-9 (№13-7, №13-8, №13-9)</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76" w:id="315"/>
    <w:p>
      <w:pPr>
        <w:spacing w:after="0"/>
        <w:ind w:left="0"/>
        <w:jc w:val="both"/>
      </w:pPr>
      <w:r>
        <w:rPr>
          <w:rFonts w:ascii="Times New Roman"/>
          <w:b w:val="false"/>
          <w:i w:val="false"/>
          <w:color w:val="000000"/>
          <w:sz w:val="28"/>
        </w:rPr>
        <w:t>
</w:t>
      </w:r>
      <w:r>
        <w:rPr>
          <w:rFonts w:ascii="Times New Roman"/>
          <w:b/>
          <w:i w:val="false"/>
          <w:color w:val="000000"/>
          <w:sz w:val="28"/>
        </w:rPr>
        <w:t>Старший инспектор по особо важным делам отдела досудебного</w:t>
      </w:r>
      <w:r>
        <w:br/>
      </w:r>
      <w:r>
        <w:rPr>
          <w:rFonts w:ascii="Times New Roman"/>
          <w:b w:val="false"/>
          <w:i w:val="false"/>
          <w:color w:val="000000"/>
          <w:sz w:val="28"/>
        </w:rPr>
        <w:t>
</w:t>
      </w:r>
      <w:r>
        <w:rPr>
          <w:rFonts w:ascii="Times New Roman"/>
          <w:b/>
          <w:i w:val="false"/>
          <w:color w:val="000000"/>
          <w:sz w:val="28"/>
        </w:rPr>
        <w:t>производства по преступлениям сфере теневой экономики УДПЭП</w:t>
      </w:r>
      <w:r>
        <w:br/>
      </w:r>
      <w:r>
        <w:rPr>
          <w:rFonts w:ascii="Times New Roman"/>
          <w:b w:val="false"/>
          <w:i w:val="false"/>
          <w:color w:val="000000"/>
          <w:sz w:val="28"/>
        </w:rPr>
        <w:t>
                          С-FPО-7 (№13-10)</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77" w:id="31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досудебного производства по</w:t>
      </w:r>
      <w:r>
        <w:br/>
      </w:r>
      <w:r>
        <w:rPr>
          <w:rFonts w:ascii="Times New Roman"/>
          <w:b w:val="false"/>
          <w:i w:val="false"/>
          <w:color w:val="000000"/>
          <w:sz w:val="28"/>
        </w:rPr>
        <w:t>
</w:t>
      </w:r>
      <w:r>
        <w:rPr>
          <w:rFonts w:ascii="Times New Roman"/>
          <w:b/>
          <w:i w:val="false"/>
          <w:color w:val="000000"/>
          <w:sz w:val="28"/>
        </w:rPr>
        <w:t>        преступлениям в сфере теневой экономики УДПЭП</w:t>
      </w:r>
      <w:r>
        <w:br/>
      </w:r>
      <w:r>
        <w:rPr>
          <w:rFonts w:ascii="Times New Roman"/>
          <w:b w:val="false"/>
          <w:i w:val="false"/>
          <w:color w:val="000000"/>
          <w:sz w:val="28"/>
        </w:rPr>
        <w:t>
                     С-FPО-8 (№13-11, №13-12)</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78" w:id="317"/>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сфере теневой экономики УДПЭП</w:t>
      </w:r>
      <w:r>
        <w:br/>
      </w:r>
      <w:r>
        <w:rPr>
          <w:rFonts w:ascii="Times New Roman"/>
          <w:b w:val="false"/>
          <w:i w:val="false"/>
          <w:color w:val="000000"/>
          <w:sz w:val="28"/>
        </w:rPr>
        <w:t>
                          С-FPО-9 (№13-13, №13-14)</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79" w:id="318"/>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сфере бюджетного финансирования УДПЭП</w:t>
      </w:r>
      <w:r>
        <w:br/>
      </w:r>
      <w:r>
        <w:rPr>
          <w:rFonts w:ascii="Times New Roman"/>
          <w:b w:val="false"/>
          <w:i w:val="false"/>
          <w:color w:val="000000"/>
          <w:sz w:val="28"/>
        </w:rPr>
        <w:t>
                              С-FPО-5 (№13–15)</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80" w:id="319"/>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 в сфере бюджетного</w:t>
      </w:r>
      <w:r>
        <w:br/>
      </w:r>
      <w:r>
        <w:rPr>
          <w:rFonts w:ascii="Times New Roman"/>
          <w:b w:val="false"/>
          <w:i w:val="false"/>
          <w:color w:val="000000"/>
          <w:sz w:val="28"/>
        </w:rPr>
        <w:t>
</w:t>
      </w:r>
      <w:r>
        <w:rPr>
          <w:rFonts w:ascii="Times New Roman"/>
          <w:b/>
          <w:i w:val="false"/>
          <w:color w:val="000000"/>
          <w:sz w:val="28"/>
        </w:rPr>
        <w:t>                       финансирования УДПЭП</w:t>
      </w:r>
      <w:r>
        <w:br/>
      </w:r>
      <w:r>
        <w:rPr>
          <w:rFonts w:ascii="Times New Roman"/>
          <w:b w:val="false"/>
          <w:i w:val="false"/>
          <w:color w:val="000000"/>
          <w:sz w:val="28"/>
        </w:rPr>
        <w:t>
                             С-FPО-7 (№13-16)</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81" w:id="320"/>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отдела досудебного производства по</w:t>
      </w:r>
      <w:r>
        <w:br/>
      </w:r>
      <w:r>
        <w:rPr>
          <w:rFonts w:ascii="Times New Roman"/>
          <w:b w:val="false"/>
          <w:i w:val="false"/>
          <w:color w:val="000000"/>
          <w:sz w:val="28"/>
        </w:rPr>
        <w:t>
</w:t>
      </w:r>
      <w:r>
        <w:rPr>
          <w:rFonts w:ascii="Times New Roman"/>
          <w:b/>
          <w:i w:val="false"/>
          <w:color w:val="000000"/>
          <w:sz w:val="28"/>
        </w:rPr>
        <w:t>     преступлениям в сфере бюджетного финансирования УДПЭП</w:t>
      </w:r>
      <w:r>
        <w:br/>
      </w:r>
      <w:r>
        <w:rPr>
          <w:rFonts w:ascii="Times New Roman"/>
          <w:b w:val="false"/>
          <w:i w:val="false"/>
          <w:color w:val="000000"/>
          <w:sz w:val="28"/>
        </w:rPr>
        <w:t>
                        С-FPО-8 (№13-17, №13-18)</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82" w:id="321"/>
    <w:p>
      <w:pPr>
        <w:spacing w:after="0"/>
        <w:ind w:left="0"/>
        <w:jc w:val="both"/>
      </w:pPr>
      <w:r>
        <w:rPr>
          <w:rFonts w:ascii="Times New Roman"/>
          <w:b w:val="false"/>
          <w:i w:val="false"/>
          <w:color w:val="000000"/>
          <w:sz w:val="28"/>
        </w:rPr>
        <w:t>
</w:t>
      </w:r>
      <w:r>
        <w:rPr>
          <w:rFonts w:ascii="Times New Roman"/>
          <w:b/>
          <w:i w:val="false"/>
          <w:color w:val="000000"/>
          <w:sz w:val="28"/>
        </w:rPr>
        <w:t>                        Следователь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 в сфере бюджетного</w:t>
      </w:r>
      <w:r>
        <w:br/>
      </w:r>
      <w:r>
        <w:rPr>
          <w:rFonts w:ascii="Times New Roman"/>
          <w:b w:val="false"/>
          <w:i w:val="false"/>
          <w:color w:val="000000"/>
          <w:sz w:val="28"/>
        </w:rPr>
        <w:t>
</w:t>
      </w:r>
      <w:r>
        <w:rPr>
          <w:rFonts w:ascii="Times New Roman"/>
          <w:b/>
          <w:i w:val="false"/>
          <w:color w:val="000000"/>
          <w:sz w:val="28"/>
        </w:rPr>
        <w:t>                    финансирования УДПЭП</w:t>
      </w:r>
      <w:r>
        <w:br/>
      </w:r>
      <w:r>
        <w:rPr>
          <w:rFonts w:ascii="Times New Roman"/>
          <w:b w:val="false"/>
          <w:i w:val="false"/>
          <w:color w:val="000000"/>
          <w:sz w:val="28"/>
        </w:rPr>
        <w:t>
                    С-FPО-9 (№13-19, №13-20, №13-21)</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83" w:id="32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 досудебного</w:t>
      </w:r>
      <w:r>
        <w:br/>
      </w:r>
      <w:r>
        <w:rPr>
          <w:rFonts w:ascii="Times New Roman"/>
          <w:b w:val="false"/>
          <w:i w:val="false"/>
          <w:color w:val="000000"/>
          <w:sz w:val="28"/>
        </w:rPr>
        <w:t>
</w:t>
      </w:r>
      <w:r>
        <w:rPr>
          <w:rFonts w:ascii="Times New Roman"/>
          <w:b/>
          <w:i w:val="false"/>
          <w:color w:val="000000"/>
          <w:sz w:val="28"/>
        </w:rPr>
        <w:t>производства по преступлениям в сфере бюджетного финансирования</w:t>
      </w:r>
      <w:r>
        <w:br/>
      </w:r>
      <w:r>
        <w:rPr>
          <w:rFonts w:ascii="Times New Roman"/>
          <w:b w:val="false"/>
          <w:i w:val="false"/>
          <w:color w:val="000000"/>
          <w:sz w:val="28"/>
        </w:rPr>
        <w:t>
</w:t>
      </w:r>
      <w:r>
        <w:rPr>
          <w:rFonts w:ascii="Times New Roman"/>
          <w:b/>
          <w:i w:val="false"/>
          <w:color w:val="000000"/>
          <w:sz w:val="28"/>
        </w:rPr>
        <w:t>                              УДПЭП</w:t>
      </w:r>
      <w:r>
        <w:br/>
      </w:r>
      <w:r>
        <w:rPr>
          <w:rFonts w:ascii="Times New Roman"/>
          <w:b w:val="false"/>
          <w:i w:val="false"/>
          <w:color w:val="000000"/>
          <w:sz w:val="28"/>
        </w:rPr>
        <w:t>
                            С-FPО-7 (№13-22)</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в сфере бюджетного финансирования.</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преступлениях в сфере бюджетного финансирования.</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84" w:id="32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досудебного производства по</w:t>
      </w:r>
      <w:r>
        <w:br/>
      </w:r>
      <w:r>
        <w:rPr>
          <w:rFonts w:ascii="Times New Roman"/>
          <w:b w:val="false"/>
          <w:i w:val="false"/>
          <w:color w:val="000000"/>
          <w:sz w:val="28"/>
        </w:rPr>
        <w:t>
</w:t>
      </w:r>
      <w:r>
        <w:rPr>
          <w:rFonts w:ascii="Times New Roman"/>
          <w:b/>
          <w:i w:val="false"/>
          <w:color w:val="000000"/>
          <w:sz w:val="28"/>
        </w:rPr>
        <w:t>      преступлениям в сфере бюджетного финансирования УДПЭП</w:t>
      </w:r>
      <w:r>
        <w:br/>
      </w:r>
      <w:r>
        <w:rPr>
          <w:rFonts w:ascii="Times New Roman"/>
          <w:b w:val="false"/>
          <w:i w:val="false"/>
          <w:color w:val="000000"/>
          <w:sz w:val="28"/>
        </w:rPr>
        <w:t>
                             С-FPО-8 (№13-23)</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в сфере бюджетного финансирования.</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должностных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04" w:id="324"/>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сфере бюджетного финансирования УДПЭП</w:t>
      </w:r>
      <w:r>
        <w:br/>
      </w:r>
      <w:r>
        <w:rPr>
          <w:rFonts w:ascii="Times New Roman"/>
          <w:b w:val="false"/>
          <w:i w:val="false"/>
          <w:color w:val="000000"/>
          <w:sz w:val="28"/>
        </w:rPr>
        <w:t>
                        С-FPО-9 (№13-24, №13-25)</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в сфере бюджетного финансирования.</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преступлениях в сфере бюджетного финансирования.</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05" w:id="325"/>
    <w:p>
      <w:pPr>
        <w:spacing w:after="0"/>
        <w:ind w:left="0"/>
        <w:jc w:val="both"/>
      </w:pPr>
      <w:r>
        <w:rPr>
          <w:rFonts w:ascii="Times New Roman"/>
          <w:b w:val="false"/>
          <w:i w:val="false"/>
          <w:color w:val="000000"/>
          <w:sz w:val="28"/>
        </w:rPr>
        <w:t>
</w:t>
      </w:r>
      <w:r>
        <w:rPr>
          <w:rFonts w:ascii="Times New Roman"/>
          <w:b/>
          <w:i w:val="false"/>
          <w:color w:val="000000"/>
          <w:sz w:val="28"/>
        </w:rPr>
        <w:t>      Управление досудебного производства по коррупционным и</w:t>
      </w:r>
      <w:r>
        <w:br/>
      </w:r>
      <w:r>
        <w:rPr>
          <w:rFonts w:ascii="Times New Roman"/>
          <w:b w:val="false"/>
          <w:i w:val="false"/>
          <w:color w:val="000000"/>
          <w:sz w:val="28"/>
        </w:rPr>
        <w:t>
</w:t>
      </w:r>
      <w:r>
        <w:rPr>
          <w:rFonts w:ascii="Times New Roman"/>
          <w:b/>
          <w:i w:val="false"/>
          <w:color w:val="000000"/>
          <w:sz w:val="28"/>
        </w:rPr>
        <w:t>                        должностным преступлениям</w:t>
      </w:r>
    </w:p>
    <w:bookmarkEnd w:id="325"/>
    <w:bookmarkStart w:name="z206" w:id="326"/>
    <w:p>
      <w:pPr>
        <w:spacing w:after="0"/>
        <w:ind w:left="0"/>
        <w:jc w:val="both"/>
      </w:pPr>
      <w:r>
        <w:rPr>
          <w:rFonts w:ascii="Times New Roman"/>
          <w:b w:val="false"/>
          <w:i w:val="false"/>
          <w:color w:val="000000"/>
          <w:sz w:val="28"/>
        </w:rPr>
        <w:t>
</w:t>
      </w:r>
      <w:r>
        <w:rPr>
          <w:rFonts w:ascii="Times New Roman"/>
          <w:b/>
          <w:i w:val="false"/>
          <w:color w:val="000000"/>
          <w:sz w:val="28"/>
        </w:rPr>
        <w:t>            Начальник управления досудебного производства</w:t>
      </w:r>
      <w:r>
        <w:br/>
      </w:r>
      <w:r>
        <w:rPr>
          <w:rFonts w:ascii="Times New Roman"/>
          <w:b w:val="false"/>
          <w:i w:val="false"/>
          <w:color w:val="000000"/>
          <w:sz w:val="28"/>
        </w:rPr>
        <w:t>
</w:t>
      </w:r>
      <w:r>
        <w:rPr>
          <w:rFonts w:ascii="Times New Roman"/>
          <w:b/>
          <w:i w:val="false"/>
          <w:color w:val="000000"/>
          <w:sz w:val="28"/>
        </w:rPr>
        <w:t>            по коррупционным и должностным преступлениям</w:t>
      </w:r>
      <w:r>
        <w:br/>
      </w:r>
      <w:r>
        <w:rPr>
          <w:rFonts w:ascii="Times New Roman"/>
          <w:b w:val="false"/>
          <w:i w:val="false"/>
          <w:color w:val="000000"/>
          <w:sz w:val="28"/>
        </w:rPr>
        <w:t>
                              С-FPО-3 (№ 14– 1)</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w:t>
            </w:r>
            <w:r>
              <w:br/>
            </w:r>
            <w:r>
              <w:rPr>
                <w:rFonts w:ascii="Times New Roman"/>
                <w:b w:val="false"/>
                <w:i w:val="false"/>
                <w:color w:val="000000"/>
                <w:sz w:val="20"/>
              </w:rPr>
              <w:t>
</w:t>
            </w:r>
            <w:r>
              <w:rPr>
                <w:rFonts w:ascii="Times New Roman"/>
                <w:b w:val="false"/>
                <w:i w:val="false"/>
                <w:color w:val="000000"/>
                <w:sz w:val="20"/>
              </w:rPr>
              <w:t>Организацию работы Управления;</w:t>
            </w:r>
            <w:r>
              <w:br/>
            </w:r>
            <w:r>
              <w:rPr>
                <w:rFonts w:ascii="Times New Roman"/>
                <w:b w:val="false"/>
                <w:i w:val="false"/>
                <w:color w:val="000000"/>
                <w:sz w:val="20"/>
              </w:rPr>
              <w:t>
</w:t>
            </w:r>
            <w:r>
              <w:rPr>
                <w:rFonts w:ascii="Times New Roman"/>
                <w:b w:val="false"/>
                <w:i w:val="false"/>
                <w:color w:val="000000"/>
                <w:sz w:val="20"/>
              </w:rPr>
              <w:t>Перспективное и текущее планирование деятельности Управления, качественное и своевременное их исполнение;</w:t>
            </w:r>
            <w:r>
              <w:br/>
            </w:r>
            <w:r>
              <w:rPr>
                <w:rFonts w:ascii="Times New Roman"/>
                <w:b w:val="false"/>
                <w:i w:val="false"/>
                <w:color w:val="000000"/>
                <w:sz w:val="20"/>
              </w:rPr>
              <w:t>
</w:t>
            </w:r>
            <w:r>
              <w:rPr>
                <w:rFonts w:ascii="Times New Roman"/>
                <w:b w:val="false"/>
                <w:i w:val="false"/>
                <w:color w:val="000000"/>
                <w:sz w:val="20"/>
              </w:rPr>
              <w:t>Исполнение сотрудниками Управления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Взаимодействие со структурными подразделениями Департамента;</w:t>
            </w:r>
            <w:r>
              <w:br/>
            </w:r>
            <w:r>
              <w:rPr>
                <w:rFonts w:ascii="Times New Roman"/>
                <w:b w:val="false"/>
                <w:i w:val="false"/>
                <w:color w:val="000000"/>
                <w:sz w:val="20"/>
              </w:rPr>
              <w:t>
</w:t>
            </w:r>
            <w:r>
              <w:rPr>
                <w:rFonts w:ascii="Times New Roman"/>
                <w:b w:val="false"/>
                <w:i w:val="false"/>
                <w:color w:val="000000"/>
                <w:sz w:val="20"/>
              </w:rPr>
              <w:t>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Контроль за соблюдением исполнительской и трудовой дисциплины сотрудниками Управления;</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207" w:id="327"/>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 в социальной</w:t>
      </w:r>
      <w:r>
        <w:br/>
      </w:r>
      <w:r>
        <w:rPr>
          <w:rFonts w:ascii="Times New Roman"/>
          <w:b w:val="false"/>
          <w:i w:val="false"/>
          <w:color w:val="000000"/>
          <w:sz w:val="28"/>
        </w:rPr>
        <w:t>
</w:t>
      </w:r>
      <w:r>
        <w:rPr>
          <w:rFonts w:ascii="Times New Roman"/>
          <w:b/>
          <w:i w:val="false"/>
          <w:color w:val="000000"/>
          <w:sz w:val="28"/>
        </w:rPr>
        <w:t>                          сфере УДПКДП</w:t>
      </w:r>
      <w:r>
        <w:br/>
      </w:r>
      <w:r>
        <w:rPr>
          <w:rFonts w:ascii="Times New Roman"/>
          <w:b w:val="false"/>
          <w:i w:val="false"/>
          <w:color w:val="000000"/>
          <w:sz w:val="28"/>
        </w:rPr>
        <w:t>
                            С-FPО-5 (№14–2)</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208" w:id="328"/>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 в</w:t>
      </w:r>
      <w:r>
        <w:br/>
      </w:r>
      <w:r>
        <w:rPr>
          <w:rFonts w:ascii="Times New Roman"/>
          <w:b w:val="false"/>
          <w:i w:val="false"/>
          <w:color w:val="000000"/>
          <w:sz w:val="28"/>
        </w:rPr>
        <w:t>
</w:t>
      </w:r>
      <w:r>
        <w:rPr>
          <w:rFonts w:ascii="Times New Roman"/>
          <w:b/>
          <w:i w:val="false"/>
          <w:color w:val="000000"/>
          <w:sz w:val="28"/>
        </w:rPr>
        <w:t>                     социальной сфере УДПКДП</w:t>
      </w:r>
      <w:r>
        <w:br/>
      </w:r>
      <w:r>
        <w:rPr>
          <w:rFonts w:ascii="Times New Roman"/>
          <w:b w:val="false"/>
          <w:i w:val="false"/>
          <w:color w:val="000000"/>
          <w:sz w:val="28"/>
        </w:rPr>
        <w:t>
                              С-FPО-7 (№14-3)</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209" w:id="329"/>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 в социальной</w:t>
      </w:r>
      <w:r>
        <w:br/>
      </w:r>
      <w:r>
        <w:rPr>
          <w:rFonts w:ascii="Times New Roman"/>
          <w:b w:val="false"/>
          <w:i w:val="false"/>
          <w:color w:val="000000"/>
          <w:sz w:val="28"/>
        </w:rPr>
        <w:t>
</w:t>
      </w:r>
      <w:r>
        <w:rPr>
          <w:rFonts w:ascii="Times New Roman"/>
          <w:b/>
          <w:i w:val="false"/>
          <w:color w:val="000000"/>
          <w:sz w:val="28"/>
        </w:rPr>
        <w:t>                            сфере УДПКДП</w:t>
      </w:r>
      <w:r>
        <w:br/>
      </w:r>
      <w:r>
        <w:rPr>
          <w:rFonts w:ascii="Times New Roman"/>
          <w:b w:val="false"/>
          <w:i w:val="false"/>
          <w:color w:val="000000"/>
          <w:sz w:val="28"/>
        </w:rPr>
        <w:t>
                           С-FPО-8 (№14-4, №14-5)</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210" w:id="330"/>
    <w:p>
      <w:pPr>
        <w:spacing w:after="0"/>
        <w:ind w:left="0"/>
        <w:jc w:val="both"/>
      </w:pPr>
      <w:r>
        <w:rPr>
          <w:rFonts w:ascii="Times New Roman"/>
          <w:b w:val="false"/>
          <w:i w:val="false"/>
          <w:color w:val="000000"/>
          <w:sz w:val="28"/>
        </w:rPr>
        <w:t>
</w:t>
      </w:r>
      <w:r>
        <w:rPr>
          <w:rFonts w:ascii="Times New Roman"/>
          <w:b/>
          <w:i w:val="false"/>
          <w:color w:val="000000"/>
          <w:sz w:val="28"/>
        </w:rPr>
        <w:t>                              Следователь</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 в</w:t>
      </w:r>
      <w:r>
        <w:br/>
      </w:r>
      <w:r>
        <w:rPr>
          <w:rFonts w:ascii="Times New Roman"/>
          <w:b w:val="false"/>
          <w:i w:val="false"/>
          <w:color w:val="000000"/>
          <w:sz w:val="28"/>
        </w:rPr>
        <w:t>
</w:t>
      </w:r>
      <w:r>
        <w:rPr>
          <w:rFonts w:ascii="Times New Roman"/>
          <w:b/>
          <w:i w:val="false"/>
          <w:color w:val="000000"/>
          <w:sz w:val="28"/>
        </w:rPr>
        <w:t>                        социальной сфере УДПКДП</w:t>
      </w:r>
      <w:r>
        <w:br/>
      </w:r>
      <w:r>
        <w:rPr>
          <w:rFonts w:ascii="Times New Roman"/>
          <w:b w:val="false"/>
          <w:i w:val="false"/>
          <w:color w:val="000000"/>
          <w:sz w:val="28"/>
        </w:rPr>
        <w:t>
                            С-FPО-9 (№14-6, №14-7)</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211" w:id="331"/>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 в</w:t>
      </w:r>
      <w:r>
        <w:br/>
      </w:r>
      <w:r>
        <w:rPr>
          <w:rFonts w:ascii="Times New Roman"/>
          <w:b w:val="false"/>
          <w:i w:val="false"/>
          <w:color w:val="000000"/>
          <w:sz w:val="28"/>
        </w:rPr>
        <w:t>
</w:t>
      </w:r>
      <w:r>
        <w:rPr>
          <w:rFonts w:ascii="Times New Roman"/>
          <w:b/>
          <w:i w:val="false"/>
          <w:color w:val="000000"/>
          <w:sz w:val="28"/>
        </w:rPr>
        <w:t>                    социальной сфере УДПКДП</w:t>
      </w:r>
      <w:r>
        <w:br/>
      </w:r>
      <w:r>
        <w:rPr>
          <w:rFonts w:ascii="Times New Roman"/>
          <w:b w:val="false"/>
          <w:i w:val="false"/>
          <w:color w:val="000000"/>
          <w:sz w:val="28"/>
        </w:rPr>
        <w:t>
                            С-FPО-7 (№14-8)</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12" w:id="33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w:t>
      </w:r>
      <w:r>
        <w:br/>
      </w:r>
      <w:r>
        <w:rPr>
          <w:rFonts w:ascii="Times New Roman"/>
          <w:b w:val="false"/>
          <w:i w:val="false"/>
          <w:color w:val="000000"/>
          <w:sz w:val="28"/>
        </w:rPr>
        <w:t>
</w:t>
      </w:r>
      <w:r>
        <w:rPr>
          <w:rFonts w:ascii="Times New Roman"/>
          <w:b/>
          <w:i w:val="false"/>
          <w:color w:val="000000"/>
          <w:sz w:val="28"/>
        </w:rPr>
        <w:t>отдела досудебного производства по преступлениям в социальной</w:t>
      </w:r>
      <w:r>
        <w:br/>
      </w:r>
      <w:r>
        <w:rPr>
          <w:rFonts w:ascii="Times New Roman"/>
          <w:b w:val="false"/>
          <w:i w:val="false"/>
          <w:color w:val="000000"/>
          <w:sz w:val="28"/>
        </w:rPr>
        <w:t>
</w:t>
      </w:r>
      <w:r>
        <w:rPr>
          <w:rFonts w:ascii="Times New Roman"/>
          <w:b/>
          <w:i w:val="false"/>
          <w:color w:val="000000"/>
          <w:sz w:val="28"/>
        </w:rPr>
        <w:t>                          сфере УДПКДП</w:t>
      </w:r>
      <w:r>
        <w:br/>
      </w:r>
      <w:r>
        <w:rPr>
          <w:rFonts w:ascii="Times New Roman"/>
          <w:b w:val="false"/>
          <w:i w:val="false"/>
          <w:color w:val="000000"/>
          <w:sz w:val="28"/>
        </w:rPr>
        <w:t>
                        С-FPО-8 (№14-9, №14-10)</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13" w:id="333"/>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досудебного производства по</w:t>
      </w:r>
      <w:r>
        <w:br/>
      </w:r>
      <w:r>
        <w:rPr>
          <w:rFonts w:ascii="Times New Roman"/>
          <w:b w:val="false"/>
          <w:i w:val="false"/>
          <w:color w:val="000000"/>
          <w:sz w:val="28"/>
        </w:rPr>
        <w:t>
</w:t>
      </w:r>
      <w:r>
        <w:rPr>
          <w:rFonts w:ascii="Times New Roman"/>
          <w:b/>
          <w:i w:val="false"/>
          <w:color w:val="000000"/>
          <w:sz w:val="28"/>
        </w:rPr>
        <w:t>              преступлениям в социальной сфере УДПКДП</w:t>
      </w:r>
      <w:r>
        <w:br/>
      </w:r>
      <w:r>
        <w:rPr>
          <w:rFonts w:ascii="Times New Roman"/>
          <w:b w:val="false"/>
          <w:i w:val="false"/>
          <w:color w:val="000000"/>
          <w:sz w:val="28"/>
        </w:rPr>
        <w:t>
                        С-FPО-9 (№14-11, №14-12)</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14" w:id="334"/>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досудебного производства по</w:t>
      </w:r>
      <w:r>
        <w:br/>
      </w:r>
      <w:r>
        <w:rPr>
          <w:rFonts w:ascii="Times New Roman"/>
          <w:b w:val="false"/>
          <w:i w:val="false"/>
          <w:color w:val="000000"/>
          <w:sz w:val="28"/>
        </w:rPr>
        <w:t>
</w:t>
      </w:r>
      <w:r>
        <w:rPr>
          <w:rFonts w:ascii="Times New Roman"/>
          <w:b/>
          <w:i w:val="false"/>
          <w:color w:val="000000"/>
          <w:sz w:val="28"/>
        </w:rPr>
        <w:t>              преступлениям в бюджетной сфере УДПКДП</w:t>
      </w:r>
      <w:r>
        <w:br/>
      </w:r>
      <w:r>
        <w:rPr>
          <w:rFonts w:ascii="Times New Roman"/>
          <w:b w:val="false"/>
          <w:i w:val="false"/>
          <w:color w:val="000000"/>
          <w:sz w:val="28"/>
        </w:rPr>
        <w:t>
                            С-FPО-5 (№14–13)</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215" w:id="335"/>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 в</w:t>
      </w:r>
      <w:r>
        <w:br/>
      </w:r>
      <w:r>
        <w:rPr>
          <w:rFonts w:ascii="Times New Roman"/>
          <w:b w:val="false"/>
          <w:i w:val="false"/>
          <w:color w:val="000000"/>
          <w:sz w:val="28"/>
        </w:rPr>
        <w:t>
</w:t>
      </w:r>
      <w:r>
        <w:rPr>
          <w:rFonts w:ascii="Times New Roman"/>
          <w:b/>
          <w:i w:val="false"/>
          <w:color w:val="000000"/>
          <w:sz w:val="28"/>
        </w:rPr>
        <w:t>                      бюджетной сфере УДПКДП</w:t>
      </w:r>
      <w:r>
        <w:br/>
      </w:r>
      <w:r>
        <w:rPr>
          <w:rFonts w:ascii="Times New Roman"/>
          <w:b w:val="false"/>
          <w:i w:val="false"/>
          <w:color w:val="000000"/>
          <w:sz w:val="28"/>
        </w:rPr>
        <w:t>
                         С-FPО-7 (№14-14, №14-15)</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216" w:id="336"/>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отдела досудебного производства по</w:t>
      </w:r>
      <w:r>
        <w:br/>
      </w:r>
      <w:r>
        <w:rPr>
          <w:rFonts w:ascii="Times New Roman"/>
          <w:b w:val="false"/>
          <w:i w:val="false"/>
          <w:color w:val="000000"/>
          <w:sz w:val="28"/>
        </w:rPr>
        <w:t>
</w:t>
      </w:r>
      <w:r>
        <w:rPr>
          <w:rFonts w:ascii="Times New Roman"/>
          <w:b/>
          <w:i w:val="false"/>
          <w:color w:val="000000"/>
          <w:sz w:val="28"/>
        </w:rPr>
        <w:t>             преступлениям в бюджетной сфере УДПКДП</w:t>
      </w:r>
      <w:r>
        <w:br/>
      </w:r>
      <w:r>
        <w:rPr>
          <w:rFonts w:ascii="Times New Roman"/>
          <w:b w:val="false"/>
          <w:i w:val="false"/>
          <w:color w:val="000000"/>
          <w:sz w:val="28"/>
        </w:rPr>
        <w:t>
                     С-FPО-8 (№14-16, №14-17, №14-18)</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217" w:id="337"/>
    <w:p>
      <w:pPr>
        <w:spacing w:after="0"/>
        <w:ind w:left="0"/>
        <w:jc w:val="both"/>
      </w:pPr>
      <w:r>
        <w:rPr>
          <w:rFonts w:ascii="Times New Roman"/>
          <w:b w:val="false"/>
          <w:i w:val="false"/>
          <w:color w:val="000000"/>
          <w:sz w:val="28"/>
        </w:rPr>
        <w:t>
</w:t>
      </w:r>
      <w:r>
        <w:rPr>
          <w:rFonts w:ascii="Times New Roman"/>
          <w:b/>
          <w:i w:val="false"/>
          <w:color w:val="000000"/>
          <w:sz w:val="28"/>
        </w:rPr>
        <w:t>Следователь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бюджетной сфере УДПКДП</w:t>
      </w:r>
      <w:r>
        <w:br/>
      </w:r>
      <w:r>
        <w:rPr>
          <w:rFonts w:ascii="Times New Roman"/>
          <w:b w:val="false"/>
          <w:i w:val="false"/>
          <w:color w:val="000000"/>
          <w:sz w:val="28"/>
        </w:rPr>
        <w:t>
                     С-FPО-9 (№14-19, №14-20)</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218" w:id="33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 досудебного</w:t>
      </w:r>
      <w:r>
        <w:br/>
      </w:r>
      <w:r>
        <w:rPr>
          <w:rFonts w:ascii="Times New Roman"/>
          <w:b w:val="false"/>
          <w:i w:val="false"/>
          <w:color w:val="000000"/>
          <w:sz w:val="28"/>
        </w:rPr>
        <w:t>
</w:t>
      </w:r>
      <w:r>
        <w:rPr>
          <w:rFonts w:ascii="Times New Roman"/>
          <w:b/>
          <w:i w:val="false"/>
          <w:color w:val="000000"/>
          <w:sz w:val="28"/>
        </w:rPr>
        <w:t>    производства по преступлениям в бюджетной сфере УДПКДП</w:t>
      </w:r>
      <w:r>
        <w:br/>
      </w:r>
      <w:r>
        <w:rPr>
          <w:rFonts w:ascii="Times New Roman"/>
          <w:b w:val="false"/>
          <w:i w:val="false"/>
          <w:color w:val="000000"/>
          <w:sz w:val="28"/>
        </w:rPr>
        <w:t>
                        С-FPО-7 (№14-21)</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19" w:id="33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досудебного производства по</w:t>
      </w:r>
      <w:r>
        <w:br/>
      </w:r>
      <w:r>
        <w:rPr>
          <w:rFonts w:ascii="Times New Roman"/>
          <w:b w:val="false"/>
          <w:i w:val="false"/>
          <w:color w:val="000000"/>
          <w:sz w:val="28"/>
        </w:rPr>
        <w:t>
</w:t>
      </w:r>
      <w:r>
        <w:rPr>
          <w:rFonts w:ascii="Times New Roman"/>
          <w:b/>
          <w:i w:val="false"/>
          <w:color w:val="000000"/>
          <w:sz w:val="28"/>
        </w:rPr>
        <w:t>            преступлениям в бюджетной сфере УДПКДП</w:t>
      </w:r>
      <w:r>
        <w:br/>
      </w:r>
      <w:r>
        <w:rPr>
          <w:rFonts w:ascii="Times New Roman"/>
          <w:b w:val="false"/>
          <w:i w:val="false"/>
          <w:color w:val="000000"/>
          <w:sz w:val="28"/>
        </w:rPr>
        <w:t>
                            С-FPО-8 (№14-22)</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20" w:id="340"/>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бюджетной сфере УДПКДП</w:t>
      </w:r>
      <w:r>
        <w:br/>
      </w:r>
      <w:r>
        <w:rPr>
          <w:rFonts w:ascii="Times New Roman"/>
          <w:b w:val="false"/>
          <w:i w:val="false"/>
          <w:color w:val="000000"/>
          <w:sz w:val="28"/>
        </w:rPr>
        <w:t>
                      С-FPО-9 (№14-23, №14-24)</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21" w:id="341"/>
    <w:p>
      <w:pPr>
        <w:spacing w:after="0"/>
        <w:ind w:left="0"/>
        <w:jc w:val="both"/>
      </w:pPr>
      <w:r>
        <w:rPr>
          <w:rFonts w:ascii="Times New Roman"/>
          <w:b w:val="false"/>
          <w:i w:val="false"/>
          <w:color w:val="000000"/>
          <w:sz w:val="28"/>
        </w:rPr>
        <w:t>
</w:t>
      </w:r>
      <w:r>
        <w:rPr>
          <w:rFonts w:ascii="Times New Roman"/>
          <w:b/>
          <w:i w:val="false"/>
          <w:color w:val="000000"/>
          <w:sz w:val="28"/>
        </w:rPr>
        <w:t>                  Контрольно-методический отдел</w:t>
      </w:r>
    </w:p>
    <w:bookmarkEnd w:id="341"/>
    <w:bookmarkStart w:name="z222" w:id="342"/>
    <w:p>
      <w:pPr>
        <w:spacing w:after="0"/>
        <w:ind w:left="0"/>
        <w:jc w:val="both"/>
      </w:pPr>
      <w:r>
        <w:rPr>
          <w:rFonts w:ascii="Times New Roman"/>
          <w:b w:val="false"/>
          <w:i w:val="false"/>
          <w:color w:val="000000"/>
          <w:sz w:val="28"/>
        </w:rPr>
        <w:t>
</w:t>
      </w:r>
      <w:r>
        <w:rPr>
          <w:rFonts w:ascii="Times New Roman"/>
          <w:b/>
          <w:i w:val="false"/>
          <w:color w:val="000000"/>
          <w:sz w:val="28"/>
        </w:rPr>
        <w:t>            Начальник контрольно-методического отдела</w:t>
      </w:r>
      <w:r>
        <w:br/>
      </w:r>
      <w:r>
        <w:rPr>
          <w:rFonts w:ascii="Times New Roman"/>
          <w:b w:val="false"/>
          <w:i w:val="false"/>
          <w:color w:val="000000"/>
          <w:sz w:val="28"/>
        </w:rPr>
        <w:t>
                            С-FPО-4 (№15–1)</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Перспективное и текущее планирование деятельности отдела, внесение предложений в планирование деятельности Департамента, качественное и своевременное их исполнение;</w:t>
            </w:r>
            <w:r>
              <w:br/>
            </w:r>
            <w:r>
              <w:rPr>
                <w:rFonts w:ascii="Times New Roman"/>
                <w:b w:val="false"/>
                <w:i w:val="false"/>
                <w:color w:val="000000"/>
                <w:sz w:val="20"/>
              </w:rPr>
              <w:t>
</w:t>
            </w:r>
            <w:r>
              <w:rPr>
                <w:rFonts w:ascii="Times New Roman"/>
                <w:b w:val="false"/>
                <w:i w:val="false"/>
                <w:color w:val="000000"/>
                <w:sz w:val="20"/>
              </w:rPr>
              <w:t>Исполнение сотрудниками отдела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Подготовку информационных материалов на заседание коллегии, аппаратные совещания, в доклады руководству Агентства;</w:t>
            </w:r>
            <w:r>
              <w:br/>
            </w:r>
            <w:r>
              <w:rPr>
                <w:rFonts w:ascii="Times New Roman"/>
                <w:b w:val="false"/>
                <w:i w:val="false"/>
                <w:color w:val="000000"/>
                <w:sz w:val="20"/>
              </w:rPr>
              <w:t>
</w:t>
            </w:r>
            <w:r>
              <w:rPr>
                <w:rFonts w:ascii="Times New Roman"/>
                <w:b w:val="false"/>
                <w:i w:val="false"/>
                <w:color w:val="000000"/>
                <w:sz w:val="20"/>
              </w:rPr>
              <w:t>Взаимодействие с другими правоохранительными и государственными органами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На основе следственной практики и положительного опыта подготовку и распространение методических рекомендаций и указаний по расследованию уголовных дел, отнесенных к компетенции органов финансовой полиции;</w:t>
            </w:r>
            <w:r>
              <w:br/>
            </w:r>
            <w:r>
              <w:rPr>
                <w:rFonts w:ascii="Times New Roman"/>
                <w:b w:val="false"/>
                <w:i w:val="false"/>
                <w:color w:val="000000"/>
                <w:sz w:val="20"/>
              </w:rPr>
              <w:t>
</w:t>
            </w:r>
            <w:r>
              <w:rPr>
                <w:rFonts w:ascii="Times New Roman"/>
                <w:b w:val="false"/>
                <w:i w:val="false"/>
                <w:color w:val="000000"/>
                <w:sz w:val="20"/>
              </w:rPr>
              <w:t>Организацию работы по оказанию методической и практической помощи межрегиональным подразделениям органов финансовой полиции;</w:t>
            </w:r>
            <w:r>
              <w:br/>
            </w:r>
            <w:r>
              <w:rPr>
                <w:rFonts w:ascii="Times New Roman"/>
                <w:b w:val="false"/>
                <w:i w:val="false"/>
                <w:color w:val="000000"/>
                <w:sz w:val="20"/>
              </w:rPr>
              <w:t>
</w:t>
            </w:r>
            <w:r>
              <w:rPr>
                <w:rFonts w:ascii="Times New Roman"/>
                <w:b w:val="false"/>
                <w:i w:val="false"/>
                <w:color w:val="000000"/>
                <w:sz w:val="20"/>
              </w:rPr>
              <w:t>На основе статистических данных подготовку рекомендаций по совершенствованию следственной работы и повышению ее эффективности, информационных писем о положительном опыте работы, недостатках следствия;</w:t>
            </w:r>
            <w:r>
              <w:br/>
            </w:r>
            <w:r>
              <w:rPr>
                <w:rFonts w:ascii="Times New Roman"/>
                <w:b w:val="false"/>
                <w:i w:val="false"/>
                <w:color w:val="000000"/>
                <w:sz w:val="20"/>
              </w:rPr>
              <w:t>
</w:t>
            </w:r>
            <w:r>
              <w:rPr>
                <w:rFonts w:ascii="Times New Roman"/>
                <w:b w:val="false"/>
                <w:i w:val="false"/>
                <w:color w:val="000000"/>
                <w:sz w:val="20"/>
              </w:rPr>
              <w:t>Исполнение входящей документации, плановых заданий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w:t>
            </w:r>
            <w:r>
              <w:br/>
            </w:r>
            <w:r>
              <w:rPr>
                <w:rFonts w:ascii="Times New Roman"/>
                <w:b w:val="false"/>
                <w:i w:val="false"/>
                <w:color w:val="000000"/>
                <w:sz w:val="20"/>
              </w:rPr>
              <w:t>
</w:t>
            </w:r>
            <w:r>
              <w:rPr>
                <w:rFonts w:ascii="Times New Roman"/>
                <w:b w:val="false"/>
                <w:i w:val="false"/>
                <w:color w:val="000000"/>
                <w:sz w:val="20"/>
              </w:rPr>
              <w:t>Обеспечивать контроль за соблюдением сотрудниками отдела трудовой и служебной дисциплины.</w:t>
            </w:r>
            <w:r>
              <w:br/>
            </w:r>
            <w:r>
              <w:rPr>
                <w:rFonts w:ascii="Times New Roman"/>
                <w:b w:val="false"/>
                <w:i w:val="false"/>
                <w:color w:val="000000"/>
                <w:sz w:val="20"/>
              </w:rPr>
              <w:t>
</w:t>
            </w:r>
            <w:r>
              <w:rPr>
                <w:rFonts w:ascii="Times New Roman"/>
                <w:b w:val="false"/>
                <w:i w:val="false"/>
                <w:color w:val="000000"/>
                <w:sz w:val="20"/>
              </w:rPr>
              <w:t>Обеспечивать своевременное рассмотрение обращений физических и юридических лиц, представлений прокуроров, постановлений суда.</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Департамента и Агентства.</w:t>
            </w:r>
          </w:p>
        </w:tc>
      </w:tr>
    </w:tbl>
    <w:bookmarkStart w:name="z223" w:id="343"/>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w:t>
      </w:r>
      <w:r>
        <w:br/>
      </w:r>
      <w:r>
        <w:rPr>
          <w:rFonts w:ascii="Times New Roman"/>
          <w:b w:val="false"/>
          <w:i w:val="false"/>
          <w:color w:val="000000"/>
          <w:sz w:val="28"/>
        </w:rPr>
        <w:t>
</w:t>
      </w:r>
      <w:r>
        <w:rPr>
          <w:rFonts w:ascii="Times New Roman"/>
          <w:b/>
          <w:i w:val="false"/>
          <w:color w:val="000000"/>
          <w:sz w:val="28"/>
        </w:rPr>
        <w:t>                  контрольно-методического отдела</w:t>
      </w:r>
      <w:r>
        <w:br/>
      </w:r>
      <w:r>
        <w:rPr>
          <w:rFonts w:ascii="Times New Roman"/>
          <w:b w:val="false"/>
          <w:i w:val="false"/>
          <w:color w:val="000000"/>
          <w:sz w:val="28"/>
        </w:rPr>
        <w:t>
                              С-FPО-7 (№15-2)</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Рассматривать жалобы и обращения физических и юридических лиц.</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следственных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другими правоохранительными и государственными органами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сбор статистических данных по линии следствия, производить их сверку с Комитетом правовой статистики и специальных учетов Генеральной прокуратуры РК, с учетом которых проводить анализ и обобщение результатов деятельности досудебного производства.</w:t>
            </w:r>
            <w:r>
              <w:br/>
            </w:r>
            <w:r>
              <w:rPr>
                <w:rFonts w:ascii="Times New Roman"/>
                <w:b w:val="false"/>
                <w:i w:val="false"/>
                <w:color w:val="000000"/>
                <w:sz w:val="20"/>
              </w:rPr>
              <w:t>
</w:t>
            </w:r>
            <w:r>
              <w:rPr>
                <w:rFonts w:ascii="Times New Roman"/>
                <w:b w:val="false"/>
                <w:i w:val="false"/>
                <w:color w:val="000000"/>
                <w:sz w:val="20"/>
              </w:rPr>
              <w:t>Анализировать и обобщать основные показатели следственной работы, готовить аналитические и обзорные справки с предложениями по улучшению следственной работы.</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Соблюдение трудовой и служебной дисциплины.</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24" w:id="344"/>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контрольно-методического отдела</w:t>
      </w:r>
      <w:r>
        <w:br/>
      </w:r>
      <w:r>
        <w:rPr>
          <w:rFonts w:ascii="Times New Roman"/>
          <w:b w:val="false"/>
          <w:i w:val="false"/>
          <w:color w:val="000000"/>
          <w:sz w:val="28"/>
        </w:rPr>
        <w:t>
                        С-FPО-8 (№15-3, №15-4)</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Рассматривать жалобы и обращения физических и юридических лиц.</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следственных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другими правоохранительными и государственными органами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сбор статистических данных по линии следствия, производить их сверку с Комитетом правовой статистики и специальных учетов Генеральной прокуратуры РК, с учетом которых проводить анализ и обобщение результатов деятельности досудебного производства.</w:t>
            </w:r>
            <w:r>
              <w:br/>
            </w:r>
            <w:r>
              <w:rPr>
                <w:rFonts w:ascii="Times New Roman"/>
                <w:b w:val="false"/>
                <w:i w:val="false"/>
                <w:color w:val="000000"/>
                <w:sz w:val="20"/>
              </w:rPr>
              <w:t>
</w:t>
            </w:r>
            <w:r>
              <w:rPr>
                <w:rFonts w:ascii="Times New Roman"/>
                <w:b w:val="false"/>
                <w:i w:val="false"/>
                <w:color w:val="000000"/>
                <w:sz w:val="20"/>
              </w:rPr>
              <w:t>Анализировать и обобщать основные показатели следственной работы, готовить аналитические и обзорные справки с предложениями по улучшению следственной работы.</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Соблюдение трудовой и служебной дисциплины.</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25" w:id="345"/>
    <w:p>
      <w:pPr>
        <w:spacing w:after="0"/>
        <w:ind w:left="0"/>
        <w:jc w:val="both"/>
      </w:pPr>
      <w:r>
        <w:rPr>
          <w:rFonts w:ascii="Times New Roman"/>
          <w:b w:val="false"/>
          <w:i w:val="false"/>
          <w:color w:val="000000"/>
          <w:sz w:val="28"/>
        </w:rPr>
        <w:t>
</w:t>
      </w:r>
      <w:r>
        <w:rPr>
          <w:rFonts w:ascii="Times New Roman"/>
          <w:b/>
          <w:i w:val="false"/>
          <w:color w:val="000000"/>
          <w:sz w:val="28"/>
        </w:rPr>
        <w:t>          Следователь контрольно-методического отдела</w:t>
      </w:r>
      <w:r>
        <w:br/>
      </w:r>
      <w:r>
        <w:rPr>
          <w:rFonts w:ascii="Times New Roman"/>
          <w:b w:val="false"/>
          <w:i w:val="false"/>
          <w:color w:val="000000"/>
          <w:sz w:val="28"/>
        </w:rPr>
        <w:t>
                     С-FPО-9 (№15-5, №15-6, №15-7)</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Рассматривать жалобы и обращения физических и юридических лиц.</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следственных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другими правоохранительными и государственными органами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сбор статистических данных по линии следствия, производить их сверку с Комитетом правовой статистики и специальных учетов Генеральной прокуратуры РК, с учетом которых проводить анализ и обобщение результатов деятельности досудебного производства.</w:t>
            </w:r>
            <w:r>
              <w:br/>
            </w:r>
            <w:r>
              <w:rPr>
                <w:rFonts w:ascii="Times New Roman"/>
                <w:b w:val="false"/>
                <w:i w:val="false"/>
                <w:color w:val="000000"/>
                <w:sz w:val="20"/>
              </w:rPr>
              <w:t>
</w:t>
            </w:r>
            <w:r>
              <w:rPr>
                <w:rFonts w:ascii="Times New Roman"/>
                <w:b w:val="false"/>
                <w:i w:val="false"/>
                <w:color w:val="000000"/>
                <w:sz w:val="20"/>
              </w:rPr>
              <w:t>Анализировать и обобщать основные показатели следственной работы, готовить аналитические и обзорные справки с предложениями по улучшению следственной работы.</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Соблюдение трудовой и служебной дисциплины.</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26" w:id="346"/>
    <w:p>
      <w:pPr>
        <w:spacing w:after="0"/>
        <w:ind w:left="0"/>
        <w:jc w:val="both"/>
      </w:pPr>
      <w:r>
        <w:rPr>
          <w:rFonts w:ascii="Times New Roman"/>
          <w:b w:val="false"/>
          <w:i w:val="false"/>
          <w:color w:val="000000"/>
          <w:sz w:val="28"/>
        </w:rPr>
        <w:t>
</w:t>
      </w:r>
      <w:r>
        <w:rPr>
          <w:rFonts w:ascii="Times New Roman"/>
          <w:b/>
          <w:i w:val="false"/>
          <w:color w:val="000000"/>
          <w:sz w:val="28"/>
        </w:rPr>
        <w:t>   Управление по раскрытию и предупреждению дел о коррупции</w:t>
      </w:r>
    </w:p>
    <w:bookmarkEnd w:id="346"/>
    <w:bookmarkStart w:name="z227" w:id="347"/>
    <w:p>
      <w:pPr>
        <w:spacing w:after="0"/>
        <w:ind w:left="0"/>
        <w:jc w:val="both"/>
      </w:pPr>
      <w:r>
        <w:rPr>
          <w:rFonts w:ascii="Times New Roman"/>
          <w:b w:val="false"/>
          <w:i w:val="false"/>
          <w:color w:val="000000"/>
          <w:sz w:val="28"/>
        </w:rPr>
        <w:t>
</w:t>
      </w:r>
      <w:r>
        <w:rPr>
          <w:rFonts w:ascii="Times New Roman"/>
          <w:b/>
          <w:i w:val="false"/>
          <w:color w:val="000000"/>
          <w:sz w:val="28"/>
        </w:rPr>
        <w:t>      Начальник управления по раскрытию и предупреждению</w:t>
      </w:r>
      <w:r>
        <w:br/>
      </w:r>
      <w:r>
        <w:rPr>
          <w:rFonts w:ascii="Times New Roman"/>
          <w:b w:val="false"/>
          <w:i w:val="false"/>
          <w:color w:val="000000"/>
          <w:sz w:val="28"/>
        </w:rPr>
        <w:t>
</w:t>
      </w:r>
      <w:r>
        <w:rPr>
          <w:rFonts w:ascii="Times New Roman"/>
          <w:b/>
          <w:i w:val="false"/>
          <w:color w:val="000000"/>
          <w:sz w:val="28"/>
        </w:rPr>
        <w:t>                         дел о коррупции</w:t>
      </w:r>
      <w:r>
        <w:br/>
      </w:r>
      <w:r>
        <w:rPr>
          <w:rFonts w:ascii="Times New Roman"/>
          <w:b w:val="false"/>
          <w:i w:val="false"/>
          <w:color w:val="000000"/>
          <w:sz w:val="28"/>
        </w:rPr>
        <w:t>
                             С-FPО-3 (№16–1)</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 по линии раскрытия коррупционных преступлений.</w:t>
            </w:r>
            <w:r>
              <w:br/>
            </w:r>
            <w:r>
              <w:rPr>
                <w:rFonts w:ascii="Times New Roman"/>
                <w:b w:val="false"/>
                <w:i w:val="false"/>
                <w:color w:val="000000"/>
                <w:sz w:val="20"/>
              </w:rPr>
              <w:t>
</w:t>
            </w:r>
            <w:r>
              <w:rPr>
                <w:rFonts w:ascii="Times New Roman"/>
                <w:b w:val="false"/>
                <w:i w:val="false"/>
                <w:color w:val="000000"/>
                <w:sz w:val="20"/>
              </w:rPr>
              <w:t>Непосредственно организовывать оперативно-розыскные мероприятия, направленные на выявление, предупреждение, пресечение и раскрытие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коррупционных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служебно-воинской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228" w:id="348"/>
    <w:p>
      <w:pPr>
        <w:spacing w:after="0"/>
        <w:ind w:left="0"/>
        <w:jc w:val="both"/>
      </w:pPr>
      <w:r>
        <w:rPr>
          <w:rFonts w:ascii="Times New Roman"/>
          <w:b w:val="false"/>
          <w:i w:val="false"/>
          <w:color w:val="000000"/>
          <w:sz w:val="28"/>
        </w:rPr>
        <w:t>
</w:t>
      </w:r>
      <w:r>
        <w:rPr>
          <w:rFonts w:ascii="Times New Roman"/>
          <w:b/>
          <w:i w:val="false"/>
          <w:color w:val="000000"/>
          <w:sz w:val="28"/>
        </w:rPr>
        <w:t>                  Начальник 1 отдела УРПДК</w:t>
      </w:r>
      <w:r>
        <w:br/>
      </w:r>
      <w:r>
        <w:rPr>
          <w:rFonts w:ascii="Times New Roman"/>
          <w:b w:val="false"/>
          <w:i w:val="false"/>
          <w:color w:val="000000"/>
          <w:sz w:val="28"/>
        </w:rPr>
        <w:t>
    (по борьбе с коррупционными проявлениями в социальной сфере)</w:t>
      </w:r>
      <w:r>
        <w:br/>
      </w:r>
      <w:r>
        <w:rPr>
          <w:rFonts w:ascii="Times New Roman"/>
          <w:b w:val="false"/>
          <w:i w:val="false"/>
          <w:color w:val="000000"/>
          <w:sz w:val="28"/>
        </w:rPr>
        <w:t>
                       С-FPО-5 (№16–2)</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коррупционных преступлений;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29" w:id="34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1 отдела УРПДК</w:t>
      </w:r>
      <w:r>
        <w:br/>
      </w:r>
      <w:r>
        <w:rPr>
          <w:rFonts w:ascii="Times New Roman"/>
          <w:b w:val="false"/>
          <w:i w:val="false"/>
          <w:color w:val="000000"/>
          <w:sz w:val="28"/>
        </w:rPr>
        <w:t>
    (по борьбе с коррупционными проявлениями в социальной сфере)</w:t>
      </w:r>
      <w:r>
        <w:br/>
      </w:r>
      <w:r>
        <w:rPr>
          <w:rFonts w:ascii="Times New Roman"/>
          <w:b w:val="false"/>
          <w:i w:val="false"/>
          <w:color w:val="000000"/>
          <w:sz w:val="28"/>
        </w:rPr>
        <w:t>
                      С-FPО-7 (№16-3, №16-4, №16-5)</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30" w:id="35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1 отдела УРПДК</w:t>
      </w:r>
      <w:r>
        <w:br/>
      </w:r>
      <w:r>
        <w:rPr>
          <w:rFonts w:ascii="Times New Roman"/>
          <w:b w:val="false"/>
          <w:i w:val="false"/>
          <w:color w:val="000000"/>
          <w:sz w:val="28"/>
        </w:rPr>
        <w:t>
    (по борьбе с коррупционными проявлениями в социальной сфере)</w:t>
      </w:r>
      <w:r>
        <w:br/>
      </w:r>
      <w:r>
        <w:rPr>
          <w:rFonts w:ascii="Times New Roman"/>
          <w:b w:val="false"/>
          <w:i w:val="false"/>
          <w:color w:val="000000"/>
          <w:sz w:val="28"/>
        </w:rPr>
        <w:t>
                   С-FPО-8 (№16-6, №16-7, №16-8, №16-9)</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31" w:id="351"/>
    <w:p>
      <w:pPr>
        <w:spacing w:after="0"/>
        <w:ind w:left="0"/>
        <w:jc w:val="both"/>
      </w:pPr>
      <w:r>
        <w:rPr>
          <w:rFonts w:ascii="Times New Roman"/>
          <w:b w:val="false"/>
          <w:i w:val="false"/>
          <w:color w:val="000000"/>
          <w:sz w:val="28"/>
        </w:rPr>
        <w:t>
</w:t>
      </w:r>
      <w:r>
        <w:rPr>
          <w:rFonts w:ascii="Times New Roman"/>
          <w:b/>
          <w:i w:val="false"/>
          <w:color w:val="000000"/>
          <w:sz w:val="28"/>
        </w:rPr>
        <w:t>                  Инспектор 1 отдела УРПДК</w:t>
      </w:r>
      <w:r>
        <w:br/>
      </w:r>
      <w:r>
        <w:rPr>
          <w:rFonts w:ascii="Times New Roman"/>
          <w:b w:val="false"/>
          <w:i w:val="false"/>
          <w:color w:val="000000"/>
          <w:sz w:val="28"/>
        </w:rPr>
        <w:t>
       (по борьбе с коррупционными проявлениями в социальной сфере)</w:t>
      </w:r>
      <w:r>
        <w:br/>
      </w:r>
      <w:r>
        <w:rPr>
          <w:rFonts w:ascii="Times New Roman"/>
          <w:b w:val="false"/>
          <w:i w:val="false"/>
          <w:color w:val="000000"/>
          <w:sz w:val="28"/>
        </w:rPr>
        <w:t>
            С-FPО-9 (№16-10, №16-11, №16-12, №16-13, №16-14)</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32" w:id="352"/>
    <w:p>
      <w:pPr>
        <w:spacing w:after="0"/>
        <w:ind w:left="0"/>
        <w:jc w:val="both"/>
      </w:pPr>
      <w:r>
        <w:rPr>
          <w:rFonts w:ascii="Times New Roman"/>
          <w:b w:val="false"/>
          <w:i w:val="false"/>
          <w:color w:val="000000"/>
          <w:sz w:val="28"/>
        </w:rPr>
        <w:t>
</w:t>
      </w:r>
      <w:r>
        <w:rPr>
          <w:rFonts w:ascii="Times New Roman"/>
          <w:b/>
          <w:i w:val="false"/>
          <w:color w:val="000000"/>
          <w:sz w:val="28"/>
        </w:rPr>
        <w:t>                  Начальник 2 отдела УРПДК</w:t>
      </w:r>
      <w:r>
        <w:br/>
      </w:r>
      <w:r>
        <w:rPr>
          <w:rFonts w:ascii="Times New Roman"/>
          <w:b w:val="false"/>
          <w:i w:val="false"/>
          <w:color w:val="000000"/>
          <w:sz w:val="28"/>
        </w:rPr>
        <w:t>
    (по борьбе с коррупционными проявлениями в бюджетной сфере)</w:t>
      </w:r>
      <w:r>
        <w:br/>
      </w:r>
      <w:r>
        <w:rPr>
          <w:rFonts w:ascii="Times New Roman"/>
          <w:b w:val="false"/>
          <w:i w:val="false"/>
          <w:color w:val="000000"/>
          <w:sz w:val="28"/>
        </w:rPr>
        <w:t>
                           С-FPО-5 (№16–15)</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коррупционных преступлений;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233" w:id="35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2 отдела УРПДК</w:t>
      </w:r>
      <w:r>
        <w:br/>
      </w:r>
      <w:r>
        <w:rPr>
          <w:rFonts w:ascii="Times New Roman"/>
          <w:b w:val="false"/>
          <w:i w:val="false"/>
          <w:color w:val="000000"/>
          <w:sz w:val="28"/>
        </w:rPr>
        <w:t>
     (по борьбе с коррупционными проявлениями в бюджетной сфере)</w:t>
      </w:r>
      <w:r>
        <w:br/>
      </w:r>
      <w:r>
        <w:rPr>
          <w:rFonts w:ascii="Times New Roman"/>
          <w:b w:val="false"/>
          <w:i w:val="false"/>
          <w:color w:val="000000"/>
          <w:sz w:val="28"/>
        </w:rPr>
        <w:t>
                     С-FPО-7 (№16-16, №16-17, №16-18)</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34" w:id="35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2 отдела УРПДК</w:t>
      </w:r>
      <w:r>
        <w:br/>
      </w:r>
      <w:r>
        <w:rPr>
          <w:rFonts w:ascii="Times New Roman"/>
          <w:b w:val="false"/>
          <w:i w:val="false"/>
          <w:color w:val="000000"/>
          <w:sz w:val="28"/>
        </w:rPr>
        <w:t>
        (по борьбе с коррупционными проявлениями в бюджетной сфере)</w:t>
      </w:r>
      <w:r>
        <w:br/>
      </w:r>
      <w:r>
        <w:rPr>
          <w:rFonts w:ascii="Times New Roman"/>
          <w:b w:val="false"/>
          <w:i w:val="false"/>
          <w:color w:val="000000"/>
          <w:sz w:val="28"/>
        </w:rPr>
        <w:t>
                  С-FPО-8 (№16-19, №16-20, №16-21, №16-22)</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35" w:id="355"/>
    <w:p>
      <w:pPr>
        <w:spacing w:after="0"/>
        <w:ind w:left="0"/>
        <w:jc w:val="both"/>
      </w:pPr>
      <w:r>
        <w:rPr>
          <w:rFonts w:ascii="Times New Roman"/>
          <w:b w:val="false"/>
          <w:i w:val="false"/>
          <w:color w:val="000000"/>
          <w:sz w:val="28"/>
        </w:rPr>
        <w:t>
</w:t>
      </w:r>
      <w:r>
        <w:rPr>
          <w:rFonts w:ascii="Times New Roman"/>
          <w:b/>
          <w:i w:val="false"/>
          <w:color w:val="000000"/>
          <w:sz w:val="28"/>
        </w:rPr>
        <w:t>                  Инспектор 2 отдела УРПДК</w:t>
      </w:r>
      <w:r>
        <w:br/>
      </w:r>
      <w:r>
        <w:rPr>
          <w:rFonts w:ascii="Times New Roman"/>
          <w:b w:val="false"/>
          <w:i w:val="false"/>
          <w:color w:val="000000"/>
          <w:sz w:val="28"/>
        </w:rPr>
        <w:t>
     (по борьбе с коррупционными проявлениями в бюджетной сфере)</w:t>
      </w:r>
      <w:r>
        <w:br/>
      </w:r>
      <w:r>
        <w:rPr>
          <w:rFonts w:ascii="Times New Roman"/>
          <w:b w:val="false"/>
          <w:i w:val="false"/>
          <w:color w:val="000000"/>
          <w:sz w:val="28"/>
        </w:rPr>
        <w:t>
       С-FPО-9 (№16-23, №16-24, №16-25, №16-26, №16-27, №16-28)</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36" w:id="356"/>
    <w:p>
      <w:pPr>
        <w:spacing w:after="0"/>
        <w:ind w:left="0"/>
        <w:jc w:val="both"/>
      </w:pPr>
      <w:r>
        <w:rPr>
          <w:rFonts w:ascii="Times New Roman"/>
          <w:b w:val="false"/>
          <w:i w:val="false"/>
          <w:color w:val="000000"/>
          <w:sz w:val="28"/>
        </w:rPr>
        <w:t>
</w:t>
      </w:r>
      <w:r>
        <w:rPr>
          <w:rFonts w:ascii="Times New Roman"/>
          <w:b/>
          <w:i w:val="false"/>
          <w:color w:val="000000"/>
          <w:sz w:val="28"/>
        </w:rPr>
        <w:t>Межрайонное управление финансовой полиции по Махтааральскому</w:t>
      </w:r>
      <w:r>
        <w:br/>
      </w:r>
      <w:r>
        <w:rPr>
          <w:rFonts w:ascii="Times New Roman"/>
          <w:b w:val="false"/>
          <w:i w:val="false"/>
          <w:color w:val="000000"/>
          <w:sz w:val="28"/>
        </w:rPr>
        <w:t>
</w:t>
      </w:r>
      <w:r>
        <w:rPr>
          <w:rFonts w:ascii="Times New Roman"/>
          <w:b/>
          <w:i w:val="false"/>
          <w:color w:val="000000"/>
          <w:sz w:val="28"/>
        </w:rPr>
        <w:t>                            региону</w:t>
      </w:r>
    </w:p>
    <w:bookmarkEnd w:id="356"/>
    <w:bookmarkStart w:name="z237" w:id="357"/>
    <w:p>
      <w:pPr>
        <w:spacing w:after="0"/>
        <w:ind w:left="0"/>
        <w:jc w:val="both"/>
      </w:pPr>
      <w:r>
        <w:rPr>
          <w:rFonts w:ascii="Times New Roman"/>
          <w:b w:val="false"/>
          <w:i w:val="false"/>
          <w:color w:val="000000"/>
          <w:sz w:val="28"/>
        </w:rPr>
        <w:t>
</w:t>
      </w:r>
      <w:r>
        <w:rPr>
          <w:rFonts w:ascii="Times New Roman"/>
          <w:b/>
          <w:i w:val="false"/>
          <w:color w:val="000000"/>
          <w:sz w:val="28"/>
        </w:rPr>
        <w:t>          Начальник межрайонного управления финансовой</w:t>
      </w:r>
      <w:r>
        <w:br/>
      </w:r>
      <w:r>
        <w:rPr>
          <w:rFonts w:ascii="Times New Roman"/>
          <w:b w:val="false"/>
          <w:i w:val="false"/>
          <w:color w:val="000000"/>
          <w:sz w:val="28"/>
        </w:rPr>
        <w:t>
</w:t>
      </w:r>
      <w:r>
        <w:rPr>
          <w:rFonts w:ascii="Times New Roman"/>
          <w:b/>
          <w:i w:val="false"/>
          <w:color w:val="000000"/>
          <w:sz w:val="28"/>
        </w:rPr>
        <w:t>                полиции по Махтааральскому региону</w:t>
      </w:r>
      <w:r>
        <w:br/>
      </w:r>
      <w:r>
        <w:rPr>
          <w:rFonts w:ascii="Times New Roman"/>
          <w:b w:val="false"/>
          <w:i w:val="false"/>
          <w:color w:val="000000"/>
          <w:sz w:val="28"/>
        </w:rPr>
        <w:t>
                           С-FPО-3 (№17–1)</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 по линии раскрытия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Непосредственно организовывать оперативно-розыскные мероприятия, направленные на выявление, предупреждение, пресечение и раскрытие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об экономических и коррупционных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238" w:id="358"/>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межрайонного управления финансовой</w:t>
      </w:r>
      <w:r>
        <w:br/>
      </w:r>
      <w:r>
        <w:rPr>
          <w:rFonts w:ascii="Times New Roman"/>
          <w:b w:val="false"/>
          <w:i w:val="false"/>
          <w:color w:val="000000"/>
          <w:sz w:val="28"/>
        </w:rPr>
        <w:t>
</w:t>
      </w:r>
      <w:r>
        <w:rPr>
          <w:rFonts w:ascii="Times New Roman"/>
          <w:b/>
          <w:i w:val="false"/>
          <w:color w:val="000000"/>
          <w:sz w:val="28"/>
        </w:rPr>
        <w:t>            полиции по Махтааральскому региону</w:t>
      </w:r>
      <w:r>
        <w:br/>
      </w:r>
      <w:r>
        <w:rPr>
          <w:rFonts w:ascii="Times New Roman"/>
          <w:b w:val="false"/>
          <w:i w:val="false"/>
          <w:color w:val="000000"/>
          <w:sz w:val="28"/>
        </w:rPr>
        <w:t>
                        С-FPО-4 (№17–2)</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одного года на руководящих должностях или двух лет на должностях равнозначной или следующей нижестоящей категории либо не менее семи лет работы в государственных органах,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 контролировать оперативно-розыскную деятельность в Управлении, вести учет и анализ результатов этой работы, а также обеспечивать обучение личного состава Управления по вопросам оперативно-розыскной деятельности.</w:t>
            </w:r>
            <w:r>
              <w:br/>
            </w:r>
            <w:r>
              <w:rPr>
                <w:rFonts w:ascii="Times New Roman"/>
                <w:b w:val="false"/>
                <w:i w:val="false"/>
                <w:color w:val="000000"/>
                <w:sz w:val="20"/>
              </w:rPr>
              <w:t>
</w:t>
            </w: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а также приказов и указаний Агентства и Департамента по линии раскрытия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Организовывать подготовку, материалов для рассмотрения на аппаратных и оперативных совещаниях Департамента, заседаниях Коллегии Агентства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территориальными органами финансовой полиции, правоохранительными и иными государственными органами.</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информационно-аналитических документов, направляемых в Агентство, Администрацию Президента и другие органы государственной власти.</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в экономической и коррупционной сфере,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работу по надлежащему ведению секретного и несекретного делопроизводства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Агентства и Департамента.</w:t>
            </w:r>
          </w:p>
        </w:tc>
      </w:tr>
    </w:tbl>
    <w:bookmarkStart w:name="z239" w:id="35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межрайонного управления финансовой полиции по</w:t>
      </w:r>
      <w:r>
        <w:br/>
      </w:r>
      <w:r>
        <w:rPr>
          <w:rFonts w:ascii="Times New Roman"/>
          <w:b w:val="false"/>
          <w:i w:val="false"/>
          <w:color w:val="000000"/>
          <w:sz w:val="28"/>
        </w:rPr>
        <w:t>
</w:t>
      </w:r>
      <w:r>
        <w:rPr>
          <w:rFonts w:ascii="Times New Roman"/>
          <w:b/>
          <w:i w:val="false"/>
          <w:color w:val="000000"/>
          <w:sz w:val="28"/>
        </w:rPr>
        <w:t>                      Махтааральскому региону</w:t>
      </w:r>
      <w:r>
        <w:br/>
      </w:r>
      <w:r>
        <w:rPr>
          <w:rFonts w:ascii="Times New Roman"/>
          <w:b w:val="false"/>
          <w:i w:val="false"/>
          <w:color w:val="000000"/>
          <w:sz w:val="28"/>
        </w:rPr>
        <w:t>
                              С-FPО-7 (№17-3)</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40" w:id="360"/>
    <w:p>
      <w:pPr>
        <w:spacing w:after="0"/>
        <w:ind w:left="0"/>
        <w:jc w:val="both"/>
      </w:pPr>
      <w:r>
        <w:rPr>
          <w:rFonts w:ascii="Times New Roman"/>
          <w:b w:val="false"/>
          <w:i w:val="false"/>
          <w:color w:val="000000"/>
          <w:sz w:val="28"/>
        </w:rPr>
        <w:t>
</w:t>
      </w:r>
      <w:r>
        <w:rPr>
          <w:rFonts w:ascii="Times New Roman"/>
          <w:b/>
          <w:i w:val="false"/>
          <w:color w:val="000000"/>
          <w:sz w:val="28"/>
        </w:rPr>
        <w:t>Старший инспектор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Махтааральскому региону</w:t>
      </w:r>
      <w:r>
        <w:br/>
      </w:r>
      <w:r>
        <w:rPr>
          <w:rFonts w:ascii="Times New Roman"/>
          <w:b w:val="false"/>
          <w:i w:val="false"/>
          <w:color w:val="000000"/>
          <w:sz w:val="28"/>
        </w:rPr>
        <w:t>
                         С-FPО-8 (№17-4)</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41" w:id="361"/>
    <w:p>
      <w:pPr>
        <w:spacing w:after="0"/>
        <w:ind w:left="0"/>
        <w:jc w:val="both"/>
      </w:pPr>
      <w:r>
        <w:rPr>
          <w:rFonts w:ascii="Times New Roman"/>
          <w:b w:val="false"/>
          <w:i w:val="false"/>
          <w:color w:val="000000"/>
          <w:sz w:val="28"/>
        </w:rPr>
        <w:t>
</w:t>
      </w:r>
      <w:r>
        <w:rPr>
          <w:rFonts w:ascii="Times New Roman"/>
          <w:b/>
          <w:i w:val="false"/>
          <w:color w:val="000000"/>
          <w:sz w:val="28"/>
        </w:rPr>
        <w:t>    Инспектор межрайонного управления финансовой полиции по</w:t>
      </w:r>
      <w:r>
        <w:br/>
      </w:r>
      <w:r>
        <w:rPr>
          <w:rFonts w:ascii="Times New Roman"/>
          <w:b w:val="false"/>
          <w:i w:val="false"/>
          <w:color w:val="000000"/>
          <w:sz w:val="28"/>
        </w:rPr>
        <w:t>
</w:t>
      </w:r>
      <w:r>
        <w:rPr>
          <w:rFonts w:ascii="Times New Roman"/>
          <w:b/>
          <w:i w:val="false"/>
          <w:color w:val="000000"/>
          <w:sz w:val="28"/>
        </w:rPr>
        <w:t>                       Махтааральскому региону</w:t>
      </w:r>
      <w:r>
        <w:br/>
      </w:r>
      <w:r>
        <w:rPr>
          <w:rFonts w:ascii="Times New Roman"/>
          <w:b w:val="false"/>
          <w:i w:val="false"/>
          <w:color w:val="000000"/>
          <w:sz w:val="28"/>
        </w:rPr>
        <w:t>
                           С-FPО-9 (№17-5, №17-6)</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42" w:id="362"/>
    <w:p>
      <w:pPr>
        <w:spacing w:after="0"/>
        <w:ind w:left="0"/>
        <w:jc w:val="both"/>
      </w:pPr>
      <w:r>
        <w:rPr>
          <w:rFonts w:ascii="Times New Roman"/>
          <w:b w:val="false"/>
          <w:i w:val="false"/>
          <w:color w:val="000000"/>
          <w:sz w:val="28"/>
        </w:rPr>
        <w:t>
</w:t>
      </w:r>
      <w:r>
        <w:rPr>
          <w:rFonts w:ascii="Times New Roman"/>
          <w:b/>
          <w:i w:val="false"/>
          <w:color w:val="000000"/>
          <w:sz w:val="28"/>
        </w:rPr>
        <w:t>Старший следователь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Махтааральскому региону</w:t>
      </w:r>
      <w:r>
        <w:br/>
      </w:r>
      <w:r>
        <w:rPr>
          <w:rFonts w:ascii="Times New Roman"/>
          <w:b w:val="false"/>
          <w:i w:val="false"/>
          <w:color w:val="000000"/>
          <w:sz w:val="28"/>
        </w:rPr>
        <w:t>
                              С-FPО-8 (№17-7)</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Управления и Департамента,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Управления,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Управления и Департамента, либо лиц, их замещающих.</w:t>
            </w:r>
          </w:p>
        </w:tc>
      </w:tr>
    </w:tbl>
    <w:bookmarkStart w:name="z243" w:id="363"/>
    <w:p>
      <w:pPr>
        <w:spacing w:after="0"/>
        <w:ind w:left="0"/>
        <w:jc w:val="both"/>
      </w:pPr>
      <w:r>
        <w:rPr>
          <w:rFonts w:ascii="Times New Roman"/>
          <w:b w:val="false"/>
          <w:i w:val="false"/>
          <w:color w:val="000000"/>
          <w:sz w:val="28"/>
        </w:rPr>
        <w:t>
</w:t>
      </w:r>
      <w:r>
        <w:rPr>
          <w:rFonts w:ascii="Times New Roman"/>
          <w:b/>
          <w:i w:val="false"/>
          <w:color w:val="000000"/>
          <w:sz w:val="28"/>
        </w:rPr>
        <w:t>            Межрайонное управление финансовой полиции по</w:t>
      </w:r>
      <w:r>
        <w:br/>
      </w:r>
      <w:r>
        <w:rPr>
          <w:rFonts w:ascii="Times New Roman"/>
          <w:b w:val="false"/>
          <w:i w:val="false"/>
          <w:color w:val="000000"/>
          <w:sz w:val="28"/>
        </w:rPr>
        <w:t>
</w:t>
      </w:r>
      <w:r>
        <w:rPr>
          <w:rFonts w:ascii="Times New Roman"/>
          <w:b/>
          <w:i w:val="false"/>
          <w:color w:val="000000"/>
          <w:sz w:val="28"/>
        </w:rPr>
        <w:t>                       Сарыагашскому региону</w:t>
      </w:r>
    </w:p>
    <w:bookmarkEnd w:id="363"/>
    <w:bookmarkStart w:name="z244" w:id="364"/>
    <w:p>
      <w:pPr>
        <w:spacing w:after="0"/>
        <w:ind w:left="0"/>
        <w:jc w:val="both"/>
      </w:pPr>
      <w:r>
        <w:rPr>
          <w:rFonts w:ascii="Times New Roman"/>
          <w:b w:val="false"/>
          <w:i w:val="false"/>
          <w:color w:val="000000"/>
          <w:sz w:val="28"/>
        </w:rPr>
        <w:t>
</w:t>
      </w:r>
      <w:r>
        <w:rPr>
          <w:rFonts w:ascii="Times New Roman"/>
          <w:b/>
          <w:i w:val="false"/>
          <w:color w:val="000000"/>
          <w:sz w:val="28"/>
        </w:rPr>
        <w:t>            Начальник межрайонного управления финансовой</w:t>
      </w:r>
      <w:r>
        <w:br/>
      </w:r>
      <w:r>
        <w:rPr>
          <w:rFonts w:ascii="Times New Roman"/>
          <w:b w:val="false"/>
          <w:i w:val="false"/>
          <w:color w:val="000000"/>
          <w:sz w:val="28"/>
        </w:rPr>
        <w:t>
</w:t>
      </w:r>
      <w:r>
        <w:rPr>
          <w:rFonts w:ascii="Times New Roman"/>
          <w:b/>
          <w:i w:val="false"/>
          <w:color w:val="000000"/>
          <w:sz w:val="28"/>
        </w:rPr>
        <w:t>                  полиции по Сарыагашскому региону</w:t>
      </w:r>
      <w:r>
        <w:br/>
      </w:r>
      <w:r>
        <w:rPr>
          <w:rFonts w:ascii="Times New Roman"/>
          <w:b w:val="false"/>
          <w:i w:val="false"/>
          <w:color w:val="000000"/>
          <w:sz w:val="28"/>
        </w:rPr>
        <w:t>
                              С-FPО-3 (№18–1)</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 по линии раскрытия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Непосредственно организовывать оперативно-розыскные мероприятия, направленные на выявление, предупреждение, пресечение и раскрытие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об экономических и коррупционных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245" w:id="365"/>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межрайонного управления</w:t>
      </w:r>
      <w:r>
        <w:br/>
      </w:r>
      <w:r>
        <w:rPr>
          <w:rFonts w:ascii="Times New Roman"/>
          <w:b w:val="false"/>
          <w:i w:val="false"/>
          <w:color w:val="000000"/>
          <w:sz w:val="28"/>
        </w:rPr>
        <w:t>
</w:t>
      </w:r>
      <w:r>
        <w:rPr>
          <w:rFonts w:ascii="Times New Roman"/>
          <w:b/>
          <w:i w:val="false"/>
          <w:color w:val="000000"/>
          <w:sz w:val="28"/>
        </w:rPr>
        <w:t>           финансовой полиции по Сарыагашскому региону</w:t>
      </w:r>
      <w:r>
        <w:br/>
      </w:r>
      <w:r>
        <w:rPr>
          <w:rFonts w:ascii="Times New Roman"/>
          <w:b w:val="false"/>
          <w:i w:val="false"/>
          <w:color w:val="000000"/>
          <w:sz w:val="28"/>
        </w:rPr>
        <w:t>
                           С-FPО-4 (№18–2)</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одного года на руководящих должностях или двух лет на должностях равнозначной или следующей нижестоящей категории либо не менее семи лет работы в государственных органах,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 контролировать оперативно-розыскную деятельность в Управлении, вести учет и анализ результатов этой работы, а также обеспечивать обучение личного состава Управления по вопросам оперативно-розыскной деятельности.</w:t>
            </w:r>
            <w:r>
              <w:br/>
            </w:r>
            <w:r>
              <w:rPr>
                <w:rFonts w:ascii="Times New Roman"/>
                <w:b w:val="false"/>
                <w:i w:val="false"/>
                <w:color w:val="000000"/>
                <w:sz w:val="20"/>
              </w:rPr>
              <w:t>
</w:t>
            </w: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а также приказов и указаний Агентства и Департамента по линии раскрытия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Организовывать подготовку, материалов для рассмотрения на аппаратных и оперативных совещаниях Департамента, заседаниях Коллегии Агентства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территориальными органами финансовой полиции, правоохранительными и иными государственными органами.</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информационно-аналитических документов, направляемых в Агентство, Администрацию Президента и другие органы государственной власти.</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в экономической и коррупционной сфере,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работу по надлежащему ведению секретного и несекретного делопроизводства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Агентства и Департамента.</w:t>
            </w:r>
          </w:p>
        </w:tc>
      </w:tr>
    </w:tbl>
    <w:bookmarkStart w:name="z246" w:id="366"/>
    <w:p>
      <w:pPr>
        <w:spacing w:after="0"/>
        <w:ind w:left="0"/>
        <w:jc w:val="both"/>
      </w:pPr>
      <w:r>
        <w:rPr>
          <w:rFonts w:ascii="Times New Roman"/>
          <w:b w:val="false"/>
          <w:i w:val="false"/>
          <w:color w:val="000000"/>
          <w:sz w:val="28"/>
        </w:rPr>
        <w:t>
</w:t>
      </w:r>
      <w:r>
        <w:rPr>
          <w:rFonts w:ascii="Times New Roman"/>
          <w:b/>
          <w:i w:val="false"/>
          <w:color w:val="000000"/>
          <w:sz w:val="28"/>
        </w:rPr>
        <w:t>Старший инспектор по особо важным делам межрайонного управления</w:t>
      </w:r>
      <w:r>
        <w:br/>
      </w:r>
      <w:r>
        <w:rPr>
          <w:rFonts w:ascii="Times New Roman"/>
          <w:b w:val="false"/>
          <w:i w:val="false"/>
          <w:color w:val="000000"/>
          <w:sz w:val="28"/>
        </w:rPr>
        <w:t>
</w:t>
      </w:r>
      <w:r>
        <w:rPr>
          <w:rFonts w:ascii="Times New Roman"/>
          <w:b/>
          <w:i w:val="false"/>
          <w:color w:val="000000"/>
          <w:sz w:val="28"/>
        </w:rPr>
        <w:t>           финансовой полиции по Сарыагашскому региону</w:t>
      </w:r>
      <w:r>
        <w:br/>
      </w:r>
      <w:r>
        <w:rPr>
          <w:rFonts w:ascii="Times New Roman"/>
          <w:b w:val="false"/>
          <w:i w:val="false"/>
          <w:color w:val="000000"/>
          <w:sz w:val="28"/>
        </w:rPr>
        <w:t>
                         С-FPО-7 (№18-3, №18-4)</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47" w:id="367"/>
    <w:p>
      <w:pPr>
        <w:spacing w:after="0"/>
        <w:ind w:left="0"/>
        <w:jc w:val="both"/>
      </w:pPr>
      <w:r>
        <w:rPr>
          <w:rFonts w:ascii="Times New Roman"/>
          <w:b w:val="false"/>
          <w:i w:val="false"/>
          <w:color w:val="000000"/>
          <w:sz w:val="28"/>
        </w:rPr>
        <w:t>
</w:t>
      </w:r>
      <w:r>
        <w:rPr>
          <w:rFonts w:ascii="Times New Roman"/>
          <w:b/>
          <w:i w:val="false"/>
          <w:color w:val="000000"/>
          <w:sz w:val="28"/>
        </w:rPr>
        <w:t>Старший инспектор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Сарыагашскому региону</w:t>
      </w:r>
      <w:r>
        <w:br/>
      </w:r>
      <w:r>
        <w:rPr>
          <w:rFonts w:ascii="Times New Roman"/>
          <w:b w:val="false"/>
          <w:i w:val="false"/>
          <w:color w:val="000000"/>
          <w:sz w:val="28"/>
        </w:rPr>
        <w:t>
                      С-FPО-8 (№18-5, №18-6)</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48" w:id="368"/>
    <w:p>
      <w:pPr>
        <w:spacing w:after="0"/>
        <w:ind w:left="0"/>
        <w:jc w:val="both"/>
      </w:pPr>
      <w:r>
        <w:rPr>
          <w:rFonts w:ascii="Times New Roman"/>
          <w:b w:val="false"/>
          <w:i w:val="false"/>
          <w:color w:val="000000"/>
          <w:sz w:val="28"/>
        </w:rPr>
        <w:t>
</w:t>
      </w:r>
      <w:r>
        <w:rPr>
          <w:rFonts w:ascii="Times New Roman"/>
          <w:b/>
          <w:i w:val="false"/>
          <w:color w:val="000000"/>
          <w:sz w:val="28"/>
        </w:rPr>
        <w:t>      Инспектор межрайонного управления финансовой полиции по</w:t>
      </w:r>
      <w:r>
        <w:br/>
      </w:r>
      <w:r>
        <w:rPr>
          <w:rFonts w:ascii="Times New Roman"/>
          <w:b w:val="false"/>
          <w:i w:val="false"/>
          <w:color w:val="000000"/>
          <w:sz w:val="28"/>
        </w:rPr>
        <w:t>
</w:t>
      </w:r>
      <w:r>
        <w:rPr>
          <w:rFonts w:ascii="Times New Roman"/>
          <w:b/>
          <w:i w:val="false"/>
          <w:color w:val="000000"/>
          <w:sz w:val="28"/>
        </w:rPr>
        <w:t>                        Сарыагашскому региону</w:t>
      </w:r>
      <w:r>
        <w:br/>
      </w:r>
      <w:r>
        <w:rPr>
          <w:rFonts w:ascii="Times New Roman"/>
          <w:b w:val="false"/>
          <w:i w:val="false"/>
          <w:color w:val="000000"/>
          <w:sz w:val="28"/>
        </w:rPr>
        <w:t>
                       С-FPО-9 (№18-7, №18-8, №18-9)</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49" w:id="369"/>
    <w:p>
      <w:pPr>
        <w:spacing w:after="0"/>
        <w:ind w:left="0"/>
        <w:jc w:val="both"/>
      </w:pPr>
      <w:r>
        <w:rPr>
          <w:rFonts w:ascii="Times New Roman"/>
          <w:b w:val="false"/>
          <w:i w:val="false"/>
          <w:color w:val="000000"/>
          <w:sz w:val="28"/>
        </w:rPr>
        <w:t>
</w:t>
      </w:r>
      <w:r>
        <w:rPr>
          <w:rFonts w:ascii="Times New Roman"/>
          <w:b/>
          <w:i w:val="false"/>
          <w:color w:val="000000"/>
          <w:sz w:val="28"/>
        </w:rPr>
        <w:t>Старший следователь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Сарыагашскому региону</w:t>
      </w:r>
      <w:r>
        <w:br/>
      </w:r>
      <w:r>
        <w:rPr>
          <w:rFonts w:ascii="Times New Roman"/>
          <w:b w:val="false"/>
          <w:i w:val="false"/>
          <w:color w:val="000000"/>
          <w:sz w:val="28"/>
        </w:rPr>
        <w:t>
                      С-FPО-8 (№18-10, №18-11)</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Управления и Департамента,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Управления,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Управления и Департамента, либо лиц, их замещающих.</w:t>
            </w:r>
          </w:p>
        </w:tc>
      </w:tr>
    </w:tbl>
    <w:bookmarkStart w:name="z250" w:id="370"/>
    <w:p>
      <w:pPr>
        <w:spacing w:after="0"/>
        <w:ind w:left="0"/>
        <w:jc w:val="both"/>
      </w:pPr>
      <w:r>
        <w:rPr>
          <w:rFonts w:ascii="Times New Roman"/>
          <w:b w:val="false"/>
          <w:i w:val="false"/>
          <w:color w:val="000000"/>
          <w:sz w:val="28"/>
        </w:rPr>
        <w:t>
</w:t>
      </w:r>
      <w:r>
        <w:rPr>
          <w:rFonts w:ascii="Times New Roman"/>
          <w:b/>
          <w:i w:val="false"/>
          <w:color w:val="000000"/>
          <w:sz w:val="28"/>
        </w:rPr>
        <w:t>      Следователь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Сарыагашскому региону</w:t>
      </w:r>
      <w:r>
        <w:br/>
      </w:r>
      <w:r>
        <w:rPr>
          <w:rFonts w:ascii="Times New Roman"/>
          <w:b w:val="false"/>
          <w:i w:val="false"/>
          <w:color w:val="000000"/>
          <w:sz w:val="28"/>
        </w:rPr>
        <w:t>
                            С-FPО-9 (№18-12)</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251" w:id="371"/>
    <w:p>
      <w:pPr>
        <w:spacing w:after="0"/>
        <w:ind w:left="0"/>
        <w:jc w:val="both"/>
      </w:pPr>
      <w:r>
        <w:rPr>
          <w:rFonts w:ascii="Times New Roman"/>
          <w:b w:val="false"/>
          <w:i w:val="false"/>
          <w:color w:val="000000"/>
          <w:sz w:val="28"/>
        </w:rPr>
        <w:t>
</w:t>
      </w:r>
      <w:r>
        <w:rPr>
          <w:rFonts w:ascii="Times New Roman"/>
          <w:b/>
          <w:i w:val="false"/>
          <w:color w:val="000000"/>
          <w:sz w:val="28"/>
        </w:rPr>
        <w:t>    Межрайонное управление финансовой полиции по Сайрамскому</w:t>
      </w:r>
      <w:r>
        <w:br/>
      </w:r>
      <w:r>
        <w:rPr>
          <w:rFonts w:ascii="Times New Roman"/>
          <w:b w:val="false"/>
          <w:i w:val="false"/>
          <w:color w:val="000000"/>
          <w:sz w:val="28"/>
        </w:rPr>
        <w:t>
</w:t>
      </w:r>
      <w:r>
        <w:rPr>
          <w:rFonts w:ascii="Times New Roman"/>
          <w:b/>
          <w:i w:val="false"/>
          <w:color w:val="000000"/>
          <w:sz w:val="28"/>
        </w:rPr>
        <w:t>                              региону</w:t>
      </w:r>
    </w:p>
    <w:bookmarkEnd w:id="371"/>
    <w:bookmarkStart w:name="z252" w:id="372"/>
    <w:p>
      <w:pPr>
        <w:spacing w:after="0"/>
        <w:ind w:left="0"/>
        <w:jc w:val="both"/>
      </w:pPr>
      <w:r>
        <w:rPr>
          <w:rFonts w:ascii="Times New Roman"/>
          <w:b w:val="false"/>
          <w:i w:val="false"/>
          <w:color w:val="000000"/>
          <w:sz w:val="28"/>
        </w:rPr>
        <w:t>
</w:t>
      </w:r>
      <w:r>
        <w:rPr>
          <w:rFonts w:ascii="Times New Roman"/>
          <w:b/>
          <w:i w:val="false"/>
          <w:color w:val="000000"/>
          <w:sz w:val="28"/>
        </w:rPr>
        <w:t>            Начальник межрайонного управления финансовой</w:t>
      </w:r>
      <w:r>
        <w:br/>
      </w:r>
      <w:r>
        <w:rPr>
          <w:rFonts w:ascii="Times New Roman"/>
          <w:b w:val="false"/>
          <w:i w:val="false"/>
          <w:color w:val="000000"/>
          <w:sz w:val="28"/>
        </w:rPr>
        <w:t>
</w:t>
      </w:r>
      <w:r>
        <w:rPr>
          <w:rFonts w:ascii="Times New Roman"/>
          <w:b/>
          <w:i w:val="false"/>
          <w:color w:val="000000"/>
          <w:sz w:val="28"/>
        </w:rPr>
        <w:t>                  полиции по Сайрамскому региону</w:t>
      </w:r>
      <w:r>
        <w:br/>
      </w:r>
      <w:r>
        <w:rPr>
          <w:rFonts w:ascii="Times New Roman"/>
          <w:b w:val="false"/>
          <w:i w:val="false"/>
          <w:color w:val="000000"/>
          <w:sz w:val="28"/>
        </w:rPr>
        <w:t>
                          С-FPО-3 (№19–1)</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 по линии раскрытия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Непосредственно организовывать оперативно-розыскные мероприятия, направленные на выявление, предупреждение, пресечение и раскрытие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об экономических и коррупционных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253" w:id="373"/>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межрайонного управления финансовой</w:t>
      </w:r>
      <w:r>
        <w:br/>
      </w:r>
      <w:r>
        <w:rPr>
          <w:rFonts w:ascii="Times New Roman"/>
          <w:b w:val="false"/>
          <w:i w:val="false"/>
          <w:color w:val="000000"/>
          <w:sz w:val="28"/>
        </w:rPr>
        <w:t>
</w:t>
      </w:r>
      <w:r>
        <w:rPr>
          <w:rFonts w:ascii="Times New Roman"/>
          <w:b/>
          <w:i w:val="false"/>
          <w:color w:val="000000"/>
          <w:sz w:val="28"/>
        </w:rPr>
        <w:t>                     полиции по Сайрамскому региону</w:t>
      </w:r>
      <w:r>
        <w:br/>
      </w:r>
      <w:r>
        <w:rPr>
          <w:rFonts w:ascii="Times New Roman"/>
          <w:b w:val="false"/>
          <w:i w:val="false"/>
          <w:color w:val="000000"/>
          <w:sz w:val="28"/>
        </w:rPr>
        <w:t>
                                 С-FPО-4 (№19–2)</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одного года на руководящих должностях или двух лет на должностях равнозначной или следующей нижестоящей категории либо не менее семи лет работы в государственных органах,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 контролировать оперативно-розыскную деятельность в Управлении, вести учет и анализ результатов этой работы, а также обеспечивать обучение личного состава Управления по вопросам оперативно-розыскной деятельности.</w:t>
            </w:r>
            <w:r>
              <w:br/>
            </w:r>
            <w:r>
              <w:rPr>
                <w:rFonts w:ascii="Times New Roman"/>
                <w:b w:val="false"/>
                <w:i w:val="false"/>
                <w:color w:val="000000"/>
                <w:sz w:val="20"/>
              </w:rPr>
              <w:t>
</w:t>
            </w: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а также приказов и указаний Агентства и Департамента по линии раскрытия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Организовывать подготовку, материалов для рассмотрения на аппаратных и оперативных совещаниях Департамента, заседаниях Коллегии Агентства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территориальными органами финансовой полиции, правоохранительными и иными государственными органами.</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информационно-аналитических документов, направляемых в Агентство, Администрацию Президента и другие органы государственной власти.</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в экономической и коррупционной сфере,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работу по надлежащему ведению секретного и несекретного делопроизводства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Агентства и Департамента.</w:t>
            </w:r>
          </w:p>
        </w:tc>
      </w:tr>
    </w:tbl>
    <w:bookmarkStart w:name="z254" w:id="374"/>
    <w:p>
      <w:pPr>
        <w:spacing w:after="0"/>
        <w:ind w:left="0"/>
        <w:jc w:val="both"/>
      </w:pPr>
      <w:r>
        <w:rPr>
          <w:rFonts w:ascii="Times New Roman"/>
          <w:b w:val="false"/>
          <w:i w:val="false"/>
          <w:color w:val="000000"/>
          <w:sz w:val="28"/>
        </w:rPr>
        <w:t>
</w:t>
      </w:r>
      <w:r>
        <w:rPr>
          <w:rFonts w:ascii="Times New Roman"/>
          <w:b/>
          <w:i w:val="false"/>
          <w:color w:val="000000"/>
          <w:sz w:val="28"/>
        </w:rPr>
        <w:t>Старший инспектор по особо важным делам межрайонного управления</w:t>
      </w:r>
      <w:r>
        <w:br/>
      </w:r>
      <w:r>
        <w:rPr>
          <w:rFonts w:ascii="Times New Roman"/>
          <w:b w:val="false"/>
          <w:i w:val="false"/>
          <w:color w:val="000000"/>
          <w:sz w:val="28"/>
        </w:rPr>
        <w:t>
</w:t>
      </w:r>
      <w:r>
        <w:rPr>
          <w:rFonts w:ascii="Times New Roman"/>
          <w:b/>
          <w:i w:val="false"/>
          <w:color w:val="000000"/>
          <w:sz w:val="28"/>
        </w:rPr>
        <w:t>         финансовой полиции по Сайрамскому региону</w:t>
      </w:r>
      <w:r>
        <w:br/>
      </w:r>
      <w:r>
        <w:rPr>
          <w:rFonts w:ascii="Times New Roman"/>
          <w:b w:val="false"/>
          <w:i w:val="false"/>
          <w:color w:val="000000"/>
          <w:sz w:val="28"/>
        </w:rPr>
        <w:t>
                          С-FPО-7 (№19-3)</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55" w:id="375"/>
    <w:p>
      <w:pPr>
        <w:spacing w:after="0"/>
        <w:ind w:left="0"/>
        <w:jc w:val="both"/>
      </w:pPr>
      <w:r>
        <w:rPr>
          <w:rFonts w:ascii="Times New Roman"/>
          <w:b w:val="false"/>
          <w:i w:val="false"/>
          <w:color w:val="000000"/>
          <w:sz w:val="28"/>
        </w:rPr>
        <w:t>
</w:t>
      </w:r>
      <w:r>
        <w:rPr>
          <w:rFonts w:ascii="Times New Roman"/>
          <w:b/>
          <w:i w:val="false"/>
          <w:color w:val="000000"/>
          <w:sz w:val="28"/>
        </w:rPr>
        <w:t>Старший инспектор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Сайрамскому региону</w:t>
      </w:r>
      <w:r>
        <w:br/>
      </w:r>
      <w:r>
        <w:rPr>
          <w:rFonts w:ascii="Times New Roman"/>
          <w:b w:val="false"/>
          <w:i w:val="false"/>
          <w:color w:val="000000"/>
          <w:sz w:val="28"/>
        </w:rPr>
        <w:t>
                         С-FPО-8 (№ 19-4, № 19-5)</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56" w:id="376"/>
    <w:p>
      <w:pPr>
        <w:spacing w:after="0"/>
        <w:ind w:left="0"/>
        <w:jc w:val="both"/>
      </w:pPr>
      <w:r>
        <w:rPr>
          <w:rFonts w:ascii="Times New Roman"/>
          <w:b w:val="false"/>
          <w:i w:val="false"/>
          <w:color w:val="000000"/>
          <w:sz w:val="28"/>
        </w:rPr>
        <w:t>
</w:t>
      </w:r>
      <w:r>
        <w:rPr>
          <w:rFonts w:ascii="Times New Roman"/>
          <w:b/>
          <w:i w:val="false"/>
          <w:color w:val="000000"/>
          <w:sz w:val="28"/>
        </w:rPr>
        <w:t>    Инспектор межрайонного управления финансовой полиции по</w:t>
      </w:r>
      <w:r>
        <w:br/>
      </w:r>
      <w:r>
        <w:rPr>
          <w:rFonts w:ascii="Times New Roman"/>
          <w:b w:val="false"/>
          <w:i w:val="false"/>
          <w:color w:val="000000"/>
          <w:sz w:val="28"/>
        </w:rPr>
        <w:t>
</w:t>
      </w:r>
      <w:r>
        <w:rPr>
          <w:rFonts w:ascii="Times New Roman"/>
          <w:b/>
          <w:i w:val="false"/>
          <w:color w:val="000000"/>
          <w:sz w:val="28"/>
        </w:rPr>
        <w:t>                         Сайрамскому региону</w:t>
      </w:r>
      <w:r>
        <w:br/>
      </w:r>
      <w:r>
        <w:rPr>
          <w:rFonts w:ascii="Times New Roman"/>
          <w:b w:val="false"/>
          <w:i w:val="false"/>
          <w:color w:val="000000"/>
          <w:sz w:val="28"/>
        </w:rPr>
        <w:t>
                       С-FPО-9 (№19-6, №19-7, №19-8)</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57" w:id="377"/>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межрайонного управления</w:t>
      </w:r>
      <w:r>
        <w:br/>
      </w:r>
      <w:r>
        <w:rPr>
          <w:rFonts w:ascii="Times New Roman"/>
          <w:b w:val="false"/>
          <w:i w:val="false"/>
          <w:color w:val="000000"/>
          <w:sz w:val="28"/>
        </w:rPr>
        <w:t>
</w:t>
      </w:r>
      <w:r>
        <w:rPr>
          <w:rFonts w:ascii="Times New Roman"/>
          <w:b/>
          <w:i w:val="false"/>
          <w:color w:val="000000"/>
          <w:sz w:val="28"/>
        </w:rPr>
        <w:t>           финансовой полиции по Сайрамскому региону</w:t>
      </w:r>
      <w:r>
        <w:br/>
      </w:r>
      <w:r>
        <w:rPr>
          <w:rFonts w:ascii="Times New Roman"/>
          <w:b w:val="false"/>
          <w:i w:val="false"/>
          <w:color w:val="000000"/>
          <w:sz w:val="28"/>
        </w:rPr>
        <w:t>
                          С-FPО-8 (№19-9)</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Управления и Департамента,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Управления,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Управления и Департамента, либо лиц, их замещающих.</w:t>
            </w:r>
          </w:p>
        </w:tc>
      </w:tr>
    </w:tbl>
    <w:bookmarkStart w:name="z258" w:id="378"/>
    <w:p>
      <w:pPr>
        <w:spacing w:after="0"/>
        <w:ind w:left="0"/>
        <w:jc w:val="both"/>
      </w:pPr>
      <w:r>
        <w:rPr>
          <w:rFonts w:ascii="Times New Roman"/>
          <w:b w:val="false"/>
          <w:i w:val="false"/>
          <w:color w:val="000000"/>
          <w:sz w:val="28"/>
        </w:rPr>
        <w:t>
</w:t>
      </w:r>
      <w:r>
        <w:rPr>
          <w:rFonts w:ascii="Times New Roman"/>
          <w:b/>
          <w:i w:val="false"/>
          <w:color w:val="000000"/>
          <w:sz w:val="28"/>
        </w:rPr>
        <w:t>     Следователь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Сайрамскому региону</w:t>
      </w:r>
      <w:r>
        <w:br/>
      </w:r>
      <w:r>
        <w:rPr>
          <w:rFonts w:ascii="Times New Roman"/>
          <w:b w:val="false"/>
          <w:i w:val="false"/>
          <w:color w:val="000000"/>
          <w:sz w:val="28"/>
        </w:rPr>
        <w:t>
                          С-FPО-9 (№19-10)</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259" w:id="379"/>
    <w:p>
      <w:pPr>
        <w:spacing w:after="0"/>
        <w:ind w:left="0"/>
        <w:jc w:val="both"/>
      </w:pPr>
      <w:r>
        <w:rPr>
          <w:rFonts w:ascii="Times New Roman"/>
          <w:b w:val="false"/>
          <w:i w:val="false"/>
          <w:color w:val="000000"/>
          <w:sz w:val="28"/>
        </w:rPr>
        <w:t>
</w:t>
      </w:r>
      <w:r>
        <w:rPr>
          <w:rFonts w:ascii="Times New Roman"/>
          <w:b/>
          <w:i w:val="false"/>
          <w:color w:val="000000"/>
          <w:sz w:val="28"/>
        </w:rPr>
        <w:t>         Межрайонное управление финансовой полиции по</w:t>
      </w:r>
      <w:r>
        <w:br/>
      </w:r>
      <w:r>
        <w:rPr>
          <w:rFonts w:ascii="Times New Roman"/>
          <w:b w:val="false"/>
          <w:i w:val="false"/>
          <w:color w:val="000000"/>
          <w:sz w:val="28"/>
        </w:rPr>
        <w:t>
</w:t>
      </w:r>
      <w:r>
        <w:rPr>
          <w:rFonts w:ascii="Times New Roman"/>
          <w:b/>
          <w:i w:val="false"/>
          <w:color w:val="000000"/>
          <w:sz w:val="28"/>
        </w:rPr>
        <w:t>                   Туркестанскому региону</w:t>
      </w:r>
    </w:p>
    <w:bookmarkEnd w:id="379"/>
    <w:bookmarkStart w:name="z260" w:id="380"/>
    <w:p>
      <w:pPr>
        <w:spacing w:after="0"/>
        <w:ind w:left="0"/>
        <w:jc w:val="both"/>
      </w:pPr>
      <w:r>
        <w:rPr>
          <w:rFonts w:ascii="Times New Roman"/>
          <w:b w:val="false"/>
          <w:i w:val="false"/>
          <w:color w:val="000000"/>
          <w:sz w:val="28"/>
        </w:rPr>
        <w:t>
</w:t>
      </w:r>
      <w:r>
        <w:rPr>
          <w:rFonts w:ascii="Times New Roman"/>
          <w:b/>
          <w:i w:val="false"/>
          <w:color w:val="000000"/>
          <w:sz w:val="28"/>
        </w:rPr>
        <w:t>     Начальник межрайонного управления финансовой полиции по</w:t>
      </w:r>
      <w:r>
        <w:br/>
      </w:r>
      <w:r>
        <w:rPr>
          <w:rFonts w:ascii="Times New Roman"/>
          <w:b w:val="false"/>
          <w:i w:val="false"/>
          <w:color w:val="000000"/>
          <w:sz w:val="28"/>
        </w:rPr>
        <w:t>
</w:t>
      </w:r>
      <w:r>
        <w:rPr>
          <w:rFonts w:ascii="Times New Roman"/>
          <w:b/>
          <w:i w:val="false"/>
          <w:color w:val="000000"/>
          <w:sz w:val="28"/>
        </w:rPr>
        <w:t>                   Туркестанскому региону</w:t>
      </w:r>
      <w:r>
        <w:br/>
      </w:r>
      <w:r>
        <w:rPr>
          <w:rFonts w:ascii="Times New Roman"/>
          <w:b w:val="false"/>
          <w:i w:val="false"/>
          <w:color w:val="000000"/>
          <w:sz w:val="28"/>
        </w:rPr>
        <w:t>
                         С-FPО-3 (№20–1)</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 по линии раскрытия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Непосредственно организовывать оперативно-розыскные мероприятия, направленные на выявление, предупреждение, пресечение и раскрытие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об экономических и коррупционных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261" w:id="381"/>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w:t>
      </w:r>
      <w:r>
        <w:br/>
      </w:r>
      <w:r>
        <w:rPr>
          <w:rFonts w:ascii="Times New Roman"/>
          <w:b w:val="false"/>
          <w:i w:val="false"/>
          <w:color w:val="000000"/>
          <w:sz w:val="28"/>
        </w:rPr>
        <w:t>
</w:t>
      </w:r>
      <w:r>
        <w:rPr>
          <w:rFonts w:ascii="Times New Roman"/>
          <w:b/>
          <w:i w:val="false"/>
          <w:color w:val="000000"/>
          <w:sz w:val="28"/>
        </w:rPr>
        <w:t>            межрайонного управления финансовой полиции по</w:t>
      </w:r>
      <w:r>
        <w:br/>
      </w:r>
      <w:r>
        <w:rPr>
          <w:rFonts w:ascii="Times New Roman"/>
          <w:b w:val="false"/>
          <w:i w:val="false"/>
          <w:color w:val="000000"/>
          <w:sz w:val="28"/>
        </w:rPr>
        <w:t>
</w:t>
      </w:r>
      <w:r>
        <w:rPr>
          <w:rFonts w:ascii="Times New Roman"/>
          <w:b/>
          <w:i w:val="false"/>
          <w:color w:val="000000"/>
          <w:sz w:val="28"/>
        </w:rPr>
        <w:t>                        Туркестанскому региону</w:t>
      </w:r>
      <w:r>
        <w:br/>
      </w:r>
      <w:r>
        <w:rPr>
          <w:rFonts w:ascii="Times New Roman"/>
          <w:b w:val="false"/>
          <w:i w:val="false"/>
          <w:color w:val="000000"/>
          <w:sz w:val="28"/>
        </w:rPr>
        <w:t>
                               С-FPО-4 (№20–2)</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одного года на руководящих должностях или двух лет на должностях равнозначной или следующей нижестоящей категории либо не менее семи лет работы в государственных органах,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 контролировать оперативно-розыскную деятельность в Управлении, вести учет и анализ результатов этой работы, а также обеспечивать обучение личного состава Управления по вопросам оперативно-розыскной деятельности.</w:t>
            </w:r>
            <w:r>
              <w:br/>
            </w:r>
            <w:r>
              <w:rPr>
                <w:rFonts w:ascii="Times New Roman"/>
                <w:b w:val="false"/>
                <w:i w:val="false"/>
                <w:color w:val="000000"/>
                <w:sz w:val="20"/>
              </w:rPr>
              <w:t>
</w:t>
            </w: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а также приказов и указаний Агентства и Департамента по линии раскрытия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Организовывать подготовку, материалов для рассмотрения на аппаратных и оперативных совещаниях Департамента, заседаниях Коллегии Агентства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территориальными органами финансовой полиции, правоохранительными и иными государственными органами.</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информационно-аналитических документов, направляемых в Агентство, Администрацию Президента и другие органы государственной власти.</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в экономической и коррупционной сфере,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работу по надлежащему ведению секретного и несекретного делопроизводства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Агентства и Департамента.</w:t>
            </w:r>
          </w:p>
        </w:tc>
      </w:tr>
    </w:tbl>
    <w:bookmarkStart w:name="z262" w:id="38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межрайонного управления финансовой полиции по</w:t>
      </w:r>
      <w:r>
        <w:br/>
      </w:r>
      <w:r>
        <w:rPr>
          <w:rFonts w:ascii="Times New Roman"/>
          <w:b w:val="false"/>
          <w:i w:val="false"/>
          <w:color w:val="000000"/>
          <w:sz w:val="28"/>
        </w:rPr>
        <w:t>
</w:t>
      </w:r>
      <w:r>
        <w:rPr>
          <w:rFonts w:ascii="Times New Roman"/>
          <w:b/>
          <w:i w:val="false"/>
          <w:color w:val="000000"/>
          <w:sz w:val="28"/>
        </w:rPr>
        <w:t>                      Туркестанскому региону</w:t>
      </w:r>
      <w:r>
        <w:br/>
      </w:r>
      <w:r>
        <w:rPr>
          <w:rFonts w:ascii="Times New Roman"/>
          <w:b w:val="false"/>
          <w:i w:val="false"/>
          <w:color w:val="000000"/>
          <w:sz w:val="28"/>
        </w:rPr>
        <w:t>
                            С-FPО-7 (№20-3)</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63" w:id="38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Туркестанскому региону</w:t>
      </w:r>
      <w:r>
        <w:br/>
      </w:r>
      <w:r>
        <w:rPr>
          <w:rFonts w:ascii="Times New Roman"/>
          <w:b w:val="false"/>
          <w:i w:val="false"/>
          <w:color w:val="000000"/>
          <w:sz w:val="28"/>
        </w:rPr>
        <w:t>
                        С-FPО-8 (№20-4, №20-5)</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64" w:id="384"/>
    <w:p>
      <w:pPr>
        <w:spacing w:after="0"/>
        <w:ind w:left="0"/>
        <w:jc w:val="both"/>
      </w:pPr>
      <w:r>
        <w:rPr>
          <w:rFonts w:ascii="Times New Roman"/>
          <w:b w:val="false"/>
          <w:i w:val="false"/>
          <w:color w:val="000000"/>
          <w:sz w:val="28"/>
        </w:rPr>
        <w:t>
</w:t>
      </w:r>
      <w:r>
        <w:rPr>
          <w:rFonts w:ascii="Times New Roman"/>
          <w:b/>
          <w:i w:val="false"/>
          <w:color w:val="000000"/>
          <w:sz w:val="28"/>
        </w:rPr>
        <w:t>     Инспектор межрайонного управления финансовой полиции по</w:t>
      </w:r>
      <w:r>
        <w:br/>
      </w:r>
      <w:r>
        <w:rPr>
          <w:rFonts w:ascii="Times New Roman"/>
          <w:b w:val="false"/>
          <w:i w:val="false"/>
          <w:color w:val="000000"/>
          <w:sz w:val="28"/>
        </w:rPr>
        <w:t>
</w:t>
      </w:r>
      <w:r>
        <w:rPr>
          <w:rFonts w:ascii="Times New Roman"/>
          <w:b/>
          <w:i w:val="false"/>
          <w:color w:val="000000"/>
          <w:sz w:val="28"/>
        </w:rPr>
        <w:t>                     Туркестанскому региону</w:t>
      </w:r>
      <w:r>
        <w:br/>
      </w:r>
      <w:r>
        <w:rPr>
          <w:rFonts w:ascii="Times New Roman"/>
          <w:b w:val="false"/>
          <w:i w:val="false"/>
          <w:color w:val="000000"/>
          <w:sz w:val="28"/>
        </w:rPr>
        <w:t>
                     С-FPО-9 (№20-6, №20-7, №20-8)</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65" w:id="385"/>
    <w:p>
      <w:pPr>
        <w:spacing w:after="0"/>
        <w:ind w:left="0"/>
        <w:jc w:val="both"/>
      </w:pPr>
      <w:r>
        <w:rPr>
          <w:rFonts w:ascii="Times New Roman"/>
          <w:b w:val="false"/>
          <w:i w:val="false"/>
          <w:color w:val="000000"/>
          <w:sz w:val="28"/>
        </w:rPr>
        <w:t>
</w:t>
      </w:r>
      <w:r>
        <w:rPr>
          <w:rFonts w:ascii="Times New Roman"/>
          <w:b/>
          <w:i w:val="false"/>
          <w:color w:val="000000"/>
          <w:sz w:val="28"/>
        </w:rPr>
        <w:t>Старший следователь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Туркестанскому региону</w:t>
      </w:r>
      <w:r>
        <w:br/>
      </w:r>
      <w:r>
        <w:rPr>
          <w:rFonts w:ascii="Times New Roman"/>
          <w:b w:val="false"/>
          <w:i w:val="false"/>
          <w:color w:val="000000"/>
          <w:sz w:val="28"/>
        </w:rPr>
        <w:t>
                          С-FPО-8 (№20-9)</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Управления и Департамента,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Управления,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Управления и Департамента, либо лиц, их замещающих.</w:t>
            </w:r>
          </w:p>
        </w:tc>
      </w:tr>
    </w:tbl>
    <w:bookmarkStart w:name="z266" w:id="386"/>
    <w:p>
      <w:pPr>
        <w:spacing w:after="0"/>
        <w:ind w:left="0"/>
        <w:jc w:val="both"/>
      </w:pPr>
      <w:r>
        <w:rPr>
          <w:rFonts w:ascii="Times New Roman"/>
          <w:b w:val="false"/>
          <w:i w:val="false"/>
          <w:color w:val="000000"/>
          <w:sz w:val="28"/>
        </w:rPr>
        <w:t>
</w:t>
      </w:r>
      <w:r>
        <w:rPr>
          <w:rFonts w:ascii="Times New Roman"/>
          <w:b/>
          <w:i w:val="false"/>
          <w:color w:val="000000"/>
          <w:sz w:val="28"/>
        </w:rPr>
        <w:t>  Следователь межрайонного управления финансовой полиции по</w:t>
      </w:r>
      <w:r>
        <w:br/>
      </w:r>
      <w:r>
        <w:rPr>
          <w:rFonts w:ascii="Times New Roman"/>
          <w:b w:val="false"/>
          <w:i w:val="false"/>
          <w:color w:val="000000"/>
          <w:sz w:val="28"/>
        </w:rPr>
        <w:t>
</w:t>
      </w:r>
      <w:r>
        <w:rPr>
          <w:rFonts w:ascii="Times New Roman"/>
          <w:b/>
          <w:i w:val="false"/>
          <w:color w:val="000000"/>
          <w:sz w:val="28"/>
        </w:rPr>
        <w:t>                    Туркестанскому региону</w:t>
      </w:r>
      <w:r>
        <w:br/>
      </w:r>
      <w:r>
        <w:rPr>
          <w:rFonts w:ascii="Times New Roman"/>
          <w:b w:val="false"/>
          <w:i w:val="false"/>
          <w:color w:val="000000"/>
          <w:sz w:val="28"/>
        </w:rPr>
        <w:t>
                        С-FPО-9 (№20-10)</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 xml:space="preserve">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 </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267" w:id="387"/>
    <w:p>
      <w:pPr>
        <w:spacing w:after="0"/>
        <w:ind w:left="0"/>
        <w:jc w:val="both"/>
      </w:pPr>
      <w:r>
        <w:rPr>
          <w:rFonts w:ascii="Times New Roman"/>
          <w:b w:val="false"/>
          <w:i w:val="false"/>
          <w:color w:val="000000"/>
          <w:sz w:val="28"/>
        </w:rPr>
        <w:t>
</w:t>
      </w:r>
      <w:r>
        <w:rPr>
          <w:rFonts w:ascii="Times New Roman"/>
          <w:b/>
          <w:i w:val="false"/>
          <w:color w:val="000000"/>
          <w:sz w:val="28"/>
        </w:rPr>
        <w:t>  Межрайонное управление финансовой полиции по Сырдарьинскому</w:t>
      </w:r>
      <w:r>
        <w:br/>
      </w:r>
      <w:r>
        <w:rPr>
          <w:rFonts w:ascii="Times New Roman"/>
          <w:b w:val="false"/>
          <w:i w:val="false"/>
          <w:color w:val="000000"/>
          <w:sz w:val="28"/>
        </w:rPr>
        <w:t>
</w:t>
      </w:r>
      <w:r>
        <w:rPr>
          <w:rFonts w:ascii="Times New Roman"/>
          <w:b/>
          <w:i w:val="false"/>
          <w:color w:val="000000"/>
          <w:sz w:val="28"/>
        </w:rPr>
        <w:t>                            региону</w:t>
      </w:r>
    </w:p>
    <w:bookmarkEnd w:id="387"/>
    <w:bookmarkStart w:name="z268" w:id="388"/>
    <w:p>
      <w:pPr>
        <w:spacing w:after="0"/>
        <w:ind w:left="0"/>
        <w:jc w:val="both"/>
      </w:pPr>
      <w:r>
        <w:rPr>
          <w:rFonts w:ascii="Times New Roman"/>
          <w:b w:val="false"/>
          <w:i w:val="false"/>
          <w:color w:val="000000"/>
          <w:sz w:val="28"/>
        </w:rPr>
        <w:t>
</w:t>
      </w:r>
      <w:r>
        <w:rPr>
          <w:rFonts w:ascii="Times New Roman"/>
          <w:b/>
          <w:i w:val="false"/>
          <w:color w:val="000000"/>
          <w:sz w:val="28"/>
        </w:rPr>
        <w:t>   Начальник межрайонного управления финансовой полиции по</w:t>
      </w:r>
      <w:r>
        <w:br/>
      </w:r>
      <w:r>
        <w:rPr>
          <w:rFonts w:ascii="Times New Roman"/>
          <w:b w:val="false"/>
          <w:i w:val="false"/>
          <w:color w:val="000000"/>
          <w:sz w:val="28"/>
        </w:rPr>
        <w:t>
</w:t>
      </w:r>
      <w:r>
        <w:rPr>
          <w:rFonts w:ascii="Times New Roman"/>
          <w:b/>
          <w:i w:val="false"/>
          <w:color w:val="000000"/>
          <w:sz w:val="28"/>
        </w:rPr>
        <w:t>                     Сырдарьинскому региону</w:t>
      </w:r>
      <w:r>
        <w:br/>
      </w:r>
      <w:r>
        <w:rPr>
          <w:rFonts w:ascii="Times New Roman"/>
          <w:b w:val="false"/>
          <w:i w:val="false"/>
          <w:color w:val="000000"/>
          <w:sz w:val="28"/>
        </w:rPr>
        <w:t>
                           С-FPО-3 (№21–1)</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 по линии раскрытия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Непосредственно организовывать оперативно-розыскные мероприятия, направленные на выявление, предупреждение, пресечение и раскрытие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об экономических и коррупционных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269" w:id="389"/>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межрайонного управления финансовой</w:t>
      </w:r>
      <w:r>
        <w:br/>
      </w:r>
      <w:r>
        <w:rPr>
          <w:rFonts w:ascii="Times New Roman"/>
          <w:b w:val="false"/>
          <w:i w:val="false"/>
          <w:color w:val="000000"/>
          <w:sz w:val="28"/>
        </w:rPr>
        <w:t>
</w:t>
      </w:r>
      <w:r>
        <w:rPr>
          <w:rFonts w:ascii="Times New Roman"/>
          <w:b/>
          <w:i w:val="false"/>
          <w:color w:val="000000"/>
          <w:sz w:val="28"/>
        </w:rPr>
        <w:t>                 полиции по Сырдарьинскому региону</w:t>
      </w:r>
      <w:r>
        <w:br/>
      </w:r>
      <w:r>
        <w:rPr>
          <w:rFonts w:ascii="Times New Roman"/>
          <w:b w:val="false"/>
          <w:i w:val="false"/>
          <w:color w:val="000000"/>
          <w:sz w:val="28"/>
        </w:rPr>
        <w:t>
                           С-FPО-4 (№21–2)</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одного года на руководящих должностях или двух лет на должностях равнозначной или следующей нижестоящей категории либо не менее семи лет работы в государственных органах,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 контролировать оперативно-розыскную деятельность в Управлении, вести учет и анализ результатов этой работы, а также обеспечивать обучение личного состава Управления по вопросам оперативно-розыскной деятельности.</w:t>
            </w:r>
            <w:r>
              <w:br/>
            </w:r>
            <w:r>
              <w:rPr>
                <w:rFonts w:ascii="Times New Roman"/>
                <w:b w:val="false"/>
                <w:i w:val="false"/>
                <w:color w:val="000000"/>
                <w:sz w:val="20"/>
              </w:rPr>
              <w:t>
</w:t>
            </w: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а также приказов и указаний Агентства и Департамента по линии раскрытия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Организовывать подготовку, материалов для рассмотрения на аппаратных и оперативных совещаниях Департамента, заседаниях Коллегии Агентства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территориальными органами финансовой полиции, правоохранительными и иными государственными органами.</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информационно-аналитических документов, направляемых в Агентство, Администрацию Президента и другие органы государственной власти.</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в экономической и коррупционной сфере,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работу по надлежащему ведению секретного и несекретного делопроизводства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Агентства и Департамента.</w:t>
            </w:r>
          </w:p>
        </w:tc>
      </w:tr>
    </w:tbl>
    <w:bookmarkStart w:name="z270" w:id="390"/>
    <w:p>
      <w:pPr>
        <w:spacing w:after="0"/>
        <w:ind w:left="0"/>
        <w:jc w:val="both"/>
      </w:pPr>
      <w:r>
        <w:rPr>
          <w:rFonts w:ascii="Times New Roman"/>
          <w:b w:val="false"/>
          <w:i w:val="false"/>
          <w:color w:val="000000"/>
          <w:sz w:val="28"/>
        </w:rPr>
        <w:t>
</w:t>
      </w:r>
      <w:r>
        <w:rPr>
          <w:rFonts w:ascii="Times New Roman"/>
          <w:b/>
          <w:i w:val="false"/>
          <w:color w:val="000000"/>
          <w:sz w:val="28"/>
        </w:rPr>
        <w:t>Старший инспектор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Сырдарьинскому региону</w:t>
      </w:r>
      <w:r>
        <w:br/>
      </w:r>
      <w:r>
        <w:rPr>
          <w:rFonts w:ascii="Times New Roman"/>
          <w:b w:val="false"/>
          <w:i w:val="false"/>
          <w:color w:val="000000"/>
          <w:sz w:val="28"/>
        </w:rPr>
        <w:t>
                         С-FPО-8 (№21-3, №21-4)</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 кодексов</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71" w:id="391"/>
    <w:p>
      <w:pPr>
        <w:spacing w:after="0"/>
        <w:ind w:left="0"/>
        <w:jc w:val="both"/>
      </w:pPr>
      <w:r>
        <w:rPr>
          <w:rFonts w:ascii="Times New Roman"/>
          <w:b w:val="false"/>
          <w:i w:val="false"/>
          <w:color w:val="000000"/>
          <w:sz w:val="28"/>
        </w:rPr>
        <w:t>
</w:t>
      </w:r>
      <w:r>
        <w:rPr>
          <w:rFonts w:ascii="Times New Roman"/>
          <w:b/>
          <w:i w:val="false"/>
          <w:color w:val="000000"/>
          <w:sz w:val="28"/>
        </w:rPr>
        <w:t>   Инспектор межрайонного управления финансовой полиции по</w:t>
      </w:r>
      <w:r>
        <w:br/>
      </w:r>
      <w:r>
        <w:rPr>
          <w:rFonts w:ascii="Times New Roman"/>
          <w:b w:val="false"/>
          <w:i w:val="false"/>
          <w:color w:val="000000"/>
          <w:sz w:val="28"/>
        </w:rPr>
        <w:t>
</w:t>
      </w:r>
      <w:r>
        <w:rPr>
          <w:rFonts w:ascii="Times New Roman"/>
          <w:b/>
          <w:i w:val="false"/>
          <w:color w:val="000000"/>
          <w:sz w:val="28"/>
        </w:rPr>
        <w:t>                   Сырдарьинскому региону</w:t>
      </w:r>
      <w:r>
        <w:br/>
      </w:r>
      <w:r>
        <w:rPr>
          <w:rFonts w:ascii="Times New Roman"/>
          <w:b w:val="false"/>
          <w:i w:val="false"/>
          <w:color w:val="000000"/>
          <w:sz w:val="28"/>
        </w:rPr>
        <w:t>
              С-FPО-9 (№21-5, №21-6, №21-7, №21-8)</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083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 кодексов</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72" w:id="392"/>
    <w:p>
      <w:pPr>
        <w:spacing w:after="0"/>
        <w:ind w:left="0"/>
        <w:jc w:val="both"/>
      </w:pPr>
      <w:r>
        <w:rPr>
          <w:rFonts w:ascii="Times New Roman"/>
          <w:b w:val="false"/>
          <w:i w:val="false"/>
          <w:color w:val="000000"/>
          <w:sz w:val="28"/>
        </w:rPr>
        <w:t>
</w:t>
      </w:r>
      <w:r>
        <w:rPr>
          <w:rFonts w:ascii="Times New Roman"/>
          <w:b/>
          <w:i w:val="false"/>
          <w:color w:val="000000"/>
          <w:sz w:val="28"/>
        </w:rPr>
        <w:t>Старший следователь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Сырдарьинскому региону</w:t>
      </w:r>
      <w:r>
        <w:br/>
      </w:r>
      <w:r>
        <w:rPr>
          <w:rFonts w:ascii="Times New Roman"/>
          <w:b w:val="false"/>
          <w:i w:val="false"/>
          <w:color w:val="000000"/>
          <w:sz w:val="28"/>
        </w:rPr>
        <w:t>
                        С-FPО-8 (№21-9, №21-10)</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Управления и Департамента,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 xml:space="preserve">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 </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Управления,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Управления и Департамента, либо лиц, их замещающих.</w:t>
            </w:r>
          </w:p>
        </w:tc>
      </w:tr>
    </w:tbl>
    <w:bookmarkStart w:name="z273" w:id="393"/>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борьбе  </w:t>
      </w:r>
      <w:r>
        <w:br/>
      </w:r>
      <w:r>
        <w:rPr>
          <w:rFonts w:ascii="Times New Roman"/>
          <w:b w:val="false"/>
          <w:i w:val="false"/>
          <w:color w:val="000000"/>
          <w:sz w:val="28"/>
        </w:rPr>
        <w:t xml:space="preserve">
с экономической и коррупционной </w:t>
      </w:r>
      <w:r>
        <w:br/>
      </w:r>
      <w:r>
        <w:rPr>
          <w:rFonts w:ascii="Times New Roman"/>
          <w:b w:val="false"/>
          <w:i w:val="false"/>
          <w:color w:val="000000"/>
          <w:sz w:val="28"/>
        </w:rPr>
        <w:t>
преступностью (финансовой полиции)</w:t>
      </w:r>
      <w:r>
        <w:br/>
      </w:r>
      <w:r>
        <w:rPr>
          <w:rFonts w:ascii="Times New Roman"/>
          <w:b w:val="false"/>
          <w:i w:val="false"/>
          <w:color w:val="000000"/>
          <w:sz w:val="28"/>
        </w:rPr>
        <w:t xml:space="preserve">
от 12 октября 2013 года № 333   </w:t>
      </w:r>
    </w:p>
    <w:bookmarkEnd w:id="393"/>
    <w:bookmarkStart w:name="z274" w:id="394"/>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 к категориям должностей</w:t>
      </w:r>
      <w:r>
        <w:br/>
      </w:r>
      <w:r>
        <w:rPr>
          <w:rFonts w:ascii="Times New Roman"/>
          <w:b w:val="false"/>
          <w:i w:val="false"/>
          <w:color w:val="000000"/>
          <w:sz w:val="28"/>
        </w:rPr>
        <w:t>
</w:t>
      </w:r>
      <w:r>
        <w:rPr>
          <w:rFonts w:ascii="Times New Roman"/>
          <w:b/>
          <w:i w:val="false"/>
          <w:color w:val="000000"/>
          <w:sz w:val="28"/>
        </w:rPr>
        <w:t>                  Академии финансовой полиции</w:t>
      </w:r>
    </w:p>
    <w:bookmarkEnd w:id="394"/>
    <w:bookmarkStart w:name="z275" w:id="395"/>
    <w:p>
      <w:pPr>
        <w:spacing w:after="0"/>
        <w:ind w:left="0"/>
        <w:jc w:val="both"/>
      </w:pPr>
      <w:r>
        <w:rPr>
          <w:rFonts w:ascii="Times New Roman"/>
          <w:b w:val="false"/>
          <w:i w:val="false"/>
          <w:color w:val="000000"/>
          <w:sz w:val="28"/>
        </w:rPr>
        <w:t>
</w:t>
      </w:r>
      <w:r>
        <w:rPr>
          <w:rFonts w:ascii="Times New Roman"/>
          <w:b/>
          <w:i w:val="false"/>
          <w:color w:val="000000"/>
          <w:sz w:val="28"/>
        </w:rPr>
        <w:t>                       Начальник Академии</w:t>
      </w:r>
      <w:r>
        <w:br/>
      </w:r>
      <w:r>
        <w:rPr>
          <w:rFonts w:ascii="Times New Roman"/>
          <w:b w:val="false"/>
          <w:i w:val="false"/>
          <w:color w:val="000000"/>
          <w:sz w:val="28"/>
        </w:rPr>
        <w:t>
                            С-FPU-1 (№5-1)</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«Право»(юриспруденция, международное право, правоохранительная деятельность).</w:t>
            </w:r>
            <w:r>
              <w:br/>
            </w:r>
            <w:r>
              <w:rPr>
                <w:rFonts w:ascii="Times New Roman"/>
                <w:b w:val="false"/>
                <w:i w:val="false"/>
                <w:color w:val="000000"/>
                <w:sz w:val="20"/>
              </w:rPr>
              <w:t>
</w:t>
            </w:r>
            <w:r>
              <w:rPr>
                <w:rFonts w:ascii="Times New Roman"/>
                <w:b w:val="false"/>
                <w:i w:val="false"/>
                <w:color w:val="000000"/>
                <w:sz w:val="20"/>
              </w:rPr>
              <w:t>Ученая степень, ученое звание</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десяти лет стажа работы на правоохранительной службе, в том числе не менее пяти лет стажа работы на руководящих должностях, либо не менее десяти лет работы в государственных органах, в том числе не менее пяти лет на руководящих должностях, либо не менее двенадцати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Кодекса чести государственных служащих Республики Казахстан.</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непосредственное руководство Академией.</w:t>
            </w:r>
            <w:r>
              <w:br/>
            </w:r>
            <w:r>
              <w:rPr>
                <w:rFonts w:ascii="Times New Roman"/>
                <w:b w:val="false"/>
                <w:i w:val="false"/>
                <w:color w:val="000000"/>
                <w:sz w:val="20"/>
              </w:rPr>
              <w:t>
</w:t>
            </w:r>
            <w:r>
              <w:rPr>
                <w:rFonts w:ascii="Times New Roman"/>
                <w:b w:val="false"/>
                <w:i w:val="false"/>
                <w:color w:val="000000"/>
                <w:sz w:val="20"/>
              </w:rPr>
              <w:t>Определяет цели и стратегию Академии.</w:t>
            </w:r>
            <w:r>
              <w:br/>
            </w:r>
            <w:r>
              <w:rPr>
                <w:rFonts w:ascii="Times New Roman"/>
                <w:b w:val="false"/>
                <w:i w:val="false"/>
                <w:color w:val="000000"/>
                <w:sz w:val="20"/>
              </w:rPr>
              <w:t>
</w:t>
            </w:r>
            <w:r>
              <w:rPr>
                <w:rFonts w:ascii="Times New Roman"/>
                <w:b w:val="false"/>
                <w:i w:val="false"/>
                <w:color w:val="000000"/>
                <w:sz w:val="20"/>
              </w:rPr>
              <w:t>Действует от имени Академии, представляет ее на различных мероприятиях, в органах, учреждениях и организациях.</w:t>
            </w:r>
            <w:r>
              <w:br/>
            </w:r>
            <w:r>
              <w:rPr>
                <w:rFonts w:ascii="Times New Roman"/>
                <w:b w:val="false"/>
                <w:i w:val="false"/>
                <w:color w:val="000000"/>
                <w:sz w:val="20"/>
              </w:rPr>
              <w:t>
</w:t>
            </w:r>
            <w:r>
              <w:rPr>
                <w:rFonts w:ascii="Times New Roman"/>
                <w:b w:val="false"/>
                <w:i w:val="false"/>
                <w:color w:val="000000"/>
                <w:sz w:val="20"/>
              </w:rPr>
              <w:t>Руководит учебной, научной, организационно-хозяйственной и финансово-экономической деятельностью Академии.</w:t>
            </w:r>
            <w:r>
              <w:br/>
            </w:r>
            <w:r>
              <w:rPr>
                <w:rFonts w:ascii="Times New Roman"/>
                <w:b w:val="false"/>
                <w:i w:val="false"/>
                <w:color w:val="000000"/>
                <w:sz w:val="20"/>
              </w:rPr>
              <w:t>
</w:t>
            </w:r>
            <w:r>
              <w:rPr>
                <w:rFonts w:ascii="Times New Roman"/>
                <w:b w:val="false"/>
                <w:i w:val="false"/>
                <w:color w:val="000000"/>
                <w:sz w:val="20"/>
              </w:rPr>
              <w:t>Организует работу и эффективное взаимодействие всех структурных подразделений, направляет их деятельность на совершенствование образовательного и научного процесса.</w:t>
            </w:r>
            <w:r>
              <w:br/>
            </w:r>
            <w:r>
              <w:rPr>
                <w:rFonts w:ascii="Times New Roman"/>
                <w:b w:val="false"/>
                <w:i w:val="false"/>
                <w:color w:val="000000"/>
                <w:sz w:val="20"/>
              </w:rPr>
              <w:t>
</w:t>
            </w:r>
            <w:r>
              <w:rPr>
                <w:rFonts w:ascii="Times New Roman"/>
                <w:b w:val="false"/>
                <w:i w:val="false"/>
                <w:color w:val="000000"/>
                <w:sz w:val="20"/>
              </w:rPr>
              <w:t>В целях повышения эффективности подготовки специалистов организует научную связь с научными организациями Республики Казахстан, поддерживает международное сотрудничество в области образования и науки.</w:t>
            </w:r>
            <w:r>
              <w:br/>
            </w:r>
            <w:r>
              <w:rPr>
                <w:rFonts w:ascii="Times New Roman"/>
                <w:b w:val="false"/>
                <w:i w:val="false"/>
                <w:color w:val="000000"/>
                <w:sz w:val="20"/>
              </w:rPr>
              <w:t>
</w:t>
            </w:r>
            <w:r>
              <w:rPr>
                <w:rFonts w:ascii="Times New Roman"/>
                <w:b w:val="false"/>
                <w:i w:val="false"/>
                <w:color w:val="000000"/>
                <w:sz w:val="20"/>
              </w:rPr>
              <w:t>Обеспечивает внедрение и привлечение инновационных технологий образования в целях поддержания и расширения сферы образовательной деятельности Академии.</w:t>
            </w:r>
            <w:r>
              <w:br/>
            </w:r>
            <w:r>
              <w:rPr>
                <w:rFonts w:ascii="Times New Roman"/>
                <w:b w:val="false"/>
                <w:i w:val="false"/>
                <w:color w:val="000000"/>
                <w:sz w:val="20"/>
              </w:rPr>
              <w:t>
</w:t>
            </w:r>
            <w:r>
              <w:rPr>
                <w:rFonts w:ascii="Times New Roman"/>
                <w:b w:val="false"/>
                <w:i w:val="false"/>
                <w:color w:val="000000"/>
                <w:sz w:val="20"/>
              </w:rPr>
              <w:t>Решает вопросы поощрения, оказания материальной помощи и налагает дисциплинарные взыскания на сотрудников Академии.</w:t>
            </w:r>
            <w:r>
              <w:br/>
            </w:r>
            <w:r>
              <w:rPr>
                <w:rFonts w:ascii="Times New Roman"/>
                <w:b w:val="false"/>
                <w:i w:val="false"/>
                <w:color w:val="000000"/>
                <w:sz w:val="20"/>
              </w:rPr>
              <w:t>
</w:t>
            </w:r>
            <w:r>
              <w:rPr>
                <w:rFonts w:ascii="Times New Roman"/>
                <w:b w:val="false"/>
                <w:i w:val="false"/>
                <w:color w:val="000000"/>
                <w:sz w:val="20"/>
              </w:rPr>
              <w:t>Утверждает персональный состав Ученого Совета, аттестационной, дисциплинарной, жилищной комиссии, Комиссии по утверждению кадрового резерва, Совета наставников и других комиссий Академии.</w:t>
            </w:r>
            <w:r>
              <w:br/>
            </w:r>
            <w:r>
              <w:rPr>
                <w:rFonts w:ascii="Times New Roman"/>
                <w:b w:val="false"/>
                <w:i w:val="false"/>
                <w:color w:val="000000"/>
                <w:sz w:val="20"/>
              </w:rPr>
              <w:t>
</w:t>
            </w:r>
            <w:r>
              <w:rPr>
                <w:rFonts w:ascii="Times New Roman"/>
                <w:b w:val="false"/>
                <w:i w:val="false"/>
                <w:color w:val="000000"/>
                <w:sz w:val="20"/>
              </w:rPr>
              <w:t>Является председателем Ученого Совета, Учебно-методической секции по специальности «Правоохранительная деятельность Республики Казахстан», Аттестационной комиссии.</w:t>
            </w:r>
            <w:r>
              <w:br/>
            </w:r>
            <w:r>
              <w:rPr>
                <w:rFonts w:ascii="Times New Roman"/>
                <w:b w:val="false"/>
                <w:i w:val="false"/>
                <w:color w:val="000000"/>
                <w:sz w:val="20"/>
              </w:rPr>
              <w:t>
</w:t>
            </w:r>
            <w:r>
              <w:rPr>
                <w:rFonts w:ascii="Times New Roman"/>
                <w:b w:val="false"/>
                <w:i w:val="false"/>
                <w:color w:val="000000"/>
                <w:sz w:val="20"/>
              </w:rPr>
              <w:t>Курирует деятельность: отдела контроля и обеспечения документооборота, отдела кадров, группы обеспечения секретности, финансово-хозяйственного отдела.</w:t>
            </w:r>
            <w:r>
              <w:br/>
            </w:r>
            <w:r>
              <w:rPr>
                <w:rFonts w:ascii="Times New Roman"/>
                <w:b w:val="false"/>
                <w:i w:val="false"/>
                <w:color w:val="000000"/>
                <w:sz w:val="20"/>
              </w:rPr>
              <w:t>
</w:t>
            </w:r>
            <w:r>
              <w:rPr>
                <w:rFonts w:ascii="Times New Roman"/>
                <w:b w:val="false"/>
                <w:i w:val="false"/>
                <w:color w:val="000000"/>
                <w:sz w:val="20"/>
              </w:rPr>
              <w:t>В пределах своих полномочий курирует деятельность группы внутренней безопасности.</w:t>
            </w:r>
          </w:p>
        </w:tc>
      </w:tr>
    </w:tbl>
    <w:bookmarkStart w:name="z276" w:id="396"/>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Академии по организации</w:t>
      </w:r>
      <w:r>
        <w:br/>
      </w:r>
      <w:r>
        <w:rPr>
          <w:rFonts w:ascii="Times New Roman"/>
          <w:b w:val="false"/>
          <w:i w:val="false"/>
          <w:color w:val="000000"/>
          <w:sz w:val="28"/>
        </w:rPr>
        <w:t>
</w:t>
      </w:r>
      <w:r>
        <w:rPr>
          <w:rFonts w:ascii="Times New Roman"/>
          <w:b/>
          <w:i w:val="false"/>
          <w:color w:val="000000"/>
          <w:sz w:val="28"/>
        </w:rPr>
        <w:t>                 учебно-методической работы</w:t>
      </w:r>
      <w:r>
        <w:br/>
      </w:r>
      <w:r>
        <w:rPr>
          <w:rFonts w:ascii="Times New Roman"/>
          <w:b w:val="false"/>
          <w:i w:val="false"/>
          <w:color w:val="000000"/>
          <w:sz w:val="28"/>
        </w:rPr>
        <w:t>
                           С-FPU-2 (№5-2)</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«Право»(юриспруденция, международное право, правоохранительная деятельность).</w:t>
            </w:r>
            <w:r>
              <w:br/>
            </w:r>
            <w:r>
              <w:rPr>
                <w:rFonts w:ascii="Times New Roman"/>
                <w:b w:val="false"/>
                <w:i w:val="false"/>
                <w:color w:val="000000"/>
                <w:sz w:val="20"/>
              </w:rPr>
              <w:t>
</w:t>
            </w:r>
            <w:r>
              <w:rPr>
                <w:rFonts w:ascii="Times New Roman"/>
                <w:b w:val="false"/>
                <w:i w:val="false"/>
                <w:color w:val="000000"/>
                <w:sz w:val="20"/>
              </w:rPr>
              <w:t>Ученая степень, ученое звание</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восьми лет стажа работы на правоохранительной службе, в том числе не менее пяти лет стажа работы на руководящих должностях, либо не менее восьми лет работы в государственных органах, в том числе не менее пяти лет на руководящих должностях, либо не менее одиннадцати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Кодекса чести государственных служащих Республики Казахстан.</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 организацией учебно-методической деятельности факультетов и кафедр Академии.</w:t>
            </w:r>
            <w:r>
              <w:br/>
            </w:r>
            <w:r>
              <w:rPr>
                <w:rFonts w:ascii="Times New Roman"/>
                <w:b w:val="false"/>
                <w:i w:val="false"/>
                <w:color w:val="000000"/>
                <w:sz w:val="20"/>
              </w:rPr>
              <w:t>
</w:t>
            </w:r>
            <w:r>
              <w:rPr>
                <w:rFonts w:ascii="Times New Roman"/>
                <w:b w:val="false"/>
                <w:i w:val="false"/>
                <w:color w:val="000000"/>
                <w:sz w:val="20"/>
              </w:rPr>
              <w:t>Организует текущее и перспективное планирование деятельности соответствующих структурных подразделений.</w:t>
            </w:r>
            <w:r>
              <w:br/>
            </w:r>
            <w:r>
              <w:rPr>
                <w:rFonts w:ascii="Times New Roman"/>
                <w:b w:val="false"/>
                <w:i w:val="false"/>
                <w:color w:val="000000"/>
                <w:sz w:val="20"/>
              </w:rPr>
              <w:t>
</w:t>
            </w:r>
            <w:r>
              <w:rPr>
                <w:rFonts w:ascii="Times New Roman"/>
                <w:b w:val="false"/>
                <w:i w:val="false"/>
                <w:color w:val="000000"/>
                <w:sz w:val="20"/>
              </w:rPr>
              <w:t>Обеспечивает выполнение учебных программ, стабильное функционирование всех направлений учебного процесса, вносит предложения по его совершенствованию.</w:t>
            </w:r>
            <w:r>
              <w:br/>
            </w:r>
            <w:r>
              <w:rPr>
                <w:rFonts w:ascii="Times New Roman"/>
                <w:b w:val="false"/>
                <w:i w:val="false"/>
                <w:color w:val="000000"/>
                <w:sz w:val="20"/>
              </w:rPr>
              <w:t>
</w:t>
            </w:r>
            <w:r>
              <w:rPr>
                <w:rFonts w:ascii="Times New Roman"/>
                <w:b w:val="false"/>
                <w:i w:val="false"/>
                <w:color w:val="000000"/>
                <w:sz w:val="20"/>
              </w:rPr>
              <w:t>Осуществляет контроль за качеством знаний и успеваемостью студентов.</w:t>
            </w:r>
            <w:r>
              <w:br/>
            </w:r>
            <w:r>
              <w:rPr>
                <w:rFonts w:ascii="Times New Roman"/>
                <w:b w:val="false"/>
                <w:i w:val="false"/>
                <w:color w:val="000000"/>
                <w:sz w:val="20"/>
              </w:rPr>
              <w:t>
</w:t>
            </w:r>
            <w:r>
              <w:rPr>
                <w:rFonts w:ascii="Times New Roman"/>
                <w:b w:val="false"/>
                <w:i w:val="false"/>
                <w:color w:val="000000"/>
                <w:sz w:val="20"/>
              </w:rPr>
              <w:t>Осуществляет связь с зарубежными учебными заведениями по вопросам учебного сотрудничества.</w:t>
            </w:r>
            <w:r>
              <w:br/>
            </w:r>
            <w:r>
              <w:rPr>
                <w:rFonts w:ascii="Times New Roman"/>
                <w:b w:val="false"/>
                <w:i w:val="false"/>
                <w:color w:val="000000"/>
                <w:sz w:val="20"/>
              </w:rPr>
              <w:t>
</w:t>
            </w:r>
            <w:r>
              <w:rPr>
                <w:rFonts w:ascii="Times New Roman"/>
                <w:b w:val="false"/>
                <w:i w:val="false"/>
                <w:color w:val="000000"/>
                <w:sz w:val="20"/>
              </w:rPr>
              <w:t>Планирует и разрабатывает мероприятия по использованию в преподавании и внедрению в учебный процесс передовых образовательных технологий.</w:t>
            </w:r>
            <w:r>
              <w:br/>
            </w:r>
            <w:r>
              <w:rPr>
                <w:rFonts w:ascii="Times New Roman"/>
                <w:b w:val="false"/>
                <w:i w:val="false"/>
                <w:color w:val="000000"/>
                <w:sz w:val="20"/>
              </w:rPr>
              <w:t>
</w:t>
            </w:r>
            <w:r>
              <w:rPr>
                <w:rFonts w:ascii="Times New Roman"/>
                <w:b w:val="false"/>
                <w:i w:val="false"/>
                <w:color w:val="000000"/>
                <w:sz w:val="20"/>
              </w:rPr>
              <w:t>Организует учебно-методические семинары, конференции, руководит работой учебно-методического совета Академии.</w:t>
            </w:r>
            <w:r>
              <w:br/>
            </w:r>
            <w:r>
              <w:rPr>
                <w:rFonts w:ascii="Times New Roman"/>
                <w:b w:val="false"/>
                <w:i w:val="false"/>
                <w:color w:val="000000"/>
                <w:sz w:val="20"/>
              </w:rPr>
              <w:t>
</w:t>
            </w:r>
            <w:r>
              <w:rPr>
                <w:rFonts w:ascii="Times New Roman"/>
                <w:b w:val="false"/>
                <w:i w:val="false"/>
                <w:color w:val="000000"/>
                <w:sz w:val="20"/>
              </w:rPr>
              <w:t>Обеспечивает рациональную расстановку и использование кадров преподавательского состава.</w:t>
            </w:r>
            <w:r>
              <w:br/>
            </w:r>
            <w:r>
              <w:rPr>
                <w:rFonts w:ascii="Times New Roman"/>
                <w:b w:val="false"/>
                <w:i w:val="false"/>
                <w:color w:val="000000"/>
                <w:sz w:val="20"/>
              </w:rPr>
              <w:t>
</w:t>
            </w:r>
            <w:r>
              <w:rPr>
                <w:rFonts w:ascii="Times New Roman"/>
                <w:b w:val="false"/>
                <w:i w:val="false"/>
                <w:color w:val="000000"/>
                <w:sz w:val="20"/>
              </w:rPr>
              <w:t>Принимает меры по обеспечению вверенных подразделений квалифицированными кадрами, по проведению регулярного повышения квалификации работников.</w:t>
            </w:r>
            <w:r>
              <w:br/>
            </w:r>
            <w:r>
              <w:rPr>
                <w:rFonts w:ascii="Times New Roman"/>
                <w:b w:val="false"/>
                <w:i w:val="false"/>
                <w:color w:val="000000"/>
                <w:sz w:val="20"/>
              </w:rPr>
              <w:t>
</w:t>
            </w:r>
            <w:r>
              <w:rPr>
                <w:rFonts w:ascii="Times New Roman"/>
                <w:b w:val="false"/>
                <w:i w:val="false"/>
                <w:color w:val="000000"/>
                <w:sz w:val="20"/>
              </w:rPr>
              <w:t>Обеспечивает меры по использованию и развитию профессиональных знаний и обмена опытом, созданию благоприятных и безопасных условий труда, соблюдению требований охраны труда и техники безопасности.</w:t>
            </w:r>
            <w:r>
              <w:br/>
            </w:r>
            <w:r>
              <w:rPr>
                <w:rFonts w:ascii="Times New Roman"/>
                <w:b w:val="false"/>
                <w:i w:val="false"/>
                <w:color w:val="000000"/>
                <w:sz w:val="20"/>
              </w:rPr>
              <w:t>
</w:t>
            </w:r>
            <w:r>
              <w:rPr>
                <w:rFonts w:ascii="Times New Roman"/>
                <w:b w:val="false"/>
                <w:i w:val="false"/>
                <w:color w:val="000000"/>
                <w:sz w:val="20"/>
              </w:rPr>
              <w:t>Исполняет другие обязанности, определенные начальником Академии.</w:t>
            </w:r>
            <w:r>
              <w:br/>
            </w:r>
            <w:r>
              <w:rPr>
                <w:rFonts w:ascii="Times New Roman"/>
                <w:b w:val="false"/>
                <w:i w:val="false"/>
                <w:color w:val="000000"/>
                <w:sz w:val="20"/>
              </w:rPr>
              <w:t>
</w:t>
            </w:r>
            <w:r>
              <w:rPr>
                <w:rFonts w:ascii="Times New Roman"/>
                <w:b w:val="false"/>
                <w:i w:val="false"/>
                <w:color w:val="000000"/>
                <w:sz w:val="20"/>
              </w:rPr>
              <w:t xml:space="preserve">Взаимозаменяем с заместителем начальника Академии по организации научно-исследовательской работы и международному сотрудничеству. </w:t>
            </w:r>
          </w:p>
        </w:tc>
      </w:tr>
    </w:tbl>
    <w:bookmarkStart w:name="z277" w:id="397"/>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Академии по организации</w:t>
      </w:r>
      <w:r>
        <w:br/>
      </w:r>
      <w:r>
        <w:rPr>
          <w:rFonts w:ascii="Times New Roman"/>
          <w:b w:val="false"/>
          <w:i w:val="false"/>
          <w:color w:val="000000"/>
          <w:sz w:val="28"/>
        </w:rPr>
        <w:t>
</w:t>
      </w:r>
      <w:r>
        <w:rPr>
          <w:rFonts w:ascii="Times New Roman"/>
          <w:b/>
          <w:i w:val="false"/>
          <w:color w:val="000000"/>
          <w:sz w:val="28"/>
        </w:rPr>
        <w:t>         научно-исследовательской работы и международному</w:t>
      </w:r>
      <w:r>
        <w:br/>
      </w:r>
      <w:r>
        <w:rPr>
          <w:rFonts w:ascii="Times New Roman"/>
          <w:b w:val="false"/>
          <w:i w:val="false"/>
          <w:color w:val="000000"/>
          <w:sz w:val="28"/>
        </w:rPr>
        <w:t>
</w:t>
      </w:r>
      <w:r>
        <w:rPr>
          <w:rFonts w:ascii="Times New Roman"/>
          <w:b/>
          <w:i w:val="false"/>
          <w:color w:val="000000"/>
          <w:sz w:val="28"/>
        </w:rPr>
        <w:t>                           сотрудничеству</w:t>
      </w:r>
      <w:r>
        <w:br/>
      </w:r>
      <w:r>
        <w:rPr>
          <w:rFonts w:ascii="Times New Roman"/>
          <w:b w:val="false"/>
          <w:i w:val="false"/>
          <w:color w:val="000000"/>
          <w:sz w:val="28"/>
        </w:rPr>
        <w:t>
                               С-FPU-2 (№5-3)</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«Право»(юриспруденция, международное право, правоохранительная деятельность).</w:t>
            </w:r>
            <w:r>
              <w:br/>
            </w:r>
            <w:r>
              <w:rPr>
                <w:rFonts w:ascii="Times New Roman"/>
                <w:b w:val="false"/>
                <w:i w:val="false"/>
                <w:color w:val="000000"/>
                <w:sz w:val="20"/>
              </w:rPr>
              <w:t>
</w:t>
            </w:r>
            <w:r>
              <w:rPr>
                <w:rFonts w:ascii="Times New Roman"/>
                <w:b w:val="false"/>
                <w:i w:val="false"/>
                <w:color w:val="000000"/>
                <w:sz w:val="20"/>
              </w:rPr>
              <w:t>Ученая степень, ученое звание</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восьми лет стажа работы на правоохранительной службе, в том числе не менее пяти лет стажа работы на руководящих должностях, либо не менее шести лет работы в государственных органах, в том числе не менее двух лет на руководящих должностях, либо не менее пяти лет стажа работы на руководящих должностях в сферах, соответствующих функциональным направлениям конкретной должности данной категории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Кодекса чести государственных служащих Республики Казахстан.</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Возглавляет научно-исследовательское направление работы Академии, руководит всеми видами научно-исследовательских и научно-методических работ факультетов, кафедр.</w:t>
            </w:r>
            <w:r>
              <w:br/>
            </w:r>
            <w:r>
              <w:rPr>
                <w:rFonts w:ascii="Times New Roman"/>
                <w:b w:val="false"/>
                <w:i w:val="false"/>
                <w:color w:val="000000"/>
                <w:sz w:val="20"/>
              </w:rPr>
              <w:t>
</w:t>
            </w:r>
            <w:r>
              <w:rPr>
                <w:rFonts w:ascii="Times New Roman"/>
                <w:b w:val="false"/>
                <w:i w:val="false"/>
                <w:color w:val="000000"/>
                <w:sz w:val="20"/>
              </w:rPr>
              <w:t>Руководит разработкой планов научно-исследовательских работ и определяет главные направления научной, научно-методической деятельности Академии.</w:t>
            </w:r>
            <w:r>
              <w:br/>
            </w:r>
            <w:r>
              <w:rPr>
                <w:rFonts w:ascii="Times New Roman"/>
                <w:b w:val="false"/>
                <w:i w:val="false"/>
                <w:color w:val="000000"/>
                <w:sz w:val="20"/>
              </w:rPr>
              <w:t>
</w:t>
            </w:r>
            <w:r>
              <w:rPr>
                <w:rFonts w:ascii="Times New Roman"/>
                <w:b w:val="false"/>
                <w:i w:val="false"/>
                <w:color w:val="000000"/>
                <w:sz w:val="20"/>
              </w:rPr>
              <w:t>Организует проведение научных исследований в тесной связи с учебным процессом.</w:t>
            </w:r>
            <w:r>
              <w:br/>
            </w:r>
            <w:r>
              <w:rPr>
                <w:rFonts w:ascii="Times New Roman"/>
                <w:b w:val="false"/>
                <w:i w:val="false"/>
                <w:color w:val="000000"/>
                <w:sz w:val="20"/>
              </w:rPr>
              <w:t>
</w:t>
            </w:r>
            <w:r>
              <w:rPr>
                <w:rFonts w:ascii="Times New Roman"/>
                <w:b w:val="false"/>
                <w:i w:val="false"/>
                <w:color w:val="000000"/>
                <w:sz w:val="20"/>
              </w:rPr>
              <w:t>Организует международную и редакционно-издательскую деятельность Академии.</w:t>
            </w:r>
            <w:r>
              <w:br/>
            </w:r>
            <w:r>
              <w:rPr>
                <w:rFonts w:ascii="Times New Roman"/>
                <w:b w:val="false"/>
                <w:i w:val="false"/>
                <w:color w:val="000000"/>
                <w:sz w:val="20"/>
              </w:rPr>
              <w:t>
</w:t>
            </w:r>
            <w:r>
              <w:rPr>
                <w:rFonts w:ascii="Times New Roman"/>
                <w:b w:val="false"/>
                <w:i w:val="false"/>
                <w:color w:val="000000"/>
                <w:sz w:val="20"/>
              </w:rPr>
              <w:t>Обеспечивает координацию структурных подразделений Академии с Агентством и другими организациями и ведомствами в рамках научно-исследовательской деятельности.</w:t>
            </w:r>
            <w:r>
              <w:br/>
            </w:r>
            <w:r>
              <w:rPr>
                <w:rFonts w:ascii="Times New Roman"/>
                <w:b w:val="false"/>
                <w:i w:val="false"/>
                <w:color w:val="000000"/>
                <w:sz w:val="20"/>
              </w:rPr>
              <w:t>
</w:t>
            </w:r>
            <w:r>
              <w:rPr>
                <w:rFonts w:ascii="Times New Roman"/>
                <w:b w:val="false"/>
                <w:i w:val="false"/>
                <w:color w:val="000000"/>
                <w:sz w:val="20"/>
              </w:rPr>
              <w:t>Обеспечивает планирование, руководство, организацию и контроль за выполнением плана научно-исследовательской деятельности Академии.</w:t>
            </w:r>
            <w:r>
              <w:br/>
            </w:r>
            <w:r>
              <w:rPr>
                <w:rFonts w:ascii="Times New Roman"/>
                <w:b w:val="false"/>
                <w:i w:val="false"/>
                <w:color w:val="000000"/>
                <w:sz w:val="20"/>
              </w:rPr>
              <w:t>
</w:t>
            </w:r>
            <w:r>
              <w:rPr>
                <w:rFonts w:ascii="Times New Roman"/>
                <w:b w:val="false"/>
                <w:i w:val="false"/>
                <w:color w:val="000000"/>
                <w:sz w:val="20"/>
              </w:rPr>
              <w:t>Курирует издательскую деятельность Академии, утверждает план издательской деятельности.</w:t>
            </w:r>
            <w:r>
              <w:br/>
            </w:r>
            <w:r>
              <w:rPr>
                <w:rFonts w:ascii="Times New Roman"/>
                <w:b w:val="false"/>
                <w:i w:val="false"/>
                <w:color w:val="000000"/>
                <w:sz w:val="20"/>
              </w:rPr>
              <w:t>
</w:t>
            </w:r>
            <w:r>
              <w:rPr>
                <w:rFonts w:ascii="Times New Roman"/>
                <w:b w:val="false"/>
                <w:i w:val="false"/>
                <w:color w:val="000000"/>
                <w:sz w:val="20"/>
              </w:rPr>
              <w:t>Организует международное научное сотрудничество Академии с научными учреждениями и организациями ближнего и дальнего зарубежья.</w:t>
            </w:r>
            <w:r>
              <w:br/>
            </w:r>
            <w:r>
              <w:rPr>
                <w:rFonts w:ascii="Times New Roman"/>
                <w:b w:val="false"/>
                <w:i w:val="false"/>
                <w:color w:val="000000"/>
                <w:sz w:val="20"/>
              </w:rPr>
              <w:t>
</w:t>
            </w:r>
            <w:r>
              <w:rPr>
                <w:rFonts w:ascii="Times New Roman"/>
                <w:b w:val="false"/>
                <w:i w:val="false"/>
                <w:color w:val="000000"/>
                <w:sz w:val="20"/>
              </w:rPr>
              <w:t>Содействует практической реализации результатов научных исследований и разработок и их внедрению в деятельность органов финансовой полиции;</w:t>
            </w:r>
            <w:r>
              <w:br/>
            </w:r>
            <w:r>
              <w:rPr>
                <w:rFonts w:ascii="Times New Roman"/>
                <w:b w:val="false"/>
                <w:i w:val="false"/>
                <w:color w:val="000000"/>
                <w:sz w:val="20"/>
              </w:rPr>
              <w:t>
</w:t>
            </w:r>
            <w:r>
              <w:rPr>
                <w:rFonts w:ascii="Times New Roman"/>
                <w:b w:val="false"/>
                <w:i w:val="false"/>
                <w:color w:val="000000"/>
                <w:sz w:val="20"/>
              </w:rPr>
              <w:t>Курирует вопросы научных стажировок и командировок сотрудников Академии.</w:t>
            </w:r>
            <w:r>
              <w:br/>
            </w:r>
            <w:r>
              <w:rPr>
                <w:rFonts w:ascii="Times New Roman"/>
                <w:b w:val="false"/>
                <w:i w:val="false"/>
                <w:color w:val="000000"/>
                <w:sz w:val="20"/>
              </w:rPr>
              <w:t>
</w:t>
            </w:r>
            <w:r>
              <w:rPr>
                <w:rFonts w:ascii="Times New Roman"/>
                <w:b w:val="false"/>
                <w:i w:val="false"/>
                <w:color w:val="000000"/>
                <w:sz w:val="20"/>
              </w:rPr>
              <w:t>Курирует работу по привлечению слушателей Академии к научно-исследовательской работе.</w:t>
            </w:r>
            <w:r>
              <w:br/>
            </w:r>
            <w:r>
              <w:rPr>
                <w:rFonts w:ascii="Times New Roman"/>
                <w:b w:val="false"/>
                <w:i w:val="false"/>
                <w:color w:val="000000"/>
                <w:sz w:val="20"/>
              </w:rPr>
              <w:t>
</w:t>
            </w:r>
            <w:r>
              <w:rPr>
                <w:rFonts w:ascii="Times New Roman"/>
                <w:b w:val="false"/>
                <w:i w:val="false"/>
                <w:color w:val="000000"/>
                <w:sz w:val="20"/>
              </w:rPr>
              <w:t>Исполняет другие обязанности, определенные начальником Академии;</w:t>
            </w:r>
            <w:r>
              <w:br/>
            </w:r>
            <w:r>
              <w:rPr>
                <w:rFonts w:ascii="Times New Roman"/>
                <w:b w:val="false"/>
                <w:i w:val="false"/>
                <w:color w:val="000000"/>
                <w:sz w:val="20"/>
              </w:rPr>
              <w:t>
</w:t>
            </w:r>
            <w:r>
              <w:rPr>
                <w:rFonts w:ascii="Times New Roman"/>
                <w:b w:val="false"/>
                <w:i w:val="false"/>
                <w:color w:val="000000"/>
                <w:sz w:val="20"/>
              </w:rPr>
              <w:t xml:space="preserve">Взаимозаменяем с заместителем начальника Академии по учебно-методической работе. </w:t>
            </w:r>
          </w:p>
        </w:tc>
      </w:tr>
    </w:tbl>
    <w:bookmarkStart w:name="z278" w:id="398"/>
    <w:p>
      <w:pPr>
        <w:spacing w:after="0"/>
        <w:ind w:left="0"/>
        <w:jc w:val="both"/>
      </w:pPr>
      <w:r>
        <w:rPr>
          <w:rFonts w:ascii="Times New Roman"/>
          <w:b w:val="false"/>
          <w:i w:val="false"/>
          <w:color w:val="000000"/>
          <w:sz w:val="28"/>
        </w:rPr>
        <w:t>
</w:t>
      </w:r>
      <w:r>
        <w:rPr>
          <w:rFonts w:ascii="Times New Roman"/>
          <w:b/>
          <w:i w:val="false"/>
          <w:color w:val="000000"/>
          <w:sz w:val="28"/>
        </w:rPr>
        <w:t>Заместитель начальника Академии по служебной и профессиональной</w:t>
      </w:r>
      <w:r>
        <w:br/>
      </w:r>
      <w:r>
        <w:rPr>
          <w:rFonts w:ascii="Times New Roman"/>
          <w:b w:val="false"/>
          <w:i w:val="false"/>
          <w:color w:val="000000"/>
          <w:sz w:val="28"/>
        </w:rPr>
        <w:t>
</w:t>
      </w:r>
      <w:r>
        <w:rPr>
          <w:rFonts w:ascii="Times New Roman"/>
          <w:b/>
          <w:i w:val="false"/>
          <w:color w:val="000000"/>
          <w:sz w:val="28"/>
        </w:rPr>
        <w:t>                              подготовке</w:t>
      </w:r>
      <w:r>
        <w:br/>
      </w:r>
      <w:r>
        <w:rPr>
          <w:rFonts w:ascii="Times New Roman"/>
          <w:b w:val="false"/>
          <w:i w:val="false"/>
          <w:color w:val="000000"/>
          <w:sz w:val="28"/>
        </w:rPr>
        <w:t>
                                С-FPU-2 (№5-4)</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«Право»(юриспруденция, международное право, правоохранительная деятельность)</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восьми лет стажа работы на правоохранительной службе, в том числе не менее пяти лет стажа работы на руководящих должностях, либо не менее восьми лет работы в государственных органах, в том числе не менее пяти лет на руководящих должностях, либо не менее пяти лет стажа работы на руководящих должностях в сферах, соответствующих функциональным направлениям конкретной должности данной категории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Организует работу по строевой подготовке постоянного и переменного состава.</w:t>
            </w:r>
            <w:r>
              <w:br/>
            </w:r>
            <w:r>
              <w:rPr>
                <w:rFonts w:ascii="Times New Roman"/>
                <w:b w:val="false"/>
                <w:i w:val="false"/>
                <w:color w:val="000000"/>
                <w:sz w:val="20"/>
              </w:rPr>
              <w:t>
</w:t>
            </w:r>
            <w:r>
              <w:rPr>
                <w:rFonts w:ascii="Times New Roman"/>
                <w:b w:val="false"/>
                <w:i w:val="false"/>
                <w:color w:val="000000"/>
                <w:sz w:val="20"/>
              </w:rPr>
              <w:t>Ведает вопросами боевой, мобилизационной подготовки личного состава.</w:t>
            </w:r>
            <w:r>
              <w:br/>
            </w:r>
            <w:r>
              <w:rPr>
                <w:rFonts w:ascii="Times New Roman"/>
                <w:b w:val="false"/>
                <w:i w:val="false"/>
                <w:color w:val="000000"/>
                <w:sz w:val="20"/>
              </w:rPr>
              <w:t>
</w:t>
            </w:r>
            <w:r>
              <w:rPr>
                <w:rFonts w:ascii="Times New Roman"/>
                <w:b w:val="false"/>
                <w:i w:val="false"/>
                <w:color w:val="000000"/>
                <w:sz w:val="20"/>
              </w:rPr>
              <w:t>Организует и контролирует работу учебно-строевого подразделения и дежурной части.</w:t>
            </w:r>
            <w:r>
              <w:br/>
            </w:r>
            <w:r>
              <w:rPr>
                <w:rFonts w:ascii="Times New Roman"/>
                <w:b w:val="false"/>
                <w:i w:val="false"/>
                <w:color w:val="000000"/>
                <w:sz w:val="20"/>
              </w:rPr>
              <w:t>
</w:t>
            </w:r>
            <w:r>
              <w:rPr>
                <w:rFonts w:ascii="Times New Roman"/>
                <w:b w:val="false"/>
                <w:i w:val="false"/>
                <w:color w:val="000000"/>
                <w:sz w:val="20"/>
              </w:rPr>
              <w:t>Исполняет другие обязанности, определенные начальником Академии.</w:t>
            </w:r>
            <w:r>
              <w:br/>
            </w:r>
            <w:r>
              <w:rPr>
                <w:rFonts w:ascii="Times New Roman"/>
                <w:b w:val="false"/>
                <w:i w:val="false"/>
                <w:color w:val="000000"/>
                <w:sz w:val="20"/>
              </w:rPr>
              <w:t>
</w:t>
            </w:r>
            <w:r>
              <w:rPr>
                <w:rFonts w:ascii="Times New Roman"/>
                <w:b w:val="false"/>
                <w:i w:val="false"/>
                <w:color w:val="000000"/>
                <w:sz w:val="20"/>
              </w:rPr>
              <w:t>Взаимозаменяем с заместителем начальника Академии по воспитательной и социально-правовой работе.</w:t>
            </w:r>
          </w:p>
        </w:tc>
      </w:tr>
    </w:tbl>
    <w:bookmarkStart w:name="z279" w:id="399"/>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Академии по воспитательной и</w:t>
      </w:r>
      <w:r>
        <w:br/>
      </w:r>
      <w:r>
        <w:rPr>
          <w:rFonts w:ascii="Times New Roman"/>
          <w:b w:val="false"/>
          <w:i w:val="false"/>
          <w:color w:val="000000"/>
          <w:sz w:val="28"/>
        </w:rPr>
        <w:t>
</w:t>
      </w:r>
      <w:r>
        <w:rPr>
          <w:rFonts w:ascii="Times New Roman"/>
          <w:b/>
          <w:i w:val="false"/>
          <w:color w:val="000000"/>
          <w:sz w:val="28"/>
        </w:rPr>
        <w:t>                  социально-правовой работе</w:t>
      </w:r>
      <w:r>
        <w:br/>
      </w:r>
      <w:r>
        <w:rPr>
          <w:rFonts w:ascii="Times New Roman"/>
          <w:b w:val="false"/>
          <w:i w:val="false"/>
          <w:color w:val="000000"/>
          <w:sz w:val="28"/>
        </w:rPr>
        <w:t>
                          С-FPU-2 (№5-5)</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восьми лет стажа работы на правоохранительной службе, в том числе не менее пяти лет стажа работы на руководящих должностях, либо не менее восьми лет работы в государственных органах, в том числе не менее пяти лет на руководящих должностях, либо не менее пяти лет стажа работы на руководящих должностях в сферах, соответствующих функциональным направлениям конкретной должности данной категории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Организует текущее и перспективное планирование воспитательной работы Академии.</w:t>
            </w:r>
            <w:r>
              <w:br/>
            </w:r>
            <w:r>
              <w:rPr>
                <w:rFonts w:ascii="Times New Roman"/>
                <w:b w:val="false"/>
                <w:i w:val="false"/>
                <w:color w:val="000000"/>
                <w:sz w:val="20"/>
              </w:rPr>
              <w:t>
</w:t>
            </w:r>
            <w:r>
              <w:rPr>
                <w:rFonts w:ascii="Times New Roman"/>
                <w:b w:val="false"/>
                <w:i w:val="false"/>
                <w:color w:val="000000"/>
                <w:sz w:val="20"/>
              </w:rPr>
              <w:t>Координирует работу преподавателей, кураторов, общественных советов Академии и других педагогических работников по выполнению планов и программ воспитания, а также разработку необходимой документации.</w:t>
            </w:r>
            <w:r>
              <w:br/>
            </w:r>
            <w:r>
              <w:rPr>
                <w:rFonts w:ascii="Times New Roman"/>
                <w:b w:val="false"/>
                <w:i w:val="false"/>
                <w:color w:val="000000"/>
                <w:sz w:val="20"/>
              </w:rPr>
              <w:t>
</w:t>
            </w:r>
            <w:r>
              <w:rPr>
                <w:rFonts w:ascii="Times New Roman"/>
                <w:b w:val="false"/>
                <w:i w:val="false"/>
                <w:color w:val="000000"/>
                <w:sz w:val="20"/>
              </w:rPr>
              <w:t>Руководит воспитательным процессом в Академии</w:t>
            </w:r>
            <w:r>
              <w:br/>
            </w:r>
            <w:r>
              <w:rPr>
                <w:rFonts w:ascii="Times New Roman"/>
                <w:b w:val="false"/>
                <w:i w:val="false"/>
                <w:color w:val="000000"/>
                <w:sz w:val="20"/>
              </w:rPr>
              <w:t>
</w:t>
            </w:r>
            <w:r>
              <w:rPr>
                <w:rFonts w:ascii="Times New Roman"/>
                <w:b w:val="false"/>
                <w:i w:val="false"/>
                <w:color w:val="000000"/>
                <w:sz w:val="20"/>
              </w:rPr>
              <w:t>Координирует взаимодействие между представителями общественных, молодежных организаций и Академией.</w:t>
            </w:r>
            <w:r>
              <w:br/>
            </w:r>
            <w:r>
              <w:rPr>
                <w:rFonts w:ascii="Times New Roman"/>
                <w:b w:val="false"/>
                <w:i w:val="false"/>
                <w:color w:val="000000"/>
                <w:sz w:val="20"/>
              </w:rPr>
              <w:t>
</w:t>
            </w:r>
            <w:r>
              <w:rPr>
                <w:rFonts w:ascii="Times New Roman"/>
                <w:b w:val="false"/>
                <w:i w:val="false"/>
                <w:color w:val="000000"/>
                <w:sz w:val="20"/>
              </w:rPr>
              <w:t>Организует работу с родителями слушателей.</w:t>
            </w:r>
            <w:r>
              <w:br/>
            </w:r>
            <w:r>
              <w:rPr>
                <w:rFonts w:ascii="Times New Roman"/>
                <w:b w:val="false"/>
                <w:i w:val="false"/>
                <w:color w:val="000000"/>
                <w:sz w:val="20"/>
              </w:rPr>
              <w:t>
</w:t>
            </w:r>
            <w:r>
              <w:rPr>
                <w:rFonts w:ascii="Times New Roman"/>
                <w:b w:val="false"/>
                <w:i w:val="false"/>
                <w:color w:val="000000"/>
                <w:sz w:val="20"/>
              </w:rPr>
              <w:t>Осуществляет контроль за состоянием медицинского обслуживания студентов института, жилищно-бытовых условий проживания в общежитии.</w:t>
            </w:r>
            <w:r>
              <w:br/>
            </w:r>
            <w:r>
              <w:rPr>
                <w:rFonts w:ascii="Times New Roman"/>
                <w:b w:val="false"/>
                <w:i w:val="false"/>
                <w:color w:val="000000"/>
                <w:sz w:val="20"/>
              </w:rPr>
              <w:t>
</w:t>
            </w:r>
            <w:r>
              <w:rPr>
                <w:rFonts w:ascii="Times New Roman"/>
                <w:b w:val="false"/>
                <w:i w:val="false"/>
                <w:color w:val="000000"/>
                <w:sz w:val="20"/>
              </w:rPr>
              <w:t>Обеспечивает своевременное составление отчетов о воспитательной деятельности.</w:t>
            </w:r>
            <w:r>
              <w:br/>
            </w:r>
            <w:r>
              <w:rPr>
                <w:rFonts w:ascii="Times New Roman"/>
                <w:b w:val="false"/>
                <w:i w:val="false"/>
                <w:color w:val="000000"/>
                <w:sz w:val="20"/>
              </w:rPr>
              <w:t>
</w:t>
            </w:r>
            <w:r>
              <w:rPr>
                <w:rFonts w:ascii="Times New Roman"/>
                <w:b w:val="false"/>
                <w:i w:val="false"/>
                <w:color w:val="000000"/>
                <w:sz w:val="20"/>
              </w:rPr>
              <w:t>Организует работу по созданию позитивного имиджа Академии.</w:t>
            </w:r>
            <w:r>
              <w:br/>
            </w:r>
            <w:r>
              <w:rPr>
                <w:rFonts w:ascii="Times New Roman"/>
                <w:b w:val="false"/>
                <w:i w:val="false"/>
                <w:color w:val="000000"/>
                <w:sz w:val="20"/>
              </w:rPr>
              <w:t>
</w:t>
            </w:r>
            <w:r>
              <w:rPr>
                <w:rFonts w:ascii="Times New Roman"/>
                <w:b w:val="false"/>
                <w:i w:val="false"/>
                <w:color w:val="000000"/>
                <w:sz w:val="20"/>
              </w:rPr>
              <w:t>Исполняет другие обязанности, определенные начальником Академии.</w:t>
            </w:r>
            <w:r>
              <w:br/>
            </w:r>
            <w:r>
              <w:rPr>
                <w:rFonts w:ascii="Times New Roman"/>
                <w:b w:val="false"/>
                <w:i w:val="false"/>
                <w:color w:val="000000"/>
                <w:sz w:val="20"/>
              </w:rPr>
              <w:t>
</w:t>
            </w:r>
            <w:r>
              <w:rPr>
                <w:rFonts w:ascii="Times New Roman"/>
                <w:b w:val="false"/>
                <w:i w:val="false"/>
                <w:color w:val="000000"/>
                <w:sz w:val="20"/>
              </w:rPr>
              <w:t>Взаимозаменяем с заместителем начальника Академии по служебной и профессиональной подготовке.</w:t>
            </w:r>
          </w:p>
        </w:tc>
      </w:tr>
    </w:tbl>
    <w:bookmarkStart w:name="z280" w:id="400"/>
    <w:p>
      <w:pPr>
        <w:spacing w:after="0"/>
        <w:ind w:left="0"/>
        <w:jc w:val="both"/>
      </w:pPr>
      <w:r>
        <w:rPr>
          <w:rFonts w:ascii="Times New Roman"/>
          <w:b w:val="false"/>
          <w:i w:val="false"/>
          <w:color w:val="000000"/>
          <w:sz w:val="28"/>
        </w:rPr>
        <w:t>
</w:t>
      </w:r>
      <w:r>
        <w:rPr>
          <w:rFonts w:ascii="Times New Roman"/>
          <w:b/>
          <w:i w:val="false"/>
          <w:color w:val="000000"/>
          <w:sz w:val="28"/>
        </w:rPr>
        <w:t>                    Секретарь ученого совета</w:t>
      </w:r>
      <w:r>
        <w:br/>
      </w:r>
      <w:r>
        <w:rPr>
          <w:rFonts w:ascii="Times New Roman"/>
          <w:b w:val="false"/>
          <w:i w:val="false"/>
          <w:color w:val="000000"/>
          <w:sz w:val="28"/>
        </w:rPr>
        <w:t>
                             С-FPU-7 (№5-6)</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«Право»(юриспруденция, международное право, правоохранительная деятельность).</w:t>
            </w:r>
            <w:r>
              <w:br/>
            </w:r>
            <w:r>
              <w:rPr>
                <w:rFonts w:ascii="Times New Roman"/>
                <w:b w:val="false"/>
                <w:i w:val="false"/>
                <w:color w:val="000000"/>
                <w:sz w:val="20"/>
              </w:rPr>
              <w:t>
</w:t>
            </w:r>
            <w:r>
              <w:rPr>
                <w:rFonts w:ascii="Times New Roman"/>
                <w:b w:val="false"/>
                <w:i w:val="false"/>
                <w:color w:val="000000"/>
                <w:sz w:val="20"/>
              </w:rPr>
              <w:t>Академическая степень магистра (права или юриспруденции)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в научно-педагогической деятельности, в том числе не менее одного года стажа работы в должности преподавателя, либо не менее двух лет работы в сферах, соответствующих функциональным направлениям конкретной должности данной категории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Составлять план работы Ученого совета Академии.</w:t>
            </w:r>
            <w:r>
              <w:br/>
            </w:r>
            <w:r>
              <w:rPr>
                <w:rFonts w:ascii="Times New Roman"/>
                <w:b w:val="false"/>
                <w:i w:val="false"/>
                <w:color w:val="000000"/>
                <w:sz w:val="20"/>
              </w:rPr>
              <w:t>
</w:t>
            </w:r>
            <w:r>
              <w:rPr>
                <w:rFonts w:ascii="Times New Roman"/>
                <w:b w:val="false"/>
                <w:i w:val="false"/>
                <w:color w:val="000000"/>
                <w:sz w:val="20"/>
              </w:rPr>
              <w:t>Организовывать контроль за своевременным и качественным выполнением планов работы и решений Ученого совета.</w:t>
            </w:r>
            <w:r>
              <w:br/>
            </w:r>
            <w:r>
              <w:rPr>
                <w:rFonts w:ascii="Times New Roman"/>
                <w:b w:val="false"/>
                <w:i w:val="false"/>
                <w:color w:val="000000"/>
                <w:sz w:val="20"/>
              </w:rPr>
              <w:t>
</w:t>
            </w:r>
            <w:r>
              <w:rPr>
                <w:rFonts w:ascii="Times New Roman"/>
                <w:b w:val="false"/>
                <w:i w:val="false"/>
                <w:color w:val="000000"/>
                <w:sz w:val="20"/>
              </w:rPr>
              <w:t>Организовывать работу по подготовке заседаний Ученого совета.</w:t>
            </w:r>
            <w:r>
              <w:br/>
            </w:r>
            <w:r>
              <w:rPr>
                <w:rFonts w:ascii="Times New Roman"/>
                <w:b w:val="false"/>
                <w:i w:val="false"/>
                <w:color w:val="000000"/>
                <w:sz w:val="20"/>
              </w:rPr>
              <w:t>
</w:t>
            </w:r>
            <w:r>
              <w:rPr>
                <w:rFonts w:ascii="Times New Roman"/>
                <w:b w:val="false"/>
                <w:i w:val="false"/>
                <w:color w:val="000000"/>
                <w:sz w:val="20"/>
              </w:rPr>
              <w:t>Вести протоколы заседаний Ученого совета (президиума Ученого совета), организует расшифровку стенограмм.</w:t>
            </w:r>
            <w:r>
              <w:br/>
            </w:r>
            <w:r>
              <w:rPr>
                <w:rFonts w:ascii="Times New Roman"/>
                <w:b w:val="false"/>
                <w:i w:val="false"/>
                <w:color w:val="000000"/>
                <w:sz w:val="20"/>
              </w:rPr>
              <w:t>
</w:t>
            </w:r>
            <w:r>
              <w:rPr>
                <w:rFonts w:ascii="Times New Roman"/>
                <w:b w:val="false"/>
                <w:i w:val="false"/>
                <w:color w:val="000000"/>
                <w:sz w:val="20"/>
              </w:rPr>
              <w:t>Проверять правильность составления и заверяет список научных и учебно-методических работ преподавателей Академии.</w:t>
            </w:r>
            <w:r>
              <w:br/>
            </w:r>
            <w:r>
              <w:rPr>
                <w:rFonts w:ascii="Times New Roman"/>
                <w:b w:val="false"/>
                <w:i w:val="false"/>
                <w:color w:val="000000"/>
                <w:sz w:val="20"/>
              </w:rPr>
              <w:t>
</w:t>
            </w:r>
            <w:r>
              <w:rPr>
                <w:rFonts w:ascii="Times New Roman"/>
                <w:b w:val="false"/>
                <w:i w:val="false"/>
                <w:color w:val="000000"/>
                <w:sz w:val="20"/>
              </w:rPr>
              <w:t>Направлять выписки из протоколов его заседаний и принятых решений в структурные подразделения Академии для исполнения, а также готовит проекты соответствующих приказов начальника Академии.</w:t>
            </w:r>
            <w:r>
              <w:br/>
            </w:r>
            <w:r>
              <w:rPr>
                <w:rFonts w:ascii="Times New Roman"/>
                <w:b w:val="false"/>
                <w:i w:val="false"/>
                <w:color w:val="000000"/>
                <w:sz w:val="20"/>
              </w:rPr>
              <w:t>
</w:t>
            </w:r>
            <w:r>
              <w:rPr>
                <w:rFonts w:ascii="Times New Roman"/>
                <w:b w:val="false"/>
                <w:i w:val="false"/>
                <w:color w:val="000000"/>
                <w:sz w:val="20"/>
              </w:rPr>
              <w:t>Вести всю документацию Ученого совета в соответствии с правилами делопроизводства, обеспечивает ее сохранность и передачу в архив.</w:t>
            </w:r>
            <w:r>
              <w:br/>
            </w:r>
            <w:r>
              <w:rPr>
                <w:rFonts w:ascii="Times New Roman"/>
                <w:b w:val="false"/>
                <w:i w:val="false"/>
                <w:color w:val="000000"/>
                <w:sz w:val="20"/>
              </w:rPr>
              <w:t>
</w:t>
            </w:r>
            <w:r>
              <w:rPr>
                <w:rFonts w:ascii="Times New Roman"/>
                <w:b w:val="false"/>
                <w:i w:val="false"/>
                <w:color w:val="000000"/>
                <w:sz w:val="20"/>
              </w:rPr>
              <w:t>Выполнять иные поручения председателя Ученого совета, не противоречащие законодательству, Уставу, Положению об Ученом совете, регламенту.</w:t>
            </w:r>
            <w:r>
              <w:br/>
            </w:r>
            <w:r>
              <w:rPr>
                <w:rFonts w:ascii="Times New Roman"/>
                <w:b w:val="false"/>
                <w:i w:val="false"/>
                <w:color w:val="000000"/>
                <w:sz w:val="20"/>
              </w:rPr>
              <w:t>
</w:t>
            </w:r>
            <w:r>
              <w:rPr>
                <w:rFonts w:ascii="Times New Roman"/>
                <w:b w:val="false"/>
                <w:i w:val="false"/>
                <w:color w:val="000000"/>
                <w:sz w:val="20"/>
              </w:rPr>
              <w:t>Готовить к размещению на сайте Академии информацию о деятельности Ученого совета.</w:t>
            </w:r>
            <w:r>
              <w:br/>
            </w:r>
            <w:r>
              <w:rPr>
                <w:rFonts w:ascii="Times New Roman"/>
                <w:b w:val="false"/>
                <w:i w:val="false"/>
                <w:color w:val="000000"/>
                <w:sz w:val="20"/>
              </w:rPr>
              <w:t>
</w:t>
            </w:r>
            <w:r>
              <w:rPr>
                <w:rFonts w:ascii="Times New Roman"/>
                <w:b w:val="false"/>
                <w:i w:val="false"/>
                <w:color w:val="000000"/>
                <w:sz w:val="20"/>
              </w:rPr>
              <w:t>Готовить аналитические, информационные и иные материалы по вопросам совершенствования исполнения постановлений, решений Ученого совета, приказов, распоряжений и иных поручений начальника Академии.</w:t>
            </w:r>
            <w:r>
              <w:br/>
            </w:r>
            <w:r>
              <w:rPr>
                <w:rFonts w:ascii="Times New Roman"/>
                <w:b w:val="false"/>
                <w:i w:val="false"/>
                <w:color w:val="000000"/>
                <w:sz w:val="20"/>
              </w:rPr>
              <w:t>
</w:t>
            </w:r>
            <w:r>
              <w:rPr>
                <w:rFonts w:ascii="Times New Roman"/>
                <w:b w:val="false"/>
                <w:i w:val="false"/>
                <w:color w:val="000000"/>
                <w:sz w:val="20"/>
              </w:rPr>
              <w:t>Разрабатывать методические материалы и рекомендации в сфере деятельности Ученого совета.</w:t>
            </w:r>
          </w:p>
        </w:tc>
      </w:tr>
    </w:tbl>
    <w:bookmarkStart w:name="z281" w:id="401"/>
    <w:p>
      <w:pPr>
        <w:spacing w:after="0"/>
        <w:ind w:left="0"/>
        <w:jc w:val="both"/>
      </w:pPr>
      <w:r>
        <w:rPr>
          <w:rFonts w:ascii="Times New Roman"/>
          <w:b w:val="false"/>
          <w:i w:val="false"/>
          <w:color w:val="000000"/>
          <w:sz w:val="28"/>
        </w:rPr>
        <w:t>
</w:t>
      </w:r>
      <w:r>
        <w:rPr>
          <w:rFonts w:ascii="Times New Roman"/>
          <w:b/>
          <w:i w:val="false"/>
          <w:color w:val="000000"/>
          <w:sz w:val="28"/>
        </w:rPr>
        <w:t>                  Отдел инновационных технологий</w:t>
      </w:r>
    </w:p>
    <w:bookmarkEnd w:id="401"/>
    <w:bookmarkStart w:name="z282" w:id="402"/>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инновационных технологий</w:t>
      </w:r>
      <w:r>
        <w:br/>
      </w:r>
      <w:r>
        <w:rPr>
          <w:rFonts w:ascii="Times New Roman"/>
          <w:b w:val="false"/>
          <w:i w:val="false"/>
          <w:color w:val="000000"/>
          <w:sz w:val="28"/>
        </w:rPr>
        <w:t>
                              С-FPU-4 (№6-1)</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3"/>
        <w:gridCol w:w="10637"/>
      </w:tblGrid>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«Технические науки и технологии» (информационные системы, автоматизация и управление) либо «Образование» (физика или математика или информатика)</w:t>
            </w:r>
            <w:r>
              <w:br/>
            </w:r>
            <w:r>
              <w:rPr>
                <w:rFonts w:ascii="Times New Roman"/>
                <w:b w:val="false"/>
                <w:i w:val="false"/>
                <w:color w:val="000000"/>
                <w:sz w:val="20"/>
              </w:rPr>
              <w:t>
</w:t>
            </w:r>
            <w:r>
              <w:rPr>
                <w:rFonts w:ascii="Times New Roman"/>
                <w:b w:val="false"/>
                <w:i w:val="false"/>
                <w:color w:val="000000"/>
                <w:sz w:val="20"/>
              </w:rPr>
              <w:t>Ученая степень либо академическая степень доктора PhD (доктор философии)</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либо не менее трех лет стажа работы на руководящих должностях, либо не менее пяти лет работы в преподавательской деятельности или по специальности, либо не менее семи лет работы в сферах, соответствующих функциональным направлениям конкретной должности данной категории</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Разрабатывает стратегию развития службы по направлениям и специальностям подготовки.</w:t>
            </w:r>
            <w:r>
              <w:br/>
            </w:r>
            <w:r>
              <w:rPr>
                <w:rFonts w:ascii="Times New Roman"/>
                <w:b w:val="false"/>
                <w:i w:val="false"/>
                <w:color w:val="000000"/>
                <w:sz w:val="20"/>
              </w:rPr>
              <w:t>
</w:t>
            </w:r>
            <w:r>
              <w:rPr>
                <w:rFonts w:ascii="Times New Roman"/>
                <w:b w:val="false"/>
                <w:i w:val="false"/>
                <w:color w:val="000000"/>
                <w:sz w:val="20"/>
              </w:rPr>
              <w:t>Укрепляет и развивает внешние связи с работодателями и органами управления образования.</w:t>
            </w:r>
            <w:r>
              <w:br/>
            </w:r>
            <w:r>
              <w:rPr>
                <w:rFonts w:ascii="Times New Roman"/>
                <w:b w:val="false"/>
                <w:i w:val="false"/>
                <w:color w:val="000000"/>
                <w:sz w:val="20"/>
              </w:rPr>
              <w:t>
</w:t>
            </w:r>
            <w:r>
              <w:rPr>
                <w:rFonts w:ascii="Times New Roman"/>
                <w:b w:val="false"/>
                <w:i w:val="false"/>
                <w:color w:val="000000"/>
                <w:sz w:val="20"/>
              </w:rPr>
              <w:t xml:space="preserve">Определяет педагогические методы и средства обучения в целях обеспечения высокого качества учебного процесса. </w:t>
            </w:r>
            <w:r>
              <w:br/>
            </w:r>
            <w:r>
              <w:rPr>
                <w:rFonts w:ascii="Times New Roman"/>
                <w:b w:val="false"/>
                <w:i w:val="false"/>
                <w:color w:val="000000"/>
                <w:sz w:val="20"/>
              </w:rPr>
              <w:t>
</w:t>
            </w:r>
            <w:r>
              <w:rPr>
                <w:rFonts w:ascii="Times New Roman"/>
                <w:b w:val="false"/>
                <w:i w:val="false"/>
                <w:color w:val="000000"/>
                <w:sz w:val="20"/>
              </w:rPr>
              <w:t>Организует проведение всех видов учебных занятий по всем формам обучения.</w:t>
            </w:r>
            <w:r>
              <w:br/>
            </w:r>
            <w:r>
              <w:rPr>
                <w:rFonts w:ascii="Times New Roman"/>
                <w:b w:val="false"/>
                <w:i w:val="false"/>
                <w:color w:val="000000"/>
                <w:sz w:val="20"/>
              </w:rPr>
              <w:t>
</w:t>
            </w:r>
            <w:r>
              <w:rPr>
                <w:rFonts w:ascii="Times New Roman"/>
                <w:b w:val="false"/>
                <w:i w:val="false"/>
                <w:color w:val="000000"/>
                <w:sz w:val="20"/>
              </w:rPr>
              <w:t xml:space="preserve">Внедряет новые информационные технологии в учебный процесс, инновационные технологии в деятельность кафедр и отделов Академии. </w:t>
            </w:r>
          </w:p>
        </w:tc>
      </w:tr>
    </w:tbl>
    <w:bookmarkStart w:name="z283" w:id="403"/>
    <w:p>
      <w:pPr>
        <w:spacing w:after="0"/>
        <w:ind w:left="0"/>
        <w:jc w:val="both"/>
      </w:pPr>
      <w:r>
        <w:rPr>
          <w:rFonts w:ascii="Times New Roman"/>
          <w:b w:val="false"/>
          <w:i w:val="false"/>
          <w:color w:val="000000"/>
          <w:sz w:val="28"/>
        </w:rPr>
        <w:t>
</w:t>
      </w:r>
      <w:r>
        <w:rPr>
          <w:rFonts w:ascii="Times New Roman"/>
          <w:b/>
          <w:i w:val="false"/>
          <w:color w:val="000000"/>
          <w:sz w:val="28"/>
        </w:rPr>
        <w:t>    Старший преподаватель отдела инновационных технологий</w:t>
      </w:r>
      <w:r>
        <w:br/>
      </w:r>
      <w:r>
        <w:rPr>
          <w:rFonts w:ascii="Times New Roman"/>
          <w:b w:val="false"/>
          <w:i w:val="false"/>
          <w:color w:val="000000"/>
          <w:sz w:val="28"/>
        </w:rPr>
        <w:t>
                        С-FPU-6 (№6-2)</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«Технические науки и технологии» (информационные системы, автоматизация и управление, вычислительная техника и программное обеспечение)</w:t>
            </w:r>
            <w:r>
              <w:br/>
            </w:r>
            <w:r>
              <w:rPr>
                <w:rFonts w:ascii="Times New Roman"/>
                <w:b w:val="false"/>
                <w:i w:val="false"/>
                <w:color w:val="000000"/>
                <w:sz w:val="20"/>
              </w:rPr>
              <w:t>
</w:t>
            </w:r>
            <w:r>
              <w:rPr>
                <w:rFonts w:ascii="Times New Roman"/>
                <w:b w:val="false"/>
                <w:i w:val="false"/>
                <w:color w:val="000000"/>
                <w:sz w:val="20"/>
              </w:rPr>
              <w:t>Академическая степень</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лет стажа работы по обслуживанию компьютерной техники и сетей, базы данных, созданию электронных учебников, компьютерных тестовых программ и приложений</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Укрепляет и развивает внешние связи с работодателями и органами управления образования.</w:t>
            </w:r>
            <w:r>
              <w:br/>
            </w:r>
            <w:r>
              <w:rPr>
                <w:rFonts w:ascii="Times New Roman"/>
                <w:b w:val="false"/>
                <w:i w:val="false"/>
                <w:color w:val="000000"/>
                <w:sz w:val="20"/>
              </w:rPr>
              <w:t>
</w:t>
            </w:r>
            <w:r>
              <w:rPr>
                <w:rFonts w:ascii="Times New Roman"/>
                <w:b w:val="false"/>
                <w:i w:val="false"/>
                <w:color w:val="000000"/>
                <w:sz w:val="20"/>
              </w:rPr>
              <w:t>Определяет педагогические методы и средства обучения в целях обеспечения высокого качества учебного процесса.</w:t>
            </w:r>
            <w:r>
              <w:br/>
            </w:r>
            <w:r>
              <w:rPr>
                <w:rFonts w:ascii="Times New Roman"/>
                <w:b w:val="false"/>
                <w:i w:val="false"/>
                <w:color w:val="000000"/>
                <w:sz w:val="20"/>
              </w:rPr>
              <w:t>
</w:t>
            </w:r>
            <w:r>
              <w:rPr>
                <w:rFonts w:ascii="Times New Roman"/>
                <w:b w:val="false"/>
                <w:i w:val="false"/>
                <w:color w:val="000000"/>
                <w:sz w:val="20"/>
              </w:rPr>
              <w:t>Организует проведение всех видов учебных занятий по всем формам обучения.</w:t>
            </w:r>
            <w:r>
              <w:br/>
            </w:r>
            <w:r>
              <w:rPr>
                <w:rFonts w:ascii="Times New Roman"/>
                <w:b w:val="false"/>
                <w:i w:val="false"/>
                <w:color w:val="000000"/>
                <w:sz w:val="20"/>
              </w:rPr>
              <w:t>
</w:t>
            </w:r>
            <w:r>
              <w:rPr>
                <w:rFonts w:ascii="Times New Roman"/>
                <w:b w:val="false"/>
                <w:i w:val="false"/>
                <w:color w:val="000000"/>
                <w:sz w:val="20"/>
              </w:rPr>
              <w:t>Внедряет новые информационные технологии в учебный процесс, инновационные технологии в деятельность кафедр и отделов Академии.</w:t>
            </w:r>
          </w:p>
        </w:tc>
      </w:tr>
    </w:tbl>
    <w:bookmarkStart w:name="z284" w:id="40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инновационных технологий</w:t>
      </w:r>
      <w:r>
        <w:br/>
      </w:r>
      <w:r>
        <w:rPr>
          <w:rFonts w:ascii="Times New Roman"/>
          <w:b w:val="false"/>
          <w:i w:val="false"/>
          <w:color w:val="000000"/>
          <w:sz w:val="28"/>
        </w:rPr>
        <w:t>
                              С-FPU-9 (№6-3)</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«Технические науки и технологии» (информационные системы, автоматизация и управление, вычислительная техника и программное обеспечение)</w:t>
            </w:r>
            <w:r>
              <w:br/>
            </w:r>
            <w:r>
              <w:rPr>
                <w:rFonts w:ascii="Times New Roman"/>
                <w:b w:val="false"/>
                <w:i w:val="false"/>
                <w:color w:val="000000"/>
                <w:sz w:val="20"/>
              </w:rPr>
              <w:t>
</w:t>
            </w:r>
            <w:r>
              <w:rPr>
                <w:rFonts w:ascii="Times New Roman"/>
                <w:b w:val="false"/>
                <w:i w:val="false"/>
                <w:color w:val="000000"/>
                <w:sz w:val="20"/>
              </w:rPr>
              <w:t>Желательно академическая степень магистра</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 года стажа работы по обслуживанию работы компьютерной техники и сетей. Знание компьютера на уровне оператора, основных офисных программ, интернета, желательно знание одного из языков программирования.</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Укрепляет и развивает внешние связи с работодателями и органами управления образования.</w:t>
            </w:r>
            <w:r>
              <w:br/>
            </w:r>
            <w:r>
              <w:rPr>
                <w:rFonts w:ascii="Times New Roman"/>
                <w:b w:val="false"/>
                <w:i w:val="false"/>
                <w:color w:val="000000"/>
                <w:sz w:val="20"/>
              </w:rPr>
              <w:t>
</w:t>
            </w:r>
            <w:r>
              <w:rPr>
                <w:rFonts w:ascii="Times New Roman"/>
                <w:b w:val="false"/>
                <w:i w:val="false"/>
                <w:color w:val="000000"/>
                <w:sz w:val="20"/>
              </w:rPr>
              <w:t>Определяет педагогические методы и средства обучения в целях обеспечения высокого качества учебного процесса.</w:t>
            </w:r>
            <w:r>
              <w:br/>
            </w:r>
            <w:r>
              <w:rPr>
                <w:rFonts w:ascii="Times New Roman"/>
                <w:b w:val="false"/>
                <w:i w:val="false"/>
                <w:color w:val="000000"/>
                <w:sz w:val="20"/>
              </w:rPr>
              <w:t>
</w:t>
            </w:r>
            <w:r>
              <w:rPr>
                <w:rFonts w:ascii="Times New Roman"/>
                <w:b w:val="false"/>
                <w:i w:val="false"/>
                <w:color w:val="000000"/>
                <w:sz w:val="20"/>
              </w:rPr>
              <w:t>Организует проведение всех видов учебных занятий по всем формам обучения.</w:t>
            </w:r>
            <w:r>
              <w:br/>
            </w:r>
            <w:r>
              <w:rPr>
                <w:rFonts w:ascii="Times New Roman"/>
                <w:b w:val="false"/>
                <w:i w:val="false"/>
                <w:color w:val="000000"/>
                <w:sz w:val="20"/>
              </w:rPr>
              <w:t>
</w:t>
            </w:r>
            <w:r>
              <w:rPr>
                <w:rFonts w:ascii="Times New Roman"/>
                <w:b w:val="false"/>
                <w:i w:val="false"/>
                <w:color w:val="000000"/>
                <w:sz w:val="20"/>
              </w:rPr>
              <w:t>Внедряет новые информационные технологии в учебный процесс, инновационные технологии в деятельность кафедр и отделов Академии.</w:t>
            </w:r>
          </w:p>
        </w:tc>
      </w:tr>
    </w:tbl>
    <w:bookmarkStart w:name="z285" w:id="405"/>
    <w:p>
      <w:pPr>
        <w:spacing w:after="0"/>
        <w:ind w:left="0"/>
        <w:jc w:val="both"/>
      </w:pPr>
      <w:r>
        <w:rPr>
          <w:rFonts w:ascii="Times New Roman"/>
          <w:b w:val="false"/>
          <w:i w:val="false"/>
          <w:color w:val="000000"/>
          <w:sz w:val="28"/>
        </w:rPr>
        <w:t>
</w:t>
      </w:r>
      <w:r>
        <w:rPr>
          <w:rFonts w:ascii="Times New Roman"/>
          <w:b/>
          <w:i w:val="false"/>
          <w:color w:val="000000"/>
          <w:sz w:val="28"/>
        </w:rPr>
        <w:t>                            Отдел кадров</w:t>
      </w:r>
    </w:p>
    <w:bookmarkEnd w:id="405"/>
    <w:bookmarkStart w:name="z286" w:id="406"/>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кадров</w:t>
      </w:r>
      <w:r>
        <w:br/>
      </w:r>
      <w:r>
        <w:rPr>
          <w:rFonts w:ascii="Times New Roman"/>
          <w:b w:val="false"/>
          <w:i w:val="false"/>
          <w:color w:val="000000"/>
          <w:sz w:val="28"/>
        </w:rPr>
        <w:t>
                               С-FPU-4 (№7-1)</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международное право, правоохранительная деятельность) либо «Социальные науки, экономика и бизнес» (социология, психология, экономика)</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либо не менее трех лет стажа работы на руководящих должностях, либо не менее пяти лет работы в сферах, соответствующих функциональным направлениям конкретной должности данной категории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w:t>
            </w:r>
            <w:r>
              <w:br/>
            </w:r>
            <w:r>
              <w:rPr>
                <w:rFonts w:ascii="Times New Roman"/>
                <w:b w:val="false"/>
                <w:i w:val="false"/>
                <w:color w:val="000000"/>
                <w:sz w:val="20"/>
              </w:rPr>
              <w:t>
</w:t>
            </w:r>
            <w:r>
              <w:rPr>
                <w:rFonts w:ascii="Times New Roman"/>
                <w:b w:val="false"/>
                <w:i w:val="false"/>
                <w:color w:val="000000"/>
                <w:sz w:val="20"/>
              </w:rPr>
              <w:t>исполнением сотрудниками возложенных на них обязанностей, качественное и своевременное выполнение ими поручений руководства Академии;</w:t>
            </w:r>
            <w:r>
              <w:br/>
            </w:r>
            <w:r>
              <w:rPr>
                <w:rFonts w:ascii="Times New Roman"/>
                <w:b w:val="false"/>
                <w:i w:val="false"/>
                <w:color w:val="000000"/>
                <w:sz w:val="20"/>
              </w:rPr>
              <w:t>
</w:t>
            </w:r>
            <w:r>
              <w:rPr>
                <w:rFonts w:ascii="Times New Roman"/>
                <w:b w:val="false"/>
                <w:i w:val="false"/>
                <w:color w:val="000000"/>
                <w:sz w:val="20"/>
              </w:rPr>
              <w:t>подготовкой материалов к заседаниям коллегии, аппаратных и оперативных совещаний, а также других мероприятий, проводимых в Академии;</w:t>
            </w:r>
            <w:r>
              <w:br/>
            </w:r>
            <w:r>
              <w:rPr>
                <w:rFonts w:ascii="Times New Roman"/>
                <w:b w:val="false"/>
                <w:i w:val="false"/>
                <w:color w:val="000000"/>
                <w:sz w:val="20"/>
              </w:rPr>
              <w:t>
</w:t>
            </w:r>
            <w:r>
              <w:rPr>
                <w:rFonts w:ascii="Times New Roman"/>
                <w:b w:val="false"/>
                <w:i w:val="false"/>
                <w:color w:val="000000"/>
                <w:sz w:val="20"/>
              </w:rPr>
              <w:t>реализацией в пределах своей компетенции единой государственной политики в сфере правоохранительной службы, а также положений законодательных, подзаконных нормативных правовых, нормативных правовых и правовых актов о труде в системе органов финансовой полиции;</w:t>
            </w:r>
            <w:r>
              <w:br/>
            </w:r>
            <w:r>
              <w:rPr>
                <w:rFonts w:ascii="Times New Roman"/>
                <w:b w:val="false"/>
                <w:i w:val="false"/>
                <w:color w:val="000000"/>
                <w:sz w:val="20"/>
              </w:rPr>
              <w:t>
</w:t>
            </w:r>
            <w:r>
              <w:rPr>
                <w:rFonts w:ascii="Times New Roman"/>
                <w:b w:val="false"/>
                <w:i w:val="false"/>
                <w:color w:val="000000"/>
                <w:sz w:val="20"/>
              </w:rPr>
              <w:t>соблюдением органами финансовой полиции законодательства в сфере правоохранительной службы, обеспечение в пределах своей компетенции борьбы с коррупцией;</w:t>
            </w:r>
            <w:r>
              <w:br/>
            </w:r>
            <w:r>
              <w:rPr>
                <w:rFonts w:ascii="Times New Roman"/>
                <w:b w:val="false"/>
                <w:i w:val="false"/>
                <w:color w:val="000000"/>
                <w:sz w:val="20"/>
              </w:rPr>
              <w:t>
</w:t>
            </w:r>
            <w:r>
              <w:rPr>
                <w:rFonts w:ascii="Times New Roman"/>
                <w:b w:val="false"/>
                <w:i w:val="false"/>
                <w:color w:val="000000"/>
                <w:sz w:val="20"/>
              </w:rPr>
              <w:t>осуществлением комплекса мер по обеспечению качественного комплектования кадров, внедрение новых форм и методов данной работы;</w:t>
            </w:r>
            <w:r>
              <w:br/>
            </w:r>
            <w:r>
              <w:rPr>
                <w:rFonts w:ascii="Times New Roman"/>
                <w:b w:val="false"/>
                <w:i w:val="false"/>
                <w:color w:val="000000"/>
                <w:sz w:val="20"/>
              </w:rPr>
              <w:t>
</w:t>
            </w:r>
            <w:r>
              <w:rPr>
                <w:rFonts w:ascii="Times New Roman"/>
                <w:b w:val="false"/>
                <w:i w:val="false"/>
                <w:color w:val="000000"/>
                <w:sz w:val="20"/>
              </w:rPr>
              <w:t>формированием кадрового резерва сотрудников органов финансовой полиции для выдвижения на занятие вышестоящих должностей в системе органов финансовой полиции;</w:t>
            </w:r>
            <w:r>
              <w:br/>
            </w:r>
            <w:r>
              <w:rPr>
                <w:rFonts w:ascii="Times New Roman"/>
                <w:b w:val="false"/>
                <w:i w:val="false"/>
                <w:color w:val="000000"/>
                <w:sz w:val="20"/>
              </w:rPr>
              <w:t>
</w:t>
            </w:r>
            <w:r>
              <w:rPr>
                <w:rFonts w:ascii="Times New Roman"/>
                <w:b w:val="false"/>
                <w:i w:val="false"/>
                <w:color w:val="000000"/>
                <w:sz w:val="20"/>
              </w:rPr>
              <w:t>координацией деятельности, организацией и обеспечением организационно-штатной работы, учета, обучения, подготовки, переподготовки и повышения квалификации сотрудников (работников) органов финансовой полиции, совершенствование этой работы;</w:t>
            </w:r>
            <w:r>
              <w:br/>
            </w:r>
            <w:r>
              <w:rPr>
                <w:rFonts w:ascii="Times New Roman"/>
                <w:b w:val="false"/>
                <w:i w:val="false"/>
                <w:color w:val="000000"/>
                <w:sz w:val="20"/>
              </w:rPr>
              <w:t>
</w:t>
            </w:r>
            <w:r>
              <w:rPr>
                <w:rFonts w:ascii="Times New Roman"/>
                <w:b w:val="false"/>
                <w:i w:val="false"/>
                <w:color w:val="000000"/>
                <w:sz w:val="20"/>
              </w:rPr>
              <w:t>организацией и обеспечением деятельности аттестационной и жилищных комиссий;</w:t>
            </w:r>
            <w:r>
              <w:br/>
            </w:r>
            <w:r>
              <w:rPr>
                <w:rFonts w:ascii="Times New Roman"/>
                <w:b w:val="false"/>
                <w:i w:val="false"/>
                <w:color w:val="000000"/>
                <w:sz w:val="20"/>
              </w:rPr>
              <w:t>
</w:t>
            </w:r>
            <w:r>
              <w:rPr>
                <w:rFonts w:ascii="Times New Roman"/>
                <w:b w:val="false"/>
                <w:i w:val="false"/>
                <w:color w:val="000000"/>
                <w:sz w:val="20"/>
              </w:rPr>
              <w:t>ведением секретного и несекретного делопроизводства в отделе;</w:t>
            </w:r>
            <w:r>
              <w:br/>
            </w:r>
            <w:r>
              <w:rPr>
                <w:rFonts w:ascii="Times New Roman"/>
                <w:b w:val="false"/>
                <w:i w:val="false"/>
                <w:color w:val="000000"/>
                <w:sz w:val="20"/>
              </w:rPr>
              <w:t>
</w:t>
            </w:r>
            <w:r>
              <w:rPr>
                <w:rFonts w:ascii="Times New Roman"/>
                <w:b w:val="false"/>
                <w:i w:val="false"/>
                <w:color w:val="000000"/>
                <w:sz w:val="20"/>
              </w:rPr>
              <w:t>выполнением текущего и перспективного планирования работы;</w:t>
            </w:r>
            <w:r>
              <w:br/>
            </w:r>
            <w:r>
              <w:rPr>
                <w:rFonts w:ascii="Times New Roman"/>
                <w:b w:val="false"/>
                <w:i w:val="false"/>
                <w:color w:val="000000"/>
                <w:sz w:val="20"/>
              </w:rPr>
              <w:t>
</w:t>
            </w:r>
            <w:r>
              <w:rPr>
                <w:rFonts w:ascii="Times New Roman"/>
                <w:b w:val="false"/>
                <w:i w:val="false"/>
                <w:color w:val="000000"/>
                <w:sz w:val="20"/>
              </w:rPr>
              <w:t>соблюдением трудовой и служебной дисциплины сотрудниками управления.</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Академии.</w:t>
            </w:r>
          </w:p>
        </w:tc>
      </w:tr>
    </w:tbl>
    <w:bookmarkStart w:name="z287" w:id="407"/>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кадров</w:t>
      </w:r>
      <w:r>
        <w:br/>
      </w:r>
      <w:r>
        <w:rPr>
          <w:rFonts w:ascii="Times New Roman"/>
          <w:b w:val="false"/>
          <w:i w:val="false"/>
          <w:color w:val="000000"/>
          <w:sz w:val="28"/>
        </w:rPr>
        <w:t>
                  С-FPU-9 (№7-2, №7-3, №7-4)</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международное право, правоохранительная деятельность) либо «Социальные науки, экономика и бизнес» (социология, психология, экономика)</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либо не менее двух лет работы в сферах, соответствующих функциональным направлениям конкретной должности данной категории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Отвечать за расстановку постоянного и переменного состава Академии.</w:t>
            </w:r>
            <w:r>
              <w:br/>
            </w:r>
            <w:r>
              <w:rPr>
                <w:rFonts w:ascii="Times New Roman"/>
                <w:b w:val="false"/>
                <w:i w:val="false"/>
                <w:color w:val="000000"/>
                <w:sz w:val="20"/>
              </w:rPr>
              <w:t>
</w:t>
            </w:r>
            <w:r>
              <w:rPr>
                <w:rFonts w:ascii="Times New Roman"/>
                <w:b w:val="false"/>
                <w:i w:val="false"/>
                <w:color w:val="000000"/>
                <w:sz w:val="20"/>
              </w:rPr>
              <w:t>Организовывать работу по оформлению допусков к государственным секретам слушателей Академии.</w:t>
            </w:r>
            <w:r>
              <w:br/>
            </w:r>
            <w:r>
              <w:rPr>
                <w:rFonts w:ascii="Times New Roman"/>
                <w:b w:val="false"/>
                <w:i w:val="false"/>
                <w:color w:val="000000"/>
                <w:sz w:val="20"/>
              </w:rPr>
              <w:t>
</w:t>
            </w:r>
            <w:r>
              <w:rPr>
                <w:rFonts w:ascii="Times New Roman"/>
                <w:b w:val="false"/>
                <w:i w:val="false"/>
                <w:color w:val="000000"/>
                <w:sz w:val="20"/>
              </w:rPr>
              <w:t>Организовывать учет и выдачу служебных удостоверений, личных номеров, временных служебных удостоверений и пропусков сотрудников и слушателей.</w:t>
            </w:r>
            <w:r>
              <w:br/>
            </w:r>
            <w:r>
              <w:rPr>
                <w:rFonts w:ascii="Times New Roman"/>
                <w:b w:val="false"/>
                <w:i w:val="false"/>
                <w:color w:val="000000"/>
                <w:sz w:val="20"/>
              </w:rPr>
              <w:t>
</w:t>
            </w:r>
            <w:r>
              <w:rPr>
                <w:rFonts w:ascii="Times New Roman"/>
                <w:b w:val="false"/>
                <w:i w:val="false"/>
                <w:color w:val="000000"/>
                <w:sz w:val="20"/>
              </w:rPr>
              <w:t>Организовывать работу по оформлению документов, необходимых для принятия, перевода, восстановления на учебу в Академию.</w:t>
            </w:r>
            <w:r>
              <w:br/>
            </w:r>
            <w:r>
              <w:rPr>
                <w:rFonts w:ascii="Times New Roman"/>
                <w:b w:val="false"/>
                <w:i w:val="false"/>
                <w:color w:val="000000"/>
                <w:sz w:val="20"/>
              </w:rPr>
              <w:t>
</w:t>
            </w:r>
            <w:r>
              <w:rPr>
                <w:rFonts w:ascii="Times New Roman"/>
                <w:b w:val="false"/>
                <w:i w:val="false"/>
                <w:color w:val="000000"/>
                <w:sz w:val="20"/>
              </w:rPr>
              <w:t>Изучать и оформлять документы, необходимые для принятия, восстановления на службу в органы финансовой полиции и увольнения, готовить приказы по постоянному составу.</w:t>
            </w:r>
            <w:r>
              <w:br/>
            </w:r>
            <w:r>
              <w:rPr>
                <w:rFonts w:ascii="Times New Roman"/>
                <w:b w:val="false"/>
                <w:i w:val="false"/>
                <w:color w:val="000000"/>
                <w:sz w:val="20"/>
              </w:rPr>
              <w:t>
</w:t>
            </w:r>
            <w:r>
              <w:rPr>
                <w:rFonts w:ascii="Times New Roman"/>
                <w:b w:val="false"/>
                <w:i w:val="false"/>
                <w:color w:val="000000"/>
                <w:sz w:val="20"/>
              </w:rPr>
              <w:t>Оформлять контракты со служащими Академии и контролировать сроки их действия.</w:t>
            </w:r>
            <w:r>
              <w:br/>
            </w:r>
            <w:r>
              <w:rPr>
                <w:rFonts w:ascii="Times New Roman"/>
                <w:b w:val="false"/>
                <w:i w:val="false"/>
                <w:color w:val="000000"/>
                <w:sz w:val="20"/>
              </w:rPr>
              <w:t>
</w:t>
            </w:r>
            <w:r>
              <w:rPr>
                <w:rFonts w:ascii="Times New Roman"/>
                <w:b w:val="false"/>
                <w:i w:val="false"/>
                <w:color w:val="000000"/>
                <w:sz w:val="20"/>
              </w:rPr>
              <w:t>Вести учет служебных карточек, взысканий и поощрений сотрудников и служащих Академии, сотрудников достигших предельного возраста пребывания на службе, готовить материалы к продлению срока либо увольнению, оформлять пенсионные документы сотрудников.</w:t>
            </w:r>
            <w:r>
              <w:br/>
            </w:r>
            <w:r>
              <w:rPr>
                <w:rFonts w:ascii="Times New Roman"/>
                <w:b w:val="false"/>
                <w:i w:val="false"/>
                <w:color w:val="000000"/>
                <w:sz w:val="20"/>
              </w:rPr>
              <w:t>
</w:t>
            </w:r>
            <w:r>
              <w:rPr>
                <w:rFonts w:ascii="Times New Roman"/>
                <w:b w:val="false"/>
                <w:i w:val="false"/>
                <w:color w:val="000000"/>
                <w:sz w:val="20"/>
              </w:rPr>
              <w:t>Отвечать за своевременное присвоение первых и очередных специальных званий сотрудникам и магистрантам Академии, за своевременное рассмотрение выслуги лет для установления коэффициента к должностному окладу, стажа работы сотрудников и служащих.</w:t>
            </w:r>
            <w:r>
              <w:br/>
            </w:r>
            <w:r>
              <w:rPr>
                <w:rFonts w:ascii="Times New Roman"/>
                <w:b w:val="false"/>
                <w:i w:val="false"/>
                <w:color w:val="000000"/>
                <w:sz w:val="20"/>
              </w:rPr>
              <w:t>
</w:t>
            </w:r>
            <w:r>
              <w:rPr>
                <w:rFonts w:ascii="Times New Roman"/>
                <w:b w:val="false"/>
                <w:i w:val="false"/>
                <w:color w:val="000000"/>
                <w:sz w:val="20"/>
              </w:rPr>
              <w:t>Организовывать работу по кадровому резерву Академии, оформлению допусков к государственным секретам постоянного состава.</w:t>
            </w:r>
            <w:r>
              <w:br/>
            </w:r>
            <w:r>
              <w:rPr>
                <w:rFonts w:ascii="Times New Roman"/>
                <w:b w:val="false"/>
                <w:i w:val="false"/>
                <w:color w:val="000000"/>
                <w:sz w:val="20"/>
              </w:rPr>
              <w:t>
</w:t>
            </w:r>
            <w:r>
              <w:rPr>
                <w:rFonts w:ascii="Times New Roman"/>
                <w:b w:val="false"/>
                <w:i w:val="false"/>
                <w:color w:val="000000"/>
                <w:sz w:val="20"/>
              </w:rPr>
              <w:t>Организовывать прохождение первоначальной подготовки лиц, принимаемых на службу в Академию.</w:t>
            </w:r>
            <w:r>
              <w:br/>
            </w:r>
            <w:r>
              <w:rPr>
                <w:rFonts w:ascii="Times New Roman"/>
                <w:b w:val="false"/>
                <w:i w:val="false"/>
                <w:color w:val="000000"/>
                <w:sz w:val="20"/>
              </w:rPr>
              <w:t>
</w:t>
            </w:r>
            <w:r>
              <w:rPr>
                <w:rFonts w:ascii="Times New Roman"/>
                <w:b w:val="false"/>
                <w:i w:val="false"/>
                <w:color w:val="000000"/>
                <w:sz w:val="20"/>
              </w:rPr>
              <w:t>Готовить аналитические справки, сведения, отчеты о качественном и количественном составе Академии.</w:t>
            </w:r>
            <w:r>
              <w:br/>
            </w:r>
            <w:r>
              <w:rPr>
                <w:rFonts w:ascii="Times New Roman"/>
                <w:b w:val="false"/>
                <w:i w:val="false"/>
                <w:color w:val="000000"/>
                <w:sz w:val="20"/>
              </w:rPr>
              <w:t>
</w:t>
            </w:r>
            <w:r>
              <w:rPr>
                <w:rFonts w:ascii="Times New Roman"/>
                <w:b w:val="false"/>
                <w:i w:val="false"/>
                <w:color w:val="000000"/>
                <w:sz w:val="20"/>
              </w:rPr>
              <w:t xml:space="preserve">Вести учет взысканий и поощрений слушателей, магистрантов и докторантов Академии, организовывать работу по снятию, постановке на специальный учет слушателей Академии. </w:t>
            </w:r>
          </w:p>
        </w:tc>
      </w:tr>
    </w:tbl>
    <w:bookmarkStart w:name="z288" w:id="408"/>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кадров</w:t>
      </w:r>
      <w:r>
        <w:br/>
      </w:r>
      <w:r>
        <w:rPr>
          <w:rFonts w:ascii="Times New Roman"/>
          <w:b w:val="false"/>
          <w:i w:val="false"/>
          <w:color w:val="000000"/>
          <w:sz w:val="28"/>
        </w:rPr>
        <w:t>
                        С-FPU-10 (№7-5)</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международное право, правоохранительная деятельность) либо «Социальные науки, экономика и бизнес» (социология, психология, экономика)</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работу по боевой и служебной подготовке.</w:t>
            </w:r>
            <w:r>
              <w:br/>
            </w:r>
            <w:r>
              <w:rPr>
                <w:rFonts w:ascii="Times New Roman"/>
                <w:b w:val="false"/>
                <w:i w:val="false"/>
                <w:color w:val="000000"/>
                <w:sz w:val="20"/>
              </w:rPr>
              <w:t>
</w:t>
            </w:r>
            <w:r>
              <w:rPr>
                <w:rFonts w:ascii="Times New Roman"/>
                <w:b w:val="false"/>
                <w:i w:val="false"/>
                <w:color w:val="000000"/>
                <w:sz w:val="20"/>
              </w:rPr>
              <w:t>Организовывать работу по учету и хранению личных дел сотрудников и служащих Академии, своевременную разноску в личные дела приказов по личному составу, приказов о поощрениях и наказаниях, присвоении классной квалификации и других записей и анкетных данных.</w:t>
            </w:r>
            <w:r>
              <w:br/>
            </w:r>
            <w:r>
              <w:rPr>
                <w:rFonts w:ascii="Times New Roman"/>
                <w:b w:val="false"/>
                <w:i w:val="false"/>
                <w:color w:val="000000"/>
                <w:sz w:val="20"/>
              </w:rPr>
              <w:t>
</w:t>
            </w:r>
            <w:r>
              <w:rPr>
                <w:rFonts w:ascii="Times New Roman"/>
                <w:b w:val="false"/>
                <w:i w:val="false"/>
                <w:color w:val="000000"/>
                <w:sz w:val="20"/>
              </w:rPr>
              <w:t>Организовывать работу по ведению номенклатуры дел отдела.</w:t>
            </w:r>
            <w:r>
              <w:br/>
            </w:r>
            <w:r>
              <w:rPr>
                <w:rFonts w:ascii="Times New Roman"/>
                <w:b w:val="false"/>
                <w:i w:val="false"/>
                <w:color w:val="000000"/>
                <w:sz w:val="20"/>
              </w:rPr>
              <w:t>
</w:t>
            </w:r>
            <w:r>
              <w:rPr>
                <w:rFonts w:ascii="Times New Roman"/>
                <w:b w:val="false"/>
                <w:i w:val="false"/>
                <w:color w:val="000000"/>
                <w:sz w:val="20"/>
              </w:rPr>
              <w:t>Вести учет трудовых книжек и военных билетов (приписных удостоверений) сотрудников и служащих Академии.</w:t>
            </w:r>
            <w:r>
              <w:br/>
            </w:r>
            <w:r>
              <w:rPr>
                <w:rFonts w:ascii="Times New Roman"/>
                <w:b w:val="false"/>
                <w:i w:val="false"/>
                <w:color w:val="000000"/>
                <w:sz w:val="20"/>
              </w:rPr>
              <w:t>
</w:t>
            </w:r>
            <w:r>
              <w:rPr>
                <w:rFonts w:ascii="Times New Roman"/>
                <w:b w:val="false"/>
                <w:i w:val="false"/>
                <w:color w:val="000000"/>
                <w:sz w:val="20"/>
              </w:rPr>
              <w:t>Осуществлять работу по снятию, постановке на специальный учет сотрудников Академии, ведет специальный учет, готовит приказы.</w:t>
            </w:r>
            <w:r>
              <w:br/>
            </w:r>
            <w:r>
              <w:rPr>
                <w:rFonts w:ascii="Times New Roman"/>
                <w:b w:val="false"/>
                <w:i w:val="false"/>
                <w:color w:val="000000"/>
                <w:sz w:val="20"/>
              </w:rPr>
              <w:t>
</w:t>
            </w:r>
            <w:r>
              <w:rPr>
                <w:rFonts w:ascii="Times New Roman"/>
                <w:b w:val="false"/>
                <w:i w:val="false"/>
                <w:color w:val="000000"/>
                <w:sz w:val="20"/>
              </w:rPr>
              <w:t>Осуществлять сбор необходимых документов кандидатов на службу, на работу (по трудовому договору), формирует личные дела.</w:t>
            </w:r>
            <w:r>
              <w:br/>
            </w:r>
            <w:r>
              <w:rPr>
                <w:rFonts w:ascii="Times New Roman"/>
                <w:b w:val="false"/>
                <w:i w:val="false"/>
                <w:color w:val="000000"/>
                <w:sz w:val="20"/>
              </w:rPr>
              <w:t>
</w:t>
            </w:r>
            <w:r>
              <w:rPr>
                <w:rFonts w:ascii="Times New Roman"/>
                <w:b w:val="false"/>
                <w:i w:val="false"/>
                <w:color w:val="000000"/>
                <w:sz w:val="20"/>
              </w:rPr>
              <w:t>Отвечать за оформление и своевременное предоставление табелей по учету рабочего времени и ежедневных строевых записок.</w:t>
            </w:r>
            <w:r>
              <w:br/>
            </w:r>
            <w:r>
              <w:rPr>
                <w:rFonts w:ascii="Times New Roman"/>
                <w:b w:val="false"/>
                <w:i w:val="false"/>
                <w:color w:val="000000"/>
                <w:sz w:val="20"/>
              </w:rPr>
              <w:t>
</w:t>
            </w:r>
            <w:r>
              <w:rPr>
                <w:rFonts w:ascii="Times New Roman"/>
                <w:b w:val="false"/>
                <w:i w:val="false"/>
                <w:color w:val="000000"/>
                <w:sz w:val="20"/>
              </w:rPr>
              <w:t>Отвечать за своевременное получение бланков служебных удостоверений, печатной продукции, канцелярских товаров, за материальные ценности отдела.</w:t>
            </w:r>
            <w:r>
              <w:br/>
            </w:r>
            <w:r>
              <w:rPr>
                <w:rFonts w:ascii="Times New Roman"/>
                <w:b w:val="false"/>
                <w:i w:val="false"/>
                <w:color w:val="000000"/>
                <w:sz w:val="20"/>
              </w:rPr>
              <w:t>
</w:t>
            </w:r>
            <w:r>
              <w:rPr>
                <w:rFonts w:ascii="Times New Roman"/>
                <w:b w:val="false"/>
                <w:i w:val="false"/>
                <w:color w:val="000000"/>
                <w:sz w:val="20"/>
              </w:rPr>
              <w:t>Осуществлять выдачу справок сотрудникам и служащим Академии.</w:t>
            </w:r>
          </w:p>
        </w:tc>
      </w:tr>
    </w:tbl>
    <w:bookmarkStart w:name="z289" w:id="409"/>
    <w:p>
      <w:pPr>
        <w:spacing w:after="0"/>
        <w:ind w:left="0"/>
        <w:jc w:val="both"/>
      </w:pPr>
      <w:r>
        <w:rPr>
          <w:rFonts w:ascii="Times New Roman"/>
          <w:b w:val="false"/>
          <w:i w:val="false"/>
          <w:color w:val="000000"/>
          <w:sz w:val="28"/>
        </w:rPr>
        <w:t>
</w:t>
      </w:r>
      <w:r>
        <w:rPr>
          <w:rFonts w:ascii="Times New Roman"/>
          <w:b/>
          <w:i w:val="false"/>
          <w:color w:val="000000"/>
          <w:sz w:val="28"/>
        </w:rPr>
        <w:t>            Инспектор - полиграфолог отдела кадров</w:t>
      </w:r>
      <w:r>
        <w:br/>
      </w:r>
      <w:r>
        <w:rPr>
          <w:rFonts w:ascii="Times New Roman"/>
          <w:b w:val="false"/>
          <w:i w:val="false"/>
          <w:color w:val="000000"/>
          <w:sz w:val="28"/>
        </w:rPr>
        <w:t>
                           С-FPU-10 (№ 7-6)</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«Социальные науки, экономика и бизнес» (психология), либо «Образование» (педагогика и психология)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w:t>
            </w:r>
            <w:r>
              <w:br/>
            </w:r>
            <w:r>
              <w:rPr>
                <w:rFonts w:ascii="Times New Roman"/>
                <w:b w:val="false"/>
                <w:i w:val="false"/>
                <w:color w:val="000000"/>
                <w:sz w:val="20"/>
              </w:rPr>
              <w:t>
</w:t>
            </w:r>
            <w:r>
              <w:rPr>
                <w:rFonts w:ascii="Times New Roman"/>
                <w:b w:val="false"/>
                <w:i w:val="false"/>
                <w:color w:val="000000"/>
                <w:sz w:val="20"/>
              </w:rPr>
              <w:t>проведение мониторинга, систематизации законодательства и правовых актов РК по вопросам полиграфологических исследований;</w:t>
            </w:r>
            <w:r>
              <w:br/>
            </w:r>
            <w:r>
              <w:rPr>
                <w:rFonts w:ascii="Times New Roman"/>
                <w:b w:val="false"/>
                <w:i w:val="false"/>
                <w:color w:val="000000"/>
                <w:sz w:val="20"/>
              </w:rPr>
              <w:t>
</w:t>
            </w:r>
            <w:r>
              <w:rPr>
                <w:rFonts w:ascii="Times New Roman"/>
                <w:b w:val="false"/>
                <w:i w:val="false"/>
                <w:color w:val="000000"/>
                <w:sz w:val="20"/>
              </w:rPr>
              <w:t xml:space="preserve">проведение полиграфологических исследований в Академии; </w:t>
            </w:r>
            <w:r>
              <w:br/>
            </w:r>
            <w:r>
              <w:rPr>
                <w:rFonts w:ascii="Times New Roman"/>
                <w:b w:val="false"/>
                <w:i w:val="false"/>
                <w:color w:val="000000"/>
                <w:sz w:val="20"/>
              </w:rPr>
              <w:t>
</w:t>
            </w:r>
            <w:r>
              <w:rPr>
                <w:rFonts w:ascii="Times New Roman"/>
                <w:b w:val="false"/>
                <w:i w:val="false"/>
                <w:color w:val="000000"/>
                <w:sz w:val="20"/>
              </w:rPr>
              <w:t>ведение, учет и хранение документации по результатам полиграфологических исследований;</w:t>
            </w:r>
            <w:r>
              <w:br/>
            </w:r>
            <w:r>
              <w:rPr>
                <w:rFonts w:ascii="Times New Roman"/>
                <w:b w:val="false"/>
                <w:i w:val="false"/>
                <w:color w:val="000000"/>
                <w:sz w:val="20"/>
              </w:rPr>
              <w:t>
</w:t>
            </w:r>
            <w:r>
              <w:rPr>
                <w:rFonts w:ascii="Times New Roman"/>
                <w:b w:val="false"/>
                <w:i w:val="false"/>
                <w:color w:val="000000"/>
                <w:sz w:val="20"/>
              </w:rPr>
              <w:t>проведение анализа и обобщения состояния работы по проведению полиграфологических исследований.</w:t>
            </w:r>
          </w:p>
        </w:tc>
      </w:tr>
    </w:tbl>
    <w:bookmarkStart w:name="z290" w:id="410"/>
    <w:p>
      <w:pPr>
        <w:spacing w:after="0"/>
        <w:ind w:left="0"/>
        <w:jc w:val="both"/>
      </w:pPr>
      <w:r>
        <w:rPr>
          <w:rFonts w:ascii="Times New Roman"/>
          <w:b w:val="false"/>
          <w:i w:val="false"/>
          <w:color w:val="000000"/>
          <w:sz w:val="28"/>
        </w:rPr>
        <w:t>
</w:t>
      </w:r>
      <w:r>
        <w:rPr>
          <w:rFonts w:ascii="Times New Roman"/>
          <w:b/>
          <w:i w:val="false"/>
          <w:color w:val="000000"/>
          <w:sz w:val="28"/>
        </w:rPr>
        <w:t>                  Группа внутренней безопасности</w:t>
      </w:r>
    </w:p>
    <w:bookmarkEnd w:id="410"/>
    <w:bookmarkStart w:name="z291" w:id="411"/>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группы внутренней безопасности</w:t>
      </w:r>
      <w:r>
        <w:br/>
      </w:r>
      <w:r>
        <w:rPr>
          <w:rFonts w:ascii="Times New Roman"/>
          <w:b w:val="false"/>
          <w:i w:val="false"/>
          <w:color w:val="000000"/>
          <w:sz w:val="28"/>
        </w:rPr>
        <w:t>
                             С-FPU-9 (№8-1,№8-2)</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международное право,</w:t>
            </w:r>
            <w:r>
              <w:br/>
            </w:r>
            <w:r>
              <w:rPr>
                <w:rFonts w:ascii="Times New Roman"/>
                <w:b w:val="false"/>
                <w:i w:val="false"/>
                <w:color w:val="000000"/>
                <w:sz w:val="20"/>
              </w:rPr>
              <w:t>
</w:t>
            </w:r>
            <w:r>
              <w:rPr>
                <w:rFonts w:ascii="Times New Roman"/>
                <w:b w:val="false"/>
                <w:i w:val="false"/>
                <w:color w:val="000000"/>
                <w:sz w:val="20"/>
              </w:rPr>
              <w:t xml:space="preserve">правоохранительная деятельность)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оперативно-следственных подразделениях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работу по проведению оперативно-розыскных мероприятий с целью сбора оперативной информации в отношении сотрудников органов финансовой полиции и иных лиц, представляющих оперативный интерес для подразделений внутренней безопасности органов финансовой полиции.</w:t>
            </w:r>
            <w:r>
              <w:br/>
            </w:r>
            <w:r>
              <w:rPr>
                <w:rFonts w:ascii="Times New Roman"/>
                <w:b w:val="false"/>
                <w:i w:val="false"/>
                <w:color w:val="000000"/>
                <w:sz w:val="20"/>
              </w:rPr>
              <w:t>
</w:t>
            </w:r>
            <w:r>
              <w:rPr>
                <w:rFonts w:ascii="Times New Roman"/>
                <w:b w:val="false"/>
                <w:i w:val="false"/>
                <w:color w:val="000000"/>
                <w:sz w:val="20"/>
              </w:rPr>
              <w:t>Проводить по указанию руководства Академии служебные расследования и проверки, изучает материалы, находящиеся в производстве подразделений внутренней безопасности, готовить по ним заключения, справки.</w:t>
            </w:r>
            <w:r>
              <w:br/>
            </w:r>
            <w:r>
              <w:rPr>
                <w:rFonts w:ascii="Times New Roman"/>
                <w:b w:val="false"/>
                <w:i w:val="false"/>
                <w:color w:val="000000"/>
                <w:sz w:val="20"/>
              </w:rPr>
              <w:t>
</w:t>
            </w:r>
            <w:r>
              <w:rPr>
                <w:rFonts w:ascii="Times New Roman"/>
                <w:b w:val="false"/>
                <w:i w:val="false"/>
                <w:color w:val="000000"/>
                <w:sz w:val="20"/>
              </w:rPr>
              <w:t>Вносить предложения руководству Академии по устранению выявленных недостатков, нарушений законности.</w:t>
            </w:r>
            <w:r>
              <w:br/>
            </w:r>
            <w:r>
              <w:rPr>
                <w:rFonts w:ascii="Times New Roman"/>
                <w:b w:val="false"/>
                <w:i w:val="false"/>
                <w:color w:val="000000"/>
                <w:sz w:val="20"/>
              </w:rPr>
              <w:t>
</w:t>
            </w:r>
            <w:r>
              <w:rPr>
                <w:rFonts w:ascii="Times New Roman"/>
                <w:b w:val="false"/>
                <w:i w:val="false"/>
                <w:color w:val="000000"/>
                <w:sz w:val="20"/>
              </w:rPr>
              <w:t>Осуществлять проверку по заявлениям физических и юридических лиц и иной информации.</w:t>
            </w:r>
            <w:r>
              <w:br/>
            </w:r>
            <w:r>
              <w:rPr>
                <w:rFonts w:ascii="Times New Roman"/>
                <w:b w:val="false"/>
                <w:i w:val="false"/>
                <w:color w:val="000000"/>
                <w:sz w:val="20"/>
              </w:rPr>
              <w:t>
</w:t>
            </w:r>
            <w:r>
              <w:rPr>
                <w:rFonts w:ascii="Times New Roman"/>
                <w:b w:val="false"/>
                <w:i w:val="false"/>
                <w:color w:val="000000"/>
                <w:sz w:val="20"/>
              </w:rPr>
              <w:t>Осуществлять работу по базам данных государственных органов, выдачу результатов проверки по учетам.</w:t>
            </w:r>
          </w:p>
        </w:tc>
      </w:tr>
    </w:tbl>
    <w:bookmarkStart w:name="z292" w:id="412"/>
    <w:p>
      <w:pPr>
        <w:spacing w:after="0"/>
        <w:ind w:left="0"/>
        <w:jc w:val="both"/>
      </w:pPr>
      <w:r>
        <w:rPr>
          <w:rFonts w:ascii="Times New Roman"/>
          <w:b w:val="false"/>
          <w:i w:val="false"/>
          <w:color w:val="000000"/>
          <w:sz w:val="28"/>
        </w:rPr>
        <w:t>
</w:t>
      </w:r>
      <w:r>
        <w:rPr>
          <w:rFonts w:ascii="Times New Roman"/>
          <w:b/>
          <w:i w:val="false"/>
          <w:color w:val="000000"/>
          <w:sz w:val="28"/>
        </w:rPr>
        <w:t>                    Группа обеспечения секретности</w:t>
      </w:r>
    </w:p>
    <w:bookmarkEnd w:id="412"/>
    <w:bookmarkStart w:name="z293" w:id="41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группы обеспечения секретности</w:t>
      </w:r>
      <w:r>
        <w:br/>
      </w:r>
      <w:r>
        <w:rPr>
          <w:rFonts w:ascii="Times New Roman"/>
          <w:b w:val="false"/>
          <w:i w:val="false"/>
          <w:color w:val="000000"/>
          <w:sz w:val="28"/>
        </w:rPr>
        <w:t>
                            С-FPU-9 (№9-1, №9-2)</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«Социальные науки, экономика и бизнес» (экономика, государственное и местное управление, архивоведение, документоведение и документационное обеспечение), либо «Технические науки и технологии» (информационные системы, автоматизация и управление) либо «Военное дело и безопасность» (системы информационной безопасности)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организацию и контроль за соблюдением режима секретности в Академии.</w:t>
            </w:r>
            <w:r>
              <w:br/>
            </w:r>
            <w:r>
              <w:rPr>
                <w:rFonts w:ascii="Times New Roman"/>
                <w:b w:val="false"/>
                <w:i w:val="false"/>
                <w:color w:val="000000"/>
                <w:sz w:val="20"/>
              </w:rPr>
              <w:t>
</w:t>
            </w:r>
            <w:r>
              <w:rPr>
                <w:rFonts w:ascii="Times New Roman"/>
                <w:b w:val="false"/>
                <w:i w:val="false"/>
                <w:color w:val="000000"/>
                <w:sz w:val="20"/>
              </w:rPr>
              <w:t>Вести секретное делопроизводство.</w:t>
            </w:r>
            <w:r>
              <w:br/>
            </w:r>
            <w:r>
              <w:rPr>
                <w:rFonts w:ascii="Times New Roman"/>
                <w:b w:val="false"/>
                <w:i w:val="false"/>
                <w:color w:val="000000"/>
                <w:sz w:val="20"/>
              </w:rPr>
              <w:t>
</w:t>
            </w:r>
            <w:r>
              <w:rPr>
                <w:rFonts w:ascii="Times New Roman"/>
                <w:b w:val="false"/>
                <w:i w:val="false"/>
                <w:color w:val="000000"/>
                <w:sz w:val="20"/>
              </w:rPr>
              <w:t>Оформлять и прекращает допуски к государственным секретам постоянного и переменного составов.</w:t>
            </w:r>
            <w:r>
              <w:br/>
            </w:r>
            <w:r>
              <w:rPr>
                <w:rFonts w:ascii="Times New Roman"/>
                <w:b w:val="false"/>
                <w:i w:val="false"/>
                <w:color w:val="000000"/>
                <w:sz w:val="20"/>
              </w:rPr>
              <w:t>
</w:t>
            </w:r>
            <w:r>
              <w:rPr>
                <w:rFonts w:ascii="Times New Roman"/>
                <w:b w:val="false"/>
                <w:i w:val="false"/>
                <w:color w:val="000000"/>
                <w:sz w:val="20"/>
              </w:rPr>
              <w:t>Оформлять материалы при выезде секретоносителей за границу.</w:t>
            </w:r>
            <w:r>
              <w:br/>
            </w:r>
            <w:r>
              <w:rPr>
                <w:rFonts w:ascii="Times New Roman"/>
                <w:b w:val="false"/>
                <w:i w:val="false"/>
                <w:color w:val="000000"/>
                <w:sz w:val="20"/>
              </w:rPr>
              <w:t>
</w:t>
            </w:r>
            <w:r>
              <w:rPr>
                <w:rFonts w:ascii="Times New Roman"/>
                <w:b w:val="false"/>
                <w:i w:val="false"/>
                <w:color w:val="000000"/>
                <w:sz w:val="20"/>
              </w:rPr>
              <w:t>Проводить инструктаж секретоносителей.</w:t>
            </w:r>
            <w:r>
              <w:br/>
            </w:r>
            <w:r>
              <w:rPr>
                <w:rFonts w:ascii="Times New Roman"/>
                <w:b w:val="false"/>
                <w:i w:val="false"/>
                <w:color w:val="000000"/>
                <w:sz w:val="20"/>
              </w:rPr>
              <w:t>
</w:t>
            </w:r>
            <w:r>
              <w:rPr>
                <w:rFonts w:ascii="Times New Roman"/>
                <w:b w:val="false"/>
                <w:i w:val="false"/>
                <w:color w:val="000000"/>
                <w:sz w:val="20"/>
              </w:rPr>
              <w:t>Готовить материалы при посещении Академии иностранными гражданами.</w:t>
            </w:r>
            <w:r>
              <w:br/>
            </w:r>
            <w:r>
              <w:rPr>
                <w:rFonts w:ascii="Times New Roman"/>
                <w:b w:val="false"/>
                <w:i w:val="false"/>
                <w:color w:val="000000"/>
                <w:sz w:val="20"/>
              </w:rPr>
              <w:t>
</w:t>
            </w:r>
            <w:r>
              <w:rPr>
                <w:rFonts w:ascii="Times New Roman"/>
                <w:b w:val="false"/>
                <w:i w:val="false"/>
                <w:color w:val="000000"/>
                <w:sz w:val="20"/>
              </w:rPr>
              <w:t>Организовывать работу постоянно действующей комиссии Академии.</w:t>
            </w:r>
            <w:r>
              <w:br/>
            </w:r>
            <w:r>
              <w:rPr>
                <w:rFonts w:ascii="Times New Roman"/>
                <w:b w:val="false"/>
                <w:i w:val="false"/>
                <w:color w:val="000000"/>
                <w:sz w:val="20"/>
              </w:rPr>
              <w:t>
</w:t>
            </w:r>
            <w:r>
              <w:rPr>
                <w:rFonts w:ascii="Times New Roman"/>
                <w:b w:val="false"/>
                <w:i w:val="false"/>
                <w:color w:val="000000"/>
                <w:sz w:val="20"/>
              </w:rPr>
              <w:t>Оказывать методическую и практическую помощи в организации работы секретоносителей.</w:t>
            </w:r>
            <w:r>
              <w:br/>
            </w:r>
            <w:r>
              <w:rPr>
                <w:rFonts w:ascii="Times New Roman"/>
                <w:b w:val="false"/>
                <w:i w:val="false"/>
                <w:color w:val="000000"/>
                <w:sz w:val="20"/>
              </w:rPr>
              <w:t>
</w:t>
            </w:r>
            <w:r>
              <w:rPr>
                <w:rFonts w:ascii="Times New Roman"/>
                <w:b w:val="false"/>
                <w:i w:val="false"/>
                <w:color w:val="000000"/>
                <w:sz w:val="20"/>
              </w:rPr>
              <w:t>Координировать и контролировать деятельности подразделений Академии в части обеспечения сохранности государственных секретов.</w:t>
            </w:r>
          </w:p>
        </w:tc>
      </w:tr>
    </w:tbl>
    <w:bookmarkStart w:name="z294" w:id="414"/>
    <w:p>
      <w:pPr>
        <w:spacing w:after="0"/>
        <w:ind w:left="0"/>
        <w:jc w:val="both"/>
      </w:pPr>
      <w:r>
        <w:rPr>
          <w:rFonts w:ascii="Times New Roman"/>
          <w:b w:val="false"/>
          <w:i w:val="false"/>
          <w:color w:val="000000"/>
          <w:sz w:val="28"/>
        </w:rPr>
        <w:t>
</w:t>
      </w:r>
      <w:r>
        <w:rPr>
          <w:rFonts w:ascii="Times New Roman"/>
          <w:b/>
          <w:i w:val="false"/>
          <w:color w:val="000000"/>
          <w:sz w:val="28"/>
        </w:rPr>
        <w:t>            Кафедра государственно-правовых дисциплин</w:t>
      </w:r>
    </w:p>
    <w:bookmarkEnd w:id="414"/>
    <w:bookmarkStart w:name="z295" w:id="415"/>
    <w:p>
      <w:pPr>
        <w:spacing w:after="0"/>
        <w:ind w:left="0"/>
        <w:jc w:val="both"/>
      </w:pPr>
      <w:r>
        <w:rPr>
          <w:rFonts w:ascii="Times New Roman"/>
          <w:b w:val="false"/>
          <w:i w:val="false"/>
          <w:color w:val="000000"/>
          <w:sz w:val="28"/>
        </w:rPr>
        <w:t>
</w:t>
      </w:r>
      <w:r>
        <w:rPr>
          <w:rFonts w:ascii="Times New Roman"/>
          <w:b/>
          <w:i w:val="false"/>
          <w:color w:val="000000"/>
          <w:sz w:val="28"/>
        </w:rPr>
        <w:t>      Начальник кафедры государственно-правовых дисциплин</w:t>
      </w:r>
      <w:r>
        <w:br/>
      </w:r>
      <w:r>
        <w:rPr>
          <w:rFonts w:ascii="Times New Roman"/>
          <w:b w:val="false"/>
          <w:i w:val="false"/>
          <w:color w:val="000000"/>
          <w:sz w:val="28"/>
        </w:rPr>
        <w:t>
                              С-FPU-4 (№10-1)</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w:t>
            </w:r>
            <w:r>
              <w:br/>
            </w:r>
            <w:r>
              <w:rPr>
                <w:rFonts w:ascii="Times New Roman"/>
                <w:b w:val="false"/>
                <w:i w:val="false"/>
                <w:color w:val="000000"/>
                <w:sz w:val="20"/>
              </w:rPr>
              <w:t>
</w:t>
            </w:r>
            <w:r>
              <w:rPr>
                <w:rFonts w:ascii="Times New Roman"/>
                <w:b w:val="false"/>
                <w:i w:val="false"/>
                <w:color w:val="000000"/>
                <w:sz w:val="20"/>
              </w:rPr>
              <w:t>Ученая степень, ученое звание</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двух лет работы в государственных органах, либо не менее четырех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Обеспечивает выполнение Концепции стратегического развития Академии в части мероприятий, касающихся деятельности кафедры.</w:t>
            </w:r>
            <w:r>
              <w:br/>
            </w:r>
            <w:r>
              <w:rPr>
                <w:rFonts w:ascii="Times New Roman"/>
                <w:b w:val="false"/>
                <w:i w:val="false"/>
                <w:color w:val="000000"/>
                <w:sz w:val="20"/>
              </w:rPr>
              <w:t>
</w:t>
            </w:r>
            <w:r>
              <w:rPr>
                <w:rFonts w:ascii="Times New Roman"/>
                <w:b w:val="false"/>
                <w:i w:val="false"/>
                <w:color w:val="000000"/>
                <w:sz w:val="20"/>
              </w:rPr>
              <w:t>Определяет методы и средства обучения по дисциплинам кафедры в целях повышения качества подготовки специалистов.</w:t>
            </w:r>
            <w:r>
              <w:br/>
            </w:r>
            <w:r>
              <w:rPr>
                <w:rFonts w:ascii="Times New Roman"/>
                <w:b w:val="false"/>
                <w:i w:val="false"/>
                <w:color w:val="000000"/>
                <w:sz w:val="20"/>
              </w:rPr>
              <w:t>
</w:t>
            </w:r>
            <w:r>
              <w:rPr>
                <w:rFonts w:ascii="Times New Roman"/>
                <w:b w:val="false"/>
                <w:i w:val="false"/>
                <w:color w:val="000000"/>
                <w:sz w:val="20"/>
              </w:rPr>
              <w:t>Утверждает Учебно-методические комплексы дисциплин кафедры.</w:t>
            </w:r>
            <w:r>
              <w:br/>
            </w:r>
            <w:r>
              <w:rPr>
                <w:rFonts w:ascii="Times New Roman"/>
                <w:b w:val="false"/>
                <w:i w:val="false"/>
                <w:color w:val="000000"/>
                <w:sz w:val="20"/>
              </w:rPr>
              <w:t>
</w:t>
            </w:r>
            <w:r>
              <w:rPr>
                <w:rFonts w:ascii="Times New Roman"/>
                <w:b w:val="false"/>
                <w:i w:val="false"/>
                <w:color w:val="000000"/>
                <w:sz w:val="20"/>
              </w:rPr>
              <w:t>Утверждает планы работы кафедры и индивидуальные планы работы преподавателей кафедры, контролировать своевременность и качество их исполнения.</w:t>
            </w:r>
            <w:r>
              <w:br/>
            </w:r>
            <w:r>
              <w:rPr>
                <w:rFonts w:ascii="Times New Roman"/>
                <w:b w:val="false"/>
                <w:i w:val="false"/>
                <w:color w:val="000000"/>
                <w:sz w:val="20"/>
              </w:rPr>
              <w:t>
</w:t>
            </w:r>
            <w:r>
              <w:rPr>
                <w:rFonts w:ascii="Times New Roman"/>
                <w:b w:val="false"/>
                <w:i w:val="false"/>
                <w:color w:val="000000"/>
                <w:sz w:val="20"/>
              </w:rPr>
              <w:t>Осуществляет распределение педагогической нагрузки и функциональных обязанностей между членами кафедры, осуществляет контроль за надлежащим их исполнением.</w:t>
            </w:r>
            <w:r>
              <w:br/>
            </w:r>
            <w:r>
              <w:rPr>
                <w:rFonts w:ascii="Times New Roman"/>
                <w:b w:val="false"/>
                <w:i w:val="false"/>
                <w:color w:val="000000"/>
                <w:sz w:val="20"/>
              </w:rPr>
              <w:t>
</w:t>
            </w:r>
            <w:r>
              <w:rPr>
                <w:rFonts w:ascii="Times New Roman"/>
                <w:b w:val="false"/>
                <w:i w:val="false"/>
                <w:color w:val="000000"/>
                <w:sz w:val="20"/>
              </w:rPr>
              <w:t>Осуществляет руководство учебно-методической, научно-исследовательской, воспитательной работой кафедры.</w:t>
            </w:r>
            <w:r>
              <w:br/>
            </w:r>
            <w:r>
              <w:rPr>
                <w:rFonts w:ascii="Times New Roman"/>
                <w:b w:val="false"/>
                <w:i w:val="false"/>
                <w:color w:val="000000"/>
                <w:sz w:val="20"/>
              </w:rPr>
              <w:t>
</w:t>
            </w:r>
            <w:r>
              <w:rPr>
                <w:rFonts w:ascii="Times New Roman"/>
                <w:b w:val="false"/>
                <w:i w:val="false"/>
                <w:color w:val="000000"/>
                <w:sz w:val="20"/>
              </w:rPr>
              <w:t>Обеспечивает выполнение рабочих учебных планов, проведение всех видов учебных занятий по всем формам обучения в рамках дисциплин кафедры.</w:t>
            </w:r>
            <w:r>
              <w:br/>
            </w:r>
            <w:r>
              <w:rPr>
                <w:rFonts w:ascii="Times New Roman"/>
                <w:b w:val="false"/>
                <w:i w:val="false"/>
                <w:color w:val="000000"/>
                <w:sz w:val="20"/>
              </w:rPr>
              <w:t>
</w:t>
            </w:r>
            <w:r>
              <w:rPr>
                <w:rFonts w:ascii="Times New Roman"/>
                <w:b w:val="false"/>
                <w:i w:val="false"/>
                <w:color w:val="000000"/>
                <w:sz w:val="20"/>
              </w:rPr>
              <w:t>Осуществляет кадровое обеспечение проведения учебных занятий в рамках дисциплин кафедры.</w:t>
            </w:r>
            <w:r>
              <w:br/>
            </w:r>
            <w:r>
              <w:rPr>
                <w:rFonts w:ascii="Times New Roman"/>
                <w:b w:val="false"/>
                <w:i w:val="false"/>
                <w:color w:val="000000"/>
                <w:sz w:val="20"/>
              </w:rPr>
              <w:t>
</w:t>
            </w:r>
            <w:r>
              <w:rPr>
                <w:rFonts w:ascii="Times New Roman"/>
                <w:b w:val="false"/>
                <w:i w:val="false"/>
                <w:color w:val="000000"/>
                <w:sz w:val="20"/>
              </w:rPr>
              <w:t>Проводит заседания кафедры по вопросам обсуждения запланированных и текущих вопросов по учебно-методической, научно-исследовательской, воспитательной работе кафедры.</w:t>
            </w:r>
            <w:r>
              <w:br/>
            </w:r>
            <w:r>
              <w:rPr>
                <w:rFonts w:ascii="Times New Roman"/>
                <w:b w:val="false"/>
                <w:i w:val="false"/>
                <w:color w:val="000000"/>
                <w:sz w:val="20"/>
              </w:rPr>
              <w:t>
</w:t>
            </w:r>
            <w:r>
              <w:rPr>
                <w:rFonts w:ascii="Times New Roman"/>
                <w:b w:val="false"/>
                <w:i w:val="false"/>
                <w:color w:val="000000"/>
                <w:sz w:val="20"/>
              </w:rPr>
              <w:t>Своевременно информирует сотрудников кафедры о решениях аппаратного совещания, Ученого совета, Учебно-методического совета Академии, организует мероприятия по их своевременному и надлежащему исполнению.</w:t>
            </w:r>
            <w:r>
              <w:br/>
            </w:r>
            <w:r>
              <w:rPr>
                <w:rFonts w:ascii="Times New Roman"/>
                <w:b w:val="false"/>
                <w:i w:val="false"/>
                <w:color w:val="000000"/>
                <w:sz w:val="20"/>
              </w:rPr>
              <w:t>
</w:t>
            </w:r>
            <w:r>
              <w:rPr>
                <w:rFonts w:ascii="Times New Roman"/>
                <w:b w:val="false"/>
                <w:i w:val="false"/>
                <w:color w:val="000000"/>
                <w:sz w:val="20"/>
              </w:rPr>
              <w:t>Организует и принимает непосредственное участие в подготовке учебников, в том числе электронных учебников, наглядных пособий, активного раздаточного материала и других учебно-методических материалов кафедры.</w:t>
            </w:r>
            <w:r>
              <w:br/>
            </w:r>
            <w:r>
              <w:rPr>
                <w:rFonts w:ascii="Times New Roman"/>
                <w:b w:val="false"/>
                <w:i w:val="false"/>
                <w:color w:val="000000"/>
                <w:sz w:val="20"/>
              </w:rPr>
              <w:t>
</w:t>
            </w:r>
            <w:r>
              <w:rPr>
                <w:rFonts w:ascii="Times New Roman"/>
                <w:b w:val="false"/>
                <w:i w:val="false"/>
                <w:color w:val="000000"/>
                <w:sz w:val="20"/>
              </w:rPr>
              <w:t>Ведет все виды учебных занятий, руководит курсовыми, дипломными работами; консультирует обучающихся при выполнении ими курсовых, дипломных работ, магистерских и докторских диссертаций по направлениям деятельности кафедры.</w:t>
            </w:r>
            <w:r>
              <w:br/>
            </w:r>
            <w:r>
              <w:rPr>
                <w:rFonts w:ascii="Times New Roman"/>
                <w:b w:val="false"/>
                <w:i w:val="false"/>
                <w:color w:val="000000"/>
                <w:sz w:val="20"/>
              </w:rPr>
              <w:t>
</w:t>
            </w:r>
            <w:r>
              <w:rPr>
                <w:rFonts w:ascii="Times New Roman"/>
                <w:b w:val="false"/>
                <w:i w:val="false"/>
                <w:color w:val="000000"/>
                <w:sz w:val="20"/>
              </w:rPr>
              <w:t>Организует и руководит учебно-ознакомительной, первой производственной и учебно-производственной практиками.</w:t>
            </w:r>
            <w:r>
              <w:br/>
            </w:r>
            <w:r>
              <w:rPr>
                <w:rFonts w:ascii="Times New Roman"/>
                <w:b w:val="false"/>
                <w:i w:val="false"/>
                <w:color w:val="000000"/>
                <w:sz w:val="20"/>
              </w:rPr>
              <w:t>
</w:t>
            </w:r>
            <w:r>
              <w:rPr>
                <w:rFonts w:ascii="Times New Roman"/>
                <w:b w:val="false"/>
                <w:i w:val="false"/>
                <w:color w:val="000000"/>
                <w:sz w:val="20"/>
              </w:rPr>
              <w:t>Обеспечивает составление рецензий (заключений) на учебники, учебные пособия, учебно-методические пособия.</w:t>
            </w:r>
            <w:r>
              <w:br/>
            </w:r>
            <w:r>
              <w:rPr>
                <w:rFonts w:ascii="Times New Roman"/>
                <w:b w:val="false"/>
                <w:i w:val="false"/>
                <w:color w:val="000000"/>
                <w:sz w:val="20"/>
              </w:rPr>
              <w:t>
</w:t>
            </w:r>
            <w:r>
              <w:rPr>
                <w:rFonts w:ascii="Times New Roman"/>
                <w:b w:val="false"/>
                <w:i w:val="false"/>
                <w:color w:val="000000"/>
                <w:sz w:val="20"/>
              </w:rPr>
              <w:t>Обеспечивает проведение заключений, экспертиз, обсуждение научно-исследовательских работ сотрудников Академии, проектов нормативных правовых актов, иных видов работ.</w:t>
            </w:r>
            <w:r>
              <w:br/>
            </w:r>
            <w:r>
              <w:rPr>
                <w:rFonts w:ascii="Times New Roman"/>
                <w:b w:val="false"/>
                <w:i w:val="false"/>
                <w:color w:val="000000"/>
                <w:sz w:val="20"/>
              </w:rPr>
              <w:t>
</w:t>
            </w:r>
            <w:r>
              <w:rPr>
                <w:rFonts w:ascii="Times New Roman"/>
                <w:b w:val="false"/>
                <w:i w:val="false"/>
                <w:color w:val="000000"/>
                <w:sz w:val="20"/>
              </w:rPr>
              <w:t>Изучает, обобщает и обеспечивает внедрение в учебный процесс инновационного опыта работы сотрудников кафедры.</w:t>
            </w:r>
            <w:r>
              <w:br/>
            </w:r>
            <w:r>
              <w:rPr>
                <w:rFonts w:ascii="Times New Roman"/>
                <w:b w:val="false"/>
                <w:i w:val="false"/>
                <w:color w:val="000000"/>
                <w:sz w:val="20"/>
              </w:rPr>
              <w:t>
</w:t>
            </w:r>
            <w:r>
              <w:rPr>
                <w:rFonts w:ascii="Times New Roman"/>
                <w:b w:val="false"/>
                <w:i w:val="false"/>
                <w:color w:val="000000"/>
                <w:sz w:val="20"/>
              </w:rPr>
              <w:t>Обеспечивает и принимает участие в международной деятельности кафедры.</w:t>
            </w:r>
            <w:r>
              <w:br/>
            </w:r>
            <w:r>
              <w:rPr>
                <w:rFonts w:ascii="Times New Roman"/>
                <w:b w:val="false"/>
                <w:i w:val="false"/>
                <w:color w:val="000000"/>
                <w:sz w:val="20"/>
              </w:rPr>
              <w:t>
</w:t>
            </w:r>
            <w:r>
              <w:rPr>
                <w:rFonts w:ascii="Times New Roman"/>
                <w:b w:val="false"/>
                <w:i w:val="false"/>
                <w:color w:val="000000"/>
                <w:sz w:val="20"/>
              </w:rPr>
              <w:t>Участвует в работе всех подразделений Академии, где обсуждаются и решаются вопросы деятельности кафедры.</w:t>
            </w:r>
            <w:r>
              <w:br/>
            </w:r>
            <w:r>
              <w:rPr>
                <w:rFonts w:ascii="Times New Roman"/>
                <w:b w:val="false"/>
                <w:i w:val="false"/>
                <w:color w:val="000000"/>
                <w:sz w:val="20"/>
              </w:rPr>
              <w:t>
</w:t>
            </w:r>
            <w:r>
              <w:rPr>
                <w:rFonts w:ascii="Times New Roman"/>
                <w:b w:val="false"/>
                <w:i w:val="false"/>
                <w:color w:val="000000"/>
                <w:sz w:val="20"/>
              </w:rPr>
              <w:t>Повышает в установленном порядке профессиональную квалификацию, опыт управления.</w:t>
            </w:r>
            <w:r>
              <w:br/>
            </w:r>
            <w:r>
              <w:rPr>
                <w:rFonts w:ascii="Times New Roman"/>
                <w:b w:val="false"/>
                <w:i w:val="false"/>
                <w:color w:val="000000"/>
                <w:sz w:val="20"/>
              </w:rPr>
              <w:t>
</w:t>
            </w:r>
            <w:r>
              <w:rPr>
                <w:rFonts w:ascii="Times New Roman"/>
                <w:b w:val="false"/>
                <w:i w:val="false"/>
                <w:color w:val="000000"/>
                <w:sz w:val="20"/>
              </w:rPr>
              <w:t>Укрепляет и поддерживает на должном уровне морально психологический климат кафедры.</w:t>
            </w:r>
            <w:r>
              <w:br/>
            </w:r>
            <w:r>
              <w:rPr>
                <w:rFonts w:ascii="Times New Roman"/>
                <w:b w:val="false"/>
                <w:i w:val="false"/>
                <w:color w:val="000000"/>
                <w:sz w:val="20"/>
              </w:rPr>
              <w:t>
</w:t>
            </w:r>
            <w:r>
              <w:rPr>
                <w:rFonts w:ascii="Times New Roman"/>
                <w:b w:val="false"/>
                <w:i w:val="false"/>
                <w:color w:val="000000"/>
                <w:sz w:val="20"/>
              </w:rPr>
              <w:t>Представляет руководству Академии в установленные сроки отчет о работе кафедры.</w:t>
            </w:r>
            <w:r>
              <w:br/>
            </w:r>
            <w:r>
              <w:rPr>
                <w:rFonts w:ascii="Times New Roman"/>
                <w:b w:val="false"/>
                <w:i w:val="false"/>
                <w:color w:val="000000"/>
                <w:sz w:val="20"/>
              </w:rPr>
              <w:t>
</w:t>
            </w:r>
            <w:r>
              <w:rPr>
                <w:rFonts w:ascii="Times New Roman"/>
                <w:b w:val="false"/>
                <w:i w:val="false"/>
                <w:color w:val="000000"/>
                <w:sz w:val="20"/>
              </w:rPr>
              <w:t>Готовит материалы к аттестации членов кафедры в соответствии с Законом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w:t>
            </w:r>
          </w:p>
        </w:tc>
      </w:tr>
    </w:tbl>
    <w:bookmarkStart w:name="z296" w:id="416"/>
    <w:p>
      <w:pPr>
        <w:spacing w:after="0"/>
        <w:ind w:left="0"/>
        <w:jc w:val="both"/>
      </w:pPr>
      <w:r>
        <w:rPr>
          <w:rFonts w:ascii="Times New Roman"/>
          <w:b w:val="false"/>
          <w:i w:val="false"/>
          <w:color w:val="000000"/>
          <w:sz w:val="28"/>
        </w:rPr>
        <w:t>
</w:t>
      </w:r>
      <w:r>
        <w:rPr>
          <w:rFonts w:ascii="Times New Roman"/>
          <w:b/>
          <w:i w:val="false"/>
          <w:color w:val="000000"/>
          <w:sz w:val="28"/>
        </w:rPr>
        <w:t>     Профессор кафедры государственно-правовых дисциплин</w:t>
      </w:r>
      <w:r>
        <w:br/>
      </w:r>
      <w:r>
        <w:rPr>
          <w:rFonts w:ascii="Times New Roman"/>
          <w:b w:val="false"/>
          <w:i w:val="false"/>
          <w:color w:val="000000"/>
          <w:sz w:val="28"/>
        </w:rPr>
        <w:t>
                        С-FPU-4 (№10-2, №10-3)</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3"/>
        <w:gridCol w:w="10637"/>
      </w:tblGrid>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w:t>
            </w:r>
            <w:r>
              <w:br/>
            </w:r>
            <w:r>
              <w:rPr>
                <w:rFonts w:ascii="Times New Roman"/>
                <w:b w:val="false"/>
                <w:i w:val="false"/>
                <w:color w:val="000000"/>
                <w:sz w:val="20"/>
              </w:rPr>
              <w:t>
</w:t>
            </w:r>
            <w:r>
              <w:rPr>
                <w:rFonts w:ascii="Times New Roman"/>
                <w:b w:val="false"/>
                <w:i w:val="false"/>
                <w:color w:val="000000"/>
                <w:sz w:val="20"/>
              </w:rPr>
              <w:t>Ученая степень, ученое звание либо академическая степень магистра доктора PhD (доктор философии)</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выполнение Концепции стратегического развития Академии в части мероприятий, касающихся деятельности кафедры.</w:t>
            </w:r>
            <w:r>
              <w:br/>
            </w:r>
            <w:r>
              <w:rPr>
                <w:rFonts w:ascii="Times New Roman"/>
                <w:b w:val="false"/>
                <w:i w:val="false"/>
                <w:color w:val="000000"/>
                <w:sz w:val="20"/>
              </w:rPr>
              <w:t>
</w:t>
            </w:r>
            <w:r>
              <w:rPr>
                <w:rFonts w:ascii="Times New Roman"/>
                <w:b w:val="false"/>
                <w:i w:val="false"/>
                <w:color w:val="000000"/>
                <w:sz w:val="20"/>
              </w:rPr>
              <w:t xml:space="preserve">Определять методы и средства обучения по дисциплинам кафедры в целях повышения качества подготовки специалистов. </w:t>
            </w:r>
            <w:r>
              <w:br/>
            </w:r>
            <w:r>
              <w:rPr>
                <w:rFonts w:ascii="Times New Roman"/>
                <w:b w:val="false"/>
                <w:i w:val="false"/>
                <w:color w:val="000000"/>
                <w:sz w:val="20"/>
              </w:rPr>
              <w:t>
</w:t>
            </w:r>
            <w:r>
              <w:rPr>
                <w:rFonts w:ascii="Times New Roman"/>
                <w:b w:val="false"/>
                <w:i w:val="false"/>
                <w:color w:val="000000"/>
                <w:sz w:val="20"/>
              </w:rPr>
              <w:t>Утверждать Учебно-методические комплексы дисциплин кафедры.</w:t>
            </w:r>
            <w:r>
              <w:br/>
            </w:r>
            <w:r>
              <w:rPr>
                <w:rFonts w:ascii="Times New Roman"/>
                <w:b w:val="false"/>
                <w:i w:val="false"/>
                <w:color w:val="000000"/>
                <w:sz w:val="20"/>
              </w:rPr>
              <w:t>
</w:t>
            </w:r>
            <w:r>
              <w:rPr>
                <w:rFonts w:ascii="Times New Roman"/>
                <w:b w:val="false"/>
                <w:i w:val="false"/>
                <w:color w:val="000000"/>
                <w:sz w:val="20"/>
              </w:rPr>
              <w:t>Утверждать планы работы кафедры и индивидуальные планы работы преподавателей кафедры, контролировать своевременность и качество их исполнения.</w:t>
            </w:r>
            <w:r>
              <w:br/>
            </w:r>
            <w:r>
              <w:rPr>
                <w:rFonts w:ascii="Times New Roman"/>
                <w:b w:val="false"/>
                <w:i w:val="false"/>
                <w:color w:val="000000"/>
                <w:sz w:val="20"/>
              </w:rPr>
              <w:t>
</w:t>
            </w:r>
            <w:r>
              <w:rPr>
                <w:rFonts w:ascii="Times New Roman"/>
                <w:b w:val="false"/>
                <w:i w:val="false"/>
                <w:color w:val="000000"/>
                <w:sz w:val="20"/>
              </w:rPr>
              <w:t>Осуществлять распределение педагогической нагрузки и функциональных обязанностей между членами кафедры, осуществляет контроль за надлежащим их исполнением.</w:t>
            </w:r>
            <w:r>
              <w:br/>
            </w:r>
            <w:r>
              <w:rPr>
                <w:rFonts w:ascii="Times New Roman"/>
                <w:b w:val="false"/>
                <w:i w:val="false"/>
                <w:color w:val="000000"/>
                <w:sz w:val="20"/>
              </w:rPr>
              <w:t>
</w:t>
            </w:r>
            <w:r>
              <w:rPr>
                <w:rFonts w:ascii="Times New Roman"/>
                <w:b w:val="false"/>
                <w:i w:val="false"/>
                <w:color w:val="000000"/>
                <w:sz w:val="20"/>
              </w:rPr>
              <w:t>Осуществлять руководство учебно-методической, научно-исследовательской, воспитательной работой кафедры.</w:t>
            </w:r>
            <w:r>
              <w:br/>
            </w:r>
            <w:r>
              <w:rPr>
                <w:rFonts w:ascii="Times New Roman"/>
                <w:b w:val="false"/>
                <w:i w:val="false"/>
                <w:color w:val="000000"/>
                <w:sz w:val="20"/>
              </w:rPr>
              <w:t>
</w:t>
            </w:r>
            <w:r>
              <w:rPr>
                <w:rFonts w:ascii="Times New Roman"/>
                <w:b w:val="false"/>
                <w:i w:val="false"/>
                <w:color w:val="000000"/>
                <w:sz w:val="20"/>
              </w:rPr>
              <w:t>Обеспечивать выполнение рабочих учебных планов, проведение всех видов учебных занятий по всем формам обучения в рамках дисциплин кафедры.</w:t>
            </w:r>
            <w:r>
              <w:br/>
            </w:r>
            <w:r>
              <w:rPr>
                <w:rFonts w:ascii="Times New Roman"/>
                <w:b w:val="false"/>
                <w:i w:val="false"/>
                <w:color w:val="000000"/>
                <w:sz w:val="20"/>
              </w:rPr>
              <w:t>
</w:t>
            </w:r>
            <w:r>
              <w:rPr>
                <w:rFonts w:ascii="Times New Roman"/>
                <w:b w:val="false"/>
                <w:i w:val="false"/>
                <w:color w:val="000000"/>
                <w:sz w:val="20"/>
              </w:rPr>
              <w:t>Осуществлять кадровое обеспечение проведения учебных занятий в рамках дисциплин кафедры.</w:t>
            </w:r>
            <w:r>
              <w:br/>
            </w:r>
            <w:r>
              <w:rPr>
                <w:rFonts w:ascii="Times New Roman"/>
                <w:b w:val="false"/>
                <w:i w:val="false"/>
                <w:color w:val="000000"/>
                <w:sz w:val="20"/>
              </w:rPr>
              <w:t>
</w:t>
            </w:r>
            <w:r>
              <w:rPr>
                <w:rFonts w:ascii="Times New Roman"/>
                <w:b w:val="false"/>
                <w:i w:val="false"/>
                <w:color w:val="000000"/>
                <w:sz w:val="20"/>
              </w:rPr>
              <w:t>Проводить заседания кафедры по вопросам обсуждения запланированных и текущих вопросов по учебно-методической, научно-исследовательской, воспитательной работе кафедры.</w:t>
            </w:r>
            <w:r>
              <w:br/>
            </w:r>
            <w:r>
              <w:rPr>
                <w:rFonts w:ascii="Times New Roman"/>
                <w:b w:val="false"/>
                <w:i w:val="false"/>
                <w:color w:val="000000"/>
                <w:sz w:val="20"/>
              </w:rPr>
              <w:t>
</w:t>
            </w:r>
            <w:r>
              <w:rPr>
                <w:rFonts w:ascii="Times New Roman"/>
                <w:b w:val="false"/>
                <w:i w:val="false"/>
                <w:color w:val="000000"/>
                <w:sz w:val="20"/>
              </w:rPr>
              <w:t>Информировать сотрудников кафедры о решениях аппаратного совещания, Ученого совета, Учебно-методического совета Академии, организует мероприятия по их своевременному и надлежащему исполнению.</w:t>
            </w:r>
            <w:r>
              <w:br/>
            </w:r>
            <w:r>
              <w:rPr>
                <w:rFonts w:ascii="Times New Roman"/>
                <w:b w:val="false"/>
                <w:i w:val="false"/>
                <w:color w:val="000000"/>
                <w:sz w:val="20"/>
              </w:rPr>
              <w:t>
</w:t>
            </w:r>
            <w:r>
              <w:rPr>
                <w:rFonts w:ascii="Times New Roman"/>
                <w:b w:val="false"/>
                <w:i w:val="false"/>
                <w:color w:val="000000"/>
                <w:sz w:val="20"/>
              </w:rPr>
              <w:t>Организовывать и принимать непосредственное участие в подготовке учебников, в том числе электронных учебников, наглядных пособий, активного раздаточного материала и других учебно-методических материалов кафедры.</w:t>
            </w:r>
            <w:r>
              <w:br/>
            </w:r>
            <w:r>
              <w:rPr>
                <w:rFonts w:ascii="Times New Roman"/>
                <w:b w:val="false"/>
                <w:i w:val="false"/>
                <w:color w:val="000000"/>
                <w:sz w:val="20"/>
              </w:rPr>
              <w:t>
</w:t>
            </w:r>
            <w:r>
              <w:rPr>
                <w:rFonts w:ascii="Times New Roman"/>
                <w:b w:val="false"/>
                <w:i w:val="false"/>
                <w:color w:val="000000"/>
                <w:sz w:val="20"/>
              </w:rPr>
              <w:t>Вести все виды учебных занятий, руководит курсовыми, дипломными работами; консультирует обучающихся при выполнении ими курсовых, дипломных работ, магистерских и докторских диссертаций по направлениям деятельности кафедры.</w:t>
            </w:r>
            <w:r>
              <w:br/>
            </w:r>
            <w:r>
              <w:rPr>
                <w:rFonts w:ascii="Times New Roman"/>
                <w:b w:val="false"/>
                <w:i w:val="false"/>
                <w:color w:val="000000"/>
                <w:sz w:val="20"/>
              </w:rPr>
              <w:t>
</w:t>
            </w:r>
            <w:r>
              <w:rPr>
                <w:rFonts w:ascii="Times New Roman"/>
                <w:b w:val="false"/>
                <w:i w:val="false"/>
                <w:color w:val="000000"/>
                <w:sz w:val="20"/>
              </w:rPr>
              <w:t>Организовывать и руководит учебно-ознакомительной, первой производственной и учебно-производственной практиками.</w:t>
            </w:r>
            <w:r>
              <w:br/>
            </w:r>
            <w:r>
              <w:rPr>
                <w:rFonts w:ascii="Times New Roman"/>
                <w:b w:val="false"/>
                <w:i w:val="false"/>
                <w:color w:val="000000"/>
                <w:sz w:val="20"/>
              </w:rPr>
              <w:t>
</w:t>
            </w:r>
            <w:r>
              <w:rPr>
                <w:rFonts w:ascii="Times New Roman"/>
                <w:b w:val="false"/>
                <w:i w:val="false"/>
                <w:color w:val="000000"/>
                <w:sz w:val="20"/>
              </w:rPr>
              <w:t>Обеспечивать составление рецензий (заключений) на учебники, учебные пособия, учебно-методические пособия.</w:t>
            </w:r>
            <w:r>
              <w:br/>
            </w:r>
            <w:r>
              <w:rPr>
                <w:rFonts w:ascii="Times New Roman"/>
                <w:b w:val="false"/>
                <w:i w:val="false"/>
                <w:color w:val="000000"/>
                <w:sz w:val="20"/>
              </w:rPr>
              <w:t>
</w:t>
            </w:r>
            <w:r>
              <w:rPr>
                <w:rFonts w:ascii="Times New Roman"/>
                <w:b w:val="false"/>
                <w:i w:val="false"/>
                <w:color w:val="000000"/>
                <w:sz w:val="20"/>
              </w:rPr>
              <w:t>Обеспечивать проведение заключений, экспертиз, обсуждение научно-исследовательских работ сотрудников Академии, проектов нормативных правовых актов, иных видов работ.</w:t>
            </w:r>
            <w:r>
              <w:br/>
            </w:r>
            <w:r>
              <w:rPr>
                <w:rFonts w:ascii="Times New Roman"/>
                <w:b w:val="false"/>
                <w:i w:val="false"/>
                <w:color w:val="000000"/>
                <w:sz w:val="20"/>
              </w:rPr>
              <w:t>
</w:t>
            </w:r>
            <w:r>
              <w:rPr>
                <w:rFonts w:ascii="Times New Roman"/>
                <w:b w:val="false"/>
                <w:i w:val="false"/>
                <w:color w:val="000000"/>
                <w:sz w:val="20"/>
              </w:rPr>
              <w:t>Изучать, обобщать и обеспечивать внедрение в учебный процесс инновационного опыта работы сотрудников кафедры.</w:t>
            </w:r>
            <w:r>
              <w:br/>
            </w:r>
            <w:r>
              <w:rPr>
                <w:rFonts w:ascii="Times New Roman"/>
                <w:b w:val="false"/>
                <w:i w:val="false"/>
                <w:color w:val="000000"/>
                <w:sz w:val="20"/>
              </w:rPr>
              <w:t>
</w:t>
            </w:r>
            <w:r>
              <w:rPr>
                <w:rFonts w:ascii="Times New Roman"/>
                <w:b w:val="false"/>
                <w:i w:val="false"/>
                <w:color w:val="000000"/>
                <w:sz w:val="20"/>
              </w:rPr>
              <w:t>Обеспечивать и принимать участие в международной деятельности кафедры.</w:t>
            </w:r>
            <w:r>
              <w:br/>
            </w:r>
            <w:r>
              <w:rPr>
                <w:rFonts w:ascii="Times New Roman"/>
                <w:b w:val="false"/>
                <w:i w:val="false"/>
                <w:color w:val="000000"/>
                <w:sz w:val="20"/>
              </w:rPr>
              <w:t>
</w:t>
            </w:r>
            <w:r>
              <w:rPr>
                <w:rFonts w:ascii="Times New Roman"/>
                <w:b w:val="false"/>
                <w:i w:val="false"/>
                <w:color w:val="000000"/>
                <w:sz w:val="20"/>
              </w:rPr>
              <w:t>Участвовать в работе всех подразделений Академии, где обсуждаются и решаются вопросы деятельности кафедры.</w:t>
            </w:r>
            <w:r>
              <w:br/>
            </w:r>
            <w:r>
              <w:rPr>
                <w:rFonts w:ascii="Times New Roman"/>
                <w:b w:val="false"/>
                <w:i w:val="false"/>
                <w:color w:val="000000"/>
                <w:sz w:val="20"/>
              </w:rPr>
              <w:t>
</w:t>
            </w:r>
            <w:r>
              <w:rPr>
                <w:rFonts w:ascii="Times New Roman"/>
                <w:b w:val="false"/>
                <w:i w:val="false"/>
                <w:color w:val="000000"/>
                <w:sz w:val="20"/>
              </w:rPr>
              <w:t>Повышать в установленном порядке профессиональную квалификацию, опыт управления.</w:t>
            </w:r>
            <w:r>
              <w:br/>
            </w:r>
            <w:r>
              <w:rPr>
                <w:rFonts w:ascii="Times New Roman"/>
                <w:b w:val="false"/>
                <w:i w:val="false"/>
                <w:color w:val="000000"/>
                <w:sz w:val="20"/>
              </w:rPr>
              <w:t>
</w:t>
            </w:r>
            <w:r>
              <w:rPr>
                <w:rFonts w:ascii="Times New Roman"/>
                <w:b w:val="false"/>
                <w:i w:val="false"/>
                <w:color w:val="000000"/>
                <w:sz w:val="20"/>
              </w:rPr>
              <w:t>Укреплять и поддерживать на должном уровне морально психологический климат кафедры.</w:t>
            </w:r>
            <w:r>
              <w:br/>
            </w:r>
            <w:r>
              <w:rPr>
                <w:rFonts w:ascii="Times New Roman"/>
                <w:b w:val="false"/>
                <w:i w:val="false"/>
                <w:color w:val="000000"/>
                <w:sz w:val="20"/>
              </w:rPr>
              <w:t>
</w:t>
            </w:r>
            <w:r>
              <w:rPr>
                <w:rFonts w:ascii="Times New Roman"/>
                <w:b w:val="false"/>
                <w:i w:val="false"/>
                <w:color w:val="000000"/>
                <w:sz w:val="20"/>
              </w:rPr>
              <w:t>Представлять руководству Академии в установленные сроки отчет о работе кафедры.</w:t>
            </w:r>
            <w:r>
              <w:br/>
            </w:r>
            <w:r>
              <w:rPr>
                <w:rFonts w:ascii="Times New Roman"/>
                <w:b w:val="false"/>
                <w:i w:val="false"/>
                <w:color w:val="000000"/>
                <w:sz w:val="20"/>
              </w:rPr>
              <w:t>
</w:t>
            </w:r>
            <w:r>
              <w:rPr>
                <w:rFonts w:ascii="Times New Roman"/>
                <w:b w:val="false"/>
                <w:i w:val="false"/>
                <w:color w:val="000000"/>
                <w:sz w:val="20"/>
              </w:rPr>
              <w:t>Готовить материалы к аттестации членов кафедры в соответствии с Законом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w:t>
            </w:r>
          </w:p>
        </w:tc>
      </w:tr>
    </w:tbl>
    <w:bookmarkStart w:name="z297" w:id="417"/>
    <w:p>
      <w:pPr>
        <w:spacing w:after="0"/>
        <w:ind w:left="0"/>
        <w:jc w:val="both"/>
      </w:pPr>
      <w:r>
        <w:rPr>
          <w:rFonts w:ascii="Times New Roman"/>
          <w:b w:val="false"/>
          <w:i w:val="false"/>
          <w:color w:val="000000"/>
          <w:sz w:val="28"/>
        </w:rPr>
        <w:t>
</w:t>
      </w:r>
      <w:r>
        <w:rPr>
          <w:rFonts w:ascii="Times New Roman"/>
          <w:b/>
          <w:i w:val="false"/>
          <w:color w:val="000000"/>
          <w:sz w:val="28"/>
        </w:rPr>
        <w:t>      Доцент кафедры государственно-правовых дисциплин</w:t>
      </w:r>
      <w:r>
        <w:br/>
      </w:r>
      <w:r>
        <w:rPr>
          <w:rFonts w:ascii="Times New Roman"/>
          <w:b w:val="false"/>
          <w:i w:val="false"/>
          <w:color w:val="000000"/>
          <w:sz w:val="28"/>
        </w:rPr>
        <w:t>
                  С-FPU-5 (№10-4,№10-5, №10-6)</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w:t>
            </w:r>
            <w:r>
              <w:br/>
            </w:r>
            <w:r>
              <w:rPr>
                <w:rFonts w:ascii="Times New Roman"/>
                <w:b w:val="false"/>
                <w:i w:val="false"/>
                <w:color w:val="000000"/>
                <w:sz w:val="20"/>
              </w:rPr>
              <w:t>
</w:t>
            </w:r>
            <w:r>
              <w:rPr>
                <w:rFonts w:ascii="Times New Roman"/>
                <w:b w:val="false"/>
                <w:i w:val="false"/>
                <w:color w:val="000000"/>
                <w:sz w:val="20"/>
              </w:rPr>
              <w:t>Ученая степень либо академическая степень магистра доктора PhD (доктор философии)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 все виды учебных занятий по закрепленным дисциплинам кафедры, руководить курсовыми, дипломными работами; консультировать обучающихся при выполнении ими курсовых, дипломных работ, магистерских и докторских диссертаций по направлениям деятельности кафедры.</w:t>
            </w:r>
            <w:r>
              <w:br/>
            </w:r>
            <w:r>
              <w:rPr>
                <w:rFonts w:ascii="Times New Roman"/>
                <w:b w:val="false"/>
                <w:i w:val="false"/>
                <w:color w:val="000000"/>
                <w:sz w:val="20"/>
              </w:rPr>
              <w:t>
</w:t>
            </w:r>
            <w:r>
              <w:rPr>
                <w:rFonts w:ascii="Times New Roman"/>
                <w:b w:val="false"/>
                <w:i w:val="false"/>
                <w:color w:val="000000"/>
                <w:sz w:val="20"/>
              </w:rPr>
              <w:t>Разрабатывать Учебно-методические комплексы закрепленных дисциплин, учебники и учебные пособия.</w:t>
            </w:r>
            <w:r>
              <w:br/>
            </w:r>
            <w:r>
              <w:rPr>
                <w:rFonts w:ascii="Times New Roman"/>
                <w:b w:val="false"/>
                <w:i w:val="false"/>
                <w:color w:val="000000"/>
                <w:sz w:val="20"/>
              </w:rPr>
              <w:t>
</w:t>
            </w:r>
            <w:r>
              <w:rPr>
                <w:rFonts w:ascii="Times New Roman"/>
                <w:b w:val="false"/>
                <w:i w:val="false"/>
                <w:color w:val="000000"/>
                <w:sz w:val="20"/>
              </w:rPr>
              <w:t>Вносить предложения по внедрению в учебный процесс элективных дисциплин, отвечающих профилю кафедры, разрабатывать по ним Учебно-методические комплексы.</w:t>
            </w:r>
            <w:r>
              <w:br/>
            </w:r>
            <w:r>
              <w:rPr>
                <w:rFonts w:ascii="Times New Roman"/>
                <w:b w:val="false"/>
                <w:i w:val="false"/>
                <w:color w:val="000000"/>
                <w:sz w:val="20"/>
              </w:rPr>
              <w:t>
</w:t>
            </w:r>
            <w:r>
              <w:rPr>
                <w:rFonts w:ascii="Times New Roman"/>
                <w:b w:val="false"/>
                <w:i w:val="false"/>
                <w:color w:val="000000"/>
                <w:sz w:val="20"/>
              </w:rPr>
              <w:t>Инициировать внедрение в учебный процесс активных методов обучения; разрабатывать ситуационные, сквозные задачи, тестовые задания по закрепленным дисциплинам.</w:t>
            </w:r>
            <w:r>
              <w:br/>
            </w:r>
            <w:r>
              <w:rPr>
                <w:rFonts w:ascii="Times New Roman"/>
                <w:b w:val="false"/>
                <w:i w:val="false"/>
                <w:color w:val="000000"/>
                <w:sz w:val="20"/>
              </w:rPr>
              <w:t>
</w:t>
            </w:r>
            <w:r>
              <w:rPr>
                <w:rFonts w:ascii="Times New Roman"/>
                <w:b w:val="false"/>
                <w:i w:val="false"/>
                <w:color w:val="000000"/>
                <w:sz w:val="20"/>
              </w:rPr>
              <w:t>Руководить учебно-ознакомительной, первой производственной и учебно-производственной практиками, участвовать в разработке методических рекомендаций по их прохождению.</w:t>
            </w:r>
            <w:r>
              <w:br/>
            </w:r>
            <w:r>
              <w:rPr>
                <w:rFonts w:ascii="Times New Roman"/>
                <w:b w:val="false"/>
                <w:i w:val="false"/>
                <w:color w:val="000000"/>
                <w:sz w:val="20"/>
              </w:rPr>
              <w:t>
</w:t>
            </w:r>
            <w:r>
              <w:rPr>
                <w:rFonts w:ascii="Times New Roman"/>
                <w:b w:val="false"/>
                <w:i w:val="false"/>
                <w:color w:val="000000"/>
                <w:sz w:val="20"/>
              </w:rPr>
              <w:t>Разрабатывать и исполнять индивидуальный план научно-исследовательской работы на плановый и перспективный период.</w:t>
            </w:r>
            <w:r>
              <w:br/>
            </w:r>
            <w:r>
              <w:rPr>
                <w:rFonts w:ascii="Times New Roman"/>
                <w:b w:val="false"/>
                <w:i w:val="false"/>
                <w:color w:val="000000"/>
                <w:sz w:val="20"/>
              </w:rPr>
              <w:t>
</w:t>
            </w:r>
            <w:r>
              <w:rPr>
                <w:rFonts w:ascii="Times New Roman"/>
                <w:b w:val="false"/>
                <w:i w:val="false"/>
                <w:color w:val="000000"/>
                <w:sz w:val="20"/>
              </w:rPr>
              <w:t>Организовывать и участвовать в семинарах, совещаниях, круглых столах, конференциях в рамках тематики научных исследований кафедры.</w:t>
            </w:r>
            <w:r>
              <w:br/>
            </w:r>
            <w:r>
              <w:rPr>
                <w:rFonts w:ascii="Times New Roman"/>
                <w:b w:val="false"/>
                <w:i w:val="false"/>
                <w:color w:val="000000"/>
                <w:sz w:val="20"/>
              </w:rPr>
              <w:t>
</w:t>
            </w:r>
            <w:r>
              <w:rPr>
                <w:rFonts w:ascii="Times New Roman"/>
                <w:b w:val="false"/>
                <w:i w:val="false"/>
                <w:color w:val="000000"/>
                <w:sz w:val="20"/>
              </w:rPr>
              <w:t>Руководить работой по повышению педагогического мастерства преподавателей кафедры.</w:t>
            </w:r>
            <w:r>
              <w:br/>
            </w:r>
            <w:r>
              <w:rPr>
                <w:rFonts w:ascii="Times New Roman"/>
                <w:b w:val="false"/>
                <w:i w:val="false"/>
                <w:color w:val="000000"/>
                <w:sz w:val="20"/>
              </w:rPr>
              <w:t>
</w:t>
            </w:r>
            <w:r>
              <w:rPr>
                <w:rFonts w:ascii="Times New Roman"/>
                <w:b w:val="false"/>
                <w:i w:val="false"/>
                <w:color w:val="000000"/>
                <w:sz w:val="20"/>
              </w:rPr>
              <w:t>Организовывать и проводить научно-исследовательскую работу слушателей по профилю кафедры.</w:t>
            </w:r>
            <w:r>
              <w:br/>
            </w:r>
            <w:r>
              <w:rPr>
                <w:rFonts w:ascii="Times New Roman"/>
                <w:b w:val="false"/>
                <w:i w:val="false"/>
                <w:color w:val="000000"/>
                <w:sz w:val="20"/>
              </w:rPr>
              <w:t>
</w:t>
            </w:r>
            <w:r>
              <w:rPr>
                <w:rFonts w:ascii="Times New Roman"/>
                <w:b w:val="false"/>
                <w:i w:val="false"/>
                <w:color w:val="000000"/>
                <w:sz w:val="20"/>
              </w:rPr>
              <w:t>Систематически повышать научную, практическую квалификации.</w:t>
            </w:r>
            <w:r>
              <w:br/>
            </w:r>
            <w:r>
              <w:rPr>
                <w:rFonts w:ascii="Times New Roman"/>
                <w:b w:val="false"/>
                <w:i w:val="false"/>
                <w:color w:val="000000"/>
                <w:sz w:val="20"/>
              </w:rPr>
              <w:t>
</w:t>
            </w:r>
            <w:r>
              <w:rPr>
                <w:rFonts w:ascii="Times New Roman"/>
                <w:b w:val="false"/>
                <w:i w:val="false"/>
                <w:color w:val="000000"/>
                <w:sz w:val="20"/>
              </w:rPr>
              <w:t>Составлять, выполнять и представлять отчет о выполнении индивидуального плана научно-исследовательской работы.</w:t>
            </w:r>
            <w:r>
              <w:br/>
            </w:r>
            <w:r>
              <w:rPr>
                <w:rFonts w:ascii="Times New Roman"/>
                <w:b w:val="false"/>
                <w:i w:val="false"/>
                <w:color w:val="000000"/>
                <w:sz w:val="20"/>
              </w:rPr>
              <w:t>
</w:t>
            </w:r>
            <w:r>
              <w:rPr>
                <w:rFonts w:ascii="Times New Roman"/>
                <w:b w:val="false"/>
                <w:i w:val="false"/>
                <w:color w:val="000000"/>
                <w:sz w:val="20"/>
              </w:rPr>
              <w:t>Участвовать в проведении воспитательной работы кафедры, Академии.</w:t>
            </w:r>
            <w:r>
              <w:br/>
            </w:r>
            <w:r>
              <w:rPr>
                <w:rFonts w:ascii="Times New Roman"/>
                <w:b w:val="false"/>
                <w:i w:val="false"/>
                <w:color w:val="000000"/>
                <w:sz w:val="20"/>
              </w:rPr>
              <w:t>
</w:t>
            </w:r>
            <w:r>
              <w:rPr>
                <w:rFonts w:ascii="Times New Roman"/>
                <w:b w:val="false"/>
                <w:i w:val="false"/>
                <w:color w:val="000000"/>
                <w:sz w:val="20"/>
              </w:rPr>
              <w:t>Соблюдать Устав Академии, Регламент работы Академии.</w:t>
            </w:r>
            <w:r>
              <w:br/>
            </w:r>
            <w:r>
              <w:rPr>
                <w:rFonts w:ascii="Times New Roman"/>
                <w:b w:val="false"/>
                <w:i w:val="false"/>
                <w:color w:val="000000"/>
                <w:sz w:val="20"/>
              </w:rPr>
              <w:t>
</w:t>
            </w:r>
            <w:r>
              <w:rPr>
                <w:rFonts w:ascii="Times New Roman"/>
                <w:b w:val="false"/>
                <w:i w:val="false"/>
                <w:color w:val="000000"/>
                <w:sz w:val="20"/>
              </w:rPr>
              <w:t>Своевременно и качественно выполнять поручения начальника кафедры.</w:t>
            </w:r>
          </w:p>
        </w:tc>
      </w:tr>
    </w:tbl>
    <w:bookmarkStart w:name="z298" w:id="418"/>
    <w:p>
      <w:pPr>
        <w:spacing w:after="0"/>
        <w:ind w:left="0"/>
        <w:jc w:val="both"/>
      </w:pPr>
      <w:r>
        <w:rPr>
          <w:rFonts w:ascii="Times New Roman"/>
          <w:b w:val="false"/>
          <w:i w:val="false"/>
          <w:color w:val="000000"/>
          <w:sz w:val="28"/>
        </w:rPr>
        <w:t>
</w:t>
      </w:r>
      <w:r>
        <w:rPr>
          <w:rFonts w:ascii="Times New Roman"/>
          <w:b/>
          <w:i w:val="false"/>
          <w:color w:val="000000"/>
          <w:sz w:val="28"/>
        </w:rPr>
        <w:t>Старший преподаватель кафедры государственно-правовых дисциплин</w:t>
      </w:r>
      <w:r>
        <w:br/>
      </w:r>
      <w:r>
        <w:rPr>
          <w:rFonts w:ascii="Times New Roman"/>
          <w:b w:val="false"/>
          <w:i w:val="false"/>
          <w:color w:val="000000"/>
          <w:sz w:val="28"/>
        </w:rPr>
        <w:t>
                С-FPU-6 (№10-7, №10-8, №10-9, №10-10, №10-11)</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w:t>
            </w:r>
            <w:r>
              <w:br/>
            </w:r>
            <w:r>
              <w:rPr>
                <w:rFonts w:ascii="Times New Roman"/>
                <w:b w:val="false"/>
                <w:i w:val="false"/>
                <w:color w:val="000000"/>
                <w:sz w:val="20"/>
              </w:rPr>
              <w:t>
</w:t>
            </w:r>
            <w:r>
              <w:rPr>
                <w:rFonts w:ascii="Times New Roman"/>
                <w:b w:val="false"/>
                <w:i w:val="false"/>
                <w:color w:val="000000"/>
                <w:sz w:val="20"/>
              </w:rPr>
              <w:t>Академическая степень магистра</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 все виды учебных занятий по закрепленным дисциплинам кафедры, руководить курсовыми, дипломными работами.</w:t>
            </w:r>
            <w:r>
              <w:br/>
            </w:r>
            <w:r>
              <w:rPr>
                <w:rFonts w:ascii="Times New Roman"/>
                <w:b w:val="false"/>
                <w:i w:val="false"/>
                <w:color w:val="000000"/>
                <w:sz w:val="20"/>
              </w:rPr>
              <w:t>
</w:t>
            </w:r>
            <w:r>
              <w:rPr>
                <w:rFonts w:ascii="Times New Roman"/>
                <w:b w:val="false"/>
                <w:i w:val="false"/>
                <w:color w:val="000000"/>
                <w:sz w:val="20"/>
              </w:rPr>
              <w:t>Консультировать обучающихся при выполнении ими курсовых, дипломных работ, магистерских и докторских диссертаций по направлениям деятельности кафедры.</w:t>
            </w:r>
            <w:r>
              <w:br/>
            </w:r>
            <w:r>
              <w:rPr>
                <w:rFonts w:ascii="Times New Roman"/>
                <w:b w:val="false"/>
                <w:i w:val="false"/>
                <w:color w:val="000000"/>
                <w:sz w:val="20"/>
              </w:rPr>
              <w:t>
</w:t>
            </w:r>
            <w:r>
              <w:rPr>
                <w:rFonts w:ascii="Times New Roman"/>
                <w:b w:val="false"/>
                <w:i w:val="false"/>
                <w:color w:val="000000"/>
                <w:sz w:val="20"/>
              </w:rPr>
              <w:t>Организовывать и проводить учебную и учебно-методическую работу по закрепленным за ним дисциплинам, или по отдельным видам занятий.</w:t>
            </w:r>
            <w:r>
              <w:br/>
            </w:r>
            <w:r>
              <w:rPr>
                <w:rFonts w:ascii="Times New Roman"/>
                <w:b w:val="false"/>
                <w:i w:val="false"/>
                <w:color w:val="000000"/>
                <w:sz w:val="20"/>
              </w:rPr>
              <w:t>
</w:t>
            </w:r>
            <w:r>
              <w:rPr>
                <w:rFonts w:ascii="Times New Roman"/>
                <w:b w:val="false"/>
                <w:i w:val="false"/>
                <w:color w:val="000000"/>
                <w:sz w:val="20"/>
              </w:rPr>
              <w:t>Разрабатывать методическое обеспечение всех видов занятий по закрепленным за ним учебным дисциплинам.</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учебников, учебно-методических пособий и других видов методического обеспечения преподаваемых дисциплин.</w:t>
            </w:r>
            <w:r>
              <w:br/>
            </w:r>
            <w:r>
              <w:rPr>
                <w:rFonts w:ascii="Times New Roman"/>
                <w:b w:val="false"/>
                <w:i w:val="false"/>
                <w:color w:val="000000"/>
                <w:sz w:val="20"/>
              </w:rPr>
              <w:t>
</w:t>
            </w:r>
            <w:r>
              <w:rPr>
                <w:rFonts w:ascii="Times New Roman"/>
                <w:b w:val="false"/>
                <w:i w:val="false"/>
                <w:color w:val="000000"/>
                <w:sz w:val="20"/>
              </w:rPr>
              <w:t>Руководить учебно-ознакомительной, первой производственной и учебно-производственной практиками, участвовать в разработке методических рекомендаций по их прохождению.</w:t>
            </w:r>
            <w:r>
              <w:br/>
            </w:r>
            <w:r>
              <w:rPr>
                <w:rFonts w:ascii="Times New Roman"/>
                <w:b w:val="false"/>
                <w:i w:val="false"/>
                <w:color w:val="000000"/>
                <w:sz w:val="20"/>
              </w:rPr>
              <w:t>
</w:t>
            </w:r>
            <w:r>
              <w:rPr>
                <w:rFonts w:ascii="Times New Roman"/>
                <w:b w:val="false"/>
                <w:i w:val="false"/>
                <w:color w:val="000000"/>
                <w:sz w:val="20"/>
              </w:rPr>
              <w:t>Участвовать в научно-исследовательской работе кафедры по одному из направлений.</w:t>
            </w:r>
            <w:r>
              <w:br/>
            </w:r>
            <w:r>
              <w:rPr>
                <w:rFonts w:ascii="Times New Roman"/>
                <w:b w:val="false"/>
                <w:i w:val="false"/>
                <w:color w:val="000000"/>
                <w:sz w:val="20"/>
              </w:rPr>
              <w:t>
</w:t>
            </w:r>
            <w:r>
              <w:rPr>
                <w:rFonts w:ascii="Times New Roman"/>
                <w:b w:val="false"/>
                <w:i w:val="false"/>
                <w:color w:val="000000"/>
                <w:sz w:val="20"/>
              </w:rPr>
              <w:t>Разрабатывать и исполнять индивидуальный план научно-исследовательской работы на плановый и перспективный период.</w:t>
            </w:r>
            <w:r>
              <w:br/>
            </w:r>
            <w:r>
              <w:rPr>
                <w:rFonts w:ascii="Times New Roman"/>
                <w:b w:val="false"/>
                <w:i w:val="false"/>
                <w:color w:val="000000"/>
                <w:sz w:val="20"/>
              </w:rPr>
              <w:t>
</w:t>
            </w:r>
            <w:r>
              <w:rPr>
                <w:rFonts w:ascii="Times New Roman"/>
                <w:b w:val="false"/>
                <w:i w:val="false"/>
                <w:color w:val="000000"/>
                <w:sz w:val="20"/>
              </w:rPr>
              <w:t>Составлять отчет о выполнении педагогической нагрузки, индивидуального плана, индивидуального плана научно-исследовательской работы.</w:t>
            </w:r>
            <w:r>
              <w:br/>
            </w:r>
            <w:r>
              <w:rPr>
                <w:rFonts w:ascii="Times New Roman"/>
                <w:b w:val="false"/>
                <w:i w:val="false"/>
                <w:color w:val="000000"/>
                <w:sz w:val="20"/>
              </w:rPr>
              <w:t>
</w:t>
            </w:r>
            <w:r>
              <w:rPr>
                <w:rFonts w:ascii="Times New Roman"/>
                <w:b w:val="false"/>
                <w:i w:val="false"/>
                <w:color w:val="000000"/>
                <w:sz w:val="20"/>
              </w:rPr>
              <w:t>Принимать участие в научно-исследовательской работе обучающихся, осуществлять руководство по подготовке научных работ обучающимися по профилю преподаваемых дисциплин.</w:t>
            </w:r>
            <w:r>
              <w:br/>
            </w:r>
            <w:r>
              <w:rPr>
                <w:rFonts w:ascii="Times New Roman"/>
                <w:b w:val="false"/>
                <w:i w:val="false"/>
                <w:color w:val="000000"/>
                <w:sz w:val="20"/>
              </w:rPr>
              <w:t>
</w:t>
            </w:r>
            <w:r>
              <w:rPr>
                <w:rFonts w:ascii="Times New Roman"/>
                <w:b w:val="false"/>
                <w:i w:val="false"/>
                <w:color w:val="000000"/>
                <w:sz w:val="20"/>
              </w:rPr>
              <w:t>Участвовать в проведении воспитательной работы кафедры.</w:t>
            </w:r>
            <w:r>
              <w:br/>
            </w:r>
            <w:r>
              <w:rPr>
                <w:rFonts w:ascii="Times New Roman"/>
                <w:b w:val="false"/>
                <w:i w:val="false"/>
                <w:color w:val="000000"/>
                <w:sz w:val="20"/>
              </w:rPr>
              <w:t>
</w:t>
            </w:r>
            <w:r>
              <w:rPr>
                <w:rFonts w:ascii="Times New Roman"/>
                <w:b w:val="false"/>
                <w:i w:val="false"/>
                <w:color w:val="000000"/>
                <w:sz w:val="20"/>
              </w:rPr>
              <w:t>Систематически повышать научную, педагогическую квалификацию.</w:t>
            </w:r>
            <w:r>
              <w:br/>
            </w:r>
            <w:r>
              <w:rPr>
                <w:rFonts w:ascii="Times New Roman"/>
                <w:b w:val="false"/>
                <w:i w:val="false"/>
                <w:color w:val="000000"/>
                <w:sz w:val="20"/>
              </w:rPr>
              <w:t>
</w:t>
            </w:r>
            <w:r>
              <w:rPr>
                <w:rFonts w:ascii="Times New Roman"/>
                <w:b w:val="false"/>
                <w:i w:val="false"/>
                <w:color w:val="000000"/>
                <w:sz w:val="20"/>
              </w:rPr>
              <w:t>Соблюдать Устав Академии, Регламент работы Академии.</w:t>
            </w:r>
            <w:r>
              <w:br/>
            </w:r>
            <w:r>
              <w:rPr>
                <w:rFonts w:ascii="Times New Roman"/>
                <w:b w:val="false"/>
                <w:i w:val="false"/>
                <w:color w:val="000000"/>
                <w:sz w:val="20"/>
              </w:rPr>
              <w:t>
</w:t>
            </w:r>
            <w:r>
              <w:rPr>
                <w:rFonts w:ascii="Times New Roman"/>
                <w:b w:val="false"/>
                <w:i w:val="false"/>
                <w:color w:val="000000"/>
                <w:sz w:val="20"/>
              </w:rPr>
              <w:t>Своевременно и качественно выполнять поручения начальника кафедры.</w:t>
            </w:r>
          </w:p>
        </w:tc>
      </w:tr>
    </w:tbl>
    <w:bookmarkStart w:name="z299" w:id="419"/>
    <w:p>
      <w:pPr>
        <w:spacing w:after="0"/>
        <w:ind w:left="0"/>
        <w:jc w:val="both"/>
      </w:pPr>
      <w:r>
        <w:rPr>
          <w:rFonts w:ascii="Times New Roman"/>
          <w:b w:val="false"/>
          <w:i w:val="false"/>
          <w:color w:val="000000"/>
          <w:sz w:val="28"/>
        </w:rPr>
        <w:t>
</w:t>
      </w:r>
      <w:r>
        <w:rPr>
          <w:rFonts w:ascii="Times New Roman"/>
          <w:b/>
          <w:i w:val="false"/>
          <w:color w:val="000000"/>
          <w:sz w:val="28"/>
        </w:rPr>
        <w:t>    Преподаватель кафедры государственно-правовых дисциплин</w:t>
      </w:r>
      <w:r>
        <w:br/>
      </w:r>
      <w:r>
        <w:rPr>
          <w:rFonts w:ascii="Times New Roman"/>
          <w:b w:val="false"/>
          <w:i w:val="false"/>
          <w:color w:val="000000"/>
          <w:sz w:val="28"/>
        </w:rPr>
        <w:t>
                          С-FPU-7 (№10-12)</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w:t>
            </w:r>
            <w:r>
              <w:br/>
            </w:r>
            <w:r>
              <w:rPr>
                <w:rFonts w:ascii="Times New Roman"/>
                <w:b w:val="false"/>
                <w:i w:val="false"/>
                <w:color w:val="000000"/>
                <w:sz w:val="20"/>
              </w:rPr>
              <w:t>
</w:t>
            </w:r>
            <w:r>
              <w:rPr>
                <w:rFonts w:ascii="Times New Roman"/>
                <w:b w:val="false"/>
                <w:i w:val="false"/>
                <w:color w:val="000000"/>
                <w:sz w:val="20"/>
              </w:rPr>
              <w:t>Академическая степень магистра</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в сферах, соответствующих функциональным направлениям конкретной должности данной категории;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семинарские, практические, лабораторные занятия, самостоятельную работу обучающихся по закрепленным дисциплинам.</w:t>
            </w:r>
            <w:r>
              <w:br/>
            </w:r>
            <w:r>
              <w:rPr>
                <w:rFonts w:ascii="Times New Roman"/>
                <w:b w:val="false"/>
                <w:i w:val="false"/>
                <w:color w:val="000000"/>
                <w:sz w:val="20"/>
              </w:rPr>
              <w:t>
</w:t>
            </w:r>
            <w:r>
              <w:rPr>
                <w:rFonts w:ascii="Times New Roman"/>
                <w:b w:val="false"/>
                <w:i w:val="false"/>
                <w:color w:val="000000"/>
                <w:sz w:val="20"/>
              </w:rPr>
              <w:t>Разрабатывать учебно-методическое обеспечение семинарских, практических, лабораторных занятий по закрепленным дисциплинам.</w:t>
            </w:r>
            <w:r>
              <w:br/>
            </w:r>
            <w:r>
              <w:rPr>
                <w:rFonts w:ascii="Times New Roman"/>
                <w:b w:val="false"/>
                <w:i w:val="false"/>
                <w:color w:val="000000"/>
                <w:sz w:val="20"/>
              </w:rPr>
              <w:t>
</w:t>
            </w:r>
            <w:r>
              <w:rPr>
                <w:rFonts w:ascii="Times New Roman"/>
                <w:b w:val="false"/>
                <w:i w:val="false"/>
                <w:color w:val="000000"/>
                <w:sz w:val="20"/>
              </w:rPr>
              <w:t>Организовать работу с неуспевающими обучающимися.</w:t>
            </w:r>
            <w:r>
              <w:br/>
            </w:r>
            <w:r>
              <w:rPr>
                <w:rFonts w:ascii="Times New Roman"/>
                <w:b w:val="false"/>
                <w:i w:val="false"/>
                <w:color w:val="000000"/>
                <w:sz w:val="20"/>
              </w:rPr>
              <w:t>
</w:t>
            </w:r>
            <w:r>
              <w:rPr>
                <w:rFonts w:ascii="Times New Roman"/>
                <w:b w:val="false"/>
                <w:i w:val="false"/>
                <w:color w:val="000000"/>
                <w:sz w:val="20"/>
              </w:rPr>
              <w:t>Участвовать в организации и проведении научно- исследовательской работе обучающихся.</w:t>
            </w:r>
            <w:r>
              <w:br/>
            </w:r>
            <w:r>
              <w:rPr>
                <w:rFonts w:ascii="Times New Roman"/>
                <w:b w:val="false"/>
                <w:i w:val="false"/>
                <w:color w:val="000000"/>
                <w:sz w:val="20"/>
              </w:rPr>
              <w:t>
</w:t>
            </w:r>
            <w:r>
              <w:rPr>
                <w:rFonts w:ascii="Times New Roman"/>
                <w:b w:val="false"/>
                <w:i w:val="false"/>
                <w:color w:val="000000"/>
                <w:sz w:val="20"/>
              </w:rPr>
              <w:t>Систематически повышать научную, педагогическую квалификацию. Участвовать в проведении воспитательной работы</w:t>
            </w:r>
            <w:r>
              <w:br/>
            </w:r>
            <w:r>
              <w:rPr>
                <w:rFonts w:ascii="Times New Roman"/>
                <w:b w:val="false"/>
                <w:i w:val="false"/>
                <w:color w:val="000000"/>
                <w:sz w:val="20"/>
              </w:rPr>
              <w:t>
</w:t>
            </w:r>
            <w:r>
              <w:rPr>
                <w:rFonts w:ascii="Times New Roman"/>
                <w:b w:val="false"/>
                <w:i w:val="false"/>
                <w:color w:val="000000"/>
                <w:sz w:val="20"/>
              </w:rPr>
              <w:t>кафедры.</w:t>
            </w:r>
            <w:r>
              <w:br/>
            </w:r>
            <w:r>
              <w:rPr>
                <w:rFonts w:ascii="Times New Roman"/>
                <w:b w:val="false"/>
                <w:i w:val="false"/>
                <w:color w:val="000000"/>
                <w:sz w:val="20"/>
              </w:rPr>
              <w:t>
</w:t>
            </w:r>
            <w:r>
              <w:rPr>
                <w:rFonts w:ascii="Times New Roman"/>
                <w:b w:val="false"/>
                <w:i w:val="false"/>
                <w:color w:val="000000"/>
                <w:sz w:val="20"/>
              </w:rPr>
              <w:t>Проводить выставки и показы учебно-методической литературы, лучших курсовых, дипломных работ, отчетов по учебно-ознакомительной, первой производственной, учебно-производственной практикам.</w:t>
            </w:r>
            <w:r>
              <w:br/>
            </w:r>
            <w:r>
              <w:rPr>
                <w:rFonts w:ascii="Times New Roman"/>
                <w:b w:val="false"/>
                <w:i w:val="false"/>
                <w:color w:val="000000"/>
                <w:sz w:val="20"/>
              </w:rPr>
              <w:t>
</w:t>
            </w:r>
            <w:r>
              <w:rPr>
                <w:rFonts w:ascii="Times New Roman"/>
                <w:b w:val="false"/>
                <w:i w:val="false"/>
                <w:color w:val="000000"/>
                <w:sz w:val="20"/>
              </w:rPr>
              <w:t>Своевременно и качественно выполнять поручения начальника кафедры</w:t>
            </w:r>
          </w:p>
        </w:tc>
      </w:tr>
    </w:tbl>
    <w:bookmarkStart w:name="z300" w:id="420"/>
    <w:p>
      <w:pPr>
        <w:spacing w:after="0"/>
        <w:ind w:left="0"/>
        <w:jc w:val="both"/>
      </w:pPr>
      <w:r>
        <w:rPr>
          <w:rFonts w:ascii="Times New Roman"/>
          <w:b w:val="false"/>
          <w:i w:val="false"/>
          <w:color w:val="000000"/>
          <w:sz w:val="28"/>
        </w:rPr>
        <w:t>
</w:t>
      </w:r>
      <w:r>
        <w:rPr>
          <w:rFonts w:ascii="Times New Roman"/>
          <w:b/>
          <w:i w:val="false"/>
          <w:color w:val="000000"/>
          <w:sz w:val="28"/>
        </w:rPr>
        <w:t>      Кафедра уголовного права и досудебного производства</w:t>
      </w:r>
    </w:p>
    <w:bookmarkEnd w:id="420"/>
    <w:bookmarkStart w:name="z301" w:id="421"/>
    <w:p>
      <w:pPr>
        <w:spacing w:after="0"/>
        <w:ind w:left="0"/>
        <w:jc w:val="both"/>
      </w:pPr>
      <w:r>
        <w:rPr>
          <w:rFonts w:ascii="Times New Roman"/>
          <w:b w:val="false"/>
          <w:i w:val="false"/>
          <w:color w:val="000000"/>
          <w:sz w:val="28"/>
        </w:rPr>
        <w:t>
</w:t>
      </w:r>
      <w:r>
        <w:rPr>
          <w:rFonts w:ascii="Times New Roman"/>
          <w:b/>
          <w:i w:val="false"/>
          <w:color w:val="000000"/>
          <w:sz w:val="28"/>
        </w:rPr>
        <w:t>Начальник кафедры уголовного права и досудебного производства</w:t>
      </w:r>
      <w:r>
        <w:br/>
      </w:r>
      <w:r>
        <w:rPr>
          <w:rFonts w:ascii="Times New Roman"/>
          <w:b w:val="false"/>
          <w:i w:val="false"/>
          <w:color w:val="000000"/>
          <w:sz w:val="28"/>
        </w:rPr>
        <w:t>
                            С-FPU-4 (№11-1)</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w:t>
            </w:r>
            <w:r>
              <w:br/>
            </w:r>
            <w:r>
              <w:rPr>
                <w:rFonts w:ascii="Times New Roman"/>
                <w:b w:val="false"/>
                <w:i w:val="false"/>
                <w:color w:val="000000"/>
                <w:sz w:val="20"/>
              </w:rPr>
              <w:t>
</w:t>
            </w:r>
            <w:r>
              <w:rPr>
                <w:rFonts w:ascii="Times New Roman"/>
                <w:b w:val="false"/>
                <w:i w:val="false"/>
                <w:color w:val="000000"/>
                <w:sz w:val="20"/>
              </w:rPr>
              <w:t>Ученая степень, ученое звание</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двух лет работы в государственных органах, либо не менее четырех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Обеспечивает выполнение Концепции стратегического развития Академии в части мероприятий, касающихся деятельности кафедры.</w:t>
            </w:r>
            <w:r>
              <w:br/>
            </w:r>
            <w:r>
              <w:rPr>
                <w:rFonts w:ascii="Times New Roman"/>
                <w:b w:val="false"/>
                <w:i w:val="false"/>
                <w:color w:val="000000"/>
                <w:sz w:val="20"/>
              </w:rPr>
              <w:t>
</w:t>
            </w:r>
            <w:r>
              <w:rPr>
                <w:rFonts w:ascii="Times New Roman"/>
                <w:b w:val="false"/>
                <w:i w:val="false"/>
                <w:color w:val="000000"/>
                <w:sz w:val="20"/>
              </w:rPr>
              <w:t>Определяет методы и средства обучения по дисциплинам кафедры в целях повышения качества подготовки специалистов для таможенных органов.</w:t>
            </w:r>
            <w:r>
              <w:br/>
            </w:r>
            <w:r>
              <w:rPr>
                <w:rFonts w:ascii="Times New Roman"/>
                <w:b w:val="false"/>
                <w:i w:val="false"/>
                <w:color w:val="000000"/>
                <w:sz w:val="20"/>
              </w:rPr>
              <w:t>
</w:t>
            </w:r>
            <w:r>
              <w:rPr>
                <w:rFonts w:ascii="Times New Roman"/>
                <w:b w:val="false"/>
                <w:i w:val="false"/>
                <w:color w:val="000000"/>
                <w:sz w:val="20"/>
              </w:rPr>
              <w:t>Утверждает Учебно-методические комплексы дисциплин кафедры.</w:t>
            </w:r>
            <w:r>
              <w:br/>
            </w:r>
            <w:r>
              <w:rPr>
                <w:rFonts w:ascii="Times New Roman"/>
                <w:b w:val="false"/>
                <w:i w:val="false"/>
                <w:color w:val="000000"/>
                <w:sz w:val="20"/>
              </w:rPr>
              <w:t>
</w:t>
            </w:r>
            <w:r>
              <w:rPr>
                <w:rFonts w:ascii="Times New Roman"/>
                <w:b w:val="false"/>
                <w:i w:val="false"/>
                <w:color w:val="000000"/>
                <w:sz w:val="20"/>
              </w:rPr>
              <w:t>Утверждает планы работы кафедры и индивидуальные планы работы преподавателей кафедры, контролировать своевременность и качество их исполнения.</w:t>
            </w:r>
            <w:r>
              <w:br/>
            </w:r>
            <w:r>
              <w:rPr>
                <w:rFonts w:ascii="Times New Roman"/>
                <w:b w:val="false"/>
                <w:i w:val="false"/>
                <w:color w:val="000000"/>
                <w:sz w:val="20"/>
              </w:rPr>
              <w:t>
</w:t>
            </w:r>
            <w:r>
              <w:rPr>
                <w:rFonts w:ascii="Times New Roman"/>
                <w:b w:val="false"/>
                <w:i w:val="false"/>
                <w:color w:val="000000"/>
                <w:sz w:val="20"/>
              </w:rPr>
              <w:t>Осуществляет распределение педагогической нагрузки и функциональных обязанностей между членами кафедры, осуществляет контроль за надлежащим их исполнением.</w:t>
            </w:r>
            <w:r>
              <w:br/>
            </w:r>
            <w:r>
              <w:rPr>
                <w:rFonts w:ascii="Times New Roman"/>
                <w:b w:val="false"/>
                <w:i w:val="false"/>
                <w:color w:val="000000"/>
                <w:sz w:val="20"/>
              </w:rPr>
              <w:t>
</w:t>
            </w:r>
            <w:r>
              <w:rPr>
                <w:rFonts w:ascii="Times New Roman"/>
                <w:b w:val="false"/>
                <w:i w:val="false"/>
                <w:color w:val="000000"/>
                <w:sz w:val="20"/>
              </w:rPr>
              <w:t>Осуществляет руководство учебно-методической, научно-исследовательской, воспитательной работой кафедры.</w:t>
            </w:r>
            <w:r>
              <w:br/>
            </w:r>
            <w:r>
              <w:rPr>
                <w:rFonts w:ascii="Times New Roman"/>
                <w:b w:val="false"/>
                <w:i w:val="false"/>
                <w:color w:val="000000"/>
                <w:sz w:val="20"/>
              </w:rPr>
              <w:t>
</w:t>
            </w:r>
            <w:r>
              <w:rPr>
                <w:rFonts w:ascii="Times New Roman"/>
                <w:b w:val="false"/>
                <w:i w:val="false"/>
                <w:color w:val="000000"/>
                <w:sz w:val="20"/>
              </w:rPr>
              <w:t>Обеспечивает выполнение рабочих учебных планов, проведение всех видов учебных занятий по всем формам обучения в рамках дисциплин кафедры.</w:t>
            </w:r>
            <w:r>
              <w:br/>
            </w:r>
            <w:r>
              <w:rPr>
                <w:rFonts w:ascii="Times New Roman"/>
                <w:b w:val="false"/>
                <w:i w:val="false"/>
                <w:color w:val="000000"/>
                <w:sz w:val="20"/>
              </w:rPr>
              <w:t>
</w:t>
            </w:r>
            <w:r>
              <w:rPr>
                <w:rFonts w:ascii="Times New Roman"/>
                <w:b w:val="false"/>
                <w:i w:val="false"/>
                <w:color w:val="000000"/>
                <w:sz w:val="20"/>
              </w:rPr>
              <w:t>Осуществляет кадровое обеспечение проведения учебных занятий в рамках дисциплин кафедры.</w:t>
            </w:r>
            <w:r>
              <w:br/>
            </w:r>
            <w:r>
              <w:rPr>
                <w:rFonts w:ascii="Times New Roman"/>
                <w:b w:val="false"/>
                <w:i w:val="false"/>
                <w:color w:val="000000"/>
                <w:sz w:val="20"/>
              </w:rPr>
              <w:t>
</w:t>
            </w:r>
            <w:r>
              <w:rPr>
                <w:rFonts w:ascii="Times New Roman"/>
                <w:b w:val="false"/>
                <w:i w:val="false"/>
                <w:color w:val="000000"/>
                <w:sz w:val="20"/>
              </w:rPr>
              <w:t>Проводит заседания кафедры по вопросам обсуждения запланированных и текущих вопросов по учебно-методической, научно-исследовательской, воспитательной работе кафедры.</w:t>
            </w:r>
            <w:r>
              <w:br/>
            </w:r>
            <w:r>
              <w:rPr>
                <w:rFonts w:ascii="Times New Roman"/>
                <w:b w:val="false"/>
                <w:i w:val="false"/>
                <w:color w:val="000000"/>
                <w:sz w:val="20"/>
              </w:rPr>
              <w:t>
</w:t>
            </w:r>
            <w:r>
              <w:rPr>
                <w:rFonts w:ascii="Times New Roman"/>
                <w:b w:val="false"/>
                <w:i w:val="false"/>
                <w:color w:val="000000"/>
                <w:sz w:val="20"/>
              </w:rPr>
              <w:t>Своевременно информирует сотрудников кафедры о решениях аппаратного совещания, Ученого совета, Учебно-методического совета Академии, организует мероприятия по их своевременному и надлежащему исполнению.</w:t>
            </w:r>
            <w:r>
              <w:br/>
            </w:r>
            <w:r>
              <w:rPr>
                <w:rFonts w:ascii="Times New Roman"/>
                <w:b w:val="false"/>
                <w:i w:val="false"/>
                <w:color w:val="000000"/>
                <w:sz w:val="20"/>
              </w:rPr>
              <w:t>
</w:t>
            </w:r>
            <w:r>
              <w:rPr>
                <w:rFonts w:ascii="Times New Roman"/>
                <w:b w:val="false"/>
                <w:i w:val="false"/>
                <w:color w:val="000000"/>
                <w:sz w:val="20"/>
              </w:rPr>
              <w:t>Организует и принимает непосредственное участие в подготовке учебников, в том числе электронных учебников, наглядных пособий, активного раздаточного материала и других учебно-методических материалов кафедры.</w:t>
            </w:r>
            <w:r>
              <w:br/>
            </w:r>
            <w:r>
              <w:rPr>
                <w:rFonts w:ascii="Times New Roman"/>
                <w:b w:val="false"/>
                <w:i w:val="false"/>
                <w:color w:val="000000"/>
                <w:sz w:val="20"/>
              </w:rPr>
              <w:t>
</w:t>
            </w:r>
            <w:r>
              <w:rPr>
                <w:rFonts w:ascii="Times New Roman"/>
                <w:b w:val="false"/>
                <w:i w:val="false"/>
                <w:color w:val="000000"/>
                <w:sz w:val="20"/>
              </w:rPr>
              <w:t>Ведет все виды учебных занятий, руководит курсовыми, дипломными работами; консультирует обучающихся при выполнении ими курсовых, дипломных работ, магистерских и докторских диссертаций по направлениям деятельности кафедры.</w:t>
            </w:r>
            <w:r>
              <w:br/>
            </w:r>
            <w:r>
              <w:rPr>
                <w:rFonts w:ascii="Times New Roman"/>
                <w:b w:val="false"/>
                <w:i w:val="false"/>
                <w:color w:val="000000"/>
                <w:sz w:val="20"/>
              </w:rPr>
              <w:t>
</w:t>
            </w:r>
            <w:r>
              <w:rPr>
                <w:rFonts w:ascii="Times New Roman"/>
                <w:b w:val="false"/>
                <w:i w:val="false"/>
                <w:color w:val="000000"/>
                <w:sz w:val="20"/>
              </w:rPr>
              <w:t>Организует и руководит учебно-ознакомительной, первой производственной и учебно-производственной практиками.</w:t>
            </w:r>
            <w:r>
              <w:br/>
            </w:r>
            <w:r>
              <w:rPr>
                <w:rFonts w:ascii="Times New Roman"/>
                <w:b w:val="false"/>
                <w:i w:val="false"/>
                <w:color w:val="000000"/>
                <w:sz w:val="20"/>
              </w:rPr>
              <w:t>
</w:t>
            </w:r>
            <w:r>
              <w:rPr>
                <w:rFonts w:ascii="Times New Roman"/>
                <w:b w:val="false"/>
                <w:i w:val="false"/>
                <w:color w:val="000000"/>
                <w:sz w:val="20"/>
              </w:rPr>
              <w:t>Обеспечивает составление рецензий (заключений) на учебники, учебные пособия, учебно-методические пособия.</w:t>
            </w:r>
            <w:r>
              <w:br/>
            </w:r>
            <w:r>
              <w:rPr>
                <w:rFonts w:ascii="Times New Roman"/>
                <w:b w:val="false"/>
                <w:i w:val="false"/>
                <w:color w:val="000000"/>
                <w:sz w:val="20"/>
              </w:rPr>
              <w:t>
</w:t>
            </w:r>
            <w:r>
              <w:rPr>
                <w:rFonts w:ascii="Times New Roman"/>
                <w:b w:val="false"/>
                <w:i w:val="false"/>
                <w:color w:val="000000"/>
                <w:sz w:val="20"/>
              </w:rPr>
              <w:t>Обеспечивает проведение заключений, экспертиз, обсуждение научно-исследовательских работ сотрудников Академии, проектов нормативных правовых актов, иных видов работ.</w:t>
            </w:r>
            <w:r>
              <w:br/>
            </w:r>
            <w:r>
              <w:rPr>
                <w:rFonts w:ascii="Times New Roman"/>
                <w:b w:val="false"/>
                <w:i w:val="false"/>
                <w:color w:val="000000"/>
                <w:sz w:val="20"/>
              </w:rPr>
              <w:t>
</w:t>
            </w:r>
            <w:r>
              <w:rPr>
                <w:rFonts w:ascii="Times New Roman"/>
                <w:b w:val="false"/>
                <w:i w:val="false"/>
                <w:color w:val="000000"/>
                <w:sz w:val="20"/>
              </w:rPr>
              <w:t>Изучает, обобщает и обеспечивает внедрение в учебный процесс инновационного опыта работы сотрудников кафедры.</w:t>
            </w:r>
            <w:r>
              <w:br/>
            </w:r>
            <w:r>
              <w:rPr>
                <w:rFonts w:ascii="Times New Roman"/>
                <w:b w:val="false"/>
                <w:i w:val="false"/>
                <w:color w:val="000000"/>
                <w:sz w:val="20"/>
              </w:rPr>
              <w:t>
</w:t>
            </w:r>
            <w:r>
              <w:rPr>
                <w:rFonts w:ascii="Times New Roman"/>
                <w:b w:val="false"/>
                <w:i w:val="false"/>
                <w:color w:val="000000"/>
                <w:sz w:val="20"/>
              </w:rPr>
              <w:t>Обеспечивает и принимает участие в международной деятельности кафедры.</w:t>
            </w:r>
            <w:r>
              <w:br/>
            </w:r>
            <w:r>
              <w:rPr>
                <w:rFonts w:ascii="Times New Roman"/>
                <w:b w:val="false"/>
                <w:i w:val="false"/>
                <w:color w:val="000000"/>
                <w:sz w:val="20"/>
              </w:rPr>
              <w:t>
</w:t>
            </w:r>
            <w:r>
              <w:rPr>
                <w:rFonts w:ascii="Times New Roman"/>
                <w:b w:val="false"/>
                <w:i w:val="false"/>
                <w:color w:val="000000"/>
                <w:sz w:val="20"/>
              </w:rPr>
              <w:t>Участвует в работе всех подразделений Академии, где обсуждаются и решаются вопросы деятельности кафедры.</w:t>
            </w:r>
            <w:r>
              <w:br/>
            </w:r>
            <w:r>
              <w:rPr>
                <w:rFonts w:ascii="Times New Roman"/>
                <w:b w:val="false"/>
                <w:i w:val="false"/>
                <w:color w:val="000000"/>
                <w:sz w:val="20"/>
              </w:rPr>
              <w:t>
</w:t>
            </w:r>
            <w:r>
              <w:rPr>
                <w:rFonts w:ascii="Times New Roman"/>
                <w:b w:val="false"/>
                <w:i w:val="false"/>
                <w:color w:val="000000"/>
                <w:sz w:val="20"/>
              </w:rPr>
              <w:t>Повышает в установленном порядке профессиональную квалификацию, опыт управления.</w:t>
            </w:r>
            <w:r>
              <w:br/>
            </w:r>
            <w:r>
              <w:rPr>
                <w:rFonts w:ascii="Times New Roman"/>
                <w:b w:val="false"/>
                <w:i w:val="false"/>
                <w:color w:val="000000"/>
                <w:sz w:val="20"/>
              </w:rPr>
              <w:t>
</w:t>
            </w:r>
            <w:r>
              <w:rPr>
                <w:rFonts w:ascii="Times New Roman"/>
                <w:b w:val="false"/>
                <w:i w:val="false"/>
                <w:color w:val="000000"/>
                <w:sz w:val="20"/>
              </w:rPr>
              <w:t>Укрепляет и поддерживает на должном уровне морально психологический климат кафедры.</w:t>
            </w:r>
            <w:r>
              <w:br/>
            </w:r>
            <w:r>
              <w:rPr>
                <w:rFonts w:ascii="Times New Roman"/>
                <w:b w:val="false"/>
                <w:i w:val="false"/>
                <w:color w:val="000000"/>
                <w:sz w:val="20"/>
              </w:rPr>
              <w:t>
</w:t>
            </w:r>
            <w:r>
              <w:rPr>
                <w:rFonts w:ascii="Times New Roman"/>
                <w:b w:val="false"/>
                <w:i w:val="false"/>
                <w:color w:val="000000"/>
                <w:sz w:val="20"/>
              </w:rPr>
              <w:t>Представляет руководству Академии в установленные сроки отчет о работе кафедры.</w:t>
            </w:r>
            <w:r>
              <w:br/>
            </w:r>
            <w:r>
              <w:rPr>
                <w:rFonts w:ascii="Times New Roman"/>
                <w:b w:val="false"/>
                <w:i w:val="false"/>
                <w:color w:val="000000"/>
                <w:sz w:val="20"/>
              </w:rPr>
              <w:t>
</w:t>
            </w:r>
            <w:r>
              <w:rPr>
                <w:rFonts w:ascii="Times New Roman"/>
                <w:b w:val="false"/>
                <w:i w:val="false"/>
                <w:color w:val="000000"/>
                <w:sz w:val="20"/>
              </w:rPr>
              <w:t>Готовит материалы к аттестации членов кафедры в соответствии с Законом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w:t>
            </w:r>
          </w:p>
        </w:tc>
      </w:tr>
    </w:tbl>
    <w:bookmarkStart w:name="z302" w:id="422"/>
    <w:p>
      <w:pPr>
        <w:spacing w:after="0"/>
        <w:ind w:left="0"/>
        <w:jc w:val="both"/>
      </w:pPr>
      <w:r>
        <w:rPr>
          <w:rFonts w:ascii="Times New Roman"/>
          <w:b w:val="false"/>
          <w:i w:val="false"/>
          <w:color w:val="000000"/>
          <w:sz w:val="28"/>
        </w:rPr>
        <w:t>
</w:t>
      </w:r>
      <w:r>
        <w:rPr>
          <w:rFonts w:ascii="Times New Roman"/>
          <w:b/>
          <w:i w:val="false"/>
          <w:color w:val="000000"/>
          <w:sz w:val="28"/>
        </w:rPr>
        <w:t>Профессор кафедры уголовного права и досудебного производства</w:t>
      </w:r>
      <w:r>
        <w:br/>
      </w:r>
      <w:r>
        <w:rPr>
          <w:rFonts w:ascii="Times New Roman"/>
          <w:b w:val="false"/>
          <w:i w:val="false"/>
          <w:color w:val="000000"/>
          <w:sz w:val="28"/>
        </w:rPr>
        <w:t>
                        С-FPU-4 (№11-2, №11-3)</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w:t>
            </w:r>
            <w:r>
              <w:br/>
            </w:r>
            <w:r>
              <w:rPr>
                <w:rFonts w:ascii="Times New Roman"/>
                <w:b w:val="false"/>
                <w:i w:val="false"/>
                <w:color w:val="000000"/>
                <w:sz w:val="20"/>
              </w:rPr>
              <w:t>
</w:t>
            </w:r>
            <w:r>
              <w:rPr>
                <w:rFonts w:ascii="Times New Roman"/>
                <w:b w:val="false"/>
                <w:i w:val="false"/>
                <w:color w:val="000000"/>
                <w:sz w:val="20"/>
              </w:rPr>
              <w:t>Ученая степень, ученое звание либо академическая степень магистра доктора PhD (доктор философии)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выполнение Концепции стратегического развития Академии в части мероприятий, касающихся деятельности кафедры.</w:t>
            </w:r>
            <w:r>
              <w:br/>
            </w:r>
            <w:r>
              <w:rPr>
                <w:rFonts w:ascii="Times New Roman"/>
                <w:b w:val="false"/>
                <w:i w:val="false"/>
                <w:color w:val="000000"/>
                <w:sz w:val="20"/>
              </w:rPr>
              <w:t>
</w:t>
            </w:r>
            <w:r>
              <w:rPr>
                <w:rFonts w:ascii="Times New Roman"/>
                <w:b w:val="false"/>
                <w:i w:val="false"/>
                <w:color w:val="000000"/>
                <w:sz w:val="20"/>
              </w:rPr>
              <w:t>Определять методы и средства обучения по дисциплинам кафедры в целях повышения качества подготовки специалистов для таможенных органов.</w:t>
            </w:r>
            <w:r>
              <w:br/>
            </w:r>
            <w:r>
              <w:rPr>
                <w:rFonts w:ascii="Times New Roman"/>
                <w:b w:val="false"/>
                <w:i w:val="false"/>
                <w:color w:val="000000"/>
                <w:sz w:val="20"/>
              </w:rPr>
              <w:t>
</w:t>
            </w:r>
            <w:r>
              <w:rPr>
                <w:rFonts w:ascii="Times New Roman"/>
                <w:b w:val="false"/>
                <w:i w:val="false"/>
                <w:color w:val="000000"/>
                <w:sz w:val="20"/>
              </w:rPr>
              <w:t>Утверждать Учебно-методические комплексы дисциплин кафедры.</w:t>
            </w:r>
            <w:r>
              <w:br/>
            </w:r>
            <w:r>
              <w:rPr>
                <w:rFonts w:ascii="Times New Roman"/>
                <w:b w:val="false"/>
                <w:i w:val="false"/>
                <w:color w:val="000000"/>
                <w:sz w:val="20"/>
              </w:rPr>
              <w:t>
</w:t>
            </w:r>
            <w:r>
              <w:rPr>
                <w:rFonts w:ascii="Times New Roman"/>
                <w:b w:val="false"/>
                <w:i w:val="false"/>
                <w:color w:val="000000"/>
                <w:sz w:val="20"/>
              </w:rPr>
              <w:t>Утверждать планы работы кафедры и индивидуальные планы работы преподавателей кафедры, контролировать своевременность и качество их исполнения.</w:t>
            </w:r>
            <w:r>
              <w:br/>
            </w:r>
            <w:r>
              <w:rPr>
                <w:rFonts w:ascii="Times New Roman"/>
                <w:b w:val="false"/>
                <w:i w:val="false"/>
                <w:color w:val="000000"/>
                <w:sz w:val="20"/>
              </w:rPr>
              <w:t>
</w:t>
            </w:r>
            <w:r>
              <w:rPr>
                <w:rFonts w:ascii="Times New Roman"/>
                <w:b w:val="false"/>
                <w:i w:val="false"/>
                <w:color w:val="000000"/>
                <w:sz w:val="20"/>
              </w:rPr>
              <w:t>Осуществлять распределение педагогической нагрузки и функциональных обязанностей между членами кафедры, осуществляет контроль за надлежащим их исполнением.</w:t>
            </w:r>
            <w:r>
              <w:br/>
            </w:r>
            <w:r>
              <w:rPr>
                <w:rFonts w:ascii="Times New Roman"/>
                <w:b w:val="false"/>
                <w:i w:val="false"/>
                <w:color w:val="000000"/>
                <w:sz w:val="20"/>
              </w:rPr>
              <w:t>
</w:t>
            </w:r>
            <w:r>
              <w:rPr>
                <w:rFonts w:ascii="Times New Roman"/>
                <w:b w:val="false"/>
                <w:i w:val="false"/>
                <w:color w:val="000000"/>
                <w:sz w:val="20"/>
              </w:rPr>
              <w:t>Осуществлять руководство учебно-методической, научно-исследовательской, воспитательной работой кафедры.</w:t>
            </w:r>
            <w:r>
              <w:br/>
            </w:r>
            <w:r>
              <w:rPr>
                <w:rFonts w:ascii="Times New Roman"/>
                <w:b w:val="false"/>
                <w:i w:val="false"/>
                <w:color w:val="000000"/>
                <w:sz w:val="20"/>
              </w:rPr>
              <w:t>
</w:t>
            </w:r>
            <w:r>
              <w:rPr>
                <w:rFonts w:ascii="Times New Roman"/>
                <w:b w:val="false"/>
                <w:i w:val="false"/>
                <w:color w:val="000000"/>
                <w:sz w:val="20"/>
              </w:rPr>
              <w:t>Обеспечивать выполнение рабочих учебных планов, проведение всех видов учебных занятий по всем формам обучения в рамках дисциплин кафедры.</w:t>
            </w:r>
            <w:r>
              <w:br/>
            </w:r>
            <w:r>
              <w:rPr>
                <w:rFonts w:ascii="Times New Roman"/>
                <w:b w:val="false"/>
                <w:i w:val="false"/>
                <w:color w:val="000000"/>
                <w:sz w:val="20"/>
              </w:rPr>
              <w:t>
</w:t>
            </w:r>
            <w:r>
              <w:rPr>
                <w:rFonts w:ascii="Times New Roman"/>
                <w:b w:val="false"/>
                <w:i w:val="false"/>
                <w:color w:val="000000"/>
                <w:sz w:val="20"/>
              </w:rPr>
              <w:t>Осуществлять кадровое обеспечение проведения учебных занятий в рамках дисциплин кафедры.</w:t>
            </w:r>
            <w:r>
              <w:br/>
            </w:r>
            <w:r>
              <w:rPr>
                <w:rFonts w:ascii="Times New Roman"/>
                <w:b w:val="false"/>
                <w:i w:val="false"/>
                <w:color w:val="000000"/>
                <w:sz w:val="20"/>
              </w:rPr>
              <w:t>
</w:t>
            </w:r>
            <w:r>
              <w:rPr>
                <w:rFonts w:ascii="Times New Roman"/>
                <w:b w:val="false"/>
                <w:i w:val="false"/>
                <w:color w:val="000000"/>
                <w:sz w:val="20"/>
              </w:rPr>
              <w:t>Проводить заседания кафедры по вопросам обсуждения запланированных и текущих вопросов по учебно-методической, научно-исследовательской, воспитательной работе кафедры.</w:t>
            </w:r>
            <w:r>
              <w:br/>
            </w:r>
            <w:r>
              <w:rPr>
                <w:rFonts w:ascii="Times New Roman"/>
                <w:b w:val="false"/>
                <w:i w:val="false"/>
                <w:color w:val="000000"/>
                <w:sz w:val="20"/>
              </w:rPr>
              <w:t>
</w:t>
            </w:r>
            <w:r>
              <w:rPr>
                <w:rFonts w:ascii="Times New Roman"/>
                <w:b w:val="false"/>
                <w:i w:val="false"/>
                <w:color w:val="000000"/>
                <w:sz w:val="20"/>
              </w:rPr>
              <w:t>Информировать сотрудников кафедры о решениях аппаратного совещания, Ученого совета, Учебно-методического совета Академии, организует мероприятия по их своевременному и надлежащему исполнению.</w:t>
            </w:r>
            <w:r>
              <w:br/>
            </w:r>
            <w:r>
              <w:rPr>
                <w:rFonts w:ascii="Times New Roman"/>
                <w:b w:val="false"/>
                <w:i w:val="false"/>
                <w:color w:val="000000"/>
                <w:sz w:val="20"/>
              </w:rPr>
              <w:t>
</w:t>
            </w:r>
            <w:r>
              <w:rPr>
                <w:rFonts w:ascii="Times New Roman"/>
                <w:b w:val="false"/>
                <w:i w:val="false"/>
                <w:color w:val="000000"/>
                <w:sz w:val="20"/>
              </w:rPr>
              <w:t xml:space="preserve">Организовывать и принимать непосредственное участие в подготовке учебников, в том числе электронных учебников, наглядных пособий, активного раздаточного материала и других учебно-методических материалов кафедры. </w:t>
            </w:r>
            <w:r>
              <w:br/>
            </w:r>
            <w:r>
              <w:rPr>
                <w:rFonts w:ascii="Times New Roman"/>
                <w:b w:val="false"/>
                <w:i w:val="false"/>
                <w:color w:val="000000"/>
                <w:sz w:val="20"/>
              </w:rPr>
              <w:t>
</w:t>
            </w:r>
            <w:r>
              <w:rPr>
                <w:rFonts w:ascii="Times New Roman"/>
                <w:b w:val="false"/>
                <w:i w:val="false"/>
                <w:color w:val="000000"/>
                <w:sz w:val="20"/>
              </w:rPr>
              <w:t>Вести все виды учебных занятий, руководит курсовыми, дипломными работами; консультирует обучающихся при выполнении ими курсовых, дипломных работ, магистерских и докторских диссертаций по направлениям деятельности кафедры.</w:t>
            </w:r>
            <w:r>
              <w:br/>
            </w:r>
            <w:r>
              <w:rPr>
                <w:rFonts w:ascii="Times New Roman"/>
                <w:b w:val="false"/>
                <w:i w:val="false"/>
                <w:color w:val="000000"/>
                <w:sz w:val="20"/>
              </w:rPr>
              <w:t>
</w:t>
            </w:r>
            <w:r>
              <w:rPr>
                <w:rFonts w:ascii="Times New Roman"/>
                <w:b w:val="false"/>
                <w:i w:val="false"/>
                <w:color w:val="000000"/>
                <w:sz w:val="20"/>
              </w:rPr>
              <w:t>Организовывать и руководит учебно-ознакомительной, первой производственной и учебно-производственной практиками.</w:t>
            </w:r>
            <w:r>
              <w:br/>
            </w:r>
            <w:r>
              <w:rPr>
                <w:rFonts w:ascii="Times New Roman"/>
                <w:b w:val="false"/>
                <w:i w:val="false"/>
                <w:color w:val="000000"/>
                <w:sz w:val="20"/>
              </w:rPr>
              <w:t>
</w:t>
            </w:r>
            <w:r>
              <w:rPr>
                <w:rFonts w:ascii="Times New Roman"/>
                <w:b w:val="false"/>
                <w:i w:val="false"/>
                <w:color w:val="000000"/>
                <w:sz w:val="20"/>
              </w:rPr>
              <w:t>Обеспечивать составление рецензий (заключений) на учебники, учебные пособия, учебно-методические пособия.</w:t>
            </w:r>
            <w:r>
              <w:br/>
            </w:r>
            <w:r>
              <w:rPr>
                <w:rFonts w:ascii="Times New Roman"/>
                <w:b w:val="false"/>
                <w:i w:val="false"/>
                <w:color w:val="000000"/>
                <w:sz w:val="20"/>
              </w:rPr>
              <w:t>
</w:t>
            </w:r>
            <w:r>
              <w:rPr>
                <w:rFonts w:ascii="Times New Roman"/>
                <w:b w:val="false"/>
                <w:i w:val="false"/>
                <w:color w:val="000000"/>
                <w:sz w:val="20"/>
              </w:rPr>
              <w:t>Обеспечивать проведение заключений, экспертиз, обсуждение научно-исследовательских работ сотрудников Академии, проектов нормативных правовых актов, иных видов работ.</w:t>
            </w:r>
            <w:r>
              <w:br/>
            </w:r>
            <w:r>
              <w:rPr>
                <w:rFonts w:ascii="Times New Roman"/>
                <w:b w:val="false"/>
                <w:i w:val="false"/>
                <w:color w:val="000000"/>
                <w:sz w:val="20"/>
              </w:rPr>
              <w:t>
</w:t>
            </w:r>
            <w:r>
              <w:rPr>
                <w:rFonts w:ascii="Times New Roman"/>
                <w:b w:val="false"/>
                <w:i w:val="false"/>
                <w:color w:val="000000"/>
                <w:sz w:val="20"/>
              </w:rPr>
              <w:t>Изучать, обобщать и обеспечивать внедрение в учебный процесс инновационного опыта работы сотрудников кафедры.</w:t>
            </w:r>
            <w:r>
              <w:br/>
            </w:r>
            <w:r>
              <w:rPr>
                <w:rFonts w:ascii="Times New Roman"/>
                <w:b w:val="false"/>
                <w:i w:val="false"/>
                <w:color w:val="000000"/>
                <w:sz w:val="20"/>
              </w:rPr>
              <w:t>
</w:t>
            </w:r>
            <w:r>
              <w:rPr>
                <w:rFonts w:ascii="Times New Roman"/>
                <w:b w:val="false"/>
                <w:i w:val="false"/>
                <w:color w:val="000000"/>
                <w:sz w:val="20"/>
              </w:rPr>
              <w:t>Обеспечивать и принимать участие в международной деятельности кафедры.</w:t>
            </w:r>
            <w:r>
              <w:br/>
            </w:r>
            <w:r>
              <w:rPr>
                <w:rFonts w:ascii="Times New Roman"/>
                <w:b w:val="false"/>
                <w:i w:val="false"/>
                <w:color w:val="000000"/>
                <w:sz w:val="20"/>
              </w:rPr>
              <w:t>
</w:t>
            </w:r>
            <w:r>
              <w:rPr>
                <w:rFonts w:ascii="Times New Roman"/>
                <w:b w:val="false"/>
                <w:i w:val="false"/>
                <w:color w:val="000000"/>
                <w:sz w:val="20"/>
              </w:rPr>
              <w:t>Участвовать в работе всех подразделений Академии, где обсуждаются и решаются вопросы деятельности кафедры.</w:t>
            </w:r>
            <w:r>
              <w:br/>
            </w:r>
            <w:r>
              <w:rPr>
                <w:rFonts w:ascii="Times New Roman"/>
                <w:b w:val="false"/>
                <w:i w:val="false"/>
                <w:color w:val="000000"/>
                <w:sz w:val="20"/>
              </w:rPr>
              <w:t>
</w:t>
            </w:r>
            <w:r>
              <w:rPr>
                <w:rFonts w:ascii="Times New Roman"/>
                <w:b w:val="false"/>
                <w:i w:val="false"/>
                <w:color w:val="000000"/>
                <w:sz w:val="20"/>
              </w:rPr>
              <w:t>Повышать в установленном порядке профессиональную квалификацию, опыт управления.</w:t>
            </w:r>
            <w:r>
              <w:br/>
            </w:r>
            <w:r>
              <w:rPr>
                <w:rFonts w:ascii="Times New Roman"/>
                <w:b w:val="false"/>
                <w:i w:val="false"/>
                <w:color w:val="000000"/>
                <w:sz w:val="20"/>
              </w:rPr>
              <w:t>
</w:t>
            </w:r>
            <w:r>
              <w:rPr>
                <w:rFonts w:ascii="Times New Roman"/>
                <w:b w:val="false"/>
                <w:i w:val="false"/>
                <w:color w:val="000000"/>
                <w:sz w:val="20"/>
              </w:rPr>
              <w:t>Укреплять и поддерживать на должном уровне морально психологический климат кафедры.</w:t>
            </w:r>
            <w:r>
              <w:br/>
            </w:r>
            <w:r>
              <w:rPr>
                <w:rFonts w:ascii="Times New Roman"/>
                <w:b w:val="false"/>
                <w:i w:val="false"/>
                <w:color w:val="000000"/>
                <w:sz w:val="20"/>
              </w:rPr>
              <w:t>
</w:t>
            </w:r>
            <w:r>
              <w:rPr>
                <w:rFonts w:ascii="Times New Roman"/>
                <w:b w:val="false"/>
                <w:i w:val="false"/>
                <w:color w:val="000000"/>
                <w:sz w:val="20"/>
              </w:rPr>
              <w:t>Представлять руководству Академии в установленные сроки отчет о работе кафедры.</w:t>
            </w:r>
            <w:r>
              <w:br/>
            </w:r>
            <w:r>
              <w:rPr>
                <w:rFonts w:ascii="Times New Roman"/>
                <w:b w:val="false"/>
                <w:i w:val="false"/>
                <w:color w:val="000000"/>
                <w:sz w:val="20"/>
              </w:rPr>
              <w:t>
</w:t>
            </w:r>
            <w:r>
              <w:rPr>
                <w:rFonts w:ascii="Times New Roman"/>
                <w:b w:val="false"/>
                <w:i w:val="false"/>
                <w:color w:val="000000"/>
                <w:sz w:val="20"/>
              </w:rPr>
              <w:t>Готовить материалы к аттестации членов кафедры в соответствии с Законом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w:t>
            </w:r>
          </w:p>
        </w:tc>
      </w:tr>
    </w:tbl>
    <w:bookmarkStart w:name="z303" w:id="423"/>
    <w:p>
      <w:pPr>
        <w:spacing w:after="0"/>
        <w:ind w:left="0"/>
        <w:jc w:val="both"/>
      </w:pPr>
      <w:r>
        <w:rPr>
          <w:rFonts w:ascii="Times New Roman"/>
          <w:b w:val="false"/>
          <w:i w:val="false"/>
          <w:color w:val="000000"/>
          <w:sz w:val="28"/>
        </w:rPr>
        <w:t>
</w:t>
      </w:r>
      <w:r>
        <w:rPr>
          <w:rFonts w:ascii="Times New Roman"/>
          <w:b/>
          <w:i w:val="false"/>
          <w:color w:val="000000"/>
          <w:sz w:val="28"/>
        </w:rPr>
        <w:t>  Доцент кафедры уголовного права и досудебного производства</w:t>
      </w:r>
      <w:r>
        <w:br/>
      </w:r>
      <w:r>
        <w:rPr>
          <w:rFonts w:ascii="Times New Roman"/>
          <w:b w:val="false"/>
          <w:i w:val="false"/>
          <w:color w:val="000000"/>
          <w:sz w:val="28"/>
        </w:rPr>
        <w:t>
                      С-FPU-5 (№11-4, №11-5, №11-6)</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специальности«Право» (юриспруденция, международное право, правоохранительная деятельность).</w:t>
            </w:r>
            <w:r>
              <w:br/>
            </w:r>
            <w:r>
              <w:rPr>
                <w:rFonts w:ascii="Times New Roman"/>
                <w:b w:val="false"/>
                <w:i w:val="false"/>
                <w:color w:val="000000"/>
                <w:sz w:val="20"/>
              </w:rPr>
              <w:t>
</w:t>
            </w:r>
            <w:r>
              <w:rPr>
                <w:rFonts w:ascii="Times New Roman"/>
                <w:b w:val="false"/>
                <w:i w:val="false"/>
                <w:color w:val="000000"/>
                <w:sz w:val="20"/>
              </w:rPr>
              <w:t>Ученая степень либо академическая степень магистра доктора PhD (доктор философии)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 все виды учебных занятий по закрепленным дисциплинам кафедры, руководить курсовыми, дипломными работами; консультировать обучающихся при выполнении ими курсовых, дипломных работ, магистерских и докторских диссертаций по направлениям деятельности кафедры.</w:t>
            </w:r>
            <w:r>
              <w:br/>
            </w:r>
            <w:r>
              <w:rPr>
                <w:rFonts w:ascii="Times New Roman"/>
                <w:b w:val="false"/>
                <w:i w:val="false"/>
                <w:color w:val="000000"/>
                <w:sz w:val="20"/>
              </w:rPr>
              <w:t>
</w:t>
            </w:r>
            <w:r>
              <w:rPr>
                <w:rFonts w:ascii="Times New Roman"/>
                <w:b w:val="false"/>
                <w:i w:val="false"/>
                <w:color w:val="000000"/>
                <w:sz w:val="20"/>
              </w:rPr>
              <w:t>Разрабатывать Учебно-методические комплексы закрепленных дисциплин, учебники и учебные пособия.</w:t>
            </w:r>
            <w:r>
              <w:br/>
            </w:r>
            <w:r>
              <w:rPr>
                <w:rFonts w:ascii="Times New Roman"/>
                <w:b w:val="false"/>
                <w:i w:val="false"/>
                <w:color w:val="000000"/>
                <w:sz w:val="20"/>
              </w:rPr>
              <w:t>
</w:t>
            </w:r>
            <w:r>
              <w:rPr>
                <w:rFonts w:ascii="Times New Roman"/>
                <w:b w:val="false"/>
                <w:i w:val="false"/>
                <w:color w:val="000000"/>
                <w:sz w:val="20"/>
              </w:rPr>
              <w:t>Вносить предложения по внедрению в учебный процесс элективных дисциплин, отвечающих профилю кафедры, разрабатывать по ним Учебно-методические комплексы.</w:t>
            </w:r>
            <w:r>
              <w:br/>
            </w:r>
            <w:r>
              <w:rPr>
                <w:rFonts w:ascii="Times New Roman"/>
                <w:b w:val="false"/>
                <w:i w:val="false"/>
                <w:color w:val="000000"/>
                <w:sz w:val="20"/>
              </w:rPr>
              <w:t>
</w:t>
            </w:r>
            <w:r>
              <w:rPr>
                <w:rFonts w:ascii="Times New Roman"/>
                <w:b w:val="false"/>
                <w:i w:val="false"/>
                <w:color w:val="000000"/>
                <w:sz w:val="20"/>
              </w:rPr>
              <w:t>Инициировать внедрение в учебный процесс активных методов обучения; разрабатывать ситуационные, сквозные задачи, тестовые задания по закрепленным дисциплинам.</w:t>
            </w:r>
            <w:r>
              <w:br/>
            </w:r>
            <w:r>
              <w:rPr>
                <w:rFonts w:ascii="Times New Roman"/>
                <w:b w:val="false"/>
                <w:i w:val="false"/>
                <w:color w:val="000000"/>
                <w:sz w:val="20"/>
              </w:rPr>
              <w:t>
</w:t>
            </w:r>
            <w:r>
              <w:rPr>
                <w:rFonts w:ascii="Times New Roman"/>
                <w:b w:val="false"/>
                <w:i w:val="false"/>
                <w:color w:val="000000"/>
                <w:sz w:val="20"/>
              </w:rPr>
              <w:t xml:space="preserve">Руководить учебно-ознакомительной, первой производственной и учебно-производственной практиками, участвовать в разработке методических рекомендаций по их прохождению. </w:t>
            </w:r>
            <w:r>
              <w:br/>
            </w:r>
            <w:r>
              <w:rPr>
                <w:rFonts w:ascii="Times New Roman"/>
                <w:b w:val="false"/>
                <w:i w:val="false"/>
                <w:color w:val="000000"/>
                <w:sz w:val="20"/>
              </w:rPr>
              <w:t>
</w:t>
            </w:r>
            <w:r>
              <w:rPr>
                <w:rFonts w:ascii="Times New Roman"/>
                <w:b w:val="false"/>
                <w:i w:val="false"/>
                <w:color w:val="000000"/>
                <w:sz w:val="20"/>
              </w:rPr>
              <w:t>Разрабатывать и исполнять индивидуальный план научно-исследовательской работы на плановый и перспективный период.</w:t>
            </w:r>
            <w:r>
              <w:br/>
            </w:r>
            <w:r>
              <w:rPr>
                <w:rFonts w:ascii="Times New Roman"/>
                <w:b w:val="false"/>
                <w:i w:val="false"/>
                <w:color w:val="000000"/>
                <w:sz w:val="20"/>
              </w:rPr>
              <w:t>
</w:t>
            </w:r>
            <w:r>
              <w:rPr>
                <w:rFonts w:ascii="Times New Roman"/>
                <w:b w:val="false"/>
                <w:i w:val="false"/>
                <w:color w:val="000000"/>
                <w:sz w:val="20"/>
              </w:rPr>
              <w:t>Организовывать и участвовать в семинарах, совещаниях, круглых столах, конференциях в рамках тематики научных исследований кафедры.</w:t>
            </w:r>
            <w:r>
              <w:br/>
            </w:r>
            <w:r>
              <w:rPr>
                <w:rFonts w:ascii="Times New Roman"/>
                <w:b w:val="false"/>
                <w:i w:val="false"/>
                <w:color w:val="000000"/>
                <w:sz w:val="20"/>
              </w:rPr>
              <w:t>
</w:t>
            </w:r>
            <w:r>
              <w:rPr>
                <w:rFonts w:ascii="Times New Roman"/>
                <w:b w:val="false"/>
                <w:i w:val="false"/>
                <w:color w:val="000000"/>
                <w:sz w:val="20"/>
              </w:rPr>
              <w:t>Руководить работой по повышению педагогического мастерства преподавателей кафедры.</w:t>
            </w:r>
            <w:r>
              <w:br/>
            </w:r>
            <w:r>
              <w:rPr>
                <w:rFonts w:ascii="Times New Roman"/>
                <w:b w:val="false"/>
                <w:i w:val="false"/>
                <w:color w:val="000000"/>
                <w:sz w:val="20"/>
              </w:rPr>
              <w:t>
</w:t>
            </w:r>
            <w:r>
              <w:rPr>
                <w:rFonts w:ascii="Times New Roman"/>
                <w:b w:val="false"/>
                <w:i w:val="false"/>
                <w:color w:val="000000"/>
                <w:sz w:val="20"/>
              </w:rPr>
              <w:t>Организовывать и проводить научно-исследовательскую работу слушателей по профилю кафедры.</w:t>
            </w:r>
            <w:r>
              <w:br/>
            </w:r>
            <w:r>
              <w:rPr>
                <w:rFonts w:ascii="Times New Roman"/>
                <w:b w:val="false"/>
                <w:i w:val="false"/>
                <w:color w:val="000000"/>
                <w:sz w:val="20"/>
              </w:rPr>
              <w:t>
</w:t>
            </w:r>
            <w:r>
              <w:rPr>
                <w:rFonts w:ascii="Times New Roman"/>
                <w:b w:val="false"/>
                <w:i w:val="false"/>
                <w:color w:val="000000"/>
                <w:sz w:val="20"/>
              </w:rPr>
              <w:t>Систематически повышать научную, практическую квалификации.</w:t>
            </w:r>
            <w:r>
              <w:br/>
            </w:r>
            <w:r>
              <w:rPr>
                <w:rFonts w:ascii="Times New Roman"/>
                <w:b w:val="false"/>
                <w:i w:val="false"/>
                <w:color w:val="000000"/>
                <w:sz w:val="20"/>
              </w:rPr>
              <w:t>
</w:t>
            </w:r>
            <w:r>
              <w:rPr>
                <w:rFonts w:ascii="Times New Roman"/>
                <w:b w:val="false"/>
                <w:i w:val="false"/>
                <w:color w:val="000000"/>
                <w:sz w:val="20"/>
              </w:rPr>
              <w:t>Составлять, выполнять и представлять отчет о выполнении индивидуального плана научно-исследовательской работы.</w:t>
            </w:r>
            <w:r>
              <w:br/>
            </w:r>
            <w:r>
              <w:rPr>
                <w:rFonts w:ascii="Times New Roman"/>
                <w:b w:val="false"/>
                <w:i w:val="false"/>
                <w:color w:val="000000"/>
                <w:sz w:val="20"/>
              </w:rPr>
              <w:t>
</w:t>
            </w:r>
            <w:r>
              <w:rPr>
                <w:rFonts w:ascii="Times New Roman"/>
                <w:b w:val="false"/>
                <w:i w:val="false"/>
                <w:color w:val="000000"/>
                <w:sz w:val="20"/>
              </w:rPr>
              <w:t>Участвовать в проведении воспитательной работы кафедры, Академии.</w:t>
            </w:r>
            <w:r>
              <w:br/>
            </w:r>
            <w:r>
              <w:rPr>
                <w:rFonts w:ascii="Times New Roman"/>
                <w:b w:val="false"/>
                <w:i w:val="false"/>
                <w:color w:val="000000"/>
                <w:sz w:val="20"/>
              </w:rPr>
              <w:t>
</w:t>
            </w:r>
            <w:r>
              <w:rPr>
                <w:rFonts w:ascii="Times New Roman"/>
                <w:b w:val="false"/>
                <w:i w:val="false"/>
                <w:color w:val="000000"/>
                <w:sz w:val="20"/>
              </w:rPr>
              <w:t>Соблюдать Устав Академии, Регламент работы Академии.</w:t>
            </w:r>
            <w:r>
              <w:br/>
            </w:r>
            <w:r>
              <w:rPr>
                <w:rFonts w:ascii="Times New Roman"/>
                <w:b w:val="false"/>
                <w:i w:val="false"/>
                <w:color w:val="000000"/>
                <w:sz w:val="20"/>
              </w:rPr>
              <w:t>
</w:t>
            </w:r>
            <w:r>
              <w:rPr>
                <w:rFonts w:ascii="Times New Roman"/>
                <w:b w:val="false"/>
                <w:i w:val="false"/>
                <w:color w:val="000000"/>
                <w:sz w:val="20"/>
              </w:rPr>
              <w:t>Своевременно и качественно выполнять поручения начальника кафедры.</w:t>
            </w:r>
            <w:r>
              <w:br/>
            </w:r>
            <w:r>
              <w:rPr>
                <w:rFonts w:ascii="Times New Roman"/>
                <w:b w:val="false"/>
                <w:i w:val="false"/>
                <w:color w:val="000000"/>
                <w:sz w:val="20"/>
              </w:rPr>
              <w:t>
</w:t>
            </w:r>
            <w:r>
              <w:rPr>
                <w:rFonts w:ascii="Times New Roman"/>
                <w:b w:val="false"/>
                <w:i w:val="false"/>
                <w:color w:val="000000"/>
                <w:sz w:val="20"/>
              </w:rPr>
              <w:t>Активно участвовать в мероприятиях кафедры, Академии.</w:t>
            </w:r>
            <w:r>
              <w:br/>
            </w:r>
            <w:r>
              <w:rPr>
                <w:rFonts w:ascii="Times New Roman"/>
                <w:b w:val="false"/>
                <w:i w:val="false"/>
                <w:color w:val="000000"/>
                <w:sz w:val="20"/>
              </w:rPr>
              <w:t>
</w:t>
            </w:r>
            <w:r>
              <w:rPr>
                <w:rFonts w:ascii="Times New Roman"/>
                <w:b w:val="false"/>
                <w:i w:val="false"/>
                <w:color w:val="000000"/>
                <w:sz w:val="20"/>
              </w:rPr>
              <w:t>Посещать занятия по боевой и служебной подготовке.</w:t>
            </w:r>
          </w:p>
        </w:tc>
      </w:tr>
    </w:tbl>
    <w:bookmarkStart w:name="z304" w:id="424"/>
    <w:p>
      <w:pPr>
        <w:spacing w:after="0"/>
        <w:ind w:left="0"/>
        <w:jc w:val="both"/>
      </w:pPr>
      <w:r>
        <w:rPr>
          <w:rFonts w:ascii="Times New Roman"/>
          <w:b w:val="false"/>
          <w:i w:val="false"/>
          <w:color w:val="000000"/>
          <w:sz w:val="28"/>
        </w:rPr>
        <w:t>
</w:t>
      </w:r>
      <w:r>
        <w:rPr>
          <w:rFonts w:ascii="Times New Roman"/>
          <w:b/>
          <w:i w:val="false"/>
          <w:color w:val="000000"/>
          <w:sz w:val="28"/>
        </w:rPr>
        <w:t>Старший преподаватель кафедры уголовного права и досудебного</w:t>
      </w:r>
      <w:r>
        <w:br/>
      </w:r>
      <w:r>
        <w:rPr>
          <w:rFonts w:ascii="Times New Roman"/>
          <w:b w:val="false"/>
          <w:i w:val="false"/>
          <w:color w:val="000000"/>
          <w:sz w:val="28"/>
        </w:rPr>
        <w:t>
</w:t>
      </w:r>
      <w:r>
        <w:rPr>
          <w:rFonts w:ascii="Times New Roman"/>
          <w:b/>
          <w:i w:val="false"/>
          <w:color w:val="000000"/>
          <w:sz w:val="28"/>
        </w:rPr>
        <w:t>                            производства</w:t>
      </w:r>
      <w:r>
        <w:br/>
      </w:r>
      <w:r>
        <w:rPr>
          <w:rFonts w:ascii="Times New Roman"/>
          <w:b w:val="false"/>
          <w:i w:val="false"/>
          <w:color w:val="000000"/>
          <w:sz w:val="28"/>
        </w:rPr>
        <w:t>
                  С-FPU-6 (№11-7, №11-8, №11-9, №11-10)</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w:t>
            </w:r>
            <w:r>
              <w:br/>
            </w:r>
            <w:r>
              <w:rPr>
                <w:rFonts w:ascii="Times New Roman"/>
                <w:b w:val="false"/>
                <w:i w:val="false"/>
                <w:color w:val="000000"/>
                <w:sz w:val="20"/>
              </w:rPr>
              <w:t>
</w:t>
            </w:r>
            <w:r>
              <w:rPr>
                <w:rFonts w:ascii="Times New Roman"/>
                <w:b w:val="false"/>
                <w:i w:val="false"/>
                <w:color w:val="000000"/>
                <w:sz w:val="20"/>
              </w:rPr>
              <w:t>Академическая степень магистра</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 все виды учебных занятий по закрепленным дисциплинам кафедры, руководить курсовыми, дипломными работами; консультировать обучающихся при выполнении ими курсовых, дипломных работ, магистерских и докторских диссертаций по направлениям деятельности кафедры.</w:t>
            </w:r>
            <w:r>
              <w:br/>
            </w:r>
            <w:r>
              <w:rPr>
                <w:rFonts w:ascii="Times New Roman"/>
                <w:b w:val="false"/>
                <w:i w:val="false"/>
                <w:color w:val="000000"/>
                <w:sz w:val="20"/>
              </w:rPr>
              <w:t>
</w:t>
            </w:r>
            <w:r>
              <w:rPr>
                <w:rFonts w:ascii="Times New Roman"/>
                <w:b w:val="false"/>
                <w:i w:val="false"/>
                <w:color w:val="000000"/>
                <w:sz w:val="20"/>
              </w:rPr>
              <w:t>Организовывать и проводить учебную и учебно-методическую работу по закрепленным за ним дисциплинам, или по отдельным видам занятий.</w:t>
            </w:r>
            <w:r>
              <w:br/>
            </w:r>
            <w:r>
              <w:rPr>
                <w:rFonts w:ascii="Times New Roman"/>
                <w:b w:val="false"/>
                <w:i w:val="false"/>
                <w:color w:val="000000"/>
                <w:sz w:val="20"/>
              </w:rPr>
              <w:t>
</w:t>
            </w:r>
            <w:r>
              <w:rPr>
                <w:rFonts w:ascii="Times New Roman"/>
                <w:b w:val="false"/>
                <w:i w:val="false"/>
                <w:color w:val="000000"/>
                <w:sz w:val="20"/>
              </w:rPr>
              <w:t>Разрабатывать методическое обеспечение всех видов занятий по закрепленным за ним учебным дисциплинам.</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учебников, учебно-методических пособий и других видов методического обеспечения преподаваемых дисциплин.</w:t>
            </w:r>
            <w:r>
              <w:br/>
            </w:r>
            <w:r>
              <w:rPr>
                <w:rFonts w:ascii="Times New Roman"/>
                <w:b w:val="false"/>
                <w:i w:val="false"/>
                <w:color w:val="000000"/>
                <w:sz w:val="20"/>
              </w:rPr>
              <w:t>
</w:t>
            </w:r>
            <w:r>
              <w:rPr>
                <w:rFonts w:ascii="Times New Roman"/>
                <w:b w:val="false"/>
                <w:i w:val="false"/>
                <w:color w:val="000000"/>
                <w:sz w:val="20"/>
              </w:rPr>
              <w:t>Руководить учебно-ознакомительной, первой производственной и учебно-производственной практиками, участвовать в разработке методических рекомендаций по их прохождению.</w:t>
            </w:r>
            <w:r>
              <w:br/>
            </w:r>
            <w:r>
              <w:rPr>
                <w:rFonts w:ascii="Times New Roman"/>
                <w:b w:val="false"/>
                <w:i w:val="false"/>
                <w:color w:val="000000"/>
                <w:sz w:val="20"/>
              </w:rPr>
              <w:t>
</w:t>
            </w:r>
            <w:r>
              <w:rPr>
                <w:rFonts w:ascii="Times New Roman"/>
                <w:b w:val="false"/>
                <w:i w:val="false"/>
                <w:color w:val="000000"/>
                <w:sz w:val="20"/>
              </w:rPr>
              <w:t>Участвовать в научно-исследовательской работе кафедры по одному из направлений.</w:t>
            </w:r>
            <w:r>
              <w:br/>
            </w:r>
            <w:r>
              <w:rPr>
                <w:rFonts w:ascii="Times New Roman"/>
                <w:b w:val="false"/>
                <w:i w:val="false"/>
                <w:color w:val="000000"/>
                <w:sz w:val="20"/>
              </w:rPr>
              <w:t>
</w:t>
            </w:r>
            <w:r>
              <w:rPr>
                <w:rFonts w:ascii="Times New Roman"/>
                <w:b w:val="false"/>
                <w:i w:val="false"/>
                <w:color w:val="000000"/>
                <w:sz w:val="20"/>
              </w:rPr>
              <w:t>Разрабатывать и исполнять индивидуальный план научно-исследовательской работы на плановый и перспективный период.</w:t>
            </w:r>
            <w:r>
              <w:br/>
            </w:r>
            <w:r>
              <w:rPr>
                <w:rFonts w:ascii="Times New Roman"/>
                <w:b w:val="false"/>
                <w:i w:val="false"/>
                <w:color w:val="000000"/>
                <w:sz w:val="20"/>
              </w:rPr>
              <w:t>
</w:t>
            </w:r>
            <w:r>
              <w:rPr>
                <w:rFonts w:ascii="Times New Roman"/>
                <w:b w:val="false"/>
                <w:i w:val="false"/>
                <w:color w:val="000000"/>
                <w:sz w:val="20"/>
              </w:rPr>
              <w:t>Составлять отчет о выполнении педагогической нагрузки, индивидуального плана, индивидуального плана научно-исследовательской работы.</w:t>
            </w:r>
            <w:r>
              <w:br/>
            </w:r>
            <w:r>
              <w:rPr>
                <w:rFonts w:ascii="Times New Roman"/>
                <w:b w:val="false"/>
                <w:i w:val="false"/>
                <w:color w:val="000000"/>
                <w:sz w:val="20"/>
              </w:rPr>
              <w:t>
</w:t>
            </w:r>
            <w:r>
              <w:rPr>
                <w:rFonts w:ascii="Times New Roman"/>
                <w:b w:val="false"/>
                <w:i w:val="false"/>
                <w:color w:val="000000"/>
                <w:sz w:val="20"/>
              </w:rPr>
              <w:t>Принимать участие в научно-исследовательской работе обучающихся, осуществлять руководство по подготовке научных работ обучающимися по профилю преподаваемых дисциплин.</w:t>
            </w:r>
            <w:r>
              <w:br/>
            </w:r>
            <w:r>
              <w:rPr>
                <w:rFonts w:ascii="Times New Roman"/>
                <w:b w:val="false"/>
                <w:i w:val="false"/>
                <w:color w:val="000000"/>
                <w:sz w:val="20"/>
              </w:rPr>
              <w:t>
</w:t>
            </w:r>
            <w:r>
              <w:rPr>
                <w:rFonts w:ascii="Times New Roman"/>
                <w:b w:val="false"/>
                <w:i w:val="false"/>
                <w:color w:val="000000"/>
                <w:sz w:val="20"/>
              </w:rPr>
              <w:t>Участвовать в проведении воспитательной работы кафедры.</w:t>
            </w:r>
            <w:r>
              <w:br/>
            </w:r>
            <w:r>
              <w:rPr>
                <w:rFonts w:ascii="Times New Roman"/>
                <w:b w:val="false"/>
                <w:i w:val="false"/>
                <w:color w:val="000000"/>
                <w:sz w:val="20"/>
              </w:rPr>
              <w:t>
</w:t>
            </w:r>
            <w:r>
              <w:rPr>
                <w:rFonts w:ascii="Times New Roman"/>
                <w:b w:val="false"/>
                <w:i w:val="false"/>
                <w:color w:val="000000"/>
                <w:sz w:val="20"/>
              </w:rPr>
              <w:t>Систематически повышать научную, педагогическую квалификацию.</w:t>
            </w:r>
            <w:r>
              <w:br/>
            </w:r>
            <w:r>
              <w:rPr>
                <w:rFonts w:ascii="Times New Roman"/>
                <w:b w:val="false"/>
                <w:i w:val="false"/>
                <w:color w:val="000000"/>
                <w:sz w:val="20"/>
              </w:rPr>
              <w:t>
</w:t>
            </w:r>
            <w:r>
              <w:rPr>
                <w:rFonts w:ascii="Times New Roman"/>
                <w:b w:val="false"/>
                <w:i w:val="false"/>
                <w:color w:val="000000"/>
                <w:sz w:val="20"/>
              </w:rPr>
              <w:t>Соблюдать Устав Академии, Регламент работы Академии;</w:t>
            </w:r>
            <w:r>
              <w:br/>
            </w:r>
            <w:r>
              <w:rPr>
                <w:rFonts w:ascii="Times New Roman"/>
                <w:b w:val="false"/>
                <w:i w:val="false"/>
                <w:color w:val="000000"/>
                <w:sz w:val="20"/>
              </w:rPr>
              <w:t>
</w:t>
            </w:r>
            <w:r>
              <w:rPr>
                <w:rFonts w:ascii="Times New Roman"/>
                <w:b w:val="false"/>
                <w:i w:val="false"/>
                <w:color w:val="000000"/>
                <w:sz w:val="20"/>
              </w:rPr>
              <w:t>Своевременно и качественно выполнять поручения начальника кафедры</w:t>
            </w:r>
            <w:r>
              <w:br/>
            </w:r>
            <w:r>
              <w:rPr>
                <w:rFonts w:ascii="Times New Roman"/>
                <w:b w:val="false"/>
                <w:i w:val="false"/>
                <w:color w:val="000000"/>
                <w:sz w:val="20"/>
              </w:rPr>
              <w:t>
</w:t>
            </w:r>
            <w:r>
              <w:rPr>
                <w:rFonts w:ascii="Times New Roman"/>
                <w:b w:val="false"/>
                <w:i w:val="false"/>
                <w:color w:val="000000"/>
                <w:sz w:val="20"/>
              </w:rPr>
              <w:t>Активно участвовать в мероприятиях кафедры, Академии;</w:t>
            </w:r>
            <w:r>
              <w:br/>
            </w:r>
            <w:r>
              <w:rPr>
                <w:rFonts w:ascii="Times New Roman"/>
                <w:b w:val="false"/>
                <w:i w:val="false"/>
                <w:color w:val="000000"/>
                <w:sz w:val="20"/>
              </w:rPr>
              <w:t>
</w:t>
            </w:r>
            <w:r>
              <w:rPr>
                <w:rFonts w:ascii="Times New Roman"/>
                <w:b w:val="false"/>
                <w:i w:val="false"/>
                <w:color w:val="000000"/>
                <w:sz w:val="20"/>
              </w:rPr>
              <w:t>Посещать занятия по боевой и служебной подготовке</w:t>
            </w:r>
          </w:p>
        </w:tc>
      </w:tr>
    </w:tbl>
    <w:bookmarkStart w:name="z305" w:id="425"/>
    <w:p>
      <w:pPr>
        <w:spacing w:after="0"/>
        <w:ind w:left="0"/>
        <w:jc w:val="both"/>
      </w:pPr>
      <w:r>
        <w:rPr>
          <w:rFonts w:ascii="Times New Roman"/>
          <w:b w:val="false"/>
          <w:i w:val="false"/>
          <w:color w:val="000000"/>
          <w:sz w:val="28"/>
        </w:rPr>
        <w:t>
</w:t>
      </w:r>
      <w:r>
        <w:rPr>
          <w:rFonts w:ascii="Times New Roman"/>
          <w:b/>
          <w:i w:val="false"/>
          <w:color w:val="000000"/>
          <w:sz w:val="28"/>
        </w:rPr>
        <w:t>      Преподаватель кафедры уголовного права и досудебного</w:t>
      </w:r>
      <w:r>
        <w:br/>
      </w:r>
      <w:r>
        <w:rPr>
          <w:rFonts w:ascii="Times New Roman"/>
          <w:b w:val="false"/>
          <w:i w:val="false"/>
          <w:color w:val="000000"/>
          <w:sz w:val="28"/>
        </w:rPr>
        <w:t>
</w:t>
      </w:r>
      <w:r>
        <w:rPr>
          <w:rFonts w:ascii="Times New Roman"/>
          <w:b/>
          <w:i w:val="false"/>
          <w:color w:val="000000"/>
          <w:sz w:val="28"/>
        </w:rPr>
        <w:t>                         производства</w:t>
      </w:r>
      <w:r>
        <w:br/>
      </w:r>
      <w:r>
        <w:rPr>
          <w:rFonts w:ascii="Times New Roman"/>
          <w:b w:val="false"/>
          <w:i w:val="false"/>
          <w:color w:val="000000"/>
          <w:sz w:val="28"/>
        </w:rPr>
        <w:t>
                          С-FPU-7 (№11-11)</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w:t>
            </w:r>
            <w:r>
              <w:br/>
            </w:r>
            <w:r>
              <w:rPr>
                <w:rFonts w:ascii="Times New Roman"/>
                <w:b w:val="false"/>
                <w:i w:val="false"/>
                <w:color w:val="000000"/>
                <w:sz w:val="20"/>
              </w:rPr>
              <w:t>
</w:t>
            </w:r>
            <w:r>
              <w:rPr>
                <w:rFonts w:ascii="Times New Roman"/>
                <w:b w:val="false"/>
                <w:i w:val="false"/>
                <w:color w:val="000000"/>
                <w:sz w:val="20"/>
              </w:rPr>
              <w:t>Академическая степень магистра</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в сферах, соответствующих функциональным направлениям конкретной должности данной категории;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семинарские, практические, лабораторные занятия, самостоятельную работу обучающихся по закрепленным дисциплинам.</w:t>
            </w:r>
            <w:r>
              <w:br/>
            </w:r>
            <w:r>
              <w:rPr>
                <w:rFonts w:ascii="Times New Roman"/>
                <w:b w:val="false"/>
                <w:i w:val="false"/>
                <w:color w:val="000000"/>
                <w:sz w:val="20"/>
              </w:rPr>
              <w:t>
</w:t>
            </w:r>
            <w:r>
              <w:rPr>
                <w:rFonts w:ascii="Times New Roman"/>
                <w:b w:val="false"/>
                <w:i w:val="false"/>
                <w:color w:val="000000"/>
                <w:sz w:val="20"/>
              </w:rPr>
              <w:t>Разрабатывать учебно-методическое обеспечение семинарских, практических, лабораторных занятий по закрепленным дисциплинам.</w:t>
            </w:r>
            <w:r>
              <w:br/>
            </w:r>
            <w:r>
              <w:rPr>
                <w:rFonts w:ascii="Times New Roman"/>
                <w:b w:val="false"/>
                <w:i w:val="false"/>
                <w:color w:val="000000"/>
                <w:sz w:val="20"/>
              </w:rPr>
              <w:t>
</w:t>
            </w:r>
            <w:r>
              <w:rPr>
                <w:rFonts w:ascii="Times New Roman"/>
                <w:b w:val="false"/>
                <w:i w:val="false"/>
                <w:color w:val="000000"/>
                <w:sz w:val="20"/>
              </w:rPr>
              <w:t>Организовывать работу с неуспевающими обучающимися.</w:t>
            </w:r>
            <w:r>
              <w:br/>
            </w:r>
            <w:r>
              <w:rPr>
                <w:rFonts w:ascii="Times New Roman"/>
                <w:b w:val="false"/>
                <w:i w:val="false"/>
                <w:color w:val="000000"/>
                <w:sz w:val="20"/>
              </w:rPr>
              <w:t>
</w:t>
            </w:r>
            <w:r>
              <w:rPr>
                <w:rFonts w:ascii="Times New Roman"/>
                <w:b w:val="false"/>
                <w:i w:val="false"/>
                <w:color w:val="000000"/>
                <w:sz w:val="20"/>
              </w:rPr>
              <w:t>Участвовать в организации и проведении научно- исследовательской работе обучающихся.</w:t>
            </w:r>
            <w:r>
              <w:br/>
            </w:r>
            <w:r>
              <w:rPr>
                <w:rFonts w:ascii="Times New Roman"/>
                <w:b w:val="false"/>
                <w:i w:val="false"/>
                <w:color w:val="000000"/>
                <w:sz w:val="20"/>
              </w:rPr>
              <w:t>
</w:t>
            </w:r>
            <w:r>
              <w:rPr>
                <w:rFonts w:ascii="Times New Roman"/>
                <w:b w:val="false"/>
                <w:i w:val="false"/>
                <w:color w:val="000000"/>
                <w:sz w:val="20"/>
              </w:rPr>
              <w:t>Систематически повышать научную, педагогическую квалификацию.</w:t>
            </w:r>
            <w:r>
              <w:br/>
            </w:r>
            <w:r>
              <w:rPr>
                <w:rFonts w:ascii="Times New Roman"/>
                <w:b w:val="false"/>
                <w:i w:val="false"/>
                <w:color w:val="000000"/>
                <w:sz w:val="20"/>
              </w:rPr>
              <w:t>
</w:t>
            </w:r>
            <w:r>
              <w:rPr>
                <w:rFonts w:ascii="Times New Roman"/>
                <w:b w:val="false"/>
                <w:i w:val="false"/>
                <w:color w:val="000000"/>
                <w:sz w:val="20"/>
              </w:rPr>
              <w:t>Участвовать в проведении воспитательной работы кафедры.</w:t>
            </w:r>
            <w:r>
              <w:br/>
            </w:r>
            <w:r>
              <w:rPr>
                <w:rFonts w:ascii="Times New Roman"/>
                <w:b w:val="false"/>
                <w:i w:val="false"/>
                <w:color w:val="000000"/>
                <w:sz w:val="20"/>
              </w:rPr>
              <w:t>
</w:t>
            </w:r>
            <w:r>
              <w:rPr>
                <w:rFonts w:ascii="Times New Roman"/>
                <w:b w:val="false"/>
                <w:i w:val="false"/>
                <w:color w:val="000000"/>
                <w:sz w:val="20"/>
              </w:rPr>
              <w:t>Проводить выставки и показы учебно-методической литературы, лучших курсовых, дипломных работ, отчетов по учебно-ознакомительной, первой производственной, учебно-производственной практикам.</w:t>
            </w:r>
            <w:r>
              <w:br/>
            </w:r>
            <w:r>
              <w:rPr>
                <w:rFonts w:ascii="Times New Roman"/>
                <w:b w:val="false"/>
                <w:i w:val="false"/>
                <w:color w:val="000000"/>
                <w:sz w:val="20"/>
              </w:rPr>
              <w:t>
</w:t>
            </w:r>
            <w:r>
              <w:rPr>
                <w:rFonts w:ascii="Times New Roman"/>
                <w:b w:val="false"/>
                <w:i w:val="false"/>
                <w:color w:val="000000"/>
                <w:sz w:val="20"/>
              </w:rPr>
              <w:t>Соблюдать Устав Академии, Регламент работы Академии.</w:t>
            </w:r>
            <w:r>
              <w:br/>
            </w:r>
            <w:r>
              <w:rPr>
                <w:rFonts w:ascii="Times New Roman"/>
                <w:b w:val="false"/>
                <w:i w:val="false"/>
                <w:color w:val="000000"/>
                <w:sz w:val="20"/>
              </w:rPr>
              <w:t>
</w:t>
            </w:r>
            <w:r>
              <w:rPr>
                <w:rFonts w:ascii="Times New Roman"/>
                <w:b w:val="false"/>
                <w:i w:val="false"/>
                <w:color w:val="000000"/>
                <w:sz w:val="20"/>
              </w:rPr>
              <w:t>Своевременно и качественно выполнять поручения начальника кафедры, профессора, доцента кафедры.</w:t>
            </w:r>
            <w:r>
              <w:br/>
            </w:r>
            <w:r>
              <w:rPr>
                <w:rFonts w:ascii="Times New Roman"/>
                <w:b w:val="false"/>
                <w:i w:val="false"/>
                <w:color w:val="000000"/>
                <w:sz w:val="20"/>
              </w:rPr>
              <w:t>
</w:t>
            </w:r>
            <w:r>
              <w:rPr>
                <w:rFonts w:ascii="Times New Roman"/>
                <w:b w:val="false"/>
                <w:i w:val="false"/>
                <w:color w:val="000000"/>
                <w:sz w:val="20"/>
              </w:rPr>
              <w:t>Активно участвовать в мероприятиях кафедры, Академии.</w:t>
            </w:r>
            <w:r>
              <w:br/>
            </w:r>
            <w:r>
              <w:rPr>
                <w:rFonts w:ascii="Times New Roman"/>
                <w:b w:val="false"/>
                <w:i w:val="false"/>
                <w:color w:val="000000"/>
                <w:sz w:val="20"/>
              </w:rPr>
              <w:t>
</w:t>
            </w:r>
            <w:r>
              <w:rPr>
                <w:rFonts w:ascii="Times New Roman"/>
                <w:b w:val="false"/>
                <w:i w:val="false"/>
                <w:color w:val="000000"/>
                <w:sz w:val="20"/>
              </w:rPr>
              <w:t>Посещать занятия по боевой и служебной подготовке.</w:t>
            </w:r>
          </w:p>
        </w:tc>
      </w:tr>
    </w:tbl>
    <w:bookmarkStart w:name="z306" w:id="426"/>
    <w:p>
      <w:pPr>
        <w:spacing w:after="0"/>
        <w:ind w:left="0"/>
        <w:jc w:val="both"/>
      </w:pPr>
      <w:r>
        <w:rPr>
          <w:rFonts w:ascii="Times New Roman"/>
          <w:b w:val="false"/>
          <w:i w:val="false"/>
          <w:color w:val="000000"/>
          <w:sz w:val="28"/>
        </w:rPr>
        <w:t>
</w:t>
      </w:r>
      <w:r>
        <w:rPr>
          <w:rFonts w:ascii="Times New Roman"/>
          <w:b/>
          <w:i w:val="false"/>
          <w:color w:val="000000"/>
          <w:sz w:val="28"/>
        </w:rPr>
        <w:t>     Кафедра социальных и экономико-правовых дисциплин</w:t>
      </w:r>
    </w:p>
    <w:bookmarkEnd w:id="426"/>
    <w:bookmarkStart w:name="z307" w:id="427"/>
    <w:p>
      <w:pPr>
        <w:spacing w:after="0"/>
        <w:ind w:left="0"/>
        <w:jc w:val="both"/>
      </w:pPr>
      <w:r>
        <w:rPr>
          <w:rFonts w:ascii="Times New Roman"/>
          <w:b w:val="false"/>
          <w:i w:val="false"/>
          <w:color w:val="000000"/>
          <w:sz w:val="28"/>
        </w:rPr>
        <w:t>
</w:t>
      </w:r>
      <w:r>
        <w:rPr>
          <w:rFonts w:ascii="Times New Roman"/>
          <w:b/>
          <w:i w:val="false"/>
          <w:color w:val="000000"/>
          <w:sz w:val="28"/>
        </w:rPr>
        <w:t>Начальник кафедры социальных и экономико-правовых дисциплин</w:t>
      </w:r>
      <w:r>
        <w:br/>
      </w:r>
      <w:r>
        <w:rPr>
          <w:rFonts w:ascii="Times New Roman"/>
          <w:b w:val="false"/>
          <w:i w:val="false"/>
          <w:color w:val="000000"/>
          <w:sz w:val="28"/>
        </w:rPr>
        <w:t>
                        С-FPU-4 (№12-1)</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 либо «Образование» (педагогика и психология), либо «Гуманитарные науки» (философия или история).</w:t>
            </w:r>
            <w:r>
              <w:br/>
            </w:r>
            <w:r>
              <w:rPr>
                <w:rFonts w:ascii="Times New Roman"/>
                <w:b w:val="false"/>
                <w:i w:val="false"/>
                <w:color w:val="000000"/>
                <w:sz w:val="20"/>
              </w:rPr>
              <w:t>
</w:t>
            </w:r>
            <w:r>
              <w:rPr>
                <w:rFonts w:ascii="Times New Roman"/>
                <w:b w:val="false"/>
                <w:i w:val="false"/>
                <w:color w:val="000000"/>
                <w:sz w:val="20"/>
              </w:rPr>
              <w:t>Ученая степень, ученое звание</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двух лет работы в государственных органах, либо не менее четырех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Обеспечивает выполнение Концепции стратегического развития Академии в части мероприятий, касающихся деятельности кафедры.</w:t>
            </w:r>
            <w:r>
              <w:br/>
            </w:r>
            <w:r>
              <w:rPr>
                <w:rFonts w:ascii="Times New Roman"/>
                <w:b w:val="false"/>
                <w:i w:val="false"/>
                <w:color w:val="000000"/>
                <w:sz w:val="20"/>
              </w:rPr>
              <w:t>
</w:t>
            </w:r>
            <w:r>
              <w:rPr>
                <w:rFonts w:ascii="Times New Roman"/>
                <w:b w:val="false"/>
                <w:i w:val="false"/>
                <w:color w:val="000000"/>
                <w:sz w:val="20"/>
              </w:rPr>
              <w:t>Определяет методы и средства обучения по дисциплинам кафедры в целях повышения качества подготовки специалистов для таможенных органов.</w:t>
            </w:r>
            <w:r>
              <w:br/>
            </w:r>
            <w:r>
              <w:rPr>
                <w:rFonts w:ascii="Times New Roman"/>
                <w:b w:val="false"/>
                <w:i w:val="false"/>
                <w:color w:val="000000"/>
                <w:sz w:val="20"/>
              </w:rPr>
              <w:t>
</w:t>
            </w:r>
            <w:r>
              <w:rPr>
                <w:rFonts w:ascii="Times New Roman"/>
                <w:b w:val="false"/>
                <w:i w:val="false"/>
                <w:color w:val="000000"/>
                <w:sz w:val="20"/>
              </w:rPr>
              <w:t>Утверждает Учебно-методические комплексы дисциплин кафедры.</w:t>
            </w:r>
            <w:r>
              <w:br/>
            </w:r>
            <w:r>
              <w:rPr>
                <w:rFonts w:ascii="Times New Roman"/>
                <w:b w:val="false"/>
                <w:i w:val="false"/>
                <w:color w:val="000000"/>
                <w:sz w:val="20"/>
              </w:rPr>
              <w:t>
</w:t>
            </w:r>
            <w:r>
              <w:rPr>
                <w:rFonts w:ascii="Times New Roman"/>
                <w:b w:val="false"/>
                <w:i w:val="false"/>
                <w:color w:val="000000"/>
                <w:sz w:val="20"/>
              </w:rPr>
              <w:t>Утверждает планы работы кафедры и индивидуальные планы работы преподавателей кафедры, контролировать своевременность и качество их исполнения.</w:t>
            </w:r>
            <w:r>
              <w:br/>
            </w:r>
            <w:r>
              <w:rPr>
                <w:rFonts w:ascii="Times New Roman"/>
                <w:b w:val="false"/>
                <w:i w:val="false"/>
                <w:color w:val="000000"/>
                <w:sz w:val="20"/>
              </w:rPr>
              <w:t>
</w:t>
            </w:r>
            <w:r>
              <w:rPr>
                <w:rFonts w:ascii="Times New Roman"/>
                <w:b w:val="false"/>
                <w:i w:val="false"/>
                <w:color w:val="000000"/>
                <w:sz w:val="20"/>
              </w:rPr>
              <w:t>Осуществляет распределение педагогической нагрузки и функциональных обязанностей между членами кафедры, осуществляет контроль за надлежащим их исполнением.</w:t>
            </w:r>
            <w:r>
              <w:br/>
            </w:r>
            <w:r>
              <w:rPr>
                <w:rFonts w:ascii="Times New Roman"/>
                <w:b w:val="false"/>
                <w:i w:val="false"/>
                <w:color w:val="000000"/>
                <w:sz w:val="20"/>
              </w:rPr>
              <w:t>
</w:t>
            </w:r>
            <w:r>
              <w:rPr>
                <w:rFonts w:ascii="Times New Roman"/>
                <w:b w:val="false"/>
                <w:i w:val="false"/>
                <w:color w:val="000000"/>
                <w:sz w:val="20"/>
              </w:rPr>
              <w:t>Осуществляет руководство учебно-методической, научно-исследовательской, воспитательной работой кафедры.</w:t>
            </w:r>
            <w:r>
              <w:br/>
            </w:r>
            <w:r>
              <w:rPr>
                <w:rFonts w:ascii="Times New Roman"/>
                <w:b w:val="false"/>
                <w:i w:val="false"/>
                <w:color w:val="000000"/>
                <w:sz w:val="20"/>
              </w:rPr>
              <w:t>
</w:t>
            </w:r>
            <w:r>
              <w:rPr>
                <w:rFonts w:ascii="Times New Roman"/>
                <w:b w:val="false"/>
                <w:i w:val="false"/>
                <w:color w:val="000000"/>
                <w:sz w:val="20"/>
              </w:rPr>
              <w:t>Обеспечивает выполнение рабочих учебных планов, проведение всех видов учебных занятий по всем формам обучения в рамках дисциплин кафедры.</w:t>
            </w:r>
            <w:r>
              <w:br/>
            </w:r>
            <w:r>
              <w:rPr>
                <w:rFonts w:ascii="Times New Roman"/>
                <w:b w:val="false"/>
                <w:i w:val="false"/>
                <w:color w:val="000000"/>
                <w:sz w:val="20"/>
              </w:rPr>
              <w:t>
</w:t>
            </w:r>
            <w:r>
              <w:rPr>
                <w:rFonts w:ascii="Times New Roman"/>
                <w:b w:val="false"/>
                <w:i w:val="false"/>
                <w:color w:val="000000"/>
                <w:sz w:val="20"/>
              </w:rPr>
              <w:t>Осуществляет кадровое обеспечение проведения учебных занятий в рамках дисциплин кафедры.</w:t>
            </w:r>
            <w:r>
              <w:br/>
            </w:r>
            <w:r>
              <w:rPr>
                <w:rFonts w:ascii="Times New Roman"/>
                <w:b w:val="false"/>
                <w:i w:val="false"/>
                <w:color w:val="000000"/>
                <w:sz w:val="20"/>
              </w:rPr>
              <w:t>
</w:t>
            </w:r>
            <w:r>
              <w:rPr>
                <w:rFonts w:ascii="Times New Roman"/>
                <w:b w:val="false"/>
                <w:i w:val="false"/>
                <w:color w:val="000000"/>
                <w:sz w:val="20"/>
              </w:rPr>
              <w:t>Проводит заседания кафедры по вопросам обсуждения запланированных и текущих вопросов по учебно-методической, научно-исследовательской, воспитательной работе кафедры.</w:t>
            </w:r>
            <w:r>
              <w:br/>
            </w:r>
            <w:r>
              <w:rPr>
                <w:rFonts w:ascii="Times New Roman"/>
                <w:b w:val="false"/>
                <w:i w:val="false"/>
                <w:color w:val="000000"/>
                <w:sz w:val="20"/>
              </w:rPr>
              <w:t>
</w:t>
            </w:r>
            <w:r>
              <w:rPr>
                <w:rFonts w:ascii="Times New Roman"/>
                <w:b w:val="false"/>
                <w:i w:val="false"/>
                <w:color w:val="000000"/>
                <w:sz w:val="20"/>
              </w:rPr>
              <w:t>Своевременно информирует сотрудников кафедры о решениях аппаратного совещания, Ученого совета, Учебно-методического совета Академии, организует мероприятия по их своевременному и надлежащему исполнению.</w:t>
            </w:r>
            <w:r>
              <w:br/>
            </w:r>
            <w:r>
              <w:rPr>
                <w:rFonts w:ascii="Times New Roman"/>
                <w:b w:val="false"/>
                <w:i w:val="false"/>
                <w:color w:val="000000"/>
                <w:sz w:val="20"/>
              </w:rPr>
              <w:t>
</w:t>
            </w:r>
            <w:r>
              <w:rPr>
                <w:rFonts w:ascii="Times New Roman"/>
                <w:b w:val="false"/>
                <w:i w:val="false"/>
                <w:color w:val="000000"/>
                <w:sz w:val="20"/>
              </w:rPr>
              <w:t xml:space="preserve">Организует и принимает непосредственное участие в подготовке учебников, в том числе электронных учебников, наглядных пособий, активного раздаточного материала и других учебно-методических материалов кафедры. </w:t>
            </w:r>
            <w:r>
              <w:br/>
            </w:r>
            <w:r>
              <w:rPr>
                <w:rFonts w:ascii="Times New Roman"/>
                <w:b w:val="false"/>
                <w:i w:val="false"/>
                <w:color w:val="000000"/>
                <w:sz w:val="20"/>
              </w:rPr>
              <w:t>
</w:t>
            </w:r>
            <w:r>
              <w:rPr>
                <w:rFonts w:ascii="Times New Roman"/>
                <w:b w:val="false"/>
                <w:i w:val="false"/>
                <w:color w:val="000000"/>
                <w:sz w:val="20"/>
              </w:rPr>
              <w:t>Ведет все виды учебных занятий, руководит курсовыми, дипломными работами; консультирует обучающихся при выполнении ими курсовых, дипломных работ, магистерских и докторских диссертаций по направлениям деятельности кафедры.</w:t>
            </w:r>
            <w:r>
              <w:br/>
            </w:r>
            <w:r>
              <w:rPr>
                <w:rFonts w:ascii="Times New Roman"/>
                <w:b w:val="false"/>
                <w:i w:val="false"/>
                <w:color w:val="000000"/>
                <w:sz w:val="20"/>
              </w:rPr>
              <w:t>
</w:t>
            </w:r>
            <w:r>
              <w:rPr>
                <w:rFonts w:ascii="Times New Roman"/>
                <w:b w:val="false"/>
                <w:i w:val="false"/>
                <w:color w:val="000000"/>
                <w:sz w:val="20"/>
              </w:rPr>
              <w:t>Организует и руководит учебно-ознакомительной, первой производственной и учебно-производственной практиками.</w:t>
            </w:r>
            <w:r>
              <w:br/>
            </w:r>
            <w:r>
              <w:rPr>
                <w:rFonts w:ascii="Times New Roman"/>
                <w:b w:val="false"/>
                <w:i w:val="false"/>
                <w:color w:val="000000"/>
                <w:sz w:val="20"/>
              </w:rPr>
              <w:t>
</w:t>
            </w:r>
            <w:r>
              <w:rPr>
                <w:rFonts w:ascii="Times New Roman"/>
                <w:b w:val="false"/>
                <w:i w:val="false"/>
                <w:color w:val="000000"/>
                <w:sz w:val="20"/>
              </w:rPr>
              <w:t>Обеспечивает составление рецензий (заключений) на учебники, учебные пособия, учебно-методические пособия.</w:t>
            </w:r>
            <w:r>
              <w:br/>
            </w:r>
            <w:r>
              <w:rPr>
                <w:rFonts w:ascii="Times New Roman"/>
                <w:b w:val="false"/>
                <w:i w:val="false"/>
                <w:color w:val="000000"/>
                <w:sz w:val="20"/>
              </w:rPr>
              <w:t>
</w:t>
            </w:r>
            <w:r>
              <w:rPr>
                <w:rFonts w:ascii="Times New Roman"/>
                <w:b w:val="false"/>
                <w:i w:val="false"/>
                <w:color w:val="000000"/>
                <w:sz w:val="20"/>
              </w:rPr>
              <w:t>Обеспечивает проведение заключений, экспертиз, обсуждение научно-исследовательских работ сотрудников Академии, проектов нормативных правовых актов, иных видов работ.</w:t>
            </w:r>
            <w:r>
              <w:br/>
            </w:r>
            <w:r>
              <w:rPr>
                <w:rFonts w:ascii="Times New Roman"/>
                <w:b w:val="false"/>
                <w:i w:val="false"/>
                <w:color w:val="000000"/>
                <w:sz w:val="20"/>
              </w:rPr>
              <w:t>
</w:t>
            </w:r>
            <w:r>
              <w:rPr>
                <w:rFonts w:ascii="Times New Roman"/>
                <w:b w:val="false"/>
                <w:i w:val="false"/>
                <w:color w:val="000000"/>
                <w:sz w:val="20"/>
              </w:rPr>
              <w:t>Изучает, обобщает и обеспечивает внедрение в учебный процесс инновационного опыта работы сотрудников кафедры.</w:t>
            </w:r>
            <w:r>
              <w:br/>
            </w:r>
            <w:r>
              <w:rPr>
                <w:rFonts w:ascii="Times New Roman"/>
                <w:b w:val="false"/>
                <w:i w:val="false"/>
                <w:color w:val="000000"/>
                <w:sz w:val="20"/>
              </w:rPr>
              <w:t>
</w:t>
            </w:r>
            <w:r>
              <w:rPr>
                <w:rFonts w:ascii="Times New Roman"/>
                <w:b w:val="false"/>
                <w:i w:val="false"/>
                <w:color w:val="000000"/>
                <w:sz w:val="20"/>
              </w:rPr>
              <w:t>Обеспечивает и принимает участие в международной деятельности кафедры.</w:t>
            </w:r>
            <w:r>
              <w:br/>
            </w:r>
            <w:r>
              <w:rPr>
                <w:rFonts w:ascii="Times New Roman"/>
                <w:b w:val="false"/>
                <w:i w:val="false"/>
                <w:color w:val="000000"/>
                <w:sz w:val="20"/>
              </w:rPr>
              <w:t>
</w:t>
            </w:r>
            <w:r>
              <w:rPr>
                <w:rFonts w:ascii="Times New Roman"/>
                <w:b w:val="false"/>
                <w:i w:val="false"/>
                <w:color w:val="000000"/>
                <w:sz w:val="20"/>
              </w:rPr>
              <w:t>Участвует в работе всех подразделений Академии, где обсуждаются и решаются вопросы деятельности кафедры.</w:t>
            </w:r>
            <w:r>
              <w:br/>
            </w:r>
            <w:r>
              <w:rPr>
                <w:rFonts w:ascii="Times New Roman"/>
                <w:b w:val="false"/>
                <w:i w:val="false"/>
                <w:color w:val="000000"/>
                <w:sz w:val="20"/>
              </w:rPr>
              <w:t>
</w:t>
            </w:r>
            <w:r>
              <w:rPr>
                <w:rFonts w:ascii="Times New Roman"/>
                <w:b w:val="false"/>
                <w:i w:val="false"/>
                <w:color w:val="000000"/>
                <w:sz w:val="20"/>
              </w:rPr>
              <w:t>Повышает в установленном порядке профессиональную квалификацию, опыт управления.</w:t>
            </w:r>
            <w:r>
              <w:br/>
            </w:r>
            <w:r>
              <w:rPr>
                <w:rFonts w:ascii="Times New Roman"/>
                <w:b w:val="false"/>
                <w:i w:val="false"/>
                <w:color w:val="000000"/>
                <w:sz w:val="20"/>
              </w:rPr>
              <w:t>
</w:t>
            </w:r>
            <w:r>
              <w:rPr>
                <w:rFonts w:ascii="Times New Roman"/>
                <w:b w:val="false"/>
                <w:i w:val="false"/>
                <w:color w:val="000000"/>
                <w:sz w:val="20"/>
              </w:rPr>
              <w:t>Укрепляет и поддерживает на должном уровне морально психологический климат кафедры.</w:t>
            </w:r>
            <w:r>
              <w:br/>
            </w:r>
            <w:r>
              <w:rPr>
                <w:rFonts w:ascii="Times New Roman"/>
                <w:b w:val="false"/>
                <w:i w:val="false"/>
                <w:color w:val="000000"/>
                <w:sz w:val="20"/>
              </w:rPr>
              <w:t>
</w:t>
            </w:r>
            <w:r>
              <w:rPr>
                <w:rFonts w:ascii="Times New Roman"/>
                <w:b w:val="false"/>
                <w:i w:val="false"/>
                <w:color w:val="000000"/>
                <w:sz w:val="20"/>
              </w:rPr>
              <w:t>Представляет руководству Академии в установленные сроки отчет о работе кафедры.</w:t>
            </w:r>
            <w:r>
              <w:br/>
            </w:r>
            <w:r>
              <w:rPr>
                <w:rFonts w:ascii="Times New Roman"/>
                <w:b w:val="false"/>
                <w:i w:val="false"/>
                <w:color w:val="000000"/>
                <w:sz w:val="20"/>
              </w:rPr>
              <w:t>
</w:t>
            </w:r>
            <w:r>
              <w:rPr>
                <w:rFonts w:ascii="Times New Roman"/>
                <w:b w:val="false"/>
                <w:i w:val="false"/>
                <w:color w:val="000000"/>
                <w:sz w:val="20"/>
              </w:rPr>
              <w:t>Готовит материалы к аттестации членов кафедры в соответствии с Законом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w:t>
            </w:r>
          </w:p>
        </w:tc>
      </w:tr>
    </w:tbl>
    <w:bookmarkStart w:name="z308" w:id="428"/>
    <w:p>
      <w:pPr>
        <w:spacing w:after="0"/>
        <w:ind w:left="0"/>
        <w:jc w:val="both"/>
      </w:pPr>
      <w:r>
        <w:rPr>
          <w:rFonts w:ascii="Times New Roman"/>
          <w:b w:val="false"/>
          <w:i w:val="false"/>
          <w:color w:val="000000"/>
          <w:sz w:val="28"/>
        </w:rPr>
        <w:t>
</w:t>
      </w:r>
      <w:r>
        <w:rPr>
          <w:rFonts w:ascii="Times New Roman"/>
          <w:b/>
          <w:i w:val="false"/>
          <w:color w:val="000000"/>
          <w:sz w:val="28"/>
        </w:rPr>
        <w:t>  Профессор кафедры социальных и экономико-правовых дисциплин</w:t>
      </w:r>
      <w:r>
        <w:br/>
      </w:r>
      <w:r>
        <w:rPr>
          <w:rFonts w:ascii="Times New Roman"/>
          <w:b w:val="false"/>
          <w:i w:val="false"/>
          <w:color w:val="000000"/>
          <w:sz w:val="28"/>
        </w:rPr>
        <w:t>
                         С-FPU-4 (№12-2, №12-3)</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«Социальные науки, экономика и бизнес» (экономика, менеджмент, финансы, учет и аудит) либо «Гуманитарные науки» (философия или история).</w:t>
            </w:r>
            <w:r>
              <w:br/>
            </w:r>
            <w:r>
              <w:rPr>
                <w:rFonts w:ascii="Times New Roman"/>
                <w:b w:val="false"/>
                <w:i w:val="false"/>
                <w:color w:val="000000"/>
                <w:sz w:val="20"/>
              </w:rPr>
              <w:t>
</w:t>
            </w:r>
            <w:r>
              <w:rPr>
                <w:rFonts w:ascii="Times New Roman"/>
                <w:b w:val="false"/>
                <w:i w:val="false"/>
                <w:color w:val="000000"/>
                <w:sz w:val="20"/>
              </w:rPr>
              <w:t>Ученая степень, ученое звание либо академическая степень доктора PhD (доктор философии)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выполнение Концепции стратегического развития Академии в части мероприятий, касающихся деятельности кафедры.</w:t>
            </w:r>
            <w:r>
              <w:br/>
            </w:r>
            <w:r>
              <w:rPr>
                <w:rFonts w:ascii="Times New Roman"/>
                <w:b w:val="false"/>
                <w:i w:val="false"/>
                <w:color w:val="000000"/>
                <w:sz w:val="20"/>
              </w:rPr>
              <w:t>
</w:t>
            </w:r>
            <w:r>
              <w:rPr>
                <w:rFonts w:ascii="Times New Roman"/>
                <w:b w:val="false"/>
                <w:i w:val="false"/>
                <w:color w:val="000000"/>
                <w:sz w:val="20"/>
              </w:rPr>
              <w:t>Определять методы и средства обучения по дисциплинам кафедры в целях повышения качества подготовки специалистов для таможенных органов.</w:t>
            </w:r>
            <w:r>
              <w:br/>
            </w:r>
            <w:r>
              <w:rPr>
                <w:rFonts w:ascii="Times New Roman"/>
                <w:b w:val="false"/>
                <w:i w:val="false"/>
                <w:color w:val="000000"/>
                <w:sz w:val="20"/>
              </w:rPr>
              <w:t>
</w:t>
            </w:r>
            <w:r>
              <w:rPr>
                <w:rFonts w:ascii="Times New Roman"/>
                <w:b w:val="false"/>
                <w:i w:val="false"/>
                <w:color w:val="000000"/>
                <w:sz w:val="20"/>
              </w:rPr>
              <w:t>Утверждать Учебно-методические комплексы дисциплин кафедры.</w:t>
            </w:r>
            <w:r>
              <w:br/>
            </w:r>
            <w:r>
              <w:rPr>
                <w:rFonts w:ascii="Times New Roman"/>
                <w:b w:val="false"/>
                <w:i w:val="false"/>
                <w:color w:val="000000"/>
                <w:sz w:val="20"/>
              </w:rPr>
              <w:t>
</w:t>
            </w:r>
            <w:r>
              <w:rPr>
                <w:rFonts w:ascii="Times New Roman"/>
                <w:b w:val="false"/>
                <w:i w:val="false"/>
                <w:color w:val="000000"/>
                <w:sz w:val="20"/>
              </w:rPr>
              <w:t>Утверждать планы работы кафедры и индивидуальные планы работы преподавателей кафедры, контролировать своевременность и качество их исполнения.</w:t>
            </w:r>
            <w:r>
              <w:br/>
            </w:r>
            <w:r>
              <w:rPr>
                <w:rFonts w:ascii="Times New Roman"/>
                <w:b w:val="false"/>
                <w:i w:val="false"/>
                <w:color w:val="000000"/>
                <w:sz w:val="20"/>
              </w:rPr>
              <w:t>
</w:t>
            </w:r>
            <w:r>
              <w:rPr>
                <w:rFonts w:ascii="Times New Roman"/>
                <w:b w:val="false"/>
                <w:i w:val="false"/>
                <w:color w:val="000000"/>
                <w:sz w:val="20"/>
              </w:rPr>
              <w:t>Осуществлять распределение педагогической нагрузки и функциональных обязанностей между членами кафедры, осуществляет контроль за надлежащим их исполнением.</w:t>
            </w:r>
            <w:r>
              <w:br/>
            </w:r>
            <w:r>
              <w:rPr>
                <w:rFonts w:ascii="Times New Roman"/>
                <w:b w:val="false"/>
                <w:i w:val="false"/>
                <w:color w:val="000000"/>
                <w:sz w:val="20"/>
              </w:rPr>
              <w:t>
</w:t>
            </w:r>
            <w:r>
              <w:rPr>
                <w:rFonts w:ascii="Times New Roman"/>
                <w:b w:val="false"/>
                <w:i w:val="false"/>
                <w:color w:val="000000"/>
                <w:sz w:val="20"/>
              </w:rPr>
              <w:t>Осуществлять руководство учебно-методической, научно-исследовательской, воспитательной работой кафедры.</w:t>
            </w:r>
            <w:r>
              <w:br/>
            </w:r>
            <w:r>
              <w:rPr>
                <w:rFonts w:ascii="Times New Roman"/>
                <w:b w:val="false"/>
                <w:i w:val="false"/>
                <w:color w:val="000000"/>
                <w:sz w:val="20"/>
              </w:rPr>
              <w:t>
</w:t>
            </w:r>
            <w:r>
              <w:rPr>
                <w:rFonts w:ascii="Times New Roman"/>
                <w:b w:val="false"/>
                <w:i w:val="false"/>
                <w:color w:val="000000"/>
                <w:sz w:val="20"/>
              </w:rPr>
              <w:t>Обеспечивать выполнение рабочих учебных планов, проведение всех видов учебных занятий по всем формам обучения в рамках дисциплин кафедры.</w:t>
            </w:r>
            <w:r>
              <w:br/>
            </w:r>
            <w:r>
              <w:rPr>
                <w:rFonts w:ascii="Times New Roman"/>
                <w:b w:val="false"/>
                <w:i w:val="false"/>
                <w:color w:val="000000"/>
                <w:sz w:val="20"/>
              </w:rPr>
              <w:t>
</w:t>
            </w:r>
            <w:r>
              <w:rPr>
                <w:rFonts w:ascii="Times New Roman"/>
                <w:b w:val="false"/>
                <w:i w:val="false"/>
                <w:color w:val="000000"/>
                <w:sz w:val="20"/>
              </w:rPr>
              <w:t>Осуществлять кадровое обеспечение проведения учебных занятий в рамках дисциплин кафедры.</w:t>
            </w:r>
            <w:r>
              <w:br/>
            </w:r>
            <w:r>
              <w:rPr>
                <w:rFonts w:ascii="Times New Roman"/>
                <w:b w:val="false"/>
                <w:i w:val="false"/>
                <w:color w:val="000000"/>
                <w:sz w:val="20"/>
              </w:rPr>
              <w:t>
</w:t>
            </w:r>
            <w:r>
              <w:rPr>
                <w:rFonts w:ascii="Times New Roman"/>
                <w:b w:val="false"/>
                <w:i w:val="false"/>
                <w:color w:val="000000"/>
                <w:sz w:val="20"/>
              </w:rPr>
              <w:t>Проводить заседания кафедры по вопросам обсуждения запланированных и текущих вопросов по учебно-методической, научно-исследовательской, воспитательной работе кафедры.</w:t>
            </w:r>
            <w:r>
              <w:br/>
            </w:r>
            <w:r>
              <w:rPr>
                <w:rFonts w:ascii="Times New Roman"/>
                <w:b w:val="false"/>
                <w:i w:val="false"/>
                <w:color w:val="000000"/>
                <w:sz w:val="20"/>
              </w:rPr>
              <w:t>
</w:t>
            </w:r>
            <w:r>
              <w:rPr>
                <w:rFonts w:ascii="Times New Roman"/>
                <w:b w:val="false"/>
                <w:i w:val="false"/>
                <w:color w:val="000000"/>
                <w:sz w:val="20"/>
              </w:rPr>
              <w:t>Информировать сотрудников кафедры о решениях аппаратного совещания, Ученого совета, Учебно-методического совета Академии, организует мероприятия по их своевременному и надлежащему исполнению.</w:t>
            </w:r>
            <w:r>
              <w:br/>
            </w:r>
            <w:r>
              <w:rPr>
                <w:rFonts w:ascii="Times New Roman"/>
                <w:b w:val="false"/>
                <w:i w:val="false"/>
                <w:color w:val="000000"/>
                <w:sz w:val="20"/>
              </w:rPr>
              <w:t>
</w:t>
            </w:r>
            <w:r>
              <w:rPr>
                <w:rFonts w:ascii="Times New Roman"/>
                <w:b w:val="false"/>
                <w:i w:val="false"/>
                <w:color w:val="000000"/>
                <w:sz w:val="20"/>
              </w:rPr>
              <w:t xml:space="preserve">Организовывать и принимать непосредственное участие в подготовке учебников, в том числе электронных учебников, наглядных пособий, активного раздаточного материала и других учебно-методических материалов кафедры. </w:t>
            </w:r>
            <w:r>
              <w:br/>
            </w:r>
            <w:r>
              <w:rPr>
                <w:rFonts w:ascii="Times New Roman"/>
                <w:b w:val="false"/>
                <w:i w:val="false"/>
                <w:color w:val="000000"/>
                <w:sz w:val="20"/>
              </w:rPr>
              <w:t>
</w:t>
            </w:r>
            <w:r>
              <w:rPr>
                <w:rFonts w:ascii="Times New Roman"/>
                <w:b w:val="false"/>
                <w:i w:val="false"/>
                <w:color w:val="000000"/>
                <w:sz w:val="20"/>
              </w:rPr>
              <w:t>Вести все виды учебных занятий, руководит курсовыми, дипломными работами; консультирует обучающихся при выполнении ими курсовых, дипломных работ, магистерских и докторских диссертаций по направлениям деятельности кафедры.</w:t>
            </w:r>
            <w:r>
              <w:br/>
            </w:r>
            <w:r>
              <w:rPr>
                <w:rFonts w:ascii="Times New Roman"/>
                <w:b w:val="false"/>
                <w:i w:val="false"/>
                <w:color w:val="000000"/>
                <w:sz w:val="20"/>
              </w:rPr>
              <w:t>
</w:t>
            </w:r>
            <w:r>
              <w:rPr>
                <w:rFonts w:ascii="Times New Roman"/>
                <w:b w:val="false"/>
                <w:i w:val="false"/>
                <w:color w:val="000000"/>
                <w:sz w:val="20"/>
              </w:rPr>
              <w:t>Организовывать и руководить учебно-ознакомительной, первой производственной и учебно-производственной практиками.</w:t>
            </w:r>
            <w:r>
              <w:br/>
            </w:r>
            <w:r>
              <w:rPr>
                <w:rFonts w:ascii="Times New Roman"/>
                <w:b w:val="false"/>
                <w:i w:val="false"/>
                <w:color w:val="000000"/>
                <w:sz w:val="20"/>
              </w:rPr>
              <w:t>
</w:t>
            </w:r>
            <w:r>
              <w:rPr>
                <w:rFonts w:ascii="Times New Roman"/>
                <w:b w:val="false"/>
                <w:i w:val="false"/>
                <w:color w:val="000000"/>
                <w:sz w:val="20"/>
              </w:rPr>
              <w:t>Обеспечивать составление рецензий (заключений) на учебники, учебные пособия, учебно-методические пособия.</w:t>
            </w:r>
            <w:r>
              <w:br/>
            </w:r>
            <w:r>
              <w:rPr>
                <w:rFonts w:ascii="Times New Roman"/>
                <w:b w:val="false"/>
                <w:i w:val="false"/>
                <w:color w:val="000000"/>
                <w:sz w:val="20"/>
              </w:rPr>
              <w:t>
</w:t>
            </w:r>
            <w:r>
              <w:rPr>
                <w:rFonts w:ascii="Times New Roman"/>
                <w:b w:val="false"/>
                <w:i w:val="false"/>
                <w:color w:val="000000"/>
                <w:sz w:val="20"/>
              </w:rPr>
              <w:t>Обеспечивать проведение заключений, экспертиз, обсуждение научно-исследовательских работ сотрудников Академии, проектов нормативных правовых актов, иных видов работ.</w:t>
            </w:r>
            <w:r>
              <w:br/>
            </w:r>
            <w:r>
              <w:rPr>
                <w:rFonts w:ascii="Times New Roman"/>
                <w:b w:val="false"/>
                <w:i w:val="false"/>
                <w:color w:val="000000"/>
                <w:sz w:val="20"/>
              </w:rPr>
              <w:t>
</w:t>
            </w:r>
            <w:r>
              <w:rPr>
                <w:rFonts w:ascii="Times New Roman"/>
                <w:b w:val="false"/>
                <w:i w:val="false"/>
                <w:color w:val="000000"/>
                <w:sz w:val="20"/>
              </w:rPr>
              <w:t>Изучать, обобщать и обеспечивать внедрение в учебный процесс инновационного опыта работы сотрудников кафедры.</w:t>
            </w:r>
            <w:r>
              <w:br/>
            </w:r>
            <w:r>
              <w:rPr>
                <w:rFonts w:ascii="Times New Roman"/>
                <w:b w:val="false"/>
                <w:i w:val="false"/>
                <w:color w:val="000000"/>
                <w:sz w:val="20"/>
              </w:rPr>
              <w:t>
</w:t>
            </w:r>
            <w:r>
              <w:rPr>
                <w:rFonts w:ascii="Times New Roman"/>
                <w:b w:val="false"/>
                <w:i w:val="false"/>
                <w:color w:val="000000"/>
                <w:sz w:val="20"/>
              </w:rPr>
              <w:t>Обеспечивать и принимать участие в международной деятельности кафедры.</w:t>
            </w:r>
            <w:r>
              <w:br/>
            </w:r>
            <w:r>
              <w:rPr>
                <w:rFonts w:ascii="Times New Roman"/>
                <w:b w:val="false"/>
                <w:i w:val="false"/>
                <w:color w:val="000000"/>
                <w:sz w:val="20"/>
              </w:rPr>
              <w:t>
</w:t>
            </w:r>
            <w:r>
              <w:rPr>
                <w:rFonts w:ascii="Times New Roman"/>
                <w:b w:val="false"/>
                <w:i w:val="false"/>
                <w:color w:val="000000"/>
                <w:sz w:val="20"/>
              </w:rPr>
              <w:t>Участвовать в работе всех подразделений Академии, где обсуждаются и решаются вопросы деятельности кафедры.</w:t>
            </w:r>
            <w:r>
              <w:br/>
            </w:r>
            <w:r>
              <w:rPr>
                <w:rFonts w:ascii="Times New Roman"/>
                <w:b w:val="false"/>
                <w:i w:val="false"/>
                <w:color w:val="000000"/>
                <w:sz w:val="20"/>
              </w:rPr>
              <w:t>
</w:t>
            </w:r>
            <w:r>
              <w:rPr>
                <w:rFonts w:ascii="Times New Roman"/>
                <w:b w:val="false"/>
                <w:i w:val="false"/>
                <w:color w:val="000000"/>
                <w:sz w:val="20"/>
              </w:rPr>
              <w:t>Повышать в установленном порядке профессиональную квалификацию, опыт управления.</w:t>
            </w:r>
            <w:r>
              <w:br/>
            </w:r>
            <w:r>
              <w:rPr>
                <w:rFonts w:ascii="Times New Roman"/>
                <w:b w:val="false"/>
                <w:i w:val="false"/>
                <w:color w:val="000000"/>
                <w:sz w:val="20"/>
              </w:rPr>
              <w:t>
</w:t>
            </w:r>
            <w:r>
              <w:rPr>
                <w:rFonts w:ascii="Times New Roman"/>
                <w:b w:val="false"/>
                <w:i w:val="false"/>
                <w:color w:val="000000"/>
                <w:sz w:val="20"/>
              </w:rPr>
              <w:t>Укреплять и поддерживать на должном уровне морально психологический климат кафедры.</w:t>
            </w:r>
            <w:r>
              <w:br/>
            </w:r>
            <w:r>
              <w:rPr>
                <w:rFonts w:ascii="Times New Roman"/>
                <w:b w:val="false"/>
                <w:i w:val="false"/>
                <w:color w:val="000000"/>
                <w:sz w:val="20"/>
              </w:rPr>
              <w:t>
</w:t>
            </w:r>
            <w:r>
              <w:rPr>
                <w:rFonts w:ascii="Times New Roman"/>
                <w:b w:val="false"/>
                <w:i w:val="false"/>
                <w:color w:val="000000"/>
                <w:sz w:val="20"/>
              </w:rPr>
              <w:t>Представлять руководству Академии в установленные сроки отчет о работе кафедры.</w:t>
            </w:r>
            <w:r>
              <w:br/>
            </w:r>
            <w:r>
              <w:rPr>
                <w:rFonts w:ascii="Times New Roman"/>
                <w:b w:val="false"/>
                <w:i w:val="false"/>
                <w:color w:val="000000"/>
                <w:sz w:val="20"/>
              </w:rPr>
              <w:t>
</w:t>
            </w:r>
            <w:r>
              <w:rPr>
                <w:rFonts w:ascii="Times New Roman"/>
                <w:b w:val="false"/>
                <w:i w:val="false"/>
                <w:color w:val="000000"/>
                <w:sz w:val="20"/>
              </w:rPr>
              <w:t>Готовить материалы к аттестации членов кафедры в соответствии с Законом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w:t>
            </w:r>
          </w:p>
        </w:tc>
      </w:tr>
    </w:tbl>
    <w:bookmarkStart w:name="z309" w:id="429"/>
    <w:p>
      <w:pPr>
        <w:spacing w:after="0"/>
        <w:ind w:left="0"/>
        <w:jc w:val="both"/>
      </w:pPr>
      <w:r>
        <w:rPr>
          <w:rFonts w:ascii="Times New Roman"/>
          <w:b w:val="false"/>
          <w:i w:val="false"/>
          <w:color w:val="000000"/>
          <w:sz w:val="28"/>
        </w:rPr>
        <w:t>
</w:t>
      </w:r>
      <w:r>
        <w:rPr>
          <w:rFonts w:ascii="Times New Roman"/>
          <w:b/>
          <w:i w:val="false"/>
          <w:color w:val="000000"/>
          <w:sz w:val="28"/>
        </w:rPr>
        <w:t>   Доцент кафедры социальных и экономико-правовых дисциплин</w:t>
      </w:r>
      <w:r>
        <w:br/>
      </w:r>
      <w:r>
        <w:rPr>
          <w:rFonts w:ascii="Times New Roman"/>
          <w:b w:val="false"/>
          <w:i w:val="false"/>
          <w:color w:val="000000"/>
          <w:sz w:val="28"/>
        </w:rPr>
        <w:t>
                        С-FPU-5 (№12-4, №12-5)</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 политология, психология), либо «Гуманитарные науки» (философия или история). Академическая степень магистра</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 все виды учебных занятий по закрепленным дисциплинам кафедры, руководить курсовыми, дипломными работами; консультировать обучающихся при выполнении ими курсовых, дипломных работ, магистерских и докторских диссертаций по направлениям деятельности кафедры.</w:t>
            </w:r>
            <w:r>
              <w:br/>
            </w:r>
            <w:r>
              <w:rPr>
                <w:rFonts w:ascii="Times New Roman"/>
                <w:b w:val="false"/>
                <w:i w:val="false"/>
                <w:color w:val="000000"/>
                <w:sz w:val="20"/>
              </w:rPr>
              <w:t>
</w:t>
            </w:r>
            <w:r>
              <w:rPr>
                <w:rFonts w:ascii="Times New Roman"/>
                <w:b w:val="false"/>
                <w:i w:val="false"/>
                <w:color w:val="000000"/>
                <w:sz w:val="20"/>
              </w:rPr>
              <w:t>Разрабатывать Учебно-методические комплексы закрепленных дисциплин, учебники и учебные пособия.</w:t>
            </w:r>
            <w:r>
              <w:br/>
            </w:r>
            <w:r>
              <w:rPr>
                <w:rFonts w:ascii="Times New Roman"/>
                <w:b w:val="false"/>
                <w:i w:val="false"/>
                <w:color w:val="000000"/>
                <w:sz w:val="20"/>
              </w:rPr>
              <w:t>
</w:t>
            </w:r>
            <w:r>
              <w:rPr>
                <w:rFonts w:ascii="Times New Roman"/>
                <w:b w:val="false"/>
                <w:i w:val="false"/>
                <w:color w:val="000000"/>
                <w:sz w:val="20"/>
              </w:rPr>
              <w:t>Вносить предложения по внедрению в учебный процесс элективных дисциплин, отвечающих профилю кафедры, разрабатывать по ним Учебно-методические комплексы.</w:t>
            </w:r>
            <w:r>
              <w:br/>
            </w:r>
            <w:r>
              <w:rPr>
                <w:rFonts w:ascii="Times New Roman"/>
                <w:b w:val="false"/>
                <w:i w:val="false"/>
                <w:color w:val="000000"/>
                <w:sz w:val="20"/>
              </w:rPr>
              <w:t>
</w:t>
            </w:r>
            <w:r>
              <w:rPr>
                <w:rFonts w:ascii="Times New Roman"/>
                <w:b w:val="false"/>
                <w:i w:val="false"/>
                <w:color w:val="000000"/>
                <w:sz w:val="20"/>
              </w:rPr>
              <w:t>Инициировать внедрение в учебный процесс активных методов обучения; разрабатывать ситуационные, сквозные задачи, тестовые задания по закрепленным дисциплинам.</w:t>
            </w:r>
            <w:r>
              <w:br/>
            </w:r>
            <w:r>
              <w:rPr>
                <w:rFonts w:ascii="Times New Roman"/>
                <w:b w:val="false"/>
                <w:i w:val="false"/>
                <w:color w:val="000000"/>
                <w:sz w:val="20"/>
              </w:rPr>
              <w:t>
</w:t>
            </w:r>
            <w:r>
              <w:rPr>
                <w:rFonts w:ascii="Times New Roman"/>
                <w:b w:val="false"/>
                <w:i w:val="false"/>
                <w:color w:val="000000"/>
                <w:sz w:val="20"/>
              </w:rPr>
              <w:t>Руководить учебно-ознакомительной, первой производственной и учебно-производственной практиками, участвовать в разработке методических рекомендаций по их прохождению.</w:t>
            </w:r>
            <w:r>
              <w:br/>
            </w:r>
            <w:r>
              <w:rPr>
                <w:rFonts w:ascii="Times New Roman"/>
                <w:b w:val="false"/>
                <w:i w:val="false"/>
                <w:color w:val="000000"/>
                <w:sz w:val="20"/>
              </w:rPr>
              <w:t>
</w:t>
            </w:r>
            <w:r>
              <w:rPr>
                <w:rFonts w:ascii="Times New Roman"/>
                <w:b w:val="false"/>
                <w:i w:val="false"/>
                <w:color w:val="000000"/>
                <w:sz w:val="20"/>
              </w:rPr>
              <w:t>Разрабатывать и исполнять индивидуальный план научно-исследовательской работы на плановый и перспективный период.</w:t>
            </w:r>
            <w:r>
              <w:br/>
            </w:r>
            <w:r>
              <w:rPr>
                <w:rFonts w:ascii="Times New Roman"/>
                <w:b w:val="false"/>
                <w:i w:val="false"/>
                <w:color w:val="000000"/>
                <w:sz w:val="20"/>
              </w:rPr>
              <w:t>
</w:t>
            </w:r>
            <w:r>
              <w:rPr>
                <w:rFonts w:ascii="Times New Roman"/>
                <w:b w:val="false"/>
                <w:i w:val="false"/>
                <w:color w:val="000000"/>
                <w:sz w:val="20"/>
              </w:rPr>
              <w:t>Организовывать и участвовать в семинарах, совещаниях, круглых столах, конференциях в рамках тематики научных исследований кафедры.</w:t>
            </w:r>
            <w:r>
              <w:br/>
            </w:r>
            <w:r>
              <w:rPr>
                <w:rFonts w:ascii="Times New Roman"/>
                <w:b w:val="false"/>
                <w:i w:val="false"/>
                <w:color w:val="000000"/>
                <w:sz w:val="20"/>
              </w:rPr>
              <w:t>
</w:t>
            </w:r>
            <w:r>
              <w:rPr>
                <w:rFonts w:ascii="Times New Roman"/>
                <w:b w:val="false"/>
                <w:i w:val="false"/>
                <w:color w:val="000000"/>
                <w:sz w:val="20"/>
              </w:rPr>
              <w:t>Руководить работой по повышению педагогического мастерства преподавателей кафедры.</w:t>
            </w:r>
            <w:r>
              <w:br/>
            </w:r>
            <w:r>
              <w:rPr>
                <w:rFonts w:ascii="Times New Roman"/>
                <w:b w:val="false"/>
                <w:i w:val="false"/>
                <w:color w:val="000000"/>
                <w:sz w:val="20"/>
              </w:rPr>
              <w:t>
</w:t>
            </w:r>
            <w:r>
              <w:rPr>
                <w:rFonts w:ascii="Times New Roman"/>
                <w:b w:val="false"/>
                <w:i w:val="false"/>
                <w:color w:val="000000"/>
                <w:sz w:val="20"/>
              </w:rPr>
              <w:t>Организовывать и проводить научно-исследовательскую работу слушателей по профилю кафедры.</w:t>
            </w:r>
            <w:r>
              <w:br/>
            </w:r>
            <w:r>
              <w:rPr>
                <w:rFonts w:ascii="Times New Roman"/>
                <w:b w:val="false"/>
                <w:i w:val="false"/>
                <w:color w:val="000000"/>
                <w:sz w:val="20"/>
              </w:rPr>
              <w:t>
</w:t>
            </w:r>
            <w:r>
              <w:rPr>
                <w:rFonts w:ascii="Times New Roman"/>
                <w:b w:val="false"/>
                <w:i w:val="false"/>
                <w:color w:val="000000"/>
                <w:sz w:val="20"/>
              </w:rPr>
              <w:t>Систематически повышать научную, практическую квалификации.</w:t>
            </w:r>
            <w:r>
              <w:br/>
            </w:r>
            <w:r>
              <w:rPr>
                <w:rFonts w:ascii="Times New Roman"/>
                <w:b w:val="false"/>
                <w:i w:val="false"/>
                <w:color w:val="000000"/>
                <w:sz w:val="20"/>
              </w:rPr>
              <w:t>
</w:t>
            </w:r>
            <w:r>
              <w:rPr>
                <w:rFonts w:ascii="Times New Roman"/>
                <w:b w:val="false"/>
                <w:i w:val="false"/>
                <w:color w:val="000000"/>
                <w:sz w:val="20"/>
              </w:rPr>
              <w:t>Составлять, выполнять и представлять отчет о выполнении индивидуального плана научно-исследовательской работы.</w:t>
            </w:r>
            <w:r>
              <w:br/>
            </w:r>
            <w:r>
              <w:rPr>
                <w:rFonts w:ascii="Times New Roman"/>
                <w:b w:val="false"/>
                <w:i w:val="false"/>
                <w:color w:val="000000"/>
                <w:sz w:val="20"/>
              </w:rPr>
              <w:t>
</w:t>
            </w:r>
            <w:r>
              <w:rPr>
                <w:rFonts w:ascii="Times New Roman"/>
                <w:b w:val="false"/>
                <w:i w:val="false"/>
                <w:color w:val="000000"/>
                <w:sz w:val="20"/>
              </w:rPr>
              <w:t>Участвовать в проведении воспитательной работы кафедры, Академии.</w:t>
            </w:r>
            <w:r>
              <w:br/>
            </w:r>
            <w:r>
              <w:rPr>
                <w:rFonts w:ascii="Times New Roman"/>
                <w:b w:val="false"/>
                <w:i w:val="false"/>
                <w:color w:val="000000"/>
                <w:sz w:val="20"/>
              </w:rPr>
              <w:t>
</w:t>
            </w:r>
            <w:r>
              <w:rPr>
                <w:rFonts w:ascii="Times New Roman"/>
                <w:b w:val="false"/>
                <w:i w:val="false"/>
                <w:color w:val="000000"/>
                <w:sz w:val="20"/>
              </w:rPr>
              <w:t>Соблюдать Устав Академии, Регламент работы Академии.</w:t>
            </w:r>
            <w:r>
              <w:br/>
            </w:r>
            <w:r>
              <w:rPr>
                <w:rFonts w:ascii="Times New Roman"/>
                <w:b w:val="false"/>
                <w:i w:val="false"/>
                <w:color w:val="000000"/>
                <w:sz w:val="20"/>
              </w:rPr>
              <w:t>
</w:t>
            </w:r>
            <w:r>
              <w:rPr>
                <w:rFonts w:ascii="Times New Roman"/>
                <w:b w:val="false"/>
                <w:i w:val="false"/>
                <w:color w:val="000000"/>
                <w:sz w:val="20"/>
              </w:rPr>
              <w:t>Своевременно и качественно выполнять поручения начальника кафедры.</w:t>
            </w:r>
            <w:r>
              <w:br/>
            </w:r>
            <w:r>
              <w:rPr>
                <w:rFonts w:ascii="Times New Roman"/>
                <w:b w:val="false"/>
                <w:i w:val="false"/>
                <w:color w:val="000000"/>
                <w:sz w:val="20"/>
              </w:rPr>
              <w:t>
</w:t>
            </w:r>
            <w:r>
              <w:rPr>
                <w:rFonts w:ascii="Times New Roman"/>
                <w:b w:val="false"/>
                <w:i w:val="false"/>
                <w:color w:val="000000"/>
                <w:sz w:val="20"/>
              </w:rPr>
              <w:t>Активно участвовать в мероприятиях кафедры, Академии.</w:t>
            </w:r>
            <w:r>
              <w:br/>
            </w:r>
            <w:r>
              <w:rPr>
                <w:rFonts w:ascii="Times New Roman"/>
                <w:b w:val="false"/>
                <w:i w:val="false"/>
                <w:color w:val="000000"/>
                <w:sz w:val="20"/>
              </w:rPr>
              <w:t>
</w:t>
            </w:r>
            <w:r>
              <w:rPr>
                <w:rFonts w:ascii="Times New Roman"/>
                <w:b w:val="false"/>
                <w:i w:val="false"/>
                <w:color w:val="000000"/>
                <w:sz w:val="20"/>
              </w:rPr>
              <w:t>Посещать занятия по боевой и служебной подготовке.</w:t>
            </w:r>
          </w:p>
        </w:tc>
      </w:tr>
    </w:tbl>
    <w:bookmarkStart w:name="z310" w:id="430"/>
    <w:p>
      <w:pPr>
        <w:spacing w:after="0"/>
        <w:ind w:left="0"/>
        <w:jc w:val="both"/>
      </w:pPr>
      <w:r>
        <w:rPr>
          <w:rFonts w:ascii="Times New Roman"/>
          <w:b w:val="false"/>
          <w:i w:val="false"/>
          <w:color w:val="000000"/>
          <w:sz w:val="28"/>
        </w:rPr>
        <w:t>
</w:t>
      </w:r>
      <w:r>
        <w:rPr>
          <w:rFonts w:ascii="Times New Roman"/>
          <w:b/>
          <w:i w:val="false"/>
          <w:color w:val="000000"/>
          <w:sz w:val="28"/>
        </w:rPr>
        <w:t>Старший преподаватель кафедры социальных и экономико-правовых</w:t>
      </w:r>
      <w:r>
        <w:br/>
      </w:r>
      <w:r>
        <w:rPr>
          <w:rFonts w:ascii="Times New Roman"/>
          <w:b w:val="false"/>
          <w:i w:val="false"/>
          <w:color w:val="000000"/>
          <w:sz w:val="28"/>
        </w:rPr>
        <w:t>
</w:t>
      </w:r>
      <w:r>
        <w:rPr>
          <w:rFonts w:ascii="Times New Roman"/>
          <w:b/>
          <w:i w:val="false"/>
          <w:color w:val="000000"/>
          <w:sz w:val="28"/>
        </w:rPr>
        <w:t>                         дисциплин</w:t>
      </w:r>
      <w:r>
        <w:br/>
      </w:r>
      <w:r>
        <w:rPr>
          <w:rFonts w:ascii="Times New Roman"/>
          <w:b w:val="false"/>
          <w:i w:val="false"/>
          <w:color w:val="000000"/>
          <w:sz w:val="28"/>
        </w:rPr>
        <w:t>
            С-FPU-6 (№12-6, №12-7, №12-8, №12-9)</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 политология, психология), либо «Гуманитарные науки» (философия или история). Академическая степень магистра</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 все виды учебных занятий по закрепленным дисциплинам кафедры, руководить курсовыми, дипломными работами; консультировать обучающихся при выполнении ими курсовых, дипломных работ, магистерских и докторских диссертаций по направлениям деятельности кафедры.</w:t>
            </w:r>
            <w:r>
              <w:br/>
            </w:r>
            <w:r>
              <w:rPr>
                <w:rFonts w:ascii="Times New Roman"/>
                <w:b w:val="false"/>
                <w:i w:val="false"/>
                <w:color w:val="000000"/>
                <w:sz w:val="20"/>
              </w:rPr>
              <w:t>
</w:t>
            </w:r>
            <w:r>
              <w:rPr>
                <w:rFonts w:ascii="Times New Roman"/>
                <w:b w:val="false"/>
                <w:i w:val="false"/>
                <w:color w:val="000000"/>
                <w:sz w:val="20"/>
              </w:rPr>
              <w:t>Организовывать и проводить учебную и учебно-методическую работу по закрепленным за ним дисциплинам, или по отдельным видам занятий.</w:t>
            </w:r>
            <w:r>
              <w:br/>
            </w:r>
            <w:r>
              <w:rPr>
                <w:rFonts w:ascii="Times New Roman"/>
                <w:b w:val="false"/>
                <w:i w:val="false"/>
                <w:color w:val="000000"/>
                <w:sz w:val="20"/>
              </w:rPr>
              <w:t>
</w:t>
            </w:r>
            <w:r>
              <w:rPr>
                <w:rFonts w:ascii="Times New Roman"/>
                <w:b w:val="false"/>
                <w:i w:val="false"/>
                <w:color w:val="000000"/>
                <w:sz w:val="20"/>
              </w:rPr>
              <w:t>Разрабатывать методическое обеспечение всех видов занятий по закрепленным за ним учебным дисциплинам.</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учебников, учебно-методических пособий и других видов методического обеспечения преподаваемых дисциплин.</w:t>
            </w:r>
            <w:r>
              <w:br/>
            </w:r>
            <w:r>
              <w:rPr>
                <w:rFonts w:ascii="Times New Roman"/>
                <w:b w:val="false"/>
                <w:i w:val="false"/>
                <w:color w:val="000000"/>
                <w:sz w:val="20"/>
              </w:rPr>
              <w:t>
</w:t>
            </w:r>
            <w:r>
              <w:rPr>
                <w:rFonts w:ascii="Times New Roman"/>
                <w:b w:val="false"/>
                <w:i w:val="false"/>
                <w:color w:val="000000"/>
                <w:sz w:val="20"/>
              </w:rPr>
              <w:t>Руководить учебно-ознакомительной, первой производственной и учебно-производственной практиками, участвовать в разработке методических рекомендаций по их прохождению.</w:t>
            </w:r>
            <w:r>
              <w:br/>
            </w:r>
            <w:r>
              <w:rPr>
                <w:rFonts w:ascii="Times New Roman"/>
                <w:b w:val="false"/>
                <w:i w:val="false"/>
                <w:color w:val="000000"/>
                <w:sz w:val="20"/>
              </w:rPr>
              <w:t>
</w:t>
            </w:r>
            <w:r>
              <w:rPr>
                <w:rFonts w:ascii="Times New Roman"/>
                <w:b w:val="false"/>
                <w:i w:val="false"/>
                <w:color w:val="000000"/>
                <w:sz w:val="20"/>
              </w:rPr>
              <w:t>Участвовать в научно-исследовательской работе кафедры по одному из направлений.</w:t>
            </w:r>
            <w:r>
              <w:br/>
            </w:r>
            <w:r>
              <w:rPr>
                <w:rFonts w:ascii="Times New Roman"/>
                <w:b w:val="false"/>
                <w:i w:val="false"/>
                <w:color w:val="000000"/>
                <w:sz w:val="20"/>
              </w:rPr>
              <w:t>
</w:t>
            </w:r>
            <w:r>
              <w:rPr>
                <w:rFonts w:ascii="Times New Roman"/>
                <w:b w:val="false"/>
                <w:i w:val="false"/>
                <w:color w:val="000000"/>
                <w:sz w:val="20"/>
              </w:rPr>
              <w:t>Разрабатывать и исполнять индивидуальный план научно-исследовательской работы на плановый и перспективный период.</w:t>
            </w:r>
            <w:r>
              <w:br/>
            </w:r>
            <w:r>
              <w:rPr>
                <w:rFonts w:ascii="Times New Roman"/>
                <w:b w:val="false"/>
                <w:i w:val="false"/>
                <w:color w:val="000000"/>
                <w:sz w:val="20"/>
              </w:rPr>
              <w:t>
</w:t>
            </w:r>
            <w:r>
              <w:rPr>
                <w:rFonts w:ascii="Times New Roman"/>
                <w:b w:val="false"/>
                <w:i w:val="false"/>
                <w:color w:val="000000"/>
                <w:sz w:val="20"/>
              </w:rPr>
              <w:t>Составлять отчет о выполнении педагогической нагрузки, индивидуального плана, индивидуального плана научно-исследовательской работы.</w:t>
            </w:r>
            <w:r>
              <w:br/>
            </w:r>
            <w:r>
              <w:rPr>
                <w:rFonts w:ascii="Times New Roman"/>
                <w:b w:val="false"/>
                <w:i w:val="false"/>
                <w:color w:val="000000"/>
                <w:sz w:val="20"/>
              </w:rPr>
              <w:t>
</w:t>
            </w:r>
            <w:r>
              <w:rPr>
                <w:rFonts w:ascii="Times New Roman"/>
                <w:b w:val="false"/>
                <w:i w:val="false"/>
                <w:color w:val="000000"/>
                <w:sz w:val="20"/>
              </w:rPr>
              <w:t>Принимать участие в научно-исследовательской работе обучающихся, осуществлять руководство по подготовке научных работ обучающимися по профилю преподаваемых дисциплин.</w:t>
            </w:r>
            <w:r>
              <w:br/>
            </w:r>
            <w:r>
              <w:rPr>
                <w:rFonts w:ascii="Times New Roman"/>
                <w:b w:val="false"/>
                <w:i w:val="false"/>
                <w:color w:val="000000"/>
                <w:sz w:val="20"/>
              </w:rPr>
              <w:t>
</w:t>
            </w:r>
            <w:r>
              <w:rPr>
                <w:rFonts w:ascii="Times New Roman"/>
                <w:b w:val="false"/>
                <w:i w:val="false"/>
                <w:color w:val="000000"/>
                <w:sz w:val="20"/>
              </w:rPr>
              <w:t>Участвовать в проведении воспитательной работы кафедры.</w:t>
            </w:r>
            <w:r>
              <w:br/>
            </w:r>
            <w:r>
              <w:rPr>
                <w:rFonts w:ascii="Times New Roman"/>
                <w:b w:val="false"/>
                <w:i w:val="false"/>
                <w:color w:val="000000"/>
                <w:sz w:val="20"/>
              </w:rPr>
              <w:t>
</w:t>
            </w:r>
            <w:r>
              <w:rPr>
                <w:rFonts w:ascii="Times New Roman"/>
                <w:b w:val="false"/>
                <w:i w:val="false"/>
                <w:color w:val="000000"/>
                <w:sz w:val="20"/>
              </w:rPr>
              <w:t>Систематически повышать научную, педагогическую квалификацию.</w:t>
            </w:r>
            <w:r>
              <w:br/>
            </w:r>
            <w:r>
              <w:rPr>
                <w:rFonts w:ascii="Times New Roman"/>
                <w:b w:val="false"/>
                <w:i w:val="false"/>
                <w:color w:val="000000"/>
                <w:sz w:val="20"/>
              </w:rPr>
              <w:t>
</w:t>
            </w:r>
            <w:r>
              <w:rPr>
                <w:rFonts w:ascii="Times New Roman"/>
                <w:b w:val="false"/>
                <w:i w:val="false"/>
                <w:color w:val="000000"/>
                <w:sz w:val="20"/>
              </w:rPr>
              <w:t>Соблюдать Устав Академии, Регламент работы Академии;</w:t>
            </w:r>
            <w:r>
              <w:br/>
            </w:r>
            <w:r>
              <w:rPr>
                <w:rFonts w:ascii="Times New Roman"/>
                <w:b w:val="false"/>
                <w:i w:val="false"/>
                <w:color w:val="000000"/>
                <w:sz w:val="20"/>
              </w:rPr>
              <w:t>
</w:t>
            </w:r>
            <w:r>
              <w:rPr>
                <w:rFonts w:ascii="Times New Roman"/>
                <w:b w:val="false"/>
                <w:i w:val="false"/>
                <w:color w:val="000000"/>
                <w:sz w:val="20"/>
              </w:rPr>
              <w:t xml:space="preserve">Своевременно и качественно выполнять поручения начальника кафедры </w:t>
            </w:r>
            <w:r>
              <w:br/>
            </w:r>
            <w:r>
              <w:rPr>
                <w:rFonts w:ascii="Times New Roman"/>
                <w:b w:val="false"/>
                <w:i w:val="false"/>
                <w:color w:val="000000"/>
                <w:sz w:val="20"/>
              </w:rPr>
              <w:t>
</w:t>
            </w:r>
            <w:r>
              <w:rPr>
                <w:rFonts w:ascii="Times New Roman"/>
                <w:b w:val="false"/>
                <w:i w:val="false"/>
                <w:color w:val="000000"/>
                <w:sz w:val="20"/>
              </w:rPr>
              <w:t>Активно участвовать в мероприятиях кафедры, Академии;</w:t>
            </w:r>
            <w:r>
              <w:br/>
            </w:r>
            <w:r>
              <w:rPr>
                <w:rFonts w:ascii="Times New Roman"/>
                <w:b w:val="false"/>
                <w:i w:val="false"/>
                <w:color w:val="000000"/>
                <w:sz w:val="20"/>
              </w:rPr>
              <w:t>
</w:t>
            </w:r>
            <w:r>
              <w:rPr>
                <w:rFonts w:ascii="Times New Roman"/>
                <w:b w:val="false"/>
                <w:i w:val="false"/>
                <w:color w:val="000000"/>
                <w:sz w:val="20"/>
              </w:rPr>
              <w:t>Посещать занятия по боевой и служебной подготовке</w:t>
            </w:r>
          </w:p>
        </w:tc>
      </w:tr>
    </w:tbl>
    <w:bookmarkStart w:name="z311" w:id="431"/>
    <w:p>
      <w:pPr>
        <w:spacing w:after="0"/>
        <w:ind w:left="0"/>
        <w:jc w:val="both"/>
      </w:pPr>
      <w:r>
        <w:rPr>
          <w:rFonts w:ascii="Times New Roman"/>
          <w:b w:val="false"/>
          <w:i w:val="false"/>
          <w:color w:val="000000"/>
          <w:sz w:val="28"/>
        </w:rPr>
        <w:t>
</w:t>
      </w:r>
      <w:r>
        <w:rPr>
          <w:rFonts w:ascii="Times New Roman"/>
          <w:b/>
          <w:i w:val="false"/>
          <w:color w:val="000000"/>
          <w:sz w:val="28"/>
        </w:rPr>
        <w:t>Преподаватель кафедры социальных и экономико-правовых дисциплин</w:t>
      </w:r>
      <w:r>
        <w:br/>
      </w:r>
      <w:r>
        <w:rPr>
          <w:rFonts w:ascii="Times New Roman"/>
          <w:b w:val="false"/>
          <w:i w:val="false"/>
          <w:color w:val="000000"/>
          <w:sz w:val="28"/>
        </w:rPr>
        <w:t>
                          С-FPU-7 (№12-10)</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 политология, психология), либо «Гуманитарные науки» (философия или история).Академическая степень магистра</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в сферах, соответствующих функциональным направлениям конкретной должности данной категории;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семинарские, практические, лабораторные занятия, самостоятельную работу обучающихся по закрепленным дисциплинам.</w:t>
            </w:r>
            <w:r>
              <w:br/>
            </w:r>
            <w:r>
              <w:rPr>
                <w:rFonts w:ascii="Times New Roman"/>
                <w:b w:val="false"/>
                <w:i w:val="false"/>
                <w:color w:val="000000"/>
                <w:sz w:val="20"/>
              </w:rPr>
              <w:t>
</w:t>
            </w:r>
            <w:r>
              <w:rPr>
                <w:rFonts w:ascii="Times New Roman"/>
                <w:b w:val="false"/>
                <w:i w:val="false"/>
                <w:color w:val="000000"/>
                <w:sz w:val="20"/>
              </w:rPr>
              <w:t>Разрабатывать учебно-методическое обеспечение семинарских, практических, лабораторных занятий по закрепленным дисциплинам.</w:t>
            </w:r>
            <w:r>
              <w:br/>
            </w:r>
            <w:r>
              <w:rPr>
                <w:rFonts w:ascii="Times New Roman"/>
                <w:b w:val="false"/>
                <w:i w:val="false"/>
                <w:color w:val="000000"/>
                <w:sz w:val="20"/>
              </w:rPr>
              <w:t>
</w:t>
            </w:r>
            <w:r>
              <w:rPr>
                <w:rFonts w:ascii="Times New Roman"/>
                <w:b w:val="false"/>
                <w:i w:val="false"/>
                <w:color w:val="000000"/>
                <w:sz w:val="20"/>
              </w:rPr>
              <w:t>Организовывать работу с неуспевающими обучающимися.</w:t>
            </w:r>
            <w:r>
              <w:br/>
            </w:r>
            <w:r>
              <w:rPr>
                <w:rFonts w:ascii="Times New Roman"/>
                <w:b w:val="false"/>
                <w:i w:val="false"/>
                <w:color w:val="000000"/>
                <w:sz w:val="20"/>
              </w:rPr>
              <w:t>
</w:t>
            </w:r>
            <w:r>
              <w:rPr>
                <w:rFonts w:ascii="Times New Roman"/>
                <w:b w:val="false"/>
                <w:i w:val="false"/>
                <w:color w:val="000000"/>
                <w:sz w:val="20"/>
              </w:rPr>
              <w:t>Участвовать в организации и проведении научно- исследовательской работе обучающихся.</w:t>
            </w:r>
            <w:r>
              <w:br/>
            </w:r>
            <w:r>
              <w:rPr>
                <w:rFonts w:ascii="Times New Roman"/>
                <w:b w:val="false"/>
                <w:i w:val="false"/>
                <w:color w:val="000000"/>
                <w:sz w:val="20"/>
              </w:rPr>
              <w:t>
</w:t>
            </w:r>
            <w:r>
              <w:rPr>
                <w:rFonts w:ascii="Times New Roman"/>
                <w:b w:val="false"/>
                <w:i w:val="false"/>
                <w:color w:val="000000"/>
                <w:sz w:val="20"/>
              </w:rPr>
              <w:t>Систематически повышать научную, педагогическую квалификацию.</w:t>
            </w:r>
            <w:r>
              <w:br/>
            </w:r>
            <w:r>
              <w:rPr>
                <w:rFonts w:ascii="Times New Roman"/>
                <w:b w:val="false"/>
                <w:i w:val="false"/>
                <w:color w:val="000000"/>
                <w:sz w:val="20"/>
              </w:rPr>
              <w:t>
</w:t>
            </w:r>
            <w:r>
              <w:rPr>
                <w:rFonts w:ascii="Times New Roman"/>
                <w:b w:val="false"/>
                <w:i w:val="false"/>
                <w:color w:val="000000"/>
                <w:sz w:val="20"/>
              </w:rPr>
              <w:t>Участвовать в проведении воспитательной работы кафедры.</w:t>
            </w:r>
            <w:r>
              <w:br/>
            </w:r>
            <w:r>
              <w:rPr>
                <w:rFonts w:ascii="Times New Roman"/>
                <w:b w:val="false"/>
                <w:i w:val="false"/>
                <w:color w:val="000000"/>
                <w:sz w:val="20"/>
              </w:rPr>
              <w:t>
</w:t>
            </w:r>
            <w:r>
              <w:rPr>
                <w:rFonts w:ascii="Times New Roman"/>
                <w:b w:val="false"/>
                <w:i w:val="false"/>
                <w:color w:val="000000"/>
                <w:sz w:val="20"/>
              </w:rPr>
              <w:t>Проводить выставки и показы учебно-методической литературы, лучших курсовых, дипломных работ, отчетов по учебно-ознакомительной, первой производственной, учебно-производственной практикам.</w:t>
            </w:r>
            <w:r>
              <w:br/>
            </w:r>
            <w:r>
              <w:rPr>
                <w:rFonts w:ascii="Times New Roman"/>
                <w:b w:val="false"/>
                <w:i w:val="false"/>
                <w:color w:val="000000"/>
                <w:sz w:val="20"/>
              </w:rPr>
              <w:t>
</w:t>
            </w:r>
            <w:r>
              <w:rPr>
                <w:rFonts w:ascii="Times New Roman"/>
                <w:b w:val="false"/>
                <w:i w:val="false"/>
                <w:color w:val="000000"/>
                <w:sz w:val="20"/>
              </w:rPr>
              <w:t>Соблюдать Устав Академии, Регламент работы Академии.</w:t>
            </w:r>
            <w:r>
              <w:br/>
            </w:r>
            <w:r>
              <w:rPr>
                <w:rFonts w:ascii="Times New Roman"/>
                <w:b w:val="false"/>
                <w:i w:val="false"/>
                <w:color w:val="000000"/>
                <w:sz w:val="20"/>
              </w:rPr>
              <w:t>
</w:t>
            </w:r>
            <w:r>
              <w:rPr>
                <w:rFonts w:ascii="Times New Roman"/>
                <w:b w:val="false"/>
                <w:i w:val="false"/>
                <w:color w:val="000000"/>
                <w:sz w:val="20"/>
              </w:rPr>
              <w:t>Своевременно и качественно выполнять поручения начальника кафедры, профессора, доцента кафедры.</w:t>
            </w:r>
            <w:r>
              <w:br/>
            </w:r>
            <w:r>
              <w:rPr>
                <w:rFonts w:ascii="Times New Roman"/>
                <w:b w:val="false"/>
                <w:i w:val="false"/>
                <w:color w:val="000000"/>
                <w:sz w:val="20"/>
              </w:rPr>
              <w:t>
</w:t>
            </w:r>
            <w:r>
              <w:rPr>
                <w:rFonts w:ascii="Times New Roman"/>
                <w:b w:val="false"/>
                <w:i w:val="false"/>
                <w:color w:val="000000"/>
                <w:sz w:val="20"/>
              </w:rPr>
              <w:t>Активно участвовать в мероприятиях кафедры, Академии.</w:t>
            </w:r>
            <w:r>
              <w:br/>
            </w:r>
            <w:r>
              <w:rPr>
                <w:rFonts w:ascii="Times New Roman"/>
                <w:b w:val="false"/>
                <w:i w:val="false"/>
                <w:color w:val="000000"/>
                <w:sz w:val="20"/>
              </w:rPr>
              <w:t>
</w:t>
            </w:r>
            <w:r>
              <w:rPr>
                <w:rFonts w:ascii="Times New Roman"/>
                <w:b w:val="false"/>
                <w:i w:val="false"/>
                <w:color w:val="000000"/>
                <w:sz w:val="20"/>
              </w:rPr>
              <w:t>Посещать занятия по боевой и служебной подготовке.</w:t>
            </w:r>
          </w:p>
        </w:tc>
      </w:tr>
    </w:tbl>
    <w:bookmarkStart w:name="z312" w:id="432"/>
    <w:p>
      <w:pPr>
        <w:spacing w:after="0"/>
        <w:ind w:left="0"/>
        <w:jc w:val="both"/>
      </w:pPr>
      <w:r>
        <w:rPr>
          <w:rFonts w:ascii="Times New Roman"/>
          <w:b w:val="false"/>
          <w:i w:val="false"/>
          <w:color w:val="000000"/>
          <w:sz w:val="28"/>
        </w:rPr>
        <w:t>
</w:t>
      </w:r>
      <w:r>
        <w:rPr>
          <w:rFonts w:ascii="Times New Roman"/>
          <w:b/>
          <w:i w:val="false"/>
          <w:color w:val="000000"/>
          <w:sz w:val="28"/>
        </w:rPr>
        <w:t>Кафедра оперативно-розыскной деятельности и административной</w:t>
      </w:r>
      <w:r>
        <w:br/>
      </w:r>
      <w:r>
        <w:rPr>
          <w:rFonts w:ascii="Times New Roman"/>
          <w:b w:val="false"/>
          <w:i w:val="false"/>
          <w:color w:val="000000"/>
          <w:sz w:val="28"/>
        </w:rPr>
        <w:t>
</w:t>
      </w:r>
      <w:r>
        <w:rPr>
          <w:rFonts w:ascii="Times New Roman"/>
          <w:b/>
          <w:i w:val="false"/>
          <w:color w:val="000000"/>
          <w:sz w:val="28"/>
        </w:rPr>
        <w:t>                             практики</w:t>
      </w:r>
    </w:p>
    <w:bookmarkEnd w:id="432"/>
    <w:bookmarkStart w:name="z313" w:id="433"/>
    <w:p>
      <w:pPr>
        <w:spacing w:after="0"/>
        <w:ind w:left="0"/>
        <w:jc w:val="both"/>
      </w:pPr>
      <w:r>
        <w:rPr>
          <w:rFonts w:ascii="Times New Roman"/>
          <w:b w:val="false"/>
          <w:i w:val="false"/>
          <w:color w:val="000000"/>
          <w:sz w:val="28"/>
        </w:rPr>
        <w:t>
</w:t>
      </w:r>
      <w:r>
        <w:rPr>
          <w:rFonts w:ascii="Times New Roman"/>
          <w:b/>
          <w:i w:val="false"/>
          <w:color w:val="000000"/>
          <w:sz w:val="28"/>
        </w:rPr>
        <w:t>      Начальник кафедры оперативно-розыскной деятельности и</w:t>
      </w:r>
      <w:r>
        <w:br/>
      </w:r>
      <w:r>
        <w:rPr>
          <w:rFonts w:ascii="Times New Roman"/>
          <w:b w:val="false"/>
          <w:i w:val="false"/>
          <w:color w:val="000000"/>
          <w:sz w:val="28"/>
        </w:rPr>
        <w:t>
</w:t>
      </w:r>
      <w:r>
        <w:rPr>
          <w:rFonts w:ascii="Times New Roman"/>
          <w:b/>
          <w:i w:val="false"/>
          <w:color w:val="000000"/>
          <w:sz w:val="28"/>
        </w:rPr>
        <w:t>                  административной практики</w:t>
      </w:r>
      <w:r>
        <w:br/>
      </w:r>
      <w:r>
        <w:rPr>
          <w:rFonts w:ascii="Times New Roman"/>
          <w:b w:val="false"/>
          <w:i w:val="false"/>
          <w:color w:val="000000"/>
          <w:sz w:val="28"/>
        </w:rPr>
        <w:t>
                           С-FPU-4 (№13-1)</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международное право, правоохранительная деятельность).Ученая степень, ученое звание</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двух лет работы в государственных органах, либо не менее четырех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Обеспечивает выполнение Концепции стратегического развития Академии в части мероприятий, касающихся деятельности кафедры.</w:t>
            </w:r>
            <w:r>
              <w:br/>
            </w:r>
            <w:r>
              <w:rPr>
                <w:rFonts w:ascii="Times New Roman"/>
                <w:b w:val="false"/>
                <w:i w:val="false"/>
                <w:color w:val="000000"/>
                <w:sz w:val="20"/>
              </w:rPr>
              <w:t>
</w:t>
            </w:r>
            <w:r>
              <w:rPr>
                <w:rFonts w:ascii="Times New Roman"/>
                <w:b w:val="false"/>
                <w:i w:val="false"/>
                <w:color w:val="000000"/>
                <w:sz w:val="20"/>
              </w:rPr>
              <w:t>Определяет методы и средства обучения по дисциплинам кафедры в целях повышения качества подготовки специалистов для таможенных органов.</w:t>
            </w:r>
            <w:r>
              <w:br/>
            </w:r>
            <w:r>
              <w:rPr>
                <w:rFonts w:ascii="Times New Roman"/>
                <w:b w:val="false"/>
                <w:i w:val="false"/>
                <w:color w:val="000000"/>
                <w:sz w:val="20"/>
              </w:rPr>
              <w:t>
</w:t>
            </w:r>
            <w:r>
              <w:rPr>
                <w:rFonts w:ascii="Times New Roman"/>
                <w:b w:val="false"/>
                <w:i w:val="false"/>
                <w:color w:val="000000"/>
                <w:sz w:val="20"/>
              </w:rPr>
              <w:t>Утверждает Учебно-методические комплексы дисциплин кафедры.</w:t>
            </w:r>
            <w:r>
              <w:br/>
            </w:r>
            <w:r>
              <w:rPr>
                <w:rFonts w:ascii="Times New Roman"/>
                <w:b w:val="false"/>
                <w:i w:val="false"/>
                <w:color w:val="000000"/>
                <w:sz w:val="20"/>
              </w:rPr>
              <w:t>
</w:t>
            </w:r>
            <w:r>
              <w:rPr>
                <w:rFonts w:ascii="Times New Roman"/>
                <w:b w:val="false"/>
                <w:i w:val="false"/>
                <w:color w:val="000000"/>
                <w:sz w:val="20"/>
              </w:rPr>
              <w:t>Утверждает планы работы кафедры и индивидуальные планы работы преподавателей кафедры, контролировать своевременность и качество их исполнения.</w:t>
            </w:r>
            <w:r>
              <w:br/>
            </w:r>
            <w:r>
              <w:rPr>
                <w:rFonts w:ascii="Times New Roman"/>
                <w:b w:val="false"/>
                <w:i w:val="false"/>
                <w:color w:val="000000"/>
                <w:sz w:val="20"/>
              </w:rPr>
              <w:t>
</w:t>
            </w:r>
            <w:r>
              <w:rPr>
                <w:rFonts w:ascii="Times New Roman"/>
                <w:b w:val="false"/>
                <w:i w:val="false"/>
                <w:color w:val="000000"/>
                <w:sz w:val="20"/>
              </w:rPr>
              <w:t>Осуществляет распределение педагогической нагрузки и функциональных обязанностей между членами кафедры, осуществляет контроль за надлежащим их исполнением.</w:t>
            </w:r>
            <w:r>
              <w:br/>
            </w:r>
            <w:r>
              <w:rPr>
                <w:rFonts w:ascii="Times New Roman"/>
                <w:b w:val="false"/>
                <w:i w:val="false"/>
                <w:color w:val="000000"/>
                <w:sz w:val="20"/>
              </w:rPr>
              <w:t>
</w:t>
            </w:r>
            <w:r>
              <w:rPr>
                <w:rFonts w:ascii="Times New Roman"/>
                <w:b w:val="false"/>
                <w:i w:val="false"/>
                <w:color w:val="000000"/>
                <w:sz w:val="20"/>
              </w:rPr>
              <w:t>Осуществляет руководство учебно-методической, научно-исследовательской, воспитательной работой кафедры.</w:t>
            </w:r>
            <w:r>
              <w:br/>
            </w:r>
            <w:r>
              <w:rPr>
                <w:rFonts w:ascii="Times New Roman"/>
                <w:b w:val="false"/>
                <w:i w:val="false"/>
                <w:color w:val="000000"/>
                <w:sz w:val="20"/>
              </w:rPr>
              <w:t>
</w:t>
            </w:r>
            <w:r>
              <w:rPr>
                <w:rFonts w:ascii="Times New Roman"/>
                <w:b w:val="false"/>
                <w:i w:val="false"/>
                <w:color w:val="000000"/>
                <w:sz w:val="20"/>
              </w:rPr>
              <w:t>Обеспечивает выполнение рабочих учебных планов, проведение всех видов учебных занятий по всем формам обучения в рамках дисциплин кафедры.</w:t>
            </w:r>
            <w:r>
              <w:br/>
            </w:r>
            <w:r>
              <w:rPr>
                <w:rFonts w:ascii="Times New Roman"/>
                <w:b w:val="false"/>
                <w:i w:val="false"/>
                <w:color w:val="000000"/>
                <w:sz w:val="20"/>
              </w:rPr>
              <w:t>
</w:t>
            </w:r>
            <w:r>
              <w:rPr>
                <w:rFonts w:ascii="Times New Roman"/>
                <w:b w:val="false"/>
                <w:i w:val="false"/>
                <w:color w:val="000000"/>
                <w:sz w:val="20"/>
              </w:rPr>
              <w:t>Осуществляет кадровое обеспечение проведения учебных занятий в рамках дисциплин кафедры.</w:t>
            </w:r>
            <w:r>
              <w:br/>
            </w:r>
            <w:r>
              <w:rPr>
                <w:rFonts w:ascii="Times New Roman"/>
                <w:b w:val="false"/>
                <w:i w:val="false"/>
                <w:color w:val="000000"/>
                <w:sz w:val="20"/>
              </w:rPr>
              <w:t>
</w:t>
            </w:r>
            <w:r>
              <w:rPr>
                <w:rFonts w:ascii="Times New Roman"/>
                <w:b w:val="false"/>
                <w:i w:val="false"/>
                <w:color w:val="000000"/>
                <w:sz w:val="20"/>
              </w:rPr>
              <w:t>Проводит заседания кафедры по вопросам обсуждения запланированных и текущих вопросов по учебно-методической, научно-исследовательской, воспитательной работе кафедры.</w:t>
            </w:r>
            <w:r>
              <w:br/>
            </w:r>
            <w:r>
              <w:rPr>
                <w:rFonts w:ascii="Times New Roman"/>
                <w:b w:val="false"/>
                <w:i w:val="false"/>
                <w:color w:val="000000"/>
                <w:sz w:val="20"/>
              </w:rPr>
              <w:t>
</w:t>
            </w:r>
            <w:r>
              <w:rPr>
                <w:rFonts w:ascii="Times New Roman"/>
                <w:b w:val="false"/>
                <w:i w:val="false"/>
                <w:color w:val="000000"/>
                <w:sz w:val="20"/>
              </w:rPr>
              <w:t>Своевременно информирует сотрудников кафедры о решениях аппаратного совещания, Ученого совета, Учебно-методического совета Академии, организует мероприятия по их своевременному и надлежащему исполнению.</w:t>
            </w:r>
            <w:r>
              <w:br/>
            </w:r>
            <w:r>
              <w:rPr>
                <w:rFonts w:ascii="Times New Roman"/>
                <w:b w:val="false"/>
                <w:i w:val="false"/>
                <w:color w:val="000000"/>
                <w:sz w:val="20"/>
              </w:rPr>
              <w:t>
</w:t>
            </w:r>
            <w:r>
              <w:rPr>
                <w:rFonts w:ascii="Times New Roman"/>
                <w:b w:val="false"/>
                <w:i w:val="false"/>
                <w:color w:val="000000"/>
                <w:sz w:val="20"/>
              </w:rPr>
              <w:t>Организует и принимает непосредственное участие в подготовке учебников, в том числе электронных учебников, наглядных пособий, активного раздаточного материала и других учебно-методических материалов кафедры.</w:t>
            </w:r>
            <w:r>
              <w:br/>
            </w:r>
            <w:r>
              <w:rPr>
                <w:rFonts w:ascii="Times New Roman"/>
                <w:b w:val="false"/>
                <w:i w:val="false"/>
                <w:color w:val="000000"/>
                <w:sz w:val="20"/>
              </w:rPr>
              <w:t>
</w:t>
            </w:r>
            <w:r>
              <w:rPr>
                <w:rFonts w:ascii="Times New Roman"/>
                <w:b w:val="false"/>
                <w:i w:val="false"/>
                <w:color w:val="000000"/>
                <w:sz w:val="20"/>
              </w:rPr>
              <w:t>Ведет все виды учебных занятий, руководит курсовыми, дипломными работами; консультирует обучающихся при выполнении ими курсовых, дипломных работ, магистерских и докторских диссертаций по направлениям деятельности кафедры.</w:t>
            </w:r>
            <w:r>
              <w:br/>
            </w:r>
            <w:r>
              <w:rPr>
                <w:rFonts w:ascii="Times New Roman"/>
                <w:b w:val="false"/>
                <w:i w:val="false"/>
                <w:color w:val="000000"/>
                <w:sz w:val="20"/>
              </w:rPr>
              <w:t>
</w:t>
            </w:r>
            <w:r>
              <w:rPr>
                <w:rFonts w:ascii="Times New Roman"/>
                <w:b w:val="false"/>
                <w:i w:val="false"/>
                <w:color w:val="000000"/>
                <w:sz w:val="20"/>
              </w:rPr>
              <w:t>Организует и руководит учебно-ознакомительной, первой производственной и учебно-производственной практиками.</w:t>
            </w:r>
            <w:r>
              <w:br/>
            </w:r>
            <w:r>
              <w:rPr>
                <w:rFonts w:ascii="Times New Roman"/>
                <w:b w:val="false"/>
                <w:i w:val="false"/>
                <w:color w:val="000000"/>
                <w:sz w:val="20"/>
              </w:rPr>
              <w:t>
</w:t>
            </w:r>
            <w:r>
              <w:rPr>
                <w:rFonts w:ascii="Times New Roman"/>
                <w:b w:val="false"/>
                <w:i w:val="false"/>
                <w:color w:val="000000"/>
                <w:sz w:val="20"/>
              </w:rPr>
              <w:t>Обеспечивает составление рецензий (заключений) на учебники, учебные пособия, учебно-методические пособия.</w:t>
            </w:r>
            <w:r>
              <w:br/>
            </w:r>
            <w:r>
              <w:rPr>
                <w:rFonts w:ascii="Times New Roman"/>
                <w:b w:val="false"/>
                <w:i w:val="false"/>
                <w:color w:val="000000"/>
                <w:sz w:val="20"/>
              </w:rPr>
              <w:t>
</w:t>
            </w:r>
            <w:r>
              <w:rPr>
                <w:rFonts w:ascii="Times New Roman"/>
                <w:b w:val="false"/>
                <w:i w:val="false"/>
                <w:color w:val="000000"/>
                <w:sz w:val="20"/>
              </w:rPr>
              <w:t>Обеспечивает проведение заключений, экспертиз, обсуждение научно-исследовательских работ сотрудников Академии, проектов нормативных правовых актов, иных видов работ.</w:t>
            </w:r>
            <w:r>
              <w:br/>
            </w:r>
            <w:r>
              <w:rPr>
                <w:rFonts w:ascii="Times New Roman"/>
                <w:b w:val="false"/>
                <w:i w:val="false"/>
                <w:color w:val="000000"/>
                <w:sz w:val="20"/>
              </w:rPr>
              <w:t>
</w:t>
            </w:r>
            <w:r>
              <w:rPr>
                <w:rFonts w:ascii="Times New Roman"/>
                <w:b w:val="false"/>
                <w:i w:val="false"/>
                <w:color w:val="000000"/>
                <w:sz w:val="20"/>
              </w:rPr>
              <w:t>Изучает, обобщает и обеспечивает внедрение в учебный процесс инновационного опыта работы сотрудников кафедры.</w:t>
            </w:r>
            <w:r>
              <w:br/>
            </w:r>
            <w:r>
              <w:rPr>
                <w:rFonts w:ascii="Times New Roman"/>
                <w:b w:val="false"/>
                <w:i w:val="false"/>
                <w:color w:val="000000"/>
                <w:sz w:val="20"/>
              </w:rPr>
              <w:t>
</w:t>
            </w:r>
            <w:r>
              <w:rPr>
                <w:rFonts w:ascii="Times New Roman"/>
                <w:b w:val="false"/>
                <w:i w:val="false"/>
                <w:color w:val="000000"/>
                <w:sz w:val="20"/>
              </w:rPr>
              <w:t>Обеспечивает и принимает участие в международной деятельности кафедры.</w:t>
            </w:r>
            <w:r>
              <w:br/>
            </w:r>
            <w:r>
              <w:rPr>
                <w:rFonts w:ascii="Times New Roman"/>
                <w:b w:val="false"/>
                <w:i w:val="false"/>
                <w:color w:val="000000"/>
                <w:sz w:val="20"/>
              </w:rPr>
              <w:t>
</w:t>
            </w:r>
            <w:r>
              <w:rPr>
                <w:rFonts w:ascii="Times New Roman"/>
                <w:b w:val="false"/>
                <w:i w:val="false"/>
                <w:color w:val="000000"/>
                <w:sz w:val="20"/>
              </w:rPr>
              <w:t>Участвует в работе всех подразделений Академии, где обсуждаются и решаются вопросы деятельности кафедры.</w:t>
            </w:r>
            <w:r>
              <w:br/>
            </w:r>
            <w:r>
              <w:rPr>
                <w:rFonts w:ascii="Times New Roman"/>
                <w:b w:val="false"/>
                <w:i w:val="false"/>
                <w:color w:val="000000"/>
                <w:sz w:val="20"/>
              </w:rPr>
              <w:t>
</w:t>
            </w:r>
            <w:r>
              <w:rPr>
                <w:rFonts w:ascii="Times New Roman"/>
                <w:b w:val="false"/>
                <w:i w:val="false"/>
                <w:color w:val="000000"/>
                <w:sz w:val="20"/>
              </w:rPr>
              <w:t>Повышает в установленном порядке профессиональную квалификацию, опыт управления.</w:t>
            </w:r>
            <w:r>
              <w:br/>
            </w:r>
            <w:r>
              <w:rPr>
                <w:rFonts w:ascii="Times New Roman"/>
                <w:b w:val="false"/>
                <w:i w:val="false"/>
                <w:color w:val="000000"/>
                <w:sz w:val="20"/>
              </w:rPr>
              <w:t>
</w:t>
            </w:r>
            <w:r>
              <w:rPr>
                <w:rFonts w:ascii="Times New Roman"/>
                <w:b w:val="false"/>
                <w:i w:val="false"/>
                <w:color w:val="000000"/>
                <w:sz w:val="20"/>
              </w:rPr>
              <w:t>Укрепляет и поддерживает на должном уровне морально психологический климат кафедры.</w:t>
            </w:r>
            <w:r>
              <w:br/>
            </w:r>
            <w:r>
              <w:rPr>
                <w:rFonts w:ascii="Times New Roman"/>
                <w:b w:val="false"/>
                <w:i w:val="false"/>
                <w:color w:val="000000"/>
                <w:sz w:val="20"/>
              </w:rPr>
              <w:t>
</w:t>
            </w:r>
            <w:r>
              <w:rPr>
                <w:rFonts w:ascii="Times New Roman"/>
                <w:b w:val="false"/>
                <w:i w:val="false"/>
                <w:color w:val="000000"/>
                <w:sz w:val="20"/>
              </w:rPr>
              <w:t>Представляет руководству Академии в установленные сроки отчет о работе кафедры.</w:t>
            </w:r>
            <w:r>
              <w:br/>
            </w:r>
            <w:r>
              <w:rPr>
                <w:rFonts w:ascii="Times New Roman"/>
                <w:b w:val="false"/>
                <w:i w:val="false"/>
                <w:color w:val="000000"/>
                <w:sz w:val="20"/>
              </w:rPr>
              <w:t>
</w:t>
            </w:r>
            <w:r>
              <w:rPr>
                <w:rFonts w:ascii="Times New Roman"/>
                <w:b w:val="false"/>
                <w:i w:val="false"/>
                <w:color w:val="000000"/>
                <w:sz w:val="20"/>
              </w:rPr>
              <w:t>Готовит материалы к аттестации членов кафедры в соответствии с Законом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w:t>
            </w:r>
          </w:p>
        </w:tc>
      </w:tr>
    </w:tbl>
    <w:bookmarkStart w:name="z314" w:id="434"/>
    <w:p>
      <w:pPr>
        <w:spacing w:after="0"/>
        <w:ind w:left="0"/>
        <w:jc w:val="both"/>
      </w:pPr>
      <w:r>
        <w:rPr>
          <w:rFonts w:ascii="Times New Roman"/>
          <w:b w:val="false"/>
          <w:i w:val="false"/>
          <w:color w:val="000000"/>
          <w:sz w:val="28"/>
        </w:rPr>
        <w:t>
</w:t>
      </w:r>
      <w:r>
        <w:rPr>
          <w:rFonts w:ascii="Times New Roman"/>
          <w:b/>
          <w:i w:val="false"/>
          <w:color w:val="000000"/>
          <w:sz w:val="28"/>
        </w:rPr>
        <w:t>      Профессор кафедры оперативно-розыскной деятельности и</w:t>
      </w:r>
      <w:r>
        <w:br/>
      </w:r>
      <w:r>
        <w:rPr>
          <w:rFonts w:ascii="Times New Roman"/>
          <w:b w:val="false"/>
          <w:i w:val="false"/>
          <w:color w:val="000000"/>
          <w:sz w:val="28"/>
        </w:rPr>
        <w:t>
</w:t>
      </w:r>
      <w:r>
        <w:rPr>
          <w:rFonts w:ascii="Times New Roman"/>
          <w:b/>
          <w:i w:val="false"/>
          <w:color w:val="000000"/>
          <w:sz w:val="28"/>
        </w:rPr>
        <w:t>                       административной практики</w:t>
      </w:r>
      <w:r>
        <w:br/>
      </w:r>
      <w:r>
        <w:rPr>
          <w:rFonts w:ascii="Times New Roman"/>
          <w:b w:val="false"/>
          <w:i w:val="false"/>
          <w:color w:val="000000"/>
          <w:sz w:val="28"/>
        </w:rPr>
        <w:t>
                              С-FPU-4 (№13-2)</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специальности«Право» (юриспруденция, международное право, правоохранительная деятельность).</w:t>
            </w:r>
            <w:r>
              <w:br/>
            </w:r>
            <w:r>
              <w:rPr>
                <w:rFonts w:ascii="Times New Roman"/>
                <w:b w:val="false"/>
                <w:i w:val="false"/>
                <w:color w:val="000000"/>
                <w:sz w:val="20"/>
              </w:rPr>
              <w:t>
</w:t>
            </w:r>
            <w:r>
              <w:rPr>
                <w:rFonts w:ascii="Times New Roman"/>
                <w:b w:val="false"/>
                <w:i w:val="false"/>
                <w:color w:val="000000"/>
                <w:sz w:val="20"/>
              </w:rPr>
              <w:t>Ученая степень, ученое звание либо академическая степень доктора PhD (доктор философии)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выполнение Концепции стратегического развития Академии в части мероприятий, касающихся деятельности кафедры.</w:t>
            </w:r>
            <w:r>
              <w:br/>
            </w:r>
            <w:r>
              <w:rPr>
                <w:rFonts w:ascii="Times New Roman"/>
                <w:b w:val="false"/>
                <w:i w:val="false"/>
                <w:color w:val="000000"/>
                <w:sz w:val="20"/>
              </w:rPr>
              <w:t>
</w:t>
            </w:r>
            <w:r>
              <w:rPr>
                <w:rFonts w:ascii="Times New Roman"/>
                <w:b w:val="false"/>
                <w:i w:val="false"/>
                <w:color w:val="000000"/>
                <w:sz w:val="20"/>
              </w:rPr>
              <w:t>Определять методы и средства обучения по дисциплинам кафедры в целях повышения качества подготовки специалистов для таможенных органов.</w:t>
            </w:r>
            <w:r>
              <w:br/>
            </w:r>
            <w:r>
              <w:rPr>
                <w:rFonts w:ascii="Times New Roman"/>
                <w:b w:val="false"/>
                <w:i w:val="false"/>
                <w:color w:val="000000"/>
                <w:sz w:val="20"/>
              </w:rPr>
              <w:t>
</w:t>
            </w:r>
            <w:r>
              <w:rPr>
                <w:rFonts w:ascii="Times New Roman"/>
                <w:b w:val="false"/>
                <w:i w:val="false"/>
                <w:color w:val="000000"/>
                <w:sz w:val="20"/>
              </w:rPr>
              <w:t>Утверждать Учебно-методические комплексы дисциплин кафедры.</w:t>
            </w:r>
            <w:r>
              <w:br/>
            </w:r>
            <w:r>
              <w:rPr>
                <w:rFonts w:ascii="Times New Roman"/>
                <w:b w:val="false"/>
                <w:i w:val="false"/>
                <w:color w:val="000000"/>
                <w:sz w:val="20"/>
              </w:rPr>
              <w:t>
</w:t>
            </w:r>
            <w:r>
              <w:rPr>
                <w:rFonts w:ascii="Times New Roman"/>
                <w:b w:val="false"/>
                <w:i w:val="false"/>
                <w:color w:val="000000"/>
                <w:sz w:val="20"/>
              </w:rPr>
              <w:t>Утверждать планы работы кафедры и индивидуальные планы работы преподавателей кафедры, контролировать своевременность и качество их исполнения.</w:t>
            </w:r>
            <w:r>
              <w:br/>
            </w:r>
            <w:r>
              <w:rPr>
                <w:rFonts w:ascii="Times New Roman"/>
                <w:b w:val="false"/>
                <w:i w:val="false"/>
                <w:color w:val="000000"/>
                <w:sz w:val="20"/>
              </w:rPr>
              <w:t>
</w:t>
            </w:r>
            <w:r>
              <w:rPr>
                <w:rFonts w:ascii="Times New Roman"/>
                <w:b w:val="false"/>
                <w:i w:val="false"/>
                <w:color w:val="000000"/>
                <w:sz w:val="20"/>
              </w:rPr>
              <w:t>Осуществлять распределение педагогической нагрузки и функциональных обязанностей между членами кафедры, осуществляет контроль за надлежащим их исполнением.</w:t>
            </w:r>
            <w:r>
              <w:br/>
            </w:r>
            <w:r>
              <w:rPr>
                <w:rFonts w:ascii="Times New Roman"/>
                <w:b w:val="false"/>
                <w:i w:val="false"/>
                <w:color w:val="000000"/>
                <w:sz w:val="20"/>
              </w:rPr>
              <w:t>
</w:t>
            </w:r>
            <w:r>
              <w:rPr>
                <w:rFonts w:ascii="Times New Roman"/>
                <w:b w:val="false"/>
                <w:i w:val="false"/>
                <w:color w:val="000000"/>
                <w:sz w:val="20"/>
              </w:rPr>
              <w:t>Осуществлять руководство учебно-методической, научно-исследовательской, воспитательной работой кафедры.</w:t>
            </w:r>
            <w:r>
              <w:br/>
            </w:r>
            <w:r>
              <w:rPr>
                <w:rFonts w:ascii="Times New Roman"/>
                <w:b w:val="false"/>
                <w:i w:val="false"/>
                <w:color w:val="000000"/>
                <w:sz w:val="20"/>
              </w:rPr>
              <w:t>
</w:t>
            </w:r>
            <w:r>
              <w:rPr>
                <w:rFonts w:ascii="Times New Roman"/>
                <w:b w:val="false"/>
                <w:i w:val="false"/>
                <w:color w:val="000000"/>
                <w:sz w:val="20"/>
              </w:rPr>
              <w:t>Обеспечивать выполнение рабочих учебных планов, проведение всех видов учебных занятий по всем формам обучения в рамках дисциплин кафедры.</w:t>
            </w:r>
            <w:r>
              <w:br/>
            </w:r>
            <w:r>
              <w:rPr>
                <w:rFonts w:ascii="Times New Roman"/>
                <w:b w:val="false"/>
                <w:i w:val="false"/>
                <w:color w:val="000000"/>
                <w:sz w:val="20"/>
              </w:rPr>
              <w:t>
</w:t>
            </w:r>
            <w:r>
              <w:rPr>
                <w:rFonts w:ascii="Times New Roman"/>
                <w:b w:val="false"/>
                <w:i w:val="false"/>
                <w:color w:val="000000"/>
                <w:sz w:val="20"/>
              </w:rPr>
              <w:t>Осуществлять кадровое обеспечение проведения учебных занятий в рамках дисциплин кафедры.</w:t>
            </w:r>
            <w:r>
              <w:br/>
            </w:r>
            <w:r>
              <w:rPr>
                <w:rFonts w:ascii="Times New Roman"/>
                <w:b w:val="false"/>
                <w:i w:val="false"/>
                <w:color w:val="000000"/>
                <w:sz w:val="20"/>
              </w:rPr>
              <w:t>
</w:t>
            </w:r>
            <w:r>
              <w:rPr>
                <w:rFonts w:ascii="Times New Roman"/>
                <w:b w:val="false"/>
                <w:i w:val="false"/>
                <w:color w:val="000000"/>
                <w:sz w:val="20"/>
              </w:rPr>
              <w:t>Проводить заседания кафедры по вопросам обсуждения запланированных и текущих вопросов по учебно-методической, научно-исследовательской, воспитательной работе кафедры.</w:t>
            </w:r>
            <w:r>
              <w:br/>
            </w:r>
            <w:r>
              <w:rPr>
                <w:rFonts w:ascii="Times New Roman"/>
                <w:b w:val="false"/>
                <w:i w:val="false"/>
                <w:color w:val="000000"/>
                <w:sz w:val="20"/>
              </w:rPr>
              <w:t>
</w:t>
            </w:r>
            <w:r>
              <w:rPr>
                <w:rFonts w:ascii="Times New Roman"/>
                <w:b w:val="false"/>
                <w:i w:val="false"/>
                <w:color w:val="000000"/>
                <w:sz w:val="20"/>
              </w:rPr>
              <w:t>Информировать сотрудников кафедры о решениях аппаратного совещания, Ученого совета, Учебно-методического совета Академии, организует мероприятия по их своевременному и надлежащему исполнению.</w:t>
            </w:r>
            <w:r>
              <w:br/>
            </w:r>
            <w:r>
              <w:rPr>
                <w:rFonts w:ascii="Times New Roman"/>
                <w:b w:val="false"/>
                <w:i w:val="false"/>
                <w:color w:val="000000"/>
                <w:sz w:val="20"/>
              </w:rPr>
              <w:t>
</w:t>
            </w:r>
            <w:r>
              <w:rPr>
                <w:rFonts w:ascii="Times New Roman"/>
                <w:b w:val="false"/>
                <w:i w:val="false"/>
                <w:color w:val="000000"/>
                <w:sz w:val="20"/>
              </w:rPr>
              <w:t xml:space="preserve">Организовывать и принимать непосредственное участие в подготовке учебников, в том числе электронных учебников, наглядных пособий, активного раздаточного материала и других учебно-методических материалов кафедры. </w:t>
            </w:r>
            <w:r>
              <w:br/>
            </w:r>
            <w:r>
              <w:rPr>
                <w:rFonts w:ascii="Times New Roman"/>
                <w:b w:val="false"/>
                <w:i w:val="false"/>
                <w:color w:val="000000"/>
                <w:sz w:val="20"/>
              </w:rPr>
              <w:t>
</w:t>
            </w:r>
            <w:r>
              <w:rPr>
                <w:rFonts w:ascii="Times New Roman"/>
                <w:b w:val="false"/>
                <w:i w:val="false"/>
                <w:color w:val="000000"/>
                <w:sz w:val="20"/>
              </w:rPr>
              <w:t>Вести все виды учебных занятий, руководит курсовыми, дипломными работами; консультирует обучающихся при выполнении ими курсовых, дипломных работ, магистерских и докторских диссертаций по направлениям деятельности кафедры.</w:t>
            </w:r>
            <w:r>
              <w:br/>
            </w:r>
            <w:r>
              <w:rPr>
                <w:rFonts w:ascii="Times New Roman"/>
                <w:b w:val="false"/>
                <w:i w:val="false"/>
                <w:color w:val="000000"/>
                <w:sz w:val="20"/>
              </w:rPr>
              <w:t>
</w:t>
            </w:r>
            <w:r>
              <w:rPr>
                <w:rFonts w:ascii="Times New Roman"/>
                <w:b w:val="false"/>
                <w:i w:val="false"/>
                <w:color w:val="000000"/>
                <w:sz w:val="20"/>
              </w:rPr>
              <w:t>Организовывать и руководить учебно-ознакомительной, первой производственной и учебно-производственной практиками.</w:t>
            </w:r>
            <w:r>
              <w:br/>
            </w:r>
            <w:r>
              <w:rPr>
                <w:rFonts w:ascii="Times New Roman"/>
                <w:b w:val="false"/>
                <w:i w:val="false"/>
                <w:color w:val="000000"/>
                <w:sz w:val="20"/>
              </w:rPr>
              <w:t>
</w:t>
            </w:r>
            <w:r>
              <w:rPr>
                <w:rFonts w:ascii="Times New Roman"/>
                <w:b w:val="false"/>
                <w:i w:val="false"/>
                <w:color w:val="000000"/>
                <w:sz w:val="20"/>
              </w:rPr>
              <w:t>Обеспечивать составление рецензий (заключений) на учебники, учебные пособия, учебно-методические пособия.</w:t>
            </w:r>
            <w:r>
              <w:br/>
            </w:r>
            <w:r>
              <w:rPr>
                <w:rFonts w:ascii="Times New Roman"/>
                <w:b w:val="false"/>
                <w:i w:val="false"/>
                <w:color w:val="000000"/>
                <w:sz w:val="20"/>
              </w:rPr>
              <w:t>
</w:t>
            </w:r>
            <w:r>
              <w:rPr>
                <w:rFonts w:ascii="Times New Roman"/>
                <w:b w:val="false"/>
                <w:i w:val="false"/>
                <w:color w:val="000000"/>
                <w:sz w:val="20"/>
              </w:rPr>
              <w:t>Обеспечивать проведение заключений, экспертиз, обсуждение научно-исследовательских работ сотрудников Академии, проектов нормативных правовых актов, иных видов работ.</w:t>
            </w:r>
            <w:r>
              <w:br/>
            </w:r>
            <w:r>
              <w:rPr>
                <w:rFonts w:ascii="Times New Roman"/>
                <w:b w:val="false"/>
                <w:i w:val="false"/>
                <w:color w:val="000000"/>
                <w:sz w:val="20"/>
              </w:rPr>
              <w:t>
</w:t>
            </w:r>
            <w:r>
              <w:rPr>
                <w:rFonts w:ascii="Times New Roman"/>
                <w:b w:val="false"/>
                <w:i w:val="false"/>
                <w:color w:val="000000"/>
                <w:sz w:val="20"/>
              </w:rPr>
              <w:t>Изучать, обобщать и обеспечивать внедрение в учебный процесс инновационного опыта работы сотрудников кафедры.</w:t>
            </w:r>
            <w:r>
              <w:br/>
            </w:r>
            <w:r>
              <w:rPr>
                <w:rFonts w:ascii="Times New Roman"/>
                <w:b w:val="false"/>
                <w:i w:val="false"/>
                <w:color w:val="000000"/>
                <w:sz w:val="20"/>
              </w:rPr>
              <w:t>
</w:t>
            </w:r>
            <w:r>
              <w:rPr>
                <w:rFonts w:ascii="Times New Roman"/>
                <w:b w:val="false"/>
                <w:i w:val="false"/>
                <w:color w:val="000000"/>
                <w:sz w:val="20"/>
              </w:rPr>
              <w:t>Обеспечивать и принимать участие в международной деятельности кафедры.</w:t>
            </w:r>
            <w:r>
              <w:br/>
            </w:r>
            <w:r>
              <w:rPr>
                <w:rFonts w:ascii="Times New Roman"/>
                <w:b w:val="false"/>
                <w:i w:val="false"/>
                <w:color w:val="000000"/>
                <w:sz w:val="20"/>
              </w:rPr>
              <w:t>
</w:t>
            </w:r>
            <w:r>
              <w:rPr>
                <w:rFonts w:ascii="Times New Roman"/>
                <w:b w:val="false"/>
                <w:i w:val="false"/>
                <w:color w:val="000000"/>
                <w:sz w:val="20"/>
              </w:rPr>
              <w:t>Участвовать в работе всех подразделений Академии, где обсуждаются и решаются вопросы деятельности кафедры.</w:t>
            </w:r>
            <w:r>
              <w:br/>
            </w:r>
            <w:r>
              <w:rPr>
                <w:rFonts w:ascii="Times New Roman"/>
                <w:b w:val="false"/>
                <w:i w:val="false"/>
                <w:color w:val="000000"/>
                <w:sz w:val="20"/>
              </w:rPr>
              <w:t>
</w:t>
            </w:r>
            <w:r>
              <w:rPr>
                <w:rFonts w:ascii="Times New Roman"/>
                <w:b w:val="false"/>
                <w:i w:val="false"/>
                <w:color w:val="000000"/>
                <w:sz w:val="20"/>
              </w:rPr>
              <w:t>Повышать в установленном порядке профессиональную квалификацию, опыт управления.</w:t>
            </w:r>
            <w:r>
              <w:br/>
            </w:r>
            <w:r>
              <w:rPr>
                <w:rFonts w:ascii="Times New Roman"/>
                <w:b w:val="false"/>
                <w:i w:val="false"/>
                <w:color w:val="000000"/>
                <w:sz w:val="20"/>
              </w:rPr>
              <w:t>
</w:t>
            </w:r>
            <w:r>
              <w:rPr>
                <w:rFonts w:ascii="Times New Roman"/>
                <w:b w:val="false"/>
                <w:i w:val="false"/>
                <w:color w:val="000000"/>
                <w:sz w:val="20"/>
              </w:rPr>
              <w:t>Укреплять и поддерживать на должном уровне морально психологический климат кафедры.</w:t>
            </w:r>
            <w:r>
              <w:br/>
            </w:r>
            <w:r>
              <w:rPr>
                <w:rFonts w:ascii="Times New Roman"/>
                <w:b w:val="false"/>
                <w:i w:val="false"/>
                <w:color w:val="000000"/>
                <w:sz w:val="20"/>
              </w:rPr>
              <w:t>
</w:t>
            </w:r>
            <w:r>
              <w:rPr>
                <w:rFonts w:ascii="Times New Roman"/>
                <w:b w:val="false"/>
                <w:i w:val="false"/>
                <w:color w:val="000000"/>
                <w:sz w:val="20"/>
              </w:rPr>
              <w:t>Представлять руководству Академии в установленные сроки отчет о работе кафедры.</w:t>
            </w:r>
            <w:r>
              <w:br/>
            </w:r>
            <w:r>
              <w:rPr>
                <w:rFonts w:ascii="Times New Roman"/>
                <w:b w:val="false"/>
                <w:i w:val="false"/>
                <w:color w:val="000000"/>
                <w:sz w:val="20"/>
              </w:rPr>
              <w:t>
</w:t>
            </w:r>
            <w:r>
              <w:rPr>
                <w:rFonts w:ascii="Times New Roman"/>
                <w:b w:val="false"/>
                <w:i w:val="false"/>
                <w:color w:val="000000"/>
                <w:sz w:val="20"/>
              </w:rPr>
              <w:t>Готовить материалы к аттестации членов кафедры в соответствии с Законом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w:t>
            </w:r>
          </w:p>
        </w:tc>
      </w:tr>
    </w:tbl>
    <w:bookmarkStart w:name="z315" w:id="435"/>
    <w:p>
      <w:pPr>
        <w:spacing w:after="0"/>
        <w:ind w:left="0"/>
        <w:jc w:val="both"/>
      </w:pPr>
      <w:r>
        <w:rPr>
          <w:rFonts w:ascii="Times New Roman"/>
          <w:b w:val="false"/>
          <w:i w:val="false"/>
          <w:color w:val="000000"/>
          <w:sz w:val="28"/>
        </w:rPr>
        <w:t>
</w:t>
      </w:r>
      <w:r>
        <w:rPr>
          <w:rFonts w:ascii="Times New Roman"/>
          <w:b/>
          <w:i w:val="false"/>
          <w:color w:val="000000"/>
          <w:sz w:val="28"/>
        </w:rPr>
        <w:t>      Доцент кафедры оперативно-розыскной деятельности и</w:t>
      </w:r>
      <w:r>
        <w:br/>
      </w:r>
      <w:r>
        <w:rPr>
          <w:rFonts w:ascii="Times New Roman"/>
          <w:b w:val="false"/>
          <w:i w:val="false"/>
          <w:color w:val="000000"/>
          <w:sz w:val="28"/>
        </w:rPr>
        <w:t>
</w:t>
      </w:r>
      <w:r>
        <w:rPr>
          <w:rFonts w:ascii="Times New Roman"/>
          <w:b/>
          <w:i w:val="false"/>
          <w:color w:val="000000"/>
          <w:sz w:val="28"/>
        </w:rPr>
        <w:t>                  административной практики</w:t>
      </w:r>
      <w:r>
        <w:br/>
      </w:r>
      <w:r>
        <w:rPr>
          <w:rFonts w:ascii="Times New Roman"/>
          <w:b w:val="false"/>
          <w:i w:val="false"/>
          <w:color w:val="000000"/>
          <w:sz w:val="28"/>
        </w:rPr>
        <w:t>
                       С-FPU-5 (№13-3, №13-4)</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w:t>
            </w:r>
            <w:r>
              <w:br/>
            </w:r>
            <w:r>
              <w:rPr>
                <w:rFonts w:ascii="Times New Roman"/>
                <w:b w:val="false"/>
                <w:i w:val="false"/>
                <w:color w:val="000000"/>
                <w:sz w:val="20"/>
              </w:rPr>
              <w:t>
</w:t>
            </w:r>
            <w:r>
              <w:rPr>
                <w:rFonts w:ascii="Times New Roman"/>
                <w:b w:val="false"/>
                <w:i w:val="false"/>
                <w:color w:val="000000"/>
                <w:sz w:val="20"/>
              </w:rPr>
              <w:t>Ученая степень либо академическая степень доктора PhD (доктор философии)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 все виды учебных занятий по закрепленным дисциплинам кафедры, руководить курсовыми, дипломными работами; консультировать обучающихся при выполнении ими курсовых, дипломных работ, магистерских и докторских диссертаций по направлениям деятельности кафедры.</w:t>
            </w:r>
            <w:r>
              <w:br/>
            </w:r>
            <w:r>
              <w:rPr>
                <w:rFonts w:ascii="Times New Roman"/>
                <w:b w:val="false"/>
                <w:i w:val="false"/>
                <w:color w:val="000000"/>
                <w:sz w:val="20"/>
              </w:rPr>
              <w:t>
</w:t>
            </w:r>
            <w:r>
              <w:rPr>
                <w:rFonts w:ascii="Times New Roman"/>
                <w:b w:val="false"/>
                <w:i w:val="false"/>
                <w:color w:val="000000"/>
                <w:sz w:val="20"/>
              </w:rPr>
              <w:t>Разрабатывать Учебно-методические комплексы закрепленных дисциплин, учебники и учебные пособия.</w:t>
            </w:r>
            <w:r>
              <w:br/>
            </w:r>
            <w:r>
              <w:rPr>
                <w:rFonts w:ascii="Times New Roman"/>
                <w:b w:val="false"/>
                <w:i w:val="false"/>
                <w:color w:val="000000"/>
                <w:sz w:val="20"/>
              </w:rPr>
              <w:t>
</w:t>
            </w:r>
            <w:r>
              <w:rPr>
                <w:rFonts w:ascii="Times New Roman"/>
                <w:b w:val="false"/>
                <w:i w:val="false"/>
                <w:color w:val="000000"/>
                <w:sz w:val="20"/>
              </w:rPr>
              <w:t>Вносить предложения по внедрению в учебный процесс элективных дисциплин, отвечающих профилю кафедры, разрабатывать по ним Учебно-методические комплексы.</w:t>
            </w:r>
            <w:r>
              <w:br/>
            </w:r>
            <w:r>
              <w:rPr>
                <w:rFonts w:ascii="Times New Roman"/>
                <w:b w:val="false"/>
                <w:i w:val="false"/>
                <w:color w:val="000000"/>
                <w:sz w:val="20"/>
              </w:rPr>
              <w:t>
</w:t>
            </w:r>
            <w:r>
              <w:rPr>
                <w:rFonts w:ascii="Times New Roman"/>
                <w:b w:val="false"/>
                <w:i w:val="false"/>
                <w:color w:val="000000"/>
                <w:sz w:val="20"/>
              </w:rPr>
              <w:t>Инициировать внедрение в учебный процесс активных методов обучения; разрабатывать ситуационные, сквозные задачи, тестовые задания по закрепленным дисциплинам.</w:t>
            </w:r>
            <w:r>
              <w:br/>
            </w:r>
            <w:r>
              <w:rPr>
                <w:rFonts w:ascii="Times New Roman"/>
                <w:b w:val="false"/>
                <w:i w:val="false"/>
                <w:color w:val="000000"/>
                <w:sz w:val="20"/>
              </w:rPr>
              <w:t>
</w:t>
            </w:r>
            <w:r>
              <w:rPr>
                <w:rFonts w:ascii="Times New Roman"/>
                <w:b w:val="false"/>
                <w:i w:val="false"/>
                <w:color w:val="000000"/>
                <w:sz w:val="20"/>
              </w:rPr>
              <w:t>Руководить учебно-ознакомительной, первой производственной и учебно-производственной практиками, участвовать в разработке методических рекомендаций по их прохождению.</w:t>
            </w:r>
            <w:r>
              <w:br/>
            </w:r>
            <w:r>
              <w:rPr>
                <w:rFonts w:ascii="Times New Roman"/>
                <w:b w:val="false"/>
                <w:i w:val="false"/>
                <w:color w:val="000000"/>
                <w:sz w:val="20"/>
              </w:rPr>
              <w:t>
</w:t>
            </w:r>
            <w:r>
              <w:rPr>
                <w:rFonts w:ascii="Times New Roman"/>
                <w:b w:val="false"/>
                <w:i w:val="false"/>
                <w:color w:val="000000"/>
                <w:sz w:val="20"/>
              </w:rPr>
              <w:t>Разрабатывать и исполнять индивидуальный план научно-исследовательской работы на плановый и перспективный период.</w:t>
            </w:r>
            <w:r>
              <w:br/>
            </w:r>
            <w:r>
              <w:rPr>
                <w:rFonts w:ascii="Times New Roman"/>
                <w:b w:val="false"/>
                <w:i w:val="false"/>
                <w:color w:val="000000"/>
                <w:sz w:val="20"/>
              </w:rPr>
              <w:t>
</w:t>
            </w:r>
            <w:r>
              <w:rPr>
                <w:rFonts w:ascii="Times New Roman"/>
                <w:b w:val="false"/>
                <w:i w:val="false"/>
                <w:color w:val="000000"/>
                <w:sz w:val="20"/>
              </w:rPr>
              <w:t>Организовывать и участвовать в семинарах, совещаниях, круглых столах, конференциях в рамках тематики научных исследований кафедры.</w:t>
            </w:r>
            <w:r>
              <w:br/>
            </w:r>
            <w:r>
              <w:rPr>
                <w:rFonts w:ascii="Times New Roman"/>
                <w:b w:val="false"/>
                <w:i w:val="false"/>
                <w:color w:val="000000"/>
                <w:sz w:val="20"/>
              </w:rPr>
              <w:t>
</w:t>
            </w:r>
            <w:r>
              <w:rPr>
                <w:rFonts w:ascii="Times New Roman"/>
                <w:b w:val="false"/>
                <w:i w:val="false"/>
                <w:color w:val="000000"/>
                <w:sz w:val="20"/>
              </w:rPr>
              <w:t>Руководить работой по повышению педагогического мастерства преподавателей кафедры.</w:t>
            </w:r>
            <w:r>
              <w:br/>
            </w:r>
            <w:r>
              <w:rPr>
                <w:rFonts w:ascii="Times New Roman"/>
                <w:b w:val="false"/>
                <w:i w:val="false"/>
                <w:color w:val="000000"/>
                <w:sz w:val="20"/>
              </w:rPr>
              <w:t>
</w:t>
            </w:r>
            <w:r>
              <w:rPr>
                <w:rFonts w:ascii="Times New Roman"/>
                <w:b w:val="false"/>
                <w:i w:val="false"/>
                <w:color w:val="000000"/>
                <w:sz w:val="20"/>
              </w:rPr>
              <w:t xml:space="preserve">Организовывать и проводить научно-исследовательскую работу слушателей по профилю кафедры. </w:t>
            </w:r>
            <w:r>
              <w:br/>
            </w:r>
            <w:r>
              <w:rPr>
                <w:rFonts w:ascii="Times New Roman"/>
                <w:b w:val="false"/>
                <w:i w:val="false"/>
                <w:color w:val="000000"/>
                <w:sz w:val="20"/>
              </w:rPr>
              <w:t>
</w:t>
            </w:r>
            <w:r>
              <w:rPr>
                <w:rFonts w:ascii="Times New Roman"/>
                <w:b w:val="false"/>
                <w:i w:val="false"/>
                <w:color w:val="000000"/>
                <w:sz w:val="20"/>
              </w:rPr>
              <w:t>Систематически повышать научную, практическую квалификации.</w:t>
            </w:r>
            <w:r>
              <w:br/>
            </w:r>
            <w:r>
              <w:rPr>
                <w:rFonts w:ascii="Times New Roman"/>
                <w:b w:val="false"/>
                <w:i w:val="false"/>
                <w:color w:val="000000"/>
                <w:sz w:val="20"/>
              </w:rPr>
              <w:t>
</w:t>
            </w:r>
            <w:r>
              <w:rPr>
                <w:rFonts w:ascii="Times New Roman"/>
                <w:b w:val="false"/>
                <w:i w:val="false"/>
                <w:color w:val="000000"/>
                <w:sz w:val="20"/>
              </w:rPr>
              <w:t>Составлять, выполнять и представлять отчет о выполнении индивидуального плана научно-исследовательской работы.</w:t>
            </w:r>
            <w:r>
              <w:br/>
            </w:r>
            <w:r>
              <w:rPr>
                <w:rFonts w:ascii="Times New Roman"/>
                <w:b w:val="false"/>
                <w:i w:val="false"/>
                <w:color w:val="000000"/>
                <w:sz w:val="20"/>
              </w:rPr>
              <w:t>
</w:t>
            </w:r>
            <w:r>
              <w:rPr>
                <w:rFonts w:ascii="Times New Roman"/>
                <w:b w:val="false"/>
                <w:i w:val="false"/>
                <w:color w:val="000000"/>
                <w:sz w:val="20"/>
              </w:rPr>
              <w:t>Участвовать в проведении воспитательной работы кафедры, Академии.</w:t>
            </w:r>
            <w:r>
              <w:br/>
            </w:r>
            <w:r>
              <w:rPr>
                <w:rFonts w:ascii="Times New Roman"/>
                <w:b w:val="false"/>
                <w:i w:val="false"/>
                <w:color w:val="000000"/>
                <w:sz w:val="20"/>
              </w:rPr>
              <w:t>
</w:t>
            </w:r>
            <w:r>
              <w:rPr>
                <w:rFonts w:ascii="Times New Roman"/>
                <w:b w:val="false"/>
                <w:i w:val="false"/>
                <w:color w:val="000000"/>
                <w:sz w:val="20"/>
              </w:rPr>
              <w:t>Соблюдать Устав Академии, Регламент работы Академии.</w:t>
            </w:r>
            <w:r>
              <w:br/>
            </w:r>
            <w:r>
              <w:rPr>
                <w:rFonts w:ascii="Times New Roman"/>
                <w:b w:val="false"/>
                <w:i w:val="false"/>
                <w:color w:val="000000"/>
                <w:sz w:val="20"/>
              </w:rPr>
              <w:t>
</w:t>
            </w:r>
            <w:r>
              <w:rPr>
                <w:rFonts w:ascii="Times New Roman"/>
                <w:b w:val="false"/>
                <w:i w:val="false"/>
                <w:color w:val="000000"/>
                <w:sz w:val="20"/>
              </w:rPr>
              <w:t>Своевременно и качественно выполнять поручения начальника кафедры.</w:t>
            </w:r>
            <w:r>
              <w:br/>
            </w:r>
            <w:r>
              <w:rPr>
                <w:rFonts w:ascii="Times New Roman"/>
                <w:b w:val="false"/>
                <w:i w:val="false"/>
                <w:color w:val="000000"/>
                <w:sz w:val="20"/>
              </w:rPr>
              <w:t>
</w:t>
            </w:r>
            <w:r>
              <w:rPr>
                <w:rFonts w:ascii="Times New Roman"/>
                <w:b w:val="false"/>
                <w:i w:val="false"/>
                <w:color w:val="000000"/>
                <w:sz w:val="20"/>
              </w:rPr>
              <w:t>Активно участвовать в мероприятиях кафедры, Академии.</w:t>
            </w:r>
            <w:r>
              <w:br/>
            </w:r>
            <w:r>
              <w:rPr>
                <w:rFonts w:ascii="Times New Roman"/>
                <w:b w:val="false"/>
                <w:i w:val="false"/>
                <w:color w:val="000000"/>
                <w:sz w:val="20"/>
              </w:rPr>
              <w:t>
</w:t>
            </w:r>
            <w:r>
              <w:rPr>
                <w:rFonts w:ascii="Times New Roman"/>
                <w:b w:val="false"/>
                <w:i w:val="false"/>
                <w:color w:val="000000"/>
                <w:sz w:val="20"/>
              </w:rPr>
              <w:t>Посещать занятия по боевой и служебной подготовке.</w:t>
            </w:r>
          </w:p>
        </w:tc>
      </w:tr>
    </w:tbl>
    <w:bookmarkStart w:name="z316" w:id="436"/>
    <w:p>
      <w:pPr>
        <w:spacing w:after="0"/>
        <w:ind w:left="0"/>
        <w:jc w:val="both"/>
      </w:pPr>
      <w:r>
        <w:rPr>
          <w:rFonts w:ascii="Times New Roman"/>
          <w:b w:val="false"/>
          <w:i w:val="false"/>
          <w:color w:val="000000"/>
          <w:sz w:val="28"/>
        </w:rPr>
        <w:t>
</w:t>
      </w:r>
      <w:r>
        <w:rPr>
          <w:rFonts w:ascii="Times New Roman"/>
          <w:b/>
          <w:i w:val="false"/>
          <w:color w:val="000000"/>
          <w:sz w:val="28"/>
        </w:rPr>
        <w:t>      Старший преподаватель кафедры оперативно-розыскной</w:t>
      </w:r>
      <w:r>
        <w:br/>
      </w:r>
      <w:r>
        <w:rPr>
          <w:rFonts w:ascii="Times New Roman"/>
          <w:b w:val="false"/>
          <w:i w:val="false"/>
          <w:color w:val="000000"/>
          <w:sz w:val="28"/>
        </w:rPr>
        <w:t>
</w:t>
      </w:r>
      <w:r>
        <w:rPr>
          <w:rFonts w:ascii="Times New Roman"/>
          <w:b/>
          <w:i w:val="false"/>
          <w:color w:val="000000"/>
          <w:sz w:val="28"/>
        </w:rPr>
        <w:t>          деятельности и административной практики</w:t>
      </w:r>
      <w:r>
        <w:br/>
      </w:r>
      <w:r>
        <w:rPr>
          <w:rFonts w:ascii="Times New Roman"/>
          <w:b w:val="false"/>
          <w:i w:val="false"/>
          <w:color w:val="000000"/>
          <w:sz w:val="28"/>
        </w:rPr>
        <w:t>
            С-FPU-6 (№13-5, №13-6, №13-7, №13-8, №13-9)</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w:t>
            </w:r>
            <w:r>
              <w:br/>
            </w:r>
            <w:r>
              <w:rPr>
                <w:rFonts w:ascii="Times New Roman"/>
                <w:b w:val="false"/>
                <w:i w:val="false"/>
                <w:color w:val="000000"/>
                <w:sz w:val="20"/>
              </w:rPr>
              <w:t>
</w:t>
            </w:r>
            <w:r>
              <w:rPr>
                <w:rFonts w:ascii="Times New Roman"/>
                <w:b w:val="false"/>
                <w:i w:val="false"/>
                <w:color w:val="000000"/>
                <w:sz w:val="20"/>
              </w:rPr>
              <w:t>Академическая степень магистра</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 все виды учебных занятий по закрепленным дисциплинам кафедры, руководить курсовыми, дипломными работами; консультировать обучающихся при выполнении ими курсовых, дипломных работ, магистерских и докторских диссертаций по направлениям деятельности кафедры.</w:t>
            </w:r>
            <w:r>
              <w:br/>
            </w:r>
            <w:r>
              <w:rPr>
                <w:rFonts w:ascii="Times New Roman"/>
                <w:b w:val="false"/>
                <w:i w:val="false"/>
                <w:color w:val="000000"/>
                <w:sz w:val="20"/>
              </w:rPr>
              <w:t>
</w:t>
            </w:r>
            <w:r>
              <w:rPr>
                <w:rFonts w:ascii="Times New Roman"/>
                <w:b w:val="false"/>
                <w:i w:val="false"/>
                <w:color w:val="000000"/>
                <w:sz w:val="20"/>
              </w:rPr>
              <w:t>Организовывать и проводить учебную и учебно-методическую работу по закрепленным за ним дисциплинам, или по отдельным видам занятий.</w:t>
            </w:r>
            <w:r>
              <w:br/>
            </w:r>
            <w:r>
              <w:rPr>
                <w:rFonts w:ascii="Times New Roman"/>
                <w:b w:val="false"/>
                <w:i w:val="false"/>
                <w:color w:val="000000"/>
                <w:sz w:val="20"/>
              </w:rPr>
              <w:t>
</w:t>
            </w:r>
            <w:r>
              <w:rPr>
                <w:rFonts w:ascii="Times New Roman"/>
                <w:b w:val="false"/>
                <w:i w:val="false"/>
                <w:color w:val="000000"/>
                <w:sz w:val="20"/>
              </w:rPr>
              <w:t>Разрабатывать методическое обеспечение всех видов занятий по закрепленным за ним учебным дисциплинам.</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учебников, учебно-методических пособий и других видов методического обеспечения преподаваемых дисциплин.</w:t>
            </w:r>
            <w:r>
              <w:br/>
            </w:r>
            <w:r>
              <w:rPr>
                <w:rFonts w:ascii="Times New Roman"/>
                <w:b w:val="false"/>
                <w:i w:val="false"/>
                <w:color w:val="000000"/>
                <w:sz w:val="20"/>
              </w:rPr>
              <w:t>
</w:t>
            </w:r>
            <w:r>
              <w:rPr>
                <w:rFonts w:ascii="Times New Roman"/>
                <w:b w:val="false"/>
                <w:i w:val="false"/>
                <w:color w:val="000000"/>
                <w:sz w:val="20"/>
              </w:rPr>
              <w:t>Руководить учебно-ознакомительной, первой производственной и учебно-производственной практиками, участвовать в разработке методических рекомендаций по их прохождению.</w:t>
            </w:r>
            <w:r>
              <w:br/>
            </w:r>
            <w:r>
              <w:rPr>
                <w:rFonts w:ascii="Times New Roman"/>
                <w:b w:val="false"/>
                <w:i w:val="false"/>
                <w:color w:val="000000"/>
                <w:sz w:val="20"/>
              </w:rPr>
              <w:t>
</w:t>
            </w:r>
            <w:r>
              <w:rPr>
                <w:rFonts w:ascii="Times New Roman"/>
                <w:b w:val="false"/>
                <w:i w:val="false"/>
                <w:color w:val="000000"/>
                <w:sz w:val="20"/>
              </w:rPr>
              <w:t>Участвовать в научно-исследовательской работе кафедры по одному из направлений.</w:t>
            </w:r>
            <w:r>
              <w:br/>
            </w:r>
            <w:r>
              <w:rPr>
                <w:rFonts w:ascii="Times New Roman"/>
                <w:b w:val="false"/>
                <w:i w:val="false"/>
                <w:color w:val="000000"/>
                <w:sz w:val="20"/>
              </w:rPr>
              <w:t>
</w:t>
            </w:r>
            <w:r>
              <w:rPr>
                <w:rFonts w:ascii="Times New Roman"/>
                <w:b w:val="false"/>
                <w:i w:val="false"/>
                <w:color w:val="000000"/>
                <w:sz w:val="20"/>
              </w:rPr>
              <w:t>Разрабатывать и исполнять индивидуальный план научно-исследовательской работы на плановый и перспективный период.</w:t>
            </w:r>
            <w:r>
              <w:br/>
            </w:r>
            <w:r>
              <w:rPr>
                <w:rFonts w:ascii="Times New Roman"/>
                <w:b w:val="false"/>
                <w:i w:val="false"/>
                <w:color w:val="000000"/>
                <w:sz w:val="20"/>
              </w:rPr>
              <w:t>
</w:t>
            </w:r>
            <w:r>
              <w:rPr>
                <w:rFonts w:ascii="Times New Roman"/>
                <w:b w:val="false"/>
                <w:i w:val="false"/>
                <w:color w:val="000000"/>
                <w:sz w:val="20"/>
              </w:rPr>
              <w:t>Составлять отчет о выполнении педагогической нагрузки, индивидуального плана, индивидуального плана научно-исследовательской работы.</w:t>
            </w:r>
            <w:r>
              <w:br/>
            </w:r>
            <w:r>
              <w:rPr>
                <w:rFonts w:ascii="Times New Roman"/>
                <w:b w:val="false"/>
                <w:i w:val="false"/>
                <w:color w:val="000000"/>
                <w:sz w:val="20"/>
              </w:rPr>
              <w:t>
</w:t>
            </w:r>
            <w:r>
              <w:rPr>
                <w:rFonts w:ascii="Times New Roman"/>
                <w:b w:val="false"/>
                <w:i w:val="false"/>
                <w:color w:val="000000"/>
                <w:sz w:val="20"/>
              </w:rPr>
              <w:t>Принимать участие в научно-исследовательской работе обучающихся, осуществлять руководство по подготовке научных работ обучающимися по профилю преподаваемых дисциплин.</w:t>
            </w:r>
            <w:r>
              <w:br/>
            </w:r>
            <w:r>
              <w:rPr>
                <w:rFonts w:ascii="Times New Roman"/>
                <w:b w:val="false"/>
                <w:i w:val="false"/>
                <w:color w:val="000000"/>
                <w:sz w:val="20"/>
              </w:rPr>
              <w:t>
</w:t>
            </w:r>
            <w:r>
              <w:rPr>
                <w:rFonts w:ascii="Times New Roman"/>
                <w:b w:val="false"/>
                <w:i w:val="false"/>
                <w:color w:val="000000"/>
                <w:sz w:val="20"/>
              </w:rPr>
              <w:t>Участвовать в проведении воспитательной работы кафедры.</w:t>
            </w:r>
            <w:r>
              <w:br/>
            </w:r>
            <w:r>
              <w:rPr>
                <w:rFonts w:ascii="Times New Roman"/>
                <w:b w:val="false"/>
                <w:i w:val="false"/>
                <w:color w:val="000000"/>
                <w:sz w:val="20"/>
              </w:rPr>
              <w:t>
</w:t>
            </w:r>
            <w:r>
              <w:rPr>
                <w:rFonts w:ascii="Times New Roman"/>
                <w:b w:val="false"/>
                <w:i w:val="false"/>
                <w:color w:val="000000"/>
                <w:sz w:val="20"/>
              </w:rPr>
              <w:t>Систематически повышать научную, педагогическую квалификацию.</w:t>
            </w:r>
            <w:r>
              <w:br/>
            </w:r>
            <w:r>
              <w:rPr>
                <w:rFonts w:ascii="Times New Roman"/>
                <w:b w:val="false"/>
                <w:i w:val="false"/>
                <w:color w:val="000000"/>
                <w:sz w:val="20"/>
              </w:rPr>
              <w:t>
</w:t>
            </w:r>
            <w:r>
              <w:rPr>
                <w:rFonts w:ascii="Times New Roman"/>
                <w:b w:val="false"/>
                <w:i w:val="false"/>
                <w:color w:val="000000"/>
                <w:sz w:val="20"/>
              </w:rPr>
              <w:t>Соблюдать Устав Академии, Регламент работы Академии;</w:t>
            </w:r>
            <w:r>
              <w:br/>
            </w:r>
            <w:r>
              <w:rPr>
                <w:rFonts w:ascii="Times New Roman"/>
                <w:b w:val="false"/>
                <w:i w:val="false"/>
                <w:color w:val="000000"/>
                <w:sz w:val="20"/>
              </w:rPr>
              <w:t>
</w:t>
            </w:r>
            <w:r>
              <w:rPr>
                <w:rFonts w:ascii="Times New Roman"/>
                <w:b w:val="false"/>
                <w:i w:val="false"/>
                <w:color w:val="000000"/>
                <w:sz w:val="20"/>
              </w:rPr>
              <w:t xml:space="preserve">Своевременно и качественно выполнять поручения начальника кафедры </w:t>
            </w:r>
            <w:r>
              <w:br/>
            </w:r>
            <w:r>
              <w:rPr>
                <w:rFonts w:ascii="Times New Roman"/>
                <w:b w:val="false"/>
                <w:i w:val="false"/>
                <w:color w:val="000000"/>
                <w:sz w:val="20"/>
              </w:rPr>
              <w:t>
</w:t>
            </w:r>
            <w:r>
              <w:rPr>
                <w:rFonts w:ascii="Times New Roman"/>
                <w:b w:val="false"/>
                <w:i w:val="false"/>
                <w:color w:val="000000"/>
                <w:sz w:val="20"/>
              </w:rPr>
              <w:t>Активно участвовать в мероприятиях кафедры, Академии;</w:t>
            </w:r>
            <w:r>
              <w:br/>
            </w:r>
            <w:r>
              <w:rPr>
                <w:rFonts w:ascii="Times New Roman"/>
                <w:b w:val="false"/>
                <w:i w:val="false"/>
                <w:color w:val="000000"/>
                <w:sz w:val="20"/>
              </w:rPr>
              <w:t>
</w:t>
            </w:r>
            <w:r>
              <w:rPr>
                <w:rFonts w:ascii="Times New Roman"/>
                <w:b w:val="false"/>
                <w:i w:val="false"/>
                <w:color w:val="000000"/>
                <w:sz w:val="20"/>
              </w:rPr>
              <w:t>Посещать занятия по боевой и служебной подготовке</w:t>
            </w:r>
          </w:p>
        </w:tc>
      </w:tr>
    </w:tbl>
    <w:bookmarkStart w:name="z317" w:id="437"/>
    <w:p>
      <w:pPr>
        <w:spacing w:after="0"/>
        <w:ind w:left="0"/>
        <w:jc w:val="both"/>
      </w:pPr>
      <w:r>
        <w:rPr>
          <w:rFonts w:ascii="Times New Roman"/>
          <w:b w:val="false"/>
          <w:i w:val="false"/>
          <w:color w:val="000000"/>
          <w:sz w:val="28"/>
        </w:rPr>
        <w:t>
</w:t>
      </w:r>
      <w:r>
        <w:rPr>
          <w:rFonts w:ascii="Times New Roman"/>
          <w:b/>
          <w:i w:val="false"/>
          <w:color w:val="000000"/>
          <w:sz w:val="28"/>
        </w:rPr>
        <w:t>  Преподаватель кафедры оперативно-розыскной деятельности</w:t>
      </w:r>
      <w:r>
        <w:br/>
      </w:r>
      <w:r>
        <w:rPr>
          <w:rFonts w:ascii="Times New Roman"/>
          <w:b w:val="false"/>
          <w:i w:val="false"/>
          <w:color w:val="000000"/>
          <w:sz w:val="28"/>
        </w:rPr>
        <w:t>
</w:t>
      </w:r>
      <w:r>
        <w:rPr>
          <w:rFonts w:ascii="Times New Roman"/>
          <w:b/>
          <w:i w:val="false"/>
          <w:color w:val="000000"/>
          <w:sz w:val="28"/>
        </w:rPr>
        <w:t>                  и административной практики</w:t>
      </w:r>
      <w:r>
        <w:br/>
      </w:r>
      <w:r>
        <w:rPr>
          <w:rFonts w:ascii="Times New Roman"/>
          <w:b w:val="false"/>
          <w:i w:val="false"/>
          <w:color w:val="000000"/>
          <w:sz w:val="28"/>
        </w:rPr>
        <w:t>
                          С-FPU-7 (№13-10)</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w:t>
            </w:r>
            <w:r>
              <w:br/>
            </w:r>
            <w:r>
              <w:rPr>
                <w:rFonts w:ascii="Times New Roman"/>
                <w:b w:val="false"/>
                <w:i w:val="false"/>
                <w:color w:val="000000"/>
                <w:sz w:val="20"/>
              </w:rPr>
              <w:t>
</w:t>
            </w:r>
            <w:r>
              <w:rPr>
                <w:rFonts w:ascii="Times New Roman"/>
                <w:b w:val="false"/>
                <w:i w:val="false"/>
                <w:color w:val="000000"/>
                <w:sz w:val="20"/>
              </w:rPr>
              <w:t>Академическая степень магистра</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в сферах, соответствующих функциональным направлениям конкретной должности данной категории;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семинарские, практические, лабораторные занятия, самостоятельную работу обучающихся по закрепленным дисциплинам.</w:t>
            </w:r>
            <w:r>
              <w:br/>
            </w:r>
            <w:r>
              <w:rPr>
                <w:rFonts w:ascii="Times New Roman"/>
                <w:b w:val="false"/>
                <w:i w:val="false"/>
                <w:color w:val="000000"/>
                <w:sz w:val="20"/>
              </w:rPr>
              <w:t>
</w:t>
            </w:r>
            <w:r>
              <w:rPr>
                <w:rFonts w:ascii="Times New Roman"/>
                <w:b w:val="false"/>
                <w:i w:val="false"/>
                <w:color w:val="000000"/>
                <w:sz w:val="20"/>
              </w:rPr>
              <w:t>Разрабатывать учебно-методическое обеспечение семинарских, практических, лабораторных занятий по закрепленным дисциплинам.</w:t>
            </w:r>
            <w:r>
              <w:br/>
            </w:r>
            <w:r>
              <w:rPr>
                <w:rFonts w:ascii="Times New Roman"/>
                <w:b w:val="false"/>
                <w:i w:val="false"/>
                <w:color w:val="000000"/>
                <w:sz w:val="20"/>
              </w:rPr>
              <w:t>
</w:t>
            </w:r>
            <w:r>
              <w:rPr>
                <w:rFonts w:ascii="Times New Roman"/>
                <w:b w:val="false"/>
                <w:i w:val="false"/>
                <w:color w:val="000000"/>
                <w:sz w:val="20"/>
              </w:rPr>
              <w:t>Организовывать работу с неуспевающими обучающимися.</w:t>
            </w:r>
            <w:r>
              <w:br/>
            </w:r>
            <w:r>
              <w:rPr>
                <w:rFonts w:ascii="Times New Roman"/>
                <w:b w:val="false"/>
                <w:i w:val="false"/>
                <w:color w:val="000000"/>
                <w:sz w:val="20"/>
              </w:rPr>
              <w:t>
</w:t>
            </w:r>
            <w:r>
              <w:rPr>
                <w:rFonts w:ascii="Times New Roman"/>
                <w:b w:val="false"/>
                <w:i w:val="false"/>
                <w:color w:val="000000"/>
                <w:sz w:val="20"/>
              </w:rPr>
              <w:t>Участвовать в организации и проведении научно- исследовательской работе обучающихся.</w:t>
            </w:r>
            <w:r>
              <w:br/>
            </w:r>
            <w:r>
              <w:rPr>
                <w:rFonts w:ascii="Times New Roman"/>
                <w:b w:val="false"/>
                <w:i w:val="false"/>
                <w:color w:val="000000"/>
                <w:sz w:val="20"/>
              </w:rPr>
              <w:t>
</w:t>
            </w:r>
            <w:r>
              <w:rPr>
                <w:rFonts w:ascii="Times New Roman"/>
                <w:b w:val="false"/>
                <w:i w:val="false"/>
                <w:color w:val="000000"/>
                <w:sz w:val="20"/>
              </w:rPr>
              <w:t>Систематически повышать научную, педагогическую квалификацию.</w:t>
            </w:r>
            <w:r>
              <w:br/>
            </w:r>
            <w:r>
              <w:rPr>
                <w:rFonts w:ascii="Times New Roman"/>
                <w:b w:val="false"/>
                <w:i w:val="false"/>
                <w:color w:val="000000"/>
                <w:sz w:val="20"/>
              </w:rPr>
              <w:t>
</w:t>
            </w:r>
            <w:r>
              <w:rPr>
                <w:rFonts w:ascii="Times New Roman"/>
                <w:b w:val="false"/>
                <w:i w:val="false"/>
                <w:color w:val="000000"/>
                <w:sz w:val="20"/>
              </w:rPr>
              <w:t>Участвовать в проведении воспитательной работы кафедры.</w:t>
            </w:r>
            <w:r>
              <w:br/>
            </w:r>
            <w:r>
              <w:rPr>
                <w:rFonts w:ascii="Times New Roman"/>
                <w:b w:val="false"/>
                <w:i w:val="false"/>
                <w:color w:val="000000"/>
                <w:sz w:val="20"/>
              </w:rPr>
              <w:t>
</w:t>
            </w:r>
            <w:r>
              <w:rPr>
                <w:rFonts w:ascii="Times New Roman"/>
                <w:b w:val="false"/>
                <w:i w:val="false"/>
                <w:color w:val="000000"/>
                <w:sz w:val="20"/>
              </w:rPr>
              <w:t>Проводить выставки и показы учебно-методической литературы, лучших курсовых, дипломных работ, отчетов по учебно-ознакомительной, первой производственной, учебно-производственной практикам.</w:t>
            </w:r>
            <w:r>
              <w:br/>
            </w:r>
            <w:r>
              <w:rPr>
                <w:rFonts w:ascii="Times New Roman"/>
                <w:b w:val="false"/>
                <w:i w:val="false"/>
                <w:color w:val="000000"/>
                <w:sz w:val="20"/>
              </w:rPr>
              <w:t>
</w:t>
            </w:r>
            <w:r>
              <w:rPr>
                <w:rFonts w:ascii="Times New Roman"/>
                <w:b w:val="false"/>
                <w:i w:val="false"/>
                <w:color w:val="000000"/>
                <w:sz w:val="20"/>
              </w:rPr>
              <w:t>Соблюдать Устав Академии, Регламент работы Академии.</w:t>
            </w:r>
            <w:r>
              <w:br/>
            </w:r>
            <w:r>
              <w:rPr>
                <w:rFonts w:ascii="Times New Roman"/>
                <w:b w:val="false"/>
                <w:i w:val="false"/>
                <w:color w:val="000000"/>
                <w:sz w:val="20"/>
              </w:rPr>
              <w:t>
</w:t>
            </w:r>
            <w:r>
              <w:rPr>
                <w:rFonts w:ascii="Times New Roman"/>
                <w:b w:val="false"/>
                <w:i w:val="false"/>
                <w:color w:val="000000"/>
                <w:sz w:val="20"/>
              </w:rPr>
              <w:t>Своевременно и качественно выполнять поручения начальника кафедры, профессора, доцента кафедры.</w:t>
            </w:r>
            <w:r>
              <w:br/>
            </w:r>
            <w:r>
              <w:rPr>
                <w:rFonts w:ascii="Times New Roman"/>
                <w:b w:val="false"/>
                <w:i w:val="false"/>
                <w:color w:val="000000"/>
                <w:sz w:val="20"/>
              </w:rPr>
              <w:t>
</w:t>
            </w:r>
            <w:r>
              <w:rPr>
                <w:rFonts w:ascii="Times New Roman"/>
                <w:b w:val="false"/>
                <w:i w:val="false"/>
                <w:color w:val="000000"/>
                <w:sz w:val="20"/>
              </w:rPr>
              <w:t>Активно участвовать в мероприятиях кафедры, Академии.</w:t>
            </w:r>
            <w:r>
              <w:br/>
            </w:r>
            <w:r>
              <w:rPr>
                <w:rFonts w:ascii="Times New Roman"/>
                <w:b w:val="false"/>
                <w:i w:val="false"/>
                <w:color w:val="000000"/>
                <w:sz w:val="20"/>
              </w:rPr>
              <w:t>
</w:t>
            </w:r>
            <w:r>
              <w:rPr>
                <w:rFonts w:ascii="Times New Roman"/>
                <w:b w:val="false"/>
                <w:i w:val="false"/>
                <w:color w:val="000000"/>
                <w:sz w:val="20"/>
              </w:rPr>
              <w:t>Посещать занятия по боевой и служебной подготовке.</w:t>
            </w:r>
          </w:p>
        </w:tc>
      </w:tr>
    </w:tbl>
    <w:bookmarkStart w:name="z318" w:id="438"/>
    <w:p>
      <w:pPr>
        <w:spacing w:after="0"/>
        <w:ind w:left="0"/>
        <w:jc w:val="both"/>
      </w:pPr>
      <w:r>
        <w:rPr>
          <w:rFonts w:ascii="Times New Roman"/>
          <w:b w:val="false"/>
          <w:i w:val="false"/>
          <w:color w:val="000000"/>
          <w:sz w:val="28"/>
        </w:rPr>
        <w:t>
</w:t>
      </w:r>
      <w:r>
        <w:rPr>
          <w:rFonts w:ascii="Times New Roman"/>
          <w:b/>
          <w:i w:val="false"/>
          <w:color w:val="000000"/>
          <w:sz w:val="28"/>
        </w:rPr>
        <w:t>  Кафедра гражданско-правовых дисциплин и таможенного дела</w:t>
      </w:r>
    </w:p>
    <w:bookmarkEnd w:id="438"/>
    <w:bookmarkStart w:name="z319" w:id="439"/>
    <w:p>
      <w:pPr>
        <w:spacing w:after="0"/>
        <w:ind w:left="0"/>
        <w:jc w:val="both"/>
      </w:pPr>
      <w:r>
        <w:rPr>
          <w:rFonts w:ascii="Times New Roman"/>
          <w:b w:val="false"/>
          <w:i w:val="false"/>
          <w:color w:val="000000"/>
          <w:sz w:val="28"/>
        </w:rPr>
        <w:t>
</w:t>
      </w:r>
      <w:r>
        <w:rPr>
          <w:rFonts w:ascii="Times New Roman"/>
          <w:b/>
          <w:i w:val="false"/>
          <w:color w:val="000000"/>
          <w:sz w:val="28"/>
        </w:rPr>
        <w:t>Начальник кафедры гражданско-правовых дисциплин и таможенного</w:t>
      </w:r>
      <w:r>
        <w:br/>
      </w:r>
      <w:r>
        <w:rPr>
          <w:rFonts w:ascii="Times New Roman"/>
          <w:b w:val="false"/>
          <w:i w:val="false"/>
          <w:color w:val="000000"/>
          <w:sz w:val="28"/>
        </w:rPr>
        <w:t>
</w:t>
      </w:r>
      <w:r>
        <w:rPr>
          <w:rFonts w:ascii="Times New Roman"/>
          <w:b/>
          <w:i w:val="false"/>
          <w:color w:val="000000"/>
          <w:sz w:val="28"/>
        </w:rPr>
        <w:t>                              дела</w:t>
      </w:r>
      <w:r>
        <w:br/>
      </w:r>
      <w:r>
        <w:rPr>
          <w:rFonts w:ascii="Times New Roman"/>
          <w:b w:val="false"/>
          <w:i w:val="false"/>
          <w:color w:val="000000"/>
          <w:sz w:val="28"/>
        </w:rPr>
        <w:t>
                            С-FPU-4 (№14-1)</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таможенное дело) либо «Социальные науки, экономика и бизнес» (экономика, менеджмент, финансы, учет и аудит).Ученая степень, ученое звание</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двух лет работы в государственных органах, либо не менее четырех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Обеспечивает выполнение Концепции стратегического развития Академии в части мероприятий, касающихся деятельности кафедры.</w:t>
            </w:r>
            <w:r>
              <w:br/>
            </w:r>
            <w:r>
              <w:rPr>
                <w:rFonts w:ascii="Times New Roman"/>
                <w:b w:val="false"/>
                <w:i w:val="false"/>
                <w:color w:val="000000"/>
                <w:sz w:val="20"/>
              </w:rPr>
              <w:t>
</w:t>
            </w:r>
            <w:r>
              <w:rPr>
                <w:rFonts w:ascii="Times New Roman"/>
                <w:b w:val="false"/>
                <w:i w:val="false"/>
                <w:color w:val="000000"/>
                <w:sz w:val="20"/>
              </w:rPr>
              <w:t>Определяет методы и средства обучения по дисциплинам кафедры в целях повышения качества подготовки специалистов для таможенных органов.</w:t>
            </w:r>
            <w:r>
              <w:br/>
            </w:r>
            <w:r>
              <w:rPr>
                <w:rFonts w:ascii="Times New Roman"/>
                <w:b w:val="false"/>
                <w:i w:val="false"/>
                <w:color w:val="000000"/>
                <w:sz w:val="20"/>
              </w:rPr>
              <w:t>
</w:t>
            </w:r>
            <w:r>
              <w:rPr>
                <w:rFonts w:ascii="Times New Roman"/>
                <w:b w:val="false"/>
                <w:i w:val="false"/>
                <w:color w:val="000000"/>
                <w:sz w:val="20"/>
              </w:rPr>
              <w:t>Утверждает Учебно-методические комплексы дисциплин кафедры.</w:t>
            </w:r>
            <w:r>
              <w:br/>
            </w:r>
            <w:r>
              <w:rPr>
                <w:rFonts w:ascii="Times New Roman"/>
                <w:b w:val="false"/>
                <w:i w:val="false"/>
                <w:color w:val="000000"/>
                <w:sz w:val="20"/>
              </w:rPr>
              <w:t>
</w:t>
            </w:r>
            <w:r>
              <w:rPr>
                <w:rFonts w:ascii="Times New Roman"/>
                <w:b w:val="false"/>
                <w:i w:val="false"/>
                <w:color w:val="000000"/>
                <w:sz w:val="20"/>
              </w:rPr>
              <w:t>Утверждает планы работы кафедры и индивидуальные планы работы преподавателей кафедры, контролировать своевременность и качество их исполнения.</w:t>
            </w:r>
            <w:r>
              <w:br/>
            </w:r>
            <w:r>
              <w:rPr>
                <w:rFonts w:ascii="Times New Roman"/>
                <w:b w:val="false"/>
                <w:i w:val="false"/>
                <w:color w:val="000000"/>
                <w:sz w:val="20"/>
              </w:rPr>
              <w:t>
</w:t>
            </w:r>
            <w:r>
              <w:rPr>
                <w:rFonts w:ascii="Times New Roman"/>
                <w:b w:val="false"/>
                <w:i w:val="false"/>
                <w:color w:val="000000"/>
                <w:sz w:val="20"/>
              </w:rPr>
              <w:t>Осуществляет распределение педагогической нагрузки и функциональных обязанностей между членами кафедры, осуществляет контроль за надлежащим их исполнением.</w:t>
            </w:r>
            <w:r>
              <w:br/>
            </w:r>
            <w:r>
              <w:rPr>
                <w:rFonts w:ascii="Times New Roman"/>
                <w:b w:val="false"/>
                <w:i w:val="false"/>
                <w:color w:val="000000"/>
                <w:sz w:val="20"/>
              </w:rPr>
              <w:t>
</w:t>
            </w:r>
            <w:r>
              <w:rPr>
                <w:rFonts w:ascii="Times New Roman"/>
                <w:b w:val="false"/>
                <w:i w:val="false"/>
                <w:color w:val="000000"/>
                <w:sz w:val="20"/>
              </w:rPr>
              <w:t>Осуществляет руководство учебно-методической, научно-исследовательской, воспитательной работой кафедры.</w:t>
            </w:r>
            <w:r>
              <w:br/>
            </w:r>
            <w:r>
              <w:rPr>
                <w:rFonts w:ascii="Times New Roman"/>
                <w:b w:val="false"/>
                <w:i w:val="false"/>
                <w:color w:val="000000"/>
                <w:sz w:val="20"/>
              </w:rPr>
              <w:t>
</w:t>
            </w:r>
            <w:r>
              <w:rPr>
                <w:rFonts w:ascii="Times New Roman"/>
                <w:b w:val="false"/>
                <w:i w:val="false"/>
                <w:color w:val="000000"/>
                <w:sz w:val="20"/>
              </w:rPr>
              <w:t>Обеспечивает выполнение рабочих учебных планов, проведение всех видов учебных занятий по всем формам обучения в рамках дисциплин кафедры.</w:t>
            </w:r>
            <w:r>
              <w:br/>
            </w:r>
            <w:r>
              <w:rPr>
                <w:rFonts w:ascii="Times New Roman"/>
                <w:b w:val="false"/>
                <w:i w:val="false"/>
                <w:color w:val="000000"/>
                <w:sz w:val="20"/>
              </w:rPr>
              <w:t>
</w:t>
            </w:r>
            <w:r>
              <w:rPr>
                <w:rFonts w:ascii="Times New Roman"/>
                <w:b w:val="false"/>
                <w:i w:val="false"/>
                <w:color w:val="000000"/>
                <w:sz w:val="20"/>
              </w:rPr>
              <w:t>Осуществляет кадровое обеспечение проведения учебных занятий в рамках дисциплин кафедры.</w:t>
            </w:r>
            <w:r>
              <w:br/>
            </w:r>
            <w:r>
              <w:rPr>
                <w:rFonts w:ascii="Times New Roman"/>
                <w:b w:val="false"/>
                <w:i w:val="false"/>
                <w:color w:val="000000"/>
                <w:sz w:val="20"/>
              </w:rPr>
              <w:t>
</w:t>
            </w:r>
            <w:r>
              <w:rPr>
                <w:rFonts w:ascii="Times New Roman"/>
                <w:b w:val="false"/>
                <w:i w:val="false"/>
                <w:color w:val="000000"/>
                <w:sz w:val="20"/>
              </w:rPr>
              <w:t>Проводит заседания кафедры по вопросам обсуждения запланированных и текущих вопросов по учебно-методической, научно-исследовательской, воспитательной работе кафедры.</w:t>
            </w:r>
            <w:r>
              <w:br/>
            </w:r>
            <w:r>
              <w:rPr>
                <w:rFonts w:ascii="Times New Roman"/>
                <w:b w:val="false"/>
                <w:i w:val="false"/>
                <w:color w:val="000000"/>
                <w:sz w:val="20"/>
              </w:rPr>
              <w:t>
</w:t>
            </w:r>
            <w:r>
              <w:rPr>
                <w:rFonts w:ascii="Times New Roman"/>
                <w:b w:val="false"/>
                <w:i w:val="false"/>
                <w:color w:val="000000"/>
                <w:sz w:val="20"/>
              </w:rPr>
              <w:t>Своевременно информирует сотрудников кафедры о решениях аппаратного совещания, Ученого совета, Учебно-методического совета Академии, организует мероприятия по их своевременному и надлежащему исполнению.</w:t>
            </w:r>
            <w:r>
              <w:br/>
            </w:r>
            <w:r>
              <w:rPr>
                <w:rFonts w:ascii="Times New Roman"/>
                <w:b w:val="false"/>
                <w:i w:val="false"/>
                <w:color w:val="000000"/>
                <w:sz w:val="20"/>
              </w:rPr>
              <w:t>
</w:t>
            </w:r>
            <w:r>
              <w:rPr>
                <w:rFonts w:ascii="Times New Roman"/>
                <w:b w:val="false"/>
                <w:i w:val="false"/>
                <w:color w:val="000000"/>
                <w:sz w:val="20"/>
              </w:rPr>
              <w:t>Организует и принимает непосредственное участие в подготовке учебников, в том числе электронных учебников, наглядных пособий, активного раздаточного материала и других учебно-методических материалов кафедры.</w:t>
            </w:r>
            <w:r>
              <w:br/>
            </w:r>
            <w:r>
              <w:rPr>
                <w:rFonts w:ascii="Times New Roman"/>
                <w:b w:val="false"/>
                <w:i w:val="false"/>
                <w:color w:val="000000"/>
                <w:sz w:val="20"/>
              </w:rPr>
              <w:t>
</w:t>
            </w:r>
            <w:r>
              <w:rPr>
                <w:rFonts w:ascii="Times New Roman"/>
                <w:b w:val="false"/>
                <w:i w:val="false"/>
                <w:color w:val="000000"/>
                <w:sz w:val="20"/>
              </w:rPr>
              <w:t>Ведет все виды учебных занятий, руководит курсовыми, дипломными работами; консультирует обучающихся при выполнении ими курсовых, дипломных работ, магистерских и докторских диссертаций по направлениям деятельности кафедры.</w:t>
            </w:r>
            <w:r>
              <w:br/>
            </w:r>
            <w:r>
              <w:rPr>
                <w:rFonts w:ascii="Times New Roman"/>
                <w:b w:val="false"/>
                <w:i w:val="false"/>
                <w:color w:val="000000"/>
                <w:sz w:val="20"/>
              </w:rPr>
              <w:t>
</w:t>
            </w:r>
            <w:r>
              <w:rPr>
                <w:rFonts w:ascii="Times New Roman"/>
                <w:b w:val="false"/>
                <w:i w:val="false"/>
                <w:color w:val="000000"/>
                <w:sz w:val="20"/>
              </w:rPr>
              <w:t>Организует и руководит учебно-ознакомительной, первой производственной и учебно-производственной практиками.</w:t>
            </w:r>
            <w:r>
              <w:br/>
            </w:r>
            <w:r>
              <w:rPr>
                <w:rFonts w:ascii="Times New Roman"/>
                <w:b w:val="false"/>
                <w:i w:val="false"/>
                <w:color w:val="000000"/>
                <w:sz w:val="20"/>
              </w:rPr>
              <w:t>
</w:t>
            </w:r>
            <w:r>
              <w:rPr>
                <w:rFonts w:ascii="Times New Roman"/>
                <w:b w:val="false"/>
                <w:i w:val="false"/>
                <w:color w:val="000000"/>
                <w:sz w:val="20"/>
              </w:rPr>
              <w:t>Обеспечивает составление рецензий (заключений) на учебники, учебные пособия, учебно-методические пособия.</w:t>
            </w:r>
            <w:r>
              <w:br/>
            </w:r>
            <w:r>
              <w:rPr>
                <w:rFonts w:ascii="Times New Roman"/>
                <w:b w:val="false"/>
                <w:i w:val="false"/>
                <w:color w:val="000000"/>
                <w:sz w:val="20"/>
              </w:rPr>
              <w:t>
</w:t>
            </w:r>
            <w:r>
              <w:rPr>
                <w:rFonts w:ascii="Times New Roman"/>
                <w:b w:val="false"/>
                <w:i w:val="false"/>
                <w:color w:val="000000"/>
                <w:sz w:val="20"/>
              </w:rPr>
              <w:t>Обеспечивает проведение заключений, экспертиз, обсуждение научно-исследовательских работ сотрудников Академии, проектов нормативных правовых актов, иных видов работ.</w:t>
            </w:r>
            <w:r>
              <w:br/>
            </w:r>
            <w:r>
              <w:rPr>
                <w:rFonts w:ascii="Times New Roman"/>
                <w:b w:val="false"/>
                <w:i w:val="false"/>
                <w:color w:val="000000"/>
                <w:sz w:val="20"/>
              </w:rPr>
              <w:t>
</w:t>
            </w:r>
            <w:r>
              <w:rPr>
                <w:rFonts w:ascii="Times New Roman"/>
                <w:b w:val="false"/>
                <w:i w:val="false"/>
                <w:color w:val="000000"/>
                <w:sz w:val="20"/>
              </w:rPr>
              <w:t>Изучает, обобщает и обеспечивает внедрение в учебный процесс инновационного опыта работы сотрудников кафедры.</w:t>
            </w:r>
            <w:r>
              <w:br/>
            </w:r>
            <w:r>
              <w:rPr>
                <w:rFonts w:ascii="Times New Roman"/>
                <w:b w:val="false"/>
                <w:i w:val="false"/>
                <w:color w:val="000000"/>
                <w:sz w:val="20"/>
              </w:rPr>
              <w:t>
</w:t>
            </w:r>
            <w:r>
              <w:rPr>
                <w:rFonts w:ascii="Times New Roman"/>
                <w:b w:val="false"/>
                <w:i w:val="false"/>
                <w:color w:val="000000"/>
                <w:sz w:val="20"/>
              </w:rPr>
              <w:t>Обеспечивает и принимает участие в международной деятельности кафедры.</w:t>
            </w:r>
            <w:r>
              <w:br/>
            </w:r>
            <w:r>
              <w:rPr>
                <w:rFonts w:ascii="Times New Roman"/>
                <w:b w:val="false"/>
                <w:i w:val="false"/>
                <w:color w:val="000000"/>
                <w:sz w:val="20"/>
              </w:rPr>
              <w:t>
</w:t>
            </w:r>
            <w:r>
              <w:rPr>
                <w:rFonts w:ascii="Times New Roman"/>
                <w:b w:val="false"/>
                <w:i w:val="false"/>
                <w:color w:val="000000"/>
                <w:sz w:val="20"/>
              </w:rPr>
              <w:t>Участвует в работе всех подразделений Академии, где обсуждаются и решаются вопросы деятельности кафедры.</w:t>
            </w:r>
            <w:r>
              <w:br/>
            </w:r>
            <w:r>
              <w:rPr>
                <w:rFonts w:ascii="Times New Roman"/>
                <w:b w:val="false"/>
                <w:i w:val="false"/>
                <w:color w:val="000000"/>
                <w:sz w:val="20"/>
              </w:rPr>
              <w:t>
</w:t>
            </w:r>
            <w:r>
              <w:rPr>
                <w:rFonts w:ascii="Times New Roman"/>
                <w:b w:val="false"/>
                <w:i w:val="false"/>
                <w:color w:val="000000"/>
                <w:sz w:val="20"/>
              </w:rPr>
              <w:t>Повышает в установленном порядке профессиональную квалификацию, опыт управления.</w:t>
            </w:r>
            <w:r>
              <w:br/>
            </w:r>
            <w:r>
              <w:rPr>
                <w:rFonts w:ascii="Times New Roman"/>
                <w:b w:val="false"/>
                <w:i w:val="false"/>
                <w:color w:val="000000"/>
                <w:sz w:val="20"/>
              </w:rPr>
              <w:t>
</w:t>
            </w:r>
            <w:r>
              <w:rPr>
                <w:rFonts w:ascii="Times New Roman"/>
                <w:b w:val="false"/>
                <w:i w:val="false"/>
                <w:color w:val="000000"/>
                <w:sz w:val="20"/>
              </w:rPr>
              <w:t>Укрепляет и поддерживает на должном уровне морально психологический климат кафедры.</w:t>
            </w:r>
            <w:r>
              <w:br/>
            </w:r>
            <w:r>
              <w:rPr>
                <w:rFonts w:ascii="Times New Roman"/>
                <w:b w:val="false"/>
                <w:i w:val="false"/>
                <w:color w:val="000000"/>
                <w:sz w:val="20"/>
              </w:rPr>
              <w:t>
</w:t>
            </w:r>
            <w:r>
              <w:rPr>
                <w:rFonts w:ascii="Times New Roman"/>
                <w:b w:val="false"/>
                <w:i w:val="false"/>
                <w:color w:val="000000"/>
                <w:sz w:val="20"/>
              </w:rPr>
              <w:t>Представляет руководству Академии в установленные сроки отчет о работе кафедры.</w:t>
            </w:r>
            <w:r>
              <w:br/>
            </w:r>
            <w:r>
              <w:rPr>
                <w:rFonts w:ascii="Times New Roman"/>
                <w:b w:val="false"/>
                <w:i w:val="false"/>
                <w:color w:val="000000"/>
                <w:sz w:val="20"/>
              </w:rPr>
              <w:t>
</w:t>
            </w:r>
            <w:r>
              <w:rPr>
                <w:rFonts w:ascii="Times New Roman"/>
                <w:b w:val="false"/>
                <w:i w:val="false"/>
                <w:color w:val="000000"/>
                <w:sz w:val="20"/>
              </w:rPr>
              <w:t>Готовит материалы к аттестации членов кафедры в соответствии с Законом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w:t>
            </w:r>
          </w:p>
        </w:tc>
      </w:tr>
    </w:tbl>
    <w:bookmarkStart w:name="z320" w:id="440"/>
    <w:p>
      <w:pPr>
        <w:spacing w:after="0"/>
        <w:ind w:left="0"/>
        <w:jc w:val="both"/>
      </w:pPr>
      <w:r>
        <w:rPr>
          <w:rFonts w:ascii="Times New Roman"/>
          <w:b w:val="false"/>
          <w:i w:val="false"/>
          <w:color w:val="000000"/>
          <w:sz w:val="28"/>
        </w:rPr>
        <w:t>
</w:t>
      </w:r>
      <w:r>
        <w:rPr>
          <w:rFonts w:ascii="Times New Roman"/>
          <w:b/>
          <w:i w:val="false"/>
          <w:color w:val="000000"/>
          <w:sz w:val="28"/>
        </w:rPr>
        <w:t>Профессор кафедры гражданско-правовых дисциплин и таможенного</w:t>
      </w:r>
      <w:r>
        <w:br/>
      </w:r>
      <w:r>
        <w:rPr>
          <w:rFonts w:ascii="Times New Roman"/>
          <w:b w:val="false"/>
          <w:i w:val="false"/>
          <w:color w:val="000000"/>
          <w:sz w:val="28"/>
        </w:rPr>
        <w:t>
</w:t>
      </w:r>
      <w:r>
        <w:rPr>
          <w:rFonts w:ascii="Times New Roman"/>
          <w:b/>
          <w:i w:val="false"/>
          <w:color w:val="000000"/>
          <w:sz w:val="28"/>
        </w:rPr>
        <w:t>                              дела</w:t>
      </w:r>
      <w:r>
        <w:br/>
      </w:r>
      <w:r>
        <w:rPr>
          <w:rFonts w:ascii="Times New Roman"/>
          <w:b w:val="false"/>
          <w:i w:val="false"/>
          <w:color w:val="000000"/>
          <w:sz w:val="28"/>
        </w:rPr>
        <w:t>
                             С-FPU-4 (№14-2)</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таможенное дело) либо «Социальные науки, экономика и бизнес» (экономика, менеджмент, финансы, учет и аудит).Ученая степень, ученое звание либо академическая степень доктора PhD (доктор философии)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выполнение Концепции стратегического развития Академии в части мероприятий, касающихся деятельности кафедры.</w:t>
            </w:r>
            <w:r>
              <w:br/>
            </w:r>
            <w:r>
              <w:rPr>
                <w:rFonts w:ascii="Times New Roman"/>
                <w:b w:val="false"/>
                <w:i w:val="false"/>
                <w:color w:val="000000"/>
                <w:sz w:val="20"/>
              </w:rPr>
              <w:t>
</w:t>
            </w:r>
            <w:r>
              <w:rPr>
                <w:rFonts w:ascii="Times New Roman"/>
                <w:b w:val="false"/>
                <w:i w:val="false"/>
                <w:color w:val="000000"/>
                <w:sz w:val="20"/>
              </w:rPr>
              <w:t>Определять методы и средства обучения по дисциплинам кафедры в целях повышения качества подготовки специалистов для таможенных органов.</w:t>
            </w:r>
            <w:r>
              <w:br/>
            </w:r>
            <w:r>
              <w:rPr>
                <w:rFonts w:ascii="Times New Roman"/>
                <w:b w:val="false"/>
                <w:i w:val="false"/>
                <w:color w:val="000000"/>
                <w:sz w:val="20"/>
              </w:rPr>
              <w:t>
</w:t>
            </w:r>
            <w:r>
              <w:rPr>
                <w:rFonts w:ascii="Times New Roman"/>
                <w:b w:val="false"/>
                <w:i w:val="false"/>
                <w:color w:val="000000"/>
                <w:sz w:val="20"/>
              </w:rPr>
              <w:t>Утверждать Учебно-методические комплексы дисциплин кафедры.</w:t>
            </w:r>
            <w:r>
              <w:br/>
            </w:r>
            <w:r>
              <w:rPr>
                <w:rFonts w:ascii="Times New Roman"/>
                <w:b w:val="false"/>
                <w:i w:val="false"/>
                <w:color w:val="000000"/>
                <w:sz w:val="20"/>
              </w:rPr>
              <w:t>
</w:t>
            </w:r>
            <w:r>
              <w:rPr>
                <w:rFonts w:ascii="Times New Roman"/>
                <w:b w:val="false"/>
                <w:i w:val="false"/>
                <w:color w:val="000000"/>
                <w:sz w:val="20"/>
              </w:rPr>
              <w:t>Утверждать планы работы кафедры и индивидуальные планы работы преподавателей кафедры, контролировать своевременность и качество их исполнения.</w:t>
            </w:r>
            <w:r>
              <w:br/>
            </w:r>
            <w:r>
              <w:rPr>
                <w:rFonts w:ascii="Times New Roman"/>
                <w:b w:val="false"/>
                <w:i w:val="false"/>
                <w:color w:val="000000"/>
                <w:sz w:val="20"/>
              </w:rPr>
              <w:t>
</w:t>
            </w:r>
            <w:r>
              <w:rPr>
                <w:rFonts w:ascii="Times New Roman"/>
                <w:b w:val="false"/>
                <w:i w:val="false"/>
                <w:color w:val="000000"/>
                <w:sz w:val="20"/>
              </w:rPr>
              <w:t>Осуществлять распределение педагогической нагрузки и функциональных обязанностей между членами кафедры, осуществляет контроль за надлежащим их исполнением.</w:t>
            </w:r>
            <w:r>
              <w:br/>
            </w:r>
            <w:r>
              <w:rPr>
                <w:rFonts w:ascii="Times New Roman"/>
                <w:b w:val="false"/>
                <w:i w:val="false"/>
                <w:color w:val="000000"/>
                <w:sz w:val="20"/>
              </w:rPr>
              <w:t>
</w:t>
            </w:r>
            <w:r>
              <w:rPr>
                <w:rFonts w:ascii="Times New Roman"/>
                <w:b w:val="false"/>
                <w:i w:val="false"/>
                <w:color w:val="000000"/>
                <w:sz w:val="20"/>
              </w:rPr>
              <w:t>Осуществлять руководство учебно-методической, научно-исследовательской, воспитательной работой кафедры.</w:t>
            </w:r>
            <w:r>
              <w:br/>
            </w:r>
            <w:r>
              <w:rPr>
                <w:rFonts w:ascii="Times New Roman"/>
                <w:b w:val="false"/>
                <w:i w:val="false"/>
                <w:color w:val="000000"/>
                <w:sz w:val="20"/>
              </w:rPr>
              <w:t>
</w:t>
            </w:r>
            <w:r>
              <w:rPr>
                <w:rFonts w:ascii="Times New Roman"/>
                <w:b w:val="false"/>
                <w:i w:val="false"/>
                <w:color w:val="000000"/>
                <w:sz w:val="20"/>
              </w:rPr>
              <w:t>Обеспечивать выполнение рабочих учебных планов, проведение всех видов учебных занятий по всем формам обучения в рамках дисциплин кафедры.</w:t>
            </w:r>
            <w:r>
              <w:br/>
            </w:r>
            <w:r>
              <w:rPr>
                <w:rFonts w:ascii="Times New Roman"/>
                <w:b w:val="false"/>
                <w:i w:val="false"/>
                <w:color w:val="000000"/>
                <w:sz w:val="20"/>
              </w:rPr>
              <w:t>
</w:t>
            </w:r>
            <w:r>
              <w:rPr>
                <w:rFonts w:ascii="Times New Roman"/>
                <w:b w:val="false"/>
                <w:i w:val="false"/>
                <w:color w:val="000000"/>
                <w:sz w:val="20"/>
              </w:rPr>
              <w:t>Осуществлять кадровое обеспечение проведения учебных занятий в рамках дисциплин кафедры.</w:t>
            </w:r>
            <w:r>
              <w:br/>
            </w:r>
            <w:r>
              <w:rPr>
                <w:rFonts w:ascii="Times New Roman"/>
                <w:b w:val="false"/>
                <w:i w:val="false"/>
                <w:color w:val="000000"/>
                <w:sz w:val="20"/>
              </w:rPr>
              <w:t>
</w:t>
            </w:r>
            <w:r>
              <w:rPr>
                <w:rFonts w:ascii="Times New Roman"/>
                <w:b w:val="false"/>
                <w:i w:val="false"/>
                <w:color w:val="000000"/>
                <w:sz w:val="20"/>
              </w:rPr>
              <w:t>Проводить заседания кафедры по вопросам обсуждения запланированных и текущих вопросов по учебно-методической, научно-исследовательской, воспитательной работе кафедры.</w:t>
            </w:r>
            <w:r>
              <w:br/>
            </w:r>
            <w:r>
              <w:rPr>
                <w:rFonts w:ascii="Times New Roman"/>
                <w:b w:val="false"/>
                <w:i w:val="false"/>
                <w:color w:val="000000"/>
                <w:sz w:val="20"/>
              </w:rPr>
              <w:t>
</w:t>
            </w:r>
            <w:r>
              <w:rPr>
                <w:rFonts w:ascii="Times New Roman"/>
                <w:b w:val="false"/>
                <w:i w:val="false"/>
                <w:color w:val="000000"/>
                <w:sz w:val="20"/>
              </w:rPr>
              <w:t>Информировать сотрудников кафедры о решениях аппаратного совещания, Ученого совета, Учебно-методического совета Академии, организует мероприятия по их своевременному и надлежащему исполнению.</w:t>
            </w:r>
            <w:r>
              <w:br/>
            </w:r>
            <w:r>
              <w:rPr>
                <w:rFonts w:ascii="Times New Roman"/>
                <w:b w:val="false"/>
                <w:i w:val="false"/>
                <w:color w:val="000000"/>
                <w:sz w:val="20"/>
              </w:rPr>
              <w:t>
</w:t>
            </w:r>
            <w:r>
              <w:rPr>
                <w:rFonts w:ascii="Times New Roman"/>
                <w:b w:val="false"/>
                <w:i w:val="false"/>
                <w:color w:val="000000"/>
                <w:sz w:val="20"/>
              </w:rPr>
              <w:t>Организовывать и принимать непосредственное участие в подготовке учебников, в том числе электронных учебников, наглядных пособий, активного раздаточного материала и других учебно-методических материалов кафедры.</w:t>
            </w:r>
            <w:r>
              <w:br/>
            </w:r>
            <w:r>
              <w:rPr>
                <w:rFonts w:ascii="Times New Roman"/>
                <w:b w:val="false"/>
                <w:i w:val="false"/>
                <w:color w:val="000000"/>
                <w:sz w:val="20"/>
              </w:rPr>
              <w:t>
</w:t>
            </w:r>
            <w:r>
              <w:rPr>
                <w:rFonts w:ascii="Times New Roman"/>
                <w:b w:val="false"/>
                <w:i w:val="false"/>
                <w:color w:val="000000"/>
                <w:sz w:val="20"/>
              </w:rPr>
              <w:t>Вести все виды учебных занятий, руководит курсовыми, дипломными работами; консультирует обучающихся при выполнении ими курсовых, дипломных работ, магистерских и докторских диссертаций по направлениям деятельности кафедры.</w:t>
            </w:r>
            <w:r>
              <w:br/>
            </w:r>
            <w:r>
              <w:rPr>
                <w:rFonts w:ascii="Times New Roman"/>
                <w:b w:val="false"/>
                <w:i w:val="false"/>
                <w:color w:val="000000"/>
                <w:sz w:val="20"/>
              </w:rPr>
              <w:t>
</w:t>
            </w:r>
            <w:r>
              <w:rPr>
                <w:rFonts w:ascii="Times New Roman"/>
                <w:b w:val="false"/>
                <w:i w:val="false"/>
                <w:color w:val="000000"/>
                <w:sz w:val="20"/>
              </w:rPr>
              <w:t>Организовывать и руководит учебно-ознакомительной, первой производственной и учебно-производственной практиками.</w:t>
            </w:r>
            <w:r>
              <w:br/>
            </w:r>
            <w:r>
              <w:rPr>
                <w:rFonts w:ascii="Times New Roman"/>
                <w:b w:val="false"/>
                <w:i w:val="false"/>
                <w:color w:val="000000"/>
                <w:sz w:val="20"/>
              </w:rPr>
              <w:t>
</w:t>
            </w:r>
            <w:r>
              <w:rPr>
                <w:rFonts w:ascii="Times New Roman"/>
                <w:b w:val="false"/>
                <w:i w:val="false"/>
                <w:color w:val="000000"/>
                <w:sz w:val="20"/>
              </w:rPr>
              <w:t>Обеспечивать составление рецензий (заключений) на учебники, учебные пособия, учебно-методические пособия.</w:t>
            </w:r>
            <w:r>
              <w:br/>
            </w:r>
            <w:r>
              <w:rPr>
                <w:rFonts w:ascii="Times New Roman"/>
                <w:b w:val="false"/>
                <w:i w:val="false"/>
                <w:color w:val="000000"/>
                <w:sz w:val="20"/>
              </w:rPr>
              <w:t>
</w:t>
            </w:r>
            <w:r>
              <w:rPr>
                <w:rFonts w:ascii="Times New Roman"/>
                <w:b w:val="false"/>
                <w:i w:val="false"/>
                <w:color w:val="000000"/>
                <w:sz w:val="20"/>
              </w:rPr>
              <w:t>Обеспечивать проведение заключений, экспертиз, обсуждение научно-исследовательских работ сотрудников Академии, проектов нормативных правовых актов, иных видов работ.</w:t>
            </w:r>
            <w:r>
              <w:br/>
            </w:r>
            <w:r>
              <w:rPr>
                <w:rFonts w:ascii="Times New Roman"/>
                <w:b w:val="false"/>
                <w:i w:val="false"/>
                <w:color w:val="000000"/>
                <w:sz w:val="20"/>
              </w:rPr>
              <w:t>
</w:t>
            </w:r>
            <w:r>
              <w:rPr>
                <w:rFonts w:ascii="Times New Roman"/>
                <w:b w:val="false"/>
                <w:i w:val="false"/>
                <w:color w:val="000000"/>
                <w:sz w:val="20"/>
              </w:rPr>
              <w:t>Изучать, обобщать и обеспечивать внедрение в учебный процесс инновационного опыта работы сотрудников кафедры.</w:t>
            </w:r>
            <w:r>
              <w:br/>
            </w:r>
            <w:r>
              <w:rPr>
                <w:rFonts w:ascii="Times New Roman"/>
                <w:b w:val="false"/>
                <w:i w:val="false"/>
                <w:color w:val="000000"/>
                <w:sz w:val="20"/>
              </w:rPr>
              <w:t>
</w:t>
            </w:r>
            <w:r>
              <w:rPr>
                <w:rFonts w:ascii="Times New Roman"/>
                <w:b w:val="false"/>
                <w:i w:val="false"/>
                <w:color w:val="000000"/>
                <w:sz w:val="20"/>
              </w:rPr>
              <w:t>Обеспечивать и принимать участие в международной деятельности кафедры.</w:t>
            </w:r>
            <w:r>
              <w:br/>
            </w:r>
            <w:r>
              <w:rPr>
                <w:rFonts w:ascii="Times New Roman"/>
                <w:b w:val="false"/>
                <w:i w:val="false"/>
                <w:color w:val="000000"/>
                <w:sz w:val="20"/>
              </w:rPr>
              <w:t>
</w:t>
            </w:r>
            <w:r>
              <w:rPr>
                <w:rFonts w:ascii="Times New Roman"/>
                <w:b w:val="false"/>
                <w:i w:val="false"/>
                <w:color w:val="000000"/>
                <w:sz w:val="20"/>
              </w:rPr>
              <w:t>Участвовать в работе всех подразделений Академии, где обсуждаются и решаются вопросы деятельности кафедры.</w:t>
            </w:r>
            <w:r>
              <w:br/>
            </w:r>
            <w:r>
              <w:rPr>
                <w:rFonts w:ascii="Times New Roman"/>
                <w:b w:val="false"/>
                <w:i w:val="false"/>
                <w:color w:val="000000"/>
                <w:sz w:val="20"/>
              </w:rPr>
              <w:t>
</w:t>
            </w:r>
            <w:r>
              <w:rPr>
                <w:rFonts w:ascii="Times New Roman"/>
                <w:b w:val="false"/>
                <w:i w:val="false"/>
                <w:color w:val="000000"/>
                <w:sz w:val="20"/>
              </w:rPr>
              <w:t>Повышать в установленном порядке профессиональную квалификацию, опыт управления.</w:t>
            </w:r>
            <w:r>
              <w:br/>
            </w:r>
            <w:r>
              <w:rPr>
                <w:rFonts w:ascii="Times New Roman"/>
                <w:b w:val="false"/>
                <w:i w:val="false"/>
                <w:color w:val="000000"/>
                <w:sz w:val="20"/>
              </w:rPr>
              <w:t>
</w:t>
            </w:r>
            <w:r>
              <w:rPr>
                <w:rFonts w:ascii="Times New Roman"/>
                <w:b w:val="false"/>
                <w:i w:val="false"/>
                <w:color w:val="000000"/>
                <w:sz w:val="20"/>
              </w:rPr>
              <w:t>Укреплять и поддерживать на должном уровне морально психологический климат кафедры.</w:t>
            </w:r>
            <w:r>
              <w:br/>
            </w:r>
            <w:r>
              <w:rPr>
                <w:rFonts w:ascii="Times New Roman"/>
                <w:b w:val="false"/>
                <w:i w:val="false"/>
                <w:color w:val="000000"/>
                <w:sz w:val="20"/>
              </w:rPr>
              <w:t>
</w:t>
            </w:r>
            <w:r>
              <w:rPr>
                <w:rFonts w:ascii="Times New Roman"/>
                <w:b w:val="false"/>
                <w:i w:val="false"/>
                <w:color w:val="000000"/>
                <w:sz w:val="20"/>
              </w:rPr>
              <w:t>Представлять руководству Академии в установленные сроки отчет о работе кафедры.</w:t>
            </w:r>
            <w:r>
              <w:br/>
            </w:r>
            <w:r>
              <w:rPr>
                <w:rFonts w:ascii="Times New Roman"/>
                <w:b w:val="false"/>
                <w:i w:val="false"/>
                <w:color w:val="000000"/>
                <w:sz w:val="20"/>
              </w:rPr>
              <w:t>
</w:t>
            </w:r>
            <w:r>
              <w:rPr>
                <w:rFonts w:ascii="Times New Roman"/>
                <w:b w:val="false"/>
                <w:i w:val="false"/>
                <w:color w:val="000000"/>
                <w:sz w:val="20"/>
              </w:rPr>
              <w:t>Готовить материалы к аттестации членов кафедры в соответствии с Законом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w:t>
            </w:r>
          </w:p>
        </w:tc>
      </w:tr>
    </w:tbl>
    <w:bookmarkStart w:name="z321" w:id="441"/>
    <w:p>
      <w:pPr>
        <w:spacing w:after="0"/>
        <w:ind w:left="0"/>
        <w:jc w:val="both"/>
      </w:pPr>
      <w:r>
        <w:rPr>
          <w:rFonts w:ascii="Times New Roman"/>
          <w:b w:val="false"/>
          <w:i w:val="false"/>
          <w:color w:val="000000"/>
          <w:sz w:val="28"/>
        </w:rPr>
        <w:t>
</w:t>
      </w:r>
      <w:r>
        <w:rPr>
          <w:rFonts w:ascii="Times New Roman"/>
          <w:b/>
          <w:i w:val="false"/>
          <w:color w:val="000000"/>
          <w:sz w:val="28"/>
        </w:rPr>
        <w:t>Доцент кафедры гражданско-правовых дисциплин и таможенного дела</w:t>
      </w:r>
      <w:r>
        <w:br/>
      </w:r>
      <w:r>
        <w:rPr>
          <w:rFonts w:ascii="Times New Roman"/>
          <w:b w:val="false"/>
          <w:i w:val="false"/>
          <w:color w:val="000000"/>
          <w:sz w:val="28"/>
        </w:rPr>
        <w:t>
                        С-FPU-5 (№14-3, №14-4)</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таможенное дело) либо «Социальные науки, экономика и бизнес» (экономика, менеджмент, финансы, учет и аудит).</w:t>
            </w:r>
            <w:r>
              <w:br/>
            </w:r>
            <w:r>
              <w:rPr>
                <w:rFonts w:ascii="Times New Roman"/>
                <w:b w:val="false"/>
                <w:i w:val="false"/>
                <w:color w:val="000000"/>
                <w:sz w:val="20"/>
              </w:rPr>
              <w:t>
</w:t>
            </w:r>
            <w:r>
              <w:rPr>
                <w:rFonts w:ascii="Times New Roman"/>
                <w:b w:val="false"/>
                <w:i w:val="false"/>
                <w:color w:val="000000"/>
                <w:sz w:val="20"/>
              </w:rPr>
              <w:t>Ученая степень либо академическая степень доктора PhD (доктор философии)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 все виды учебных занятий по закрепленным дисциплинам кафедры, руководить курсовыми, дипломными работами; консультировать обучающихся при выполнении ими курсовых, дипломных работ, магистерских и докторских диссертаций по направлениям деятельности кафедры.</w:t>
            </w:r>
            <w:r>
              <w:br/>
            </w:r>
            <w:r>
              <w:rPr>
                <w:rFonts w:ascii="Times New Roman"/>
                <w:b w:val="false"/>
                <w:i w:val="false"/>
                <w:color w:val="000000"/>
                <w:sz w:val="20"/>
              </w:rPr>
              <w:t>
</w:t>
            </w:r>
            <w:r>
              <w:rPr>
                <w:rFonts w:ascii="Times New Roman"/>
                <w:b w:val="false"/>
                <w:i w:val="false"/>
                <w:color w:val="000000"/>
                <w:sz w:val="20"/>
              </w:rPr>
              <w:t>Разрабатывать Учебно-методические комплексы закрепленных дисциплин, учебники и учебные пособия.</w:t>
            </w:r>
            <w:r>
              <w:br/>
            </w:r>
            <w:r>
              <w:rPr>
                <w:rFonts w:ascii="Times New Roman"/>
                <w:b w:val="false"/>
                <w:i w:val="false"/>
                <w:color w:val="000000"/>
                <w:sz w:val="20"/>
              </w:rPr>
              <w:t>
</w:t>
            </w:r>
            <w:r>
              <w:rPr>
                <w:rFonts w:ascii="Times New Roman"/>
                <w:b w:val="false"/>
                <w:i w:val="false"/>
                <w:color w:val="000000"/>
                <w:sz w:val="20"/>
              </w:rPr>
              <w:t>Вносить предложения по внедрению в учебный процесс элективных дисциплин, отвечающих профилю кафедры, разрабатывать по ним Учебно-методические комплексы.</w:t>
            </w:r>
            <w:r>
              <w:br/>
            </w:r>
            <w:r>
              <w:rPr>
                <w:rFonts w:ascii="Times New Roman"/>
                <w:b w:val="false"/>
                <w:i w:val="false"/>
                <w:color w:val="000000"/>
                <w:sz w:val="20"/>
              </w:rPr>
              <w:t>
</w:t>
            </w:r>
            <w:r>
              <w:rPr>
                <w:rFonts w:ascii="Times New Roman"/>
                <w:b w:val="false"/>
                <w:i w:val="false"/>
                <w:color w:val="000000"/>
                <w:sz w:val="20"/>
              </w:rPr>
              <w:t>Инициировать внедрение в учебный процесс активных методов обучения; разрабатывать ситуационные, сквозные задачи, тестовые задания по закрепленным дисциплинам.</w:t>
            </w:r>
            <w:r>
              <w:br/>
            </w:r>
            <w:r>
              <w:rPr>
                <w:rFonts w:ascii="Times New Roman"/>
                <w:b w:val="false"/>
                <w:i w:val="false"/>
                <w:color w:val="000000"/>
                <w:sz w:val="20"/>
              </w:rPr>
              <w:t>
</w:t>
            </w:r>
            <w:r>
              <w:rPr>
                <w:rFonts w:ascii="Times New Roman"/>
                <w:b w:val="false"/>
                <w:i w:val="false"/>
                <w:color w:val="000000"/>
                <w:sz w:val="20"/>
              </w:rPr>
              <w:t>Руководить учебно-ознакомительной, первой производственной и учебно-производственной практиками, участвовать в разработке методических рекомендаций по их прохождению.</w:t>
            </w:r>
            <w:r>
              <w:br/>
            </w:r>
            <w:r>
              <w:rPr>
                <w:rFonts w:ascii="Times New Roman"/>
                <w:b w:val="false"/>
                <w:i w:val="false"/>
                <w:color w:val="000000"/>
                <w:sz w:val="20"/>
              </w:rPr>
              <w:t>
</w:t>
            </w:r>
            <w:r>
              <w:rPr>
                <w:rFonts w:ascii="Times New Roman"/>
                <w:b w:val="false"/>
                <w:i w:val="false"/>
                <w:color w:val="000000"/>
                <w:sz w:val="20"/>
              </w:rPr>
              <w:t>Разрабатывать и исполнять индивидуальный план научно-исследовательской работы на плановый и перспективный период.</w:t>
            </w:r>
            <w:r>
              <w:br/>
            </w:r>
            <w:r>
              <w:rPr>
                <w:rFonts w:ascii="Times New Roman"/>
                <w:b w:val="false"/>
                <w:i w:val="false"/>
                <w:color w:val="000000"/>
                <w:sz w:val="20"/>
              </w:rPr>
              <w:t>
</w:t>
            </w:r>
            <w:r>
              <w:rPr>
                <w:rFonts w:ascii="Times New Roman"/>
                <w:b w:val="false"/>
                <w:i w:val="false"/>
                <w:color w:val="000000"/>
                <w:sz w:val="20"/>
              </w:rPr>
              <w:t>Организовывать и участвовать в семинарах, совещаниях, круглых столах, конференциях в рамках тематики научных исследований кафедры.</w:t>
            </w:r>
            <w:r>
              <w:br/>
            </w:r>
            <w:r>
              <w:rPr>
                <w:rFonts w:ascii="Times New Roman"/>
                <w:b w:val="false"/>
                <w:i w:val="false"/>
                <w:color w:val="000000"/>
                <w:sz w:val="20"/>
              </w:rPr>
              <w:t>
</w:t>
            </w:r>
            <w:r>
              <w:rPr>
                <w:rFonts w:ascii="Times New Roman"/>
                <w:b w:val="false"/>
                <w:i w:val="false"/>
                <w:color w:val="000000"/>
                <w:sz w:val="20"/>
              </w:rPr>
              <w:t>Руководить работой по повышению педагогического мастерства преподавателей кафедры.</w:t>
            </w:r>
            <w:r>
              <w:br/>
            </w:r>
            <w:r>
              <w:rPr>
                <w:rFonts w:ascii="Times New Roman"/>
                <w:b w:val="false"/>
                <w:i w:val="false"/>
                <w:color w:val="000000"/>
                <w:sz w:val="20"/>
              </w:rPr>
              <w:t>
</w:t>
            </w:r>
            <w:r>
              <w:rPr>
                <w:rFonts w:ascii="Times New Roman"/>
                <w:b w:val="false"/>
                <w:i w:val="false"/>
                <w:color w:val="000000"/>
                <w:sz w:val="20"/>
              </w:rPr>
              <w:t>Организовывать и проводить научно-исследовательскую работу слушателей по профилю кафедры.</w:t>
            </w:r>
            <w:r>
              <w:br/>
            </w:r>
            <w:r>
              <w:rPr>
                <w:rFonts w:ascii="Times New Roman"/>
                <w:b w:val="false"/>
                <w:i w:val="false"/>
                <w:color w:val="000000"/>
                <w:sz w:val="20"/>
              </w:rPr>
              <w:t>
</w:t>
            </w:r>
            <w:r>
              <w:rPr>
                <w:rFonts w:ascii="Times New Roman"/>
                <w:b w:val="false"/>
                <w:i w:val="false"/>
                <w:color w:val="000000"/>
                <w:sz w:val="20"/>
              </w:rPr>
              <w:t>Систематически повышать научную, практическую квалификации.</w:t>
            </w:r>
            <w:r>
              <w:br/>
            </w:r>
            <w:r>
              <w:rPr>
                <w:rFonts w:ascii="Times New Roman"/>
                <w:b w:val="false"/>
                <w:i w:val="false"/>
                <w:color w:val="000000"/>
                <w:sz w:val="20"/>
              </w:rPr>
              <w:t>
</w:t>
            </w:r>
            <w:r>
              <w:rPr>
                <w:rFonts w:ascii="Times New Roman"/>
                <w:b w:val="false"/>
                <w:i w:val="false"/>
                <w:color w:val="000000"/>
                <w:sz w:val="20"/>
              </w:rPr>
              <w:t>Составлять, выполнять и представлять отчет о выполнении индивидуального плана научно-исследовательской работы.</w:t>
            </w:r>
            <w:r>
              <w:br/>
            </w:r>
            <w:r>
              <w:rPr>
                <w:rFonts w:ascii="Times New Roman"/>
                <w:b w:val="false"/>
                <w:i w:val="false"/>
                <w:color w:val="000000"/>
                <w:sz w:val="20"/>
              </w:rPr>
              <w:t>
</w:t>
            </w:r>
            <w:r>
              <w:rPr>
                <w:rFonts w:ascii="Times New Roman"/>
                <w:b w:val="false"/>
                <w:i w:val="false"/>
                <w:color w:val="000000"/>
                <w:sz w:val="20"/>
              </w:rPr>
              <w:t>Участвовать в проведении воспитательной работы кафедры, Академии.</w:t>
            </w:r>
            <w:r>
              <w:br/>
            </w:r>
            <w:r>
              <w:rPr>
                <w:rFonts w:ascii="Times New Roman"/>
                <w:b w:val="false"/>
                <w:i w:val="false"/>
                <w:color w:val="000000"/>
                <w:sz w:val="20"/>
              </w:rPr>
              <w:t>
</w:t>
            </w:r>
            <w:r>
              <w:rPr>
                <w:rFonts w:ascii="Times New Roman"/>
                <w:b w:val="false"/>
                <w:i w:val="false"/>
                <w:color w:val="000000"/>
                <w:sz w:val="20"/>
              </w:rPr>
              <w:t>Соблюдать Устав Академии, Регламент работы Академии.</w:t>
            </w:r>
            <w:r>
              <w:br/>
            </w:r>
            <w:r>
              <w:rPr>
                <w:rFonts w:ascii="Times New Roman"/>
                <w:b w:val="false"/>
                <w:i w:val="false"/>
                <w:color w:val="000000"/>
                <w:sz w:val="20"/>
              </w:rPr>
              <w:t>
</w:t>
            </w:r>
            <w:r>
              <w:rPr>
                <w:rFonts w:ascii="Times New Roman"/>
                <w:b w:val="false"/>
                <w:i w:val="false"/>
                <w:color w:val="000000"/>
                <w:sz w:val="20"/>
              </w:rPr>
              <w:t>Своевременно и качественно выполнять поручения начальника кафедры.</w:t>
            </w:r>
            <w:r>
              <w:br/>
            </w:r>
            <w:r>
              <w:rPr>
                <w:rFonts w:ascii="Times New Roman"/>
                <w:b w:val="false"/>
                <w:i w:val="false"/>
                <w:color w:val="000000"/>
                <w:sz w:val="20"/>
              </w:rPr>
              <w:t>
</w:t>
            </w:r>
            <w:r>
              <w:rPr>
                <w:rFonts w:ascii="Times New Roman"/>
                <w:b w:val="false"/>
                <w:i w:val="false"/>
                <w:color w:val="000000"/>
                <w:sz w:val="20"/>
              </w:rPr>
              <w:t>Активно участвовать в мероприятиях кафедры, Академии.</w:t>
            </w:r>
            <w:r>
              <w:br/>
            </w:r>
            <w:r>
              <w:rPr>
                <w:rFonts w:ascii="Times New Roman"/>
                <w:b w:val="false"/>
                <w:i w:val="false"/>
                <w:color w:val="000000"/>
                <w:sz w:val="20"/>
              </w:rPr>
              <w:t>
</w:t>
            </w:r>
            <w:r>
              <w:rPr>
                <w:rFonts w:ascii="Times New Roman"/>
                <w:b w:val="false"/>
                <w:i w:val="false"/>
                <w:color w:val="000000"/>
                <w:sz w:val="20"/>
              </w:rPr>
              <w:t>Посещать занятия по боевой и служебной подготовке.</w:t>
            </w:r>
          </w:p>
        </w:tc>
      </w:tr>
    </w:tbl>
    <w:bookmarkStart w:name="z322" w:id="442"/>
    <w:p>
      <w:pPr>
        <w:spacing w:after="0"/>
        <w:ind w:left="0"/>
        <w:jc w:val="both"/>
      </w:pPr>
      <w:r>
        <w:rPr>
          <w:rFonts w:ascii="Times New Roman"/>
          <w:b w:val="false"/>
          <w:i w:val="false"/>
          <w:color w:val="000000"/>
          <w:sz w:val="28"/>
        </w:rPr>
        <w:t>
</w:t>
      </w:r>
      <w:r>
        <w:rPr>
          <w:rFonts w:ascii="Times New Roman"/>
          <w:b/>
          <w:i w:val="false"/>
          <w:color w:val="000000"/>
          <w:sz w:val="28"/>
        </w:rPr>
        <w:t>Старший преподаватель кафедры гражданско-правовых дисциплин и</w:t>
      </w:r>
      <w:r>
        <w:br/>
      </w:r>
      <w:r>
        <w:rPr>
          <w:rFonts w:ascii="Times New Roman"/>
          <w:b w:val="false"/>
          <w:i w:val="false"/>
          <w:color w:val="000000"/>
          <w:sz w:val="28"/>
        </w:rPr>
        <w:t>
</w:t>
      </w:r>
      <w:r>
        <w:rPr>
          <w:rFonts w:ascii="Times New Roman"/>
          <w:b/>
          <w:i w:val="false"/>
          <w:color w:val="000000"/>
          <w:sz w:val="28"/>
        </w:rPr>
        <w:t>                        таможенного дела</w:t>
      </w:r>
      <w:r>
        <w:br/>
      </w:r>
      <w:r>
        <w:rPr>
          <w:rFonts w:ascii="Times New Roman"/>
          <w:b w:val="false"/>
          <w:i w:val="false"/>
          <w:color w:val="000000"/>
          <w:sz w:val="28"/>
        </w:rPr>
        <w:t>
                     С-FPU-6 (№14-5, №14-6, №14-7)</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таможенное дело) либо «Социальные науки, экономика и бизнес» (экономика, менеджмент, финансы, учет и аудит). Академическая степень магистра</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 все виды учебных занятий по закрепленным дисциплинам кафедры, руководить курсовыми, дипломными работами; консультировать обучающихся при выполнении ими курсовых, дипломных работ, магистерских и докторских диссертаций по направлениям деятельности кафедры.</w:t>
            </w:r>
            <w:r>
              <w:br/>
            </w:r>
            <w:r>
              <w:rPr>
                <w:rFonts w:ascii="Times New Roman"/>
                <w:b w:val="false"/>
                <w:i w:val="false"/>
                <w:color w:val="000000"/>
                <w:sz w:val="20"/>
              </w:rPr>
              <w:t>
</w:t>
            </w:r>
            <w:r>
              <w:rPr>
                <w:rFonts w:ascii="Times New Roman"/>
                <w:b w:val="false"/>
                <w:i w:val="false"/>
                <w:color w:val="000000"/>
                <w:sz w:val="20"/>
              </w:rPr>
              <w:t>Организовывать и проводить учебную и учебно-методическую работу по закрепленным за ним дисциплинам, или по отдельным видам занятий.</w:t>
            </w:r>
            <w:r>
              <w:br/>
            </w:r>
            <w:r>
              <w:rPr>
                <w:rFonts w:ascii="Times New Roman"/>
                <w:b w:val="false"/>
                <w:i w:val="false"/>
                <w:color w:val="000000"/>
                <w:sz w:val="20"/>
              </w:rPr>
              <w:t>
</w:t>
            </w:r>
            <w:r>
              <w:rPr>
                <w:rFonts w:ascii="Times New Roman"/>
                <w:b w:val="false"/>
                <w:i w:val="false"/>
                <w:color w:val="000000"/>
                <w:sz w:val="20"/>
              </w:rPr>
              <w:t>Разрабатывать методическое обеспечение всех видов занятий по закрепленным за ним учебным дисциплинам.</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учебников, учебно-методических пособий и других видов методического обеспечения преподаваемых дисциплин.</w:t>
            </w:r>
            <w:r>
              <w:br/>
            </w:r>
            <w:r>
              <w:rPr>
                <w:rFonts w:ascii="Times New Roman"/>
                <w:b w:val="false"/>
                <w:i w:val="false"/>
                <w:color w:val="000000"/>
                <w:sz w:val="20"/>
              </w:rPr>
              <w:t>
</w:t>
            </w:r>
            <w:r>
              <w:rPr>
                <w:rFonts w:ascii="Times New Roman"/>
                <w:b w:val="false"/>
                <w:i w:val="false"/>
                <w:color w:val="000000"/>
                <w:sz w:val="20"/>
              </w:rPr>
              <w:t>Руководить учебно-ознакомительной, первой производственной и учебно-производственной практиками, участвовать в разработке методических рекомендаций по их прохождению.</w:t>
            </w:r>
            <w:r>
              <w:br/>
            </w:r>
            <w:r>
              <w:rPr>
                <w:rFonts w:ascii="Times New Roman"/>
                <w:b w:val="false"/>
                <w:i w:val="false"/>
                <w:color w:val="000000"/>
                <w:sz w:val="20"/>
              </w:rPr>
              <w:t>
</w:t>
            </w:r>
            <w:r>
              <w:rPr>
                <w:rFonts w:ascii="Times New Roman"/>
                <w:b w:val="false"/>
                <w:i w:val="false"/>
                <w:color w:val="000000"/>
                <w:sz w:val="20"/>
              </w:rPr>
              <w:t>Участвовать в научно-исследовательской работе кафедры по одному из направлений.</w:t>
            </w:r>
            <w:r>
              <w:br/>
            </w:r>
            <w:r>
              <w:rPr>
                <w:rFonts w:ascii="Times New Roman"/>
                <w:b w:val="false"/>
                <w:i w:val="false"/>
                <w:color w:val="000000"/>
                <w:sz w:val="20"/>
              </w:rPr>
              <w:t>
</w:t>
            </w:r>
            <w:r>
              <w:rPr>
                <w:rFonts w:ascii="Times New Roman"/>
                <w:b w:val="false"/>
                <w:i w:val="false"/>
                <w:color w:val="000000"/>
                <w:sz w:val="20"/>
              </w:rPr>
              <w:t>Разрабатывать и исполнять индивидуальный план научно-исследовательской работы на плановый и перспективный период.</w:t>
            </w:r>
            <w:r>
              <w:br/>
            </w:r>
            <w:r>
              <w:rPr>
                <w:rFonts w:ascii="Times New Roman"/>
                <w:b w:val="false"/>
                <w:i w:val="false"/>
                <w:color w:val="000000"/>
                <w:sz w:val="20"/>
              </w:rPr>
              <w:t>
</w:t>
            </w:r>
            <w:r>
              <w:rPr>
                <w:rFonts w:ascii="Times New Roman"/>
                <w:b w:val="false"/>
                <w:i w:val="false"/>
                <w:color w:val="000000"/>
                <w:sz w:val="20"/>
              </w:rPr>
              <w:t>Составлять отчет о выполнении педагогической нагрузки, индивидуального плана, индивидуального плана научно-исследовательской работы.</w:t>
            </w:r>
            <w:r>
              <w:br/>
            </w:r>
            <w:r>
              <w:rPr>
                <w:rFonts w:ascii="Times New Roman"/>
                <w:b w:val="false"/>
                <w:i w:val="false"/>
                <w:color w:val="000000"/>
                <w:sz w:val="20"/>
              </w:rPr>
              <w:t>
</w:t>
            </w:r>
            <w:r>
              <w:rPr>
                <w:rFonts w:ascii="Times New Roman"/>
                <w:b w:val="false"/>
                <w:i w:val="false"/>
                <w:color w:val="000000"/>
                <w:sz w:val="20"/>
              </w:rPr>
              <w:t>Принимать участие в научно-исследовательской работе обучающихся, осуществлять руководство по подготовке научных работ обучающимися по профилю преподаваемых дисциплин.</w:t>
            </w:r>
            <w:r>
              <w:br/>
            </w:r>
            <w:r>
              <w:rPr>
                <w:rFonts w:ascii="Times New Roman"/>
                <w:b w:val="false"/>
                <w:i w:val="false"/>
                <w:color w:val="000000"/>
                <w:sz w:val="20"/>
              </w:rPr>
              <w:t>
</w:t>
            </w:r>
            <w:r>
              <w:rPr>
                <w:rFonts w:ascii="Times New Roman"/>
                <w:b w:val="false"/>
                <w:i w:val="false"/>
                <w:color w:val="000000"/>
                <w:sz w:val="20"/>
              </w:rPr>
              <w:t>Участвовать в проведении воспитательной работы кафедры.</w:t>
            </w:r>
            <w:r>
              <w:br/>
            </w:r>
            <w:r>
              <w:rPr>
                <w:rFonts w:ascii="Times New Roman"/>
                <w:b w:val="false"/>
                <w:i w:val="false"/>
                <w:color w:val="000000"/>
                <w:sz w:val="20"/>
              </w:rPr>
              <w:t>
</w:t>
            </w:r>
            <w:r>
              <w:rPr>
                <w:rFonts w:ascii="Times New Roman"/>
                <w:b w:val="false"/>
                <w:i w:val="false"/>
                <w:color w:val="000000"/>
                <w:sz w:val="20"/>
              </w:rPr>
              <w:t>Систематически повышать научную, педагогическую квалификацию.</w:t>
            </w:r>
            <w:r>
              <w:br/>
            </w:r>
            <w:r>
              <w:rPr>
                <w:rFonts w:ascii="Times New Roman"/>
                <w:b w:val="false"/>
                <w:i w:val="false"/>
                <w:color w:val="000000"/>
                <w:sz w:val="20"/>
              </w:rPr>
              <w:t>
</w:t>
            </w:r>
            <w:r>
              <w:rPr>
                <w:rFonts w:ascii="Times New Roman"/>
                <w:b w:val="false"/>
                <w:i w:val="false"/>
                <w:color w:val="000000"/>
                <w:sz w:val="20"/>
              </w:rPr>
              <w:t>Соблюдать Устав Академии, Регламент работы Академии;</w:t>
            </w:r>
            <w:r>
              <w:br/>
            </w:r>
            <w:r>
              <w:rPr>
                <w:rFonts w:ascii="Times New Roman"/>
                <w:b w:val="false"/>
                <w:i w:val="false"/>
                <w:color w:val="000000"/>
                <w:sz w:val="20"/>
              </w:rPr>
              <w:t>
</w:t>
            </w:r>
            <w:r>
              <w:rPr>
                <w:rFonts w:ascii="Times New Roman"/>
                <w:b w:val="false"/>
                <w:i w:val="false"/>
                <w:color w:val="000000"/>
                <w:sz w:val="20"/>
              </w:rPr>
              <w:t>Своевременно и качественно выполнять поручения начальника кафедры</w:t>
            </w:r>
            <w:r>
              <w:br/>
            </w:r>
            <w:r>
              <w:rPr>
                <w:rFonts w:ascii="Times New Roman"/>
                <w:b w:val="false"/>
                <w:i w:val="false"/>
                <w:color w:val="000000"/>
                <w:sz w:val="20"/>
              </w:rPr>
              <w:t>
</w:t>
            </w:r>
            <w:r>
              <w:rPr>
                <w:rFonts w:ascii="Times New Roman"/>
                <w:b w:val="false"/>
                <w:i w:val="false"/>
                <w:color w:val="000000"/>
                <w:sz w:val="20"/>
              </w:rPr>
              <w:t>Активно участвовать в мероприятиях кафедры, Академии;</w:t>
            </w:r>
            <w:r>
              <w:br/>
            </w:r>
            <w:r>
              <w:rPr>
                <w:rFonts w:ascii="Times New Roman"/>
                <w:b w:val="false"/>
                <w:i w:val="false"/>
                <w:color w:val="000000"/>
                <w:sz w:val="20"/>
              </w:rPr>
              <w:t>
</w:t>
            </w:r>
            <w:r>
              <w:rPr>
                <w:rFonts w:ascii="Times New Roman"/>
                <w:b w:val="false"/>
                <w:i w:val="false"/>
                <w:color w:val="000000"/>
                <w:sz w:val="20"/>
              </w:rPr>
              <w:t>Посещать занятия по боевой и служебной подготовке</w:t>
            </w:r>
          </w:p>
        </w:tc>
      </w:tr>
    </w:tbl>
    <w:bookmarkStart w:name="z323" w:id="443"/>
    <w:p>
      <w:pPr>
        <w:spacing w:after="0"/>
        <w:ind w:left="0"/>
        <w:jc w:val="both"/>
      </w:pPr>
      <w:r>
        <w:rPr>
          <w:rFonts w:ascii="Times New Roman"/>
          <w:b w:val="false"/>
          <w:i w:val="false"/>
          <w:color w:val="000000"/>
          <w:sz w:val="28"/>
        </w:rPr>
        <w:t>
</w:t>
      </w:r>
      <w:r>
        <w:rPr>
          <w:rFonts w:ascii="Times New Roman"/>
          <w:b/>
          <w:i w:val="false"/>
          <w:color w:val="000000"/>
          <w:sz w:val="28"/>
        </w:rPr>
        <w:t>      Преподаватель кафедры гражданско-правовых дисциплин и</w:t>
      </w:r>
      <w:r>
        <w:br/>
      </w:r>
      <w:r>
        <w:rPr>
          <w:rFonts w:ascii="Times New Roman"/>
          <w:b w:val="false"/>
          <w:i w:val="false"/>
          <w:color w:val="000000"/>
          <w:sz w:val="28"/>
        </w:rPr>
        <w:t>
</w:t>
      </w:r>
      <w:r>
        <w:rPr>
          <w:rFonts w:ascii="Times New Roman"/>
          <w:b/>
          <w:i w:val="false"/>
          <w:color w:val="000000"/>
          <w:sz w:val="28"/>
        </w:rPr>
        <w:t>                        таможенного дела</w:t>
      </w:r>
      <w:r>
        <w:br/>
      </w:r>
      <w:r>
        <w:rPr>
          <w:rFonts w:ascii="Times New Roman"/>
          <w:b w:val="false"/>
          <w:i w:val="false"/>
          <w:color w:val="000000"/>
          <w:sz w:val="28"/>
        </w:rPr>
        <w:t>
                     С-FPU-7 (№14-8, №14-9, №14-10)</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таможенное дело) либо «Социальные науки, экономика и бизнес» (экономика, менеджмент, финансы, учет и аудит).Академическая степень магистра</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в сферах, соответствующих функциональным направлениям конкретной должности данной категории;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семинарские, практические, лабораторные занятия, самостоятельную работу обучающихся по закрепленным дисциплинам.</w:t>
            </w:r>
            <w:r>
              <w:br/>
            </w:r>
            <w:r>
              <w:rPr>
                <w:rFonts w:ascii="Times New Roman"/>
                <w:b w:val="false"/>
                <w:i w:val="false"/>
                <w:color w:val="000000"/>
                <w:sz w:val="20"/>
              </w:rPr>
              <w:t>
</w:t>
            </w:r>
            <w:r>
              <w:rPr>
                <w:rFonts w:ascii="Times New Roman"/>
                <w:b w:val="false"/>
                <w:i w:val="false"/>
                <w:color w:val="000000"/>
                <w:sz w:val="20"/>
              </w:rPr>
              <w:t>Разрабатывать учебно-методическое обеспечение семинарских, практических, лабораторных занятий по закрепленным дисциплинам.</w:t>
            </w:r>
            <w:r>
              <w:br/>
            </w:r>
            <w:r>
              <w:rPr>
                <w:rFonts w:ascii="Times New Roman"/>
                <w:b w:val="false"/>
                <w:i w:val="false"/>
                <w:color w:val="000000"/>
                <w:sz w:val="20"/>
              </w:rPr>
              <w:t>
</w:t>
            </w:r>
            <w:r>
              <w:rPr>
                <w:rFonts w:ascii="Times New Roman"/>
                <w:b w:val="false"/>
                <w:i w:val="false"/>
                <w:color w:val="000000"/>
                <w:sz w:val="20"/>
              </w:rPr>
              <w:t>Организовать работу с неуспевающими обучающимися.</w:t>
            </w:r>
            <w:r>
              <w:br/>
            </w:r>
            <w:r>
              <w:rPr>
                <w:rFonts w:ascii="Times New Roman"/>
                <w:b w:val="false"/>
                <w:i w:val="false"/>
                <w:color w:val="000000"/>
                <w:sz w:val="20"/>
              </w:rPr>
              <w:t>
</w:t>
            </w:r>
            <w:r>
              <w:rPr>
                <w:rFonts w:ascii="Times New Roman"/>
                <w:b w:val="false"/>
                <w:i w:val="false"/>
                <w:color w:val="000000"/>
                <w:sz w:val="20"/>
              </w:rPr>
              <w:t>Участвовать в организации и проведении научно- исследовательской работе обучающихся.</w:t>
            </w:r>
            <w:r>
              <w:br/>
            </w:r>
            <w:r>
              <w:rPr>
                <w:rFonts w:ascii="Times New Roman"/>
                <w:b w:val="false"/>
                <w:i w:val="false"/>
                <w:color w:val="000000"/>
                <w:sz w:val="20"/>
              </w:rPr>
              <w:t>
</w:t>
            </w:r>
            <w:r>
              <w:rPr>
                <w:rFonts w:ascii="Times New Roman"/>
                <w:b w:val="false"/>
                <w:i w:val="false"/>
                <w:color w:val="000000"/>
                <w:sz w:val="20"/>
              </w:rPr>
              <w:t>Систематически повышать научную, педагогическую квалификацию.</w:t>
            </w:r>
            <w:r>
              <w:br/>
            </w:r>
            <w:r>
              <w:rPr>
                <w:rFonts w:ascii="Times New Roman"/>
                <w:b w:val="false"/>
                <w:i w:val="false"/>
                <w:color w:val="000000"/>
                <w:sz w:val="20"/>
              </w:rPr>
              <w:t>
</w:t>
            </w:r>
            <w:r>
              <w:rPr>
                <w:rFonts w:ascii="Times New Roman"/>
                <w:b w:val="false"/>
                <w:i w:val="false"/>
                <w:color w:val="000000"/>
                <w:sz w:val="20"/>
              </w:rPr>
              <w:t>Участвовать в проведении воспитательной работы кафедры.</w:t>
            </w:r>
            <w:r>
              <w:br/>
            </w:r>
            <w:r>
              <w:rPr>
                <w:rFonts w:ascii="Times New Roman"/>
                <w:b w:val="false"/>
                <w:i w:val="false"/>
                <w:color w:val="000000"/>
                <w:sz w:val="20"/>
              </w:rPr>
              <w:t>
</w:t>
            </w:r>
            <w:r>
              <w:rPr>
                <w:rFonts w:ascii="Times New Roman"/>
                <w:b w:val="false"/>
                <w:i w:val="false"/>
                <w:color w:val="000000"/>
                <w:sz w:val="20"/>
              </w:rPr>
              <w:t>Проводить выставки и показы учебно-методической литературы, лучших курсовых, дипломных работ, отчетов по учебно-ознакомительной, первой производственной, учебно-производственной практикам.</w:t>
            </w:r>
            <w:r>
              <w:br/>
            </w:r>
            <w:r>
              <w:rPr>
                <w:rFonts w:ascii="Times New Roman"/>
                <w:b w:val="false"/>
                <w:i w:val="false"/>
                <w:color w:val="000000"/>
                <w:sz w:val="20"/>
              </w:rPr>
              <w:t>
</w:t>
            </w:r>
            <w:r>
              <w:rPr>
                <w:rFonts w:ascii="Times New Roman"/>
                <w:b w:val="false"/>
                <w:i w:val="false"/>
                <w:color w:val="000000"/>
                <w:sz w:val="20"/>
              </w:rPr>
              <w:t>Соблюдать Устав Академии, Регламент работы Академии.</w:t>
            </w:r>
            <w:r>
              <w:br/>
            </w:r>
            <w:r>
              <w:rPr>
                <w:rFonts w:ascii="Times New Roman"/>
                <w:b w:val="false"/>
                <w:i w:val="false"/>
                <w:color w:val="000000"/>
                <w:sz w:val="20"/>
              </w:rPr>
              <w:t>
</w:t>
            </w:r>
            <w:r>
              <w:rPr>
                <w:rFonts w:ascii="Times New Roman"/>
                <w:b w:val="false"/>
                <w:i w:val="false"/>
                <w:color w:val="000000"/>
                <w:sz w:val="20"/>
              </w:rPr>
              <w:t>Своевременно и качественно выполнять поручения начальника кафедры, профессора, доцента кафедры.</w:t>
            </w:r>
            <w:r>
              <w:br/>
            </w:r>
            <w:r>
              <w:rPr>
                <w:rFonts w:ascii="Times New Roman"/>
                <w:b w:val="false"/>
                <w:i w:val="false"/>
                <w:color w:val="000000"/>
                <w:sz w:val="20"/>
              </w:rPr>
              <w:t>
</w:t>
            </w:r>
            <w:r>
              <w:rPr>
                <w:rFonts w:ascii="Times New Roman"/>
                <w:b w:val="false"/>
                <w:i w:val="false"/>
                <w:color w:val="000000"/>
                <w:sz w:val="20"/>
              </w:rPr>
              <w:t>Активно участвовать в мероприятиях кафедры, Академии.</w:t>
            </w:r>
            <w:r>
              <w:br/>
            </w:r>
            <w:r>
              <w:rPr>
                <w:rFonts w:ascii="Times New Roman"/>
                <w:b w:val="false"/>
                <w:i w:val="false"/>
                <w:color w:val="000000"/>
                <w:sz w:val="20"/>
              </w:rPr>
              <w:t>
</w:t>
            </w:r>
            <w:r>
              <w:rPr>
                <w:rFonts w:ascii="Times New Roman"/>
                <w:b w:val="false"/>
                <w:i w:val="false"/>
                <w:color w:val="000000"/>
                <w:sz w:val="20"/>
              </w:rPr>
              <w:t>Посещать занятия по боевой и служебной подготовке.</w:t>
            </w:r>
          </w:p>
        </w:tc>
      </w:tr>
    </w:tbl>
    <w:bookmarkStart w:name="z324" w:id="444"/>
    <w:p>
      <w:pPr>
        <w:spacing w:after="0"/>
        <w:ind w:left="0"/>
        <w:jc w:val="both"/>
      </w:pPr>
      <w:r>
        <w:rPr>
          <w:rFonts w:ascii="Times New Roman"/>
          <w:b w:val="false"/>
          <w:i w:val="false"/>
          <w:color w:val="000000"/>
          <w:sz w:val="28"/>
        </w:rPr>
        <w:t>
</w:t>
      </w:r>
      <w:r>
        <w:rPr>
          <w:rFonts w:ascii="Times New Roman"/>
          <w:b/>
          <w:i w:val="false"/>
          <w:color w:val="000000"/>
          <w:sz w:val="28"/>
        </w:rPr>
        <w:t>      Кафедра государственного и иностранных языков</w:t>
      </w:r>
    </w:p>
    <w:bookmarkEnd w:id="444"/>
    <w:bookmarkStart w:name="z325" w:id="445"/>
    <w:p>
      <w:pPr>
        <w:spacing w:after="0"/>
        <w:ind w:left="0"/>
        <w:jc w:val="both"/>
      </w:pPr>
      <w:r>
        <w:rPr>
          <w:rFonts w:ascii="Times New Roman"/>
          <w:b w:val="false"/>
          <w:i w:val="false"/>
          <w:color w:val="000000"/>
          <w:sz w:val="28"/>
        </w:rPr>
        <w:t>
</w:t>
      </w:r>
      <w:r>
        <w:rPr>
          <w:rFonts w:ascii="Times New Roman"/>
          <w:b/>
          <w:i w:val="false"/>
          <w:color w:val="000000"/>
          <w:sz w:val="28"/>
        </w:rPr>
        <w:t>Начальник кафедры государственного и иностранных языков</w:t>
      </w:r>
      <w:r>
        <w:br/>
      </w:r>
      <w:r>
        <w:rPr>
          <w:rFonts w:ascii="Times New Roman"/>
          <w:b w:val="false"/>
          <w:i w:val="false"/>
          <w:color w:val="000000"/>
          <w:sz w:val="28"/>
        </w:rPr>
        <w:t>
                        С-FPU-4 (№15-1)</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«Образование» (казахский язык и литература, русский язык и литература, иностранный язык: два инстранных языка). Ученая степень, ученое звание.</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двух лет работы в государственных органах, либо не менее четырех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Обеспечивает выполнение Концепции стратегического развития Академии в части мероприятий, касающихся деятельности кафедры.</w:t>
            </w:r>
            <w:r>
              <w:br/>
            </w:r>
            <w:r>
              <w:rPr>
                <w:rFonts w:ascii="Times New Roman"/>
                <w:b w:val="false"/>
                <w:i w:val="false"/>
                <w:color w:val="000000"/>
                <w:sz w:val="20"/>
              </w:rPr>
              <w:t>
</w:t>
            </w:r>
            <w:r>
              <w:rPr>
                <w:rFonts w:ascii="Times New Roman"/>
                <w:b w:val="false"/>
                <w:i w:val="false"/>
                <w:color w:val="000000"/>
                <w:sz w:val="20"/>
              </w:rPr>
              <w:t>Определяет методы и средства обучения по дисциплинам кафедры в целях повышения качества подготовки специалистов для таможенных органов.</w:t>
            </w:r>
            <w:r>
              <w:br/>
            </w:r>
            <w:r>
              <w:rPr>
                <w:rFonts w:ascii="Times New Roman"/>
                <w:b w:val="false"/>
                <w:i w:val="false"/>
                <w:color w:val="000000"/>
                <w:sz w:val="20"/>
              </w:rPr>
              <w:t>
</w:t>
            </w:r>
            <w:r>
              <w:rPr>
                <w:rFonts w:ascii="Times New Roman"/>
                <w:b w:val="false"/>
                <w:i w:val="false"/>
                <w:color w:val="000000"/>
                <w:sz w:val="20"/>
              </w:rPr>
              <w:t>Утверждает Учебно-методические комплексы дисциплин кафедры.</w:t>
            </w:r>
            <w:r>
              <w:br/>
            </w:r>
            <w:r>
              <w:rPr>
                <w:rFonts w:ascii="Times New Roman"/>
                <w:b w:val="false"/>
                <w:i w:val="false"/>
                <w:color w:val="000000"/>
                <w:sz w:val="20"/>
              </w:rPr>
              <w:t>
</w:t>
            </w:r>
            <w:r>
              <w:rPr>
                <w:rFonts w:ascii="Times New Roman"/>
                <w:b w:val="false"/>
                <w:i w:val="false"/>
                <w:color w:val="000000"/>
                <w:sz w:val="20"/>
              </w:rPr>
              <w:t>Утверждает планы работы кафедры и индивидуальные планы работы преподавателей кафедры, контролировать своевременность и качество их исполнения.</w:t>
            </w:r>
            <w:r>
              <w:br/>
            </w:r>
            <w:r>
              <w:rPr>
                <w:rFonts w:ascii="Times New Roman"/>
                <w:b w:val="false"/>
                <w:i w:val="false"/>
                <w:color w:val="000000"/>
                <w:sz w:val="20"/>
              </w:rPr>
              <w:t>
</w:t>
            </w:r>
            <w:r>
              <w:rPr>
                <w:rFonts w:ascii="Times New Roman"/>
                <w:b w:val="false"/>
                <w:i w:val="false"/>
                <w:color w:val="000000"/>
                <w:sz w:val="20"/>
              </w:rPr>
              <w:t>Осуществляет распределение педагогической нагрузки и функциональных обязанностей между членами кафедры, осуществляет контроль за надлежащим их исполнением.</w:t>
            </w:r>
            <w:r>
              <w:br/>
            </w:r>
            <w:r>
              <w:rPr>
                <w:rFonts w:ascii="Times New Roman"/>
                <w:b w:val="false"/>
                <w:i w:val="false"/>
                <w:color w:val="000000"/>
                <w:sz w:val="20"/>
              </w:rPr>
              <w:t>
</w:t>
            </w:r>
            <w:r>
              <w:rPr>
                <w:rFonts w:ascii="Times New Roman"/>
                <w:b w:val="false"/>
                <w:i w:val="false"/>
                <w:color w:val="000000"/>
                <w:sz w:val="20"/>
              </w:rPr>
              <w:t>Осуществляет руководство учебно-методической, научно-исследовательской, воспитательной работой кафедры.</w:t>
            </w:r>
            <w:r>
              <w:br/>
            </w:r>
            <w:r>
              <w:rPr>
                <w:rFonts w:ascii="Times New Roman"/>
                <w:b w:val="false"/>
                <w:i w:val="false"/>
                <w:color w:val="000000"/>
                <w:sz w:val="20"/>
              </w:rPr>
              <w:t>
</w:t>
            </w:r>
            <w:r>
              <w:rPr>
                <w:rFonts w:ascii="Times New Roman"/>
                <w:b w:val="false"/>
                <w:i w:val="false"/>
                <w:color w:val="000000"/>
                <w:sz w:val="20"/>
              </w:rPr>
              <w:t>Обеспечивает выполнение рабочих учебных планов, проведение всех видов учебных занятий по всем формам обучения в рамках дисциплин кафедры.</w:t>
            </w:r>
            <w:r>
              <w:br/>
            </w:r>
            <w:r>
              <w:rPr>
                <w:rFonts w:ascii="Times New Roman"/>
                <w:b w:val="false"/>
                <w:i w:val="false"/>
                <w:color w:val="000000"/>
                <w:sz w:val="20"/>
              </w:rPr>
              <w:t>
</w:t>
            </w:r>
            <w:r>
              <w:rPr>
                <w:rFonts w:ascii="Times New Roman"/>
                <w:b w:val="false"/>
                <w:i w:val="false"/>
                <w:color w:val="000000"/>
                <w:sz w:val="20"/>
              </w:rPr>
              <w:t>Осуществляет кадровое обеспечение проведения учебных занятий в рамках дисциплин кафедры.</w:t>
            </w:r>
            <w:r>
              <w:br/>
            </w:r>
            <w:r>
              <w:rPr>
                <w:rFonts w:ascii="Times New Roman"/>
                <w:b w:val="false"/>
                <w:i w:val="false"/>
                <w:color w:val="000000"/>
                <w:sz w:val="20"/>
              </w:rPr>
              <w:t>
</w:t>
            </w:r>
            <w:r>
              <w:rPr>
                <w:rFonts w:ascii="Times New Roman"/>
                <w:b w:val="false"/>
                <w:i w:val="false"/>
                <w:color w:val="000000"/>
                <w:sz w:val="20"/>
              </w:rPr>
              <w:t>Проводит заседания кафедры по вопросам обсуждения запланированных и текущих вопросов по учебно-методической, научно-исследовательской, воспитательной работе кафедры.</w:t>
            </w:r>
            <w:r>
              <w:br/>
            </w:r>
            <w:r>
              <w:rPr>
                <w:rFonts w:ascii="Times New Roman"/>
                <w:b w:val="false"/>
                <w:i w:val="false"/>
                <w:color w:val="000000"/>
                <w:sz w:val="20"/>
              </w:rPr>
              <w:t>
</w:t>
            </w:r>
            <w:r>
              <w:rPr>
                <w:rFonts w:ascii="Times New Roman"/>
                <w:b w:val="false"/>
                <w:i w:val="false"/>
                <w:color w:val="000000"/>
                <w:sz w:val="20"/>
              </w:rPr>
              <w:t>Своевременно информирует сотрудников кафедры о решениях аппаратного совещания, Ученого совета, Учебно-методического совета Академии, организует мероприятия по их своевременному и надлежащему исполнению.</w:t>
            </w:r>
            <w:r>
              <w:br/>
            </w:r>
            <w:r>
              <w:rPr>
                <w:rFonts w:ascii="Times New Roman"/>
                <w:b w:val="false"/>
                <w:i w:val="false"/>
                <w:color w:val="000000"/>
                <w:sz w:val="20"/>
              </w:rPr>
              <w:t>
</w:t>
            </w:r>
            <w:r>
              <w:rPr>
                <w:rFonts w:ascii="Times New Roman"/>
                <w:b w:val="false"/>
                <w:i w:val="false"/>
                <w:color w:val="000000"/>
                <w:sz w:val="20"/>
              </w:rPr>
              <w:t>Организует и принимает непосредственное участие в подготовке учебников, в том числе электронных учебников, наглядных пособий, активного раздаточного материала и других учебно-методических материалов кафедры.</w:t>
            </w:r>
            <w:r>
              <w:br/>
            </w:r>
            <w:r>
              <w:rPr>
                <w:rFonts w:ascii="Times New Roman"/>
                <w:b w:val="false"/>
                <w:i w:val="false"/>
                <w:color w:val="000000"/>
                <w:sz w:val="20"/>
              </w:rPr>
              <w:t>
</w:t>
            </w:r>
            <w:r>
              <w:rPr>
                <w:rFonts w:ascii="Times New Roman"/>
                <w:b w:val="false"/>
                <w:i w:val="false"/>
                <w:color w:val="000000"/>
                <w:sz w:val="20"/>
              </w:rPr>
              <w:t>Ведет все виды учебных занятий, руководит курсовыми, дипломными работами; консультирует обучающихся при выполнении ими курсовых, дипломных работ, магистерских и докторских диссертаций по направлениям деятельности кафедры.</w:t>
            </w:r>
            <w:r>
              <w:br/>
            </w:r>
            <w:r>
              <w:rPr>
                <w:rFonts w:ascii="Times New Roman"/>
                <w:b w:val="false"/>
                <w:i w:val="false"/>
                <w:color w:val="000000"/>
                <w:sz w:val="20"/>
              </w:rPr>
              <w:t>
</w:t>
            </w:r>
            <w:r>
              <w:rPr>
                <w:rFonts w:ascii="Times New Roman"/>
                <w:b w:val="false"/>
                <w:i w:val="false"/>
                <w:color w:val="000000"/>
                <w:sz w:val="20"/>
              </w:rPr>
              <w:t>Организует и руководит учебно-ознакомительной, первой производственной и учебно-производственной практиками.</w:t>
            </w:r>
            <w:r>
              <w:br/>
            </w:r>
            <w:r>
              <w:rPr>
                <w:rFonts w:ascii="Times New Roman"/>
                <w:b w:val="false"/>
                <w:i w:val="false"/>
                <w:color w:val="000000"/>
                <w:sz w:val="20"/>
              </w:rPr>
              <w:t>
</w:t>
            </w:r>
            <w:r>
              <w:rPr>
                <w:rFonts w:ascii="Times New Roman"/>
                <w:b w:val="false"/>
                <w:i w:val="false"/>
                <w:color w:val="000000"/>
                <w:sz w:val="20"/>
              </w:rPr>
              <w:t>Обеспечивает составление рецензий (заключений) на учебники, учебные пособия, учебно-методические пособия.</w:t>
            </w:r>
            <w:r>
              <w:br/>
            </w:r>
            <w:r>
              <w:rPr>
                <w:rFonts w:ascii="Times New Roman"/>
                <w:b w:val="false"/>
                <w:i w:val="false"/>
                <w:color w:val="000000"/>
                <w:sz w:val="20"/>
              </w:rPr>
              <w:t>
</w:t>
            </w:r>
            <w:r>
              <w:rPr>
                <w:rFonts w:ascii="Times New Roman"/>
                <w:b w:val="false"/>
                <w:i w:val="false"/>
                <w:color w:val="000000"/>
                <w:sz w:val="20"/>
              </w:rPr>
              <w:t>Обеспечивает проведение заключений, экспертиз, обсуждение научно-исследовательских работ сотрудников Академии, проектов нормативных правовых актов, иных видов работ.</w:t>
            </w:r>
            <w:r>
              <w:br/>
            </w:r>
            <w:r>
              <w:rPr>
                <w:rFonts w:ascii="Times New Roman"/>
                <w:b w:val="false"/>
                <w:i w:val="false"/>
                <w:color w:val="000000"/>
                <w:sz w:val="20"/>
              </w:rPr>
              <w:t>
</w:t>
            </w:r>
            <w:r>
              <w:rPr>
                <w:rFonts w:ascii="Times New Roman"/>
                <w:b w:val="false"/>
                <w:i w:val="false"/>
                <w:color w:val="000000"/>
                <w:sz w:val="20"/>
              </w:rPr>
              <w:t>Изучает, обобщает и обеспечивает внедрение в учебный процесс инновационного опыта работы сотрудников кафедры.</w:t>
            </w:r>
            <w:r>
              <w:br/>
            </w:r>
            <w:r>
              <w:rPr>
                <w:rFonts w:ascii="Times New Roman"/>
                <w:b w:val="false"/>
                <w:i w:val="false"/>
                <w:color w:val="000000"/>
                <w:sz w:val="20"/>
              </w:rPr>
              <w:t>
</w:t>
            </w:r>
            <w:r>
              <w:rPr>
                <w:rFonts w:ascii="Times New Roman"/>
                <w:b w:val="false"/>
                <w:i w:val="false"/>
                <w:color w:val="000000"/>
                <w:sz w:val="20"/>
              </w:rPr>
              <w:t>Обеспечивает и принимает участие в международной деятельности кафедры.</w:t>
            </w:r>
            <w:r>
              <w:br/>
            </w:r>
            <w:r>
              <w:rPr>
                <w:rFonts w:ascii="Times New Roman"/>
                <w:b w:val="false"/>
                <w:i w:val="false"/>
                <w:color w:val="000000"/>
                <w:sz w:val="20"/>
              </w:rPr>
              <w:t>
</w:t>
            </w:r>
            <w:r>
              <w:rPr>
                <w:rFonts w:ascii="Times New Roman"/>
                <w:b w:val="false"/>
                <w:i w:val="false"/>
                <w:color w:val="000000"/>
                <w:sz w:val="20"/>
              </w:rPr>
              <w:t>Участвует в работе всех подразделений Академии, где обсуждаются и решаются вопросы деятельности кафедры.</w:t>
            </w:r>
            <w:r>
              <w:br/>
            </w:r>
            <w:r>
              <w:rPr>
                <w:rFonts w:ascii="Times New Roman"/>
                <w:b w:val="false"/>
                <w:i w:val="false"/>
                <w:color w:val="000000"/>
                <w:sz w:val="20"/>
              </w:rPr>
              <w:t>
</w:t>
            </w:r>
            <w:r>
              <w:rPr>
                <w:rFonts w:ascii="Times New Roman"/>
                <w:b w:val="false"/>
                <w:i w:val="false"/>
                <w:color w:val="000000"/>
                <w:sz w:val="20"/>
              </w:rPr>
              <w:t>Повышает в установленном порядке профессиональную квалификацию, опыт управления.</w:t>
            </w:r>
            <w:r>
              <w:br/>
            </w:r>
            <w:r>
              <w:rPr>
                <w:rFonts w:ascii="Times New Roman"/>
                <w:b w:val="false"/>
                <w:i w:val="false"/>
                <w:color w:val="000000"/>
                <w:sz w:val="20"/>
              </w:rPr>
              <w:t>
</w:t>
            </w:r>
            <w:r>
              <w:rPr>
                <w:rFonts w:ascii="Times New Roman"/>
                <w:b w:val="false"/>
                <w:i w:val="false"/>
                <w:color w:val="000000"/>
                <w:sz w:val="20"/>
              </w:rPr>
              <w:t>Укрепляет и поддерживает на должном уровне морально психологический климат кафедры.</w:t>
            </w:r>
            <w:r>
              <w:br/>
            </w:r>
            <w:r>
              <w:rPr>
                <w:rFonts w:ascii="Times New Roman"/>
                <w:b w:val="false"/>
                <w:i w:val="false"/>
                <w:color w:val="000000"/>
                <w:sz w:val="20"/>
              </w:rPr>
              <w:t>
</w:t>
            </w:r>
            <w:r>
              <w:rPr>
                <w:rFonts w:ascii="Times New Roman"/>
                <w:b w:val="false"/>
                <w:i w:val="false"/>
                <w:color w:val="000000"/>
                <w:sz w:val="20"/>
              </w:rPr>
              <w:t>Представляет руководству Академии в установленные сроки отчет о работе кафедры.</w:t>
            </w:r>
            <w:r>
              <w:br/>
            </w:r>
            <w:r>
              <w:rPr>
                <w:rFonts w:ascii="Times New Roman"/>
                <w:b w:val="false"/>
                <w:i w:val="false"/>
                <w:color w:val="000000"/>
                <w:sz w:val="20"/>
              </w:rPr>
              <w:t>
</w:t>
            </w:r>
            <w:r>
              <w:rPr>
                <w:rFonts w:ascii="Times New Roman"/>
                <w:b w:val="false"/>
                <w:i w:val="false"/>
                <w:color w:val="000000"/>
                <w:sz w:val="20"/>
              </w:rPr>
              <w:t>Готовит материалы к аттестации членов кафедры в соответствии с Законом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w:t>
            </w:r>
          </w:p>
        </w:tc>
      </w:tr>
    </w:tbl>
    <w:bookmarkStart w:name="z326" w:id="446"/>
    <w:p>
      <w:pPr>
        <w:spacing w:after="0"/>
        <w:ind w:left="0"/>
        <w:jc w:val="both"/>
      </w:pPr>
      <w:r>
        <w:rPr>
          <w:rFonts w:ascii="Times New Roman"/>
          <w:b w:val="false"/>
          <w:i w:val="false"/>
          <w:color w:val="000000"/>
          <w:sz w:val="28"/>
        </w:rPr>
        <w:t>
</w:t>
      </w:r>
      <w:r>
        <w:rPr>
          <w:rFonts w:ascii="Times New Roman"/>
          <w:b/>
          <w:i w:val="false"/>
          <w:color w:val="000000"/>
          <w:sz w:val="28"/>
        </w:rPr>
        <w:t>   Профессор кафедры государственного и иностранных языков</w:t>
      </w:r>
      <w:r>
        <w:br/>
      </w:r>
      <w:r>
        <w:rPr>
          <w:rFonts w:ascii="Times New Roman"/>
          <w:b w:val="false"/>
          <w:i w:val="false"/>
          <w:color w:val="000000"/>
          <w:sz w:val="28"/>
        </w:rPr>
        <w:t>
                            С-FPU-4 (№15-2)</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042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«Образование» (казахский язык и литература, русский язык и литература, иностранный язык: два иностранных языка). Ученая степень, ученое звание либо академическая степень доктора PhD (доктора философии)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выполнение Концепции стратегического развития Академии в части мероприятий, касающихся деятельности кафедры.</w:t>
            </w:r>
            <w:r>
              <w:br/>
            </w:r>
            <w:r>
              <w:rPr>
                <w:rFonts w:ascii="Times New Roman"/>
                <w:b w:val="false"/>
                <w:i w:val="false"/>
                <w:color w:val="000000"/>
                <w:sz w:val="20"/>
              </w:rPr>
              <w:t>
</w:t>
            </w:r>
            <w:r>
              <w:rPr>
                <w:rFonts w:ascii="Times New Roman"/>
                <w:b w:val="false"/>
                <w:i w:val="false"/>
                <w:color w:val="000000"/>
                <w:sz w:val="20"/>
              </w:rPr>
              <w:t>Определять методы и средства обучения по дисциплинам кафедры в целях повышения качества подготовки специалистов для таможенных органов.</w:t>
            </w:r>
            <w:r>
              <w:br/>
            </w:r>
            <w:r>
              <w:rPr>
                <w:rFonts w:ascii="Times New Roman"/>
                <w:b w:val="false"/>
                <w:i w:val="false"/>
                <w:color w:val="000000"/>
                <w:sz w:val="20"/>
              </w:rPr>
              <w:t>
</w:t>
            </w:r>
            <w:r>
              <w:rPr>
                <w:rFonts w:ascii="Times New Roman"/>
                <w:b w:val="false"/>
                <w:i w:val="false"/>
                <w:color w:val="000000"/>
                <w:sz w:val="20"/>
              </w:rPr>
              <w:t>Утверждать Учебно-методические комплексы дисциплин кафедры.</w:t>
            </w:r>
            <w:r>
              <w:br/>
            </w:r>
            <w:r>
              <w:rPr>
                <w:rFonts w:ascii="Times New Roman"/>
                <w:b w:val="false"/>
                <w:i w:val="false"/>
                <w:color w:val="000000"/>
                <w:sz w:val="20"/>
              </w:rPr>
              <w:t>
</w:t>
            </w:r>
            <w:r>
              <w:rPr>
                <w:rFonts w:ascii="Times New Roman"/>
                <w:b w:val="false"/>
                <w:i w:val="false"/>
                <w:color w:val="000000"/>
                <w:sz w:val="20"/>
              </w:rPr>
              <w:t>Утверждать планы работы кафедры и индивидуальные планы работы преподавателей кафедры, контролировать своевременность и качество их исполнения.</w:t>
            </w:r>
            <w:r>
              <w:br/>
            </w:r>
            <w:r>
              <w:rPr>
                <w:rFonts w:ascii="Times New Roman"/>
                <w:b w:val="false"/>
                <w:i w:val="false"/>
                <w:color w:val="000000"/>
                <w:sz w:val="20"/>
              </w:rPr>
              <w:t>
</w:t>
            </w:r>
            <w:r>
              <w:rPr>
                <w:rFonts w:ascii="Times New Roman"/>
                <w:b w:val="false"/>
                <w:i w:val="false"/>
                <w:color w:val="000000"/>
                <w:sz w:val="20"/>
              </w:rPr>
              <w:t>Осуществлять распределение педагогической нагрузки и функциональных обязанностей между членами кафедры, осуществляет контроль за надлежащим их исполнением.</w:t>
            </w:r>
            <w:r>
              <w:br/>
            </w:r>
            <w:r>
              <w:rPr>
                <w:rFonts w:ascii="Times New Roman"/>
                <w:b w:val="false"/>
                <w:i w:val="false"/>
                <w:color w:val="000000"/>
                <w:sz w:val="20"/>
              </w:rPr>
              <w:t>
</w:t>
            </w:r>
            <w:r>
              <w:rPr>
                <w:rFonts w:ascii="Times New Roman"/>
                <w:b w:val="false"/>
                <w:i w:val="false"/>
                <w:color w:val="000000"/>
                <w:sz w:val="20"/>
              </w:rPr>
              <w:t>Осуществлять руководство учебно-методической, научно-исследовательской, воспитательной работой кафедры.</w:t>
            </w:r>
            <w:r>
              <w:br/>
            </w:r>
            <w:r>
              <w:rPr>
                <w:rFonts w:ascii="Times New Roman"/>
                <w:b w:val="false"/>
                <w:i w:val="false"/>
                <w:color w:val="000000"/>
                <w:sz w:val="20"/>
              </w:rPr>
              <w:t>
</w:t>
            </w:r>
            <w:r>
              <w:rPr>
                <w:rFonts w:ascii="Times New Roman"/>
                <w:b w:val="false"/>
                <w:i w:val="false"/>
                <w:color w:val="000000"/>
                <w:sz w:val="20"/>
              </w:rPr>
              <w:t>Обеспечивать выполнение рабочих учебных планов, проведение всех видов учебных занятий по всем формам обучения в рамках дисциплин кафедры.</w:t>
            </w:r>
            <w:r>
              <w:br/>
            </w:r>
            <w:r>
              <w:rPr>
                <w:rFonts w:ascii="Times New Roman"/>
                <w:b w:val="false"/>
                <w:i w:val="false"/>
                <w:color w:val="000000"/>
                <w:sz w:val="20"/>
              </w:rPr>
              <w:t>
</w:t>
            </w:r>
            <w:r>
              <w:rPr>
                <w:rFonts w:ascii="Times New Roman"/>
                <w:b w:val="false"/>
                <w:i w:val="false"/>
                <w:color w:val="000000"/>
                <w:sz w:val="20"/>
              </w:rPr>
              <w:t>Осуществлять кадровое обеспечение проведения учебных занятий в рамках дисциплин кафедры.</w:t>
            </w:r>
            <w:r>
              <w:br/>
            </w:r>
            <w:r>
              <w:rPr>
                <w:rFonts w:ascii="Times New Roman"/>
                <w:b w:val="false"/>
                <w:i w:val="false"/>
                <w:color w:val="000000"/>
                <w:sz w:val="20"/>
              </w:rPr>
              <w:t>
</w:t>
            </w:r>
            <w:r>
              <w:rPr>
                <w:rFonts w:ascii="Times New Roman"/>
                <w:b w:val="false"/>
                <w:i w:val="false"/>
                <w:color w:val="000000"/>
                <w:sz w:val="20"/>
              </w:rPr>
              <w:t>Проводить заседания кафедры по вопросам обсуждения запланированных и текущих вопросов по учебно-методической, научно-исследовательской, воспитательной работе кафедры.</w:t>
            </w:r>
            <w:r>
              <w:br/>
            </w:r>
            <w:r>
              <w:rPr>
                <w:rFonts w:ascii="Times New Roman"/>
                <w:b w:val="false"/>
                <w:i w:val="false"/>
                <w:color w:val="000000"/>
                <w:sz w:val="20"/>
              </w:rPr>
              <w:t>
</w:t>
            </w:r>
            <w:r>
              <w:rPr>
                <w:rFonts w:ascii="Times New Roman"/>
                <w:b w:val="false"/>
                <w:i w:val="false"/>
                <w:color w:val="000000"/>
                <w:sz w:val="20"/>
              </w:rPr>
              <w:t>Информировать сотрудников кафедры о решениях аппаратного совещания, Ученого совета, Учебно-методического совета Академии, организует мероприятия по их своевременному и надлежащему исполнению.</w:t>
            </w:r>
            <w:r>
              <w:br/>
            </w:r>
            <w:r>
              <w:rPr>
                <w:rFonts w:ascii="Times New Roman"/>
                <w:b w:val="false"/>
                <w:i w:val="false"/>
                <w:color w:val="000000"/>
                <w:sz w:val="20"/>
              </w:rPr>
              <w:t>
</w:t>
            </w:r>
            <w:r>
              <w:rPr>
                <w:rFonts w:ascii="Times New Roman"/>
                <w:b w:val="false"/>
                <w:i w:val="false"/>
                <w:color w:val="000000"/>
                <w:sz w:val="20"/>
              </w:rPr>
              <w:t>Организовывать и принимать непосредственное участие в подготовке учебников, в том числе электронных учебников, наглядных пособий, активного раздаточного материала и других учебно-методических материалов кафедры.</w:t>
            </w:r>
            <w:r>
              <w:br/>
            </w:r>
            <w:r>
              <w:rPr>
                <w:rFonts w:ascii="Times New Roman"/>
                <w:b w:val="false"/>
                <w:i w:val="false"/>
                <w:color w:val="000000"/>
                <w:sz w:val="20"/>
              </w:rPr>
              <w:t>
</w:t>
            </w:r>
            <w:r>
              <w:rPr>
                <w:rFonts w:ascii="Times New Roman"/>
                <w:b w:val="false"/>
                <w:i w:val="false"/>
                <w:color w:val="000000"/>
                <w:sz w:val="20"/>
              </w:rPr>
              <w:t>Вести все виды учебных занятий, руководит курсовыми, дипломными работами; консультирует обучающихся при выполнении ими курсовых, дипломных работ, магистерских и докторских диссертаций по направлениям деятельности кафедры.</w:t>
            </w:r>
            <w:r>
              <w:br/>
            </w:r>
            <w:r>
              <w:rPr>
                <w:rFonts w:ascii="Times New Roman"/>
                <w:b w:val="false"/>
                <w:i w:val="false"/>
                <w:color w:val="000000"/>
                <w:sz w:val="20"/>
              </w:rPr>
              <w:t>
</w:t>
            </w:r>
            <w:r>
              <w:rPr>
                <w:rFonts w:ascii="Times New Roman"/>
                <w:b w:val="false"/>
                <w:i w:val="false"/>
                <w:color w:val="000000"/>
                <w:sz w:val="20"/>
              </w:rPr>
              <w:t>Организовывать и руководить учебно-ознакомительной, первой производственной и учебно-производственной практиками.</w:t>
            </w:r>
            <w:r>
              <w:br/>
            </w:r>
            <w:r>
              <w:rPr>
                <w:rFonts w:ascii="Times New Roman"/>
                <w:b w:val="false"/>
                <w:i w:val="false"/>
                <w:color w:val="000000"/>
                <w:sz w:val="20"/>
              </w:rPr>
              <w:t>
</w:t>
            </w:r>
            <w:r>
              <w:rPr>
                <w:rFonts w:ascii="Times New Roman"/>
                <w:b w:val="false"/>
                <w:i w:val="false"/>
                <w:color w:val="000000"/>
                <w:sz w:val="20"/>
              </w:rPr>
              <w:t>Обеспечивать составление рецензий (заключений) на учебники, учебные пособия, учебно-методические пособия.</w:t>
            </w:r>
            <w:r>
              <w:br/>
            </w:r>
            <w:r>
              <w:rPr>
                <w:rFonts w:ascii="Times New Roman"/>
                <w:b w:val="false"/>
                <w:i w:val="false"/>
                <w:color w:val="000000"/>
                <w:sz w:val="20"/>
              </w:rPr>
              <w:t>
</w:t>
            </w:r>
            <w:r>
              <w:rPr>
                <w:rFonts w:ascii="Times New Roman"/>
                <w:b w:val="false"/>
                <w:i w:val="false"/>
                <w:color w:val="000000"/>
                <w:sz w:val="20"/>
              </w:rPr>
              <w:t>Обеспечивать проведение заключений, экспертиз, обсуждение научно-исследовательских работ сотрудников Академии, проектов нормативных правовых актов, иных видов работ.</w:t>
            </w:r>
            <w:r>
              <w:br/>
            </w:r>
            <w:r>
              <w:rPr>
                <w:rFonts w:ascii="Times New Roman"/>
                <w:b w:val="false"/>
                <w:i w:val="false"/>
                <w:color w:val="000000"/>
                <w:sz w:val="20"/>
              </w:rPr>
              <w:t>
</w:t>
            </w:r>
            <w:r>
              <w:rPr>
                <w:rFonts w:ascii="Times New Roman"/>
                <w:b w:val="false"/>
                <w:i w:val="false"/>
                <w:color w:val="000000"/>
                <w:sz w:val="20"/>
              </w:rPr>
              <w:t>Изучать, обобщать и обеспечивать внедрение в учебный процесс инновационного опыта работы сотрудников кафедры.</w:t>
            </w:r>
            <w:r>
              <w:br/>
            </w:r>
            <w:r>
              <w:rPr>
                <w:rFonts w:ascii="Times New Roman"/>
                <w:b w:val="false"/>
                <w:i w:val="false"/>
                <w:color w:val="000000"/>
                <w:sz w:val="20"/>
              </w:rPr>
              <w:t>
</w:t>
            </w:r>
            <w:r>
              <w:rPr>
                <w:rFonts w:ascii="Times New Roman"/>
                <w:b w:val="false"/>
                <w:i w:val="false"/>
                <w:color w:val="000000"/>
                <w:sz w:val="20"/>
              </w:rPr>
              <w:t>Обеспечивать и принимать участие в международной деятельности кафедры.</w:t>
            </w:r>
            <w:r>
              <w:br/>
            </w:r>
            <w:r>
              <w:rPr>
                <w:rFonts w:ascii="Times New Roman"/>
                <w:b w:val="false"/>
                <w:i w:val="false"/>
                <w:color w:val="000000"/>
                <w:sz w:val="20"/>
              </w:rPr>
              <w:t>
</w:t>
            </w:r>
            <w:r>
              <w:rPr>
                <w:rFonts w:ascii="Times New Roman"/>
                <w:b w:val="false"/>
                <w:i w:val="false"/>
                <w:color w:val="000000"/>
                <w:sz w:val="20"/>
              </w:rPr>
              <w:t>Участвовать в работе всех подразделений Академии, где обсуждаются и решаются вопросы деятельности кафедры.</w:t>
            </w:r>
            <w:r>
              <w:br/>
            </w:r>
            <w:r>
              <w:rPr>
                <w:rFonts w:ascii="Times New Roman"/>
                <w:b w:val="false"/>
                <w:i w:val="false"/>
                <w:color w:val="000000"/>
                <w:sz w:val="20"/>
              </w:rPr>
              <w:t>
</w:t>
            </w:r>
            <w:r>
              <w:rPr>
                <w:rFonts w:ascii="Times New Roman"/>
                <w:b w:val="false"/>
                <w:i w:val="false"/>
                <w:color w:val="000000"/>
                <w:sz w:val="20"/>
              </w:rPr>
              <w:t>Повышать в установленном порядке профессиональную квалификацию, опыт управления.</w:t>
            </w:r>
            <w:r>
              <w:br/>
            </w:r>
            <w:r>
              <w:rPr>
                <w:rFonts w:ascii="Times New Roman"/>
                <w:b w:val="false"/>
                <w:i w:val="false"/>
                <w:color w:val="000000"/>
                <w:sz w:val="20"/>
              </w:rPr>
              <w:t>
</w:t>
            </w:r>
            <w:r>
              <w:rPr>
                <w:rFonts w:ascii="Times New Roman"/>
                <w:b w:val="false"/>
                <w:i w:val="false"/>
                <w:color w:val="000000"/>
                <w:sz w:val="20"/>
              </w:rPr>
              <w:t>Укреплять и поддерживать на должном уровне морально психологический климат кафедры.</w:t>
            </w:r>
            <w:r>
              <w:br/>
            </w:r>
            <w:r>
              <w:rPr>
                <w:rFonts w:ascii="Times New Roman"/>
                <w:b w:val="false"/>
                <w:i w:val="false"/>
                <w:color w:val="000000"/>
                <w:sz w:val="20"/>
              </w:rPr>
              <w:t>
</w:t>
            </w:r>
            <w:r>
              <w:rPr>
                <w:rFonts w:ascii="Times New Roman"/>
                <w:b w:val="false"/>
                <w:i w:val="false"/>
                <w:color w:val="000000"/>
                <w:sz w:val="20"/>
              </w:rPr>
              <w:t>Представлять руководству Академии в установленные сроки отчет о работе кафедры.</w:t>
            </w:r>
            <w:r>
              <w:br/>
            </w:r>
            <w:r>
              <w:rPr>
                <w:rFonts w:ascii="Times New Roman"/>
                <w:b w:val="false"/>
                <w:i w:val="false"/>
                <w:color w:val="000000"/>
                <w:sz w:val="20"/>
              </w:rPr>
              <w:t>
</w:t>
            </w:r>
            <w:r>
              <w:rPr>
                <w:rFonts w:ascii="Times New Roman"/>
                <w:b w:val="false"/>
                <w:i w:val="false"/>
                <w:color w:val="000000"/>
                <w:sz w:val="20"/>
              </w:rPr>
              <w:t>Готовить материалы к аттестации членов кафедры в соответствии с Законом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w:t>
            </w:r>
          </w:p>
        </w:tc>
      </w:tr>
    </w:tbl>
    <w:bookmarkStart w:name="z327" w:id="447"/>
    <w:p>
      <w:pPr>
        <w:spacing w:after="0"/>
        <w:ind w:left="0"/>
        <w:jc w:val="both"/>
      </w:pPr>
      <w:r>
        <w:rPr>
          <w:rFonts w:ascii="Times New Roman"/>
          <w:b w:val="false"/>
          <w:i w:val="false"/>
          <w:color w:val="000000"/>
          <w:sz w:val="28"/>
        </w:rPr>
        <w:t>
</w:t>
      </w:r>
      <w:r>
        <w:rPr>
          <w:rFonts w:ascii="Times New Roman"/>
          <w:b/>
          <w:i w:val="false"/>
          <w:color w:val="000000"/>
          <w:sz w:val="28"/>
        </w:rPr>
        <w:t>      Доцент кафедры государственного и иностранных языков</w:t>
      </w:r>
      <w:r>
        <w:br/>
      </w:r>
      <w:r>
        <w:rPr>
          <w:rFonts w:ascii="Times New Roman"/>
          <w:b w:val="false"/>
          <w:i w:val="false"/>
          <w:color w:val="000000"/>
          <w:sz w:val="28"/>
        </w:rPr>
        <w:t>
                        С-FPU-5 (№15-3, №15-4)</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10562"/>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«Образование» (казахский язык и литература, русский язык и литература, иностранный язык: два иностранных языка). Ученая степень, ученое звание либо академическая степень доктора PhD (доктора философии)</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 все виды учебных занятий по закрепленным дисциплинам кафедры, руководить курсовыми, дипломными работами; консультировать обучающихся при выполнении ими курсовых, дипломных работ, магистерских и докторских диссертаций по направлениям деятельности кафедры.</w:t>
            </w:r>
            <w:r>
              <w:br/>
            </w:r>
            <w:r>
              <w:rPr>
                <w:rFonts w:ascii="Times New Roman"/>
                <w:b w:val="false"/>
                <w:i w:val="false"/>
                <w:color w:val="000000"/>
                <w:sz w:val="20"/>
              </w:rPr>
              <w:t>
</w:t>
            </w:r>
            <w:r>
              <w:rPr>
                <w:rFonts w:ascii="Times New Roman"/>
                <w:b w:val="false"/>
                <w:i w:val="false"/>
                <w:color w:val="000000"/>
                <w:sz w:val="20"/>
              </w:rPr>
              <w:t>Разрабатывать Учебно-методические комплексы закрепленных дисциплин, учебники и учебные пособия.</w:t>
            </w:r>
            <w:r>
              <w:br/>
            </w:r>
            <w:r>
              <w:rPr>
                <w:rFonts w:ascii="Times New Roman"/>
                <w:b w:val="false"/>
                <w:i w:val="false"/>
                <w:color w:val="000000"/>
                <w:sz w:val="20"/>
              </w:rPr>
              <w:t>
</w:t>
            </w:r>
            <w:r>
              <w:rPr>
                <w:rFonts w:ascii="Times New Roman"/>
                <w:b w:val="false"/>
                <w:i w:val="false"/>
                <w:color w:val="000000"/>
                <w:sz w:val="20"/>
              </w:rPr>
              <w:t>Вносить предложения по внедрению в учебный процесс элективных дисциплин, отвечающих профилю кафедры, разрабатывать по ним Учебно-методические комплексы.</w:t>
            </w:r>
            <w:r>
              <w:br/>
            </w:r>
            <w:r>
              <w:rPr>
                <w:rFonts w:ascii="Times New Roman"/>
                <w:b w:val="false"/>
                <w:i w:val="false"/>
                <w:color w:val="000000"/>
                <w:sz w:val="20"/>
              </w:rPr>
              <w:t>
</w:t>
            </w:r>
            <w:r>
              <w:rPr>
                <w:rFonts w:ascii="Times New Roman"/>
                <w:b w:val="false"/>
                <w:i w:val="false"/>
                <w:color w:val="000000"/>
                <w:sz w:val="20"/>
              </w:rPr>
              <w:t>Инициировать внедрение в учебный процесс активных методов обучения; разрабатывать ситуационные, сквозные задачи, тестовые задания по закрепленным дисциплинам.</w:t>
            </w:r>
            <w:r>
              <w:br/>
            </w:r>
            <w:r>
              <w:rPr>
                <w:rFonts w:ascii="Times New Roman"/>
                <w:b w:val="false"/>
                <w:i w:val="false"/>
                <w:color w:val="000000"/>
                <w:sz w:val="20"/>
              </w:rPr>
              <w:t>
</w:t>
            </w:r>
            <w:r>
              <w:rPr>
                <w:rFonts w:ascii="Times New Roman"/>
                <w:b w:val="false"/>
                <w:i w:val="false"/>
                <w:color w:val="000000"/>
                <w:sz w:val="20"/>
              </w:rPr>
              <w:t>Руководить учебно-ознакомительной, первой производственной и учебно-производственной практиками, участвовать в разработке методических рекомендаций по их прохождению.</w:t>
            </w:r>
            <w:r>
              <w:br/>
            </w:r>
            <w:r>
              <w:rPr>
                <w:rFonts w:ascii="Times New Roman"/>
                <w:b w:val="false"/>
                <w:i w:val="false"/>
                <w:color w:val="000000"/>
                <w:sz w:val="20"/>
              </w:rPr>
              <w:t>
</w:t>
            </w:r>
            <w:r>
              <w:rPr>
                <w:rFonts w:ascii="Times New Roman"/>
                <w:b w:val="false"/>
                <w:i w:val="false"/>
                <w:color w:val="000000"/>
                <w:sz w:val="20"/>
              </w:rPr>
              <w:t>Разрабатывать и исполнять индивидуальный план научно-исследовательской работы на плановый и перспективный период.</w:t>
            </w:r>
            <w:r>
              <w:br/>
            </w:r>
            <w:r>
              <w:rPr>
                <w:rFonts w:ascii="Times New Roman"/>
                <w:b w:val="false"/>
                <w:i w:val="false"/>
                <w:color w:val="000000"/>
                <w:sz w:val="20"/>
              </w:rPr>
              <w:t>
</w:t>
            </w:r>
            <w:r>
              <w:rPr>
                <w:rFonts w:ascii="Times New Roman"/>
                <w:b w:val="false"/>
                <w:i w:val="false"/>
                <w:color w:val="000000"/>
                <w:sz w:val="20"/>
              </w:rPr>
              <w:t>Организовывать и участвовать в семинарах, совещаниях, круглых столах, конференциях в рамках тематики научных исследований кафедры.</w:t>
            </w:r>
            <w:r>
              <w:br/>
            </w:r>
            <w:r>
              <w:rPr>
                <w:rFonts w:ascii="Times New Roman"/>
                <w:b w:val="false"/>
                <w:i w:val="false"/>
                <w:color w:val="000000"/>
                <w:sz w:val="20"/>
              </w:rPr>
              <w:t>
</w:t>
            </w:r>
            <w:r>
              <w:rPr>
                <w:rFonts w:ascii="Times New Roman"/>
                <w:b w:val="false"/>
                <w:i w:val="false"/>
                <w:color w:val="000000"/>
                <w:sz w:val="20"/>
              </w:rPr>
              <w:t>Руководить работой по повышению педагогического мастерства преподавателей кафедры.</w:t>
            </w:r>
            <w:r>
              <w:br/>
            </w:r>
            <w:r>
              <w:rPr>
                <w:rFonts w:ascii="Times New Roman"/>
                <w:b w:val="false"/>
                <w:i w:val="false"/>
                <w:color w:val="000000"/>
                <w:sz w:val="20"/>
              </w:rPr>
              <w:t>
</w:t>
            </w:r>
            <w:r>
              <w:rPr>
                <w:rFonts w:ascii="Times New Roman"/>
                <w:b w:val="false"/>
                <w:i w:val="false"/>
                <w:color w:val="000000"/>
                <w:sz w:val="20"/>
              </w:rPr>
              <w:t>Организовывать и проводить научно-исследовательскую работу слушателей по профилю кафедры.</w:t>
            </w:r>
            <w:r>
              <w:br/>
            </w:r>
            <w:r>
              <w:rPr>
                <w:rFonts w:ascii="Times New Roman"/>
                <w:b w:val="false"/>
                <w:i w:val="false"/>
                <w:color w:val="000000"/>
                <w:sz w:val="20"/>
              </w:rPr>
              <w:t>
</w:t>
            </w:r>
            <w:r>
              <w:rPr>
                <w:rFonts w:ascii="Times New Roman"/>
                <w:b w:val="false"/>
                <w:i w:val="false"/>
                <w:color w:val="000000"/>
                <w:sz w:val="20"/>
              </w:rPr>
              <w:t>Систематически повышать научную, практическую квалификации.</w:t>
            </w:r>
            <w:r>
              <w:br/>
            </w:r>
            <w:r>
              <w:rPr>
                <w:rFonts w:ascii="Times New Roman"/>
                <w:b w:val="false"/>
                <w:i w:val="false"/>
                <w:color w:val="000000"/>
                <w:sz w:val="20"/>
              </w:rPr>
              <w:t>
</w:t>
            </w:r>
            <w:r>
              <w:rPr>
                <w:rFonts w:ascii="Times New Roman"/>
                <w:b w:val="false"/>
                <w:i w:val="false"/>
                <w:color w:val="000000"/>
                <w:sz w:val="20"/>
              </w:rPr>
              <w:t>Составлять, выполнять и представлять отчет о выполнении индивидуального плана научно-исследовательской работы.</w:t>
            </w:r>
            <w:r>
              <w:br/>
            </w:r>
            <w:r>
              <w:rPr>
                <w:rFonts w:ascii="Times New Roman"/>
                <w:b w:val="false"/>
                <w:i w:val="false"/>
                <w:color w:val="000000"/>
                <w:sz w:val="20"/>
              </w:rPr>
              <w:t>
</w:t>
            </w:r>
            <w:r>
              <w:rPr>
                <w:rFonts w:ascii="Times New Roman"/>
                <w:b w:val="false"/>
                <w:i w:val="false"/>
                <w:color w:val="000000"/>
                <w:sz w:val="20"/>
              </w:rPr>
              <w:t>Участвовать в проведении воспитательной работы кафедры, Академии.</w:t>
            </w:r>
            <w:r>
              <w:br/>
            </w:r>
            <w:r>
              <w:rPr>
                <w:rFonts w:ascii="Times New Roman"/>
                <w:b w:val="false"/>
                <w:i w:val="false"/>
                <w:color w:val="000000"/>
                <w:sz w:val="20"/>
              </w:rPr>
              <w:t>
</w:t>
            </w:r>
            <w:r>
              <w:rPr>
                <w:rFonts w:ascii="Times New Roman"/>
                <w:b w:val="false"/>
                <w:i w:val="false"/>
                <w:color w:val="000000"/>
                <w:sz w:val="20"/>
              </w:rPr>
              <w:t>Соблюдать Устав Академии, Регламент работы Академии.</w:t>
            </w:r>
            <w:r>
              <w:br/>
            </w:r>
            <w:r>
              <w:rPr>
                <w:rFonts w:ascii="Times New Roman"/>
                <w:b w:val="false"/>
                <w:i w:val="false"/>
                <w:color w:val="000000"/>
                <w:sz w:val="20"/>
              </w:rPr>
              <w:t>
</w:t>
            </w:r>
            <w:r>
              <w:rPr>
                <w:rFonts w:ascii="Times New Roman"/>
                <w:b w:val="false"/>
                <w:i w:val="false"/>
                <w:color w:val="000000"/>
                <w:sz w:val="20"/>
              </w:rPr>
              <w:t>Своевременно и качественно выполнять поручения начальника кафедры.</w:t>
            </w:r>
            <w:r>
              <w:br/>
            </w:r>
            <w:r>
              <w:rPr>
                <w:rFonts w:ascii="Times New Roman"/>
                <w:b w:val="false"/>
                <w:i w:val="false"/>
                <w:color w:val="000000"/>
                <w:sz w:val="20"/>
              </w:rPr>
              <w:t>
</w:t>
            </w:r>
            <w:r>
              <w:rPr>
                <w:rFonts w:ascii="Times New Roman"/>
                <w:b w:val="false"/>
                <w:i w:val="false"/>
                <w:color w:val="000000"/>
                <w:sz w:val="20"/>
              </w:rPr>
              <w:t>Активно участвовать в мероприятиях кафедры, Академии.</w:t>
            </w:r>
            <w:r>
              <w:br/>
            </w:r>
            <w:r>
              <w:rPr>
                <w:rFonts w:ascii="Times New Roman"/>
                <w:b w:val="false"/>
                <w:i w:val="false"/>
                <w:color w:val="000000"/>
                <w:sz w:val="20"/>
              </w:rPr>
              <w:t>
</w:t>
            </w:r>
            <w:r>
              <w:rPr>
                <w:rFonts w:ascii="Times New Roman"/>
                <w:b w:val="false"/>
                <w:i w:val="false"/>
                <w:color w:val="000000"/>
                <w:sz w:val="20"/>
              </w:rPr>
              <w:t>Посещать занятия по боевой и служебной подготовке.</w:t>
            </w:r>
          </w:p>
        </w:tc>
      </w:tr>
    </w:tbl>
    <w:bookmarkStart w:name="z328" w:id="448"/>
    <w:p>
      <w:pPr>
        <w:spacing w:after="0"/>
        <w:ind w:left="0"/>
        <w:jc w:val="both"/>
      </w:pPr>
      <w:r>
        <w:rPr>
          <w:rFonts w:ascii="Times New Roman"/>
          <w:b w:val="false"/>
          <w:i w:val="false"/>
          <w:color w:val="000000"/>
          <w:sz w:val="28"/>
        </w:rPr>
        <w:t>
</w:t>
      </w:r>
      <w:r>
        <w:rPr>
          <w:rFonts w:ascii="Times New Roman"/>
          <w:b/>
          <w:i w:val="false"/>
          <w:color w:val="000000"/>
          <w:sz w:val="28"/>
        </w:rPr>
        <w:t>      Старший преподаватель кафедры государственного и</w:t>
      </w:r>
      <w:r>
        <w:br/>
      </w:r>
      <w:r>
        <w:rPr>
          <w:rFonts w:ascii="Times New Roman"/>
          <w:b w:val="false"/>
          <w:i w:val="false"/>
          <w:color w:val="000000"/>
          <w:sz w:val="28"/>
        </w:rPr>
        <w:t>
</w:t>
      </w:r>
      <w:r>
        <w:rPr>
          <w:rFonts w:ascii="Times New Roman"/>
          <w:b/>
          <w:i w:val="false"/>
          <w:color w:val="000000"/>
          <w:sz w:val="28"/>
        </w:rPr>
        <w:t>                        иностранных языков</w:t>
      </w:r>
      <w:r>
        <w:br/>
      </w:r>
      <w:r>
        <w:rPr>
          <w:rFonts w:ascii="Times New Roman"/>
          <w:b w:val="false"/>
          <w:i w:val="false"/>
          <w:color w:val="000000"/>
          <w:sz w:val="28"/>
        </w:rPr>
        <w:t>
                      С-FPU-6 (№15-5, №15-6, №15-7)</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10562"/>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«Образование» (казахский язык и литература, русский язык и литература, иностранный язык: два иностранных языка). Академическая степень магистра</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 все виды учебных занятий по закрепленным дисциплинам кафедры, руководить курсовыми, дипломными работами; консультировать обучающихся при выполнении ими курсовых, дипломных работ, магистерских и докторских диссертаций по направлениям деятельности кафедры.</w:t>
            </w:r>
            <w:r>
              <w:br/>
            </w:r>
            <w:r>
              <w:rPr>
                <w:rFonts w:ascii="Times New Roman"/>
                <w:b w:val="false"/>
                <w:i w:val="false"/>
                <w:color w:val="000000"/>
                <w:sz w:val="20"/>
              </w:rPr>
              <w:t>
</w:t>
            </w:r>
            <w:r>
              <w:rPr>
                <w:rFonts w:ascii="Times New Roman"/>
                <w:b w:val="false"/>
                <w:i w:val="false"/>
                <w:color w:val="000000"/>
                <w:sz w:val="20"/>
              </w:rPr>
              <w:t>Организовывать и проводить учебную и учебно-методическую работу по закрепленным за ним дисциплинам, или по отдельным видам занятий.</w:t>
            </w:r>
            <w:r>
              <w:br/>
            </w:r>
            <w:r>
              <w:rPr>
                <w:rFonts w:ascii="Times New Roman"/>
                <w:b w:val="false"/>
                <w:i w:val="false"/>
                <w:color w:val="000000"/>
                <w:sz w:val="20"/>
              </w:rPr>
              <w:t>
</w:t>
            </w:r>
            <w:r>
              <w:rPr>
                <w:rFonts w:ascii="Times New Roman"/>
                <w:b w:val="false"/>
                <w:i w:val="false"/>
                <w:color w:val="000000"/>
                <w:sz w:val="20"/>
              </w:rPr>
              <w:t>Разрабатывать методическое обеспечение всех видов занятий по закрепленным за ним учебным дисциплинам.</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учебников, учебно-методических пособий и других видов методического обеспечения преподаваемых дисциплин.</w:t>
            </w:r>
            <w:r>
              <w:br/>
            </w:r>
            <w:r>
              <w:rPr>
                <w:rFonts w:ascii="Times New Roman"/>
                <w:b w:val="false"/>
                <w:i w:val="false"/>
                <w:color w:val="000000"/>
                <w:sz w:val="20"/>
              </w:rPr>
              <w:t>
</w:t>
            </w:r>
            <w:r>
              <w:rPr>
                <w:rFonts w:ascii="Times New Roman"/>
                <w:b w:val="false"/>
                <w:i w:val="false"/>
                <w:color w:val="000000"/>
                <w:sz w:val="20"/>
              </w:rPr>
              <w:t>Руководить учебно-ознакомительной, первой производственной и учебно-производственной практиками, участвовать в разработке методических рекомендаций по их прохождению.</w:t>
            </w:r>
            <w:r>
              <w:br/>
            </w:r>
            <w:r>
              <w:rPr>
                <w:rFonts w:ascii="Times New Roman"/>
                <w:b w:val="false"/>
                <w:i w:val="false"/>
                <w:color w:val="000000"/>
                <w:sz w:val="20"/>
              </w:rPr>
              <w:t>
</w:t>
            </w:r>
            <w:r>
              <w:rPr>
                <w:rFonts w:ascii="Times New Roman"/>
                <w:b w:val="false"/>
                <w:i w:val="false"/>
                <w:color w:val="000000"/>
                <w:sz w:val="20"/>
              </w:rPr>
              <w:t>Участвовать в научно-исследовательской работе кафедры по одному из направлений.</w:t>
            </w:r>
            <w:r>
              <w:br/>
            </w:r>
            <w:r>
              <w:rPr>
                <w:rFonts w:ascii="Times New Roman"/>
                <w:b w:val="false"/>
                <w:i w:val="false"/>
                <w:color w:val="000000"/>
                <w:sz w:val="20"/>
              </w:rPr>
              <w:t>
</w:t>
            </w:r>
            <w:r>
              <w:rPr>
                <w:rFonts w:ascii="Times New Roman"/>
                <w:b w:val="false"/>
                <w:i w:val="false"/>
                <w:color w:val="000000"/>
                <w:sz w:val="20"/>
              </w:rPr>
              <w:t>Разрабатывать и исполнять индивидуальный план научно-исследовательской работы на плановый и перспективный период.</w:t>
            </w:r>
            <w:r>
              <w:br/>
            </w:r>
            <w:r>
              <w:rPr>
                <w:rFonts w:ascii="Times New Roman"/>
                <w:b w:val="false"/>
                <w:i w:val="false"/>
                <w:color w:val="000000"/>
                <w:sz w:val="20"/>
              </w:rPr>
              <w:t>
</w:t>
            </w:r>
            <w:r>
              <w:rPr>
                <w:rFonts w:ascii="Times New Roman"/>
                <w:b w:val="false"/>
                <w:i w:val="false"/>
                <w:color w:val="000000"/>
                <w:sz w:val="20"/>
              </w:rPr>
              <w:t>Составлять отчет о выполнении педагогической нагрузки, индивидуального плана, индивидуального плана научно-исследовательской работы.</w:t>
            </w:r>
            <w:r>
              <w:br/>
            </w:r>
            <w:r>
              <w:rPr>
                <w:rFonts w:ascii="Times New Roman"/>
                <w:b w:val="false"/>
                <w:i w:val="false"/>
                <w:color w:val="000000"/>
                <w:sz w:val="20"/>
              </w:rPr>
              <w:t>
</w:t>
            </w:r>
            <w:r>
              <w:rPr>
                <w:rFonts w:ascii="Times New Roman"/>
                <w:b w:val="false"/>
                <w:i w:val="false"/>
                <w:color w:val="000000"/>
                <w:sz w:val="20"/>
              </w:rPr>
              <w:t>Принимать участие в научно-исследовательской работе обучающихся, осуществлять руководство по подготовке научных работ обучающимися по профилю преподаваемых дисциплин.</w:t>
            </w:r>
            <w:r>
              <w:br/>
            </w:r>
            <w:r>
              <w:rPr>
                <w:rFonts w:ascii="Times New Roman"/>
                <w:b w:val="false"/>
                <w:i w:val="false"/>
                <w:color w:val="000000"/>
                <w:sz w:val="20"/>
              </w:rPr>
              <w:t>
</w:t>
            </w:r>
            <w:r>
              <w:rPr>
                <w:rFonts w:ascii="Times New Roman"/>
                <w:b w:val="false"/>
                <w:i w:val="false"/>
                <w:color w:val="000000"/>
                <w:sz w:val="20"/>
              </w:rPr>
              <w:t>Участвовать в проведении воспитательной работы кафедры.</w:t>
            </w:r>
            <w:r>
              <w:br/>
            </w:r>
            <w:r>
              <w:rPr>
                <w:rFonts w:ascii="Times New Roman"/>
                <w:b w:val="false"/>
                <w:i w:val="false"/>
                <w:color w:val="000000"/>
                <w:sz w:val="20"/>
              </w:rPr>
              <w:t>
</w:t>
            </w:r>
            <w:r>
              <w:rPr>
                <w:rFonts w:ascii="Times New Roman"/>
                <w:b w:val="false"/>
                <w:i w:val="false"/>
                <w:color w:val="000000"/>
                <w:sz w:val="20"/>
              </w:rPr>
              <w:t>Систематически повышать научную, педагогическую квалификацию.</w:t>
            </w:r>
            <w:r>
              <w:br/>
            </w:r>
            <w:r>
              <w:rPr>
                <w:rFonts w:ascii="Times New Roman"/>
                <w:b w:val="false"/>
                <w:i w:val="false"/>
                <w:color w:val="000000"/>
                <w:sz w:val="20"/>
              </w:rPr>
              <w:t>
</w:t>
            </w:r>
            <w:r>
              <w:rPr>
                <w:rFonts w:ascii="Times New Roman"/>
                <w:b w:val="false"/>
                <w:i w:val="false"/>
                <w:color w:val="000000"/>
                <w:sz w:val="20"/>
              </w:rPr>
              <w:t>Соблюдать Устав Академии, Регламент работы Академии;</w:t>
            </w:r>
            <w:r>
              <w:br/>
            </w:r>
            <w:r>
              <w:rPr>
                <w:rFonts w:ascii="Times New Roman"/>
                <w:b w:val="false"/>
                <w:i w:val="false"/>
                <w:color w:val="000000"/>
                <w:sz w:val="20"/>
              </w:rPr>
              <w:t>
</w:t>
            </w:r>
            <w:r>
              <w:rPr>
                <w:rFonts w:ascii="Times New Roman"/>
                <w:b w:val="false"/>
                <w:i w:val="false"/>
                <w:color w:val="000000"/>
                <w:sz w:val="20"/>
              </w:rPr>
              <w:t>Своевременно и качественно выполнять поручения начальника кафедры</w:t>
            </w:r>
            <w:r>
              <w:br/>
            </w:r>
            <w:r>
              <w:rPr>
                <w:rFonts w:ascii="Times New Roman"/>
                <w:b w:val="false"/>
                <w:i w:val="false"/>
                <w:color w:val="000000"/>
                <w:sz w:val="20"/>
              </w:rPr>
              <w:t>
</w:t>
            </w:r>
            <w:r>
              <w:rPr>
                <w:rFonts w:ascii="Times New Roman"/>
                <w:b w:val="false"/>
                <w:i w:val="false"/>
                <w:color w:val="000000"/>
                <w:sz w:val="20"/>
              </w:rPr>
              <w:t>Активно участвовать в мероприятиях кафедры, Академии;</w:t>
            </w:r>
            <w:r>
              <w:br/>
            </w:r>
            <w:r>
              <w:rPr>
                <w:rFonts w:ascii="Times New Roman"/>
                <w:b w:val="false"/>
                <w:i w:val="false"/>
                <w:color w:val="000000"/>
                <w:sz w:val="20"/>
              </w:rPr>
              <w:t>
</w:t>
            </w:r>
            <w:r>
              <w:rPr>
                <w:rFonts w:ascii="Times New Roman"/>
                <w:b w:val="false"/>
                <w:i w:val="false"/>
                <w:color w:val="000000"/>
                <w:sz w:val="20"/>
              </w:rPr>
              <w:t>Посещать занятия по боевой и служебной подготовке</w:t>
            </w:r>
          </w:p>
        </w:tc>
      </w:tr>
    </w:tbl>
    <w:bookmarkStart w:name="z329" w:id="449"/>
    <w:p>
      <w:pPr>
        <w:spacing w:after="0"/>
        <w:ind w:left="0"/>
        <w:jc w:val="both"/>
      </w:pPr>
      <w:r>
        <w:rPr>
          <w:rFonts w:ascii="Times New Roman"/>
          <w:b w:val="false"/>
          <w:i w:val="false"/>
          <w:color w:val="000000"/>
          <w:sz w:val="28"/>
        </w:rPr>
        <w:t>
</w:t>
      </w:r>
      <w:r>
        <w:rPr>
          <w:rFonts w:ascii="Times New Roman"/>
          <w:b/>
          <w:i w:val="false"/>
          <w:color w:val="000000"/>
          <w:sz w:val="28"/>
        </w:rPr>
        <w:t>Преподаватель кафедры государственного и иностранных языков</w:t>
      </w:r>
      <w:r>
        <w:br/>
      </w:r>
      <w:r>
        <w:rPr>
          <w:rFonts w:ascii="Times New Roman"/>
          <w:b w:val="false"/>
          <w:i w:val="false"/>
          <w:color w:val="000000"/>
          <w:sz w:val="28"/>
        </w:rPr>
        <w:t>
                        С-FPU-7 (№15-8, №15-9)</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10562"/>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«Образование» (казахский язык и литература, русский язык и литература, иностранный язык: два иностранных языка). Академическая степень магистра.</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в сферах, соответствующих функциональным направлениям конкретной должности данной категории;</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семинарские, практические, лабораторные занятия, самостоятельную работу обучающихся по закрепленным дисциплинам.</w:t>
            </w:r>
            <w:r>
              <w:br/>
            </w:r>
            <w:r>
              <w:rPr>
                <w:rFonts w:ascii="Times New Roman"/>
                <w:b w:val="false"/>
                <w:i w:val="false"/>
                <w:color w:val="000000"/>
                <w:sz w:val="20"/>
              </w:rPr>
              <w:t>
</w:t>
            </w:r>
            <w:r>
              <w:rPr>
                <w:rFonts w:ascii="Times New Roman"/>
                <w:b w:val="false"/>
                <w:i w:val="false"/>
                <w:color w:val="000000"/>
                <w:sz w:val="20"/>
              </w:rPr>
              <w:t>Разрабатывать учебно-методическое обеспечение семинарских, практических, лабораторных занятий по закрепленным дисциплинам.</w:t>
            </w:r>
            <w:r>
              <w:br/>
            </w:r>
            <w:r>
              <w:rPr>
                <w:rFonts w:ascii="Times New Roman"/>
                <w:b w:val="false"/>
                <w:i w:val="false"/>
                <w:color w:val="000000"/>
                <w:sz w:val="20"/>
              </w:rPr>
              <w:t>
</w:t>
            </w:r>
            <w:r>
              <w:rPr>
                <w:rFonts w:ascii="Times New Roman"/>
                <w:b w:val="false"/>
                <w:i w:val="false"/>
                <w:color w:val="000000"/>
                <w:sz w:val="20"/>
              </w:rPr>
              <w:t>Организовать работу с неуспевающими обучающимися.</w:t>
            </w:r>
            <w:r>
              <w:br/>
            </w:r>
            <w:r>
              <w:rPr>
                <w:rFonts w:ascii="Times New Roman"/>
                <w:b w:val="false"/>
                <w:i w:val="false"/>
                <w:color w:val="000000"/>
                <w:sz w:val="20"/>
              </w:rPr>
              <w:t>
</w:t>
            </w:r>
            <w:r>
              <w:rPr>
                <w:rFonts w:ascii="Times New Roman"/>
                <w:b w:val="false"/>
                <w:i w:val="false"/>
                <w:color w:val="000000"/>
                <w:sz w:val="20"/>
              </w:rPr>
              <w:t>Участвовать в организации и проведении научно- исследовательской работе обучающихся.</w:t>
            </w:r>
            <w:r>
              <w:br/>
            </w:r>
            <w:r>
              <w:rPr>
                <w:rFonts w:ascii="Times New Roman"/>
                <w:b w:val="false"/>
                <w:i w:val="false"/>
                <w:color w:val="000000"/>
                <w:sz w:val="20"/>
              </w:rPr>
              <w:t>
</w:t>
            </w:r>
            <w:r>
              <w:rPr>
                <w:rFonts w:ascii="Times New Roman"/>
                <w:b w:val="false"/>
                <w:i w:val="false"/>
                <w:color w:val="000000"/>
                <w:sz w:val="20"/>
              </w:rPr>
              <w:t>Систематически повышать научную, педагогическую квалификацию.</w:t>
            </w:r>
            <w:r>
              <w:br/>
            </w:r>
            <w:r>
              <w:rPr>
                <w:rFonts w:ascii="Times New Roman"/>
                <w:b w:val="false"/>
                <w:i w:val="false"/>
                <w:color w:val="000000"/>
                <w:sz w:val="20"/>
              </w:rPr>
              <w:t>
</w:t>
            </w:r>
            <w:r>
              <w:rPr>
                <w:rFonts w:ascii="Times New Roman"/>
                <w:b w:val="false"/>
                <w:i w:val="false"/>
                <w:color w:val="000000"/>
                <w:sz w:val="20"/>
              </w:rPr>
              <w:t>Участвовать в проведении воспитательной работы кафедры.</w:t>
            </w:r>
            <w:r>
              <w:br/>
            </w:r>
            <w:r>
              <w:rPr>
                <w:rFonts w:ascii="Times New Roman"/>
                <w:b w:val="false"/>
                <w:i w:val="false"/>
                <w:color w:val="000000"/>
                <w:sz w:val="20"/>
              </w:rPr>
              <w:t>
</w:t>
            </w:r>
            <w:r>
              <w:rPr>
                <w:rFonts w:ascii="Times New Roman"/>
                <w:b w:val="false"/>
                <w:i w:val="false"/>
                <w:color w:val="000000"/>
                <w:sz w:val="20"/>
              </w:rPr>
              <w:t>Проводить выставки и показы учебно-методической литературы, лучших курсовых, дипломных работ, отчетов по учебно-ознакомительной, первой производственной, учебно-производственной практикам.</w:t>
            </w:r>
            <w:r>
              <w:br/>
            </w:r>
            <w:r>
              <w:rPr>
                <w:rFonts w:ascii="Times New Roman"/>
                <w:b w:val="false"/>
                <w:i w:val="false"/>
                <w:color w:val="000000"/>
                <w:sz w:val="20"/>
              </w:rPr>
              <w:t>
</w:t>
            </w:r>
            <w:r>
              <w:rPr>
                <w:rFonts w:ascii="Times New Roman"/>
                <w:b w:val="false"/>
                <w:i w:val="false"/>
                <w:color w:val="000000"/>
                <w:sz w:val="20"/>
              </w:rPr>
              <w:t>Соблюдать Устав Академии, Регламент работы Академии.</w:t>
            </w:r>
            <w:r>
              <w:br/>
            </w:r>
            <w:r>
              <w:rPr>
                <w:rFonts w:ascii="Times New Roman"/>
                <w:b w:val="false"/>
                <w:i w:val="false"/>
                <w:color w:val="000000"/>
                <w:sz w:val="20"/>
              </w:rPr>
              <w:t>
</w:t>
            </w:r>
            <w:r>
              <w:rPr>
                <w:rFonts w:ascii="Times New Roman"/>
                <w:b w:val="false"/>
                <w:i w:val="false"/>
                <w:color w:val="000000"/>
                <w:sz w:val="20"/>
              </w:rPr>
              <w:t>Своевременно и качественно выполнять поручения начальника кафедры, профессора, доцента кафедры.</w:t>
            </w:r>
            <w:r>
              <w:br/>
            </w:r>
            <w:r>
              <w:rPr>
                <w:rFonts w:ascii="Times New Roman"/>
                <w:b w:val="false"/>
                <w:i w:val="false"/>
                <w:color w:val="000000"/>
                <w:sz w:val="20"/>
              </w:rPr>
              <w:t>
</w:t>
            </w:r>
            <w:r>
              <w:rPr>
                <w:rFonts w:ascii="Times New Roman"/>
                <w:b w:val="false"/>
                <w:i w:val="false"/>
                <w:color w:val="000000"/>
                <w:sz w:val="20"/>
              </w:rPr>
              <w:t>Активно участвовать в мероприятиях кафедры, Академии.</w:t>
            </w:r>
            <w:r>
              <w:br/>
            </w:r>
            <w:r>
              <w:rPr>
                <w:rFonts w:ascii="Times New Roman"/>
                <w:b w:val="false"/>
                <w:i w:val="false"/>
                <w:color w:val="000000"/>
                <w:sz w:val="20"/>
              </w:rPr>
              <w:t>
</w:t>
            </w:r>
            <w:r>
              <w:rPr>
                <w:rFonts w:ascii="Times New Roman"/>
                <w:b w:val="false"/>
                <w:i w:val="false"/>
                <w:color w:val="000000"/>
                <w:sz w:val="20"/>
              </w:rPr>
              <w:t>Посещать занятия по боевой и служебной подготовке.</w:t>
            </w:r>
          </w:p>
        </w:tc>
      </w:tr>
    </w:tbl>
    <w:bookmarkStart w:name="z330" w:id="450"/>
    <w:p>
      <w:pPr>
        <w:spacing w:after="0"/>
        <w:ind w:left="0"/>
        <w:jc w:val="both"/>
      </w:pPr>
      <w:r>
        <w:rPr>
          <w:rFonts w:ascii="Times New Roman"/>
          <w:b w:val="false"/>
          <w:i w:val="false"/>
          <w:color w:val="000000"/>
          <w:sz w:val="28"/>
        </w:rPr>
        <w:t>
</w:t>
      </w:r>
      <w:r>
        <w:rPr>
          <w:rFonts w:ascii="Times New Roman"/>
          <w:b/>
          <w:i w:val="false"/>
          <w:color w:val="000000"/>
          <w:sz w:val="28"/>
        </w:rPr>
        <w:t>      Кафедра военной, физической и специальной подготовки</w:t>
      </w:r>
    </w:p>
    <w:bookmarkEnd w:id="450"/>
    <w:bookmarkStart w:name="z331" w:id="451"/>
    <w:p>
      <w:pPr>
        <w:spacing w:after="0"/>
        <w:ind w:left="0"/>
        <w:jc w:val="both"/>
      </w:pPr>
      <w:r>
        <w:rPr>
          <w:rFonts w:ascii="Times New Roman"/>
          <w:b w:val="false"/>
          <w:i w:val="false"/>
          <w:color w:val="000000"/>
          <w:sz w:val="28"/>
        </w:rPr>
        <w:t>
</w:t>
      </w:r>
      <w:r>
        <w:rPr>
          <w:rFonts w:ascii="Times New Roman"/>
          <w:b/>
          <w:i w:val="false"/>
          <w:color w:val="000000"/>
          <w:sz w:val="28"/>
        </w:rPr>
        <w:t>Начальник кафедры военной, физической и специальной подготовки</w:t>
      </w:r>
      <w:r>
        <w:br/>
      </w:r>
      <w:r>
        <w:rPr>
          <w:rFonts w:ascii="Times New Roman"/>
          <w:b w:val="false"/>
          <w:i w:val="false"/>
          <w:color w:val="000000"/>
          <w:sz w:val="28"/>
        </w:rPr>
        <w:t>
                              С-FPU-4 (№16-1)</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7"/>
        <w:gridCol w:w="10563"/>
      </w:tblGrid>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«Образование» (физическая культура и спорт, начальная военная подготовка).</w:t>
            </w:r>
            <w:r>
              <w:br/>
            </w:r>
            <w:r>
              <w:rPr>
                <w:rFonts w:ascii="Times New Roman"/>
                <w:b w:val="false"/>
                <w:i w:val="false"/>
                <w:color w:val="000000"/>
                <w:sz w:val="20"/>
              </w:rPr>
              <w:t>
</w:t>
            </w:r>
            <w:r>
              <w:rPr>
                <w:rFonts w:ascii="Times New Roman"/>
                <w:b w:val="false"/>
                <w:i w:val="false"/>
                <w:color w:val="000000"/>
                <w:sz w:val="20"/>
              </w:rPr>
              <w:t>Ученая степень, ученое звание</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либо не менее пяти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физической культуре и спорте</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Обеспечивает выполнение Концепции развития Академии в части мероприятий, касающихся деятельности кафедры.</w:t>
            </w:r>
            <w:r>
              <w:br/>
            </w:r>
            <w:r>
              <w:rPr>
                <w:rFonts w:ascii="Times New Roman"/>
                <w:b w:val="false"/>
                <w:i w:val="false"/>
                <w:color w:val="000000"/>
                <w:sz w:val="20"/>
              </w:rPr>
              <w:t>
</w:t>
            </w:r>
            <w:r>
              <w:rPr>
                <w:rFonts w:ascii="Times New Roman"/>
                <w:b w:val="false"/>
                <w:i w:val="false"/>
                <w:color w:val="000000"/>
                <w:sz w:val="20"/>
              </w:rPr>
              <w:t>Занимается подбором, расстановкой, воспитанием личного состава, представлением к присвоению специальных званий, аттестацией сотрудников.</w:t>
            </w:r>
            <w:r>
              <w:br/>
            </w:r>
            <w:r>
              <w:rPr>
                <w:rFonts w:ascii="Times New Roman"/>
                <w:b w:val="false"/>
                <w:i w:val="false"/>
                <w:color w:val="000000"/>
                <w:sz w:val="20"/>
              </w:rPr>
              <w:t>
</w:t>
            </w:r>
            <w:r>
              <w:rPr>
                <w:rFonts w:ascii="Times New Roman"/>
                <w:b w:val="false"/>
                <w:i w:val="false"/>
                <w:color w:val="000000"/>
                <w:sz w:val="20"/>
              </w:rPr>
              <w:t>Представляет руководству Академии в установленном порядке предложения по приему на работу, увольнению, выдвижению в резерв, перемещению работников кафедры, их моральному и материальному поощрению, а также о мерах дисциплинарного воздействия.</w:t>
            </w:r>
            <w:r>
              <w:br/>
            </w:r>
            <w:r>
              <w:rPr>
                <w:rFonts w:ascii="Times New Roman"/>
                <w:b w:val="false"/>
                <w:i w:val="false"/>
                <w:color w:val="000000"/>
                <w:sz w:val="20"/>
              </w:rPr>
              <w:t>
</w:t>
            </w:r>
            <w:r>
              <w:rPr>
                <w:rFonts w:ascii="Times New Roman"/>
                <w:b w:val="false"/>
                <w:i w:val="false"/>
                <w:color w:val="000000"/>
                <w:sz w:val="20"/>
              </w:rPr>
              <w:t>Осуществляет распределение педагогической нагрузки и функциональных обязанностей между сотрудниками кафедры и контролирует своевременность и качество их выполнения.</w:t>
            </w:r>
            <w:r>
              <w:br/>
            </w:r>
            <w:r>
              <w:rPr>
                <w:rFonts w:ascii="Times New Roman"/>
                <w:b w:val="false"/>
                <w:i w:val="false"/>
                <w:color w:val="000000"/>
                <w:sz w:val="20"/>
              </w:rPr>
              <w:t>
</w:t>
            </w:r>
            <w:r>
              <w:rPr>
                <w:rFonts w:ascii="Times New Roman"/>
                <w:b w:val="false"/>
                <w:i w:val="false"/>
                <w:color w:val="000000"/>
                <w:sz w:val="20"/>
              </w:rPr>
              <w:t>Информирует сотрудников кафедры о решениях аппаратного совещания, Ученого совета Академии, учебно-методического совета, организовывает мероприятия по их исполнению.</w:t>
            </w:r>
            <w:r>
              <w:br/>
            </w:r>
            <w:r>
              <w:rPr>
                <w:rFonts w:ascii="Times New Roman"/>
                <w:b w:val="false"/>
                <w:i w:val="false"/>
                <w:color w:val="000000"/>
                <w:sz w:val="20"/>
              </w:rPr>
              <w:t>
</w:t>
            </w:r>
            <w:r>
              <w:rPr>
                <w:rFonts w:ascii="Times New Roman"/>
                <w:b w:val="false"/>
                <w:i w:val="false"/>
                <w:color w:val="000000"/>
                <w:sz w:val="20"/>
              </w:rPr>
              <w:t>Ставит перед руководством, структурными подразделениями и службами Академии вопросы о принятии мер, обеспечивающих необходимые условия для проведения учебно-методической, научно-исследовательской, воспитательной, военной, спортивно-массовой и физкультурно-оздоровительной работы.</w:t>
            </w:r>
            <w:r>
              <w:br/>
            </w:r>
            <w:r>
              <w:rPr>
                <w:rFonts w:ascii="Times New Roman"/>
                <w:b w:val="false"/>
                <w:i w:val="false"/>
                <w:color w:val="000000"/>
                <w:sz w:val="20"/>
              </w:rPr>
              <w:t>
</w:t>
            </w:r>
            <w:r>
              <w:rPr>
                <w:rFonts w:ascii="Times New Roman"/>
                <w:b w:val="false"/>
                <w:i w:val="false"/>
                <w:color w:val="000000"/>
                <w:sz w:val="20"/>
              </w:rPr>
              <w:t>Планирует работу кафедры, осуществляет контроль за выполнением плана и представляет отчеты.</w:t>
            </w:r>
            <w:r>
              <w:br/>
            </w:r>
            <w:r>
              <w:rPr>
                <w:rFonts w:ascii="Times New Roman"/>
                <w:b w:val="false"/>
                <w:i w:val="false"/>
                <w:color w:val="000000"/>
                <w:sz w:val="20"/>
              </w:rPr>
              <w:t>
</w:t>
            </w:r>
            <w:r>
              <w:rPr>
                <w:rFonts w:ascii="Times New Roman"/>
                <w:b w:val="false"/>
                <w:i w:val="false"/>
                <w:color w:val="000000"/>
                <w:sz w:val="20"/>
              </w:rPr>
              <w:t>Рассматривает, утверждает и вносит изменения в индивидуальные планы сотрудников кафедры.</w:t>
            </w:r>
            <w:r>
              <w:br/>
            </w:r>
            <w:r>
              <w:rPr>
                <w:rFonts w:ascii="Times New Roman"/>
                <w:b w:val="false"/>
                <w:i w:val="false"/>
                <w:color w:val="000000"/>
                <w:sz w:val="20"/>
              </w:rPr>
              <w:t>
</w:t>
            </w:r>
            <w:r>
              <w:rPr>
                <w:rFonts w:ascii="Times New Roman"/>
                <w:b w:val="false"/>
                <w:i w:val="false"/>
                <w:color w:val="000000"/>
                <w:sz w:val="20"/>
              </w:rPr>
              <w:t>Проводит заседания кафедры по вопросам обсуждения запланированных и текущих вопросов, учебно-методической, научной, воспитательной, военной, спортивно-массовой и физкультурно-оздоровительной работы.</w:t>
            </w:r>
            <w:r>
              <w:br/>
            </w:r>
            <w:r>
              <w:rPr>
                <w:rFonts w:ascii="Times New Roman"/>
                <w:b w:val="false"/>
                <w:i w:val="false"/>
                <w:color w:val="000000"/>
                <w:sz w:val="20"/>
              </w:rPr>
              <w:t>
</w:t>
            </w:r>
            <w:r>
              <w:rPr>
                <w:rFonts w:ascii="Times New Roman"/>
                <w:b w:val="false"/>
                <w:i w:val="false"/>
                <w:color w:val="000000"/>
                <w:sz w:val="20"/>
              </w:rPr>
              <w:t>Организует и контролирует служебную и физическую подготовку.</w:t>
            </w:r>
            <w:r>
              <w:br/>
            </w:r>
            <w:r>
              <w:rPr>
                <w:rFonts w:ascii="Times New Roman"/>
                <w:b w:val="false"/>
                <w:i w:val="false"/>
                <w:color w:val="000000"/>
                <w:sz w:val="20"/>
              </w:rPr>
              <w:t>
</w:t>
            </w:r>
            <w:r>
              <w:rPr>
                <w:rFonts w:ascii="Times New Roman"/>
                <w:b w:val="false"/>
                <w:i w:val="false"/>
                <w:color w:val="000000"/>
                <w:sz w:val="20"/>
              </w:rPr>
              <w:t>Обеспечивает взаимосвязь с другими кафедрами Академии, другими учебными заведениями, общественными, военными и спортивными организациями.</w:t>
            </w:r>
            <w:r>
              <w:br/>
            </w:r>
            <w:r>
              <w:rPr>
                <w:rFonts w:ascii="Times New Roman"/>
                <w:b w:val="false"/>
                <w:i w:val="false"/>
                <w:color w:val="000000"/>
                <w:sz w:val="20"/>
              </w:rPr>
              <w:t>
</w:t>
            </w:r>
            <w:r>
              <w:rPr>
                <w:rFonts w:ascii="Times New Roman"/>
                <w:b w:val="false"/>
                <w:i w:val="false"/>
                <w:color w:val="000000"/>
                <w:sz w:val="20"/>
              </w:rPr>
              <w:t>Повышает в установленном порядке профессиональную квалификацию, опыт управления.</w:t>
            </w:r>
            <w:r>
              <w:br/>
            </w:r>
            <w:r>
              <w:rPr>
                <w:rFonts w:ascii="Times New Roman"/>
                <w:b w:val="false"/>
                <w:i w:val="false"/>
                <w:color w:val="000000"/>
                <w:sz w:val="20"/>
              </w:rPr>
              <w:t>
</w:t>
            </w:r>
            <w:r>
              <w:rPr>
                <w:rFonts w:ascii="Times New Roman"/>
                <w:b w:val="false"/>
                <w:i w:val="false"/>
                <w:color w:val="000000"/>
                <w:sz w:val="20"/>
              </w:rPr>
              <w:t>Укрепляет и поддерживает на должном уровне морально-психологический климат кафедры.</w:t>
            </w:r>
            <w:r>
              <w:br/>
            </w:r>
            <w:r>
              <w:rPr>
                <w:rFonts w:ascii="Times New Roman"/>
                <w:b w:val="false"/>
                <w:i w:val="false"/>
                <w:color w:val="000000"/>
                <w:sz w:val="20"/>
              </w:rPr>
              <w:t>
</w:t>
            </w:r>
            <w:r>
              <w:rPr>
                <w:rFonts w:ascii="Times New Roman"/>
                <w:b w:val="false"/>
                <w:i w:val="false"/>
                <w:color w:val="000000"/>
                <w:sz w:val="20"/>
              </w:rPr>
              <w:t>Организует учебно-методическую работу.</w:t>
            </w:r>
            <w:r>
              <w:br/>
            </w:r>
            <w:r>
              <w:rPr>
                <w:rFonts w:ascii="Times New Roman"/>
                <w:b w:val="false"/>
                <w:i w:val="false"/>
                <w:color w:val="000000"/>
                <w:sz w:val="20"/>
              </w:rPr>
              <w:t>
</w:t>
            </w:r>
            <w:r>
              <w:rPr>
                <w:rFonts w:ascii="Times New Roman"/>
                <w:b w:val="false"/>
                <w:i w:val="false"/>
                <w:color w:val="000000"/>
                <w:sz w:val="20"/>
              </w:rPr>
              <w:t>Обеспечивает разработку Учебно-методических комплексов дисциплин, обсуждение и утверждение их на заседаниях кафедры.</w:t>
            </w:r>
            <w:r>
              <w:br/>
            </w:r>
            <w:r>
              <w:rPr>
                <w:rFonts w:ascii="Times New Roman"/>
                <w:b w:val="false"/>
                <w:i w:val="false"/>
                <w:color w:val="000000"/>
                <w:sz w:val="20"/>
              </w:rPr>
              <w:t>
</w:t>
            </w:r>
            <w:r>
              <w:rPr>
                <w:rFonts w:ascii="Times New Roman"/>
                <w:b w:val="false"/>
                <w:i w:val="false"/>
                <w:color w:val="000000"/>
                <w:sz w:val="20"/>
              </w:rPr>
              <w:t>Организует проведение всех видов учебных и внеучебных занятий, контроль знаний обучающихся, анализ результатов контроля знаний, по результатам анализа принимает решения.</w:t>
            </w:r>
            <w:r>
              <w:br/>
            </w:r>
            <w:r>
              <w:rPr>
                <w:rFonts w:ascii="Times New Roman"/>
                <w:b w:val="false"/>
                <w:i w:val="false"/>
                <w:color w:val="000000"/>
                <w:sz w:val="20"/>
              </w:rPr>
              <w:t>
</w:t>
            </w:r>
            <w:r>
              <w:rPr>
                <w:rFonts w:ascii="Times New Roman"/>
                <w:b w:val="false"/>
                <w:i w:val="false"/>
                <w:color w:val="000000"/>
                <w:sz w:val="20"/>
              </w:rPr>
              <w:t>Обобщает и внедряет в учебный процесс инновационные педагогические технологии, формы и методы обучения и преподавания, организовывает работу по повышению теоретического и методического уровня преподавания путем посещения занятий с последующим обсуждением на заседаниях кафедры, проведения межкафедральных и внутри кафедральных методических семинаров.</w:t>
            </w:r>
            <w:r>
              <w:br/>
            </w:r>
            <w:r>
              <w:rPr>
                <w:rFonts w:ascii="Times New Roman"/>
                <w:b w:val="false"/>
                <w:i w:val="false"/>
                <w:color w:val="000000"/>
                <w:sz w:val="20"/>
              </w:rPr>
              <w:t>
</w:t>
            </w:r>
            <w:r>
              <w:rPr>
                <w:rFonts w:ascii="Times New Roman"/>
                <w:b w:val="false"/>
                <w:i w:val="false"/>
                <w:color w:val="000000"/>
                <w:sz w:val="20"/>
              </w:rPr>
              <w:t>Следит за новыми теоретическими положениями в науке и отражением их в учебном процессе.</w:t>
            </w:r>
            <w:r>
              <w:br/>
            </w:r>
            <w:r>
              <w:rPr>
                <w:rFonts w:ascii="Times New Roman"/>
                <w:b w:val="false"/>
                <w:i w:val="false"/>
                <w:color w:val="000000"/>
                <w:sz w:val="20"/>
              </w:rPr>
              <w:t>
</w:t>
            </w:r>
            <w:r>
              <w:rPr>
                <w:rFonts w:ascii="Times New Roman"/>
                <w:b w:val="false"/>
                <w:i w:val="false"/>
                <w:color w:val="000000"/>
                <w:sz w:val="20"/>
              </w:rPr>
              <w:t>Оказывает помощь преподавательскому составу в повышении учебно-методического мастерства.</w:t>
            </w:r>
            <w:r>
              <w:br/>
            </w:r>
            <w:r>
              <w:rPr>
                <w:rFonts w:ascii="Times New Roman"/>
                <w:b w:val="false"/>
                <w:i w:val="false"/>
                <w:color w:val="000000"/>
                <w:sz w:val="20"/>
              </w:rPr>
              <w:t>
</w:t>
            </w:r>
            <w:r>
              <w:rPr>
                <w:rFonts w:ascii="Times New Roman"/>
                <w:b w:val="false"/>
                <w:i w:val="false"/>
                <w:color w:val="000000"/>
                <w:sz w:val="20"/>
              </w:rPr>
              <w:t>Обеспечивает составление заключений на учебники, учебные и учебно-методические пособия.</w:t>
            </w:r>
            <w:r>
              <w:br/>
            </w:r>
            <w:r>
              <w:rPr>
                <w:rFonts w:ascii="Times New Roman"/>
                <w:b w:val="false"/>
                <w:i w:val="false"/>
                <w:color w:val="000000"/>
                <w:sz w:val="20"/>
              </w:rPr>
              <w:t>
</w:t>
            </w:r>
            <w:r>
              <w:rPr>
                <w:rFonts w:ascii="Times New Roman"/>
                <w:b w:val="false"/>
                <w:i w:val="false"/>
                <w:color w:val="000000"/>
                <w:sz w:val="20"/>
              </w:rPr>
              <w:t>Организовывает и принимает непосредственное участие в подготовке учебников, в том числе электронных, наглядных пособий, учебно-методических материалов кафедры.</w:t>
            </w:r>
            <w:r>
              <w:br/>
            </w:r>
            <w:r>
              <w:rPr>
                <w:rFonts w:ascii="Times New Roman"/>
                <w:b w:val="false"/>
                <w:i w:val="false"/>
                <w:color w:val="000000"/>
                <w:sz w:val="20"/>
              </w:rPr>
              <w:t>
</w:t>
            </w:r>
            <w:r>
              <w:rPr>
                <w:rFonts w:ascii="Times New Roman"/>
                <w:b w:val="false"/>
                <w:i w:val="false"/>
                <w:color w:val="000000"/>
                <w:sz w:val="20"/>
              </w:rPr>
              <w:t>Организовывает научно-исследовательскую работу.</w:t>
            </w:r>
            <w:r>
              <w:br/>
            </w:r>
            <w:r>
              <w:rPr>
                <w:rFonts w:ascii="Times New Roman"/>
                <w:b w:val="false"/>
                <w:i w:val="false"/>
                <w:color w:val="000000"/>
                <w:sz w:val="20"/>
              </w:rPr>
              <w:t>
</w:t>
            </w:r>
            <w:r>
              <w:rPr>
                <w:rFonts w:ascii="Times New Roman"/>
                <w:b w:val="false"/>
                <w:i w:val="false"/>
                <w:color w:val="000000"/>
                <w:sz w:val="20"/>
              </w:rPr>
              <w:t>Разрабатывает годовые и перспективные планы научно-исследовательской работы, осуществляет контроль за их выполнением.</w:t>
            </w:r>
            <w:r>
              <w:br/>
            </w:r>
            <w:r>
              <w:rPr>
                <w:rFonts w:ascii="Times New Roman"/>
                <w:b w:val="false"/>
                <w:i w:val="false"/>
                <w:color w:val="000000"/>
                <w:sz w:val="20"/>
              </w:rPr>
              <w:t>
</w:t>
            </w:r>
            <w:r>
              <w:rPr>
                <w:rFonts w:ascii="Times New Roman"/>
                <w:b w:val="false"/>
                <w:i w:val="false"/>
                <w:color w:val="000000"/>
                <w:sz w:val="20"/>
              </w:rPr>
              <w:t>Определяет тематику научных исследований и оказывает конкретную помощь преподавательскому составу в ее реализации.</w:t>
            </w:r>
            <w:r>
              <w:br/>
            </w:r>
            <w:r>
              <w:rPr>
                <w:rFonts w:ascii="Times New Roman"/>
                <w:b w:val="false"/>
                <w:i w:val="false"/>
                <w:color w:val="000000"/>
                <w:sz w:val="20"/>
              </w:rPr>
              <w:t>
</w:t>
            </w:r>
            <w:r>
              <w:rPr>
                <w:rFonts w:ascii="Times New Roman"/>
                <w:b w:val="false"/>
                <w:i w:val="false"/>
                <w:color w:val="000000"/>
                <w:sz w:val="20"/>
              </w:rPr>
              <w:t>Организовывает обсуждение на заседаниях кафедры рецензирование научных работ, подготовленных членами кафедры.</w:t>
            </w:r>
            <w:r>
              <w:br/>
            </w:r>
            <w:r>
              <w:rPr>
                <w:rFonts w:ascii="Times New Roman"/>
                <w:b w:val="false"/>
                <w:i w:val="false"/>
                <w:color w:val="000000"/>
                <w:sz w:val="20"/>
              </w:rPr>
              <w:t>
</w:t>
            </w:r>
            <w:r>
              <w:rPr>
                <w:rFonts w:ascii="Times New Roman"/>
                <w:b w:val="false"/>
                <w:i w:val="false"/>
                <w:color w:val="000000"/>
                <w:sz w:val="20"/>
              </w:rPr>
              <w:t>Участвует в работе научных, научно-практических конференциях, семинарах, симпозиумах, подготовке научных публикаций.</w:t>
            </w:r>
            <w:r>
              <w:br/>
            </w:r>
            <w:r>
              <w:rPr>
                <w:rFonts w:ascii="Times New Roman"/>
                <w:b w:val="false"/>
                <w:i w:val="false"/>
                <w:color w:val="000000"/>
                <w:sz w:val="20"/>
              </w:rPr>
              <w:t>
</w:t>
            </w:r>
            <w:r>
              <w:rPr>
                <w:rFonts w:ascii="Times New Roman"/>
                <w:b w:val="false"/>
                <w:i w:val="false"/>
                <w:color w:val="000000"/>
                <w:sz w:val="20"/>
              </w:rPr>
              <w:t>По поручению руководства Академии обеспечивает проведение заключений, экспертиз, обсуждение научно-исследовательских работ сотрудников Академии.</w:t>
            </w:r>
            <w:r>
              <w:br/>
            </w:r>
            <w:r>
              <w:rPr>
                <w:rFonts w:ascii="Times New Roman"/>
                <w:b w:val="false"/>
                <w:i w:val="false"/>
                <w:color w:val="000000"/>
                <w:sz w:val="20"/>
              </w:rPr>
              <w:t>
</w:t>
            </w:r>
            <w:r>
              <w:rPr>
                <w:rFonts w:ascii="Times New Roman"/>
                <w:b w:val="false"/>
                <w:i w:val="false"/>
                <w:color w:val="000000"/>
                <w:sz w:val="20"/>
              </w:rPr>
              <w:t>Осуществляет руководство воспитательной, военной, спортивно-массовой и физкультурно-оздоровительной работой.</w:t>
            </w:r>
            <w:r>
              <w:br/>
            </w:r>
            <w:r>
              <w:rPr>
                <w:rFonts w:ascii="Times New Roman"/>
                <w:b w:val="false"/>
                <w:i w:val="false"/>
                <w:color w:val="000000"/>
                <w:sz w:val="20"/>
              </w:rPr>
              <w:t>
</w:t>
            </w:r>
            <w:r>
              <w:rPr>
                <w:rFonts w:ascii="Times New Roman"/>
                <w:b w:val="false"/>
                <w:i w:val="false"/>
                <w:color w:val="000000"/>
                <w:sz w:val="20"/>
              </w:rPr>
              <w:t>Контролирует работу кураторов.</w:t>
            </w:r>
            <w:r>
              <w:br/>
            </w:r>
            <w:r>
              <w:rPr>
                <w:rFonts w:ascii="Times New Roman"/>
                <w:b w:val="false"/>
                <w:i w:val="false"/>
                <w:color w:val="000000"/>
                <w:sz w:val="20"/>
              </w:rPr>
              <w:t>
</w:t>
            </w:r>
            <w:r>
              <w:rPr>
                <w:rFonts w:ascii="Times New Roman"/>
                <w:b w:val="false"/>
                <w:i w:val="false"/>
                <w:color w:val="000000"/>
                <w:sz w:val="20"/>
              </w:rPr>
              <w:t>Разрабатывает годовой план спортивно-массовой и физкультурно-оздоровительной работы с переменным и постоянным составом, осуществляет контроль за его выполнением.</w:t>
            </w:r>
            <w:r>
              <w:br/>
            </w:r>
            <w:r>
              <w:rPr>
                <w:rFonts w:ascii="Times New Roman"/>
                <w:b w:val="false"/>
                <w:i w:val="false"/>
                <w:color w:val="000000"/>
                <w:sz w:val="20"/>
              </w:rPr>
              <w:t>
</w:t>
            </w:r>
            <w:r>
              <w:rPr>
                <w:rFonts w:ascii="Times New Roman"/>
                <w:b w:val="false"/>
                <w:i w:val="false"/>
                <w:color w:val="000000"/>
                <w:sz w:val="20"/>
              </w:rPr>
              <w:t>Занимается укреплением материально-технической базы.</w:t>
            </w:r>
            <w:r>
              <w:br/>
            </w:r>
            <w:r>
              <w:rPr>
                <w:rFonts w:ascii="Times New Roman"/>
                <w:b w:val="false"/>
                <w:i w:val="false"/>
                <w:color w:val="000000"/>
                <w:sz w:val="20"/>
              </w:rPr>
              <w:t>
</w:t>
            </w:r>
            <w:r>
              <w:rPr>
                <w:rFonts w:ascii="Times New Roman"/>
                <w:b w:val="false"/>
                <w:i w:val="false"/>
                <w:color w:val="000000"/>
                <w:sz w:val="20"/>
              </w:rPr>
              <w:t>Составляет бюджетную заявку.</w:t>
            </w:r>
            <w:r>
              <w:br/>
            </w:r>
            <w:r>
              <w:rPr>
                <w:rFonts w:ascii="Times New Roman"/>
                <w:b w:val="false"/>
                <w:i w:val="false"/>
                <w:color w:val="000000"/>
                <w:sz w:val="20"/>
              </w:rPr>
              <w:t>
</w:t>
            </w:r>
            <w:r>
              <w:rPr>
                <w:rFonts w:ascii="Times New Roman"/>
                <w:b w:val="false"/>
                <w:i w:val="false"/>
                <w:color w:val="000000"/>
                <w:sz w:val="20"/>
              </w:rPr>
              <w:t>Организовывает ремонт и реконструкцию спортивных залов и площадок, учебных кабинетов;</w:t>
            </w:r>
            <w:r>
              <w:br/>
            </w:r>
            <w:r>
              <w:rPr>
                <w:rFonts w:ascii="Times New Roman"/>
                <w:b w:val="false"/>
                <w:i w:val="false"/>
                <w:color w:val="000000"/>
                <w:sz w:val="20"/>
              </w:rPr>
              <w:t>
</w:t>
            </w:r>
            <w:r>
              <w:rPr>
                <w:rFonts w:ascii="Times New Roman"/>
                <w:b w:val="false"/>
                <w:i w:val="false"/>
                <w:color w:val="000000"/>
                <w:sz w:val="20"/>
              </w:rPr>
              <w:t>Планирует приобретение спортивного инвентаря и оборудования, приобретение и изготовление технических средств, наглядных пособий и организовывает их использование в учебном процессе.</w:t>
            </w:r>
          </w:p>
        </w:tc>
      </w:tr>
    </w:tbl>
    <w:bookmarkStart w:name="z332" w:id="452"/>
    <w:p>
      <w:pPr>
        <w:spacing w:after="0"/>
        <w:ind w:left="0"/>
        <w:jc w:val="both"/>
      </w:pPr>
      <w:r>
        <w:rPr>
          <w:rFonts w:ascii="Times New Roman"/>
          <w:b w:val="false"/>
          <w:i w:val="false"/>
          <w:color w:val="000000"/>
          <w:sz w:val="28"/>
        </w:rPr>
        <w:t>
</w:t>
      </w:r>
      <w:r>
        <w:rPr>
          <w:rFonts w:ascii="Times New Roman"/>
          <w:b/>
          <w:i w:val="false"/>
          <w:color w:val="000000"/>
          <w:sz w:val="28"/>
        </w:rPr>
        <w:t>Доцент кафедры военной, физической и специальной подготовки</w:t>
      </w:r>
      <w:r>
        <w:br/>
      </w:r>
      <w:r>
        <w:rPr>
          <w:rFonts w:ascii="Times New Roman"/>
          <w:b w:val="false"/>
          <w:i w:val="false"/>
          <w:color w:val="000000"/>
          <w:sz w:val="28"/>
        </w:rPr>
        <w:t>
                        С-FPU-5 (№16-2, №16-3)</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7"/>
        <w:gridCol w:w="10563"/>
      </w:tblGrid>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«Образование» (физическая культура и спорт, начальная военная подготовка).</w:t>
            </w:r>
            <w:r>
              <w:br/>
            </w:r>
            <w:r>
              <w:rPr>
                <w:rFonts w:ascii="Times New Roman"/>
                <w:b w:val="false"/>
                <w:i w:val="false"/>
                <w:color w:val="000000"/>
                <w:sz w:val="20"/>
              </w:rPr>
              <w:t>
</w:t>
            </w:r>
            <w:r>
              <w:rPr>
                <w:rFonts w:ascii="Times New Roman"/>
                <w:b w:val="false"/>
                <w:i w:val="false"/>
                <w:color w:val="000000"/>
                <w:sz w:val="20"/>
              </w:rPr>
              <w:t>Ученая степень либо академическая степень доктора PhD (доктора философии) либо почетное или спортивное звание, либо международная судейская категория</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четырех лет стажа работы на правоохранительной службе либо не менее четырех лет работы в государственных органах, либо не менее четырех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физической культуре и спорте</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обязанности начальника кафедры на время его отсутствия.</w:t>
            </w:r>
            <w:r>
              <w:br/>
            </w:r>
            <w:r>
              <w:rPr>
                <w:rFonts w:ascii="Times New Roman"/>
                <w:b w:val="false"/>
                <w:i w:val="false"/>
                <w:color w:val="000000"/>
                <w:sz w:val="20"/>
              </w:rPr>
              <w:t>
</w:t>
            </w:r>
            <w:r>
              <w:rPr>
                <w:rFonts w:ascii="Times New Roman"/>
                <w:b w:val="false"/>
                <w:i w:val="false"/>
                <w:color w:val="000000"/>
                <w:sz w:val="20"/>
              </w:rPr>
              <w:t>Заниматься учебно-методической работой.</w:t>
            </w:r>
            <w:r>
              <w:br/>
            </w:r>
            <w:r>
              <w:rPr>
                <w:rFonts w:ascii="Times New Roman"/>
                <w:b w:val="false"/>
                <w:i w:val="false"/>
                <w:color w:val="000000"/>
                <w:sz w:val="20"/>
              </w:rPr>
              <w:t>
</w:t>
            </w:r>
            <w:r>
              <w:rPr>
                <w:rFonts w:ascii="Times New Roman"/>
                <w:b w:val="false"/>
                <w:i w:val="false"/>
                <w:color w:val="000000"/>
                <w:sz w:val="20"/>
              </w:rPr>
              <w:t>Разрабатывать и использовать в учебном процессе учебно-методические комплексы курируемых дисциплин, принимает активное участие в их обсуждении на заседаниях кафедры.</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учебников, учебно-методических пособий.</w:t>
            </w:r>
            <w:r>
              <w:br/>
            </w:r>
            <w:r>
              <w:rPr>
                <w:rFonts w:ascii="Times New Roman"/>
                <w:b w:val="false"/>
                <w:i w:val="false"/>
                <w:color w:val="000000"/>
                <w:sz w:val="20"/>
              </w:rPr>
              <w:t>
</w:t>
            </w:r>
            <w:r>
              <w:rPr>
                <w:rFonts w:ascii="Times New Roman"/>
                <w:b w:val="false"/>
                <w:i w:val="false"/>
                <w:color w:val="000000"/>
                <w:sz w:val="20"/>
              </w:rPr>
              <w:t>Активно участвует в проведении всех видов и форм контроля учебных занятий по дисциплинам кафедры.</w:t>
            </w:r>
            <w:r>
              <w:br/>
            </w:r>
            <w:r>
              <w:rPr>
                <w:rFonts w:ascii="Times New Roman"/>
                <w:b w:val="false"/>
                <w:i w:val="false"/>
                <w:color w:val="000000"/>
                <w:sz w:val="20"/>
              </w:rPr>
              <w:t>
</w:t>
            </w:r>
            <w:r>
              <w:rPr>
                <w:rFonts w:ascii="Times New Roman"/>
                <w:b w:val="false"/>
                <w:i w:val="false"/>
                <w:color w:val="000000"/>
                <w:sz w:val="20"/>
              </w:rPr>
              <w:t>Проводит открытые занятия, взаимопосещения учебных и факультативных занятий с последующим их обсуждением.</w:t>
            </w:r>
            <w:r>
              <w:br/>
            </w:r>
            <w:r>
              <w:rPr>
                <w:rFonts w:ascii="Times New Roman"/>
                <w:b w:val="false"/>
                <w:i w:val="false"/>
                <w:color w:val="000000"/>
                <w:sz w:val="20"/>
              </w:rPr>
              <w:t>
</w:t>
            </w:r>
            <w:r>
              <w:rPr>
                <w:rFonts w:ascii="Times New Roman"/>
                <w:b w:val="false"/>
                <w:i w:val="false"/>
                <w:color w:val="000000"/>
                <w:sz w:val="20"/>
              </w:rPr>
              <w:t>Разрабатывает тестовые задания по закрепленным дисциплинам.</w:t>
            </w:r>
            <w:r>
              <w:br/>
            </w:r>
            <w:r>
              <w:rPr>
                <w:rFonts w:ascii="Times New Roman"/>
                <w:b w:val="false"/>
                <w:i w:val="false"/>
                <w:color w:val="000000"/>
                <w:sz w:val="20"/>
              </w:rPr>
              <w:t>
</w:t>
            </w:r>
            <w:r>
              <w:rPr>
                <w:rFonts w:ascii="Times New Roman"/>
                <w:b w:val="false"/>
                <w:i w:val="false"/>
                <w:color w:val="000000"/>
                <w:sz w:val="20"/>
              </w:rPr>
              <w:t>Инициирует внедрение в учебный процесс активных методов обучения проведения учебных занятий.</w:t>
            </w:r>
            <w:r>
              <w:br/>
            </w:r>
            <w:r>
              <w:rPr>
                <w:rFonts w:ascii="Times New Roman"/>
                <w:b w:val="false"/>
                <w:i w:val="false"/>
                <w:color w:val="000000"/>
                <w:sz w:val="20"/>
              </w:rPr>
              <w:t>
</w:t>
            </w:r>
            <w:r>
              <w:rPr>
                <w:rFonts w:ascii="Times New Roman"/>
                <w:b w:val="false"/>
                <w:i w:val="false"/>
                <w:color w:val="000000"/>
                <w:sz w:val="20"/>
              </w:rPr>
              <w:t>Руководит работой и оказывает помощь преподавательскому составу в повышении учебно-педагогического мастерства.</w:t>
            </w:r>
            <w:r>
              <w:br/>
            </w:r>
            <w:r>
              <w:rPr>
                <w:rFonts w:ascii="Times New Roman"/>
                <w:b w:val="false"/>
                <w:i w:val="false"/>
                <w:color w:val="000000"/>
                <w:sz w:val="20"/>
              </w:rPr>
              <w:t>
</w:t>
            </w:r>
            <w:r>
              <w:rPr>
                <w:rFonts w:ascii="Times New Roman"/>
                <w:b w:val="false"/>
                <w:i w:val="false"/>
                <w:color w:val="000000"/>
                <w:sz w:val="20"/>
              </w:rPr>
              <w:t>Составляет и представляет отчет о выполнении индивидуального плана работы.</w:t>
            </w:r>
            <w:r>
              <w:br/>
            </w:r>
            <w:r>
              <w:rPr>
                <w:rFonts w:ascii="Times New Roman"/>
                <w:b w:val="false"/>
                <w:i w:val="false"/>
                <w:color w:val="000000"/>
                <w:sz w:val="20"/>
              </w:rPr>
              <w:t>
</w:t>
            </w:r>
            <w:r>
              <w:rPr>
                <w:rFonts w:ascii="Times New Roman"/>
                <w:b w:val="false"/>
                <w:i w:val="false"/>
                <w:color w:val="000000"/>
                <w:sz w:val="20"/>
              </w:rPr>
              <w:t>Составляет отчет о выполнении учебной нагрузки преподавательским составом и осуществляет контроль за ее выполнением.</w:t>
            </w:r>
            <w:r>
              <w:br/>
            </w:r>
            <w:r>
              <w:rPr>
                <w:rFonts w:ascii="Times New Roman"/>
                <w:b w:val="false"/>
                <w:i w:val="false"/>
                <w:color w:val="000000"/>
                <w:sz w:val="20"/>
              </w:rPr>
              <w:t>
</w:t>
            </w:r>
            <w:r>
              <w:rPr>
                <w:rFonts w:ascii="Times New Roman"/>
                <w:b w:val="false"/>
                <w:i w:val="false"/>
                <w:color w:val="000000"/>
                <w:sz w:val="20"/>
              </w:rPr>
              <w:t>Вносит предложения по совершенствованию учебной и учебно-методической работы кафедры, рабочим учебным программам.</w:t>
            </w:r>
            <w:r>
              <w:br/>
            </w:r>
            <w:r>
              <w:rPr>
                <w:rFonts w:ascii="Times New Roman"/>
                <w:b w:val="false"/>
                <w:i w:val="false"/>
                <w:color w:val="000000"/>
                <w:sz w:val="20"/>
              </w:rPr>
              <w:t>
</w:t>
            </w:r>
            <w:r>
              <w:rPr>
                <w:rFonts w:ascii="Times New Roman"/>
                <w:b w:val="false"/>
                <w:i w:val="false"/>
                <w:color w:val="000000"/>
                <w:sz w:val="20"/>
              </w:rPr>
              <w:t>Планирует и организовывает занятия по служебной и физической подготовке.</w:t>
            </w:r>
            <w:r>
              <w:br/>
            </w:r>
            <w:r>
              <w:rPr>
                <w:rFonts w:ascii="Times New Roman"/>
                <w:b w:val="false"/>
                <w:i w:val="false"/>
                <w:color w:val="000000"/>
                <w:sz w:val="20"/>
              </w:rPr>
              <w:t>
</w:t>
            </w:r>
            <w:r>
              <w:rPr>
                <w:rFonts w:ascii="Times New Roman"/>
                <w:b w:val="false"/>
                <w:i w:val="false"/>
                <w:color w:val="000000"/>
                <w:sz w:val="20"/>
              </w:rPr>
              <w:t xml:space="preserve">Участвует в научно-исследовательской работе. </w:t>
            </w:r>
            <w:r>
              <w:br/>
            </w:r>
            <w:r>
              <w:rPr>
                <w:rFonts w:ascii="Times New Roman"/>
                <w:b w:val="false"/>
                <w:i w:val="false"/>
                <w:color w:val="000000"/>
                <w:sz w:val="20"/>
              </w:rPr>
              <w:t>
</w:t>
            </w:r>
            <w:r>
              <w:rPr>
                <w:rFonts w:ascii="Times New Roman"/>
                <w:b w:val="false"/>
                <w:i w:val="false"/>
                <w:color w:val="000000"/>
                <w:sz w:val="20"/>
              </w:rPr>
              <w:t>Руководит одной из тем научно-исследовательской работы кафедры.</w:t>
            </w:r>
            <w:r>
              <w:br/>
            </w:r>
            <w:r>
              <w:rPr>
                <w:rFonts w:ascii="Times New Roman"/>
                <w:b w:val="false"/>
                <w:i w:val="false"/>
                <w:color w:val="000000"/>
                <w:sz w:val="20"/>
              </w:rPr>
              <w:t>
</w:t>
            </w:r>
            <w:r>
              <w:rPr>
                <w:rFonts w:ascii="Times New Roman"/>
                <w:b w:val="false"/>
                <w:i w:val="false"/>
                <w:color w:val="000000"/>
                <w:sz w:val="20"/>
              </w:rPr>
              <w:t>Активно принимает участие в научных, научно-практических конференциях, семинарах, симпозиумах, готовит научные публикации.</w:t>
            </w:r>
            <w:r>
              <w:br/>
            </w:r>
            <w:r>
              <w:rPr>
                <w:rFonts w:ascii="Times New Roman"/>
                <w:b w:val="false"/>
                <w:i w:val="false"/>
                <w:color w:val="000000"/>
                <w:sz w:val="20"/>
              </w:rPr>
              <w:t>
</w:t>
            </w:r>
            <w:r>
              <w:rPr>
                <w:rFonts w:ascii="Times New Roman"/>
                <w:b w:val="false"/>
                <w:i w:val="false"/>
                <w:color w:val="000000"/>
                <w:sz w:val="20"/>
              </w:rPr>
              <w:t>Составляет и представляет отчет о выполнении индивидуального плана научно-исследовательской работы.</w:t>
            </w:r>
            <w:r>
              <w:br/>
            </w:r>
            <w:r>
              <w:rPr>
                <w:rFonts w:ascii="Times New Roman"/>
                <w:b w:val="false"/>
                <w:i w:val="false"/>
                <w:color w:val="000000"/>
                <w:sz w:val="20"/>
              </w:rPr>
              <w:t>
</w:t>
            </w:r>
            <w:r>
              <w:rPr>
                <w:rFonts w:ascii="Times New Roman"/>
                <w:b w:val="false"/>
                <w:i w:val="false"/>
                <w:color w:val="000000"/>
                <w:sz w:val="20"/>
              </w:rPr>
              <w:t>Систематически повышает научно-практическую квалификацию.</w:t>
            </w:r>
            <w:r>
              <w:br/>
            </w:r>
            <w:r>
              <w:rPr>
                <w:rFonts w:ascii="Times New Roman"/>
                <w:b w:val="false"/>
                <w:i w:val="false"/>
                <w:color w:val="000000"/>
                <w:sz w:val="20"/>
              </w:rPr>
              <w:t>
</w:t>
            </w:r>
            <w:r>
              <w:rPr>
                <w:rFonts w:ascii="Times New Roman"/>
                <w:b w:val="false"/>
                <w:i w:val="false"/>
                <w:color w:val="000000"/>
                <w:sz w:val="20"/>
              </w:rPr>
              <w:t>Проводит воспитательную, военную, спортивно-массовую и физкультурно-оздоровительную работы среди слушателей.</w:t>
            </w:r>
            <w:r>
              <w:br/>
            </w:r>
            <w:r>
              <w:rPr>
                <w:rFonts w:ascii="Times New Roman"/>
                <w:b w:val="false"/>
                <w:i w:val="false"/>
                <w:color w:val="000000"/>
                <w:sz w:val="20"/>
              </w:rPr>
              <w:t>
</w:t>
            </w:r>
            <w:r>
              <w:rPr>
                <w:rFonts w:ascii="Times New Roman"/>
                <w:b w:val="false"/>
                <w:i w:val="false"/>
                <w:color w:val="000000"/>
                <w:sz w:val="20"/>
              </w:rPr>
              <w:t>Принимает участие в профессиональной ориентации школьников.</w:t>
            </w:r>
            <w:r>
              <w:br/>
            </w:r>
            <w:r>
              <w:rPr>
                <w:rFonts w:ascii="Times New Roman"/>
                <w:b w:val="false"/>
                <w:i w:val="false"/>
                <w:color w:val="000000"/>
                <w:sz w:val="20"/>
              </w:rPr>
              <w:t>
</w:t>
            </w:r>
            <w:r>
              <w:rPr>
                <w:rFonts w:ascii="Times New Roman"/>
                <w:b w:val="false"/>
                <w:i w:val="false"/>
                <w:color w:val="000000"/>
                <w:sz w:val="20"/>
              </w:rPr>
              <w:t>Выполняет поручения начальника кафедры.</w:t>
            </w:r>
          </w:p>
        </w:tc>
      </w:tr>
    </w:tbl>
    <w:bookmarkStart w:name="z333" w:id="453"/>
    <w:p>
      <w:pPr>
        <w:spacing w:after="0"/>
        <w:ind w:left="0"/>
        <w:jc w:val="both"/>
      </w:pPr>
      <w:r>
        <w:rPr>
          <w:rFonts w:ascii="Times New Roman"/>
          <w:b w:val="false"/>
          <w:i w:val="false"/>
          <w:color w:val="000000"/>
          <w:sz w:val="28"/>
        </w:rPr>
        <w:t>
</w:t>
      </w:r>
      <w:r>
        <w:rPr>
          <w:rFonts w:ascii="Times New Roman"/>
          <w:b/>
          <w:i w:val="false"/>
          <w:color w:val="000000"/>
          <w:sz w:val="28"/>
        </w:rPr>
        <w:t>Старший преподаватель кафедры военной, физической и специальной</w:t>
      </w:r>
      <w:r>
        <w:br/>
      </w:r>
      <w:r>
        <w:rPr>
          <w:rFonts w:ascii="Times New Roman"/>
          <w:b w:val="false"/>
          <w:i w:val="false"/>
          <w:color w:val="000000"/>
          <w:sz w:val="28"/>
        </w:rPr>
        <w:t>
</w:t>
      </w:r>
      <w:r>
        <w:rPr>
          <w:rFonts w:ascii="Times New Roman"/>
          <w:b/>
          <w:i w:val="false"/>
          <w:color w:val="000000"/>
          <w:sz w:val="28"/>
        </w:rPr>
        <w:t>                         подготовки</w:t>
      </w:r>
      <w:r>
        <w:br/>
      </w:r>
      <w:r>
        <w:rPr>
          <w:rFonts w:ascii="Times New Roman"/>
          <w:b w:val="false"/>
          <w:i w:val="false"/>
          <w:color w:val="000000"/>
          <w:sz w:val="28"/>
        </w:rPr>
        <w:t>
     С-FPU-6 (№16-4, №16-5, №16-6, №16-7, №16-8,№16-9, №16-10)</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9"/>
        <w:gridCol w:w="10561"/>
      </w:tblGrid>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«Образование» (физическая культура и спорт, начальная военная подготовка).</w:t>
            </w:r>
            <w:r>
              <w:br/>
            </w:r>
            <w:r>
              <w:rPr>
                <w:rFonts w:ascii="Times New Roman"/>
                <w:b w:val="false"/>
                <w:i w:val="false"/>
                <w:color w:val="000000"/>
                <w:sz w:val="20"/>
              </w:rPr>
              <w:t>
</w:t>
            </w:r>
            <w:r>
              <w:rPr>
                <w:rFonts w:ascii="Times New Roman"/>
                <w:b w:val="false"/>
                <w:i w:val="false"/>
                <w:color w:val="000000"/>
                <w:sz w:val="20"/>
              </w:rPr>
              <w:t>Академическая степень магистра</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либо не менее трех лет работы в государственных органах, либо не менее двух лет стажа работы в сферах, соответствующих функциональным направлениям конкретной должности данной категории, в том числе не менее года на должности преподавателя</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Заниматься учебно-методической работой.</w:t>
            </w:r>
            <w:r>
              <w:br/>
            </w:r>
            <w:r>
              <w:rPr>
                <w:rFonts w:ascii="Times New Roman"/>
                <w:b w:val="false"/>
                <w:i w:val="false"/>
                <w:color w:val="000000"/>
                <w:sz w:val="20"/>
              </w:rPr>
              <w:t>
</w:t>
            </w:r>
            <w:r>
              <w:rPr>
                <w:rFonts w:ascii="Times New Roman"/>
                <w:b w:val="false"/>
                <w:i w:val="false"/>
                <w:color w:val="000000"/>
                <w:sz w:val="20"/>
              </w:rPr>
              <w:t>Организовывать и проводить учебную и учебно-методическую работу по закрепленным за ним дисциплинам или по отдельным видам занятий.</w:t>
            </w:r>
            <w:r>
              <w:br/>
            </w:r>
            <w:r>
              <w:rPr>
                <w:rFonts w:ascii="Times New Roman"/>
                <w:b w:val="false"/>
                <w:i w:val="false"/>
                <w:color w:val="000000"/>
                <w:sz w:val="20"/>
              </w:rPr>
              <w:t>
</w:t>
            </w:r>
            <w:r>
              <w:rPr>
                <w:rFonts w:ascii="Times New Roman"/>
                <w:b w:val="false"/>
                <w:i w:val="false"/>
                <w:color w:val="000000"/>
                <w:sz w:val="20"/>
              </w:rPr>
              <w:t>Разрабатывать и использовать в учебном процессе учебно-методические комплексы курируемых дисциплин, принимает активное участие в их обсуждении на заседаниях кафедры.</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учебников, учебно-методических пособий.</w:t>
            </w:r>
            <w:r>
              <w:br/>
            </w:r>
            <w:r>
              <w:rPr>
                <w:rFonts w:ascii="Times New Roman"/>
                <w:b w:val="false"/>
                <w:i w:val="false"/>
                <w:color w:val="000000"/>
                <w:sz w:val="20"/>
              </w:rPr>
              <w:t>
</w:t>
            </w:r>
            <w:r>
              <w:rPr>
                <w:rFonts w:ascii="Times New Roman"/>
                <w:b w:val="false"/>
                <w:i w:val="false"/>
                <w:color w:val="000000"/>
                <w:sz w:val="20"/>
              </w:rPr>
              <w:t>Принимать участие в проведении всех видов и форм контроля учебных занятий по дисциплинам кафедры.</w:t>
            </w:r>
            <w:r>
              <w:br/>
            </w:r>
            <w:r>
              <w:rPr>
                <w:rFonts w:ascii="Times New Roman"/>
                <w:b w:val="false"/>
                <w:i w:val="false"/>
                <w:color w:val="000000"/>
                <w:sz w:val="20"/>
              </w:rPr>
              <w:t>
</w:t>
            </w:r>
            <w:r>
              <w:rPr>
                <w:rFonts w:ascii="Times New Roman"/>
                <w:b w:val="false"/>
                <w:i w:val="false"/>
                <w:color w:val="000000"/>
                <w:sz w:val="20"/>
              </w:rPr>
              <w:t>Проводить открытые занятия, взаимопосещения учебных и факультативных занятий с последующим их обсуждением.</w:t>
            </w:r>
            <w:r>
              <w:br/>
            </w:r>
            <w:r>
              <w:rPr>
                <w:rFonts w:ascii="Times New Roman"/>
                <w:b w:val="false"/>
                <w:i w:val="false"/>
                <w:color w:val="000000"/>
                <w:sz w:val="20"/>
              </w:rPr>
              <w:t>
</w:t>
            </w:r>
            <w:r>
              <w:rPr>
                <w:rFonts w:ascii="Times New Roman"/>
                <w:b w:val="false"/>
                <w:i w:val="false"/>
                <w:color w:val="000000"/>
                <w:sz w:val="20"/>
              </w:rPr>
              <w:t>Разрабатывать тестовые задания по закрепленным дисциплинам.</w:t>
            </w:r>
            <w:r>
              <w:br/>
            </w:r>
            <w:r>
              <w:rPr>
                <w:rFonts w:ascii="Times New Roman"/>
                <w:b w:val="false"/>
                <w:i w:val="false"/>
                <w:color w:val="000000"/>
                <w:sz w:val="20"/>
              </w:rPr>
              <w:t>
</w:t>
            </w:r>
            <w:r>
              <w:rPr>
                <w:rFonts w:ascii="Times New Roman"/>
                <w:b w:val="false"/>
                <w:i w:val="false"/>
                <w:color w:val="000000"/>
                <w:sz w:val="20"/>
              </w:rPr>
              <w:t>Инициировать внедрение в учебный процесс активных методов обучения проведения учебных занятий.</w:t>
            </w:r>
            <w:r>
              <w:br/>
            </w:r>
            <w:r>
              <w:rPr>
                <w:rFonts w:ascii="Times New Roman"/>
                <w:b w:val="false"/>
                <w:i w:val="false"/>
                <w:color w:val="000000"/>
                <w:sz w:val="20"/>
              </w:rPr>
              <w:t>
</w:t>
            </w:r>
            <w:r>
              <w:rPr>
                <w:rFonts w:ascii="Times New Roman"/>
                <w:b w:val="false"/>
                <w:i w:val="false"/>
                <w:color w:val="000000"/>
                <w:sz w:val="20"/>
              </w:rPr>
              <w:t>Составлять и представляет отчет о выполнении индивидуального плана работы.</w:t>
            </w:r>
            <w:r>
              <w:br/>
            </w:r>
            <w:r>
              <w:rPr>
                <w:rFonts w:ascii="Times New Roman"/>
                <w:b w:val="false"/>
                <w:i w:val="false"/>
                <w:color w:val="000000"/>
                <w:sz w:val="20"/>
              </w:rPr>
              <w:t>
</w:t>
            </w:r>
            <w:r>
              <w:rPr>
                <w:rFonts w:ascii="Times New Roman"/>
                <w:b w:val="false"/>
                <w:i w:val="false"/>
                <w:color w:val="000000"/>
                <w:sz w:val="20"/>
              </w:rPr>
              <w:t>Вносить предложения по совершенствованию учебной и учебно-методической работы кафедры, рабочим учебным программам.</w:t>
            </w:r>
            <w:r>
              <w:br/>
            </w:r>
            <w:r>
              <w:rPr>
                <w:rFonts w:ascii="Times New Roman"/>
                <w:b w:val="false"/>
                <w:i w:val="false"/>
                <w:color w:val="000000"/>
                <w:sz w:val="20"/>
              </w:rPr>
              <w:t>
</w:t>
            </w:r>
            <w:r>
              <w:rPr>
                <w:rFonts w:ascii="Times New Roman"/>
                <w:b w:val="false"/>
                <w:i w:val="false"/>
                <w:color w:val="000000"/>
                <w:sz w:val="20"/>
              </w:rPr>
              <w:t>Принимать участие в организации и проведении занятий по служебной и физической подготовке.</w:t>
            </w:r>
            <w:r>
              <w:br/>
            </w:r>
            <w:r>
              <w:rPr>
                <w:rFonts w:ascii="Times New Roman"/>
                <w:b w:val="false"/>
                <w:i w:val="false"/>
                <w:color w:val="000000"/>
                <w:sz w:val="20"/>
              </w:rPr>
              <w:t>
</w:t>
            </w:r>
            <w:r>
              <w:rPr>
                <w:rFonts w:ascii="Times New Roman"/>
                <w:b w:val="false"/>
                <w:i w:val="false"/>
                <w:color w:val="000000"/>
                <w:sz w:val="20"/>
              </w:rPr>
              <w:t>Принимать участие в научно-исследовательской работе.</w:t>
            </w:r>
            <w:r>
              <w:br/>
            </w:r>
            <w:r>
              <w:rPr>
                <w:rFonts w:ascii="Times New Roman"/>
                <w:b w:val="false"/>
                <w:i w:val="false"/>
                <w:color w:val="000000"/>
                <w:sz w:val="20"/>
              </w:rPr>
              <w:t>
</w:t>
            </w:r>
            <w:r>
              <w:rPr>
                <w:rFonts w:ascii="Times New Roman"/>
                <w:b w:val="false"/>
                <w:i w:val="false"/>
                <w:color w:val="000000"/>
                <w:sz w:val="20"/>
              </w:rPr>
              <w:t>Являться соисполнителем одной из тем научно-исследовательской работы кафедры.</w:t>
            </w:r>
            <w:r>
              <w:br/>
            </w:r>
            <w:r>
              <w:rPr>
                <w:rFonts w:ascii="Times New Roman"/>
                <w:b w:val="false"/>
                <w:i w:val="false"/>
                <w:color w:val="000000"/>
                <w:sz w:val="20"/>
              </w:rPr>
              <w:t>
</w:t>
            </w:r>
            <w:r>
              <w:rPr>
                <w:rFonts w:ascii="Times New Roman"/>
                <w:b w:val="false"/>
                <w:i w:val="false"/>
                <w:color w:val="000000"/>
                <w:sz w:val="20"/>
              </w:rPr>
              <w:t>Принимать участие в научных, научно-практических конференциях, семинарах, симпозиумах, готовит научные публикации.</w:t>
            </w:r>
            <w:r>
              <w:br/>
            </w:r>
            <w:r>
              <w:rPr>
                <w:rFonts w:ascii="Times New Roman"/>
                <w:b w:val="false"/>
                <w:i w:val="false"/>
                <w:color w:val="000000"/>
                <w:sz w:val="20"/>
              </w:rPr>
              <w:t>
</w:t>
            </w:r>
            <w:r>
              <w:rPr>
                <w:rFonts w:ascii="Times New Roman"/>
                <w:b w:val="false"/>
                <w:i w:val="false"/>
                <w:color w:val="000000"/>
                <w:sz w:val="20"/>
              </w:rPr>
              <w:t>Составлять и представлять отчет о выполнении индивидуального плана научно-исследовательской работы.</w:t>
            </w:r>
            <w:r>
              <w:br/>
            </w:r>
            <w:r>
              <w:rPr>
                <w:rFonts w:ascii="Times New Roman"/>
                <w:b w:val="false"/>
                <w:i w:val="false"/>
                <w:color w:val="000000"/>
                <w:sz w:val="20"/>
              </w:rPr>
              <w:t>
</w:t>
            </w:r>
            <w:r>
              <w:rPr>
                <w:rFonts w:ascii="Times New Roman"/>
                <w:b w:val="false"/>
                <w:i w:val="false"/>
                <w:color w:val="000000"/>
                <w:sz w:val="20"/>
              </w:rPr>
              <w:t>Систематически повышать научно-практическую квалификацию.</w:t>
            </w:r>
            <w:r>
              <w:br/>
            </w:r>
            <w:r>
              <w:rPr>
                <w:rFonts w:ascii="Times New Roman"/>
                <w:b w:val="false"/>
                <w:i w:val="false"/>
                <w:color w:val="000000"/>
                <w:sz w:val="20"/>
              </w:rPr>
              <w:t>
</w:t>
            </w:r>
            <w:r>
              <w:rPr>
                <w:rFonts w:ascii="Times New Roman"/>
                <w:b w:val="false"/>
                <w:i w:val="false"/>
                <w:color w:val="000000"/>
                <w:sz w:val="20"/>
              </w:rPr>
              <w:t>Проводить воспитательную, военную, спортивно-массовую и физкультурно-оздоровительную работы среди слушателей.</w:t>
            </w:r>
            <w:r>
              <w:br/>
            </w:r>
            <w:r>
              <w:rPr>
                <w:rFonts w:ascii="Times New Roman"/>
                <w:b w:val="false"/>
                <w:i w:val="false"/>
                <w:color w:val="000000"/>
                <w:sz w:val="20"/>
              </w:rPr>
              <w:t>
</w:t>
            </w:r>
            <w:r>
              <w:rPr>
                <w:rFonts w:ascii="Times New Roman"/>
                <w:b w:val="false"/>
                <w:i w:val="false"/>
                <w:color w:val="000000"/>
                <w:sz w:val="20"/>
              </w:rPr>
              <w:t>Осуществлять кураторство одной из учебных групп слушателей.</w:t>
            </w:r>
            <w:r>
              <w:br/>
            </w:r>
            <w:r>
              <w:rPr>
                <w:rFonts w:ascii="Times New Roman"/>
                <w:b w:val="false"/>
                <w:i w:val="false"/>
                <w:color w:val="000000"/>
                <w:sz w:val="20"/>
              </w:rPr>
              <w:t>
</w:t>
            </w:r>
            <w:r>
              <w:rPr>
                <w:rFonts w:ascii="Times New Roman"/>
                <w:b w:val="false"/>
                <w:i w:val="false"/>
                <w:color w:val="000000"/>
                <w:sz w:val="20"/>
              </w:rPr>
              <w:t>Принимать участие во всех мероприятиях кафедры.</w:t>
            </w:r>
            <w:r>
              <w:br/>
            </w:r>
            <w:r>
              <w:rPr>
                <w:rFonts w:ascii="Times New Roman"/>
                <w:b w:val="false"/>
                <w:i w:val="false"/>
                <w:color w:val="000000"/>
                <w:sz w:val="20"/>
              </w:rPr>
              <w:t>
</w:t>
            </w:r>
            <w:r>
              <w:rPr>
                <w:rFonts w:ascii="Times New Roman"/>
                <w:b w:val="false"/>
                <w:i w:val="false"/>
                <w:color w:val="000000"/>
                <w:sz w:val="20"/>
              </w:rPr>
              <w:t>Оказывать практическую помощь в подготовке необходимых материалов, технических средств, наглядных пособий, спортивного инвентаря и оборудования к занятиям, в оформлении стендов кафедры.</w:t>
            </w:r>
            <w:r>
              <w:br/>
            </w:r>
            <w:r>
              <w:rPr>
                <w:rFonts w:ascii="Times New Roman"/>
                <w:b w:val="false"/>
                <w:i w:val="false"/>
                <w:color w:val="000000"/>
                <w:sz w:val="20"/>
              </w:rPr>
              <w:t>
</w:t>
            </w:r>
            <w:r>
              <w:rPr>
                <w:rFonts w:ascii="Times New Roman"/>
                <w:b w:val="false"/>
                <w:i w:val="false"/>
                <w:color w:val="000000"/>
                <w:sz w:val="20"/>
              </w:rPr>
              <w:t>Выполнять поручения начальника кафедры.</w:t>
            </w:r>
          </w:p>
        </w:tc>
      </w:tr>
    </w:tbl>
    <w:bookmarkStart w:name="z334" w:id="454"/>
    <w:p>
      <w:pPr>
        <w:spacing w:after="0"/>
        <w:ind w:left="0"/>
        <w:jc w:val="both"/>
      </w:pPr>
      <w:r>
        <w:rPr>
          <w:rFonts w:ascii="Times New Roman"/>
          <w:b w:val="false"/>
          <w:i w:val="false"/>
          <w:color w:val="000000"/>
          <w:sz w:val="28"/>
        </w:rPr>
        <w:t>
</w:t>
      </w:r>
      <w:r>
        <w:rPr>
          <w:rFonts w:ascii="Times New Roman"/>
          <w:b/>
          <w:i w:val="false"/>
          <w:color w:val="000000"/>
          <w:sz w:val="28"/>
        </w:rPr>
        <w:t>    Преподаватель кафедры военной, физической и специальной</w:t>
      </w:r>
      <w:r>
        <w:br/>
      </w:r>
      <w:r>
        <w:rPr>
          <w:rFonts w:ascii="Times New Roman"/>
          <w:b w:val="false"/>
          <w:i w:val="false"/>
          <w:color w:val="000000"/>
          <w:sz w:val="28"/>
        </w:rPr>
        <w:t>
</w:t>
      </w:r>
      <w:r>
        <w:rPr>
          <w:rFonts w:ascii="Times New Roman"/>
          <w:b/>
          <w:i w:val="false"/>
          <w:color w:val="000000"/>
          <w:sz w:val="28"/>
        </w:rPr>
        <w:t>                              подготовки</w:t>
      </w:r>
      <w:r>
        <w:br/>
      </w:r>
      <w:r>
        <w:rPr>
          <w:rFonts w:ascii="Times New Roman"/>
          <w:b w:val="false"/>
          <w:i w:val="false"/>
          <w:color w:val="000000"/>
          <w:sz w:val="28"/>
        </w:rPr>
        <w:t>
                                С-FPU-7 (№16-11)</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9"/>
        <w:gridCol w:w="10561"/>
      </w:tblGrid>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«Образование» (физическая культура и спорт или начальная военная подготовка). Академическая степень магистра.</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в правоохранительных органах,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Заниматься учебно-методической работой.</w:t>
            </w:r>
            <w:r>
              <w:br/>
            </w:r>
            <w:r>
              <w:rPr>
                <w:rFonts w:ascii="Times New Roman"/>
                <w:b w:val="false"/>
                <w:i w:val="false"/>
                <w:color w:val="000000"/>
                <w:sz w:val="20"/>
              </w:rPr>
              <w:t>
</w:t>
            </w:r>
            <w:r>
              <w:rPr>
                <w:rFonts w:ascii="Times New Roman"/>
                <w:b w:val="false"/>
                <w:i w:val="false"/>
                <w:color w:val="000000"/>
                <w:sz w:val="20"/>
              </w:rPr>
              <w:t>Проводить семинарские и практические занятия, участвует в проведении рубежного контроля и аттестации.</w:t>
            </w:r>
            <w:r>
              <w:br/>
            </w:r>
            <w:r>
              <w:rPr>
                <w:rFonts w:ascii="Times New Roman"/>
                <w:b w:val="false"/>
                <w:i w:val="false"/>
                <w:color w:val="000000"/>
                <w:sz w:val="20"/>
              </w:rPr>
              <w:t>
</w:t>
            </w:r>
            <w:r>
              <w:rPr>
                <w:rFonts w:ascii="Times New Roman"/>
                <w:b w:val="false"/>
                <w:i w:val="false"/>
                <w:color w:val="000000"/>
                <w:sz w:val="20"/>
              </w:rPr>
              <w:t>Проводить занятия по самоподготовке слушателей, организовывать работу с неуспевающими слушателями.</w:t>
            </w:r>
            <w:r>
              <w:br/>
            </w:r>
            <w:r>
              <w:rPr>
                <w:rFonts w:ascii="Times New Roman"/>
                <w:b w:val="false"/>
                <w:i w:val="false"/>
                <w:color w:val="000000"/>
                <w:sz w:val="20"/>
              </w:rPr>
              <w:t>
</w:t>
            </w:r>
            <w:r>
              <w:rPr>
                <w:rFonts w:ascii="Times New Roman"/>
                <w:b w:val="false"/>
                <w:i w:val="false"/>
                <w:color w:val="000000"/>
                <w:sz w:val="20"/>
              </w:rPr>
              <w:t>Под руководством доцента, старшего преподавателя кафедры принимать участие в разработке учебников, учебных пособий, учебно-методического комплекса дисциплины.</w:t>
            </w:r>
            <w:r>
              <w:br/>
            </w:r>
            <w:r>
              <w:rPr>
                <w:rFonts w:ascii="Times New Roman"/>
                <w:b w:val="false"/>
                <w:i w:val="false"/>
                <w:color w:val="000000"/>
                <w:sz w:val="20"/>
              </w:rPr>
              <w:t>
</w:t>
            </w:r>
            <w:r>
              <w:rPr>
                <w:rFonts w:ascii="Times New Roman"/>
                <w:b w:val="false"/>
                <w:i w:val="false"/>
                <w:color w:val="000000"/>
                <w:sz w:val="20"/>
              </w:rPr>
              <w:t>Участвовать в научно-исследовательской работе: в научных, научно-практических конференциях, семинарах, симпозиумах, готовит научные публикации.</w:t>
            </w:r>
            <w:r>
              <w:br/>
            </w:r>
            <w:r>
              <w:rPr>
                <w:rFonts w:ascii="Times New Roman"/>
                <w:b w:val="false"/>
                <w:i w:val="false"/>
                <w:color w:val="000000"/>
                <w:sz w:val="20"/>
              </w:rPr>
              <w:t>
</w:t>
            </w:r>
            <w:r>
              <w:rPr>
                <w:rFonts w:ascii="Times New Roman"/>
                <w:b w:val="false"/>
                <w:i w:val="false"/>
                <w:color w:val="000000"/>
                <w:sz w:val="20"/>
              </w:rPr>
              <w:t>Проводить воспитательную, военную, спортивно-массовую и физкультурно-оздоровительную работы среди слушателей.</w:t>
            </w:r>
            <w:r>
              <w:br/>
            </w:r>
            <w:r>
              <w:rPr>
                <w:rFonts w:ascii="Times New Roman"/>
                <w:b w:val="false"/>
                <w:i w:val="false"/>
                <w:color w:val="000000"/>
                <w:sz w:val="20"/>
              </w:rPr>
              <w:t>
</w:t>
            </w:r>
            <w:r>
              <w:rPr>
                <w:rFonts w:ascii="Times New Roman"/>
                <w:b w:val="false"/>
                <w:i w:val="false"/>
                <w:color w:val="000000"/>
                <w:sz w:val="20"/>
              </w:rPr>
              <w:t>Осуществлять кураторство одной из учебных групп слушателей.</w:t>
            </w:r>
            <w:r>
              <w:br/>
            </w:r>
            <w:r>
              <w:rPr>
                <w:rFonts w:ascii="Times New Roman"/>
                <w:b w:val="false"/>
                <w:i w:val="false"/>
                <w:color w:val="000000"/>
                <w:sz w:val="20"/>
              </w:rPr>
              <w:t>
</w:t>
            </w:r>
            <w:r>
              <w:rPr>
                <w:rFonts w:ascii="Times New Roman"/>
                <w:b w:val="false"/>
                <w:i w:val="false"/>
                <w:color w:val="000000"/>
                <w:sz w:val="20"/>
              </w:rPr>
              <w:t>Участвовать в общественной работе кафедры, Академии.</w:t>
            </w:r>
            <w:r>
              <w:br/>
            </w:r>
            <w:r>
              <w:rPr>
                <w:rFonts w:ascii="Times New Roman"/>
                <w:b w:val="false"/>
                <w:i w:val="false"/>
                <w:color w:val="000000"/>
                <w:sz w:val="20"/>
              </w:rPr>
              <w:t>
</w:t>
            </w:r>
            <w:r>
              <w:rPr>
                <w:rFonts w:ascii="Times New Roman"/>
                <w:b w:val="false"/>
                <w:i w:val="false"/>
                <w:color w:val="000000"/>
                <w:sz w:val="20"/>
              </w:rPr>
              <w:t>Оказывать практическую помощь в подготовке необходимых материалов, технических средств, наглядных пособий, спортивного инвентаря и оборудования к занятиям, в оформлении стендов кафедры.</w:t>
            </w:r>
            <w:r>
              <w:br/>
            </w:r>
            <w:r>
              <w:rPr>
                <w:rFonts w:ascii="Times New Roman"/>
                <w:b w:val="false"/>
                <w:i w:val="false"/>
                <w:color w:val="000000"/>
                <w:sz w:val="20"/>
              </w:rPr>
              <w:t>
</w:t>
            </w:r>
            <w:r>
              <w:rPr>
                <w:rFonts w:ascii="Times New Roman"/>
                <w:b w:val="false"/>
                <w:i w:val="false"/>
                <w:color w:val="000000"/>
                <w:sz w:val="20"/>
              </w:rPr>
              <w:t>Выполнять поручения начальника кафедры.</w:t>
            </w:r>
          </w:p>
        </w:tc>
      </w:tr>
    </w:tbl>
    <w:bookmarkStart w:name="z335" w:id="455"/>
    <w:p>
      <w:pPr>
        <w:spacing w:after="0"/>
        <w:ind w:left="0"/>
        <w:jc w:val="both"/>
      </w:pPr>
      <w:r>
        <w:rPr>
          <w:rFonts w:ascii="Times New Roman"/>
          <w:b w:val="false"/>
          <w:i w:val="false"/>
          <w:color w:val="000000"/>
          <w:sz w:val="28"/>
        </w:rPr>
        <w:t>
</w:t>
      </w:r>
      <w:r>
        <w:rPr>
          <w:rFonts w:ascii="Times New Roman"/>
          <w:b/>
          <w:i w:val="false"/>
          <w:color w:val="000000"/>
          <w:sz w:val="28"/>
        </w:rPr>
        <w:t>    Факультет профессиональной переподготовки и повышения</w:t>
      </w:r>
      <w:r>
        <w:br/>
      </w:r>
      <w:r>
        <w:rPr>
          <w:rFonts w:ascii="Times New Roman"/>
          <w:b w:val="false"/>
          <w:i w:val="false"/>
          <w:color w:val="000000"/>
          <w:sz w:val="28"/>
        </w:rPr>
        <w:t>
</w:t>
      </w:r>
      <w:r>
        <w:rPr>
          <w:rFonts w:ascii="Times New Roman"/>
          <w:b/>
          <w:i w:val="false"/>
          <w:color w:val="000000"/>
          <w:sz w:val="28"/>
        </w:rPr>
        <w:t>                          квалификации</w:t>
      </w:r>
    </w:p>
    <w:bookmarkEnd w:id="455"/>
    <w:bookmarkStart w:name="z336" w:id="456"/>
    <w:p>
      <w:pPr>
        <w:spacing w:after="0"/>
        <w:ind w:left="0"/>
        <w:jc w:val="both"/>
      </w:pPr>
      <w:r>
        <w:rPr>
          <w:rFonts w:ascii="Times New Roman"/>
          <w:b w:val="false"/>
          <w:i w:val="false"/>
          <w:color w:val="000000"/>
          <w:sz w:val="28"/>
        </w:rPr>
        <w:t>
</w:t>
      </w:r>
      <w:r>
        <w:rPr>
          <w:rFonts w:ascii="Times New Roman"/>
          <w:b/>
          <w:i w:val="false"/>
          <w:color w:val="000000"/>
          <w:sz w:val="28"/>
        </w:rPr>
        <w:t>    Начальник факультета профессиональной переподготовки и</w:t>
      </w:r>
      <w:r>
        <w:br/>
      </w:r>
      <w:r>
        <w:rPr>
          <w:rFonts w:ascii="Times New Roman"/>
          <w:b w:val="false"/>
          <w:i w:val="false"/>
          <w:color w:val="000000"/>
          <w:sz w:val="28"/>
        </w:rPr>
        <w:t>
</w:t>
      </w:r>
      <w:r>
        <w:rPr>
          <w:rFonts w:ascii="Times New Roman"/>
          <w:b/>
          <w:i w:val="false"/>
          <w:color w:val="000000"/>
          <w:sz w:val="28"/>
        </w:rPr>
        <w:t>                      повышения квалификации</w:t>
      </w:r>
      <w:r>
        <w:br/>
      </w:r>
      <w:r>
        <w:rPr>
          <w:rFonts w:ascii="Times New Roman"/>
          <w:b w:val="false"/>
          <w:i w:val="false"/>
          <w:color w:val="000000"/>
          <w:sz w:val="28"/>
        </w:rPr>
        <w:t>
                              С-FPU-3 (№17-1)</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6"/>
        <w:gridCol w:w="10724"/>
      </w:tblGrid>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w:t>
            </w:r>
            <w:r>
              <w:br/>
            </w:r>
            <w:r>
              <w:rPr>
                <w:rFonts w:ascii="Times New Roman"/>
                <w:b w:val="false"/>
                <w:i w:val="false"/>
                <w:color w:val="000000"/>
                <w:sz w:val="20"/>
              </w:rPr>
              <w:t>
</w:t>
            </w:r>
            <w:r>
              <w:rPr>
                <w:rFonts w:ascii="Times New Roman"/>
                <w:b w:val="false"/>
                <w:i w:val="false"/>
                <w:color w:val="000000"/>
                <w:sz w:val="20"/>
              </w:rPr>
              <w:t>Ученая степень, ученое звание</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либо не менее пяти лет работы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физической культуре и спорте</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Организует работу и учебный процесс на факультете.</w:t>
            </w:r>
            <w:r>
              <w:br/>
            </w:r>
            <w:r>
              <w:rPr>
                <w:rFonts w:ascii="Times New Roman"/>
                <w:b w:val="false"/>
                <w:i w:val="false"/>
                <w:color w:val="000000"/>
                <w:sz w:val="20"/>
              </w:rPr>
              <w:t>
</w:t>
            </w:r>
            <w:r>
              <w:rPr>
                <w:rFonts w:ascii="Times New Roman"/>
                <w:b w:val="false"/>
                <w:i w:val="false"/>
                <w:color w:val="000000"/>
                <w:sz w:val="20"/>
              </w:rPr>
              <w:t>Распределяет функциональные обязанности между сотрудниками факультета и осуществляет контроль за их исполнением.</w:t>
            </w:r>
            <w:r>
              <w:br/>
            </w:r>
            <w:r>
              <w:rPr>
                <w:rFonts w:ascii="Times New Roman"/>
                <w:b w:val="false"/>
                <w:i w:val="false"/>
                <w:color w:val="000000"/>
                <w:sz w:val="20"/>
              </w:rPr>
              <w:t>
</w:t>
            </w:r>
            <w:r>
              <w:rPr>
                <w:rFonts w:ascii="Times New Roman"/>
                <w:b w:val="false"/>
                <w:i w:val="false"/>
                <w:color w:val="000000"/>
                <w:sz w:val="20"/>
              </w:rPr>
              <w:t>Руководит разработкой плана мероприятий по реализации постановлений Правительства, приказов и указаний Агентства, Министерства образования и науки Республики Казахстан по вопросам совершенствования учебного процесса и учебно-методической работы, в части касающейся факультета.</w:t>
            </w:r>
            <w:r>
              <w:br/>
            </w:r>
            <w:r>
              <w:rPr>
                <w:rFonts w:ascii="Times New Roman"/>
                <w:b w:val="false"/>
                <w:i w:val="false"/>
                <w:color w:val="000000"/>
                <w:sz w:val="20"/>
              </w:rPr>
              <w:t>
</w:t>
            </w:r>
            <w:r>
              <w:rPr>
                <w:rFonts w:ascii="Times New Roman"/>
                <w:b w:val="false"/>
                <w:i w:val="false"/>
                <w:color w:val="000000"/>
                <w:sz w:val="20"/>
              </w:rPr>
              <w:t>Разрабатывает План-график курсов первоначальной подготовки и повышения квалификации Академии на соответствующий год, план работы факультета, составляет годовой отчет.</w:t>
            </w:r>
            <w:r>
              <w:br/>
            </w:r>
            <w:r>
              <w:rPr>
                <w:rFonts w:ascii="Times New Roman"/>
                <w:b w:val="false"/>
                <w:i w:val="false"/>
                <w:color w:val="000000"/>
                <w:sz w:val="20"/>
              </w:rPr>
              <w:t>
</w:t>
            </w:r>
            <w:r>
              <w:rPr>
                <w:rFonts w:ascii="Times New Roman"/>
                <w:b w:val="false"/>
                <w:i w:val="false"/>
                <w:color w:val="000000"/>
                <w:sz w:val="20"/>
              </w:rPr>
              <w:t>Обеспечивает взаимодействие и координацию работы кафедр, библиотек и других подразделений.</w:t>
            </w:r>
            <w:r>
              <w:br/>
            </w:r>
            <w:r>
              <w:rPr>
                <w:rFonts w:ascii="Times New Roman"/>
                <w:b w:val="false"/>
                <w:i w:val="false"/>
                <w:color w:val="000000"/>
                <w:sz w:val="20"/>
              </w:rPr>
              <w:t>
</w:t>
            </w:r>
            <w:r>
              <w:rPr>
                <w:rFonts w:ascii="Times New Roman"/>
                <w:b w:val="false"/>
                <w:i w:val="false"/>
                <w:color w:val="000000"/>
                <w:sz w:val="20"/>
              </w:rPr>
              <w:t>Обеспечивает подготовку материалов и предложений руководству Академии по вопросам совершенствования учебного процесса.</w:t>
            </w:r>
            <w:r>
              <w:br/>
            </w:r>
            <w:r>
              <w:rPr>
                <w:rFonts w:ascii="Times New Roman"/>
                <w:b w:val="false"/>
                <w:i w:val="false"/>
                <w:color w:val="000000"/>
                <w:sz w:val="20"/>
              </w:rPr>
              <w:t>
</w:t>
            </w:r>
            <w:r>
              <w:rPr>
                <w:rFonts w:ascii="Times New Roman"/>
                <w:b w:val="false"/>
                <w:i w:val="false"/>
                <w:color w:val="000000"/>
                <w:sz w:val="20"/>
              </w:rPr>
              <w:t>Участвует в разработке и выполнении Плана основных мероприятий по вопросам учебного процесса.</w:t>
            </w:r>
            <w:r>
              <w:br/>
            </w:r>
            <w:r>
              <w:rPr>
                <w:rFonts w:ascii="Times New Roman"/>
                <w:b w:val="false"/>
                <w:i w:val="false"/>
                <w:color w:val="000000"/>
                <w:sz w:val="20"/>
              </w:rPr>
              <w:t>
</w:t>
            </w:r>
            <w:r>
              <w:rPr>
                <w:rFonts w:ascii="Times New Roman"/>
                <w:b w:val="false"/>
                <w:i w:val="false"/>
                <w:color w:val="000000"/>
                <w:sz w:val="20"/>
              </w:rPr>
              <w:t>Организует работу по повышению квалификации и служебную подготовку сотрудников факультета.</w:t>
            </w:r>
            <w:r>
              <w:br/>
            </w:r>
            <w:r>
              <w:rPr>
                <w:rFonts w:ascii="Times New Roman"/>
                <w:b w:val="false"/>
                <w:i w:val="false"/>
                <w:color w:val="000000"/>
                <w:sz w:val="20"/>
              </w:rPr>
              <w:t>
</w:t>
            </w:r>
            <w:r>
              <w:rPr>
                <w:rFonts w:ascii="Times New Roman"/>
                <w:b w:val="false"/>
                <w:i w:val="false"/>
                <w:color w:val="000000"/>
                <w:sz w:val="20"/>
              </w:rPr>
              <w:t>Организует подготовку и проводит заседания факультета по вопросам обсуждения запланированных и текущих вопросов учебно-методической, научной работы факультета.</w:t>
            </w:r>
            <w:r>
              <w:br/>
            </w:r>
            <w:r>
              <w:rPr>
                <w:rFonts w:ascii="Times New Roman"/>
                <w:b w:val="false"/>
                <w:i w:val="false"/>
                <w:color w:val="000000"/>
                <w:sz w:val="20"/>
              </w:rPr>
              <w:t>
</w:t>
            </w:r>
            <w:r>
              <w:rPr>
                <w:rFonts w:ascii="Times New Roman"/>
                <w:b w:val="false"/>
                <w:i w:val="false"/>
                <w:color w:val="000000"/>
                <w:sz w:val="20"/>
              </w:rPr>
              <w:t>Информирует сотрудников факультета о решениях аппаратного совещания, Ученого совета Академии, организует мероприятий по их исполнению.</w:t>
            </w:r>
            <w:r>
              <w:br/>
            </w:r>
            <w:r>
              <w:rPr>
                <w:rFonts w:ascii="Times New Roman"/>
                <w:b w:val="false"/>
                <w:i w:val="false"/>
                <w:color w:val="000000"/>
                <w:sz w:val="20"/>
              </w:rPr>
              <w:t>
</w:t>
            </w:r>
            <w:r>
              <w:rPr>
                <w:rFonts w:ascii="Times New Roman"/>
                <w:b w:val="false"/>
                <w:i w:val="false"/>
                <w:color w:val="000000"/>
                <w:sz w:val="20"/>
              </w:rPr>
              <w:t>Обеспечивает и принимает участие в международной деятельности факультета, Академии.</w:t>
            </w:r>
            <w:r>
              <w:br/>
            </w:r>
            <w:r>
              <w:rPr>
                <w:rFonts w:ascii="Times New Roman"/>
                <w:b w:val="false"/>
                <w:i w:val="false"/>
                <w:color w:val="000000"/>
                <w:sz w:val="20"/>
              </w:rPr>
              <w:t>
</w:t>
            </w:r>
            <w:r>
              <w:rPr>
                <w:rFonts w:ascii="Times New Roman"/>
                <w:b w:val="false"/>
                <w:i w:val="false"/>
                <w:color w:val="000000"/>
                <w:sz w:val="20"/>
              </w:rPr>
              <w:t>Укрепляет и поддерживает на должном уровне морально-психологический климат факультета.</w:t>
            </w:r>
            <w:r>
              <w:br/>
            </w:r>
            <w:r>
              <w:rPr>
                <w:rFonts w:ascii="Times New Roman"/>
                <w:b w:val="false"/>
                <w:i w:val="false"/>
                <w:color w:val="000000"/>
                <w:sz w:val="20"/>
              </w:rPr>
              <w:t>
</w:t>
            </w:r>
            <w:r>
              <w:rPr>
                <w:rFonts w:ascii="Times New Roman"/>
                <w:b w:val="false"/>
                <w:i w:val="false"/>
                <w:color w:val="000000"/>
                <w:sz w:val="20"/>
              </w:rPr>
              <w:t>Представляет в установленном порядке сотрудников факультета ко всем видам поощрения.</w:t>
            </w:r>
            <w:r>
              <w:br/>
            </w:r>
            <w:r>
              <w:rPr>
                <w:rFonts w:ascii="Times New Roman"/>
                <w:b w:val="false"/>
                <w:i w:val="false"/>
                <w:color w:val="000000"/>
                <w:sz w:val="20"/>
              </w:rPr>
              <w:t>
</w:t>
            </w:r>
            <w:r>
              <w:rPr>
                <w:rFonts w:ascii="Times New Roman"/>
                <w:b w:val="false"/>
                <w:i w:val="false"/>
                <w:color w:val="000000"/>
                <w:sz w:val="20"/>
              </w:rPr>
              <w:t>Подготавливает материалы к аттестации факультета, сотрудников факультета в установленном законодательством порядке.</w:t>
            </w:r>
            <w:r>
              <w:br/>
            </w:r>
            <w:r>
              <w:rPr>
                <w:rFonts w:ascii="Times New Roman"/>
                <w:b w:val="false"/>
                <w:i w:val="false"/>
                <w:color w:val="000000"/>
                <w:sz w:val="20"/>
              </w:rPr>
              <w:t>
</w:t>
            </w:r>
            <w:r>
              <w:rPr>
                <w:rFonts w:ascii="Times New Roman"/>
                <w:b w:val="false"/>
                <w:i w:val="false"/>
                <w:color w:val="000000"/>
                <w:sz w:val="20"/>
              </w:rPr>
              <w:t>Контролирует ведение делопроизводства, обеспечивает соблюдение режима секретности</w:t>
            </w:r>
          </w:p>
        </w:tc>
      </w:tr>
    </w:tbl>
    <w:bookmarkStart w:name="z337" w:id="457"/>
    <w:p>
      <w:pPr>
        <w:spacing w:after="0"/>
        <w:ind w:left="0"/>
        <w:jc w:val="both"/>
      </w:pPr>
      <w:r>
        <w:rPr>
          <w:rFonts w:ascii="Times New Roman"/>
          <w:b w:val="false"/>
          <w:i w:val="false"/>
          <w:color w:val="000000"/>
          <w:sz w:val="28"/>
        </w:rPr>
        <w:t>
</w:t>
      </w:r>
      <w:r>
        <w:rPr>
          <w:rFonts w:ascii="Times New Roman"/>
          <w:b/>
          <w:i w:val="false"/>
          <w:color w:val="000000"/>
          <w:sz w:val="28"/>
        </w:rPr>
        <w:t>                        Старший преподаватель</w:t>
      </w:r>
      <w:r>
        <w:br/>
      </w:r>
      <w:r>
        <w:rPr>
          <w:rFonts w:ascii="Times New Roman"/>
          <w:b w:val="false"/>
          <w:i w:val="false"/>
          <w:color w:val="000000"/>
          <w:sz w:val="28"/>
        </w:rPr>
        <w:t>
</w:t>
      </w:r>
      <w:r>
        <w:rPr>
          <w:rFonts w:ascii="Times New Roman"/>
          <w:b/>
          <w:i w:val="false"/>
          <w:color w:val="000000"/>
          <w:sz w:val="28"/>
        </w:rPr>
        <w:t>   факультета профессиональной переподготовки и повышения</w:t>
      </w:r>
      <w:r>
        <w:br/>
      </w:r>
      <w:r>
        <w:rPr>
          <w:rFonts w:ascii="Times New Roman"/>
          <w:b w:val="false"/>
          <w:i w:val="false"/>
          <w:color w:val="000000"/>
          <w:sz w:val="28"/>
        </w:rPr>
        <w:t>
</w:t>
      </w:r>
      <w:r>
        <w:rPr>
          <w:rFonts w:ascii="Times New Roman"/>
          <w:b/>
          <w:i w:val="false"/>
          <w:color w:val="000000"/>
          <w:sz w:val="28"/>
        </w:rPr>
        <w:t>                            квалификации</w:t>
      </w:r>
      <w:r>
        <w:br/>
      </w:r>
      <w:r>
        <w:rPr>
          <w:rFonts w:ascii="Times New Roman"/>
          <w:b w:val="false"/>
          <w:i w:val="false"/>
          <w:color w:val="000000"/>
          <w:sz w:val="28"/>
        </w:rPr>
        <w:t>
                        С-FPU-6 (№17-2, №17-3, №17-4)</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1"/>
        <w:gridCol w:w="10719"/>
      </w:tblGrid>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или менеджмент или финансы или учет и аудит). Академическая степень магистра.</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четырех лет стажа работы на правоохранительной службе либо не менее трех лет стажа работы в научно-педагогической деятельности, в том числе не менее года на должности преподавателя</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15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Участвовать в планировании работы факультета и составлении учебных планов.</w:t>
            </w:r>
            <w:r>
              <w:br/>
            </w:r>
            <w:r>
              <w:rPr>
                <w:rFonts w:ascii="Times New Roman"/>
                <w:b w:val="false"/>
                <w:i w:val="false"/>
                <w:color w:val="000000"/>
                <w:sz w:val="20"/>
              </w:rPr>
              <w:t>
</w:t>
            </w:r>
            <w:r>
              <w:rPr>
                <w:rFonts w:ascii="Times New Roman"/>
                <w:b w:val="false"/>
                <w:i w:val="false"/>
                <w:color w:val="000000"/>
                <w:sz w:val="20"/>
              </w:rPr>
              <w:t>Вести в соответствии с установленной номенклатурой делопроизводство.</w:t>
            </w:r>
            <w:r>
              <w:br/>
            </w:r>
            <w:r>
              <w:rPr>
                <w:rFonts w:ascii="Times New Roman"/>
                <w:b w:val="false"/>
                <w:i w:val="false"/>
                <w:color w:val="000000"/>
                <w:sz w:val="20"/>
              </w:rPr>
              <w:t>
</w:t>
            </w:r>
            <w:r>
              <w:rPr>
                <w:rFonts w:ascii="Times New Roman"/>
                <w:b w:val="false"/>
                <w:i w:val="false"/>
                <w:color w:val="000000"/>
                <w:sz w:val="20"/>
              </w:rPr>
              <w:t>Вести учет фактического выполнения преподавателями педагогической нагрузки.</w:t>
            </w:r>
            <w:r>
              <w:br/>
            </w:r>
            <w:r>
              <w:rPr>
                <w:rFonts w:ascii="Times New Roman"/>
                <w:b w:val="false"/>
                <w:i w:val="false"/>
                <w:color w:val="000000"/>
                <w:sz w:val="20"/>
              </w:rPr>
              <w:t>
</w:t>
            </w:r>
            <w:r>
              <w:rPr>
                <w:rFonts w:ascii="Times New Roman"/>
                <w:b w:val="false"/>
                <w:i w:val="false"/>
                <w:color w:val="000000"/>
                <w:sz w:val="20"/>
              </w:rPr>
              <w:t xml:space="preserve">Участвовать в мероприятиях факультета, Академии. </w:t>
            </w:r>
            <w:r>
              <w:br/>
            </w:r>
            <w:r>
              <w:rPr>
                <w:rFonts w:ascii="Times New Roman"/>
                <w:b w:val="false"/>
                <w:i w:val="false"/>
                <w:color w:val="000000"/>
                <w:sz w:val="20"/>
              </w:rPr>
              <w:t>
</w:t>
            </w:r>
            <w:r>
              <w:rPr>
                <w:rFonts w:ascii="Times New Roman"/>
                <w:b w:val="false"/>
                <w:i w:val="false"/>
                <w:color w:val="000000"/>
                <w:sz w:val="20"/>
              </w:rPr>
              <w:t xml:space="preserve">В период между учебными сборами: </w:t>
            </w:r>
            <w:r>
              <w:br/>
            </w:r>
            <w:r>
              <w:rPr>
                <w:rFonts w:ascii="Times New Roman"/>
                <w:b w:val="false"/>
                <w:i w:val="false"/>
                <w:color w:val="000000"/>
                <w:sz w:val="20"/>
              </w:rPr>
              <w:t>
</w:t>
            </w:r>
            <w:r>
              <w:rPr>
                <w:rFonts w:ascii="Times New Roman"/>
                <w:b w:val="false"/>
                <w:i w:val="false"/>
                <w:color w:val="000000"/>
                <w:sz w:val="20"/>
              </w:rPr>
              <w:t>- на основе учебного плана составлять расписание занятий;</w:t>
            </w:r>
            <w:r>
              <w:br/>
            </w:r>
            <w:r>
              <w:rPr>
                <w:rFonts w:ascii="Times New Roman"/>
                <w:b w:val="false"/>
                <w:i w:val="false"/>
                <w:color w:val="000000"/>
                <w:sz w:val="20"/>
              </w:rPr>
              <w:t>
</w:t>
            </w:r>
            <w:r>
              <w:rPr>
                <w:rFonts w:ascii="Times New Roman"/>
                <w:b w:val="false"/>
                <w:i w:val="false"/>
                <w:color w:val="000000"/>
                <w:sz w:val="20"/>
              </w:rPr>
              <w:t>- готовить документы, проекты приказов и других документов организационного и учебно-методического характера;</w:t>
            </w:r>
            <w:r>
              <w:br/>
            </w:r>
            <w:r>
              <w:rPr>
                <w:rFonts w:ascii="Times New Roman"/>
                <w:b w:val="false"/>
                <w:i w:val="false"/>
                <w:color w:val="000000"/>
                <w:sz w:val="20"/>
              </w:rPr>
              <w:t>
</w:t>
            </w:r>
            <w:r>
              <w:rPr>
                <w:rFonts w:ascii="Times New Roman"/>
                <w:b w:val="false"/>
                <w:i w:val="false"/>
                <w:color w:val="000000"/>
                <w:sz w:val="20"/>
              </w:rPr>
              <w:t>- обеспечивать своевременную отправку в комплектующие органы информационных документов по вопросам организации и проведения учебных сборов.</w:t>
            </w:r>
            <w:r>
              <w:br/>
            </w:r>
            <w:r>
              <w:rPr>
                <w:rFonts w:ascii="Times New Roman"/>
                <w:b w:val="false"/>
                <w:i w:val="false"/>
                <w:color w:val="000000"/>
                <w:sz w:val="20"/>
              </w:rPr>
              <w:t>
</w:t>
            </w:r>
            <w:r>
              <w:rPr>
                <w:rFonts w:ascii="Times New Roman"/>
                <w:b w:val="false"/>
                <w:i w:val="false"/>
                <w:color w:val="000000"/>
                <w:sz w:val="20"/>
              </w:rPr>
              <w:t>В период учебных сборов:</w:t>
            </w:r>
            <w:r>
              <w:br/>
            </w:r>
            <w:r>
              <w:rPr>
                <w:rFonts w:ascii="Times New Roman"/>
                <w:b w:val="false"/>
                <w:i w:val="false"/>
                <w:color w:val="000000"/>
                <w:sz w:val="20"/>
              </w:rPr>
              <w:t>
</w:t>
            </w:r>
            <w:r>
              <w:rPr>
                <w:rFonts w:ascii="Times New Roman"/>
                <w:b w:val="false"/>
                <w:i w:val="false"/>
                <w:color w:val="000000"/>
                <w:sz w:val="20"/>
              </w:rPr>
              <w:t>- организовывать и контролировать процесс выполнения слушателями учебного плана;</w:t>
            </w:r>
            <w:r>
              <w:br/>
            </w:r>
            <w:r>
              <w:rPr>
                <w:rFonts w:ascii="Times New Roman"/>
                <w:b w:val="false"/>
                <w:i w:val="false"/>
                <w:color w:val="000000"/>
                <w:sz w:val="20"/>
              </w:rPr>
              <w:t>
</w:t>
            </w:r>
            <w:r>
              <w:rPr>
                <w:rFonts w:ascii="Times New Roman"/>
                <w:b w:val="false"/>
                <w:i w:val="false"/>
                <w:color w:val="000000"/>
                <w:sz w:val="20"/>
              </w:rPr>
              <w:t>- осуществлять прием проездных документов слушателей, их регистрацию, обеспечивает их надлежащее хранение;</w:t>
            </w:r>
            <w:r>
              <w:br/>
            </w:r>
            <w:r>
              <w:rPr>
                <w:rFonts w:ascii="Times New Roman"/>
                <w:b w:val="false"/>
                <w:i w:val="false"/>
                <w:color w:val="000000"/>
                <w:sz w:val="20"/>
              </w:rPr>
              <w:t>
</w:t>
            </w:r>
            <w:r>
              <w:rPr>
                <w:rFonts w:ascii="Times New Roman"/>
                <w:b w:val="false"/>
                <w:i w:val="false"/>
                <w:color w:val="000000"/>
                <w:sz w:val="20"/>
              </w:rPr>
              <w:t>- проводить среди слушателей групповую и индивидуальную воспитательную работу.</w:t>
            </w:r>
          </w:p>
        </w:tc>
      </w:tr>
    </w:tbl>
    <w:bookmarkStart w:name="z338" w:id="458"/>
    <w:p>
      <w:pPr>
        <w:spacing w:after="0"/>
        <w:ind w:left="0"/>
        <w:jc w:val="both"/>
      </w:pPr>
      <w:r>
        <w:rPr>
          <w:rFonts w:ascii="Times New Roman"/>
          <w:b w:val="false"/>
          <w:i w:val="false"/>
          <w:color w:val="000000"/>
          <w:sz w:val="28"/>
        </w:rPr>
        <w:t>
</w:t>
      </w:r>
      <w:r>
        <w:rPr>
          <w:rFonts w:ascii="Times New Roman"/>
          <w:b/>
          <w:i w:val="false"/>
          <w:color w:val="000000"/>
          <w:sz w:val="28"/>
        </w:rPr>
        <w:t>      Факультет высшего и послевузовского образования</w:t>
      </w:r>
    </w:p>
    <w:bookmarkEnd w:id="458"/>
    <w:bookmarkStart w:name="z339" w:id="459"/>
    <w:p>
      <w:pPr>
        <w:spacing w:after="0"/>
        <w:ind w:left="0"/>
        <w:jc w:val="both"/>
      </w:pPr>
      <w:r>
        <w:rPr>
          <w:rFonts w:ascii="Times New Roman"/>
          <w:b w:val="false"/>
          <w:i w:val="false"/>
          <w:color w:val="000000"/>
          <w:sz w:val="28"/>
        </w:rPr>
        <w:t>
</w:t>
      </w:r>
      <w:r>
        <w:rPr>
          <w:rFonts w:ascii="Times New Roman"/>
          <w:b/>
          <w:i w:val="false"/>
          <w:color w:val="000000"/>
          <w:sz w:val="28"/>
        </w:rPr>
        <w:t>Начальник факультета высшего и послевузовского образования</w:t>
      </w:r>
      <w:r>
        <w:br/>
      </w:r>
      <w:r>
        <w:rPr>
          <w:rFonts w:ascii="Times New Roman"/>
          <w:b w:val="false"/>
          <w:i w:val="false"/>
          <w:color w:val="000000"/>
          <w:sz w:val="28"/>
        </w:rPr>
        <w:t>
                        С-FPU-3 (№18-1)</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6"/>
        <w:gridCol w:w="10724"/>
      </w:tblGrid>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 Ученая степень</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либо не менее пяти лет работы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физической культуре и спорте</w:t>
            </w:r>
            <w:r>
              <w:rPr>
                <w:rFonts w:ascii="Times New Roman"/>
                <w:b w:val="false"/>
                <w:i w:val="false"/>
                <w:color w:val="000000"/>
                <w:sz w:val="20"/>
              </w:rPr>
              <w:t>»,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Организует на должном уровне работу и учебный процесс на факультете:</w:t>
            </w:r>
            <w:r>
              <w:br/>
            </w:r>
            <w:r>
              <w:rPr>
                <w:rFonts w:ascii="Times New Roman"/>
                <w:b w:val="false"/>
                <w:i w:val="false"/>
                <w:color w:val="000000"/>
                <w:sz w:val="20"/>
              </w:rPr>
              <w:t>
</w:t>
            </w:r>
            <w:r>
              <w:rPr>
                <w:rFonts w:ascii="Times New Roman"/>
                <w:b w:val="false"/>
                <w:i w:val="false"/>
                <w:color w:val="000000"/>
                <w:sz w:val="20"/>
              </w:rPr>
              <w:t>- руководит учебным процессом Академии по учебным программам бакалавриата, магистратуры и докторантуры PhD;</w:t>
            </w:r>
            <w:r>
              <w:br/>
            </w:r>
            <w:r>
              <w:rPr>
                <w:rFonts w:ascii="Times New Roman"/>
                <w:b w:val="false"/>
                <w:i w:val="false"/>
                <w:color w:val="000000"/>
                <w:sz w:val="20"/>
              </w:rPr>
              <w:t>
</w:t>
            </w:r>
            <w:r>
              <w:rPr>
                <w:rFonts w:ascii="Times New Roman"/>
                <w:b w:val="false"/>
                <w:i w:val="false"/>
                <w:color w:val="000000"/>
                <w:sz w:val="20"/>
              </w:rPr>
              <w:t>- осуществляет административное руководство кафедрами Академии;</w:t>
            </w:r>
            <w:r>
              <w:br/>
            </w:r>
            <w:r>
              <w:rPr>
                <w:rFonts w:ascii="Times New Roman"/>
                <w:b w:val="false"/>
                <w:i w:val="false"/>
                <w:color w:val="000000"/>
                <w:sz w:val="20"/>
              </w:rPr>
              <w:t>
</w:t>
            </w:r>
            <w:r>
              <w:rPr>
                <w:rFonts w:ascii="Times New Roman"/>
                <w:b w:val="false"/>
                <w:i w:val="false"/>
                <w:color w:val="000000"/>
                <w:sz w:val="20"/>
              </w:rPr>
              <w:t>- распределяет функциональные обязанности между сотрудниками факультета и осуществляет контроль за их исполнением;</w:t>
            </w:r>
            <w:r>
              <w:br/>
            </w:r>
            <w:r>
              <w:rPr>
                <w:rFonts w:ascii="Times New Roman"/>
                <w:b w:val="false"/>
                <w:i w:val="false"/>
                <w:color w:val="000000"/>
                <w:sz w:val="20"/>
              </w:rPr>
              <w:t>
</w:t>
            </w:r>
            <w:r>
              <w:rPr>
                <w:rFonts w:ascii="Times New Roman"/>
                <w:b w:val="false"/>
                <w:i w:val="false"/>
                <w:color w:val="000000"/>
                <w:sz w:val="20"/>
              </w:rPr>
              <w:t>- руководит разработкой плана мероприятий по реализации постановлений Правительства, приказов и указаний Агентства, Министерства образования и науки Республики Казахстан по вопросам совершенствования учебного процесса и учебно-методической работы, в части касающейся факультета;</w:t>
            </w:r>
            <w:r>
              <w:br/>
            </w:r>
            <w:r>
              <w:rPr>
                <w:rFonts w:ascii="Times New Roman"/>
                <w:b w:val="false"/>
                <w:i w:val="false"/>
                <w:color w:val="000000"/>
                <w:sz w:val="20"/>
              </w:rPr>
              <w:t>
</w:t>
            </w:r>
            <w:r>
              <w:rPr>
                <w:rFonts w:ascii="Times New Roman"/>
                <w:b w:val="false"/>
                <w:i w:val="false"/>
                <w:color w:val="000000"/>
                <w:sz w:val="20"/>
              </w:rPr>
              <w:t>- разрабатывает План работы факультета высшего и послевузовского образования Академии на соответствующий год, составляет годовой отчет;</w:t>
            </w:r>
            <w:r>
              <w:br/>
            </w:r>
            <w:r>
              <w:rPr>
                <w:rFonts w:ascii="Times New Roman"/>
                <w:b w:val="false"/>
                <w:i w:val="false"/>
                <w:color w:val="000000"/>
                <w:sz w:val="20"/>
              </w:rPr>
              <w:t>
</w:t>
            </w:r>
            <w:r>
              <w:rPr>
                <w:rFonts w:ascii="Times New Roman"/>
                <w:b w:val="false"/>
                <w:i w:val="false"/>
                <w:color w:val="000000"/>
                <w:sz w:val="20"/>
              </w:rPr>
              <w:t>- обеспечивает взаимодействие и координацию работы кафедр, библиотек и других подразделений;</w:t>
            </w:r>
            <w:r>
              <w:br/>
            </w:r>
            <w:r>
              <w:rPr>
                <w:rFonts w:ascii="Times New Roman"/>
                <w:b w:val="false"/>
                <w:i w:val="false"/>
                <w:color w:val="000000"/>
                <w:sz w:val="20"/>
              </w:rPr>
              <w:t>
</w:t>
            </w:r>
            <w:r>
              <w:rPr>
                <w:rFonts w:ascii="Times New Roman"/>
                <w:b w:val="false"/>
                <w:i w:val="false"/>
                <w:color w:val="000000"/>
                <w:sz w:val="20"/>
              </w:rPr>
              <w:t>- обеспечивает подготовку материалов и предложений руководству Академии по вопросам совершенствования учебного процесса;</w:t>
            </w:r>
            <w:r>
              <w:br/>
            </w:r>
            <w:r>
              <w:rPr>
                <w:rFonts w:ascii="Times New Roman"/>
                <w:b w:val="false"/>
                <w:i w:val="false"/>
                <w:color w:val="000000"/>
                <w:sz w:val="20"/>
              </w:rPr>
              <w:t>
</w:t>
            </w:r>
            <w:r>
              <w:rPr>
                <w:rFonts w:ascii="Times New Roman"/>
                <w:b w:val="false"/>
                <w:i w:val="false"/>
                <w:color w:val="000000"/>
                <w:sz w:val="20"/>
              </w:rPr>
              <w:t>- участвует в разработке и выполнении Плана основных мероприятий по вопросам учебного процесса;</w:t>
            </w:r>
            <w:r>
              <w:br/>
            </w:r>
            <w:r>
              <w:rPr>
                <w:rFonts w:ascii="Times New Roman"/>
                <w:b w:val="false"/>
                <w:i w:val="false"/>
                <w:color w:val="000000"/>
                <w:sz w:val="20"/>
              </w:rPr>
              <w:t>
</w:t>
            </w:r>
            <w:r>
              <w:rPr>
                <w:rFonts w:ascii="Times New Roman"/>
                <w:b w:val="false"/>
                <w:i w:val="false"/>
                <w:color w:val="000000"/>
                <w:sz w:val="20"/>
              </w:rPr>
              <w:t>- организует работу по повышению квалификации и служебную подготовку сотрудников факультета;</w:t>
            </w:r>
            <w:r>
              <w:br/>
            </w:r>
            <w:r>
              <w:rPr>
                <w:rFonts w:ascii="Times New Roman"/>
                <w:b w:val="false"/>
                <w:i w:val="false"/>
                <w:color w:val="000000"/>
                <w:sz w:val="20"/>
              </w:rPr>
              <w:t>
</w:t>
            </w:r>
            <w:r>
              <w:rPr>
                <w:rFonts w:ascii="Times New Roman"/>
                <w:b w:val="false"/>
                <w:i w:val="false"/>
                <w:color w:val="000000"/>
                <w:sz w:val="20"/>
              </w:rPr>
              <w:t>- организует подготовку и проводит заседания факультета по вопросам обсуждения запланированных и текущих вопросов учебно-методической, научной работы факультета;</w:t>
            </w:r>
            <w:r>
              <w:br/>
            </w:r>
            <w:r>
              <w:rPr>
                <w:rFonts w:ascii="Times New Roman"/>
                <w:b w:val="false"/>
                <w:i w:val="false"/>
                <w:color w:val="000000"/>
                <w:sz w:val="20"/>
              </w:rPr>
              <w:t>
</w:t>
            </w:r>
            <w:r>
              <w:rPr>
                <w:rFonts w:ascii="Times New Roman"/>
                <w:b w:val="false"/>
                <w:i w:val="false"/>
                <w:color w:val="000000"/>
                <w:sz w:val="20"/>
              </w:rPr>
              <w:t>- своевременно информирует сотрудников факультета о решениях аппаратного совещания, Ученого совета Академии, организует мероприятий по их исполнению;</w:t>
            </w:r>
            <w:r>
              <w:br/>
            </w:r>
            <w:r>
              <w:rPr>
                <w:rFonts w:ascii="Times New Roman"/>
                <w:b w:val="false"/>
                <w:i w:val="false"/>
                <w:color w:val="000000"/>
                <w:sz w:val="20"/>
              </w:rPr>
              <w:t>
</w:t>
            </w:r>
            <w:r>
              <w:rPr>
                <w:rFonts w:ascii="Times New Roman"/>
                <w:b w:val="false"/>
                <w:i w:val="false"/>
                <w:color w:val="000000"/>
                <w:sz w:val="20"/>
              </w:rPr>
              <w:t>- обеспечивает и принимает участие в международной деятельности факультета, Академии;</w:t>
            </w:r>
            <w:r>
              <w:br/>
            </w:r>
            <w:r>
              <w:rPr>
                <w:rFonts w:ascii="Times New Roman"/>
                <w:b w:val="false"/>
                <w:i w:val="false"/>
                <w:color w:val="000000"/>
                <w:sz w:val="20"/>
              </w:rPr>
              <w:t>
</w:t>
            </w:r>
            <w:r>
              <w:rPr>
                <w:rFonts w:ascii="Times New Roman"/>
                <w:b w:val="false"/>
                <w:i w:val="false"/>
                <w:color w:val="000000"/>
                <w:sz w:val="20"/>
              </w:rPr>
              <w:t>- укрепляет и поддерживает на должном уровне морально-психологический климат факультета;</w:t>
            </w:r>
            <w:r>
              <w:br/>
            </w:r>
            <w:r>
              <w:rPr>
                <w:rFonts w:ascii="Times New Roman"/>
                <w:b w:val="false"/>
                <w:i w:val="false"/>
                <w:color w:val="000000"/>
                <w:sz w:val="20"/>
              </w:rPr>
              <w:t>
</w:t>
            </w:r>
            <w:r>
              <w:rPr>
                <w:rFonts w:ascii="Times New Roman"/>
                <w:b w:val="false"/>
                <w:i w:val="false"/>
                <w:color w:val="000000"/>
                <w:sz w:val="20"/>
              </w:rPr>
              <w:t>- представляет в установленном порядке сотрудников факультета ко всем видам поощрения;</w:t>
            </w:r>
            <w:r>
              <w:br/>
            </w:r>
            <w:r>
              <w:rPr>
                <w:rFonts w:ascii="Times New Roman"/>
                <w:b w:val="false"/>
                <w:i w:val="false"/>
                <w:color w:val="000000"/>
                <w:sz w:val="20"/>
              </w:rPr>
              <w:t>
</w:t>
            </w:r>
            <w:r>
              <w:rPr>
                <w:rFonts w:ascii="Times New Roman"/>
                <w:b w:val="false"/>
                <w:i w:val="false"/>
                <w:color w:val="000000"/>
                <w:sz w:val="20"/>
              </w:rPr>
              <w:t>- подготавливает материалы к аттестации факультета, сотрудников факультета в установленном законодательством порядке;</w:t>
            </w:r>
            <w:r>
              <w:br/>
            </w:r>
            <w:r>
              <w:rPr>
                <w:rFonts w:ascii="Times New Roman"/>
                <w:b w:val="false"/>
                <w:i w:val="false"/>
                <w:color w:val="000000"/>
                <w:sz w:val="20"/>
              </w:rPr>
              <w:t>
</w:t>
            </w:r>
            <w:r>
              <w:rPr>
                <w:rFonts w:ascii="Times New Roman"/>
                <w:b w:val="false"/>
                <w:i w:val="false"/>
                <w:color w:val="000000"/>
                <w:sz w:val="20"/>
              </w:rPr>
              <w:t>- контролирует ведение делопроизводства, обеспечивает соблюдение режима секретности</w:t>
            </w:r>
          </w:p>
        </w:tc>
      </w:tr>
    </w:tbl>
    <w:bookmarkStart w:name="z340" w:id="460"/>
    <w:p>
      <w:pPr>
        <w:spacing w:after="0"/>
        <w:ind w:left="0"/>
        <w:jc w:val="both"/>
      </w:pPr>
      <w:r>
        <w:rPr>
          <w:rFonts w:ascii="Times New Roman"/>
          <w:b w:val="false"/>
          <w:i w:val="false"/>
          <w:color w:val="000000"/>
          <w:sz w:val="28"/>
        </w:rPr>
        <w:t>
</w:t>
      </w:r>
      <w:r>
        <w:rPr>
          <w:rFonts w:ascii="Times New Roman"/>
          <w:b/>
          <w:i w:val="false"/>
          <w:color w:val="000000"/>
          <w:sz w:val="28"/>
        </w:rPr>
        <w:t>   Старший преподаватель кафедры высшего и послевузовского</w:t>
      </w:r>
      <w:r>
        <w:br/>
      </w:r>
      <w:r>
        <w:rPr>
          <w:rFonts w:ascii="Times New Roman"/>
          <w:b w:val="false"/>
          <w:i w:val="false"/>
          <w:color w:val="000000"/>
          <w:sz w:val="28"/>
        </w:rPr>
        <w:t>
</w:t>
      </w:r>
      <w:r>
        <w:rPr>
          <w:rFonts w:ascii="Times New Roman"/>
          <w:b/>
          <w:i w:val="false"/>
          <w:color w:val="000000"/>
          <w:sz w:val="28"/>
        </w:rPr>
        <w:t>                        образования</w:t>
      </w:r>
      <w:r>
        <w:br/>
      </w:r>
      <w:r>
        <w:rPr>
          <w:rFonts w:ascii="Times New Roman"/>
          <w:b w:val="false"/>
          <w:i w:val="false"/>
          <w:color w:val="000000"/>
          <w:sz w:val="28"/>
        </w:rPr>
        <w:t>
            С-FPU-6 (№18-2, №18-3, №18-4, №18-5, №18-6)</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1"/>
        <w:gridCol w:w="10719"/>
      </w:tblGrid>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 Академическая степень магистра.</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четырех лет стажа работы на правоохранительной службе либо не менее трех лет стажа работы в научно-педагогической деятельности, в том числе не менее года на должности преподавателя</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Участвовать в планировании работы факультета и составлении учебных планов.</w:t>
            </w:r>
            <w:r>
              <w:br/>
            </w:r>
            <w:r>
              <w:rPr>
                <w:rFonts w:ascii="Times New Roman"/>
                <w:b w:val="false"/>
                <w:i w:val="false"/>
                <w:color w:val="000000"/>
                <w:sz w:val="20"/>
              </w:rPr>
              <w:t>
</w:t>
            </w:r>
            <w:r>
              <w:rPr>
                <w:rFonts w:ascii="Times New Roman"/>
                <w:b w:val="false"/>
                <w:i w:val="false"/>
                <w:color w:val="000000"/>
                <w:sz w:val="20"/>
              </w:rPr>
              <w:t>Вести в соответствии с установленной номенклатурой делопроизводство.</w:t>
            </w:r>
            <w:r>
              <w:br/>
            </w:r>
            <w:r>
              <w:rPr>
                <w:rFonts w:ascii="Times New Roman"/>
                <w:b w:val="false"/>
                <w:i w:val="false"/>
                <w:color w:val="000000"/>
                <w:sz w:val="20"/>
              </w:rPr>
              <w:t>
</w:t>
            </w:r>
            <w:r>
              <w:rPr>
                <w:rFonts w:ascii="Times New Roman"/>
                <w:b w:val="false"/>
                <w:i w:val="false"/>
                <w:color w:val="000000"/>
                <w:sz w:val="20"/>
              </w:rPr>
              <w:t>Вести учет фактического выполнения преподавателями педагогической нагрузки.</w:t>
            </w:r>
            <w:r>
              <w:br/>
            </w:r>
            <w:r>
              <w:rPr>
                <w:rFonts w:ascii="Times New Roman"/>
                <w:b w:val="false"/>
                <w:i w:val="false"/>
                <w:color w:val="000000"/>
                <w:sz w:val="20"/>
              </w:rPr>
              <w:t>
</w:t>
            </w:r>
            <w:r>
              <w:rPr>
                <w:rFonts w:ascii="Times New Roman"/>
                <w:b w:val="false"/>
                <w:i w:val="false"/>
                <w:color w:val="000000"/>
                <w:sz w:val="20"/>
              </w:rPr>
              <w:t>Участвовать в мероприятиях факультета, Академии.</w:t>
            </w:r>
            <w:r>
              <w:br/>
            </w:r>
            <w:r>
              <w:rPr>
                <w:rFonts w:ascii="Times New Roman"/>
                <w:b w:val="false"/>
                <w:i w:val="false"/>
                <w:color w:val="000000"/>
                <w:sz w:val="20"/>
              </w:rPr>
              <w:t>
</w:t>
            </w:r>
            <w:r>
              <w:rPr>
                <w:rFonts w:ascii="Times New Roman"/>
                <w:b w:val="false"/>
                <w:i w:val="false"/>
                <w:color w:val="000000"/>
                <w:sz w:val="20"/>
              </w:rPr>
              <w:t>Повышать свою квалификацию, идейно-правовой уровень.</w:t>
            </w:r>
            <w:r>
              <w:br/>
            </w:r>
            <w:r>
              <w:rPr>
                <w:rFonts w:ascii="Times New Roman"/>
                <w:b w:val="false"/>
                <w:i w:val="false"/>
                <w:color w:val="000000"/>
                <w:sz w:val="20"/>
              </w:rPr>
              <w:t>
</w:t>
            </w:r>
            <w:r>
              <w:rPr>
                <w:rFonts w:ascii="Times New Roman"/>
                <w:b w:val="false"/>
                <w:i w:val="false"/>
                <w:color w:val="000000"/>
                <w:sz w:val="20"/>
              </w:rPr>
              <w:t>В период учебного процесса:</w:t>
            </w:r>
            <w:r>
              <w:br/>
            </w:r>
            <w:r>
              <w:rPr>
                <w:rFonts w:ascii="Times New Roman"/>
                <w:b w:val="false"/>
                <w:i w:val="false"/>
                <w:color w:val="000000"/>
                <w:sz w:val="20"/>
              </w:rPr>
              <w:t>
</w:t>
            </w:r>
            <w:r>
              <w:rPr>
                <w:rFonts w:ascii="Times New Roman"/>
                <w:b w:val="false"/>
                <w:i w:val="false"/>
                <w:color w:val="000000"/>
                <w:sz w:val="20"/>
              </w:rPr>
              <w:t>- на основе учебного плана составлять расписание занятий;</w:t>
            </w:r>
            <w:r>
              <w:br/>
            </w:r>
            <w:r>
              <w:rPr>
                <w:rFonts w:ascii="Times New Roman"/>
                <w:b w:val="false"/>
                <w:i w:val="false"/>
                <w:color w:val="000000"/>
                <w:sz w:val="20"/>
              </w:rPr>
              <w:t>
</w:t>
            </w:r>
            <w:r>
              <w:rPr>
                <w:rFonts w:ascii="Times New Roman"/>
                <w:b w:val="false"/>
                <w:i w:val="false"/>
                <w:color w:val="000000"/>
                <w:sz w:val="20"/>
              </w:rPr>
              <w:t>- готовить документы, проекты приказов и других документов организационного и учебно-методического характера;</w:t>
            </w:r>
            <w:r>
              <w:br/>
            </w:r>
            <w:r>
              <w:rPr>
                <w:rFonts w:ascii="Times New Roman"/>
                <w:b w:val="false"/>
                <w:i w:val="false"/>
                <w:color w:val="000000"/>
                <w:sz w:val="20"/>
              </w:rPr>
              <w:t>
</w:t>
            </w:r>
            <w:r>
              <w:rPr>
                <w:rFonts w:ascii="Times New Roman"/>
                <w:b w:val="false"/>
                <w:i w:val="false"/>
                <w:color w:val="000000"/>
                <w:sz w:val="20"/>
              </w:rPr>
              <w:t>В период учебного процесса:</w:t>
            </w:r>
            <w:r>
              <w:br/>
            </w:r>
            <w:r>
              <w:rPr>
                <w:rFonts w:ascii="Times New Roman"/>
                <w:b w:val="false"/>
                <w:i w:val="false"/>
                <w:color w:val="000000"/>
                <w:sz w:val="20"/>
              </w:rPr>
              <w:t>
</w:t>
            </w:r>
            <w:r>
              <w:rPr>
                <w:rFonts w:ascii="Times New Roman"/>
                <w:b w:val="false"/>
                <w:i w:val="false"/>
                <w:color w:val="000000"/>
                <w:sz w:val="20"/>
              </w:rPr>
              <w:t>- организовывать и контролировать процесс выполнения слушателями учебного плана;</w:t>
            </w:r>
            <w:r>
              <w:br/>
            </w:r>
            <w:r>
              <w:rPr>
                <w:rFonts w:ascii="Times New Roman"/>
                <w:b w:val="false"/>
                <w:i w:val="false"/>
                <w:color w:val="000000"/>
                <w:sz w:val="20"/>
              </w:rPr>
              <w:t>
</w:t>
            </w:r>
            <w:r>
              <w:rPr>
                <w:rFonts w:ascii="Times New Roman"/>
                <w:b w:val="false"/>
                <w:i w:val="false"/>
                <w:color w:val="000000"/>
                <w:sz w:val="20"/>
              </w:rPr>
              <w:t>- вносить на рассмотрение факультета предложения по совершенствованию учебной и учебно-методической работы;</w:t>
            </w:r>
            <w:r>
              <w:br/>
            </w:r>
            <w:r>
              <w:rPr>
                <w:rFonts w:ascii="Times New Roman"/>
                <w:b w:val="false"/>
                <w:i w:val="false"/>
                <w:color w:val="000000"/>
                <w:sz w:val="20"/>
              </w:rPr>
              <w:t>
</w:t>
            </w:r>
            <w:r>
              <w:rPr>
                <w:rFonts w:ascii="Times New Roman"/>
                <w:b w:val="false"/>
                <w:i w:val="false"/>
                <w:color w:val="000000"/>
                <w:sz w:val="20"/>
              </w:rPr>
              <w:t>- своевременно готовит документы по аттестации слушателей факультета;</w:t>
            </w:r>
            <w:r>
              <w:br/>
            </w:r>
            <w:r>
              <w:rPr>
                <w:rFonts w:ascii="Times New Roman"/>
                <w:b w:val="false"/>
                <w:i w:val="false"/>
                <w:color w:val="000000"/>
                <w:sz w:val="20"/>
              </w:rPr>
              <w:t>
</w:t>
            </w:r>
            <w:r>
              <w:rPr>
                <w:rFonts w:ascii="Times New Roman"/>
                <w:b w:val="false"/>
                <w:i w:val="false"/>
                <w:color w:val="000000"/>
                <w:sz w:val="20"/>
              </w:rPr>
              <w:t>- проводить среди слушателей групповую и индивидуальную воспитательную работу;</w:t>
            </w:r>
            <w:r>
              <w:br/>
            </w:r>
            <w:r>
              <w:rPr>
                <w:rFonts w:ascii="Times New Roman"/>
                <w:b w:val="false"/>
                <w:i w:val="false"/>
                <w:color w:val="000000"/>
                <w:sz w:val="20"/>
              </w:rPr>
              <w:t>
</w:t>
            </w:r>
            <w:r>
              <w:rPr>
                <w:rFonts w:ascii="Times New Roman"/>
                <w:b w:val="false"/>
                <w:i w:val="false"/>
                <w:color w:val="000000"/>
                <w:sz w:val="20"/>
              </w:rPr>
              <w:t>- при необходимости принимать меры поощрения к отличившимся слушателям и дисциплинарного воздействия к нарушителям.</w:t>
            </w:r>
          </w:p>
        </w:tc>
      </w:tr>
    </w:tbl>
    <w:bookmarkStart w:name="z341" w:id="461"/>
    <w:p>
      <w:pPr>
        <w:spacing w:after="0"/>
        <w:ind w:left="0"/>
        <w:jc w:val="both"/>
      </w:pPr>
      <w:r>
        <w:rPr>
          <w:rFonts w:ascii="Times New Roman"/>
          <w:b w:val="false"/>
          <w:i w:val="false"/>
          <w:color w:val="000000"/>
          <w:sz w:val="28"/>
        </w:rPr>
        <w:t>
</w:t>
      </w:r>
      <w:r>
        <w:rPr>
          <w:rFonts w:ascii="Times New Roman"/>
          <w:b/>
          <w:i w:val="false"/>
          <w:color w:val="000000"/>
          <w:sz w:val="28"/>
        </w:rPr>
        <w:t>Преподаватель кафедры высшего и послевузовского образования</w:t>
      </w:r>
      <w:r>
        <w:br/>
      </w:r>
      <w:r>
        <w:rPr>
          <w:rFonts w:ascii="Times New Roman"/>
          <w:b w:val="false"/>
          <w:i w:val="false"/>
          <w:color w:val="000000"/>
          <w:sz w:val="28"/>
        </w:rPr>
        <w:t>
                        С-FPU-7 (№18-7)</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1"/>
        <w:gridCol w:w="10719"/>
      </w:tblGrid>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 Академическая степень магистра.</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в сферах, соответствующих функциональным направлениям конкретной должности данной категории</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285"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Участвовать в планировании работы факультета и составлении учебных планов.</w:t>
            </w:r>
            <w:r>
              <w:br/>
            </w:r>
            <w:r>
              <w:rPr>
                <w:rFonts w:ascii="Times New Roman"/>
                <w:b w:val="false"/>
                <w:i w:val="false"/>
                <w:color w:val="000000"/>
                <w:sz w:val="20"/>
              </w:rPr>
              <w:t>
</w:t>
            </w:r>
            <w:r>
              <w:rPr>
                <w:rFonts w:ascii="Times New Roman"/>
                <w:b w:val="false"/>
                <w:i w:val="false"/>
                <w:color w:val="000000"/>
                <w:sz w:val="20"/>
              </w:rPr>
              <w:t>Вести в соответствии с установленной номенклатурой делопроизводство.</w:t>
            </w:r>
            <w:r>
              <w:br/>
            </w:r>
            <w:r>
              <w:rPr>
                <w:rFonts w:ascii="Times New Roman"/>
                <w:b w:val="false"/>
                <w:i w:val="false"/>
                <w:color w:val="000000"/>
                <w:sz w:val="20"/>
              </w:rPr>
              <w:t>
</w:t>
            </w:r>
            <w:r>
              <w:rPr>
                <w:rFonts w:ascii="Times New Roman"/>
                <w:b w:val="false"/>
                <w:i w:val="false"/>
                <w:color w:val="000000"/>
                <w:sz w:val="20"/>
              </w:rPr>
              <w:t>Вести учет фактического выполнения преподавателями педагогической нагрузки.</w:t>
            </w:r>
            <w:r>
              <w:br/>
            </w:r>
            <w:r>
              <w:rPr>
                <w:rFonts w:ascii="Times New Roman"/>
                <w:b w:val="false"/>
                <w:i w:val="false"/>
                <w:color w:val="000000"/>
                <w:sz w:val="20"/>
              </w:rPr>
              <w:t>
</w:t>
            </w:r>
            <w:r>
              <w:rPr>
                <w:rFonts w:ascii="Times New Roman"/>
                <w:b w:val="false"/>
                <w:i w:val="false"/>
                <w:color w:val="000000"/>
                <w:sz w:val="20"/>
              </w:rPr>
              <w:t>Участвовать в мероприятиях факультета, Академии.</w:t>
            </w:r>
            <w:r>
              <w:br/>
            </w:r>
            <w:r>
              <w:rPr>
                <w:rFonts w:ascii="Times New Roman"/>
                <w:b w:val="false"/>
                <w:i w:val="false"/>
                <w:color w:val="000000"/>
                <w:sz w:val="20"/>
              </w:rPr>
              <w:t>
</w:t>
            </w:r>
            <w:r>
              <w:rPr>
                <w:rFonts w:ascii="Times New Roman"/>
                <w:b w:val="false"/>
                <w:i w:val="false"/>
                <w:color w:val="000000"/>
                <w:sz w:val="20"/>
              </w:rPr>
              <w:t>Повышать свою квалификацию, идейно-правовой уровень.</w:t>
            </w:r>
            <w:r>
              <w:br/>
            </w:r>
            <w:r>
              <w:rPr>
                <w:rFonts w:ascii="Times New Roman"/>
                <w:b w:val="false"/>
                <w:i w:val="false"/>
                <w:color w:val="000000"/>
                <w:sz w:val="20"/>
              </w:rPr>
              <w:t>
</w:t>
            </w:r>
            <w:r>
              <w:rPr>
                <w:rFonts w:ascii="Times New Roman"/>
                <w:b w:val="false"/>
                <w:i w:val="false"/>
                <w:color w:val="000000"/>
                <w:sz w:val="20"/>
              </w:rPr>
              <w:t>В период учебного процесса:</w:t>
            </w:r>
            <w:r>
              <w:br/>
            </w:r>
            <w:r>
              <w:rPr>
                <w:rFonts w:ascii="Times New Roman"/>
                <w:b w:val="false"/>
                <w:i w:val="false"/>
                <w:color w:val="000000"/>
                <w:sz w:val="20"/>
              </w:rPr>
              <w:t>
</w:t>
            </w:r>
            <w:r>
              <w:rPr>
                <w:rFonts w:ascii="Times New Roman"/>
                <w:b w:val="false"/>
                <w:i w:val="false"/>
                <w:color w:val="000000"/>
                <w:sz w:val="20"/>
              </w:rPr>
              <w:t>- на основе учебного плана составлять расписание занятий;</w:t>
            </w:r>
            <w:r>
              <w:br/>
            </w:r>
            <w:r>
              <w:rPr>
                <w:rFonts w:ascii="Times New Roman"/>
                <w:b w:val="false"/>
                <w:i w:val="false"/>
                <w:color w:val="000000"/>
                <w:sz w:val="20"/>
              </w:rPr>
              <w:t>
</w:t>
            </w:r>
            <w:r>
              <w:rPr>
                <w:rFonts w:ascii="Times New Roman"/>
                <w:b w:val="false"/>
                <w:i w:val="false"/>
                <w:color w:val="000000"/>
                <w:sz w:val="20"/>
              </w:rPr>
              <w:t>- готовить документы, проекты приказов и других документов организационного и учебно-методического характера;</w:t>
            </w:r>
            <w:r>
              <w:br/>
            </w:r>
            <w:r>
              <w:rPr>
                <w:rFonts w:ascii="Times New Roman"/>
                <w:b w:val="false"/>
                <w:i w:val="false"/>
                <w:color w:val="000000"/>
                <w:sz w:val="20"/>
              </w:rPr>
              <w:t>
</w:t>
            </w:r>
            <w:r>
              <w:rPr>
                <w:rFonts w:ascii="Times New Roman"/>
                <w:b w:val="false"/>
                <w:i w:val="false"/>
                <w:color w:val="000000"/>
                <w:sz w:val="20"/>
              </w:rPr>
              <w:t>В период учебного процесса:</w:t>
            </w:r>
            <w:r>
              <w:br/>
            </w:r>
            <w:r>
              <w:rPr>
                <w:rFonts w:ascii="Times New Roman"/>
                <w:b w:val="false"/>
                <w:i w:val="false"/>
                <w:color w:val="000000"/>
                <w:sz w:val="20"/>
              </w:rPr>
              <w:t>
</w:t>
            </w:r>
            <w:r>
              <w:rPr>
                <w:rFonts w:ascii="Times New Roman"/>
                <w:b w:val="false"/>
                <w:i w:val="false"/>
                <w:color w:val="000000"/>
                <w:sz w:val="20"/>
              </w:rPr>
              <w:t>- организовывать и контролировать процесс выполнения слушателями учебного плана;</w:t>
            </w:r>
            <w:r>
              <w:br/>
            </w:r>
            <w:r>
              <w:rPr>
                <w:rFonts w:ascii="Times New Roman"/>
                <w:b w:val="false"/>
                <w:i w:val="false"/>
                <w:color w:val="000000"/>
                <w:sz w:val="20"/>
              </w:rPr>
              <w:t>
</w:t>
            </w:r>
            <w:r>
              <w:rPr>
                <w:rFonts w:ascii="Times New Roman"/>
                <w:b w:val="false"/>
                <w:i w:val="false"/>
                <w:color w:val="000000"/>
                <w:sz w:val="20"/>
              </w:rPr>
              <w:t>- вносить на рассмотрение факультета предложения по совершенствованию учебной и учебно-методической работы;</w:t>
            </w:r>
            <w:r>
              <w:br/>
            </w:r>
            <w:r>
              <w:rPr>
                <w:rFonts w:ascii="Times New Roman"/>
                <w:b w:val="false"/>
                <w:i w:val="false"/>
                <w:color w:val="000000"/>
                <w:sz w:val="20"/>
              </w:rPr>
              <w:t>
</w:t>
            </w:r>
            <w:r>
              <w:rPr>
                <w:rFonts w:ascii="Times New Roman"/>
                <w:b w:val="false"/>
                <w:i w:val="false"/>
                <w:color w:val="000000"/>
                <w:sz w:val="20"/>
              </w:rPr>
              <w:t>- своевременно готовит документы по аттестации слушателей факультета;</w:t>
            </w:r>
            <w:r>
              <w:br/>
            </w:r>
            <w:r>
              <w:rPr>
                <w:rFonts w:ascii="Times New Roman"/>
                <w:b w:val="false"/>
                <w:i w:val="false"/>
                <w:color w:val="000000"/>
                <w:sz w:val="20"/>
              </w:rPr>
              <w:t>
</w:t>
            </w:r>
            <w:r>
              <w:rPr>
                <w:rFonts w:ascii="Times New Roman"/>
                <w:b w:val="false"/>
                <w:i w:val="false"/>
                <w:color w:val="000000"/>
                <w:sz w:val="20"/>
              </w:rPr>
              <w:t>- проводить среди слушателей групповую и индивидуальную воспитательную работу;</w:t>
            </w:r>
            <w:r>
              <w:br/>
            </w:r>
            <w:r>
              <w:rPr>
                <w:rFonts w:ascii="Times New Roman"/>
                <w:b w:val="false"/>
                <w:i w:val="false"/>
                <w:color w:val="000000"/>
                <w:sz w:val="20"/>
              </w:rPr>
              <w:t>
</w:t>
            </w:r>
            <w:r>
              <w:rPr>
                <w:rFonts w:ascii="Times New Roman"/>
                <w:b w:val="false"/>
                <w:i w:val="false"/>
                <w:color w:val="000000"/>
                <w:sz w:val="20"/>
              </w:rPr>
              <w:t>- при необходимости принимать меры поощрения к отличившимся слушателям и дисциплинарного воздействия к нарушителям.</w:t>
            </w:r>
          </w:p>
        </w:tc>
      </w:tr>
    </w:tbl>
    <w:bookmarkStart w:name="z342" w:id="462"/>
    <w:p>
      <w:pPr>
        <w:spacing w:after="0"/>
        <w:ind w:left="0"/>
        <w:jc w:val="both"/>
      </w:pPr>
      <w:r>
        <w:rPr>
          <w:rFonts w:ascii="Times New Roman"/>
          <w:b w:val="false"/>
          <w:i w:val="false"/>
          <w:color w:val="000000"/>
          <w:sz w:val="28"/>
        </w:rPr>
        <w:t>
</w:t>
      </w:r>
      <w:r>
        <w:rPr>
          <w:rFonts w:ascii="Times New Roman"/>
          <w:b/>
          <w:i w:val="false"/>
          <w:color w:val="000000"/>
          <w:sz w:val="28"/>
        </w:rPr>
        <w:t>         Отдел организации научно-исследовательской,</w:t>
      </w:r>
      <w:r>
        <w:br/>
      </w:r>
      <w:r>
        <w:rPr>
          <w:rFonts w:ascii="Times New Roman"/>
          <w:b w:val="false"/>
          <w:i w:val="false"/>
          <w:color w:val="000000"/>
          <w:sz w:val="28"/>
        </w:rPr>
        <w:t>
</w:t>
      </w:r>
      <w:r>
        <w:rPr>
          <w:rFonts w:ascii="Times New Roman"/>
          <w:b/>
          <w:i w:val="false"/>
          <w:color w:val="000000"/>
          <w:sz w:val="28"/>
        </w:rPr>
        <w:t>редакционно-издательской работы и международного сотрудничества</w:t>
      </w:r>
    </w:p>
    <w:bookmarkEnd w:id="462"/>
    <w:bookmarkStart w:name="z343" w:id="463"/>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организации научно-исследовательской,</w:t>
      </w:r>
      <w:r>
        <w:br/>
      </w:r>
      <w:r>
        <w:rPr>
          <w:rFonts w:ascii="Times New Roman"/>
          <w:b w:val="false"/>
          <w:i w:val="false"/>
          <w:color w:val="000000"/>
          <w:sz w:val="28"/>
        </w:rPr>
        <w:t>
</w:t>
      </w:r>
      <w:r>
        <w:rPr>
          <w:rFonts w:ascii="Times New Roman"/>
          <w:b/>
          <w:i w:val="false"/>
          <w:color w:val="000000"/>
          <w:sz w:val="28"/>
        </w:rPr>
        <w:t>редакционно-издательской работы и международного сотрудничества</w:t>
      </w:r>
      <w:r>
        <w:br/>
      </w:r>
      <w:r>
        <w:rPr>
          <w:rFonts w:ascii="Times New Roman"/>
          <w:b w:val="false"/>
          <w:i w:val="false"/>
          <w:color w:val="000000"/>
          <w:sz w:val="28"/>
        </w:rPr>
        <w:t>
                              С-FPU-4 (№19-1)</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1"/>
        <w:gridCol w:w="10719"/>
      </w:tblGrid>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аудит).Академическая степень, академическая степень доктора PhD (доктор философии).</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либо не менее трех лет стажа работы на руководящих должностях, либо не менее трех лет работы на профессорско-преподавательских должностях, либо не менее семи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Организует разработку проекта плана научно-исследовательских работ и представляет их руководству Академии.</w:t>
            </w:r>
            <w:r>
              <w:br/>
            </w:r>
            <w:r>
              <w:rPr>
                <w:rFonts w:ascii="Times New Roman"/>
                <w:b w:val="false"/>
                <w:i w:val="false"/>
                <w:color w:val="000000"/>
                <w:sz w:val="20"/>
              </w:rPr>
              <w:t>
</w:t>
            </w:r>
            <w:r>
              <w:rPr>
                <w:rFonts w:ascii="Times New Roman"/>
                <w:b w:val="false"/>
                <w:i w:val="false"/>
                <w:color w:val="000000"/>
                <w:sz w:val="20"/>
              </w:rPr>
              <w:t>Принимает участие в разработке проектов различных концепций, программ, законов, системно-научных основ, нормативной правовой базы научно-исследовательской и редакционно-издательской деятельности Академии.</w:t>
            </w:r>
            <w:r>
              <w:br/>
            </w:r>
            <w:r>
              <w:rPr>
                <w:rFonts w:ascii="Times New Roman"/>
                <w:b w:val="false"/>
                <w:i w:val="false"/>
                <w:color w:val="000000"/>
                <w:sz w:val="20"/>
              </w:rPr>
              <w:t>
</w:t>
            </w:r>
            <w:r>
              <w:rPr>
                <w:rFonts w:ascii="Times New Roman"/>
                <w:b w:val="false"/>
                <w:i w:val="false"/>
                <w:color w:val="000000"/>
                <w:sz w:val="20"/>
              </w:rPr>
              <w:t>Организует работу по привлечению отечественных и зарубежных партнеров к научно-исследовательской деятельности Академии.</w:t>
            </w:r>
            <w:r>
              <w:br/>
            </w:r>
            <w:r>
              <w:rPr>
                <w:rFonts w:ascii="Times New Roman"/>
                <w:b w:val="false"/>
                <w:i w:val="false"/>
                <w:color w:val="000000"/>
                <w:sz w:val="20"/>
              </w:rPr>
              <w:t>
</w:t>
            </w:r>
            <w:r>
              <w:rPr>
                <w:rFonts w:ascii="Times New Roman"/>
                <w:b w:val="false"/>
                <w:i w:val="false"/>
                <w:color w:val="000000"/>
                <w:sz w:val="20"/>
              </w:rPr>
              <w:t>Организует практическое применение результатов исследований, авторский надзор и оказание помощи при их внедрении.</w:t>
            </w:r>
            <w:r>
              <w:br/>
            </w:r>
            <w:r>
              <w:rPr>
                <w:rFonts w:ascii="Times New Roman"/>
                <w:b w:val="false"/>
                <w:i w:val="false"/>
                <w:color w:val="000000"/>
                <w:sz w:val="20"/>
              </w:rPr>
              <w:t>
</w:t>
            </w:r>
            <w:r>
              <w:rPr>
                <w:rFonts w:ascii="Times New Roman"/>
                <w:b w:val="false"/>
                <w:i w:val="false"/>
                <w:color w:val="000000"/>
                <w:sz w:val="20"/>
              </w:rPr>
              <w:t>Организует работу по формированию и совершенствованию нормативной правовой базы научно-исследовательской деятельности Академии.</w:t>
            </w:r>
            <w:r>
              <w:br/>
            </w:r>
            <w:r>
              <w:rPr>
                <w:rFonts w:ascii="Times New Roman"/>
                <w:b w:val="false"/>
                <w:i w:val="false"/>
                <w:color w:val="000000"/>
                <w:sz w:val="20"/>
              </w:rPr>
              <w:t>
</w:t>
            </w:r>
            <w:r>
              <w:rPr>
                <w:rFonts w:ascii="Times New Roman"/>
                <w:b w:val="false"/>
                <w:i w:val="false"/>
                <w:color w:val="000000"/>
                <w:sz w:val="20"/>
              </w:rPr>
              <w:t>Разрабатывает совместно с профессорско-преподавательским составом, научными сотрудниками предложения и рекомендации по совершенствованию законодательства в сфере практической деятельности правоохранительных органов Республики Казахстан.</w:t>
            </w:r>
            <w:r>
              <w:br/>
            </w:r>
            <w:r>
              <w:rPr>
                <w:rFonts w:ascii="Times New Roman"/>
                <w:b w:val="false"/>
                <w:i w:val="false"/>
                <w:color w:val="000000"/>
                <w:sz w:val="20"/>
              </w:rPr>
              <w:t>
</w:t>
            </w:r>
            <w:r>
              <w:rPr>
                <w:rFonts w:ascii="Times New Roman"/>
                <w:b w:val="false"/>
                <w:i w:val="false"/>
                <w:color w:val="000000"/>
                <w:sz w:val="20"/>
              </w:rPr>
              <w:t>Занимается научно-исследовательской работой.</w:t>
            </w:r>
            <w:r>
              <w:br/>
            </w:r>
            <w:r>
              <w:rPr>
                <w:rFonts w:ascii="Times New Roman"/>
                <w:b w:val="false"/>
                <w:i w:val="false"/>
                <w:color w:val="000000"/>
                <w:sz w:val="20"/>
              </w:rPr>
              <w:t>
</w:t>
            </w:r>
            <w:r>
              <w:rPr>
                <w:rFonts w:ascii="Times New Roman"/>
                <w:b w:val="false"/>
                <w:i w:val="false"/>
                <w:color w:val="000000"/>
                <w:sz w:val="20"/>
              </w:rPr>
              <w:t>Участвует в организации и проведении на базе Академии научных мероприятий профессорско-преподавательского состава, докторантов, магистрантов и слушателей.</w:t>
            </w:r>
            <w:r>
              <w:br/>
            </w:r>
            <w:r>
              <w:rPr>
                <w:rFonts w:ascii="Times New Roman"/>
                <w:b w:val="false"/>
                <w:i w:val="false"/>
                <w:color w:val="000000"/>
                <w:sz w:val="20"/>
              </w:rPr>
              <w:t>
</w:t>
            </w:r>
            <w:r>
              <w:rPr>
                <w:rFonts w:ascii="Times New Roman"/>
                <w:b w:val="false"/>
                <w:i w:val="false"/>
                <w:color w:val="000000"/>
                <w:sz w:val="20"/>
              </w:rPr>
              <w:t>Осуществляет по поручению руководства взаимодействие Академии с Агентством, а также с его территориальными органами по вопросам научно-исследовательской деятельности Академии.</w:t>
            </w:r>
            <w:r>
              <w:br/>
            </w:r>
            <w:r>
              <w:rPr>
                <w:rFonts w:ascii="Times New Roman"/>
                <w:b w:val="false"/>
                <w:i w:val="false"/>
                <w:color w:val="000000"/>
                <w:sz w:val="20"/>
              </w:rPr>
              <w:t>
</w:t>
            </w:r>
            <w:r>
              <w:rPr>
                <w:rFonts w:ascii="Times New Roman"/>
                <w:b w:val="false"/>
                <w:i w:val="false"/>
                <w:color w:val="000000"/>
                <w:sz w:val="20"/>
              </w:rPr>
              <w:t>Осуществляет по поручению руководства взаимодействие с международными партнерами Академии.</w:t>
            </w:r>
            <w:r>
              <w:br/>
            </w:r>
            <w:r>
              <w:rPr>
                <w:rFonts w:ascii="Times New Roman"/>
                <w:b w:val="false"/>
                <w:i w:val="false"/>
                <w:color w:val="000000"/>
                <w:sz w:val="20"/>
              </w:rPr>
              <w:t>
</w:t>
            </w:r>
            <w:r>
              <w:rPr>
                <w:rFonts w:ascii="Times New Roman"/>
                <w:b w:val="false"/>
                <w:i w:val="false"/>
                <w:color w:val="000000"/>
                <w:sz w:val="20"/>
              </w:rPr>
              <w:t>Выполняет иные поручения руководства Академии.</w:t>
            </w:r>
          </w:p>
        </w:tc>
      </w:tr>
    </w:tbl>
    <w:bookmarkStart w:name="z344" w:id="464"/>
    <w:p>
      <w:pPr>
        <w:spacing w:after="0"/>
        <w:ind w:left="0"/>
        <w:jc w:val="both"/>
      </w:pPr>
      <w:r>
        <w:rPr>
          <w:rFonts w:ascii="Times New Roman"/>
          <w:b w:val="false"/>
          <w:i w:val="false"/>
          <w:color w:val="000000"/>
          <w:sz w:val="28"/>
        </w:rPr>
        <w:t>
</w:t>
      </w:r>
      <w:r>
        <w:rPr>
          <w:rFonts w:ascii="Times New Roman"/>
          <w:b/>
          <w:i w:val="false"/>
          <w:color w:val="000000"/>
          <w:sz w:val="28"/>
        </w:rPr>
        <w:t>            Старший научный сотрудник отдела организации</w:t>
      </w:r>
      <w:r>
        <w:br/>
      </w:r>
      <w:r>
        <w:rPr>
          <w:rFonts w:ascii="Times New Roman"/>
          <w:b w:val="false"/>
          <w:i w:val="false"/>
          <w:color w:val="000000"/>
          <w:sz w:val="28"/>
        </w:rPr>
        <w:t>
</w:t>
      </w:r>
      <w:r>
        <w:rPr>
          <w:rFonts w:ascii="Times New Roman"/>
          <w:b/>
          <w:i w:val="false"/>
          <w:color w:val="000000"/>
          <w:sz w:val="28"/>
        </w:rPr>
        <w:t>научно-исследовательской, редакционно-издательской работы и</w:t>
      </w:r>
      <w:r>
        <w:br/>
      </w:r>
      <w:r>
        <w:rPr>
          <w:rFonts w:ascii="Times New Roman"/>
          <w:b w:val="false"/>
          <w:i w:val="false"/>
          <w:color w:val="000000"/>
          <w:sz w:val="28"/>
        </w:rPr>
        <w:t>
</w:t>
      </w:r>
      <w:r>
        <w:rPr>
          <w:rFonts w:ascii="Times New Roman"/>
          <w:b/>
          <w:i w:val="false"/>
          <w:color w:val="000000"/>
          <w:sz w:val="28"/>
        </w:rPr>
        <w:t>                  международного сотрудничества</w:t>
      </w:r>
      <w:r>
        <w:br/>
      </w:r>
      <w:r>
        <w:rPr>
          <w:rFonts w:ascii="Times New Roman"/>
          <w:b w:val="false"/>
          <w:i w:val="false"/>
          <w:color w:val="000000"/>
          <w:sz w:val="28"/>
        </w:rPr>
        <w:t>
                        С-FPU-6 (№19-2, №19-3)</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1"/>
        <w:gridCol w:w="10719"/>
      </w:tblGrid>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аудит).Академическая степень магистра.</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четырех лет стажа работы на правоохранительной службе либо не менее трех лет работы научно-педагогической деятельности, в том числе не менее одного года работы в должности преподавателя</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планирование, контроль, анализ и учет состояния и результатов научно-исследовательской работы, профессорско-преподавательского состава и научных сотрудников Академии.</w:t>
            </w:r>
            <w:r>
              <w:br/>
            </w:r>
            <w:r>
              <w:rPr>
                <w:rFonts w:ascii="Times New Roman"/>
                <w:b w:val="false"/>
                <w:i w:val="false"/>
                <w:color w:val="000000"/>
                <w:sz w:val="20"/>
              </w:rPr>
              <w:t>
</w:t>
            </w:r>
            <w:r>
              <w:rPr>
                <w:rFonts w:ascii="Times New Roman"/>
                <w:b w:val="false"/>
                <w:i w:val="false"/>
                <w:color w:val="000000"/>
                <w:sz w:val="20"/>
              </w:rPr>
              <w:t>Осуществлять сбор и анализ предложений подразделений Академии в план научно-исследовательской работы Академии, составлять план научно-исследовательской работы Академии.</w:t>
            </w:r>
            <w:r>
              <w:br/>
            </w:r>
            <w:r>
              <w:rPr>
                <w:rFonts w:ascii="Times New Roman"/>
                <w:b w:val="false"/>
                <w:i w:val="false"/>
                <w:color w:val="000000"/>
                <w:sz w:val="20"/>
              </w:rPr>
              <w:t>
</w:t>
            </w:r>
            <w:r>
              <w:rPr>
                <w:rFonts w:ascii="Times New Roman"/>
                <w:b w:val="false"/>
                <w:i w:val="false"/>
                <w:color w:val="000000"/>
                <w:sz w:val="20"/>
              </w:rPr>
              <w:t>Осуществлять подготовку информации по НИР Академии в ежеквартальной отчет об основных результатах деятельности Академии.</w:t>
            </w:r>
            <w:r>
              <w:br/>
            </w:r>
            <w:r>
              <w:rPr>
                <w:rFonts w:ascii="Times New Roman"/>
                <w:b w:val="false"/>
                <w:i w:val="false"/>
                <w:color w:val="000000"/>
                <w:sz w:val="20"/>
              </w:rPr>
              <w:t>
</w:t>
            </w:r>
            <w:r>
              <w:rPr>
                <w:rFonts w:ascii="Times New Roman"/>
                <w:b w:val="false"/>
                <w:i w:val="false"/>
                <w:color w:val="000000"/>
                <w:sz w:val="20"/>
              </w:rPr>
              <w:t>Разрабатывать и обновлять документы, регламентирующие научно-исследовательскую и редакционно-издательскую деятельность Академии, вносить предложения по совершенствованию нормативной правовой базы научно-исследовательской деятельности Академии.</w:t>
            </w:r>
            <w:r>
              <w:br/>
            </w:r>
            <w:r>
              <w:rPr>
                <w:rFonts w:ascii="Times New Roman"/>
                <w:b w:val="false"/>
                <w:i w:val="false"/>
                <w:color w:val="000000"/>
                <w:sz w:val="20"/>
              </w:rPr>
              <w:t>
</w:t>
            </w:r>
            <w:r>
              <w:rPr>
                <w:rFonts w:ascii="Times New Roman"/>
                <w:b w:val="false"/>
                <w:i w:val="false"/>
                <w:color w:val="000000"/>
                <w:sz w:val="20"/>
              </w:rPr>
              <w:t>Разрабатывать и вносить предложения в проекты нормативных правовых актов Республики Казахстан в соответствии с научной квалификацией и компетенцией.</w:t>
            </w:r>
            <w:r>
              <w:br/>
            </w:r>
            <w:r>
              <w:rPr>
                <w:rFonts w:ascii="Times New Roman"/>
                <w:b w:val="false"/>
                <w:i w:val="false"/>
                <w:color w:val="000000"/>
                <w:sz w:val="20"/>
              </w:rPr>
              <w:t>
</w:t>
            </w:r>
            <w:r>
              <w:rPr>
                <w:rFonts w:ascii="Times New Roman"/>
                <w:b w:val="false"/>
                <w:i w:val="false"/>
                <w:color w:val="000000"/>
                <w:sz w:val="20"/>
              </w:rPr>
              <w:t>Заниматься научно-исследовательской работой, систематически повышать собственную научную квалификацию.</w:t>
            </w:r>
            <w:r>
              <w:br/>
            </w:r>
            <w:r>
              <w:rPr>
                <w:rFonts w:ascii="Times New Roman"/>
                <w:b w:val="false"/>
                <w:i w:val="false"/>
                <w:color w:val="000000"/>
                <w:sz w:val="20"/>
              </w:rPr>
              <w:t>
</w:t>
            </w:r>
            <w:r>
              <w:rPr>
                <w:rFonts w:ascii="Times New Roman"/>
                <w:b w:val="false"/>
                <w:i w:val="false"/>
                <w:color w:val="000000"/>
                <w:sz w:val="20"/>
              </w:rPr>
              <w:t>Осуществлять научное руководство группой работников при исследовании самостоятельных тем, а также разработок, являющихся частью (разделом, этапом) темы или проводить научные исследования и разработки как исполнитель наиболее сложных и ответственных работ.</w:t>
            </w:r>
            <w:r>
              <w:br/>
            </w:r>
            <w:r>
              <w:rPr>
                <w:rFonts w:ascii="Times New Roman"/>
                <w:b w:val="false"/>
                <w:i w:val="false"/>
                <w:color w:val="000000"/>
                <w:sz w:val="20"/>
              </w:rPr>
              <w:t>
</w:t>
            </w:r>
            <w:r>
              <w:rPr>
                <w:rFonts w:ascii="Times New Roman"/>
                <w:b w:val="false"/>
                <w:i w:val="false"/>
                <w:color w:val="000000"/>
                <w:sz w:val="20"/>
              </w:rPr>
              <w:t>Участвовать в формировании годового плана издательской деятельности.</w:t>
            </w:r>
            <w:r>
              <w:br/>
            </w:r>
            <w:r>
              <w:rPr>
                <w:rFonts w:ascii="Times New Roman"/>
                <w:b w:val="false"/>
                <w:i w:val="false"/>
                <w:color w:val="000000"/>
                <w:sz w:val="20"/>
              </w:rPr>
              <w:t>
</w:t>
            </w:r>
            <w:r>
              <w:rPr>
                <w:rFonts w:ascii="Times New Roman"/>
                <w:b w:val="false"/>
                <w:i w:val="false"/>
                <w:color w:val="000000"/>
                <w:sz w:val="20"/>
              </w:rPr>
              <w:t>Предпринимать инициативы по поиску отечественных и зарубежных партнеров для проведения совместных исследований, привлечению дополнительного финансирования, разрабатывать проектные предложения для участия в конкурсах и тендерах, участвовать в проведении мероприятий по международному сотрудничеству Академии.</w:t>
            </w:r>
            <w:r>
              <w:br/>
            </w:r>
            <w:r>
              <w:rPr>
                <w:rFonts w:ascii="Times New Roman"/>
                <w:b w:val="false"/>
                <w:i w:val="false"/>
                <w:color w:val="000000"/>
                <w:sz w:val="20"/>
              </w:rPr>
              <w:t>
</w:t>
            </w:r>
            <w:r>
              <w:rPr>
                <w:rFonts w:ascii="Times New Roman"/>
                <w:b w:val="false"/>
                <w:i w:val="false"/>
                <w:color w:val="000000"/>
                <w:sz w:val="20"/>
              </w:rPr>
              <w:t>Знать теорию и методы осуществления научно-исследовательской деятельности; правила ведения документации.</w:t>
            </w:r>
            <w:r>
              <w:br/>
            </w:r>
            <w:r>
              <w:rPr>
                <w:rFonts w:ascii="Times New Roman"/>
                <w:b w:val="false"/>
                <w:i w:val="false"/>
                <w:color w:val="000000"/>
                <w:sz w:val="20"/>
              </w:rPr>
              <w:t>
</w:t>
            </w:r>
            <w:r>
              <w:rPr>
                <w:rFonts w:ascii="Times New Roman"/>
                <w:b w:val="false"/>
                <w:i w:val="false"/>
                <w:color w:val="000000"/>
                <w:sz w:val="20"/>
              </w:rPr>
              <w:t>Участвовать в организации и проведении на базе Академии финансовой полиции научных мероприятий профессорско-преподавательского состава, докторантов, магистрантов и слушателей с привлечением ведущих ученых Казахстана и практических работников правоохранительных органов.</w:t>
            </w:r>
            <w:r>
              <w:br/>
            </w:r>
            <w:r>
              <w:rPr>
                <w:rFonts w:ascii="Times New Roman"/>
                <w:b w:val="false"/>
                <w:i w:val="false"/>
                <w:color w:val="000000"/>
                <w:sz w:val="20"/>
              </w:rPr>
              <w:t>
</w:t>
            </w:r>
            <w:r>
              <w:rPr>
                <w:rFonts w:ascii="Times New Roman"/>
                <w:b w:val="false"/>
                <w:i w:val="false"/>
                <w:color w:val="000000"/>
                <w:sz w:val="20"/>
              </w:rPr>
              <w:t>Осуществлять по поручению руководства взаимодействие Академии с Агентством, а также с его территориальными органами по вопросам научно-исследовательской деятельности Академии.</w:t>
            </w:r>
            <w:r>
              <w:br/>
            </w:r>
            <w:r>
              <w:rPr>
                <w:rFonts w:ascii="Times New Roman"/>
                <w:b w:val="false"/>
                <w:i w:val="false"/>
                <w:color w:val="000000"/>
                <w:sz w:val="20"/>
              </w:rPr>
              <w:t>
</w:t>
            </w:r>
            <w:r>
              <w:rPr>
                <w:rFonts w:ascii="Times New Roman"/>
                <w:b w:val="false"/>
                <w:i w:val="false"/>
                <w:color w:val="000000"/>
                <w:sz w:val="20"/>
              </w:rPr>
              <w:t>Разрабатывать совместно с профессорско-преподавательским составом, научными сотрудниками предложения и рекомендации по совершенствованию законодательства в сфере практической деятельности правоохранительных органов Республики Казахстан.</w:t>
            </w:r>
            <w:r>
              <w:br/>
            </w:r>
            <w:r>
              <w:rPr>
                <w:rFonts w:ascii="Times New Roman"/>
                <w:b w:val="false"/>
                <w:i w:val="false"/>
                <w:color w:val="000000"/>
                <w:sz w:val="20"/>
              </w:rPr>
              <w:t>
</w:t>
            </w:r>
            <w:r>
              <w:rPr>
                <w:rFonts w:ascii="Times New Roman"/>
                <w:b w:val="false"/>
                <w:i w:val="false"/>
                <w:color w:val="000000"/>
                <w:sz w:val="20"/>
              </w:rPr>
              <w:t>Знать основные научные проблемы по тематике проводимых исследований и разработок, современную методологию НИР.</w:t>
            </w:r>
            <w:r>
              <w:br/>
            </w:r>
            <w:r>
              <w:rPr>
                <w:rFonts w:ascii="Times New Roman"/>
                <w:b w:val="false"/>
                <w:i w:val="false"/>
                <w:color w:val="000000"/>
                <w:sz w:val="20"/>
              </w:rPr>
              <w:t>
</w:t>
            </w:r>
            <w:r>
              <w:rPr>
                <w:rFonts w:ascii="Times New Roman"/>
                <w:b w:val="false"/>
                <w:i w:val="false"/>
                <w:color w:val="000000"/>
                <w:sz w:val="20"/>
              </w:rPr>
              <w:t>Участвовать в организации работы по внедрению результатов проведенных исследований и разработок.</w:t>
            </w:r>
            <w:r>
              <w:br/>
            </w:r>
            <w:r>
              <w:rPr>
                <w:rFonts w:ascii="Times New Roman"/>
                <w:b w:val="false"/>
                <w:i w:val="false"/>
                <w:color w:val="000000"/>
                <w:sz w:val="20"/>
              </w:rPr>
              <w:t>
</w:t>
            </w:r>
            <w:r>
              <w:rPr>
                <w:rFonts w:ascii="Times New Roman"/>
                <w:b w:val="false"/>
                <w:i w:val="false"/>
                <w:color w:val="000000"/>
                <w:sz w:val="20"/>
              </w:rPr>
              <w:t>Входить в состав комиссии по внедрению результатов научно-исследовательской работы в практическую деятельность.</w:t>
            </w:r>
            <w:r>
              <w:br/>
            </w:r>
            <w:r>
              <w:rPr>
                <w:rFonts w:ascii="Times New Roman"/>
                <w:b w:val="false"/>
                <w:i w:val="false"/>
                <w:color w:val="000000"/>
                <w:sz w:val="20"/>
              </w:rPr>
              <w:t>
</w:t>
            </w:r>
            <w:r>
              <w:rPr>
                <w:rFonts w:ascii="Times New Roman"/>
                <w:b w:val="false"/>
                <w:i w:val="false"/>
                <w:color w:val="000000"/>
                <w:sz w:val="20"/>
              </w:rPr>
              <w:t>Ежеквартально готовить информационные справки о состоянии НИР по курируемым кафедрам, факультетам и представлять начальнику отдела для последующего доклада заместителю начальника Академии по организации научно-исследовательской работы.</w:t>
            </w:r>
            <w:r>
              <w:br/>
            </w:r>
            <w:r>
              <w:rPr>
                <w:rFonts w:ascii="Times New Roman"/>
                <w:b w:val="false"/>
                <w:i w:val="false"/>
                <w:color w:val="000000"/>
                <w:sz w:val="20"/>
              </w:rPr>
              <w:t>
</w:t>
            </w:r>
            <w:r>
              <w:rPr>
                <w:rFonts w:ascii="Times New Roman"/>
                <w:b w:val="false"/>
                <w:i w:val="false"/>
                <w:color w:val="000000"/>
                <w:sz w:val="20"/>
              </w:rPr>
              <w:t>Проводить необходимую работу по выполнению отделом протокольно-представительских функций: составляет планы, программы и отчеты о приеме зарубежных представителей и делегаций, семинаров и конференций в рамках имеющихся договоров, соглашений, протоколов намерений, за организационно-техническое обеспечение проведения официальных встреч.</w:t>
            </w:r>
            <w:r>
              <w:br/>
            </w:r>
            <w:r>
              <w:rPr>
                <w:rFonts w:ascii="Times New Roman"/>
                <w:b w:val="false"/>
                <w:i w:val="false"/>
                <w:color w:val="000000"/>
                <w:sz w:val="20"/>
              </w:rPr>
              <w:t>
</w:t>
            </w:r>
            <w:r>
              <w:rPr>
                <w:rFonts w:ascii="Times New Roman"/>
                <w:b w:val="false"/>
                <w:i w:val="false"/>
                <w:color w:val="000000"/>
                <w:sz w:val="20"/>
              </w:rPr>
              <w:t>Вести необходимую статистику и анализ внешних связей Академии на основе имеющейся в отделе информации о проведенных международных конференциях, семинарах, визитах отдельных зарубежных представителей и/или делегаций.</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Академии.</w:t>
            </w:r>
          </w:p>
        </w:tc>
      </w:tr>
    </w:tbl>
    <w:bookmarkStart w:name="z345" w:id="465"/>
    <w:p>
      <w:pPr>
        <w:spacing w:after="0"/>
        <w:ind w:left="0"/>
        <w:jc w:val="both"/>
      </w:pPr>
      <w:r>
        <w:rPr>
          <w:rFonts w:ascii="Times New Roman"/>
          <w:b w:val="false"/>
          <w:i w:val="false"/>
          <w:color w:val="000000"/>
          <w:sz w:val="28"/>
        </w:rPr>
        <w:t>
</w:t>
      </w:r>
      <w:r>
        <w:rPr>
          <w:rFonts w:ascii="Times New Roman"/>
          <w:b/>
          <w:i w:val="false"/>
          <w:color w:val="000000"/>
          <w:sz w:val="28"/>
        </w:rPr>
        <w:t>Научный сотрудник отдела организации научно-исследовательской,</w:t>
      </w:r>
      <w:r>
        <w:br/>
      </w:r>
      <w:r>
        <w:rPr>
          <w:rFonts w:ascii="Times New Roman"/>
          <w:b w:val="false"/>
          <w:i w:val="false"/>
          <w:color w:val="000000"/>
          <w:sz w:val="28"/>
        </w:rPr>
        <w:t>
</w:t>
      </w:r>
      <w:r>
        <w:rPr>
          <w:rFonts w:ascii="Times New Roman"/>
          <w:b/>
          <w:i w:val="false"/>
          <w:color w:val="000000"/>
          <w:sz w:val="28"/>
        </w:rPr>
        <w:t>редакционно-издательской работы и международного сотрудничества</w:t>
      </w:r>
      <w:r>
        <w:br/>
      </w:r>
      <w:r>
        <w:rPr>
          <w:rFonts w:ascii="Times New Roman"/>
          <w:b w:val="false"/>
          <w:i w:val="false"/>
          <w:color w:val="000000"/>
          <w:sz w:val="28"/>
        </w:rPr>
        <w:t>
                              С-FPU-7 (№19-4, №19-5)</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1"/>
        <w:gridCol w:w="10719"/>
      </w:tblGrid>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аудит).Академическая степень магистра.</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либо не менее трех лет работы научно-педагогической деятельности, в том числе не менее одного года работы в должности преподавателя</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Участвовать в разработке плана научно-исследовательской деятельности Академии (готовить раздел «НИРС»).</w:t>
            </w:r>
            <w:r>
              <w:br/>
            </w:r>
            <w:r>
              <w:rPr>
                <w:rFonts w:ascii="Times New Roman"/>
                <w:b w:val="false"/>
                <w:i w:val="false"/>
                <w:color w:val="000000"/>
                <w:sz w:val="20"/>
              </w:rPr>
              <w:t>
</w:t>
            </w:r>
            <w:r>
              <w:rPr>
                <w:rFonts w:ascii="Times New Roman"/>
                <w:b w:val="false"/>
                <w:i w:val="false"/>
                <w:color w:val="000000"/>
                <w:sz w:val="20"/>
              </w:rPr>
              <w:t>Заниматься научно-исследовательской работой, систематически повышать собственную научную квалификацию.</w:t>
            </w:r>
            <w:r>
              <w:br/>
            </w:r>
            <w:r>
              <w:rPr>
                <w:rFonts w:ascii="Times New Roman"/>
                <w:b w:val="false"/>
                <w:i w:val="false"/>
                <w:color w:val="000000"/>
                <w:sz w:val="20"/>
              </w:rPr>
              <w:t>
</w:t>
            </w:r>
            <w:r>
              <w:rPr>
                <w:rFonts w:ascii="Times New Roman"/>
                <w:b w:val="false"/>
                <w:i w:val="false"/>
                <w:color w:val="000000"/>
                <w:sz w:val="20"/>
              </w:rPr>
              <w:t>Разрабатывать индивидуальный план работы.</w:t>
            </w:r>
            <w:r>
              <w:br/>
            </w:r>
            <w:r>
              <w:rPr>
                <w:rFonts w:ascii="Times New Roman"/>
                <w:b w:val="false"/>
                <w:i w:val="false"/>
                <w:color w:val="000000"/>
                <w:sz w:val="20"/>
              </w:rPr>
              <w:t>
</w:t>
            </w:r>
            <w:r>
              <w:rPr>
                <w:rFonts w:ascii="Times New Roman"/>
                <w:b w:val="false"/>
                <w:i w:val="false"/>
                <w:color w:val="000000"/>
                <w:sz w:val="20"/>
              </w:rPr>
              <w:t>Заниматься подготовительной работой по проведению смотра-конкурса на лучший научный кружок Академии.</w:t>
            </w:r>
            <w:r>
              <w:br/>
            </w:r>
            <w:r>
              <w:rPr>
                <w:rFonts w:ascii="Times New Roman"/>
                <w:b w:val="false"/>
                <w:i w:val="false"/>
                <w:color w:val="000000"/>
                <w:sz w:val="20"/>
              </w:rPr>
              <w:t>
</w:t>
            </w:r>
            <w:r>
              <w:rPr>
                <w:rFonts w:ascii="Times New Roman"/>
                <w:b w:val="false"/>
                <w:i w:val="false"/>
                <w:color w:val="000000"/>
                <w:sz w:val="20"/>
              </w:rPr>
              <w:t>Осуществлять прием, учет, анализ поступивших от научных кружков информационных справок о работе научных кружков за текущий учебный год, регулярно проверять состояние работы научных кружков.</w:t>
            </w:r>
            <w:r>
              <w:br/>
            </w:r>
            <w:r>
              <w:rPr>
                <w:rFonts w:ascii="Times New Roman"/>
                <w:b w:val="false"/>
                <w:i w:val="false"/>
                <w:color w:val="000000"/>
                <w:sz w:val="20"/>
              </w:rPr>
              <w:t>
</w:t>
            </w:r>
            <w:r>
              <w:rPr>
                <w:rFonts w:ascii="Times New Roman"/>
                <w:b w:val="false"/>
                <w:i w:val="false"/>
                <w:color w:val="000000"/>
                <w:sz w:val="20"/>
              </w:rPr>
              <w:t>Заниматься вопросами организации научно-исследовательской работы слушателей (НИРС).</w:t>
            </w:r>
            <w:r>
              <w:br/>
            </w:r>
            <w:r>
              <w:rPr>
                <w:rFonts w:ascii="Times New Roman"/>
                <w:b w:val="false"/>
                <w:i w:val="false"/>
                <w:color w:val="000000"/>
                <w:sz w:val="20"/>
              </w:rPr>
              <w:t>
</w:t>
            </w:r>
            <w:r>
              <w:rPr>
                <w:rFonts w:ascii="Times New Roman"/>
                <w:b w:val="false"/>
                <w:i w:val="false"/>
                <w:color w:val="000000"/>
                <w:sz w:val="20"/>
              </w:rPr>
              <w:t>Осуществлять прием, учет, анализ поступивших от ответственных за НИРС ежеквартальных отчетов о НИРС; вести академический электронный учет результатов НИРС на основе ежеквартальных сведений кафедр; готовить раздел «НИРС» ежеквартальных и ежегодных отчетов о НИР Академии.</w:t>
            </w:r>
            <w:r>
              <w:br/>
            </w:r>
            <w:r>
              <w:rPr>
                <w:rFonts w:ascii="Times New Roman"/>
                <w:b w:val="false"/>
                <w:i w:val="false"/>
                <w:color w:val="000000"/>
                <w:sz w:val="20"/>
              </w:rPr>
              <w:t>
</w:t>
            </w:r>
            <w:r>
              <w:rPr>
                <w:rFonts w:ascii="Times New Roman"/>
                <w:b w:val="false"/>
                <w:i w:val="false"/>
                <w:color w:val="000000"/>
                <w:sz w:val="20"/>
              </w:rPr>
              <w:t>Готовить материалы о НИРС для заслушивания не менее одного раза в год на аппаратном совещании при начальнике Академии.</w:t>
            </w:r>
            <w:r>
              <w:br/>
            </w:r>
            <w:r>
              <w:rPr>
                <w:rFonts w:ascii="Times New Roman"/>
                <w:b w:val="false"/>
                <w:i w:val="false"/>
                <w:color w:val="000000"/>
                <w:sz w:val="20"/>
              </w:rPr>
              <w:t>
</w:t>
            </w:r>
            <w:r>
              <w:rPr>
                <w:rFonts w:ascii="Times New Roman"/>
                <w:b w:val="false"/>
                <w:i w:val="false"/>
                <w:color w:val="000000"/>
                <w:sz w:val="20"/>
              </w:rPr>
              <w:t>Готовить ходатайства о поощрении слушателей и организаторов НИРС.</w:t>
            </w:r>
            <w:r>
              <w:br/>
            </w:r>
            <w:r>
              <w:rPr>
                <w:rFonts w:ascii="Times New Roman"/>
                <w:b w:val="false"/>
                <w:i w:val="false"/>
                <w:color w:val="000000"/>
                <w:sz w:val="20"/>
              </w:rPr>
              <w:t>
</w:t>
            </w:r>
            <w:r>
              <w:rPr>
                <w:rFonts w:ascii="Times New Roman"/>
                <w:b w:val="false"/>
                <w:i w:val="false"/>
                <w:color w:val="000000"/>
                <w:sz w:val="20"/>
              </w:rPr>
              <w:t>Курировать Слушательское научное общество; руководить организацией работы Совета СНО.</w:t>
            </w:r>
            <w:r>
              <w:br/>
            </w:r>
            <w:r>
              <w:rPr>
                <w:rFonts w:ascii="Times New Roman"/>
                <w:b w:val="false"/>
                <w:i w:val="false"/>
                <w:color w:val="000000"/>
                <w:sz w:val="20"/>
              </w:rPr>
              <w:t>
</w:t>
            </w:r>
            <w:r>
              <w:rPr>
                <w:rFonts w:ascii="Times New Roman"/>
                <w:b w:val="false"/>
                <w:i w:val="false"/>
                <w:color w:val="000000"/>
                <w:sz w:val="20"/>
              </w:rPr>
              <w:t>Заниматься всеми вопросами подготовки, проведения, завершения научных конференций, семинаров, круглых столов.</w:t>
            </w:r>
            <w:r>
              <w:br/>
            </w:r>
            <w:r>
              <w:rPr>
                <w:rFonts w:ascii="Times New Roman"/>
                <w:b w:val="false"/>
                <w:i w:val="false"/>
                <w:color w:val="000000"/>
                <w:sz w:val="20"/>
              </w:rPr>
              <w:t>
</w:t>
            </w:r>
            <w:r>
              <w:rPr>
                <w:rFonts w:ascii="Times New Roman"/>
                <w:b w:val="false"/>
                <w:i w:val="false"/>
                <w:color w:val="000000"/>
                <w:sz w:val="20"/>
              </w:rPr>
              <w:t>Участвовать в проведении мероприятий по международному сотрудничеству Академии.</w:t>
            </w:r>
            <w:r>
              <w:br/>
            </w:r>
            <w:r>
              <w:rPr>
                <w:rFonts w:ascii="Times New Roman"/>
                <w:b w:val="false"/>
                <w:i w:val="false"/>
                <w:color w:val="000000"/>
                <w:sz w:val="20"/>
              </w:rPr>
              <w:t>
</w:t>
            </w:r>
            <w:r>
              <w:rPr>
                <w:rFonts w:ascii="Times New Roman"/>
                <w:b w:val="false"/>
                <w:i w:val="false"/>
                <w:color w:val="000000"/>
                <w:sz w:val="20"/>
              </w:rPr>
              <w:t>Знать научные проблемы соответствующей области знаний, науки и техники по профилю деятельности Академии, руководящие материалы вышестоящих органов, отечественные и зарубежные достижения в соответствующей области знаний.</w:t>
            </w:r>
            <w:r>
              <w:br/>
            </w:r>
            <w:r>
              <w:rPr>
                <w:rFonts w:ascii="Times New Roman"/>
                <w:b w:val="false"/>
                <w:i w:val="false"/>
                <w:color w:val="000000"/>
                <w:sz w:val="20"/>
              </w:rPr>
              <w:t>
</w:t>
            </w:r>
            <w:r>
              <w:rPr>
                <w:rFonts w:ascii="Times New Roman"/>
                <w:b w:val="false"/>
                <w:i w:val="false"/>
                <w:color w:val="000000"/>
                <w:sz w:val="20"/>
              </w:rPr>
              <w:t>Знать и соблюдать установленный порядок организации, планирования и финансирования, проведения и внедрения научных исследований и разработок.</w:t>
            </w:r>
            <w:r>
              <w:br/>
            </w:r>
            <w:r>
              <w:rPr>
                <w:rFonts w:ascii="Times New Roman"/>
                <w:b w:val="false"/>
                <w:i w:val="false"/>
                <w:color w:val="000000"/>
                <w:sz w:val="20"/>
              </w:rPr>
              <w:t>
</w:t>
            </w:r>
            <w:r>
              <w:rPr>
                <w:rFonts w:ascii="Times New Roman"/>
                <w:b w:val="false"/>
                <w:i w:val="false"/>
                <w:color w:val="000000"/>
                <w:sz w:val="20"/>
              </w:rPr>
              <w:t>Соблюдать требования руководящих материалов по организации делопроизводства отдела.</w:t>
            </w:r>
            <w:r>
              <w:br/>
            </w:r>
            <w:r>
              <w:rPr>
                <w:rFonts w:ascii="Times New Roman"/>
                <w:b w:val="false"/>
                <w:i w:val="false"/>
                <w:color w:val="000000"/>
                <w:sz w:val="20"/>
              </w:rPr>
              <w:t>
</w:t>
            </w:r>
            <w:r>
              <w:rPr>
                <w:rFonts w:ascii="Times New Roman"/>
                <w:b w:val="false"/>
                <w:i w:val="false"/>
                <w:color w:val="000000"/>
                <w:sz w:val="20"/>
              </w:rPr>
              <w:t>Осуществлять сбор, хранение, учет документов по конференциям ППС и слушателей (планы проведения, приложения);</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Академии.</w:t>
            </w:r>
          </w:p>
        </w:tc>
      </w:tr>
    </w:tbl>
    <w:bookmarkStart w:name="z346" w:id="466"/>
    <w:p>
      <w:pPr>
        <w:spacing w:after="0"/>
        <w:ind w:left="0"/>
        <w:jc w:val="both"/>
      </w:pPr>
      <w:r>
        <w:rPr>
          <w:rFonts w:ascii="Times New Roman"/>
          <w:b w:val="false"/>
          <w:i w:val="false"/>
          <w:color w:val="000000"/>
          <w:sz w:val="28"/>
        </w:rPr>
        <w:t>
</w:t>
      </w:r>
      <w:r>
        <w:rPr>
          <w:rFonts w:ascii="Times New Roman"/>
          <w:b/>
          <w:i w:val="false"/>
          <w:color w:val="000000"/>
          <w:sz w:val="28"/>
        </w:rPr>
        <w:t>Старший инспектор отдела организации научно-исследовательской,</w:t>
      </w:r>
      <w:r>
        <w:br/>
      </w:r>
      <w:r>
        <w:rPr>
          <w:rFonts w:ascii="Times New Roman"/>
          <w:b w:val="false"/>
          <w:i w:val="false"/>
          <w:color w:val="000000"/>
          <w:sz w:val="28"/>
        </w:rPr>
        <w:t>
</w:t>
      </w:r>
      <w:r>
        <w:rPr>
          <w:rFonts w:ascii="Times New Roman"/>
          <w:b/>
          <w:i w:val="false"/>
          <w:color w:val="000000"/>
          <w:sz w:val="28"/>
        </w:rPr>
        <w:t>редакционно-издательской работы и международного сотрудничества</w:t>
      </w:r>
      <w:r>
        <w:br/>
      </w:r>
      <w:r>
        <w:rPr>
          <w:rFonts w:ascii="Times New Roman"/>
          <w:b w:val="false"/>
          <w:i w:val="false"/>
          <w:color w:val="000000"/>
          <w:sz w:val="28"/>
        </w:rPr>
        <w:t>
                           С-FPU-9 (№19-6, №19-7)</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1"/>
        <w:gridCol w:w="10719"/>
      </w:tblGrid>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специальное или послевузовское образование по специальности «Право» (юриспруденция, международное право,</w:t>
            </w:r>
            <w:r>
              <w:br/>
            </w:r>
            <w:r>
              <w:rPr>
                <w:rFonts w:ascii="Times New Roman"/>
                <w:b w:val="false"/>
                <w:i w:val="false"/>
                <w:color w:val="000000"/>
                <w:sz w:val="20"/>
              </w:rPr>
              <w:t>
</w:t>
            </w:r>
            <w:r>
              <w:rPr>
                <w:rFonts w:ascii="Times New Roman"/>
                <w:b w:val="false"/>
                <w:i w:val="false"/>
                <w:color w:val="000000"/>
                <w:sz w:val="20"/>
              </w:rPr>
              <w:t>правоохранительная деятельность) либо «Образование» (казахский язык и литература, русский язык и литература или иностранный язык: два иностранных языка)</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Координировать и контролировать выполнение всех задач в области редакционно-издательской деятельности Академии, в том числе связанные с освоением финансовых средств и рассылкой готовой полиграфической продукции.</w:t>
            </w:r>
            <w:r>
              <w:br/>
            </w:r>
            <w:r>
              <w:rPr>
                <w:rFonts w:ascii="Times New Roman"/>
                <w:b w:val="false"/>
                <w:i w:val="false"/>
                <w:color w:val="000000"/>
                <w:sz w:val="20"/>
              </w:rPr>
              <w:t>
</w:t>
            </w:r>
            <w:r>
              <w:rPr>
                <w:rFonts w:ascii="Times New Roman"/>
                <w:b w:val="false"/>
                <w:i w:val="false"/>
                <w:color w:val="000000"/>
                <w:sz w:val="20"/>
              </w:rPr>
              <w:t>На основе планов НИР и отчетов об их выполнении и по согласованию с исполнителями разрабатывать планы редакционно-издательской деятельности Академии на календарный год, контролировать и готовить отчет об их исполнении.</w:t>
            </w:r>
            <w:r>
              <w:br/>
            </w:r>
            <w:r>
              <w:rPr>
                <w:rFonts w:ascii="Times New Roman"/>
                <w:b w:val="false"/>
                <w:i w:val="false"/>
                <w:color w:val="000000"/>
                <w:sz w:val="20"/>
              </w:rPr>
              <w:t>
</w:t>
            </w:r>
            <w:r>
              <w:rPr>
                <w:rFonts w:ascii="Times New Roman"/>
                <w:b w:val="false"/>
                <w:i w:val="false"/>
                <w:color w:val="000000"/>
                <w:sz w:val="20"/>
              </w:rPr>
              <w:t>Готовить оригинал-макет научного журнала «Вестник Академии финансовой полиции», вести работу с типографией и библиотекой по своевременному изготовлению и рассылке журнала.</w:t>
            </w:r>
            <w:r>
              <w:br/>
            </w:r>
            <w:r>
              <w:rPr>
                <w:rFonts w:ascii="Times New Roman"/>
                <w:b w:val="false"/>
                <w:i w:val="false"/>
                <w:color w:val="000000"/>
                <w:sz w:val="20"/>
              </w:rPr>
              <w:t>
</w:t>
            </w:r>
            <w:r>
              <w:rPr>
                <w:rFonts w:ascii="Times New Roman"/>
                <w:b w:val="false"/>
                <w:i w:val="false"/>
                <w:color w:val="000000"/>
                <w:sz w:val="20"/>
              </w:rPr>
              <w:t>Готовить оригинал-макет сборника «Научные труды Академии финансовой полиции», вести работу с типографией и библиотекой по своевременному изготовлению и, в случае необходимости, рассылке сборника.</w:t>
            </w:r>
            <w:r>
              <w:br/>
            </w:r>
            <w:r>
              <w:rPr>
                <w:rFonts w:ascii="Times New Roman"/>
                <w:b w:val="false"/>
                <w:i w:val="false"/>
                <w:color w:val="000000"/>
                <w:sz w:val="20"/>
              </w:rPr>
              <w:t>
</w:t>
            </w:r>
            <w:r>
              <w:rPr>
                <w:rFonts w:ascii="Times New Roman"/>
                <w:b w:val="false"/>
                <w:i w:val="false"/>
                <w:color w:val="000000"/>
                <w:sz w:val="20"/>
              </w:rPr>
              <w:t>Принимать поступающие на издание рукописи, проверять соответствие их оформления и сопутствующей документации установленным правилам и условиям.</w:t>
            </w:r>
            <w:r>
              <w:br/>
            </w:r>
            <w:r>
              <w:rPr>
                <w:rFonts w:ascii="Times New Roman"/>
                <w:b w:val="false"/>
                <w:i w:val="false"/>
                <w:color w:val="000000"/>
                <w:sz w:val="20"/>
              </w:rPr>
              <w:t>
</w:t>
            </w:r>
            <w:r>
              <w:rPr>
                <w:rFonts w:ascii="Times New Roman"/>
                <w:b w:val="false"/>
                <w:i w:val="false"/>
                <w:color w:val="000000"/>
                <w:sz w:val="20"/>
              </w:rPr>
              <w:t>Консультировать авторов по вопросам редакционной подготовки рукописей (по улучшению структуры рукописей, выбору терминов, оформлению иллюстраций).</w:t>
            </w:r>
            <w:r>
              <w:br/>
            </w:r>
            <w:r>
              <w:rPr>
                <w:rFonts w:ascii="Times New Roman"/>
                <w:b w:val="false"/>
                <w:i w:val="false"/>
                <w:color w:val="000000"/>
                <w:sz w:val="20"/>
              </w:rPr>
              <w:t>
</w:t>
            </w:r>
            <w:r>
              <w:rPr>
                <w:rFonts w:ascii="Times New Roman"/>
                <w:b w:val="false"/>
                <w:i w:val="false"/>
                <w:color w:val="000000"/>
                <w:sz w:val="20"/>
              </w:rPr>
              <w:t>Контролировать соблюдение авторами установленных сроков и требований, предъявляемых к рукописям.</w:t>
            </w:r>
            <w:r>
              <w:br/>
            </w:r>
            <w:r>
              <w:rPr>
                <w:rFonts w:ascii="Times New Roman"/>
                <w:b w:val="false"/>
                <w:i w:val="false"/>
                <w:color w:val="000000"/>
                <w:sz w:val="20"/>
              </w:rPr>
              <w:t>
</w:t>
            </w:r>
            <w:r>
              <w:rPr>
                <w:rFonts w:ascii="Times New Roman"/>
                <w:b w:val="false"/>
                <w:i w:val="false"/>
                <w:color w:val="000000"/>
                <w:sz w:val="20"/>
              </w:rPr>
              <w:t>Редактировать принятые к изданию рукописи, оказывая при этом авторам необходимую помощь и согласовывая с ними рекомендуемые изменения.</w:t>
            </w:r>
            <w:r>
              <w:br/>
            </w:r>
            <w:r>
              <w:rPr>
                <w:rFonts w:ascii="Times New Roman"/>
                <w:b w:val="false"/>
                <w:i w:val="false"/>
                <w:color w:val="000000"/>
                <w:sz w:val="20"/>
              </w:rPr>
              <w:t>
</w:t>
            </w:r>
            <w:r>
              <w:rPr>
                <w:rFonts w:ascii="Times New Roman"/>
                <w:b w:val="false"/>
                <w:i w:val="false"/>
                <w:color w:val="000000"/>
                <w:sz w:val="20"/>
              </w:rPr>
              <w:t>Выполнять работу по оприходованию изданной литературы, ее обработке, составлению разнарядок, сопроводительных писем.</w:t>
            </w:r>
            <w:r>
              <w:br/>
            </w:r>
            <w:r>
              <w:rPr>
                <w:rFonts w:ascii="Times New Roman"/>
                <w:b w:val="false"/>
                <w:i w:val="false"/>
                <w:color w:val="000000"/>
                <w:sz w:val="20"/>
              </w:rPr>
              <w:t>
</w:t>
            </w:r>
            <w:r>
              <w:rPr>
                <w:rFonts w:ascii="Times New Roman"/>
                <w:b w:val="false"/>
                <w:i w:val="false"/>
                <w:color w:val="000000"/>
                <w:sz w:val="20"/>
              </w:rPr>
              <w:t>Контролировать качество полиграфического исполнения изданий.</w:t>
            </w:r>
            <w:r>
              <w:br/>
            </w:r>
            <w:r>
              <w:rPr>
                <w:rFonts w:ascii="Times New Roman"/>
                <w:b w:val="false"/>
                <w:i w:val="false"/>
                <w:color w:val="000000"/>
                <w:sz w:val="20"/>
              </w:rPr>
              <w:t>
</w:t>
            </w:r>
            <w:r>
              <w:rPr>
                <w:rFonts w:ascii="Times New Roman"/>
                <w:b w:val="false"/>
                <w:i w:val="false"/>
                <w:color w:val="000000"/>
                <w:sz w:val="20"/>
              </w:rPr>
              <w:t>Разрабатывать и обновлять документы, регламентирующие редакционно-издательскую деятельность Академии, вносить предложения по совершенствованию нормативной правовой базы редакционно-издательской деятельности Академии.</w:t>
            </w:r>
            <w:r>
              <w:br/>
            </w:r>
            <w:r>
              <w:rPr>
                <w:rFonts w:ascii="Times New Roman"/>
                <w:b w:val="false"/>
                <w:i w:val="false"/>
                <w:color w:val="000000"/>
                <w:sz w:val="20"/>
              </w:rPr>
              <w:t>
</w:t>
            </w:r>
            <w:r>
              <w:rPr>
                <w:rFonts w:ascii="Times New Roman"/>
                <w:b w:val="false"/>
                <w:i w:val="false"/>
                <w:color w:val="000000"/>
                <w:sz w:val="20"/>
              </w:rPr>
              <w:t>Предоставлять для подготовки отчета о научно-исследовательской деятельности Академии информацию о редакционно-издательской деятельности Академии за отчетный период.</w:t>
            </w:r>
            <w:r>
              <w:br/>
            </w:r>
            <w:r>
              <w:rPr>
                <w:rFonts w:ascii="Times New Roman"/>
                <w:b w:val="false"/>
                <w:i w:val="false"/>
                <w:color w:val="000000"/>
                <w:sz w:val="20"/>
              </w:rPr>
              <w:t>
</w:t>
            </w:r>
            <w:r>
              <w:rPr>
                <w:rFonts w:ascii="Times New Roman"/>
                <w:b w:val="false"/>
                <w:i w:val="false"/>
                <w:color w:val="000000"/>
                <w:sz w:val="20"/>
              </w:rPr>
              <w:t>Координировать представление информации о НИР и отдельных мероприятиях научного характера на сайт Академии и в СМИ, обеспечивать подготовку пресс-релизов и материалов информационного характера для пресс-службы.</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Академии.</w:t>
            </w:r>
          </w:p>
        </w:tc>
      </w:tr>
    </w:tbl>
    <w:bookmarkStart w:name="z347" w:id="467"/>
    <w:p>
      <w:pPr>
        <w:spacing w:after="0"/>
        <w:ind w:left="0"/>
        <w:jc w:val="both"/>
      </w:pPr>
      <w:r>
        <w:rPr>
          <w:rFonts w:ascii="Times New Roman"/>
          <w:b w:val="false"/>
          <w:i w:val="false"/>
          <w:color w:val="000000"/>
          <w:sz w:val="28"/>
        </w:rPr>
        <w:t>
</w:t>
      </w:r>
      <w:r>
        <w:rPr>
          <w:rFonts w:ascii="Times New Roman"/>
          <w:b/>
          <w:i w:val="false"/>
          <w:color w:val="000000"/>
          <w:sz w:val="28"/>
        </w:rPr>
        <w:t>                  Отдел воспитательной работы</w:t>
      </w:r>
    </w:p>
    <w:bookmarkEnd w:id="467"/>
    <w:bookmarkStart w:name="z348" w:id="468"/>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воспитательной работы</w:t>
      </w:r>
      <w:r>
        <w:br/>
      </w:r>
      <w:r>
        <w:rPr>
          <w:rFonts w:ascii="Times New Roman"/>
          <w:b w:val="false"/>
          <w:i w:val="false"/>
          <w:color w:val="000000"/>
          <w:sz w:val="28"/>
        </w:rPr>
        <w:t>
                         С-FPU-4 (№20- 1)</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1"/>
        <w:gridCol w:w="10719"/>
      </w:tblGrid>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(психология), либо «Образование» (педагогика и психология)</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либо не менее трех лет стажа работы на руководящих должностях, либо не менее трех лет работы на профессорско-преподавательских должностях, либо не менее пяти лет работы по специальности, либо не менее семи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Подготавливает начальнику Академии предложения по структуре и штатной численности отдела, проект положения об отделе, проекты должностных инструкций сотрудников отдела, согласованные с заместителем Академии по воспитательной и социальной работе.</w:t>
            </w:r>
            <w:r>
              <w:br/>
            </w:r>
            <w:r>
              <w:rPr>
                <w:rFonts w:ascii="Times New Roman"/>
                <w:b w:val="false"/>
                <w:i w:val="false"/>
                <w:color w:val="000000"/>
                <w:sz w:val="20"/>
              </w:rPr>
              <w:t>
</w:t>
            </w:r>
            <w:r>
              <w:rPr>
                <w:rFonts w:ascii="Times New Roman"/>
                <w:b w:val="false"/>
                <w:i w:val="false"/>
                <w:color w:val="000000"/>
                <w:sz w:val="20"/>
              </w:rPr>
              <w:t xml:space="preserve">Представляет заместителю Академии по воспитательной и социальной работе проекты планов работы отдела на год и на каждый месяц, отчеты о выполнении предыдущих планов работы. </w:t>
            </w:r>
            <w:r>
              <w:br/>
            </w:r>
            <w:r>
              <w:rPr>
                <w:rFonts w:ascii="Times New Roman"/>
                <w:b w:val="false"/>
                <w:i w:val="false"/>
                <w:color w:val="000000"/>
                <w:sz w:val="20"/>
              </w:rPr>
              <w:t>
</w:t>
            </w:r>
            <w:r>
              <w:rPr>
                <w:rFonts w:ascii="Times New Roman"/>
                <w:b w:val="false"/>
                <w:i w:val="false"/>
                <w:color w:val="000000"/>
                <w:sz w:val="20"/>
              </w:rPr>
              <w:t>Несет персональную ответственность за решение возложенных на отдел задач и осуществление его полномочий.</w:t>
            </w:r>
            <w:r>
              <w:br/>
            </w:r>
            <w:r>
              <w:rPr>
                <w:rFonts w:ascii="Times New Roman"/>
                <w:b w:val="false"/>
                <w:i w:val="false"/>
                <w:color w:val="000000"/>
                <w:sz w:val="20"/>
              </w:rPr>
              <w:t>
</w:t>
            </w:r>
            <w:r>
              <w:rPr>
                <w:rFonts w:ascii="Times New Roman"/>
                <w:b w:val="false"/>
                <w:i w:val="false"/>
                <w:color w:val="000000"/>
                <w:sz w:val="20"/>
              </w:rPr>
              <w:t>Представляет интересы отдела по всем вопросам его деятельности.</w:t>
            </w:r>
            <w:r>
              <w:br/>
            </w:r>
            <w:r>
              <w:rPr>
                <w:rFonts w:ascii="Times New Roman"/>
                <w:b w:val="false"/>
                <w:i w:val="false"/>
                <w:color w:val="000000"/>
                <w:sz w:val="20"/>
              </w:rPr>
              <w:t>
</w:t>
            </w:r>
            <w:r>
              <w:rPr>
                <w:rFonts w:ascii="Times New Roman"/>
                <w:b w:val="false"/>
                <w:i w:val="false"/>
                <w:color w:val="000000"/>
                <w:sz w:val="20"/>
              </w:rPr>
              <w:t>Подписывает и визирует документы в пределах своей компетенции.</w:t>
            </w:r>
            <w:r>
              <w:br/>
            </w:r>
            <w:r>
              <w:rPr>
                <w:rFonts w:ascii="Times New Roman"/>
                <w:b w:val="false"/>
                <w:i w:val="false"/>
                <w:color w:val="000000"/>
                <w:sz w:val="20"/>
              </w:rPr>
              <w:t>
</w:t>
            </w:r>
            <w:r>
              <w:rPr>
                <w:rFonts w:ascii="Times New Roman"/>
                <w:b w:val="false"/>
                <w:i w:val="false"/>
                <w:color w:val="000000"/>
                <w:sz w:val="20"/>
              </w:rPr>
              <w:t>Распределяет функциональные обязанности между работниками отдела.</w:t>
            </w:r>
            <w:r>
              <w:br/>
            </w:r>
            <w:r>
              <w:rPr>
                <w:rFonts w:ascii="Times New Roman"/>
                <w:b w:val="false"/>
                <w:i w:val="false"/>
                <w:color w:val="000000"/>
                <w:sz w:val="20"/>
              </w:rPr>
              <w:t>
</w:t>
            </w:r>
            <w:r>
              <w:rPr>
                <w:rFonts w:ascii="Times New Roman"/>
                <w:b w:val="false"/>
                <w:i w:val="false"/>
                <w:color w:val="000000"/>
                <w:sz w:val="20"/>
              </w:rPr>
              <w:t>Представляет заместителю Академии по воспитательной и социальной работе предложения по применению к работникам отдела мер поощрения и взыскания.</w:t>
            </w:r>
          </w:p>
        </w:tc>
      </w:tr>
    </w:tbl>
    <w:bookmarkStart w:name="z349" w:id="46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воспитательной работы</w:t>
      </w:r>
      <w:r>
        <w:br/>
      </w:r>
      <w:r>
        <w:rPr>
          <w:rFonts w:ascii="Times New Roman"/>
          <w:b w:val="false"/>
          <w:i w:val="false"/>
          <w:color w:val="000000"/>
          <w:sz w:val="28"/>
        </w:rPr>
        <w:t>
                        С-FPU-9 (№20-2, №20-3)</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1"/>
        <w:gridCol w:w="10719"/>
      </w:tblGrid>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специальное или послевузовское образование по специальности«Право» (юриспруденция, международное право,</w:t>
            </w:r>
            <w:r>
              <w:br/>
            </w:r>
            <w:r>
              <w:rPr>
                <w:rFonts w:ascii="Times New Roman"/>
                <w:b w:val="false"/>
                <w:i w:val="false"/>
                <w:color w:val="000000"/>
                <w:sz w:val="20"/>
              </w:rPr>
              <w:t>
</w:t>
            </w:r>
            <w:r>
              <w:rPr>
                <w:rFonts w:ascii="Times New Roman"/>
                <w:b w:val="false"/>
                <w:i w:val="false"/>
                <w:color w:val="000000"/>
                <w:sz w:val="20"/>
              </w:rPr>
              <w:t>правоохранительная деятельность) либо «Социальные науки, экономика и бизнес»(психология) либо «Образование» (педагогика и психология)</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285"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оптимальной социопедагогической воспитывающей среды, направленной на творческое саморазвитие и самореализацию личности.</w:t>
            </w:r>
            <w:r>
              <w:br/>
            </w:r>
            <w:r>
              <w:rPr>
                <w:rFonts w:ascii="Times New Roman"/>
                <w:b w:val="false"/>
                <w:i w:val="false"/>
                <w:color w:val="000000"/>
                <w:sz w:val="20"/>
              </w:rPr>
              <w:t>
</w:t>
            </w:r>
            <w:r>
              <w:rPr>
                <w:rFonts w:ascii="Times New Roman"/>
                <w:b w:val="false"/>
                <w:i w:val="false"/>
                <w:color w:val="000000"/>
                <w:sz w:val="20"/>
              </w:rPr>
              <w:t>Формирование у слушателей гражданской позиции, сохранение и приумножение нравственных, культурных и научных ценностей в условиях современной жизни.</w:t>
            </w:r>
            <w:r>
              <w:br/>
            </w:r>
            <w:r>
              <w:rPr>
                <w:rFonts w:ascii="Times New Roman"/>
                <w:b w:val="false"/>
                <w:i w:val="false"/>
                <w:color w:val="000000"/>
                <w:sz w:val="20"/>
              </w:rPr>
              <w:t>
</w:t>
            </w:r>
            <w:r>
              <w:rPr>
                <w:rFonts w:ascii="Times New Roman"/>
                <w:b w:val="false"/>
                <w:i w:val="false"/>
                <w:color w:val="000000"/>
                <w:sz w:val="20"/>
              </w:rPr>
              <w:t>Удовлетворение потребностей личностей в интеллектуальном, культурном, нравственном и физическом развитии.</w:t>
            </w:r>
            <w:r>
              <w:br/>
            </w:r>
            <w:r>
              <w:rPr>
                <w:rFonts w:ascii="Times New Roman"/>
                <w:b w:val="false"/>
                <w:i w:val="false"/>
                <w:color w:val="000000"/>
                <w:sz w:val="20"/>
              </w:rPr>
              <w:t>
</w:t>
            </w:r>
            <w:r>
              <w:rPr>
                <w:rFonts w:ascii="Times New Roman"/>
                <w:b w:val="false"/>
                <w:i w:val="false"/>
                <w:color w:val="000000"/>
                <w:sz w:val="20"/>
              </w:rPr>
              <w:t>Создание условий для творческой самореализации личности во время учебно-воспитательного и внеучебного процессов, организация досуга.</w:t>
            </w:r>
            <w:r>
              <w:br/>
            </w:r>
            <w:r>
              <w:rPr>
                <w:rFonts w:ascii="Times New Roman"/>
                <w:b w:val="false"/>
                <w:i w:val="false"/>
                <w:color w:val="000000"/>
                <w:sz w:val="20"/>
              </w:rPr>
              <w:t>
</w:t>
            </w:r>
            <w:r>
              <w:rPr>
                <w:rFonts w:ascii="Times New Roman"/>
                <w:b w:val="false"/>
                <w:i w:val="false"/>
                <w:color w:val="000000"/>
                <w:sz w:val="20"/>
              </w:rPr>
              <w:t>Формирование, сохранение и преумножение лучших традиций Академии, академического духа корпоративности и солидарности.</w:t>
            </w:r>
            <w:r>
              <w:br/>
            </w:r>
            <w:r>
              <w:rPr>
                <w:rFonts w:ascii="Times New Roman"/>
                <w:b w:val="false"/>
                <w:i w:val="false"/>
                <w:color w:val="000000"/>
                <w:sz w:val="20"/>
              </w:rPr>
              <w:t>
</w:t>
            </w:r>
            <w:r>
              <w:rPr>
                <w:rFonts w:ascii="Times New Roman"/>
                <w:b w:val="false"/>
                <w:i w:val="false"/>
                <w:color w:val="000000"/>
                <w:sz w:val="20"/>
              </w:rPr>
              <w:t>Оказание социальной поддержки слушателям-сиротам, организация оздоровления и отдыха.</w:t>
            </w:r>
            <w:r>
              <w:br/>
            </w:r>
            <w:r>
              <w:rPr>
                <w:rFonts w:ascii="Times New Roman"/>
                <w:b w:val="false"/>
                <w:i w:val="false"/>
                <w:color w:val="000000"/>
                <w:sz w:val="20"/>
              </w:rPr>
              <w:t>
</w:t>
            </w:r>
            <w:r>
              <w:rPr>
                <w:rFonts w:ascii="Times New Roman"/>
                <w:b w:val="false"/>
                <w:i w:val="false"/>
                <w:color w:val="000000"/>
                <w:sz w:val="20"/>
              </w:rPr>
              <w:t>Осуществление комплекса мероприятий по социально-культурному, патриотическому, духовно-нравственному воспитанию.</w:t>
            </w:r>
            <w:r>
              <w:br/>
            </w:r>
            <w:r>
              <w:rPr>
                <w:rFonts w:ascii="Times New Roman"/>
                <w:b w:val="false"/>
                <w:i w:val="false"/>
                <w:color w:val="000000"/>
                <w:sz w:val="20"/>
              </w:rPr>
              <w:t>
</w:t>
            </w:r>
            <w:r>
              <w:rPr>
                <w:rFonts w:ascii="Times New Roman"/>
                <w:b w:val="false"/>
                <w:i w:val="false"/>
                <w:color w:val="000000"/>
                <w:sz w:val="20"/>
              </w:rPr>
              <w:t>Подготовка и пропаганда через средства массовой информации познавательных, развивающих чувства патриотизма и любви к Отечеству мероприятий.</w:t>
            </w:r>
            <w:r>
              <w:br/>
            </w:r>
            <w:r>
              <w:rPr>
                <w:rFonts w:ascii="Times New Roman"/>
                <w:b w:val="false"/>
                <w:i w:val="false"/>
                <w:color w:val="000000"/>
                <w:sz w:val="20"/>
              </w:rPr>
              <w:t>
</w:t>
            </w:r>
            <w:r>
              <w:rPr>
                <w:rFonts w:ascii="Times New Roman"/>
                <w:b w:val="false"/>
                <w:i w:val="false"/>
                <w:color w:val="000000"/>
                <w:sz w:val="20"/>
              </w:rPr>
              <w:t>Проведение постоянной индивидуально-воспитательной работы, изучение объективного состояния слушательской среды.</w:t>
            </w:r>
            <w:r>
              <w:br/>
            </w:r>
            <w:r>
              <w:rPr>
                <w:rFonts w:ascii="Times New Roman"/>
                <w:b w:val="false"/>
                <w:i w:val="false"/>
                <w:color w:val="000000"/>
                <w:sz w:val="20"/>
              </w:rPr>
              <w:t>
</w:t>
            </w:r>
            <w:r>
              <w:rPr>
                <w:rFonts w:ascii="Times New Roman"/>
                <w:b w:val="false"/>
                <w:i w:val="false"/>
                <w:color w:val="000000"/>
                <w:sz w:val="20"/>
              </w:rPr>
              <w:t>Анализ и оценка результатов проводимой работы, контроль за предоставлением данных кафедрами и факультетами о проводимой воспитательной работе, сравнение рейтинговых показателей соответствующих структурных подразделений, вынесение предложений по данному поводу.</w:t>
            </w:r>
            <w:r>
              <w:br/>
            </w:r>
            <w:r>
              <w:rPr>
                <w:rFonts w:ascii="Times New Roman"/>
                <w:b w:val="false"/>
                <w:i w:val="false"/>
                <w:color w:val="000000"/>
                <w:sz w:val="20"/>
              </w:rPr>
              <w:t>
</w:t>
            </w:r>
            <w:r>
              <w:rPr>
                <w:rFonts w:ascii="Times New Roman"/>
                <w:b w:val="false"/>
                <w:i w:val="false"/>
                <w:color w:val="000000"/>
                <w:sz w:val="20"/>
              </w:rPr>
              <w:t>Формирование информационной базы данных.</w:t>
            </w:r>
            <w:r>
              <w:br/>
            </w:r>
            <w:r>
              <w:rPr>
                <w:rFonts w:ascii="Times New Roman"/>
                <w:b w:val="false"/>
                <w:i w:val="false"/>
                <w:color w:val="000000"/>
                <w:sz w:val="20"/>
              </w:rPr>
              <w:t>
</w:t>
            </w:r>
            <w:r>
              <w:rPr>
                <w:rFonts w:ascii="Times New Roman"/>
                <w:b w:val="false"/>
                <w:i w:val="false"/>
                <w:color w:val="000000"/>
                <w:sz w:val="20"/>
              </w:rPr>
              <w:t>Обеспечение координационного, перспективного и текущего планирования внеучебной работы и ее реализация на факультетах, кафедрах и УСП и в Академии в целом.</w:t>
            </w:r>
            <w:r>
              <w:br/>
            </w:r>
            <w:r>
              <w:rPr>
                <w:rFonts w:ascii="Times New Roman"/>
                <w:b w:val="false"/>
                <w:i w:val="false"/>
                <w:color w:val="000000"/>
                <w:sz w:val="20"/>
              </w:rPr>
              <w:t>
</w:t>
            </w:r>
            <w:r>
              <w:rPr>
                <w:rFonts w:ascii="Times New Roman"/>
                <w:b w:val="false"/>
                <w:i w:val="false"/>
                <w:color w:val="000000"/>
                <w:sz w:val="20"/>
              </w:rPr>
              <w:t>Разработка предложений и рекомендации по совершенствованию внеучебной работы.</w:t>
            </w:r>
            <w:r>
              <w:br/>
            </w:r>
            <w:r>
              <w:rPr>
                <w:rFonts w:ascii="Times New Roman"/>
                <w:b w:val="false"/>
                <w:i w:val="false"/>
                <w:color w:val="000000"/>
                <w:sz w:val="20"/>
              </w:rPr>
              <w:t>
</w:t>
            </w:r>
            <w:r>
              <w:rPr>
                <w:rFonts w:ascii="Times New Roman"/>
                <w:b w:val="false"/>
                <w:i w:val="false"/>
                <w:color w:val="000000"/>
                <w:sz w:val="20"/>
              </w:rPr>
              <w:t>Содействие деятельности кураторов. Выявление лучшего в рейтинге кураторов академических групп.</w:t>
            </w:r>
            <w:r>
              <w:br/>
            </w:r>
            <w:r>
              <w:rPr>
                <w:rFonts w:ascii="Times New Roman"/>
                <w:b w:val="false"/>
                <w:i w:val="false"/>
                <w:color w:val="000000"/>
                <w:sz w:val="20"/>
              </w:rPr>
              <w:t>
</w:t>
            </w:r>
            <w:r>
              <w:rPr>
                <w:rFonts w:ascii="Times New Roman"/>
                <w:b w:val="false"/>
                <w:i w:val="false"/>
                <w:color w:val="000000"/>
                <w:sz w:val="20"/>
              </w:rPr>
              <w:t>Содействие и помощь в организации работы слушательских подразделений и органов слушательского самоуправления.</w:t>
            </w:r>
            <w:r>
              <w:br/>
            </w:r>
            <w:r>
              <w:rPr>
                <w:rFonts w:ascii="Times New Roman"/>
                <w:b w:val="false"/>
                <w:i w:val="false"/>
                <w:color w:val="000000"/>
                <w:sz w:val="20"/>
              </w:rPr>
              <w:t>
</w:t>
            </w:r>
            <w:r>
              <w:rPr>
                <w:rFonts w:ascii="Times New Roman"/>
                <w:b w:val="false"/>
                <w:i w:val="false"/>
                <w:color w:val="000000"/>
                <w:sz w:val="20"/>
              </w:rPr>
              <w:t>Организация участия студенческих коллективов в мероприятиях, проводимых структурами по работе со студенческой молодежью, в выездных фестивалях, олимпиадах, конкурсах.</w:t>
            </w:r>
          </w:p>
        </w:tc>
      </w:tr>
    </w:tbl>
    <w:bookmarkStart w:name="z350" w:id="47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 психолог отдела воспитательной работы</w:t>
      </w:r>
      <w:r>
        <w:br/>
      </w:r>
      <w:r>
        <w:rPr>
          <w:rFonts w:ascii="Times New Roman"/>
          <w:b w:val="false"/>
          <w:i w:val="false"/>
          <w:color w:val="000000"/>
          <w:sz w:val="28"/>
        </w:rPr>
        <w:t>
                              С-FPU-9 (№20-4)</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1"/>
        <w:gridCol w:w="10719"/>
      </w:tblGrid>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специальное или послевузовское образование по специальности «Социальные науки, экономика и бизнес» (психология) либо «Образование» (педагогика и психология)</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психологическую диагностику различного профиля и предназначения. Определять факторы, препятствующие развитию личности.</w:t>
            </w:r>
            <w:r>
              <w:br/>
            </w:r>
            <w:r>
              <w:rPr>
                <w:rFonts w:ascii="Times New Roman"/>
                <w:b w:val="false"/>
                <w:i w:val="false"/>
                <w:color w:val="000000"/>
                <w:sz w:val="20"/>
              </w:rPr>
              <w:t>
</w:t>
            </w:r>
            <w:r>
              <w:rPr>
                <w:rFonts w:ascii="Times New Roman"/>
                <w:b w:val="false"/>
                <w:i w:val="false"/>
                <w:color w:val="000000"/>
                <w:sz w:val="20"/>
              </w:rPr>
              <w:t>Предлагать программу психолого-педагогической помощи с учетом данных диагностического обследования. Составлять психологическое заключение и проводит консультацию по материалам диагностического обследования с целью ориентации слушателей, родителей (или лиц, их заменяющих), начальников курса, кураторов групп.</w:t>
            </w:r>
            <w:r>
              <w:br/>
            </w:r>
            <w:r>
              <w:rPr>
                <w:rFonts w:ascii="Times New Roman"/>
                <w:b w:val="false"/>
                <w:i w:val="false"/>
                <w:color w:val="000000"/>
                <w:sz w:val="20"/>
              </w:rPr>
              <w:t>
</w:t>
            </w:r>
            <w:r>
              <w:rPr>
                <w:rFonts w:ascii="Times New Roman"/>
                <w:b w:val="false"/>
                <w:i w:val="false"/>
                <w:color w:val="000000"/>
                <w:sz w:val="20"/>
              </w:rPr>
              <w:t>Осуществлять коррекционную работу в индивидуальном и групповом режиме на основе психологического заключения и в соответствии с возможностями возраста и интеллектуального развития конкретного слушателя.</w:t>
            </w:r>
            <w:r>
              <w:br/>
            </w:r>
            <w:r>
              <w:rPr>
                <w:rFonts w:ascii="Times New Roman"/>
                <w:b w:val="false"/>
                <w:i w:val="false"/>
                <w:color w:val="000000"/>
                <w:sz w:val="20"/>
              </w:rPr>
              <w:t>
</w:t>
            </w:r>
            <w:r>
              <w:rPr>
                <w:rFonts w:ascii="Times New Roman"/>
                <w:b w:val="false"/>
                <w:i w:val="false"/>
                <w:color w:val="000000"/>
                <w:sz w:val="20"/>
              </w:rPr>
              <w:t>Содействовать развитию позитивной Я-концепции слушателя, его чувства уверенности, адекватности самооценки, умения ориентироваться в различных жизненных ситуациях, навыков общения</w:t>
            </w:r>
            <w:r>
              <w:br/>
            </w:r>
            <w:r>
              <w:rPr>
                <w:rFonts w:ascii="Times New Roman"/>
                <w:b w:val="false"/>
                <w:i w:val="false"/>
                <w:color w:val="000000"/>
                <w:sz w:val="20"/>
              </w:rPr>
              <w:t>
</w:t>
            </w:r>
            <w:r>
              <w:rPr>
                <w:rFonts w:ascii="Times New Roman"/>
                <w:b w:val="false"/>
                <w:i w:val="false"/>
                <w:color w:val="000000"/>
                <w:sz w:val="20"/>
              </w:rPr>
              <w:t>Осуществлять превентивные мероприятия по профилактике социальной дезадаптации. Помогать эффективно и последовательно организовать процесс социальной адаптации.</w:t>
            </w:r>
            <w:r>
              <w:br/>
            </w:r>
            <w:r>
              <w:rPr>
                <w:rFonts w:ascii="Times New Roman"/>
                <w:b w:val="false"/>
                <w:i w:val="false"/>
                <w:color w:val="000000"/>
                <w:sz w:val="20"/>
              </w:rPr>
              <w:t>
</w:t>
            </w:r>
            <w:r>
              <w:rPr>
                <w:rFonts w:ascii="Times New Roman"/>
                <w:b w:val="false"/>
                <w:i w:val="false"/>
                <w:color w:val="000000"/>
                <w:sz w:val="20"/>
              </w:rPr>
              <w:t>Вести рабочую документацию по установленной форме.</w:t>
            </w:r>
          </w:p>
        </w:tc>
      </w:tr>
    </w:tbl>
    <w:bookmarkStart w:name="z351" w:id="471"/>
    <w:p>
      <w:pPr>
        <w:spacing w:after="0"/>
        <w:ind w:left="0"/>
        <w:jc w:val="both"/>
      </w:pPr>
      <w:r>
        <w:rPr>
          <w:rFonts w:ascii="Times New Roman"/>
          <w:b w:val="false"/>
          <w:i w:val="false"/>
          <w:color w:val="000000"/>
          <w:sz w:val="28"/>
        </w:rPr>
        <w:t>
</w:t>
      </w:r>
      <w:r>
        <w:rPr>
          <w:rFonts w:ascii="Times New Roman"/>
          <w:b/>
          <w:i w:val="false"/>
          <w:color w:val="000000"/>
          <w:sz w:val="28"/>
        </w:rPr>
        <w:t>                        Дежурная часть (отдел)</w:t>
      </w:r>
    </w:p>
    <w:bookmarkEnd w:id="471"/>
    <w:bookmarkStart w:name="z352" w:id="472"/>
    <w:p>
      <w:pPr>
        <w:spacing w:after="0"/>
        <w:ind w:left="0"/>
        <w:jc w:val="both"/>
      </w:pPr>
      <w:r>
        <w:rPr>
          <w:rFonts w:ascii="Times New Roman"/>
          <w:b w:val="false"/>
          <w:i w:val="false"/>
          <w:color w:val="000000"/>
          <w:sz w:val="28"/>
        </w:rPr>
        <w:t>
</w:t>
      </w:r>
      <w:r>
        <w:rPr>
          <w:rFonts w:ascii="Times New Roman"/>
          <w:b/>
          <w:i w:val="false"/>
          <w:color w:val="000000"/>
          <w:sz w:val="28"/>
        </w:rPr>
        <w:t>                  Начальник дежурной части (отдела)</w:t>
      </w:r>
      <w:r>
        <w:br/>
      </w:r>
      <w:r>
        <w:rPr>
          <w:rFonts w:ascii="Times New Roman"/>
          <w:b w:val="false"/>
          <w:i w:val="false"/>
          <w:color w:val="000000"/>
          <w:sz w:val="28"/>
        </w:rPr>
        <w:t>
                              С-FPU-4 (№21-1)</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1"/>
        <w:gridCol w:w="10719"/>
      </w:tblGrid>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«Образование» (начальная военная подготовка)</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либо не менее трех лет стажа работы на руководящих должностях, либо не менее трех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контроль за организацией деятельности Дежурной части Академии.</w:t>
            </w:r>
            <w:r>
              <w:br/>
            </w:r>
            <w:r>
              <w:rPr>
                <w:rFonts w:ascii="Times New Roman"/>
                <w:b w:val="false"/>
                <w:i w:val="false"/>
                <w:color w:val="000000"/>
                <w:sz w:val="20"/>
              </w:rPr>
              <w:t>
</w:t>
            </w:r>
            <w:r>
              <w:rPr>
                <w:rFonts w:ascii="Times New Roman"/>
                <w:b w:val="false"/>
                <w:i w:val="false"/>
                <w:color w:val="000000"/>
                <w:sz w:val="20"/>
              </w:rPr>
              <w:t>Обеспечивать своевременное представление специальных сообщений о чрезвычайных происшествиях с личным составом.</w:t>
            </w:r>
            <w:r>
              <w:br/>
            </w:r>
            <w:r>
              <w:rPr>
                <w:rFonts w:ascii="Times New Roman"/>
                <w:b w:val="false"/>
                <w:i w:val="false"/>
                <w:color w:val="000000"/>
                <w:sz w:val="20"/>
              </w:rPr>
              <w:t>
</w:t>
            </w:r>
            <w:r>
              <w:rPr>
                <w:rFonts w:ascii="Times New Roman"/>
                <w:b w:val="false"/>
                <w:i w:val="false"/>
                <w:color w:val="000000"/>
                <w:sz w:val="20"/>
              </w:rPr>
              <w:t>Проверять соблюдение порядка учета, хранения оружия и боеприпасов в Академии.</w:t>
            </w:r>
            <w:r>
              <w:br/>
            </w:r>
            <w:r>
              <w:rPr>
                <w:rFonts w:ascii="Times New Roman"/>
                <w:b w:val="false"/>
                <w:i w:val="false"/>
                <w:color w:val="000000"/>
                <w:sz w:val="20"/>
              </w:rPr>
              <w:t>
</w:t>
            </w:r>
            <w:r>
              <w:rPr>
                <w:rFonts w:ascii="Times New Roman"/>
                <w:b w:val="false"/>
                <w:i w:val="false"/>
                <w:color w:val="000000"/>
                <w:sz w:val="20"/>
              </w:rPr>
              <w:t>Осуществлять контроль за:</w:t>
            </w:r>
            <w:r>
              <w:br/>
            </w:r>
            <w:r>
              <w:rPr>
                <w:rFonts w:ascii="Times New Roman"/>
                <w:b w:val="false"/>
                <w:i w:val="false"/>
                <w:color w:val="000000"/>
                <w:sz w:val="20"/>
              </w:rPr>
              <w:t>
</w:t>
            </w:r>
            <w:r>
              <w:rPr>
                <w:rFonts w:ascii="Times New Roman"/>
                <w:b w:val="false"/>
                <w:i w:val="false"/>
                <w:color w:val="000000"/>
                <w:sz w:val="20"/>
              </w:rPr>
              <w:t>своевременностью представления по установленной форме ежесуточных сведений;</w:t>
            </w:r>
            <w:r>
              <w:br/>
            </w:r>
            <w:r>
              <w:rPr>
                <w:rFonts w:ascii="Times New Roman"/>
                <w:b w:val="false"/>
                <w:i w:val="false"/>
                <w:color w:val="000000"/>
                <w:sz w:val="20"/>
              </w:rPr>
              <w:t>
</w:t>
            </w:r>
            <w:r>
              <w:rPr>
                <w:rFonts w:ascii="Times New Roman"/>
                <w:b w:val="false"/>
                <w:i w:val="false"/>
                <w:color w:val="000000"/>
                <w:sz w:val="20"/>
              </w:rPr>
              <w:t>качеством составления ежесуточных сводок, обработки и доклада руководству Академии оперативной информации, соблюдения законности и служебной дисциплины личным составом Академии;</w:t>
            </w:r>
            <w:r>
              <w:br/>
            </w:r>
            <w:r>
              <w:rPr>
                <w:rFonts w:ascii="Times New Roman"/>
                <w:b w:val="false"/>
                <w:i w:val="false"/>
                <w:color w:val="000000"/>
                <w:sz w:val="20"/>
              </w:rPr>
              <w:t>
</w:t>
            </w:r>
            <w:r>
              <w:rPr>
                <w:rFonts w:ascii="Times New Roman"/>
                <w:b w:val="false"/>
                <w:i w:val="false"/>
                <w:color w:val="000000"/>
                <w:sz w:val="20"/>
              </w:rPr>
              <w:t>работой по организации и координации за проведением мероприятий по мобилизационной подготовке и гражданской обороне.</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353" w:id="47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 дежурный дежурной части (отдела)</w:t>
      </w:r>
      <w:r>
        <w:br/>
      </w:r>
      <w:r>
        <w:rPr>
          <w:rFonts w:ascii="Times New Roman"/>
          <w:b w:val="false"/>
          <w:i w:val="false"/>
          <w:color w:val="000000"/>
          <w:sz w:val="28"/>
        </w:rPr>
        <w:t>
                  С-FPU-9 (№21-2, №21-3, №21-4, №21-5)</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1"/>
        <w:gridCol w:w="10719"/>
      </w:tblGrid>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специальное или послевузовское образование по специальности «Право» (юриспруденция, международное право,</w:t>
            </w:r>
            <w:r>
              <w:br/>
            </w:r>
            <w:r>
              <w:rPr>
                <w:rFonts w:ascii="Times New Roman"/>
                <w:b w:val="false"/>
                <w:i w:val="false"/>
                <w:color w:val="000000"/>
                <w:sz w:val="20"/>
              </w:rPr>
              <w:t>
</w:t>
            </w:r>
            <w:r>
              <w:rPr>
                <w:rFonts w:ascii="Times New Roman"/>
                <w:b w:val="false"/>
                <w:i w:val="false"/>
                <w:color w:val="000000"/>
                <w:sz w:val="20"/>
              </w:rPr>
              <w:t>правоохранительная деятельность) либо «Образование» (начальная военная подготовка)</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либо не менее двух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27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 осуществлять контроль за работой суточного наряда Агентства, а также оперативно управляет силами и средствами территориальных и специализированных органов финансовой полиции при совершении преступлений и других чрезвычайных происшествиях.</w:t>
            </w:r>
            <w:r>
              <w:br/>
            </w:r>
            <w:r>
              <w:rPr>
                <w:rFonts w:ascii="Times New Roman"/>
                <w:b w:val="false"/>
                <w:i w:val="false"/>
                <w:color w:val="000000"/>
                <w:sz w:val="20"/>
              </w:rPr>
              <w:t>
</w:t>
            </w:r>
            <w:r>
              <w:rPr>
                <w:rFonts w:ascii="Times New Roman"/>
                <w:b w:val="false"/>
                <w:i w:val="false"/>
                <w:color w:val="000000"/>
                <w:sz w:val="20"/>
              </w:rPr>
              <w:t>Осуществлять ежесуточный сбор, обработку оперативной информации о состоянии оперативно-служебной деятельности и соблюдения законности личным составом органов финансовой полиции, докладывает о ней руководству Агентства, Департамента.</w:t>
            </w:r>
            <w:r>
              <w:br/>
            </w:r>
            <w:r>
              <w:rPr>
                <w:rFonts w:ascii="Times New Roman"/>
                <w:b w:val="false"/>
                <w:i w:val="false"/>
                <w:color w:val="000000"/>
                <w:sz w:val="20"/>
              </w:rPr>
              <w:t>
</w:t>
            </w:r>
            <w:r>
              <w:rPr>
                <w:rFonts w:ascii="Times New Roman"/>
                <w:b w:val="false"/>
                <w:i w:val="false"/>
                <w:color w:val="000000"/>
                <w:sz w:val="20"/>
              </w:rPr>
              <w:t>Осуществлять контроль за осуществлением пропускного и внутри объектового режимов, охраны административных зданий, объектов и имущества Агентства.</w:t>
            </w:r>
            <w:r>
              <w:br/>
            </w:r>
            <w:r>
              <w:rPr>
                <w:rFonts w:ascii="Times New Roman"/>
                <w:b w:val="false"/>
                <w:i w:val="false"/>
                <w:color w:val="000000"/>
                <w:sz w:val="20"/>
              </w:rPr>
              <w:t>
</w:t>
            </w:r>
            <w:r>
              <w:rPr>
                <w:rFonts w:ascii="Times New Roman"/>
                <w:b w:val="false"/>
                <w:i w:val="false"/>
                <w:color w:val="000000"/>
                <w:sz w:val="20"/>
              </w:rPr>
              <w:t>Производить учет, хранение и выдачу арттехвооружения, специальных средств и иного имущества, находящегося в комнате хранения оружия дежурной части, а также нормативных и служебных документов, оперативных планов, оперативной, компьютерной и криминалистической техники, средств связи и защиты, другого имущества.</w:t>
            </w:r>
            <w:r>
              <w:br/>
            </w:r>
            <w:r>
              <w:rPr>
                <w:rFonts w:ascii="Times New Roman"/>
                <w:b w:val="false"/>
                <w:i w:val="false"/>
                <w:color w:val="000000"/>
                <w:sz w:val="20"/>
              </w:rPr>
              <w:t>
</w:t>
            </w:r>
            <w:r>
              <w:rPr>
                <w:rFonts w:ascii="Times New Roman"/>
                <w:b w:val="false"/>
                <w:i w:val="false"/>
                <w:color w:val="000000"/>
                <w:sz w:val="20"/>
              </w:rPr>
              <w:t>Формировать и ежедневно представлять ежесуточную сводку о зарегистрированных органами финансовой полиции преступлениях.</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354" w:id="47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мобилизационной работе и вооружению</w:t>
      </w:r>
      <w:r>
        <w:br/>
      </w:r>
      <w:r>
        <w:rPr>
          <w:rFonts w:ascii="Times New Roman"/>
          <w:b w:val="false"/>
          <w:i w:val="false"/>
          <w:color w:val="000000"/>
          <w:sz w:val="28"/>
        </w:rPr>
        <w:t>
</w:t>
      </w:r>
      <w:r>
        <w:rPr>
          <w:rFonts w:ascii="Times New Roman"/>
          <w:b/>
          <w:i w:val="false"/>
          <w:color w:val="000000"/>
          <w:sz w:val="28"/>
        </w:rPr>
        <w:t>                      дежурной части (отдела)</w:t>
      </w:r>
      <w:r>
        <w:br/>
      </w:r>
      <w:r>
        <w:rPr>
          <w:rFonts w:ascii="Times New Roman"/>
          <w:b w:val="false"/>
          <w:i w:val="false"/>
          <w:color w:val="000000"/>
          <w:sz w:val="28"/>
        </w:rPr>
        <w:t>
                              С-FPU-9 (№21-6)</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1"/>
        <w:gridCol w:w="10719"/>
      </w:tblGrid>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специальное или послевузовское образование по специальности «Право» (юриспруденция, международное право, правоохранительная деятельность) либо «Образование» (начальная военная подготовка)</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либо не менее двух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Отвечать за техническую исправность вооружения, специального и химического имущества, приборов и их готовность к боевому применению, правильную эксплуатацию, ремонт и эвакуацию; за снабжение Академии вооружением, специальным и химическим имуществом, приборами и отчетность по ним.</w:t>
            </w:r>
            <w:r>
              <w:br/>
            </w:r>
            <w:r>
              <w:rPr>
                <w:rFonts w:ascii="Times New Roman"/>
                <w:b w:val="false"/>
                <w:i w:val="false"/>
                <w:color w:val="000000"/>
                <w:sz w:val="20"/>
              </w:rPr>
              <w:t>
</w:t>
            </w:r>
            <w:r>
              <w:rPr>
                <w:rFonts w:ascii="Times New Roman"/>
                <w:b w:val="false"/>
                <w:i w:val="false"/>
                <w:color w:val="000000"/>
                <w:sz w:val="20"/>
              </w:rPr>
              <w:t>Проводить занятия с командно-преподавательским составом Академии по изучению вооружения, специального и химического имущества, приборов, боеприпасов и правил их эксплуатации.</w:t>
            </w:r>
            <w:r>
              <w:br/>
            </w:r>
            <w:r>
              <w:rPr>
                <w:rFonts w:ascii="Times New Roman"/>
                <w:b w:val="false"/>
                <w:i w:val="false"/>
                <w:color w:val="000000"/>
                <w:sz w:val="20"/>
              </w:rPr>
              <w:t>
</w:t>
            </w:r>
            <w:r>
              <w:rPr>
                <w:rFonts w:ascii="Times New Roman"/>
                <w:b w:val="false"/>
                <w:i w:val="false"/>
                <w:color w:val="000000"/>
                <w:sz w:val="20"/>
              </w:rPr>
              <w:t>Входить в состав комиссии по приему зачетов на право ношения табельного оружия и спецсредств.</w:t>
            </w:r>
            <w:r>
              <w:br/>
            </w:r>
            <w:r>
              <w:rPr>
                <w:rFonts w:ascii="Times New Roman"/>
                <w:b w:val="false"/>
                <w:i w:val="false"/>
                <w:color w:val="000000"/>
                <w:sz w:val="20"/>
              </w:rPr>
              <w:t>
</w:t>
            </w:r>
            <w:r>
              <w:rPr>
                <w:rFonts w:ascii="Times New Roman"/>
                <w:b w:val="false"/>
                <w:i w:val="false"/>
                <w:color w:val="000000"/>
                <w:sz w:val="20"/>
              </w:rPr>
              <w:t>Организовывать эксплуатацию вооружения, специальных и химических средств.</w:t>
            </w:r>
            <w:r>
              <w:br/>
            </w:r>
            <w:r>
              <w:rPr>
                <w:rFonts w:ascii="Times New Roman"/>
                <w:b w:val="false"/>
                <w:i w:val="false"/>
                <w:color w:val="000000"/>
                <w:sz w:val="20"/>
              </w:rPr>
              <w:t>
</w:t>
            </w:r>
            <w:r>
              <w:rPr>
                <w:rFonts w:ascii="Times New Roman"/>
                <w:b w:val="false"/>
                <w:i w:val="false"/>
                <w:color w:val="000000"/>
                <w:sz w:val="20"/>
              </w:rPr>
              <w:t>Составлять план проведения регламентных работ и технического обслуживания вооружения, специального и химического имущества и приборов, а также обеспечивать своевременное и качественное его выполнение.</w:t>
            </w:r>
            <w:r>
              <w:br/>
            </w:r>
            <w:r>
              <w:rPr>
                <w:rFonts w:ascii="Times New Roman"/>
                <w:b w:val="false"/>
                <w:i w:val="false"/>
                <w:color w:val="000000"/>
                <w:sz w:val="20"/>
              </w:rPr>
              <w:t>
</w:t>
            </w:r>
            <w:r>
              <w:rPr>
                <w:rFonts w:ascii="Times New Roman"/>
                <w:b w:val="false"/>
                <w:i w:val="false"/>
                <w:color w:val="000000"/>
                <w:sz w:val="20"/>
              </w:rPr>
              <w:t>Проверять знание личным составом правил эксплуатации, ремонта, обслуживания и сбережения вооружения, специального и химического имущества и приборов.</w:t>
            </w:r>
            <w:r>
              <w:br/>
            </w:r>
            <w:r>
              <w:rPr>
                <w:rFonts w:ascii="Times New Roman"/>
                <w:b w:val="false"/>
                <w:i w:val="false"/>
                <w:color w:val="000000"/>
                <w:sz w:val="20"/>
              </w:rPr>
              <w:t>
</w:t>
            </w:r>
            <w:r>
              <w:rPr>
                <w:rFonts w:ascii="Times New Roman"/>
                <w:b w:val="false"/>
                <w:i w:val="false"/>
                <w:color w:val="000000"/>
                <w:sz w:val="20"/>
              </w:rPr>
              <w:t>Разрабатывать и проводить мероприятия по обеспечению безопасности при подготовке и эксплуатации вооружения, специального и химического имущества и приборов, выявляет и изучает причины аварий, поломок, неисправностей и повреждений средств арттехвооружения и принимает меры к их предупреждению и устранению.</w:t>
            </w:r>
            <w:r>
              <w:br/>
            </w:r>
            <w:r>
              <w:rPr>
                <w:rFonts w:ascii="Times New Roman"/>
                <w:b w:val="false"/>
                <w:i w:val="false"/>
                <w:color w:val="000000"/>
                <w:sz w:val="20"/>
              </w:rPr>
              <w:t>
</w:t>
            </w:r>
            <w:r>
              <w:rPr>
                <w:rFonts w:ascii="Times New Roman"/>
                <w:b w:val="false"/>
                <w:i w:val="false"/>
                <w:color w:val="000000"/>
                <w:sz w:val="20"/>
              </w:rPr>
              <w:t>Организовывать ремонт вооружения, специального и химического имущества, приборов средствами Академии и контролирует своевременность и качество его выполнения.</w:t>
            </w:r>
            <w:r>
              <w:br/>
            </w:r>
            <w:r>
              <w:rPr>
                <w:rFonts w:ascii="Times New Roman"/>
                <w:b w:val="false"/>
                <w:i w:val="false"/>
                <w:color w:val="000000"/>
                <w:sz w:val="20"/>
              </w:rPr>
              <w:t>
</w:t>
            </w:r>
            <w:r>
              <w:rPr>
                <w:rFonts w:ascii="Times New Roman"/>
                <w:b w:val="false"/>
                <w:i w:val="false"/>
                <w:color w:val="000000"/>
                <w:sz w:val="20"/>
              </w:rPr>
              <w:t>Своевременно истребовать недостающее вооружение, запасные части, оборудование, средства обслуживания, ремонтные и другие материальные средства, организует их получение, использование, хранение и выдачу.</w:t>
            </w:r>
            <w:r>
              <w:br/>
            </w:r>
            <w:r>
              <w:rPr>
                <w:rFonts w:ascii="Times New Roman"/>
                <w:b w:val="false"/>
                <w:i w:val="false"/>
                <w:color w:val="000000"/>
                <w:sz w:val="20"/>
              </w:rPr>
              <w:t>
</w:t>
            </w:r>
            <w:r>
              <w:rPr>
                <w:rFonts w:ascii="Times New Roman"/>
                <w:b w:val="false"/>
                <w:i w:val="false"/>
                <w:color w:val="000000"/>
                <w:sz w:val="20"/>
              </w:rPr>
              <w:t>Следить за технической укрепленностью складов и оружейных комнат.</w:t>
            </w:r>
            <w:r>
              <w:br/>
            </w:r>
            <w:r>
              <w:rPr>
                <w:rFonts w:ascii="Times New Roman"/>
                <w:b w:val="false"/>
                <w:i w:val="false"/>
                <w:color w:val="000000"/>
                <w:sz w:val="20"/>
              </w:rPr>
              <w:t>
</w:t>
            </w:r>
            <w:r>
              <w:rPr>
                <w:rFonts w:ascii="Times New Roman"/>
                <w:b w:val="false"/>
                <w:i w:val="false"/>
                <w:color w:val="000000"/>
                <w:sz w:val="20"/>
              </w:rPr>
              <w:t>Контролировать работу охранно-пожарной сигнализации, принимает меры к устранению обнаруженных неисправностей.</w:t>
            </w:r>
            <w:r>
              <w:br/>
            </w:r>
            <w:r>
              <w:rPr>
                <w:rFonts w:ascii="Times New Roman"/>
                <w:b w:val="false"/>
                <w:i w:val="false"/>
                <w:color w:val="000000"/>
                <w:sz w:val="20"/>
              </w:rPr>
              <w:t>
</w:t>
            </w:r>
            <w:r>
              <w:rPr>
                <w:rFonts w:ascii="Times New Roman"/>
                <w:b w:val="false"/>
                <w:i w:val="false"/>
                <w:color w:val="000000"/>
                <w:sz w:val="20"/>
              </w:rPr>
              <w:t>Вносить предложения по улучшению хранения и сбережения вооружения, боеприпасов, специального и химического имущества и приборов.</w:t>
            </w:r>
            <w:r>
              <w:br/>
            </w:r>
            <w:r>
              <w:rPr>
                <w:rFonts w:ascii="Times New Roman"/>
                <w:b w:val="false"/>
                <w:i w:val="false"/>
                <w:color w:val="000000"/>
                <w:sz w:val="20"/>
              </w:rPr>
              <w:t>
</w:t>
            </w:r>
            <w:r>
              <w:rPr>
                <w:rFonts w:ascii="Times New Roman"/>
                <w:b w:val="false"/>
                <w:i w:val="false"/>
                <w:color w:val="000000"/>
                <w:sz w:val="20"/>
              </w:rPr>
              <w:t>Вести установленный учет и отчетность.</w:t>
            </w:r>
            <w:r>
              <w:br/>
            </w:r>
            <w:r>
              <w:rPr>
                <w:rFonts w:ascii="Times New Roman"/>
                <w:b w:val="false"/>
                <w:i w:val="false"/>
                <w:color w:val="000000"/>
                <w:sz w:val="20"/>
              </w:rPr>
              <w:t>
</w:t>
            </w:r>
            <w:r>
              <w:rPr>
                <w:rFonts w:ascii="Times New Roman"/>
                <w:b w:val="false"/>
                <w:i w:val="false"/>
                <w:color w:val="000000"/>
                <w:sz w:val="20"/>
              </w:rPr>
              <w:t>Разрабатывать план мероприятий по организации мобилизационной работы.</w:t>
            </w:r>
          </w:p>
        </w:tc>
      </w:tr>
    </w:tbl>
    <w:bookmarkStart w:name="z355" w:id="47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вооружению дежурной части (отдела)</w:t>
      </w:r>
      <w:r>
        <w:br/>
      </w:r>
      <w:r>
        <w:rPr>
          <w:rFonts w:ascii="Times New Roman"/>
          <w:b w:val="false"/>
          <w:i w:val="false"/>
          <w:color w:val="000000"/>
          <w:sz w:val="28"/>
        </w:rPr>
        <w:t>
                              С-FPU-9 (№21-7)</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1"/>
        <w:gridCol w:w="10719"/>
      </w:tblGrid>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специальное или послевузовское образование по специальности «Право» (юриспруденция, международное право, правоохранительная деятельность) либо «Образование» (начальная военная подготовка)</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либо не менее двух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 учет за арттехвооружением, вносит предложения по приобретению и распределению оружия, боеприпасов и спецсредств.</w:t>
            </w:r>
            <w:r>
              <w:br/>
            </w:r>
            <w:r>
              <w:rPr>
                <w:rFonts w:ascii="Times New Roman"/>
                <w:b w:val="false"/>
                <w:i w:val="false"/>
                <w:color w:val="000000"/>
                <w:sz w:val="20"/>
              </w:rPr>
              <w:t>
</w:t>
            </w:r>
            <w:r>
              <w:rPr>
                <w:rFonts w:ascii="Times New Roman"/>
                <w:b w:val="false"/>
                <w:i w:val="false"/>
                <w:color w:val="000000"/>
                <w:sz w:val="20"/>
              </w:rPr>
              <w:t>Проверять соблюдение порядка учета, хранения оружия и боеприпасов в Академии, организовывает проведение учебных стрельб среди личного состава Академии</w:t>
            </w:r>
          </w:p>
        </w:tc>
      </w:tr>
    </w:tbl>
    <w:bookmarkStart w:name="z356" w:id="476"/>
    <w:p>
      <w:pPr>
        <w:spacing w:after="0"/>
        <w:ind w:left="0"/>
        <w:jc w:val="both"/>
      </w:pPr>
      <w:r>
        <w:rPr>
          <w:rFonts w:ascii="Times New Roman"/>
          <w:b w:val="false"/>
          <w:i w:val="false"/>
          <w:color w:val="000000"/>
          <w:sz w:val="28"/>
        </w:rPr>
        <w:t>
</w:t>
      </w:r>
      <w:r>
        <w:rPr>
          <w:rFonts w:ascii="Times New Roman"/>
          <w:b/>
          <w:i w:val="false"/>
          <w:color w:val="000000"/>
          <w:sz w:val="28"/>
        </w:rPr>
        <w:t>                  Учебно-строевое подразделение</w:t>
      </w:r>
    </w:p>
    <w:bookmarkEnd w:id="476"/>
    <w:bookmarkStart w:name="z357" w:id="477"/>
    <w:p>
      <w:pPr>
        <w:spacing w:after="0"/>
        <w:ind w:left="0"/>
        <w:jc w:val="both"/>
      </w:pPr>
      <w:r>
        <w:rPr>
          <w:rFonts w:ascii="Times New Roman"/>
          <w:b w:val="false"/>
          <w:i w:val="false"/>
          <w:color w:val="000000"/>
          <w:sz w:val="28"/>
        </w:rPr>
        <w:t>
</w:t>
      </w:r>
      <w:r>
        <w:rPr>
          <w:rFonts w:ascii="Times New Roman"/>
          <w:b/>
          <w:i w:val="false"/>
          <w:color w:val="000000"/>
          <w:sz w:val="28"/>
        </w:rPr>
        <w:t>          Начальник курса учебно-строевого подразделения</w:t>
      </w:r>
      <w:r>
        <w:br/>
      </w:r>
      <w:r>
        <w:rPr>
          <w:rFonts w:ascii="Times New Roman"/>
          <w:b w:val="false"/>
          <w:i w:val="false"/>
          <w:color w:val="000000"/>
          <w:sz w:val="28"/>
        </w:rPr>
        <w:t>
              С-FPU-7 (№22-1, №22-2, №22-3, №22-4, №22-5)</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1"/>
        <w:gridCol w:w="10719"/>
      </w:tblGrid>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 психология), либо «Образование» (педагогика и психология, начальная военная подготовка)</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либо не менее трех лет работы в государственных органах, либо не менее четырех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Контролировать состояние успеваемости слушателей, ежемесячное подведение итогов учебы и состояния дисциплины на курсе, представление предложений по улучшению успеваемости, служебной дисциплины и морально-психологического состояния личного состава, посещаемость учебных занятий и самоподготовкой слушателей.</w:t>
            </w:r>
            <w:r>
              <w:br/>
            </w:r>
            <w:r>
              <w:rPr>
                <w:rFonts w:ascii="Times New Roman"/>
                <w:b w:val="false"/>
                <w:i w:val="false"/>
                <w:color w:val="000000"/>
                <w:sz w:val="20"/>
              </w:rPr>
              <w:t>
</w:t>
            </w:r>
            <w:r>
              <w:rPr>
                <w:rFonts w:ascii="Times New Roman"/>
                <w:b w:val="false"/>
                <w:i w:val="false"/>
                <w:color w:val="000000"/>
                <w:sz w:val="20"/>
              </w:rPr>
              <w:t>Осуществлять контроль за организацию несения службы, выполнение распорядка дня слушателями Академии.</w:t>
            </w:r>
            <w:r>
              <w:br/>
            </w:r>
            <w:r>
              <w:rPr>
                <w:rFonts w:ascii="Times New Roman"/>
                <w:b w:val="false"/>
                <w:i w:val="false"/>
                <w:color w:val="000000"/>
                <w:sz w:val="20"/>
              </w:rPr>
              <w:t>
</w:t>
            </w:r>
            <w:r>
              <w:rPr>
                <w:rFonts w:ascii="Times New Roman"/>
                <w:b w:val="false"/>
                <w:i w:val="false"/>
                <w:color w:val="000000"/>
                <w:sz w:val="20"/>
              </w:rPr>
              <w:t>Организовывать индивидуально-воспитательную работу со слушателями курса.</w:t>
            </w:r>
            <w:r>
              <w:br/>
            </w:r>
            <w:r>
              <w:rPr>
                <w:rFonts w:ascii="Times New Roman"/>
                <w:b w:val="false"/>
                <w:i w:val="false"/>
                <w:color w:val="000000"/>
                <w:sz w:val="20"/>
              </w:rPr>
              <w:t>
</w:t>
            </w:r>
            <w:r>
              <w:rPr>
                <w:rFonts w:ascii="Times New Roman"/>
                <w:b w:val="false"/>
                <w:i w:val="false"/>
                <w:color w:val="000000"/>
                <w:sz w:val="20"/>
              </w:rPr>
              <w:t>Организовывать выпуск боевых листков, стенных газет, заполнение экрана успеваемости.</w:t>
            </w:r>
            <w:r>
              <w:br/>
            </w:r>
            <w:r>
              <w:rPr>
                <w:rFonts w:ascii="Times New Roman"/>
                <w:b w:val="false"/>
                <w:i w:val="false"/>
                <w:color w:val="000000"/>
                <w:sz w:val="20"/>
              </w:rPr>
              <w:t>
</w:t>
            </w:r>
            <w:r>
              <w:rPr>
                <w:rFonts w:ascii="Times New Roman"/>
                <w:b w:val="false"/>
                <w:i w:val="false"/>
                <w:color w:val="000000"/>
                <w:sz w:val="20"/>
              </w:rPr>
              <w:t>Доводить до всего личного состава курса нормы положенности вещевого имущества, продовольственного и финансового довольствия.</w:t>
            </w:r>
            <w:r>
              <w:br/>
            </w:r>
            <w:r>
              <w:rPr>
                <w:rFonts w:ascii="Times New Roman"/>
                <w:b w:val="false"/>
                <w:i w:val="false"/>
                <w:color w:val="000000"/>
                <w:sz w:val="20"/>
              </w:rPr>
              <w:t>
</w:t>
            </w:r>
            <w:r>
              <w:rPr>
                <w:rFonts w:ascii="Times New Roman"/>
                <w:b w:val="false"/>
                <w:i w:val="false"/>
                <w:color w:val="000000"/>
                <w:sz w:val="20"/>
              </w:rPr>
              <w:t>Организовывать работу бытовых комнат, проведение мероприятий по улучшению материально-бытовых условий проживания слушателей и удовлетворению их нужд.</w:t>
            </w:r>
            <w:r>
              <w:br/>
            </w:r>
            <w:r>
              <w:rPr>
                <w:rFonts w:ascii="Times New Roman"/>
                <w:b w:val="false"/>
                <w:i w:val="false"/>
                <w:color w:val="000000"/>
                <w:sz w:val="20"/>
              </w:rPr>
              <w:t>
</w:t>
            </w:r>
            <w:r>
              <w:rPr>
                <w:rFonts w:ascii="Times New Roman"/>
                <w:b w:val="false"/>
                <w:i w:val="false"/>
                <w:color w:val="000000"/>
                <w:sz w:val="20"/>
              </w:rPr>
              <w:t>Контролировать содержание и правильную эксплуатацию всех жилых помещений, зданий закрепленных за курсом, за содержанием в чистоте участка территории, закрепленной за курсом, за проведением противопожарных мероприятий, совместно с хозяйственным отделом организовать своевременный ремонт общежития и учебных аудиторий.</w:t>
            </w:r>
            <w:r>
              <w:br/>
            </w:r>
            <w:r>
              <w:rPr>
                <w:rFonts w:ascii="Times New Roman"/>
                <w:b w:val="false"/>
                <w:i w:val="false"/>
                <w:color w:val="000000"/>
                <w:sz w:val="20"/>
              </w:rPr>
              <w:t>
</w:t>
            </w:r>
            <w:r>
              <w:rPr>
                <w:rFonts w:ascii="Times New Roman"/>
                <w:b w:val="false"/>
                <w:i w:val="false"/>
                <w:color w:val="000000"/>
                <w:sz w:val="20"/>
              </w:rPr>
              <w:t>Осуществлять сбор материалов на слушателей в процессе службы, подготовка проекта приказа по итогам аттестаций.</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проведение ежедневной утренней физической зарядки слушателей.</w:t>
            </w:r>
            <w:r>
              <w:br/>
            </w:r>
            <w:r>
              <w:rPr>
                <w:rFonts w:ascii="Times New Roman"/>
                <w:b w:val="false"/>
                <w:i w:val="false"/>
                <w:color w:val="000000"/>
                <w:sz w:val="20"/>
              </w:rPr>
              <w:t>
</w:t>
            </w:r>
            <w:r>
              <w:rPr>
                <w:rFonts w:ascii="Times New Roman"/>
                <w:b w:val="false"/>
                <w:i w:val="false"/>
                <w:color w:val="000000"/>
                <w:sz w:val="20"/>
              </w:rPr>
              <w:t>Контролировать прием пищи личным составом курса.</w:t>
            </w:r>
            <w:r>
              <w:br/>
            </w:r>
            <w:r>
              <w:rPr>
                <w:rFonts w:ascii="Times New Roman"/>
                <w:b w:val="false"/>
                <w:i w:val="false"/>
                <w:color w:val="000000"/>
                <w:sz w:val="20"/>
              </w:rPr>
              <w:t>
</w:t>
            </w:r>
            <w:r>
              <w:rPr>
                <w:rFonts w:ascii="Times New Roman"/>
                <w:b w:val="false"/>
                <w:i w:val="false"/>
                <w:color w:val="000000"/>
                <w:sz w:val="20"/>
              </w:rPr>
              <w:t>Проводить утренний осмотр и развод на занятия, присутствует при построении и строевом тренаже переменного состава на плацу.</w:t>
            </w:r>
            <w:r>
              <w:br/>
            </w:r>
            <w:r>
              <w:rPr>
                <w:rFonts w:ascii="Times New Roman"/>
                <w:b w:val="false"/>
                <w:i w:val="false"/>
                <w:color w:val="000000"/>
                <w:sz w:val="20"/>
              </w:rPr>
              <w:t>
</w:t>
            </w:r>
            <w:r>
              <w:rPr>
                <w:rFonts w:ascii="Times New Roman"/>
                <w:b w:val="false"/>
                <w:i w:val="false"/>
                <w:color w:val="000000"/>
                <w:sz w:val="20"/>
              </w:rPr>
              <w:t>Проводить занятия с младшими командирами, а также со всем личным составом курса по строевой и боевой подготовке.</w:t>
            </w:r>
          </w:p>
        </w:tc>
      </w:tr>
    </w:tbl>
    <w:bookmarkStart w:name="z358" w:id="478"/>
    <w:p>
      <w:pPr>
        <w:spacing w:after="0"/>
        <w:ind w:left="0"/>
        <w:jc w:val="both"/>
      </w:pPr>
      <w:r>
        <w:rPr>
          <w:rFonts w:ascii="Times New Roman"/>
          <w:b w:val="false"/>
          <w:i w:val="false"/>
          <w:color w:val="000000"/>
          <w:sz w:val="28"/>
        </w:rPr>
        <w:t>
</w:t>
      </w:r>
      <w:r>
        <w:rPr>
          <w:rFonts w:ascii="Times New Roman"/>
          <w:b/>
          <w:i w:val="false"/>
          <w:color w:val="000000"/>
          <w:sz w:val="28"/>
        </w:rPr>
        <w:t>Заместитель начальника курса учебно-строевого подразделения</w:t>
      </w:r>
      <w:r>
        <w:br/>
      </w:r>
      <w:r>
        <w:rPr>
          <w:rFonts w:ascii="Times New Roman"/>
          <w:b w:val="false"/>
          <w:i w:val="false"/>
          <w:color w:val="000000"/>
          <w:sz w:val="28"/>
        </w:rPr>
        <w:t>
          С-FPU-8 (№22-6, №22-7, №22-8, №22-9, №22-10)</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1"/>
        <w:gridCol w:w="10719"/>
      </w:tblGrid>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специальное или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 психология), либо «Образование» (педагогика и психология, начальная военная подготовка)</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в правоохранительной службе, либо не менее двух лет работы в государственных органах, не менее трех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27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воспитательную и учебную работы на курсе.</w:t>
            </w:r>
            <w:r>
              <w:br/>
            </w:r>
            <w:r>
              <w:rPr>
                <w:rFonts w:ascii="Times New Roman"/>
                <w:b w:val="false"/>
                <w:i w:val="false"/>
                <w:color w:val="000000"/>
                <w:sz w:val="20"/>
              </w:rPr>
              <w:t>
</w:t>
            </w:r>
            <w:r>
              <w:rPr>
                <w:rFonts w:ascii="Times New Roman"/>
                <w:b w:val="false"/>
                <w:i w:val="false"/>
                <w:color w:val="000000"/>
                <w:sz w:val="20"/>
              </w:rPr>
              <w:t>Укреплять моральное состояние личного состава курса и служебной дисциплины, соблюдение законности среди личного состава.</w:t>
            </w:r>
            <w:r>
              <w:br/>
            </w:r>
            <w:r>
              <w:rPr>
                <w:rFonts w:ascii="Times New Roman"/>
                <w:b w:val="false"/>
                <w:i w:val="false"/>
                <w:color w:val="000000"/>
                <w:sz w:val="20"/>
              </w:rPr>
              <w:t>
</w:t>
            </w:r>
            <w:r>
              <w:rPr>
                <w:rFonts w:ascii="Times New Roman"/>
                <w:b w:val="false"/>
                <w:i w:val="false"/>
                <w:color w:val="000000"/>
                <w:sz w:val="20"/>
              </w:rPr>
              <w:t>Организовывать несение службы, выполнение распорядка дня, неукоснительное соблюдение личным составом требований Законов Республики Казахстан, а также других нормативных актов и приказов Агентства.</w:t>
            </w:r>
            <w:r>
              <w:br/>
            </w:r>
            <w:r>
              <w:rPr>
                <w:rFonts w:ascii="Times New Roman"/>
                <w:b w:val="false"/>
                <w:i w:val="false"/>
                <w:color w:val="000000"/>
                <w:sz w:val="20"/>
              </w:rPr>
              <w:t>
</w:t>
            </w:r>
            <w:r>
              <w:rPr>
                <w:rFonts w:ascii="Times New Roman"/>
                <w:b w:val="false"/>
                <w:i w:val="false"/>
                <w:color w:val="000000"/>
                <w:sz w:val="20"/>
              </w:rPr>
              <w:t>Организовывать на курсе работу командиров взводов и руководить ею.</w:t>
            </w:r>
            <w:r>
              <w:br/>
            </w:r>
            <w:r>
              <w:rPr>
                <w:rFonts w:ascii="Times New Roman"/>
                <w:b w:val="false"/>
                <w:i w:val="false"/>
                <w:color w:val="000000"/>
                <w:sz w:val="20"/>
              </w:rPr>
              <w:t>
</w:t>
            </w:r>
            <w:r>
              <w:rPr>
                <w:rFonts w:ascii="Times New Roman"/>
                <w:b w:val="false"/>
                <w:i w:val="false"/>
                <w:color w:val="000000"/>
                <w:sz w:val="20"/>
              </w:rPr>
              <w:t>Составлять планы работы и планы индивидуально-воспитательной работы на учебный семестр.</w:t>
            </w:r>
            <w:r>
              <w:br/>
            </w:r>
            <w:r>
              <w:rPr>
                <w:rFonts w:ascii="Times New Roman"/>
                <w:b w:val="false"/>
                <w:i w:val="false"/>
                <w:color w:val="000000"/>
                <w:sz w:val="20"/>
              </w:rPr>
              <w:t>
</w:t>
            </w:r>
            <w:r>
              <w:rPr>
                <w:rFonts w:ascii="Times New Roman"/>
                <w:b w:val="false"/>
                <w:i w:val="false"/>
                <w:color w:val="000000"/>
                <w:sz w:val="20"/>
              </w:rPr>
              <w:t>Принимать участие в работе кураторов, привлекать к своей работе общественные формирования курса и Академии.</w:t>
            </w:r>
            <w:r>
              <w:br/>
            </w:r>
            <w:r>
              <w:rPr>
                <w:rFonts w:ascii="Times New Roman"/>
                <w:b w:val="false"/>
                <w:i w:val="false"/>
                <w:color w:val="000000"/>
                <w:sz w:val="20"/>
              </w:rPr>
              <w:t>
</w:t>
            </w:r>
            <w:r>
              <w:rPr>
                <w:rFonts w:ascii="Times New Roman"/>
                <w:b w:val="false"/>
                <w:i w:val="false"/>
                <w:color w:val="000000"/>
                <w:sz w:val="20"/>
              </w:rPr>
              <w:t>Обеспечивать выпуск наглядной агитации, проведение бесед, культпоходов, обсуждения кино и художественных произведений, организация экскурсии в музеи и театры, участие в проведении викторин, КВН, диспутов, круглых столов, спортивно-массовых мероприятий.</w:t>
            </w:r>
            <w:r>
              <w:br/>
            </w:r>
            <w:r>
              <w:rPr>
                <w:rFonts w:ascii="Times New Roman"/>
                <w:b w:val="false"/>
                <w:i w:val="false"/>
                <w:color w:val="000000"/>
                <w:sz w:val="20"/>
              </w:rPr>
              <w:t>
</w:t>
            </w:r>
            <w:r>
              <w:rPr>
                <w:rFonts w:ascii="Times New Roman"/>
                <w:b w:val="false"/>
                <w:i w:val="false"/>
                <w:color w:val="000000"/>
                <w:sz w:val="20"/>
              </w:rPr>
              <w:t>Представлять в отдел воспитательной работы анализ состояния дисциплины слушателей курса за месяц, а также предложения по улучшению воспитательной работы.</w:t>
            </w:r>
            <w:r>
              <w:br/>
            </w:r>
            <w:r>
              <w:rPr>
                <w:rFonts w:ascii="Times New Roman"/>
                <w:b w:val="false"/>
                <w:i w:val="false"/>
                <w:color w:val="000000"/>
                <w:sz w:val="20"/>
              </w:rPr>
              <w:t>
</w:t>
            </w:r>
            <w:r>
              <w:rPr>
                <w:rFonts w:ascii="Times New Roman"/>
                <w:b w:val="false"/>
                <w:i w:val="false"/>
                <w:color w:val="000000"/>
                <w:sz w:val="20"/>
              </w:rPr>
              <w:t>Руководить работой младших командиров.</w:t>
            </w:r>
            <w:r>
              <w:br/>
            </w:r>
            <w:r>
              <w:rPr>
                <w:rFonts w:ascii="Times New Roman"/>
                <w:b w:val="false"/>
                <w:i w:val="false"/>
                <w:color w:val="000000"/>
                <w:sz w:val="20"/>
              </w:rPr>
              <w:t>
</w:t>
            </w:r>
            <w:r>
              <w:rPr>
                <w:rFonts w:ascii="Times New Roman"/>
                <w:b w:val="false"/>
                <w:i w:val="false"/>
                <w:color w:val="000000"/>
                <w:sz w:val="20"/>
              </w:rPr>
              <w:t xml:space="preserve">Организовывать и проводить спортивную работу на курсе. </w:t>
            </w:r>
          </w:p>
        </w:tc>
      </w:tr>
    </w:tbl>
    <w:bookmarkStart w:name="z359" w:id="479"/>
    <w:p>
      <w:pPr>
        <w:spacing w:after="0"/>
        <w:ind w:left="0"/>
        <w:jc w:val="both"/>
      </w:pPr>
      <w:r>
        <w:rPr>
          <w:rFonts w:ascii="Times New Roman"/>
          <w:b w:val="false"/>
          <w:i w:val="false"/>
          <w:color w:val="000000"/>
          <w:sz w:val="28"/>
        </w:rPr>
        <w:t>
</w:t>
      </w:r>
      <w:r>
        <w:rPr>
          <w:rFonts w:ascii="Times New Roman"/>
          <w:b/>
          <w:i w:val="false"/>
          <w:color w:val="000000"/>
          <w:sz w:val="28"/>
        </w:rPr>
        <w:t>Заместитель начальника курса по учебной работе учебно-строевого</w:t>
      </w:r>
      <w:r>
        <w:br/>
      </w:r>
      <w:r>
        <w:rPr>
          <w:rFonts w:ascii="Times New Roman"/>
          <w:b w:val="false"/>
          <w:i w:val="false"/>
          <w:color w:val="000000"/>
          <w:sz w:val="28"/>
        </w:rPr>
        <w:t>
</w:t>
      </w:r>
      <w:r>
        <w:rPr>
          <w:rFonts w:ascii="Times New Roman"/>
          <w:b/>
          <w:i w:val="false"/>
          <w:color w:val="000000"/>
          <w:sz w:val="28"/>
        </w:rPr>
        <w:t>                          подразделения</w:t>
      </w:r>
      <w:r>
        <w:br/>
      </w:r>
      <w:r>
        <w:rPr>
          <w:rFonts w:ascii="Times New Roman"/>
          <w:b w:val="false"/>
          <w:i w:val="false"/>
          <w:color w:val="000000"/>
          <w:sz w:val="28"/>
        </w:rPr>
        <w:t>
             С-FPU-8 (№22-11, №22-12, №22-13, №22-14)</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1"/>
        <w:gridCol w:w="10719"/>
      </w:tblGrid>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специальное или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 психология), либо «Образование» (педагогика и психология, начальная военная подготовка)</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в правоохранительной службе, либо не менее двух лет работы в государственных органах, не менее трех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воспитательную и учебную работы на курсе.</w:t>
            </w:r>
            <w:r>
              <w:br/>
            </w:r>
            <w:r>
              <w:rPr>
                <w:rFonts w:ascii="Times New Roman"/>
                <w:b w:val="false"/>
                <w:i w:val="false"/>
                <w:color w:val="000000"/>
                <w:sz w:val="20"/>
              </w:rPr>
              <w:t>
</w:t>
            </w:r>
            <w:r>
              <w:rPr>
                <w:rFonts w:ascii="Times New Roman"/>
                <w:b w:val="false"/>
                <w:i w:val="false"/>
                <w:color w:val="000000"/>
                <w:sz w:val="20"/>
              </w:rPr>
              <w:t>Укреплять моральное состояние личного состава курса и служебной дисциплины, соблюдение законности среди личного состава.</w:t>
            </w:r>
            <w:r>
              <w:br/>
            </w:r>
            <w:r>
              <w:rPr>
                <w:rFonts w:ascii="Times New Roman"/>
                <w:b w:val="false"/>
                <w:i w:val="false"/>
                <w:color w:val="000000"/>
                <w:sz w:val="20"/>
              </w:rPr>
              <w:t>
</w:t>
            </w:r>
            <w:r>
              <w:rPr>
                <w:rFonts w:ascii="Times New Roman"/>
                <w:b w:val="false"/>
                <w:i w:val="false"/>
                <w:color w:val="000000"/>
                <w:sz w:val="20"/>
              </w:rPr>
              <w:t>Организовывать несение службы, выполнение распорядка дня, неукоснительное соблюдение личным составом требований Законов Республики Казахстан, а также других нормативных актов и приказов Агентства.</w:t>
            </w:r>
            <w:r>
              <w:br/>
            </w:r>
            <w:r>
              <w:rPr>
                <w:rFonts w:ascii="Times New Roman"/>
                <w:b w:val="false"/>
                <w:i w:val="false"/>
                <w:color w:val="000000"/>
                <w:sz w:val="20"/>
              </w:rPr>
              <w:t>
</w:t>
            </w:r>
            <w:r>
              <w:rPr>
                <w:rFonts w:ascii="Times New Roman"/>
                <w:b w:val="false"/>
                <w:i w:val="false"/>
                <w:color w:val="000000"/>
                <w:sz w:val="20"/>
              </w:rPr>
              <w:t>Организовывать на курсе работу командиров взводов и руководить ею.</w:t>
            </w:r>
            <w:r>
              <w:br/>
            </w:r>
            <w:r>
              <w:rPr>
                <w:rFonts w:ascii="Times New Roman"/>
                <w:b w:val="false"/>
                <w:i w:val="false"/>
                <w:color w:val="000000"/>
                <w:sz w:val="20"/>
              </w:rPr>
              <w:t>
</w:t>
            </w:r>
            <w:r>
              <w:rPr>
                <w:rFonts w:ascii="Times New Roman"/>
                <w:b w:val="false"/>
                <w:i w:val="false"/>
                <w:color w:val="000000"/>
                <w:sz w:val="20"/>
              </w:rPr>
              <w:t>Составлять планы работы и планы индивидуально-воспитательной работы на учебный семестр.</w:t>
            </w:r>
            <w:r>
              <w:br/>
            </w:r>
            <w:r>
              <w:rPr>
                <w:rFonts w:ascii="Times New Roman"/>
                <w:b w:val="false"/>
                <w:i w:val="false"/>
                <w:color w:val="000000"/>
                <w:sz w:val="20"/>
              </w:rPr>
              <w:t>
</w:t>
            </w:r>
            <w:r>
              <w:rPr>
                <w:rFonts w:ascii="Times New Roman"/>
                <w:b w:val="false"/>
                <w:i w:val="false"/>
                <w:color w:val="000000"/>
                <w:sz w:val="20"/>
              </w:rPr>
              <w:t>Принимать участие в работе кураторов, привлекать к своей работе общественные формирования курса и Академии.</w:t>
            </w:r>
            <w:r>
              <w:br/>
            </w:r>
            <w:r>
              <w:rPr>
                <w:rFonts w:ascii="Times New Roman"/>
                <w:b w:val="false"/>
                <w:i w:val="false"/>
                <w:color w:val="000000"/>
                <w:sz w:val="20"/>
              </w:rPr>
              <w:t>
</w:t>
            </w:r>
            <w:r>
              <w:rPr>
                <w:rFonts w:ascii="Times New Roman"/>
                <w:b w:val="false"/>
                <w:i w:val="false"/>
                <w:color w:val="000000"/>
                <w:sz w:val="20"/>
              </w:rPr>
              <w:t>Обеспечивать выпуск наглядной агитации, проведение бесед, культпоходов, обсуждения кино и художественных произведений, организация экскурсии в музеи и театры, участие в проведении викторин, КВН, диспутов, круглых столов, спортивно-массовых мероприятий.</w:t>
            </w:r>
            <w:r>
              <w:br/>
            </w:r>
            <w:r>
              <w:rPr>
                <w:rFonts w:ascii="Times New Roman"/>
                <w:b w:val="false"/>
                <w:i w:val="false"/>
                <w:color w:val="000000"/>
                <w:sz w:val="20"/>
              </w:rPr>
              <w:t>
</w:t>
            </w:r>
            <w:r>
              <w:rPr>
                <w:rFonts w:ascii="Times New Roman"/>
                <w:b w:val="false"/>
                <w:i w:val="false"/>
                <w:color w:val="000000"/>
                <w:sz w:val="20"/>
              </w:rPr>
              <w:t>Представлять в отдел воспитательной работы анализ состояния дисциплины слушателей курса за месяц, а также предложения по улучшению воспитательной работы.</w:t>
            </w:r>
            <w:r>
              <w:br/>
            </w:r>
            <w:r>
              <w:rPr>
                <w:rFonts w:ascii="Times New Roman"/>
                <w:b w:val="false"/>
                <w:i w:val="false"/>
                <w:color w:val="000000"/>
                <w:sz w:val="20"/>
              </w:rPr>
              <w:t>
</w:t>
            </w:r>
            <w:r>
              <w:rPr>
                <w:rFonts w:ascii="Times New Roman"/>
                <w:b w:val="false"/>
                <w:i w:val="false"/>
                <w:color w:val="000000"/>
                <w:sz w:val="20"/>
              </w:rPr>
              <w:t>Руководить работой младших командиров.</w:t>
            </w:r>
            <w:r>
              <w:br/>
            </w:r>
            <w:r>
              <w:rPr>
                <w:rFonts w:ascii="Times New Roman"/>
                <w:b w:val="false"/>
                <w:i w:val="false"/>
                <w:color w:val="000000"/>
                <w:sz w:val="20"/>
              </w:rPr>
              <w:t>
</w:t>
            </w:r>
            <w:r>
              <w:rPr>
                <w:rFonts w:ascii="Times New Roman"/>
                <w:b w:val="false"/>
                <w:i w:val="false"/>
                <w:color w:val="000000"/>
                <w:sz w:val="20"/>
              </w:rPr>
              <w:t xml:space="preserve">Организовывать и проводить спортивную работу на курсе. </w:t>
            </w:r>
          </w:p>
        </w:tc>
      </w:tr>
    </w:tbl>
    <w:bookmarkStart w:name="z360" w:id="480"/>
    <w:p>
      <w:pPr>
        <w:spacing w:after="0"/>
        <w:ind w:left="0"/>
        <w:jc w:val="both"/>
      </w:pPr>
      <w:r>
        <w:rPr>
          <w:rFonts w:ascii="Times New Roman"/>
          <w:b w:val="false"/>
          <w:i w:val="false"/>
          <w:color w:val="000000"/>
          <w:sz w:val="28"/>
        </w:rPr>
        <w:t>
</w:t>
      </w:r>
      <w:r>
        <w:rPr>
          <w:rFonts w:ascii="Times New Roman"/>
          <w:b/>
          <w:i w:val="false"/>
          <w:color w:val="000000"/>
          <w:sz w:val="28"/>
        </w:rPr>
        <w:t>                  Группа технической поддержки</w:t>
      </w:r>
    </w:p>
    <w:bookmarkEnd w:id="480"/>
    <w:bookmarkStart w:name="z361" w:id="481"/>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группы технической поддержки</w:t>
      </w:r>
      <w:r>
        <w:br/>
      </w:r>
      <w:r>
        <w:rPr>
          <w:rFonts w:ascii="Times New Roman"/>
          <w:b w:val="false"/>
          <w:i w:val="false"/>
          <w:color w:val="000000"/>
          <w:sz w:val="28"/>
        </w:rPr>
        <w:t>
                       С-FPU-9 (№23-1, №23-2)</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1"/>
        <w:gridCol w:w="10719"/>
      </w:tblGrid>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специальное или послевузовское образование по специальности «Технические науки и технологии» (информационные системы, автоматизация и управление, вычислительная техника и программное обеспечение)</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в сфере информационных технологий </w:t>
            </w:r>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кодекса,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органах финансовой полиции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Государственной программы развития образования Республики Казахстан, трудового законодательства, правил и норм охраны труда,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35"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компьютерной техники, выполнение ремонта периферийного оборудования.</w:t>
            </w:r>
            <w:r>
              <w:br/>
            </w:r>
            <w:r>
              <w:rPr>
                <w:rFonts w:ascii="Times New Roman"/>
                <w:b w:val="false"/>
                <w:i w:val="false"/>
                <w:color w:val="000000"/>
                <w:sz w:val="20"/>
              </w:rPr>
              <w:t>
</w:t>
            </w:r>
            <w:r>
              <w:rPr>
                <w:rFonts w:ascii="Times New Roman"/>
                <w:b w:val="false"/>
                <w:i w:val="false"/>
                <w:color w:val="000000"/>
                <w:sz w:val="20"/>
              </w:rPr>
              <w:t>Установка персональных компьютеров и подключение периферийных устройств, установка и настройка программ.</w:t>
            </w:r>
            <w:r>
              <w:br/>
            </w:r>
            <w:r>
              <w:rPr>
                <w:rFonts w:ascii="Times New Roman"/>
                <w:b w:val="false"/>
                <w:i w:val="false"/>
                <w:color w:val="000000"/>
                <w:sz w:val="20"/>
              </w:rPr>
              <w:t>
</w:t>
            </w:r>
            <w:r>
              <w:rPr>
                <w:rFonts w:ascii="Times New Roman"/>
                <w:b w:val="false"/>
                <w:i w:val="false"/>
                <w:color w:val="000000"/>
                <w:sz w:val="20"/>
              </w:rPr>
              <w:t>Поддержка работы всей сетевой инфраструктуры, контроль технического состояния поступившего из ремонта периферийного оборудования, ведение технической и отчетной документации.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