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55499" w14:textId="26554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целевых групп населения и мер по содействию их занятости и социальной защите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9 января 2013 года № 158-40. Зарегистрировано Департаментом юстиции города Астаны 25 января 2013 года № 767. Утратило силу постановлением акимата города Астаны от 23 января 2014 года № 158-85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акимата города Астаны от 23.01.2014 </w:t>
      </w:r>
      <w:r>
        <w:rPr>
          <w:rFonts w:ascii="Times New Roman"/>
          <w:b w:val="false"/>
          <w:i w:val="false"/>
          <w:color w:val="ff0000"/>
          <w:sz w:val="28"/>
        </w:rPr>
        <w:t>№ 158-85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>, подпунктом 2)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целевыми группами населения следующие категории: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малообеспеченные;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молодежь в возрасте до двадцати девяти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воспитанники детских домов, дети-сироты и дети, оставшиеся без попечения родителей, в возрасте до двадцати трех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одинокие, многодетные родители, воспитывающие несовершеннолетних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граждане, имеющие на содержании лиц, которые в порядке, установленном законодательством Республики Казахстан, признаны нуждающимися в постоянном уходе, помощи или надзоре;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лица, достигшие пятидесяти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инвалиды;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лица, уволенные из рядов Вооруженных Сил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лица, освобожденные из мест лишения свободы и (или) принудительного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оралманы;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выпускники организаций высшего и послевузовского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лица, высвобожденные в связи с ликвидацией работодателя – юридического лица либо прекращением деятельности работодателя – физического лица, сокращением численности или штата работников;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выпускники средних специальных и средних профессиональных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лица, длительное время (более года)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работники, занятые в режиме неполного рабочего времени;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лица, находящиеся в вынужденных отпусках без сохранения заработной платы по инициативе работодателя;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родители (усыновители, опекуны, попечители), воспитывающие ребенка-инвалида;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лица, состоящие на учете службы пробации уголовно-исполнительной инспекции.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«Управление занятости и социальных программ города Астаны» (далее – Управление):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меры по обеспечению временной занятости и профессиональной подготовки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содействие в трудоустройстве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осуществлять контроль за трудоустройством лиц, относящихся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содействовать трудоустройству лиц, относящихся к целевым группам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предоставлять Управлению в полном объеме информацию о предстоящем высвобождении работников в связи с ликвидацией работодателя-юридического лица либо прекращением деятельности работодателя-физического лица, сокращением численности или штата, количестве и категориях работников, которых оно может коснуться, с указанием должностей и профессий, специальностей, квалификации и размера оплаты труда высвобождаемых работников и сроках, в течение которых они будут высвобождаться, не менее чем за два месяца до начала высвобождения;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направлять Управлению сведения о наличии свободных рабочих мест (вакантных должностей) в течение трех рабочих дней со дня их появления;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своевременно (в течение пяти рабочих дней со дня направления к ним Управлением граждан) извещать о приеме на работу или об отказе в приеме на работу с указанием причин путем соответствующей отметки в направлении, выданном Управлением.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произвести государственную регистрацию данного постановления в органах юстиции с последующим официальным опубликованием и размещением на интернет-ресурсе акимата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 постановления акимата города Астаны: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1 февраля 2012 года № </w:t>
      </w:r>
      <w:r>
        <w:rPr>
          <w:rFonts w:ascii="Times New Roman"/>
          <w:b w:val="false"/>
          <w:i w:val="false"/>
          <w:color w:val="000000"/>
          <w:sz w:val="28"/>
        </w:rPr>
        <w:t>158-115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определении целевых групп населения и мер по содействию их занятости и социальной защите в 2012 году» (зарегистрировано в Реестре государственной регистрации нормативных правовых актов № 715, опубликовано в газетах «Астана ақшамы» от 3 марта 2012 года № 26, «Вечерняя Астана» от 3 марта 2012 года № 26);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 23 мая 2012 года № </w:t>
      </w:r>
      <w:r>
        <w:rPr>
          <w:rFonts w:ascii="Times New Roman"/>
          <w:b w:val="false"/>
          <w:i w:val="false"/>
          <w:color w:val="000000"/>
          <w:sz w:val="28"/>
        </w:rPr>
        <w:t>158-611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внесении дополнения в постановление акимата города Астаны от 1 февраля 2012 года № 158-115 «Об определении целевых групп населения и мер по содействию их занятости и социальной защите в 2012 году» (зарегистрировано в Реестре государственной регистрации нормативных правовых актов № 730, опубликовано в газетах «Астана ақшамы» от 26 июня 2012 года № 75, «Вечерняя Астана» от 26 июня 2012 года № 70).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города Астаны Балаеву А.Г.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                                       И. Тасмагамбетов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