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cf9e" w14:textId="688c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единовременной социальной помощи жертвам политических репрессий из числа участников событий 17-18 декабря 1986 года в Казахстане ко Дню Независимости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13 декабря 2013 года № 196/28-V. Зарегистрировано Департаментом юстиции города Астаны 13 декабря 2013 года № 794. Утратило силу решением маслихата города Астаны от 27 марта 2014 года № 226/31-V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Астаны от 27.03.2014 </w:t>
      </w:r>
      <w:r>
        <w:rPr>
          <w:rFonts w:ascii="Times New Roman"/>
          <w:b w:val="false"/>
          <w:i w:val="false"/>
          <w:color w:val="ff0000"/>
          <w:sz w:val="28"/>
        </w:rPr>
        <w:t>№ 226/31-V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Бюджетного кодекса Республики Казахстан от 4 декабря 2008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статусе столицы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«О праздниках в Республике Казахстан»,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единовременной социальной помощи жертвам политических репрессий из числа участников событий 17-18 декабря 1986 года в Казахстане ко Дню Независимости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Хамхоев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196/28-V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единовременной социальной помощи жертвам политических</w:t>
      </w:r>
      <w:r>
        <w:br/>
      </w:r>
      <w:r>
        <w:rPr>
          <w:rFonts w:ascii="Times New Roman"/>
          <w:b/>
          <w:i w:val="false"/>
          <w:color w:val="000000"/>
        </w:rPr>
        <w:t>
репрессий из числа участников событий 17-18 декабря 1986 года в</w:t>
      </w:r>
      <w:r>
        <w:br/>
      </w:r>
      <w:r>
        <w:rPr>
          <w:rFonts w:ascii="Times New Roman"/>
          <w:b/>
          <w:i w:val="false"/>
          <w:color w:val="000000"/>
        </w:rPr>
        <w:t>
Казахстане ко Дню Независимости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единовременной социальной помощи жертвам политических репрессий из числа участников событий 17-18 декабря 1986 года в Казахстане ко Дню Независимости Республики Казахстан (далее – Правила) разработаны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Бюджетного кодекса Республики Казахстан от 4 декабря 2008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статусе столицы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«О праздниках в Республике Казахстан»,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</w:t>
      </w:r>
      <w:r>
        <w:br/>
      </w:r>
      <w:r>
        <w:rPr>
          <w:rFonts w:ascii="Times New Roman"/>
          <w:b/>
          <w:i w:val="false"/>
          <w:color w:val="000000"/>
        </w:rPr>
        <w:t>
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Единовременная социальная помощь жертвам политических репрессий из числа участников событий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ко Дню Независимости Республики Казахстан (далее – социальная помощь) оказывается гражданам, зарегистрированным и постоянно проживающим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Источником финансирования социальной помощи является бюджет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согласно бюджетной программе «Социальная помощь отдельным категориям нуждающихся граждан по решениям местных представительных органов» (далее – Программа), администратором которой является Государственное учреждение «Управление занятости и социальных программ города Астаны» (далее – Администратор) и в пределах средств, предусмотренных в бюджете города на данные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оказания социальной помощи Городской филиал г. Астаны Республиканского государственного казенного предприятия «Государственный центр по выплате пенсий» Министерства труда и социальной защиты населения Республики Казахстан (далее – ГЦВП) представляет Администратору сведения о гражданах, относящихся к жертвам политических репрессий из числа участников событий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а также ежемесячно сведения о вновь назначенных и прибывших гражданах, зарегистрированных в базе данных ГЦВП.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</w:t>
      </w:r>
      <w:r>
        <w:br/>
      </w:r>
      <w:r>
        <w:rPr>
          <w:rFonts w:ascii="Times New Roman"/>
          <w:b/>
          <w:i w:val="false"/>
          <w:color w:val="000000"/>
        </w:rPr>
        <w:t>
Порядок выплаты социальной помощи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Единовременная социальная помощь предоставляется ко Дню Независимости Республики Казахстан в виде денежной выплаты в размере 20 000 (двадцать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сумм социальной помощи производится через отделения банков второго уровня города Астаны путем перечисления денежных средств на лицевые счета или карточные счета получателей.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