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b0ea" w14:textId="990b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декабря 2012 года № 88/11-V "О бюджете города Астаны на 2013-2015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ноября 2013 года № 191/27-V. Зарегистрировано Департаментом юстиции города Астаны 20 декабря 2013 года № 795. Утратило силу решением маслихата города Астаны от 28 мая 2014 года № 240/34-V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28.05.2014 </w:t>
      </w:r>
      <w:r>
        <w:rPr>
          <w:rFonts w:ascii="Times New Roman"/>
          <w:b w:val="false"/>
          <w:i w:val="false"/>
          <w:color w:val="ff0000"/>
          <w:sz w:val="28"/>
        </w:rPr>
        <w:t>№ 240/34-V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декабря 2012 года № 88/11- V «О бюджете города Астаны на 2013-2015 годы» (зарегистрировано в Реестре государственной регистрации нормативных правовых актов от 10 января 2013 года за № 761, опубликовано в газетах «Астана акшамы» от 15 января 2013 года № 5, «Вечерняя Астана» от 15 января 2013 года № 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«291 552 409» заменить цифрами «305 685 415»;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«5 838 301» заменить цифрами «7 378 816»;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«157 043 263» заменить цифрами «169 635 754»;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«297 501 550,5» заменить цифрами «312 777 775,5»;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«3 962 286,0» заменить цифрами «3 932 024,0»,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цифры «3 962 286,0» заменить цифрами «3 932 024,0»;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«-9 059 459,5» заменить цифрами «-10 172 416,5»;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«9 059 459,5» заменить цифрами «10 172 416,5»;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цифры «4 350 000,0» заменить цифрами «5 462 957,0»;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«997 283» заменить цифрами «847 283».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(УЭиБП)                                    Ж. Нурпиисов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191/27-V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Бюджет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812"/>
        <w:gridCol w:w="770"/>
        <w:gridCol w:w="8881"/>
        <w:gridCol w:w="29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305 685 415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115 420 448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51 445 507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51 445 507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42 669 839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42 669 839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15 828 429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11 437 567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1 162 511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3 228 351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3 753 994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2 197 381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1 095 782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271 183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1 722 679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1 722 679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7 378 816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577 939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278 301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25 447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236 099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29 280</w:t>
            </w:r>
          </w:p>
        </w:tc>
      </w:tr>
      <w:tr>
        <w:trPr>
          <w:trHeight w:val="10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1 545 261</w:t>
            </w:r>
          </w:p>
        </w:tc>
      </w:tr>
      <w:tr>
        <w:trPr>
          <w:trHeight w:val="12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1 545 261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5 255 616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5 255 616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13 250 397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3 565 173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2 765 773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169 635 754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169 635 754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169 635 754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87"/>
        <w:gridCol w:w="787"/>
        <w:gridCol w:w="8884"/>
        <w:gridCol w:w="292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312 777 775,5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6 431 423,0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76 208,0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72 806,0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3 402,0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1 065 781,0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820 113,0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140 700,0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104 968,0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556 696,0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528 018,0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28 678,0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326 146,0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276 263,0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7 652,0 </w:t>
            </w:r>
          </w:p>
        </w:tc>
      </w:tr>
      <w:tr>
        <w:trPr>
          <w:trHeight w:val="8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8 057,0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483,0 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15 691,0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272 073,0 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270 336,0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2 019 505,0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2 019 505,0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1 930 593,0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1 930 593,0 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184 421,0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182 457,0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920 809,0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222 462,0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125 571,0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42 831,0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44 060,0 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698 347,0 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42 885,0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487 169,0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71 454,0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86 905,0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9 423,0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9 534 933,0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6 639 909,0 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5 811 249,0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13 166,0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701 429,0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64 619,0 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27 550,0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8 896,0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1 674 938,0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1 674 938,0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1 220 086,0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448 594,0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771 492,0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38 637 335,0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6 086 552,0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2 499 026,0 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3 587 526,0 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515 656,0 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170 142,0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279 111,0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66 403,0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1 328 518,0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1 328 518,0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18 914 394,0 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165 368,0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12 470 494,0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165 482,0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199 719,0 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5 925,0 </w:t>
            </w:r>
          </w:p>
        </w:tc>
      </w:tr>
      <w:tr>
        <w:trPr>
          <w:trHeight w:val="9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507 038,0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1 234 759,0 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44 670,0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39 407,0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49 227,0 </w:t>
            </w:r>
          </w:p>
        </w:tc>
      </w:tr>
      <w:tr>
        <w:trPr>
          <w:trHeight w:val="8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города, республиканского значения, столицы за высокие показатели работы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17 223,0 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100 630,0 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2 695 246,0 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1 750,0 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51 270,0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1 157 731,0 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4 465,0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11 017 116,0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11 017 116,0 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738 363,0 </w:t>
            </w:r>
          </w:p>
        </w:tc>
      </w:tr>
      <w:tr>
        <w:trPr>
          <w:trHeight w:val="10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общежития Евразийского национального университета имени Гумилева для филиала МГУ имени Ломоносова, Назарбаев Интеллектуальных школ и объектов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738 363,0 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19 739,0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15 997,0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3 742,0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36 257 404,0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24 984 038,0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123 920,0 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783 775,0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238 487,0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169 935,0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256 516,0 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3 609 367,0 </w:t>
            </w:r>
          </w:p>
        </w:tc>
      </w:tr>
      <w:tr>
        <w:trPr>
          <w:trHeight w:val="8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8 017 738,0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2 156 102,0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163 404,0 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1 368 977,0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1 906,0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1 096,0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51 392,0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250 737,0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194 747,0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116 305,0 </w:t>
            </w:r>
          </w:p>
        </w:tc>
      </w:tr>
      <w:tr>
        <w:trPr>
          <w:trHeight w:val="12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422 770,0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388 883,0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995 593,0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273 851,0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59 755,0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58 437,0 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1 744 011,0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25 287,0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449 108,0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3 061 939,0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11 273 366,0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11 273 366,0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6 171 817,0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182 278,0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182 278,0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5 085 265,0 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182 786,0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434 894,0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516 374,0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21 597,0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59 019,0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1 861 572,0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254 489,0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28 125,0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4 425,0 </w:t>
            </w:r>
          </w:p>
        </w:tc>
      </w:tr>
      <w:tr>
        <w:trPr>
          <w:trHeight w:val="14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273 132,0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119 273,0 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53 032,0 </w:t>
            </w:r>
          </w:p>
        </w:tc>
      </w:tr>
      <w:tr>
        <w:trPr>
          <w:trHeight w:val="9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403 188,0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140 247,0 </w:t>
            </w:r>
          </w:p>
        </w:tc>
      </w:tr>
      <w:tr>
        <w:trPr>
          <w:trHeight w:val="9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406 371,0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3 926,0 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15 529,0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8 213,0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2 144,0 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296 929,0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795 771,0 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582 954,0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212 817,0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36 438,0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29 725,0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6 713,0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35 203,0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35 203,0 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36 862,0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36 862,0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72 977 809,8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29 463 460,0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1 312 173,0 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12 726 872,0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98 443,0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15 325 972,0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1 159 491,0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1 159 491,0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22 165 386,6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79 330,0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9 686,0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5 678 401,0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105 997,0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11 798 143,6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4 493 829,0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13 142 316,2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9 297 245,9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2 459 215,7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1 385 854,6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6 911 393,0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75 286,0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22 624,0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2 637 710,0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169 137,0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2 137,0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ботанического сада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4 004 499,0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135 763,0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43 296,0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4 860,0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87 607,0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18 723 200,0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117 759,0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46 873,0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68 085,0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3 608 724,0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62 976,0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93 188,0 </w:t>
            </w:r>
          </w:p>
        </w:tc>
      </w:tr>
      <w:tr>
        <w:trPr>
          <w:trHeight w:val="9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3 335 895,0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58 757,0 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56 534,0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13 009 672,0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68 515,0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10 613 255,0 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299 377,0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1 635 067,0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131 636,0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1 337,0 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260 485,0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1 174 091,0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317 803,0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455 611,0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399 303,0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213 502,0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53 167,0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160 335,0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281 452,0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230 452,0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56 115,0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252 385,0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49 879 971,0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49 879 971,0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164 803,0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2 794,0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49 712 374,0 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2 771 991,0 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75 191,0 </w:t>
            </w:r>
          </w:p>
        </w:tc>
      </w:tr>
      <w:tr>
        <w:trPr>
          <w:trHeight w:val="8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74 390,0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2 557 818,0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64 886,0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379 364,0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393 318,0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2 366,0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1 615 276,0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102 608,0 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138 982,0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39 538,0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7 713,0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12 460,0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мелиорация на участке реки Есиль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54 427,0 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13 804,0 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1 663 316,0 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1 297 442,0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81 497,0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1 214 228,0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191 671,0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189 888,0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174 203,0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174 203,0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34 480 902,0 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34 480 902,0 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86 547,0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27 473 739,0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6 566 727,0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353 889,0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25 818 503,0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847 283,0 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847 283,0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460 490,0 </w:t>
            </w:r>
          </w:p>
        </w:tc>
      </w:tr>
      <w:tr>
        <w:trPr>
          <w:trHeight w:val="10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460 490,0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2 399 421,0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91 854,0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4 826,0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2 181 627,0 </w:t>
            </w:r>
          </w:p>
        </w:tc>
      </w:tr>
      <w:tr>
        <w:trPr>
          <w:trHeight w:val="7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67 000,0 </w:t>
            </w:r>
          </w:p>
        </w:tc>
      </w:tr>
      <w:tr>
        <w:trPr>
          <w:trHeight w:val="6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21 514,0 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94 388,0 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12 507,0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4 881,0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77 000,0 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1 239 622,0 </w:t>
            </w:r>
          </w:p>
        </w:tc>
      </w:tr>
      <w:tr>
        <w:trPr>
          <w:trHeight w:val="9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72 100,0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2 522,0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825 000,0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340 000,0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20 000 000,0 </w:t>
            </w:r>
          </w:p>
        </w:tc>
      </w:tr>
      <w:tr>
        <w:trPr>
          <w:trHeight w:val="10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принятых обязательств уполномоченной организацией акимата города Астаны перед АО "Фонд национального благосостояния "Самрук-Казына", в рамках реализации пилотного проекта по сносу аварийного жилья в городе Астане по программе "Доступное жилье-2020"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561 939,0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проекту "Строительство многофункционального комплекса Абу-Даби Плаза в городе Астане"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561 939,0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215 360,0 </w:t>
            </w:r>
          </w:p>
        </w:tc>
      </w:tr>
      <w:tr>
        <w:trPr>
          <w:trHeight w:val="6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215 360,0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1 230,0 </w:t>
            </w:r>
          </w:p>
        </w:tc>
      </w:tr>
      <w:tr>
        <w:trPr>
          <w:trHeight w:val="6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1 230,0 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8 507 131,7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8 507 131,7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6 172 400,7 </w:t>
            </w:r>
          </w:p>
        </w:tc>
      </w:tr>
      <w:tr>
        <w:trPr>
          <w:trHeight w:val="9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2 334 731,0 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3 932 024,0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3 932 024,0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«Театр оперы и балета»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3 103 068,0 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1 557 930,0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1 557 930,0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126 081,0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126 081,0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64 000,0 </w:t>
            </w:r>
          </w:p>
        </w:tc>
      </w:tr>
      <w:tr>
        <w:trPr>
          <w:trHeight w:val="4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64 000,0 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27 800,0 </w:t>
            </w:r>
          </w:p>
        </w:tc>
      </w:tr>
      <w:tr>
        <w:trPr>
          <w:trHeight w:val="4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27 800,0 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829 296,0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829 296,0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238 230,0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238 230,0 </w:t>
            </w:r>
          </w:p>
        </w:tc>
      </w:tr>
      <w:tr>
        <w:trPr>
          <w:trHeight w:val="6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 – новый город»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208 000,0 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-10 172 416,5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10 172 416,5 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5 462 957,0 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5 462 957,0 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5 462 957,0 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-8 661 165,0 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-8 661 165,0 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-8 661 164,0 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 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13 370 624,5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191/27-V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Перечень бюджетных программ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бюджета города Астаны на 2013 год с разделением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 бюджетные программы, 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реализацию бюджетных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(программ) и формирование или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19"/>
        <w:gridCol w:w="819"/>
        <w:gridCol w:w="117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" Астана - новый город"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191/27-V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"Алматы"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844"/>
        <w:gridCol w:w="780"/>
        <w:gridCol w:w="9387"/>
        <w:gridCol w:w="24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201 852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201 852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199 562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2 809 556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2 809 556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1 263 876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1 545 680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9 479 008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9 479 008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528 334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4 078 354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4 843 697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12 605 818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191/27-V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"Есиль"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33"/>
        <w:gridCol w:w="791"/>
        <w:gridCol w:w="9364"/>
        <w:gridCol w:w="24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173 309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166 129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1 082 714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1 082 714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176 891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905 823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10 383 850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10 383 850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467 102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5 143 983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4 753 302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11 666 134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191/27-V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"Сарыарка"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833"/>
        <w:gridCol w:w="770"/>
        <w:gridCol w:w="9407"/>
        <w:gridCol w:w="24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181 535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181 535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162 327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19 208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2 194 282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2 194 282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1 058 259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1 136 023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9 600 602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9 600 602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316 737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3 504 535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5 728 973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12 017 034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