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735b" w14:textId="47f7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11 декабря 2013 года № 158-2106. Зарегистрировано Департаментом юстиции города Астаны 27 декабря 2013 года № 798. Утратило силу постановлением акимата города Астаны от 30 декабря 2014 года № 158-2200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30.12.2014 </w:t>
      </w:r>
      <w:r>
        <w:rPr>
          <w:rFonts w:ascii="Times New Roman"/>
          <w:b w:val="false"/>
          <w:i w:val="false"/>
          <w:color w:val="ff0000"/>
          <w:sz w:val="28"/>
        </w:rPr>
        <w:t>№ 158-2200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обеспечения занятости населения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и организаций, в которых будут организованы оплачиваемые общественные работы для безработных в 2014 году (далее – Перечень)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Включению в Перечень подлежат предприятия и организации, подавшие в Государственное учреждение «Управление занятости и социальных программ города Астаны» (далее – Управление) заявки на организацию общественных работ, не требующих предварительной профессиональной подготовки работника и имеющих социально-полезную направленность, в пределах средств, выделенных на данные цели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«Алматы», «Есиль», «Сарыарка» совместно с Управлением организовать в 2014 году оплачиваемые общественные работы для безработных, испытывающих затруднения в поиске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 занятых на оплачиваемых общественных работах, производить из средств местного бюджета за фактически выполненный объем работ в размере не менее минимальной заработной платы в пределах средств, предусмотренных в бюджете города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количества, качества и сложности выполняемой работы предприятия и организации за счет собственных средств вправе устанавливать безработным дополнительные надбавки за фактически выполненную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информирование населения, а также предприятий и организаций города об организации и проведении общественных работ и порядке их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постановления акимата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13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158-1828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оплачиваемых общественных работ в 2013 году» (зарегистрировано в Реестре государственной регистрации нормативных правовых актов от 4 января 2013 года № 759, опубликовано в газетах «Астана ақшамы» от 5 января 2013 года № 2 и «Вечерняя Астана» от 5 января 2013 года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29 июля 2013 года </w:t>
      </w:r>
      <w:r>
        <w:rPr>
          <w:rFonts w:ascii="Times New Roman"/>
          <w:b w:val="false"/>
          <w:i w:val="false"/>
          <w:color w:val="000000"/>
          <w:sz w:val="28"/>
        </w:rPr>
        <w:t>№ 158-1245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и дополнений в постановление акимата города Астаны от 13 декабря 2012 года № 158-1828 «Об организации оплачиваемых общественных работ в 2013 году» (зарегистрировано в Реестре государственной регистрации нормативных правовых актов от 5 августа 2013 года № 785, опубликовано в газетах «Астана ақшамы» от 10 августа 2013 года № 90 и «Вечерняя Астана» от 10 августа 2013 года № 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22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158-1797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внесений изменений в постановление акимата города Астаны от 13 декабря 2012 года № 158-1828 «Об организации оплачиваемых общественных работ в 2013 году» (зарегистрировано в Реестре государственной регистрации нормативных правовых актов от 13 ноября 2013 года № 790, опубликовано в газетах «Астана ақшамы» от 21 ноября 2013 года № 132 и «Вечерняя Астана» от 21 ноября 2013 года № 139).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158-2106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предприятий и организаций, в которых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организованы оплачиваемые общественные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для безработных в 2014 году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города Астаны от 18.04.2014 </w:t>
      </w:r>
      <w:r>
        <w:rPr>
          <w:rFonts w:ascii="Times New Roman"/>
          <w:b w:val="false"/>
          <w:i w:val="false"/>
          <w:color w:val="ff0000"/>
          <w:sz w:val="28"/>
        </w:rPr>
        <w:t>№ 158-638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200"/>
        <w:gridCol w:w="4457"/>
        <w:gridCol w:w="2298"/>
        <w:gridCol w:w="1083"/>
        <w:gridCol w:w="2195"/>
      </w:tblGrid>
      <w:tr>
        <w:trPr>
          <w:trHeight w:val="48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предприятий, организаций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Объемы и условия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районный филиал города Астаны ОО «Народно-Демократическая партия «Нур Отан»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населением. 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 филиал ОО «Азиатское общество по правам инвалидов «ЖАН»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благотворительных мероприятий для инвалидов и другие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 филиал ОО «Народно-Демократическая партия «Нур Отан»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правление-филиал ОО «Казахское общество слепых» города Астана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и другие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филиал г. Астана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на ПВХ «Городская недвижимость» ГУ «Управление жилья города Астаны» 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и благоустройстве территории и другие. 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ПВХ «Фонд коммунальной собственности города Астаны» ГУ «Управление финансов города Астаны»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и экологической очистке парковой зоны и другие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«Гуманитарный колледж» ГУ «Управление образования города Астаны» 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«Центр по профилактике и борьбе со СПИД города Астаны»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профилактической работы среди инъекционных потребителей наркотических средств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«Агентство Республики Казахстан по делам государственной службы» 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Астаны»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населением. 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 «Алматы»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 «Есиль»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 «Сарыарка»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Агентства Республики Казахстан по регулированию естественных монополий по городу Астане»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Агентства Республики Казахстан по делам государственной службы по городу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города Астаны Министерства внутренних дел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«Департамент по исполнению судебных актов города Астаны Комитета по исполнению судебных актов Министерства юстиции Республики Казахстан»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городу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статистики города Астаны»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 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уголовно-исполнительной системы по городу Астане Комитета уголовно - исполнительной системы Министерства внутренних дел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юстиции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«Канцелярия суда города Астаны Департамента по обеспечению деятельности судов при Верховном Суде Республики Казахстан (аппарата Верховного Суда Республики Казахстан)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«Комитет по контролю и социальной защите Министерства труда и социальной защиты населения Республики Казахстан»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«Комитет по контролю в сфере образования и науки Министерства образования и науки Республики Казахстан»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регистрационной службы и оказания правовой помощи Министерства юстиции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экологического регулирования и контроля Министерства охраны окружающей среды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«Курсы повышения квалификаций кадров министерства труда и социальной защиты населения Республики Казахстан»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«Министерство регионального развития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«Министерство труда и социальной защиты населения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«Министерство экономики и бюджетного планирования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«Налоговый Департамент по городу Астана Налогового комитета Министерства финансов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района «Алматы»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района «Есиль»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района «Сарыарка»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района «Алматы» Департамента внутренних дел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района «Сарыарка» Департамента внутренних дел города Астаны»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района «Есиль» Департамента внутренних дел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Агентства Республики Казахстан по делам государственной службы по городу Астане»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«Управление администрирования специальной экономической зоны «Астана – новый город»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архивов и документации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архитектуры и градостроительства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внутренней политики города Астаны»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ведению и сопровождению баз данных различных категорий населения, нуждающихся в социальной защите.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жилья города Астаны»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жилищной инспекции города Астаны»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занятости и социальных программ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здравоохранения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земельных отношений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«Управление культуры города Астаны» 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уборке и благоустройстве территорий учреждений культуры и другие. 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миграционной полиции Департамента внутренних дел города Астаны»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материально-технического обеспечения при Генеральной прокуратуре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образования города Астаны»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вопросам молодежной политики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развитию языков города Астаны»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 наружного оформления города Астаны. 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инспекции труда города Астаны»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предпринимательства и промышленности города Астаны»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мониторинга цен на рынках города Астаны. 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«Управление природных ресурсов и регулирования природопользования города Астаны» 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защите прав детей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сельского хозяйства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строительства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«Детское психоневрологическое медико-социальное учреждение» акимата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«Центр занятости» акимата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«Медико-социальное учреждение для престарелых и инвалидов» акимата города Астаны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организациям жилищно-коммунального хозяйства в уборке территории города, участие в реконструкции и ремонте жилья, экологическое оздоровление региона(озеленение и благоустройство) и другие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«Апогей»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«Байтерек-2010»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«Восточный»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«Дельта»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«Жарык»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организациям жилищно-коммунального хозяйства в уборке территории города, участие в реконструкции и ремонте жилья, экологическое оздоровление региона (озеленение и благоустройство) и другие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«Каскад»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«Комфорт»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«Лада»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«Майский»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«Молодежный-2»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«Надежда»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«Нургуль»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«Сункар»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«Тараз»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«Электрон»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«Элерон»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(П) «Гүлдер»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(П) «Жазира»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(П) «Радуга»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«Бриз»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«Диалог»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«Зодиак»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«Колосок-2»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«Кыпшак»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«Мирный»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«Новое время»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«Саят»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«Уют-2008»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«Болашақ-Сарыарқа»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«Жағалау»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КСП (К) «Аида»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«Ажол-1»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опросов общественного мнения, технических работ по обработке различных документов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«Ақ-бұлақ-А»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«Алтай»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КСП (К) «Астана-1»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«Березка»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«ДОС»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«Орион»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«Ер намыс»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«Жастар-Гермес»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«Қамқор»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«Космос»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«Мечта»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«Максат»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«Первомайский»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«Практик»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«Скиф»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«Студенческий»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«Тайфун»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КСП (К) «Тулпар»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«Тулпар- 3»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КСП (К) «Туркестан»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«Тархан Шанырак»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«Центр»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«Энергетик»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«Юпитер»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ОО «Имидж.kz»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опросов общественного мнения, технических работ по обработке различных документов. Оказание помощи в организации и проведении общественных кампаний, благотворительных мероприятий для детей-инвалидов и другие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образовательное учреждение «SOS детская деревня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«Ардагер»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«Ассоциация Қазақстан әйелдері»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«Ассоциация глухих «Жас Нүр»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«Благотвортельная организаация «Мейірімділік-М»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«Добровольное общество слепых «Шамшырақ»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«Жас жүрек»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Инвалидов Центр «Независимая жизнь «Дос»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«Казахская ассоциация психологов»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«Лига потребителей»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«Молодежное крыло «Жас Отан» Народно-Демократической партии «Нур Отан»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«Молодежное общество инвалидов»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«Молодежный маслихат города Астаны»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«Общество детей-инвалидов города Астаны»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«Общественное объединение «Общественное Молодежное Движение «Қарсы»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«Организация по развитию «Хан Дойыбы»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опросов общественного мнения, технических работ по обработке различных документов. Оказание помощи в организации и проведении общественных кампаний, благотворительных мероприятий для детей-инвалидов и другие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«Творческий Центр Арт-терапии «ОкеанАрт»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опросов общественного мнения, мероприятий культурного назначения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 матерей-инвалидов имеющих детей»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благотворительных мероприятий для инвалидов и другие.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«Право на жилье»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«Союз инвалидов и ветеранов войны в Афганистане»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«Центр по поддержке инициатив – Қолдау»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и другие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ОО «Ассоциация женщин с инвалидностью «Шырақ» по городу 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«Бірлік» ОО «Народно- Демократическая партия «Нур Отан»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РОО «Шанырақ»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ОБФ «Нур Алем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«Акмолинский союз многодетных семей»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 «АЯЛА»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«Благотворительный фонд поддержки детей-инвалидов БАЛАМ-АЙ»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«Реабилитационных технологий и концепций»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населением. 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«Территория Независимости»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«Центр аналитики и инновации»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«Үнсіз әлем» («Безмолвный мир»)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«Ассоциация КСП (К) «Бірлік-А» района «Алматы»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«Ассоциация транспортников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ОЮЛ «Гражданский Альянс города Астаны»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«Ассоциация Добровольных обществ инвалидов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«Форум НКО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«Совет профсоюзов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«Евразийский национальный университет имени Л.Н. Гумилева» Министерства образования и науки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«Департамент по делам обороны города Астана» Министерства обороны Республики Казахстан 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и доставке повесток по призыву в Вооруженные Силы Республики Казахстан, сопровождение банка данных призывников и другие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«Сарыаркинский районный филиал города Астаны ОО «Народно Демократическая партия «Нур Отан»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ЧУО «Индустриально – экономический колледж им. академика Г.С. Сейткасимова»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«Центр поддержки НПО-АСТАНА»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 филиал республиканского общественного объединения «Организация ветеранов»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населения. 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чрезвычайным ситуациям города Астаны Министерства по чрезвычайным ситуациям Республики Казахстан»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населения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по миграции Министерства труда и социальной защиты населения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«Министерство сельского хозяйства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коммунального хозяйства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пассажирского транспорта и автомобильных дорог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туризма, физической культуры и спорта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филиал города Астаны ОО «Народно-Демократическая партия «Нур Отан»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«Сауран»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организациям жилищно-коммунального хозяйства в уборке территории города, участие в реконструкции и ремонте жилья, экологическое оздоровление региона (озеленение и благоустройство) и другие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«Надежда – 1»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«Кризисный центр-приют для лиц, попавших в сложную ситуацию вследствие насилия или угрозы насилия» акимата города Астаны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населением. Оказание помощи в проведении технических работ по обработке различных документов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«Лига женщин»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«Детский фонд Казахстана в городе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 «Право»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«Нур» города Астаны ОО «Народно-Демократическая партия «Нур Отан»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общественного молодежного объединения «Союз патриотической молодежи Казахстана» в городе 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«Жақсылық әлемі»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«Қорғау-Астана»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ГККП – Государственное коммунальное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– Кооператив собственников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(П) – Кооператив собственников квартир и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и НП – Кооператив собственников квартир и нежилых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КСП – Кооператив собственников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КСП (К) – Кооператив собственников помещений и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ОО – Общественное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ОБФ – Общественный благотворительный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 – Общественный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ОЮЛ – Объединение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на ПХВ - Республиканское государственное предприятие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РОО – Республиканское общественное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– Республиканское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ЧУО – Частное учреждение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ЧФ – Частный фонд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