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a2f6" w14:textId="c5fa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15 октября 2007 года № А-11/351 "Об утверждении перечня рыбохозяйственных 
водоемов местного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января 2013 года № А-1/23. Зарегистрировано Департаментом юстиции Акмолинской области 20 февраля 2013 года № 3653. Утратило силу постановлением акимата Акмолинской области от 14 декабря 2015 года № А-12/572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2004 года </w:t>
      </w:r>
      <w:r>
        <w:rPr>
          <w:rFonts w:ascii="Times New Roman"/>
          <w:b w:val="false"/>
          <w:i w:val="false"/>
          <w:color w:val="000000"/>
          <w:sz w:val="28"/>
        </w:rPr>
        <w:t>«Об охране</w:t>
      </w:r>
      <w:r>
        <w:rPr>
          <w:rFonts w:ascii="Times New Roman"/>
          <w:b w:val="false"/>
          <w:i w:val="false"/>
          <w:color w:val="000000"/>
          <w:sz w:val="28"/>
        </w:rPr>
        <w:t>, воспроизводстве и использовании животного мира»,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перечня рыбохозяйственных водоемов местного значения» от 15 октября 2007 года № А-11/351 (зарегистрировано в Реестре государственной регистрации нормативных правовых актов № 3237, опубликовано 13 ноября 2007 года в газетах «Арқа ажары» и «Акмолинская правда»)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утвержденный указанным постановлением акимата Акмолинской области,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«Ишимская межобластная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бассейновая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рыбного хозяйства» Комитета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Казахстан»            Н.Кауашев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А-1/23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А-11/351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рыбохозяйственных водоемов местного значения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7622"/>
        <w:gridCol w:w="4341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водоемов и (или) участков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(гектары)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Коктеке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Кемерколь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Камышное 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Улжыгылган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Бегачевская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Аксуат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Тасмола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Енбек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Голубая Нива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Кировская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Димитрово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Сухое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Сабулдин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Касыкколь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Камышное 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Кенжегалы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 водохранилище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Талкара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Кутус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Таскудук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 водохранилище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Каменка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Кенесское водохранилище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 № 1, 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Итемген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Пиявочное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Молак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Новорыбинская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Ерназарская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Ивы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Кусугум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Коскарагайская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 15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Большая Сарыоба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Малая Сарыоба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Батпакколь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Байдалы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Берсуатское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Кенетайский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Безымянная (Сусановка)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Большой Барлыколь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 (Астанинское) водохранилище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Мартыновка (Жалтырколь)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Рыбное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Танагуль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Шелкар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Ченкан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Жакапколь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Токсары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Константиновская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Береке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Кенжыра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Шоптыколь-2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Тазколь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Красное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Малый, Средний, Большой Косколь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Шоптыколь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Анарколь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Сейтенское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Егиндыколь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Подкова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Родниковская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Красное озеро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Родники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Буруктальское водохранилище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Сарагуль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Карасу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Тышканколь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Актас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Майдан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Белый камень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Саяш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Кызыл–Тас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Чинчарка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Колутон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километров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Барсен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Бугутбай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Сабакты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Узынколь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8 Васильевский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Акбеит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Ушкудук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Каска Сиыр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10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Саяновская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 80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Каракуга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Тузкудук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Апсекей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Ждановский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Тайкеткен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Жолан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Арлан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Кокпекты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Палестиновский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Сочинский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Сочинское водохранилище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Кубиколь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Аупельдек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Тезекпай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Косколь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Николаевская (Калмурза)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Каменный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Верба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Сельский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Румбет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Карасу Муйнак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Муйнак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Одинцовская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Талдыколь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Жардыколь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Иванковский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Каменный лог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Борли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Кызыл-Мола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Айнаколь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Кишкенеколь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Новожуравлевское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Нестера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Карагай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Жанаталап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Есенбек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Таберколь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Никольское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Прохороколоколовское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Таубай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Балкен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Шушкынбай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Новокиевская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Шубарагаш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Каменный карьер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Роза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26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Флоровский (Озерное)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Караунгур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 (Сладкое)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Оболинский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Кояндыколь (Турское)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Зайчанская 1, 2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Чистое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Киндык-Карагай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Круглое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Лобановский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Мадениетская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Кылшакты от моста до плотины Кенесары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километров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Ханское (Балыктыколь)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Соленое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Шыбындыколь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Веденовская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Камарка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Баринова сопка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Бидаиксая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Маяколь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Пашинский пруд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Жайнак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Искра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Блошинская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Кенесаринская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Савинский-1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Айгабак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Аршалы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километров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Дачные 1, 2, 3, 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Романовский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Кылшакты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Баянбай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Бармашка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36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 73 километров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7508"/>
        <w:gridCol w:w="44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Кожаколь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8 (Котлован)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Жалманкулак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5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Казмакарак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Жыландыколь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Артыкколь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Камсомольское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Соленая Балка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дамба-1, 2 с. Свободное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Кызыл-Су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Щучье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Алматинка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Фестиваль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Караколь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Терсакан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 205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Аблайша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Целинная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Токберли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 водохранилище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Ушмырза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Чимбулакская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Баймен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Каскат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Тайганколь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Балыкты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Оленты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Коржинколь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Курбет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Орынбайколь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Кишкентайколь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Камыстыколь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Бозайгыр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Мантин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Тайбай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Шункырколь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Кусак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Тазшокы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Каплан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Тлес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Щеру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Каршин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Карасокпай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Каменка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Тасмола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Тлембеколь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Галымжан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Айдарлы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озеро Алтайсор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Итыбай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Жаманадыр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Бощаколь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Кулыстан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Ошакколь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46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 3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Кудук-агаш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Енбекшильдерский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41 ГРП на реке Карашат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Яблоновка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Машдвор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Тассу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Улыколь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Бакыр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Макпал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Шокай-1, 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Шошкалы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Алтайсор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Бирсуат (Восточный)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Семизбай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Кумбыколь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Сауле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Аталык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Бощеколь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Прудок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Шубейка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Берег 1, 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Прогресс 1, 2, 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Прогресс 4, 5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Плотна Южная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№ 7 (Бекеткен)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Безымянная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Боитманова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27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Шояндыколь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Жанадалинская № 1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Зереноградская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Жанадалинская № 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совхоза Фурманова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Валиханова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Западненская (Рассвет 1-2)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Карлыколь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Барлыколь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Терсакан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километра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Машдвор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Донгулек (Копыто)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Отраднинская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старого русла Саргалдак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Каскаколь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Кызыл 1, 2, 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Балу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Коко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Кадр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20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 53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Калмакколь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Терсакан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Сарыоба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Байжигит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Бесоба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реки Камсакты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километра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Кайракты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Карасу (Кентюбек)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вторая, третья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Широкое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Косагал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Красное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Белая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Жантай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Шоптыколь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Алтынка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Жанабай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17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 68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Карагайчик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Чемулды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Курколь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Дороговское (Малотюктинское)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Коровье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Айдабол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Солдатколь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Семферопольская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Карлыколь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Косколь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Чаглинское водохранилище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Быргыз (Пухальское)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Ортагашинская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Сокыр Огыз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Кайранколь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Подлесненская (Байтерек)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Аканская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Ивановка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Красное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Шункурколь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Дачная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Копа-Шабутинское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Мурзакульсор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Жаулыбай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Даулет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Асат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28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Биртабан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Шалкар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Коктал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Шолак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Садырбай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Ащиколь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Уялы–Шалкар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Жанды-Шалкар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Жанибек-Шалкар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Ший-Шалкар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Донская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Нура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Аккырыш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Суйким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Жумай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Саумалколь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Зорманколь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Коржынколь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Шоптыколь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Юрьевича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23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 146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Кумдыколь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Широковское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Владимирское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Антошкино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Сарыколь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Жабай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Жыланды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Березовская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Максимовская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Атыжок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Макимовский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Городянский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Зиновьевская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Богословский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14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 140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Жаналаш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Узунколь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Майбалык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Жарлыколь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Акпан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Агафоновский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Булак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Малый Барлыколь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Острый камень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Аскан озек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Зоревка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Кояндинское водохранилище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Антоновский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Байтубет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Туз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Енбек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Шубар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Шнет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Саркырама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Козыкош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Карасу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Мукыр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Братская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Алаколь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Белый дом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Миновская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Риммера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Поповская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Заимская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Бортоба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Тазкудук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Жасыл ел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Тагаколь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Анищинский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Песочное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Жайнак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Казборык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Старое русло реки Мойыл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Рождественское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Кожасовская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Преображенское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Шоктал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42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 32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Губернаторское водохранилище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Ключи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Балыхтыколь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Раковского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Ботантай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Бозайгыр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Караадырское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Белое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Елизаветинская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Байапальская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Дальний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Новокубанский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Барышевское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Пригородный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бригады № 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Каражарская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Конкрынская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Дамсинская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плотина опытного хозяйства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Блок фильтрации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Ащылыарынское водохранилище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Красная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Новопервомайская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Большая балка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Заимка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Балыкты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Матушкина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Петровская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 взрыв (Ключи)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Октябрьская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Босколь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бригада № 4 (Жанаколь)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Колутон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Река Талкара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километров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34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3716, 25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Сопка 305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1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443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78989, 840 километров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