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423" w14:textId="b15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2012 года № 5С-8-2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февраля 2013 года № 5С-10-2. Зарегистрировано Департаментом юстиции Акмолинской области 21 февраля 2013 года № 3656.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2013 – 2015 годы» от 7 декабря 2012 года № 5С-8-2 (зарегистрировано в Реестре государственной регистрации нормативных правовых актов № 3551, опубликовано 10 января 2013 года в газете «Арқа ажары», 10 января 2013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2013 - 2015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113 122 299,0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13 268 054,0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99 401 342,0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113 991 323,0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441 234,0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1 035 386,0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594 152,0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-1 310 258,0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1 310 258,0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С.Ашебеков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5С-10-2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58"/>
        <w:gridCol w:w="437"/>
        <w:gridCol w:w="8791"/>
        <w:gridCol w:w="283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113 122 299,0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13 268 054,0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11 856 712,0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11 856 712,0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1 411 342,0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1 411 342,0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12 610,0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12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375 524,0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375 524,0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99 401 342,0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1 430 834,0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1 430 834,0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97 970 508,0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97 970 508,0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8706"/>
        <w:gridCol w:w="2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113 991 323,0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1 003 382,6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62 768,0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547 983,6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485 282,6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118 968,1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124 826,0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363 123,0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363 123,0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5 323 349,0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5 197 707,0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4 877 045,0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159 211,0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17 833 497,0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137 733,0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11 687 406,2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750 261,1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605 548,9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4 674 621,6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468 518,0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1 249 531,6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4 685 405,8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4 548 262,8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1 135 331,0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925 720,0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24 767 760,3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21 906 376,4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99 599,4</w:t>
            </w:r>
          </w:p>
        </w:tc>
      </w:tr>
      <w:tr>
        <w:trPr>
          <w:trHeight w:val="18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462 841,0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177 119,0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3 190 485,0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2 542 620,0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282 255,0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195 838,0</w:t>
            </w:r>
          </w:p>
        </w:tc>
      </w:tr>
      <w:tr>
        <w:trPr>
          <w:trHeight w:val="17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494 091,0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581 538,0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1 605 832,0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1 192 811,0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8 806 470,0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2 861 383,9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2 861 383,9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3 003 395,2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1 517 220,7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74 142,7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435 040,0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165 530,0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416 463,0</w:t>
            </w:r>
          </w:p>
        </w:tc>
      </w:tr>
      <w:tr>
        <w:trPr>
          <w:trHeight w:val="15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1 486 174,5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1 439 679,7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46 494,8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13 139 252,9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7 329 680,7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1 020 379,0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2 664 985,0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3 644 316,7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5 809 572,2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41 174,8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248 513,0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659 128,4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4 209 568,9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268 448,0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186 176,0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980 217,0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42 210,2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171 397,1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323 610,7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35 659,0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492 902,8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775 147,0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368 842,0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121 163,0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1 444 316,1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46 141,1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1 232 821,0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101 411,0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2 758 419,0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2 758 419,0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12 199 422,1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364 550,0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1 377 581,3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66 250,7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442 192,0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9 698 143,8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98 276,8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1 953 591,0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52 062,0</w:t>
            </w:r>
          </w:p>
        </w:tc>
      </w:tr>
      <w:tr>
        <w:trPr>
          <w:trHeight w:val="23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8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920 481,0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358 259,8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228 241,8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47 311,8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130 018,0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99 430,0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5 444 127,5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5 444 127,5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43 670,3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338 148,1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825 455,2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1 444 153,0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1 771 928,0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822 873,9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1 757 406,1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416 520,0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721 947,1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81 796,1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 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21 829 496,0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21 829 496,0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707 445,0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441 234,0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1 035 386,0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Программы занятости 2020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594 152,0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-1 310 258,0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1 310 258,0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5С-10-2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5"/>
        <w:gridCol w:w="2715"/>
      </w:tblGrid>
      <w:tr>
        <w:trPr>
          <w:trHeight w:val="76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45 931 869,0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26 363 819,0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988 300,0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95 313,0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42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66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827 846,0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6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5 946 096,0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658 881,0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37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920 481,0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3 993 381,0</w:t>
            </w:r>
          </w:p>
        </w:tc>
      </w:tr>
      <w:tr>
        <w:trPr>
          <w:trHeight w:val="28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1 910 898,0</w:t>
            </w:r>
          </w:p>
        </w:tc>
      </w:tr>
      <w:tr>
        <w:trPr>
          <w:trHeight w:val="31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36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43 619,0</w:t>
            </w:r>
          </w:p>
        </w:tc>
      </w:tr>
      <w:tr>
        <w:trPr>
          <w:trHeight w:val="72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51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3 216 081,0</w:t>
            </w:r>
          </w:p>
        </w:tc>
      </w:tr>
      <w:tr>
        <w:trPr>
          <w:trHeight w:val="79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3 216 081,0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380 478,0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7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46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4 059 772,0</w:t>
            </w:r>
          </w:p>
        </w:tc>
      </w:tr>
      <w:tr>
        <w:trPr>
          <w:trHeight w:val="79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21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годы, 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207 951,0</w:t>
            </w:r>
          </w:p>
        </w:tc>
      </w:tr>
      <w:tr>
        <w:trPr>
          <w:trHeight w:val="7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31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44 071,0</w:t>
            </w:r>
          </w:p>
        </w:tc>
      </w:tr>
      <w:tr>
        <w:trPr>
          <w:trHeight w:val="69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114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541 181,0</w:t>
            </w:r>
          </w:p>
        </w:tc>
      </w:tr>
      <w:tr>
        <w:trPr>
          <w:trHeight w:val="67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113 427,0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167 196,0</w:t>
            </w:r>
          </w:p>
        </w:tc>
      </w:tr>
      <w:tr>
        <w:trPr>
          <w:trHeight w:val="51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241 730,0</w:t>
            </w:r>
          </w:p>
        </w:tc>
      </w:tr>
      <w:tr>
        <w:trPr>
          <w:trHeight w:val="39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62 548,0</w:t>
            </w:r>
          </w:p>
        </w:tc>
      </w:tr>
      <w:tr>
        <w:trPr>
          <w:trHeight w:val="7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9 720 213,0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8 597 994,0</w:t>
            </w:r>
          </w:p>
        </w:tc>
      </w:tr>
      <w:tr>
        <w:trPr>
          <w:trHeight w:val="58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6 339 819,0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2 258 175,0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1 122 219,0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14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64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640 000,0</w:t>
            </w:r>
          </w:p>
        </w:tc>
      </w:tr>
      <w:tr>
        <w:trPr>
          <w:trHeight w:val="28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64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90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16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18 532 664,0</w:t>
            </w:r>
          </w:p>
        </w:tc>
      </w:tr>
      <w:tr>
        <w:trPr>
          <w:trHeight w:val="4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10 595 292,0</w:t>
            </w:r>
          </w:p>
        </w:tc>
      </w:tr>
      <w:tr>
        <w:trPr>
          <w:trHeight w:val="34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2 131 295,0</w:t>
            </w:r>
          </w:p>
        </w:tc>
      </w:tr>
      <w:tr>
        <w:trPr>
          <w:trHeight w:val="57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2 173 633,0</w:t>
            </w:r>
          </w:p>
        </w:tc>
      </w:tr>
      <w:tr>
        <w:trPr>
          <w:trHeight w:val="15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2 808 780,0</w:t>
            </w:r>
          </w:p>
        </w:tc>
      </w:tr>
      <w:tr>
        <w:trPr>
          <w:trHeight w:val="96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816 599,0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531 583,0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285 016,0</w:t>
            </w:r>
          </w:p>
        </w:tc>
      </w:tr>
      <w:tr>
        <w:trPr>
          <w:trHeight w:val="25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2 664 985,0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7 637 372,0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3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2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6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3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1 035 386,0</w:t>
            </w:r>
          </w:p>
        </w:tc>
      </w:tr>
      <w:tr>
        <w:trPr>
          <w:trHeight w:val="37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54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9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825 070,0</w:t>
            </w:r>
          </w:p>
        </w:tc>
      </w:tr>
      <w:tr>
        <w:trPr>
          <w:trHeight w:val="510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449 500,0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5С-10-2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5С-8-2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5"/>
        <w:gridCol w:w="2735"/>
      </w:tblGrid>
      <w:tr>
        <w:trPr>
          <w:trHeight w:val="30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8 230 328,4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3 426 708,5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1 341 948,6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319 526,6</w:t>
            </w:r>
          </w:p>
        </w:tc>
      </w:tr>
      <w:tr>
        <w:trPr>
          <w:trHeight w:val="3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685 814,0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объектов образования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212 091,0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81 487,0</w:t>
            </w:r>
          </w:p>
        </w:tc>
      </w:tr>
      <w:tr>
        <w:trPr>
          <w:trHeight w:val="127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42 154,0</w:t>
            </w:r>
          </w:p>
        </w:tc>
      </w:tr>
      <w:tr>
        <w:trPr>
          <w:trHeight w:val="12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28 909,0</w:t>
            </w:r>
          </w:p>
        </w:tc>
      </w:tr>
      <w:tr>
        <w:trPr>
          <w:trHeight w:val="124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отделения социальной помощи на дому детям-инвалидам и инвалидам старше восемнадцати лет с психоневрологическими заболеваниями города Степногорска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256 531,0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178 231,0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49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88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51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997 873,9</w:t>
            </w:r>
          </w:p>
        </w:tc>
      </w:tr>
      <w:tr>
        <w:trPr>
          <w:trHeight w:val="46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822 873,9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40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80 930,0</w:t>
            </w:r>
          </w:p>
        </w:tc>
      </w:tr>
      <w:tr>
        <w:trPr>
          <w:trHeight w:val="12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99 430,0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99 430,0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248 513,0</w:t>
            </w:r>
          </w:p>
        </w:tc>
      </w:tr>
      <w:tr>
        <w:trPr>
          <w:trHeight w:val="21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218 513,0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противопаводковые мероприятия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 законодательства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4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69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выборов акимов в городах районного значения, аульных (сельских) округов, аулах (селах), поселках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43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4 803 619,9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46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3 946 989,5</w:t>
            </w:r>
          </w:p>
        </w:tc>
      </w:tr>
      <w:tr>
        <w:trPr>
          <w:trHeight w:val="21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2 416 967,8</w:t>
            </w:r>
          </w:p>
        </w:tc>
      </w:tr>
      <w:tr>
        <w:trPr>
          <w:trHeight w:val="6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835 536,7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25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203 780,0</w:t>
            </w:r>
          </w:p>
        </w:tc>
      </w:tr>
      <w:tr>
        <w:trPr>
          <w:trHeight w:val="225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659 128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593 094,0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42 864,4</w:t>
            </w:r>
          </w:p>
        </w:tc>
      </w:tr>
      <w:tr>
        <w:trPr>
          <w:trHeight w:val="30" w:hRule="atLeast"/>
        </w:trPr>
        <w:tc>
          <w:tcPr>
            <w:tcW w:w="10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