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62c3" w14:textId="1fb6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города Степногорск, Аккольского, Ерейментауского и Шортандинского районов
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апреля 2013 года № А-3/149 и решение Акмолинского областного маслихата от 11 апреля 2013 года № 5С-12-3. Зарегистрировано Департаментом юстиции Акмолинской области 24 апреля 2013 года № 3708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постановления акимата Аккольского района от 1 апреля 2013 года № А-4/115 и решения Аккольского районного маслихата от 1 апреля 2013 года № С 16-1 "О внесении предложения по изменению административно-территориального устройства Аккольского района", постановления акимата Ерейментауского района от 27 марта 2013 года № а-3/154 и решения Ерейментауского районного маслихата от 27 марта 2013 года № 5С-13/7-13 "О внесении предложения по изменению административно-территориального устройства Ерейментауского района", постановления акимата Шортандинского района от 9 апреля 2013 года № А-3/92 и решения Шортандинского районного маслихата от 9 апреля 2013 года № С-15/3 "О внесении предложения по изменению административно-территориального устройства Шортандинского района"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село Изобильное Ерейментауского района общей площадью 12005 гектаров и село Кырык кудык Аккольского района общей площадью 3302 гектара в границах населенных пунктов, как самостоятельные административно-территориальные единицы, в административное подчинение города Степногорск.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границы села Селетинское Ерейментауского района, включив в его черту земли других категорий, ранее находящихся в административных границах села Изобильное общей площадью 100203 гектаров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Изменить границы Жалгызкарагайского сельского округа Аккольского района, включив в его черту земли других категорий, ранее находящихся в административных границах села Кырык кудык общей площадью 105698 гектаров,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Преобразовать Дамсинский сельский округ Шортандинского района, включив в его состав поселок Научный Шортандинского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Аккольскому, Ерейментаускому районам исключить из учетных данных село Кырык кудык, село Изобильное как административно-территориальные единицы и внести соответствующие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Акмолинской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>№ А-10/517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Акмолинского областного маслихата от 31.10.2014 № 5С-31-8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Городу Степногорску внести соответствующие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Акмолинского областного маслихата и постановление акимата Акмолинской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К.Айтмухаметов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Н.Дьячек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Акмолинского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2013 года № 5С-12-3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2013 года № А-3/149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части земель села Изобильное, включаемых в черту села Селетинское Ерейментауского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228"/>
        <w:gridCol w:w="1230"/>
        <w:gridCol w:w="1575"/>
        <w:gridCol w:w="1331"/>
        <w:gridCol w:w="1181"/>
        <w:gridCol w:w="1031"/>
        <w:gridCol w:w="1501"/>
        <w:gridCol w:w="2754"/>
      </w:tblGrid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угодий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водой (гектар)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дорогами (гектар)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постройками (гектар)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несельскохозяйственные угодья (гектар)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(гектар)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 (гектар)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части земель села Кырык кудык, включаемых в черту Жалгызкарагайского сельского округа Аккольского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315"/>
        <w:gridCol w:w="1165"/>
        <w:gridCol w:w="1528"/>
        <w:gridCol w:w="1478"/>
        <w:gridCol w:w="1150"/>
        <w:gridCol w:w="1098"/>
        <w:gridCol w:w="1451"/>
        <w:gridCol w:w="2611"/>
      </w:tblGrid>
      <w:tr>
        <w:trPr>
          <w:trHeight w:val="195" w:hRule="atLeast"/>
        </w:trPr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земель,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угодий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водой (гектар)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дорогами (гектар)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постройками (гектар)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особо охраняемых природных территорий (гектар)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(гектар)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 (гектар)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