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1a3" w14:textId="0605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30 ноября 2012 года № А-13/579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2013 года № А-3/136. Зарегистрировано Департаментом юстиции Акмолинской области 13 мая 2013 года № 3729.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2013 года "О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30 ноября 2012 года № А-13/579 (зарегистрировано в Реестре государственной регистрации нормативных правовых актов № 3588, опубликовано 29 января 2013 года в газетах "Арқа ажары" и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