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012a" w14:textId="bf10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26 марта 2013 года № А-2/123 "Об установлении перечня приоритетных культур и норм субсидий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мая 2013 года № А-4/217. Зарегистрировано Департаментом юстиции Акмолинской области 14 июня 2013 года № 3760.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26 марта 2013 года № А-2/123 «Об установлении перечня приоритетных культур и норм субсидий на 2013 год» (зарегистрировано в Реестре государственной регистрации нормативных правовых актов № 3699, опубликовано 13 апреля 2013 года в газетах «Арқа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 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А-4/217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515"/>
        <w:gridCol w:w="4310"/>
      </w:tblGrid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(пшеница)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(ячмень, овес)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(гречиха, нут, горох, чечевица)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по повышенной против базовой нормы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залужения сенокосных угодий)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(за исключением применения систем капельного орошения промышленного образца)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(за исключением овощных культур, возделываемых в условиях защищенного грунта)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и картофель на открытом грунте, с применением систем капельного орошения промышленного образца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промышленного типа (на 2 культурооборота)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