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562c" w14:textId="360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июля 2013 года № 5С-15-6. Зарегистрировано Департаментом юстиции Акмолинской области 6 июля 2013 года № 3765.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«О внесении изменений и дополнений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«Об областном бюджете на 2013-2015 годы» (зарегистрировано в Реестре государственной регистрации нормативных правовых актов № 3551, опубликовано 10 января 2013 года в газете «Арқа ажары», 10 января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122 400 754,8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13 589 360,2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- 848 187,0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107 960 701,6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123 610 047,0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1 771 234,0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2 365 386,0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594 152,0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-2 980 526,2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2 980 526,2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2013 года № 5С-15-6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81"/>
        <w:gridCol w:w="460"/>
        <w:gridCol w:w="9376"/>
        <w:gridCol w:w="292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122 400 754,8</w:t>
            </w:r>
          </w:p>
        </w:tc>
      </w:tr>
      <w:tr>
        <w:trPr>
          <w:trHeight w:val="4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13 589 360,2</w:t>
            </w:r>
          </w:p>
        </w:tc>
      </w:tr>
      <w:tr>
        <w:trPr>
          <w:trHeight w:val="4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12 077 018,2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12 077 018,2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1 512 342,0</w:t>
            </w:r>
          </w:p>
        </w:tc>
      </w:tr>
      <w:tr>
        <w:trPr>
          <w:trHeight w:val="4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1 512 342,0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848 187,0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36 243,0</w:t>
            </w:r>
          </w:p>
        </w:tc>
      </w:tr>
      <w:tr>
        <w:trPr>
          <w:trHeight w:val="4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10 552,0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12 610,0</w:t>
            </w:r>
          </w:p>
        </w:tc>
      </w:tr>
      <w:tr>
        <w:trPr>
          <w:trHeight w:val="4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8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11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19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4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124 026,2</w:t>
            </w:r>
          </w:p>
        </w:tc>
      </w:tr>
      <w:tr>
        <w:trPr>
          <w:trHeight w:val="4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124 026,2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8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8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4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107 960 701,6</w:t>
            </w:r>
          </w:p>
        </w:tc>
      </w:tr>
      <w:tr>
        <w:trPr>
          <w:trHeight w:val="4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1 843 049,6</w:t>
            </w:r>
          </w:p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1 843 049,6</w:t>
            </w:r>
          </w:p>
        </w:tc>
      </w:tr>
      <w:tr>
        <w:trPr>
          <w:trHeight w:val="4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106 117 652,0</w:t>
            </w:r>
          </w:p>
        </w:tc>
      </w:tr>
      <w:tr>
        <w:trPr>
          <w:trHeight w:val="4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106 117 652,0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203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123 610 047,0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1 075 329,6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56 297,0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619 930,6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516 257,6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25 258,0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78 415,0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118 968,1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128 755,0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124 826,0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290 312,4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282 335,1</w:t>
            </w:r>
          </w:p>
        </w:tc>
      </w:tr>
      <w:tr>
        <w:trPr>
          <w:trHeight w:val="15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113 467,1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7 977,3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5 530 297,3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5 240 176,0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4 796 078,0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276 010,9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48 542,1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11 213,7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35 142,3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290 121,3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144 387,1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145 734,2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18 902 815,7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12 117 502,7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757 376,1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58 636,0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606 002,9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123 222,0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4 675 121,6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17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3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468 518,0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497 745,1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1 177 074,0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5 319 364,8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5 181 893,8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137 471,0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1 136 356,0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926 745,0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23 160 241,5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21 594 070,6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99 772,4</w:t>
            </w:r>
          </w:p>
        </w:tc>
      </w:tr>
      <w:tr>
        <w:trPr>
          <w:trHeight w:val="21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457 728,4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176 173,0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3 193 225,0</w:t>
            </w:r>
          </w:p>
        </w:tc>
      </w:tr>
      <w:tr>
        <w:trPr>
          <w:trHeight w:val="16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2 428 524,0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270 491,0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345 316,0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187 545,0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482 580,0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579 162,0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1 642 562,8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1 045 518,0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8 581 701,0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1 566 170,9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1 566 170,9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3 001 602,2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1 515 321,1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78 042,7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436 403,0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157 558,0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417 272,4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258 527,0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1 486 081,1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1 439 586,3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46 494,8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15 509 722,6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8 800 350,0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1 480 579,8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3 869 485,0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3 450 285,2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6 709 372,6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41 174,8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15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361 558,1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881 183,7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4 462 387,3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268 609,0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186 176,0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985 126,2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42 210,2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194 597,1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323 610,7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62 711,5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521 172,8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163 784,0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83 538,0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50 841,0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984 369,4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575 714,4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26 224,0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1 455 898,9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1 233 773,0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3 568 705,0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3 568 705,0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14 290 507,6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376 056,7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18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1 366 965,1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66 705,6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394 277,6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85 533,3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11 788 338,8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99 398,8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473 353,0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1 460 091,0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52 062,0</w:t>
            </w:r>
          </w:p>
        </w:tc>
      </w:tr>
      <w:tr>
        <w:trPr>
          <w:trHeight w:val="18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357 712,8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228 241,8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47 311,8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129 471,0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98 883,0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8 290 313,5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8 290 313,5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355 770,2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507 219,0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2 079 913,0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3 637 968,1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822 873,9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2 777 921,5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504 695,2</w:t>
            </w:r>
          </w:p>
        </w:tc>
      </w:tr>
      <w:tr>
        <w:trPr>
          <w:trHeight w:val="15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95 942,2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102 233,0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1 301 547,1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81 796,1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1 139 600,0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240 038,0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16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129 092,4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110 870,4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22 391 314,4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22 391 314,4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5 739,7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1 771 234,0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-2 980 526,2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2 980 526,2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2013 года № 5С-15-6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5"/>
        <w:gridCol w:w="2835"/>
      </w:tblGrid>
      <w:tr>
        <w:trPr>
          <w:trHeight w:val="7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55 409 013,0</w:t>
            </w:r>
          </w:p>
        </w:tc>
      </w:tr>
      <w:tr>
        <w:trPr>
          <w:trHeight w:val="4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31 370 447,0</w:t>
            </w:r>
          </w:p>
        </w:tc>
      </w:tr>
      <w:tr>
        <w:trPr>
          <w:trHeight w:val="4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962 517,0</w:t>
            </w:r>
          </w:p>
        </w:tc>
      </w:tr>
      <w:tr>
        <w:trPr>
          <w:trHeight w:val="30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85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4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79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1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772 473,0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1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30 811,0</w:t>
            </w:r>
          </w:p>
        </w:tc>
      </w:tr>
      <w:tr>
        <w:trPr>
          <w:trHeight w:val="4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30 811,0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7 935 169,0</w:t>
            </w:r>
          </w:p>
        </w:tc>
      </w:tr>
      <w:tr>
        <w:trPr>
          <w:trHeight w:val="39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658 881,0</w:t>
            </w:r>
          </w:p>
        </w:tc>
      </w:tr>
      <w:tr>
        <w:trPr>
          <w:trHeight w:val="39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39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3 499 881,0</w:t>
            </w:r>
          </w:p>
        </w:tc>
      </w:tr>
      <w:tr>
        <w:trPr>
          <w:trHeight w:val="37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7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1 417 398,0</w:t>
            </w:r>
          </w:p>
        </w:tc>
      </w:tr>
      <w:tr>
        <w:trPr>
          <w:trHeight w:val="7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4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4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43 619,0</w:t>
            </w:r>
          </w:p>
        </w:tc>
      </w:tr>
      <w:tr>
        <w:trPr>
          <w:trHeight w:val="57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7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55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482 711,0</w:t>
            </w:r>
          </w:p>
        </w:tc>
      </w:tr>
      <w:tr>
        <w:trPr>
          <w:trHeight w:val="81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4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51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102 233,0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4 512 107,0</w:t>
            </w:r>
          </w:p>
        </w:tc>
      </w:tr>
      <w:tr>
        <w:trPr>
          <w:trHeight w:val="79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7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207 951,0</w:t>
            </w:r>
          </w:p>
        </w:tc>
      </w:tr>
      <w:tr>
        <w:trPr>
          <w:trHeight w:val="82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44 071,0</w:t>
            </w:r>
          </w:p>
        </w:tc>
      </w:tr>
      <w:tr>
        <w:trPr>
          <w:trHeight w:val="82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541 181,0</w:t>
            </w:r>
          </w:p>
        </w:tc>
      </w:tr>
      <w:tr>
        <w:trPr>
          <w:trHeight w:val="87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167 196,0</w:t>
            </w:r>
          </w:p>
        </w:tc>
      </w:tr>
      <w:tr>
        <w:trPr>
          <w:trHeight w:val="81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241 730,0</w:t>
            </w:r>
          </w:p>
        </w:tc>
      </w:tr>
      <w:tr>
        <w:trPr>
          <w:trHeight w:val="78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4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9 397 386,0</w:t>
            </w:r>
          </w:p>
        </w:tc>
      </w:tr>
      <w:tr>
        <w:trPr>
          <w:trHeight w:val="7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8 078 913,0</w:t>
            </w:r>
          </w:p>
        </w:tc>
      </w:tr>
      <w:tr>
        <w:trPr>
          <w:trHeight w:val="1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5 849 356,0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1 089 625,0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27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79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81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5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21 673 180,0</w:t>
            </w:r>
          </w:p>
        </w:tc>
      </w:tr>
      <w:tr>
        <w:trPr>
          <w:trHeight w:val="34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11 542 957,0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47 012,0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2 591 781,0</w:t>
            </w:r>
          </w:p>
        </w:tc>
      </w:tr>
      <w:tr>
        <w:trPr>
          <w:trHeight w:val="48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960 399,0</w:t>
            </w:r>
          </w:p>
        </w:tc>
      </w:tr>
      <w:tr>
        <w:trPr>
          <w:trHeight w:val="4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 сельских населенных пунктах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2 808 780,0</w:t>
            </w:r>
          </w:p>
        </w:tc>
      </w:tr>
      <w:tr>
        <w:trPr>
          <w:trHeight w:val="84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39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8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3 864 985,0</w:t>
            </w:r>
          </w:p>
        </w:tc>
      </w:tr>
      <w:tr>
        <w:trPr>
          <w:trHeight w:val="76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9 120 185,0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7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1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107 827,0</w:t>
            </w:r>
          </w:p>
        </w:tc>
      </w:tr>
      <w:tr>
        <w:trPr>
          <w:trHeight w:val="40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1 010 038,0</w:t>
            </w:r>
          </w:p>
        </w:tc>
      </w:tr>
      <w:tr>
        <w:trPr>
          <w:trHeight w:val="4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945 000,0</w:t>
            </w:r>
          </w:p>
        </w:tc>
      </w:tr>
      <w:tr>
        <w:trPr>
          <w:trHeight w:val="7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43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1 375 070,0</w:t>
            </w:r>
          </w:p>
        </w:tc>
      </w:tr>
      <w:tr>
        <w:trPr>
          <w:trHeight w:val="78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5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30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