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e675" w14:textId="083e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июня 2013 года № 5С-14-5. Зарегистрировано Департаментом юстиции Акмолинской области 30 июля 2013 года № 3788. Утратило силу решением Акмолинского областного маслихата от 31 октября 2014 года № 5С-31-4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31.10.2014 № 5С-31-4(вступает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В.Миронов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К.Бакпаев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Акмолинского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июня 2013 года № 5С-14-5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
в Акмолинской области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подготовки и проведения отопительного сезона в Акмолинской области (далее – Правила) разработаны на основании Законов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электроэнергетике»</w:t>
      </w:r>
      <w:r>
        <w:rPr>
          <w:rFonts w:ascii="Times New Roman"/>
          <w:b w:val="false"/>
          <w:i w:val="false"/>
          <w:color w:val="000000"/>
          <w:sz w:val="28"/>
        </w:rPr>
        <w:t>, от 13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«Об энергосбережении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повышении энергоэффективности»,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№ 1822 «Об утверждении нормативных правовых актов в области электроэнергетики»,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 (зарегистрировано в Реестре государственной регистрации нормативных правовых актов за № 3455), методических указаний по определению готовности систем теплоснабжения к отопительному сезону, утвержденных приказом председателя Агентства по делам строительства и жилищно-коммунального хозяйства Республики Казахстан от 23 января 2013 года № 76 и определяют порядок подготовки и проведения отопительного сезона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Акмолинской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платежей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Готовность объектов к работе в осенне-зимних условиях на территории области осуществляется согласно ежегодному постановлению акимата области о подготовке производственного и социального комплекса Акмолинской области к работе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пределах своей компетенции общий контроль за подготовкой и проведением отопительного сезона Акмолинской области осуществляется областной межведомственной комиссией по оценке готовности производственного и социального комплекса области к работе в 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 (далее – городская (районная)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(отделы жилищно-коммунального хозяйства, пассажирского транспорта и автомобильных дорог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(городов областного значения) объединяют представленные планы подготовки к отопительному сезону в единый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районов (городов областного значения) представляют единые планы подготовки к отопительному сезону в государственное учреждение «Управление энергетики и жилищно-коммунального хозяйства Акмолинской области»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Отчеты по выполнению планов по подготовке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городов областного значения и районов – еженедельно, предприятиями, входящими в жилищно-коммунальный топливно-энергетический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«Управление энергетики и жилищно-коммунального хозяйства Акмолинской области» - местными исполнительными органами городов областного значения и районов еженедельно, сводный отчет по своему региону;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акимат Акмолинской области – еженедельно, государственное учреждение «Управление энергетики и жилищно-коммунального хозяйства Акмолинской области», сводный отчет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при подготовке к отопительному сезону к отчету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оперативно-диспетчерских служб предприятий и организаций по вопросам энергообеспечения городов и населенных пунктов района определяются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Взаимоотношения энергоснабжающих организаций с потребителями определяются заключенным между ними договором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неурегулированных отношений настоящими Правилами, следует руководствоваться нормами действующего законодательства Республики Казахстан.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отопительному сезону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графика отпуска тепла и гидравлического режима работы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 и удаления шлака и золы, железнодорожных и автомобильных подъездных путей,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Кооператив собственников квартир, кооператив собственников помещений, органы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возможности собственными силами ликвидируют повреждения на внутридомовых инженерных сетях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беспрепятственный доступ представителей поставщика услуг по теплоснабжению к общедомовым приборам учета, внутридомовым инженерным сетям и сооружениям;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организовывают проведение собраний, письменных опросов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– поставщиках услуг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 (помещений) об отключении, испытании или ином изменении режима работы инженерных сетей – за двое суток, кроме случаев возникновения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пределах охранных зон тепловых сетей без письменного согласия организаций, в ведении которых находятся эти сети,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в ведении которых находятся тепловые сети, приостанавливают работы выполняемые другими организациями, юридическими и физическими лицами в охранных зонах этих сетей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объектов тепловых сетей,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1997 года № 1436 «О правилах охраны электрических сетей </w:t>
      </w:r>
      <w:r>
        <w:rPr>
          <w:rFonts w:ascii="Times New Roman"/>
          <w:b w:val="false"/>
          <w:i w:val="false"/>
          <w:color w:val="000000"/>
          <w:sz w:val="28"/>
        </w:rPr>
        <w:t>до 1000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свыше 1000</w:t>
      </w:r>
      <w:r>
        <w:rPr>
          <w:rFonts w:ascii="Times New Roman"/>
          <w:b w:val="false"/>
          <w:i w:val="false"/>
          <w:color w:val="000000"/>
          <w:sz w:val="28"/>
        </w:rPr>
        <w:t xml:space="preserve"> В, и тепловых сетей» (далее – Правила охраны).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в любое время года без согласования с землепользователем, но с уведомлением его о проводимых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Плановые работы по ремонту и реконструкции тепловых сетей, вызывающие нарушения дорожного покрытия, производятся после согласования с дорожными органами, управляющими автомобильными дорогами, подразделением дорожной полиции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на дорогах допускается только при наличии разрешения (ордера) на право производства работ, выданного управляющим автомобильными дорогами и согласованного с органами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Дорожные органы и подразделения дорожной полиции производят согласования не позднее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представителя дорожного органа и представителя управляющего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Указания представителя дорожных органов в части обеспечения безопасности дорожного движения являются обязательными.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временные знаки, конусы, барьеры, восстанавливает дорожную одежду и инженерное обустройство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Эксплуатация и проведение ремонтных работ на теплоисточниках и теплоносителях осуществляется в соответствии с действующей нормативно-технической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Работы на источниках теплоснабжения и центральных тепловых пунктах рекомендуется выполнять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Работы по планово-предупредительному ремонту резервного топливного хозяйства рекомендуется завершить к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суток – при расстоянии доставки до 100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суток – при расстоянии доставки топлива более 100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допуске к эксплуатации теплопотребляющих установок потребителей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пуска в эксплуатацию и перед каждым отопительным сезоном теплопотребляющие установки проходят приемо-сдачные (технические, предусмотренные актом технической готовности) испытания,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систем теплопотребления в эксплуатацию возможен только при наличии у потребителя соответствующего подготовленного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разрешение на такой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и (или) энергопроизводящая организация выдает разрешение на постоянную эксплуатацию систем теплопотребление после их испытания, устранения выявленных при этом дефектов, получения заключения в экспертной организации и заключения договора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обоснования и проекты строительства новых и расширение действующих объектов и предприятий с годовым потреблением топливно-энергетических ресурсов в 500 и выше тонн условного топлива подлежат обязательной экспертизе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подвергаются очистке.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заседании городской (районной) комиссии. Готовность теплоисточника свыше 100 гигакалорий в час, магистральных сетей, а также электрических сетей 0,4 киловольт и выше принимается комиссией после получения паспорта готовности к работе в осенне-зимний период, утвержденный постановлением Правительства Республики Казахстан и выданный Комитетом государственного энергетического надзора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опробования резервных вводов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производственных зданий 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получение акта технического освидетельствования и испытаний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получение акта технической готовности к отопительному сезону объектов и оборудования к очередной работе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Перечень организационных мероприятий по подготовке инженерных систем потребителей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гидропневматической промывки с механической очисткой элементов систем теплопотребления по окончании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проверенных манометров;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коммуникации, обеспечивает свободный доступ (в любое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Приемка систем теплопотребления после выполнения работ осуществляется теплоснабжающей организацией и оформляется актом технической готовности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 к отопительному сезону и подлежат повторному техническому обследованию.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режимы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End w:id="5"/>
    <w:bookmarkStart w:name="z1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Опробование систем теплоснабжения</w:t>
      </w:r>
    </w:p>
    <w:bookmarkEnd w:id="6"/>
    <w:bookmarkStart w:name="z1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Включение оборудования теплоисточников и подключение зданий (домов)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суток, производится подключение зданий в строгом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Пуск и опробование магистральных и распределительных тепловых сетей производится пусконаладочной бригадой.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Выявленные в процессе опробования замечания по тепловым сетям, источниками теплоснабжения и потребителям устраняются до начала отопительного сезона.</w:t>
      </w:r>
    </w:p>
    <w:bookmarkEnd w:id="7"/>
    <w:bookmarkStart w:name="z1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Режим теплоснабжения</w:t>
      </w:r>
    </w:p>
    <w:bookmarkEnd w:id="8"/>
    <w:bookmarkStart w:name="z1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Теплоснабжающим организациям рекомендуется разработать и согласовать до 1 сентября с местными исполнительными органами города областного значения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 объявлением отопительного сезона: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аварийного оборудования, наличие основного и резервного топлива, инструмента, материалов и запасных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 объявлением аварийной ситуации на теплоисточнике и тепловых сетях: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района (городов областного значения)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Необходимые мероприятия и действия персонала организаций, эксплуатирующих здания (дома), при усиленном и в нерасчетном режимах указываются в соответствующих мероприятиях.</w:t>
      </w:r>
    </w:p>
    <w:bookmarkEnd w:id="9"/>
    <w:bookmarkStart w:name="z1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Завершение отопительного сезона и обеспечение горячего водоснабжения в межотопительный период</w:t>
      </w:r>
    </w:p>
    <w:bookmarkEnd w:id="10"/>
    <w:bookmarkStart w:name="z1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Окончание отопительного сезона объявляется ежегодно распоряжением акима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11"/>
    <w:bookmarkStart w:name="z1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энергоснабжающих организаций и потребителей</w:t>
      </w:r>
    </w:p>
    <w:bookmarkEnd w:id="12"/>
    <w:bookmarkStart w:name="z1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Ответственность услугодателей и потребителей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</w:t>
      </w:r>
    </w:p>
    <w:bookmarkEnd w:id="13"/>
    <w:bookmarkStart w:name="z1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отопительного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Акмолинской области     </w:t>
      </w:r>
    </w:p>
    <w:bookmarkEnd w:id="14"/>
    <w:bookmarkStart w:name="z1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теплопотребляющих установок и теплосетей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отопительному сезону 20__–20__гг.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населенного пункта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потребителя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объекта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Договора на отпуск энергоресурсов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телефона рабочий, сотовый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общее состояние теплового хозяйства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№ телефона рабочий, сотовый)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прибора учета тепловой энергии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задолженности по состоянию на « »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максимально-часовые тепловые нагрузки по состоянию на « »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624"/>
        <w:gridCol w:w="1761"/>
        <w:gridCol w:w="1560"/>
        <w:gridCol w:w="1336"/>
        <w:gridCol w:w="1762"/>
        <w:gridCol w:w="1762"/>
        <w:gridCol w:w="113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Договорные нагрузки, Ккал/час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Отключенные нагрузки в отопительный сезон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20__-20__гг., Ккал/час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вводов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тепловых узлов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Замечания службы наладки: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службы эксплуатации:________________________________________________________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по внутренней системе отопления и горячего водоснабжения:_______________________________________________________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Запуск в работу систем теплоснабжения производится только при наличии оформленного «Акта технической готовности» теплопотребляющих установок и теплосетей потребителя к отопительному сезону 20__-20__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потребителя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Энергоэкспертиза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теплоснабжающей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(Ф.И.О.,подпись)</w:t>
      </w:r>
    </w:p>
    <w:bookmarkStart w:name="z1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к отопительному сезону 20__–20__гг.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объекта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6671"/>
        <w:gridCol w:w="2463"/>
        <w:gridCol w:w="344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исполнения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представителя теплоснабжающей организации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Теплосети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запорной арматуры теплосети и ввода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Опрессовка теплосети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теплосети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Теплоизоляция теплосети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Внутренние системы теплоснабжения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запорной арматуры теплового узла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грязевиков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запорной арматуры системы отопления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контрольно-измерительных приборов теплового узла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Опрессовка теплового узла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Опрессовка подогревателя горячего водоснабжения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подогревателя горячего водоснабжения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системы отопления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расчетное сопло, диаметром мм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сопло опломбировано пломбой 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обратного клапана (на трубопроводе хол. воды)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энергосберегающих мероприятий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завершены «____»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потребителя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теплоснабжающей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Акт является неотъемлемой частью акта технической готовности теплопотребляющих установок и теплосетей потребителя к отопительному сезону и заполняется в двух экземплярах: 1 экз. – для потребителя, 2 экз. – для теплоснабжающей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