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29e" w14:textId="4ff0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апреля 2013 года № А-3/137 "Об установлении видов субсидируемых удобрений 
и гербицидов и норм субсидий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июля 2013 года № А-6/270. Зарегистрировано Департаментом юстиции Акмолинской области 9 августа 2013 года № 3792.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 апреля 2013 года № А-3/137 «Об установлении видов субсидируемых удобрений и гербицидов и норм субсидий на 2013 год» (зарегистрировано в Реестре государственной регистрации нормативных правовых актов № 3701, опубликовано 18 апреля 2013 года в газете «Арқа Ажары» и 20 апреля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А-6/270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 № А-3/137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629"/>
        <w:gridCol w:w="1955"/>
        <w:gridCol w:w="2526"/>
        <w:gridCol w:w="280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–21,5%)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Азотно-фосфорные, калийные удобрения (тукосмеси HPK)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А-6/270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 № А-3/137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580"/>
        <w:gridCol w:w="2078"/>
        <w:gridCol w:w="2370"/>
        <w:gridCol w:w="2829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(азотно-фосфорное удобрение N-28%:P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