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e5be" w14:textId="256e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озер Бозайгыр, Кумдыколь, Якши-Янгызтау и режима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 июля 2013 года № А-6/269. Зарегистрировано Департаментом юстиции Акмолинской области 9 августа 2013 года № 3793. Утратило силу постановлением акимата Акмолинской области от 3 мая 2022 года № А-5/222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03.05.2022 </w:t>
      </w:r>
      <w:r>
        <w:rPr>
          <w:rFonts w:ascii="Times New Roman"/>
          <w:b w:val="false"/>
          <w:i w:val="false"/>
          <w:color w:val="ff0000"/>
          <w:sz w:val="28"/>
        </w:rPr>
        <w:t>№ А-5/222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от 18 мая 2015 года № 19-1/446 "Об утверждении Правил установления водоохранных зон и полос",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Акмолинской области от 07.12.2015 </w:t>
      </w:r>
      <w:r>
        <w:rPr>
          <w:rFonts w:ascii="Times New Roman"/>
          <w:b w:val="false"/>
          <w:i w:val="false"/>
          <w:color w:val="000000"/>
          <w:sz w:val="28"/>
        </w:rPr>
        <w:t>№ А-12/562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 и полосы озер Бозайгыр, Кумдыколь, Якши-Янгызтау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водоохранных зон и полос озер Бозайгыр, Кумдыколь, Якши-Янгызтау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Акимова Р.К.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К.Айтмухаметов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Ишимской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бассейновой инспекции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У.Аймен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2013 года № А-6/269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озер Бозайгыр, Кумдыколь, Якши-Янгызтау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объекта, местонахождение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Ширина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зоны в метрах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Ширина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полосы в метрах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Бозайгыр, Шортандинский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Кумдыколь, 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Якши-Янгызтау, Сандыктауский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2013 года № А-6/269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 озер Бозайгыр, Кумдыколь, Якши-Янгызтау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Акмолинской области от 21.08.2020 </w:t>
      </w:r>
      <w:r>
        <w:rPr>
          <w:rFonts w:ascii="Times New Roman"/>
          <w:b w:val="false"/>
          <w:i w:val="false"/>
          <w:color w:val="ff0000"/>
          <w:sz w:val="28"/>
        </w:rPr>
        <w:t>№ А-9/418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населенных пунктах в пределах водоохранной зоны должен соблюдаться режим пользования, исключающий засорение и загрязнение водного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зон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