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4ab0" w14:textId="6714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Акмолинской области от 3 апреля 2013 года № А-3/137 "Об установлении видов субсидируемых удобрений и гербицидов и норм субсидий на 2013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21 августа 2013 года № А-7/357. Зарегистрировано Департаментом юстиции Акмолинской области 3 сентября 2013 года № 3796. Утратило силу в связи с истечением срока применения - (письмо руководителя аппарата акима Акмолинской области от 28 августа 2014 года № 15-14/13053)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руководителя аппарата акима Акмолинской области от 28.08.2014 № 15-14/13053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установлении видов субсидируемых удобрений и гербицидов и норм субсидий на 2013 год» от 3 апреля 2013 года № А-3/137 (зарегистрировано в Реестре государственной регистрации нормативных правовых актов № 3701, опубликовано 18 апреля 2013 года в газете «Арқа ажары» и 20 апреля 2013 года в газете «Акмолинская правда»)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Установить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виды субсидируемых удобрений и нормы субсидий на 1 тонну (литр, килограмм) удобрений, реализованных производителями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виды субсидируемых удобрений и нормы субсидий на 1 тонну (литр, килограмм) удобрений, приобретенных у поставщика удобрений и (или) у иностранных производителей удобрений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виды субсидируемых гербицидов отечественного производства и нормы субсидий на 1 килограмм (литр) гербицидов, приобретенных у поставщиков гербицидов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виды субсидируемых гербицидов иностранного производства и нормы субсидий на 1 килограмм (литр) гербицидов, приобретенных у поставщиков гербицидов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Акимова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К.Айтмухаметов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А.Мамытбеков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августа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А-7/357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апреля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А-3/137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субсидируемых гербицидов отечественного производства и нормы субсидий на 1 килограмм (литр) гербицидов, приобретенных у поставщиков гербицидов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7084"/>
        <w:gridCol w:w="1391"/>
        <w:gridCol w:w="2644"/>
        <w:gridCol w:w="1847"/>
      </w:tblGrid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гербицидов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Диамин,72% в. р. (диметиламинная соль 2,4-Д)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к.э. (феноксапроп-п-этил, 120 г/л+фенклоразол-этил (антидот), 60 г/л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48% в. р. (глифосат, 360 г/л)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в. р. (глифосат, 360 г/л)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к.э. (феноксапроп-п-этил, 100 г/л+мефенпир-диэтил (антидот), 27 г/л)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в. р. (глифосат, 360 г/л)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к. э. (2-этилгексиловый эфир 2,4 дихлорфеноксиуксусной кислоты)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– Супер 480, в. р. (диметиламинные соли 2,4-Д, 357 г/л+дикамбы, 124 г/л)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к. э. (клодинафоп-пропаргил, 80 г/л+антидот, 20 г/л)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в. р. (глифосат, 500 г/л)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в. р. (дикамба кислоты, 360 г/л хлорсульфурон кислоты, 22,2 г/л)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к. э. (феноксапроп-п-этил, 140 г/л+фенклоразол-этил (антидот), 35 г/л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в.р. (глифосат 360 г/л)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 75% в.д.г. (глифосат 747 г/кг)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 10% к.э. (феноксапроп-п-этил, 100 г/л+фенклоразол-этил (антидот), 50 г/л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 60% в.д.г. (метсульфурон-метил 600 г/кг)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 в. р. (глифосат 360 г/л)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 к. э. (2-этиленгексиловый эфир 2,4-Д кислоты, 420 г/л+2-этилгексиловый эфир дикамбы кислоты, 60 г/л)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 54 %, в.р. (540 г/л глифосата кислоты)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 концентрат коллоидного раствора (2-этилгексиловый эфир 2,4-Д кислоты, 950 г/л)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в. р. (глифосат, 540 г/л)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 в. р. (глифосат, 540 г/л)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к.э. (2-этилгексиловый эфир 2,4-Д кислоты, 850 г/л)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к.э. (2-этилгексиловый эфир, 2,4 Д дихлорфенокиуксусной кислоты 600 г/л)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 эмульсия масляно-водная (феноксапроп-п-этил, 140 г/л+клоквинтоцет-мексил, 50 г/л)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Эскадрон, к.э. (2,4-Д кислота в виде 2-этилгексилового эфира, 850 г/л)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(2-этилгексиловый эфир 2,4-Д кислоты, 564 г/л)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в.д.г. (700 г/л метрибузин)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в.д.г. (750 г/кг клопиралид)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в.д.г. (750 г/кг тифенсульфурон-метил)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к.э. (104 г/л галоксифоп-Р-метил)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в.к. (100 г/л имазетапир)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к.э. (феноксапроп-п-этил,140 г/л +клоквинтоцет-мексил, 40 г/л)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 60% с.п. (метсульфурон-метил, 600 г/кг)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в.д.г. – водно-диспергируемые гранулы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в.к. – водный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в.р. – водный раствор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г/кг – грамм на килограмм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г/л - грамм на литр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к.э. – концентрат эмульсии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с.п. – смачивающийся порошок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августа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А-7/357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апреля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А-3/137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субсидируемых гербицидов иностранного производства и нормы субсидий на 1 килограмм (литр) гербицидов, приобретенных у поставщиков гербицидов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7154"/>
        <w:gridCol w:w="1385"/>
        <w:gridCol w:w="2633"/>
        <w:gridCol w:w="1698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гербицидов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 5% к.э. (феноксапроп-п-этил, 90 г/л + клодинафоп-пропаргил, 45 г/л+клохвинтоцет-мексил (антидот), 34,5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 8% в.р.к. (имазамокс, 33 г/л+ имазапир, 15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в.д.г. (флукарбазон+флутразалон)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14 829,1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Кугар, к.э. (феноксапроп-п-этил, 140 г/л + клодинафоп-пропаргил, 90 г/л+клоквинтоцет-мексил, 60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в.р. (аминопиралид, 240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 в.р. (диакамба, 480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Метурон, в.д.г. (метсульфурон-метил, 600 г/кг)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</w:p>
        </w:tc>
      </w:tr>
      <w:tr>
        <w:trPr>
          <w:trHeight w:val="3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в.д.г. (дикамба, 659 г/кг+триасульфурон, 41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2 129,1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–Армон-Эфир, 72 % к.э. (2- этилгексиловый эфир 2, 4-Д кислоты)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340,2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с.т.с. (тифенсульфурон-метил, 750 г/кг)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10 % к.э. (феноксапроп-п-этил, 100 г/л + клоквинтоцет-мексил (антидот), 27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м.д. (форамсульфурон, 31,5 г/л + иодосульфурон-метил-натрия, 1,0 г/л +тиенкарбазон-метил, 10 г/л+ципросульфид (антидот), 15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к.э. (хизалофоп-п-тефурил, 40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3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в.д.г. (метсульфурон – метил, 600 г/кг)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8 985</w:t>
            </w:r>
          </w:p>
        </w:tc>
      </w:tr>
      <w:tr>
        <w:trPr>
          <w:trHeight w:val="3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в.д.г. (метилсульфурон-метил, 600 г/кг)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10 137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в.д.г. (метилсульфурон-метил, 600 г/кг)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</w:p>
        </w:tc>
      </w:tr>
      <w:tr>
        <w:trPr>
          <w:trHeight w:val="3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к.э. (2,4-Д кислоты в виде 2-этилгексилового эфира, 720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в.р. (глифосат, 450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4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85 % к.э. (2,4-Д кислота в виде 2-этилгексилового эфира 850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в.д.г. (метилсульфурон-метил-600 г/кг)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9 072</w:t>
            </w:r>
          </w:p>
        </w:tc>
      </w:tr>
      <w:tr>
        <w:trPr>
          <w:trHeight w:val="3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Миура, к.э. (хизалофоп-п-этил, 125 г/л)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в.д.г. (метсульфурон-метил, 600 г/кг)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</w:p>
        </w:tc>
      </w:tr>
      <w:tr>
        <w:trPr>
          <w:trHeight w:val="3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к.э. (малолетучие эфиры 2,4-Д кислоты, 500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Респект, в.д.г. (трибенурон-метил,750 г/кг)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11 325</w:t>
            </w:r>
          </w:p>
        </w:tc>
      </w:tr>
      <w:tr>
        <w:trPr>
          <w:trHeight w:val="3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Доминатор Мега, в.р. (глифосат, 480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Экстра, 72% в.р. (деметиламинная соль 2,4-Д)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к.э. (2,4-Д кислота в виде 2-этилгексилового эфира, 905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к.с. (метрибузин, 600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</w:t>
            </w:r>
          </w:p>
        </w:tc>
      </w:tr>
      <w:tr>
        <w:trPr>
          <w:trHeight w:val="3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э.м.в. (феноксапроп-п-этил, 110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в.р. (глифосат, 500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э.м.в. (феноксапроп-п-этил, 100 г/л+клоквинтосет-мексил, (антидот), 20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951,3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60% в.д.г. (метилсульфурон-метил, 600 г/кг)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3 611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в.р. (дикамба, 480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3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Дикопур Топ, в.р. (2,4-Д аминная соль)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Дикамин, 72% в.р. (2,4-Д аминная соль)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6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Эллай Лайт, в.д.г.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(метсульфурон-метил, 391 г/кг + трибенурон-метил, 261 г/кг)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16 632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с.п. (метсульфурон-метил, 600 г/кг)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Супер, 7,5% э.м.в. (феноксапроп-п-этил, 69 г/л+мефенпир-диэтил (антидот), 75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 100, 10% к.э. (феноксапроп-п-этил, 100 г/л +мефенпир-диэтил (антидот), 27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980,4</w:t>
            </w:r>
          </w:p>
        </w:tc>
      </w:tr>
      <w:tr>
        <w:trPr>
          <w:trHeight w:val="3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в.р. (глифосат, 360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к.э. (2,4-Д кислота в виде 2-этилгексилового эфира 2, 4-Д, 500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6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Гепард, к.э. (феноксапроп-п-этил, 100 г/л + фенклоразол-этил (антидот), 27 г/л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к.э. (просульфокарб, 800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м.д. (иодосульфурон-метил-натрия, 25 г/л+амидосульфурон, 100 г/л+мефенпирдиэтил (антидот) 250 г/кг)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3 775,6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Аккурат, в.д.г. (метсульфурон- метил, 600 г/кг)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в.р.к. (демитиламинная соль МСРА)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8% к.э. (клодинафоп –пропаргил, 80 г/л+кловинтоцет-мексил (антидот), 20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в.р. (клопиралид, 300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к.э. (феноксапроп-п-этил), 100 г/л+фенклоразол-этил (антидот) 27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в.р. (глифосат кислоты 540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с.п. (метилсульфурон-метил, 600 г/кг)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с.к. (прометрин, 500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к.э. (ацетохлор, 900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к.э. (флуазифоп-п-бутил, 150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Пульсар, 4% в.р. (имазамокс, 40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Дуал голд 960, к.э. (С-метолахлор, 960 г/л)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в.к. (имазетапир, 100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Арсенал, 25% в.к. (имазапир, 250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в.р. (глифосат, 360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72 % в.р. (2,4-Д демитиламинная соль, 720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к.э. (клодинафоп-пропаргил, 80 г/л+клоквинтоцет- мексил (антидот), 20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33 % к.э. (пендиметалин, 330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Триумф, 48 % в.р. (глифосат, 360 г/л)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в.р. (глифосат, 540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 60, с.п. (метсульфурон-метил 600 г/кг)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 в.р. (диметиламинные соли 2,4-Д, 356 г/л+дикамбы, 124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 в.р. (глифосат калийная соль 500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Татрел, в.р. (клопиралид, 300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(2-этилгексиловый эфир 2, 4-Д кислоты, 564 г/л + триасульфурон, 750 г/кг)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Грассер, э.м.в. (феноксапроп-п-этил, 69 г/л+нафталевый ангидрид (антидот), 125 г/л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25 % с.т.с. (римсульфурон, 250 г/кг)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 (клодинофоп-пропаргил, 80 г/л+антидот, 20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Эламет, (2-этилгексиловый эфир, 2-4-Д кислоты, 564 г/л+метилсульфурон-метил, 600 г/кг)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в.д.г. (аминопиралид, 300 г/кг+флурасулам, 150 г/кг)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масс. к.э. (хизалофоп-п-тефурил, 40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Ацетохлор, к.э. (ацетохлор, 900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Ратник, к.э. (этофумезат, 112 г/л + фенмедифарм, 91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Пивалт, в.к. (имазетапир, 100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с.э. (2,4-Д кислоты в виде сложного 2-этилгексилового эфира, 410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в.р.к. (500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в.р.к. (пиклорам, 150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1 087,2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Береке, 72 % в.р. (2,4-Д демитиламинная соль, 720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в.р.к. (бентазон, 480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к.н.э. (метрибузин, 270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в.д.г. (имазетапир, 450 г/кг + хлоримурон-этил, 150 г/кг)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9 060</w:t>
            </w:r>
          </w:p>
        </w:tc>
      </w:tr>
      <w:tr>
        <w:trPr>
          <w:trHeight w:val="4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Форфард, мас. к.э. (хизалофоп-п-этил, 60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к.э. (пендиметалин, 330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6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к.э. (этофумезат, 110 г/л+десмедифам, 70 г/л+фенмедифам, 90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м.э. (350 г/л флороксипира кислоты)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м.к.э. (90 г/л феноксапроп–П-этил+ 60 г/л клодинафоппропаргила + 40 г/л клоквинтасет-мексила)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2 265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Сталкер в.д.г., (трибенурон-метил 750 г/кг)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Эльф, к.э. (2-этилгексиловый эфир клопиралида, 500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3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 к.э. (галоксифоп-Р-метил, 104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Ромул в.д.г. (римсульфурон 250 г/кг)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10 650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Октиген, 40% к.э. (хлорсульфурон+малолетучие эфиры 2,4-Д)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Супер, к.э. (2,4-Д кислота в виде 2-этилгексилового эфира, 905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к.э. (флуроксипир, 333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1 540,2</w:t>
            </w:r>
          </w:p>
        </w:tc>
      </w:tr>
      <w:tr>
        <w:trPr>
          <w:trHeight w:val="6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к.э. (240 г/л клодинафоп-пропаргил+60 г/л клоквинтоцет-мексил)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ТопДоз (бинарная упаковка Топик 080 к.э.+Пик 75 в.д.г.)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к.э. (пиноксаден, 45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 564 к.э. (сложный 2-этилгексиловый эфир 2,4-Д, 564 г/л по кислоте 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к.э. (галоксифоп-Р-метил 108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в.д.г. (клопиралид, 750 г/кг)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к.э. (оксифлуорфен, 240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Мерит 45, м.д. (пироксулам, 45 г/л+клоквинтоцет-мексил (антидот) 90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с.т.с. (трибенурон-метил, 750 г/кг)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в.д.г. (трибенурон-метил, 750 г/кг)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48 % в.р. (глифосат, 360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в.д.г. (метилсульфурон-метил, 600 г/кг)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Сарацин, э.м.в. (феноксапроп-п-этил 140 г/л+клодинафоп-пропаргил 90 г/л+клоквинтоцет-мексил 72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 к.э. (галоксифоп Р-метил 108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Авестар, 10% к.э. (феноксапроп-п-этил, 100 г/л+фенклоразол-этил (антидот), 50 г/л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40 % к.с. (метазахлор, 375 г/л +имазамокс, 25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к.э. (тепралоксидим, 45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Стратего, в.д.г. (клопиралид, 750 г/кг)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Гардиан, к.э. (хизалофоп-п-тефурил, 40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к.э. (клетодим, 240 г/л)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в.д.г. – водно-диспергируемые гранулы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в.к. – водный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в.р. – водный раствор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г/кг – грамм на килограмм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г/л - грамм на литр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к.э. – концентрат эмульсии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с.п. – смачивающийся порошок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м.д. – масляная дисперсия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с.т.с. – сухая текучая суспензия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м.к.э. – микрокапсулированная 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к.н.э. – концентрат наноэмульсии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к.с. – концентрат суспензии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э.м.в. – эмульсия масляно-водная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