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5c4c" w14:textId="fb35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2013-2014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августа 2013 года № А-7/371. Зарегистрировано Департаментом юстиции Акмолинской области 19 сентября 2013 года № 3811. Утратило силу в связи с истечением срока применения - (письмо руководителя аппарата акима Акмолинской области от 28 августа 2014 года № 15-14/13053)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Акмолинской области от 28.08.2014 № 15-14/13053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«Об образовании»,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2013-2014 учебный год за счет республиканского бюджета на подготовку специалистов с техническим и профессиональным образованием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2013-2014 учебный год за счет местного бюджета на подготовку специалистов с техническим и профессиональным образованием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А-7/371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2013-2014 учебный год за счет республиканского бюджета на подготовку специалистов с техническим и профессиональным образованием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3910"/>
        <w:gridCol w:w="2021"/>
        <w:gridCol w:w="4712"/>
        <w:gridCol w:w="2023"/>
      </w:tblGrid>
      <w:tr>
        <w:trPr>
          <w:trHeight w:val="57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66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«Сервисно-технический колледж № 1, город Кокшетау»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«Академия «Кокше»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Кокшетау» при акимате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1508012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село Чаглинка Зерендинского района» при управлении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8"/>
        <w:gridCol w:w="1615"/>
        <w:gridCol w:w="1929"/>
        <w:gridCol w:w="1644"/>
        <w:gridCol w:w="1931"/>
        <w:gridCol w:w="1613"/>
      </w:tblGrid>
      <w:tr>
        <w:trPr>
          <w:trHeight w:val="570" w:hRule="atLeast"/>
        </w:trPr>
        <w:tc>
          <w:tcPr>
            <w:tcW w:w="4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</w:tr>
      <w:tr>
        <w:trPr>
          <w:trHeight w:val="66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КГУ – коммунальное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коммунальное казенное предприятие.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А-7/371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2013-2014 учебный год за счет местного бюджета на подготовку специалистов с техническим и профессиональным, послесредним образованием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3910"/>
        <w:gridCol w:w="2021"/>
        <w:gridCol w:w="4712"/>
        <w:gridCol w:w="2023"/>
      </w:tblGrid>
      <w:tr>
        <w:trPr>
          <w:trHeight w:val="57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66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2 село Каменка, Сандыктауский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3, село Красный Яр, город Кокшетау»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4, поселок Аршалы, Аршалынский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5, ауыл Бозайгыр, Шортандинский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6, село Астраханка, Астраханский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7, город Есиль, Есильский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8, город Ерейментау, Ерейментауский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9, село Новоишимка, Целиноградский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10, город Акколь, Аккольский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11, город Атбасар, Атбасарский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1, город Атбасар, Атбасарский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«Фермерское хозяйство»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1, город Кокшетау»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сооружений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2, город Степногорск»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сооружений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«Сервисно-технический колледж № 1, город Кокшетау»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«Колледж индустрии туризма и сервиса, город Щучинск, Бурабайский район» управления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0505063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1403093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Кокшетау» при акимате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0814123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машиностроении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Щучинск» при акимате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 имени Ж.Мусина (с казахским языком обучения), город Кокшетау» при управлении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колледж, город Щучинск» при управлении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село Чаглинка, Зерендинского района» при управлении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«Сельскохозяйственный колледж, село Катарколь, Бурабайского района» при управлении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молочной продукции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«Горнотехнический колледж, город Степногорск» при управлении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электромеханическое оборудование (по видам)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культуры имени Акана серэ, город Кокшетау» при управлении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«Музыкальный колледж имени Биржан сала, город Кокшетау» при управлении образования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Кокшетауский колледж «Арна»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«Академия «Кокше»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1516013</w:t>
            </w:r>
          </w:p>
        </w:tc>
      </w:tr>
      <w:tr>
        <w:trPr>
          <w:trHeight w:val="30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</w:tr>
      <w:tr>
        <w:trPr>
          <w:trHeight w:val="30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8"/>
        <w:gridCol w:w="1615"/>
        <w:gridCol w:w="1929"/>
        <w:gridCol w:w="1644"/>
        <w:gridCol w:w="1931"/>
        <w:gridCol w:w="1613"/>
      </w:tblGrid>
      <w:tr>
        <w:trPr>
          <w:trHeight w:val="570" w:hRule="atLeast"/>
        </w:trPr>
        <w:tc>
          <w:tcPr>
            <w:tcW w:w="4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</w:tr>
      <w:tr>
        <w:trPr>
          <w:trHeight w:val="66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машинного доения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электронно–вычислительных машин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художественно-оформительских работ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 аппаратуры (радио-, теле-, аудио-, видео-)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строительный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силовым сетям и электрооборудованию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художественно-оформительских работ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 аппаратуры (радио-, теле-, аудио-, видео-)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Техник-сантехник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основной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основной школы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 по ландшафтному дизайну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особо охраняемых природных территорий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фельдшер-инспектор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Техник-маркшейдер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пожарный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КГУ – коммунальное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коммунальное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