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a9bd" w14:textId="fdaa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7 декабря 2012 года № 5С-8-2 "Об областном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26 ноября 2013 года № 5С-18-2. Зарегистрировано Департаментом юстиции Акмолинской области 27 ноября 2013 года № 3895. Утратило силу в связи с истечением срока применения - (письмо Акмолинского областного маслихата от 25 декабря 2014 года № 2-1-683)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Акмолинского областного маслихата от 25.12.2014 № 2-1-683).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на основании постановлений Правительства Республики Казахстан от 25 сентября 2013 года № 995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постановление Правительства Республики Казахстан от 30 ноября 2012 года № 1520 «О реализации Закона Республики Казахстан «О республиканском бюджете на 2013–2015 годы», от 12 ноября 2013 года № 1206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дополнений в постановление Правительства Республики Казахстан от 30 ноября 2012 года № 1520 «О реализации Закона Республики Казахстан «О республиканском бюджете на 2013–2015 годы»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7 декабря 2012 года № 5С-8-2 «Об областном бюджете на 2013–2015 годы» (зарегистрировано в Реестре государственной регистрации нормативных правовых актов № 3551, опубликовано 10 января 2013 года в газете «Арқа ажары», 10 января 2013 года в газете «Акмолинская правда»)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122 300 820,5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13 373 698,7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877 780,2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108 047 615,6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- 123 515 278,1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1 754 039,8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2 365 386,0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611 346,2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-818,0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818,0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-2 967 679,4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2 967 679,4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Учесть, что в областном бюджете на 2013 год предусмотрено погашение бюджетных кредитов в республиканский бюджет в сумме 566 613,8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Утвердить резерв местного исполнительного органа области на 2013 год в сумме 176 648,5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Н.Искаков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Н.Дьячек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К.Айтмухаметов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Акмолинской области»          Б.Малгаждаров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2013 года № 5С-18-2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2012 года № 5С-8-2 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520"/>
        <w:gridCol w:w="478"/>
        <w:gridCol w:w="9345"/>
        <w:gridCol w:w="28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122 300 820,5</w:t>
            </w:r>
          </w:p>
        </w:tc>
      </w:tr>
      <w:tr>
        <w:trPr>
          <w:trHeight w:val="4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13 373 698,7</w:t>
            </w:r>
          </w:p>
        </w:tc>
      </w:tr>
      <w:tr>
        <w:trPr>
          <w:trHeight w:val="4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11 866 690,7</w:t>
            </w:r>
          </w:p>
        </w:tc>
      </w:tr>
      <w:tr>
        <w:trPr>
          <w:trHeight w:val="4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11 866 690,7</w:t>
            </w:r>
          </w:p>
        </w:tc>
      </w:tr>
      <w:tr>
        <w:trPr>
          <w:trHeight w:val="4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1 507 008,0</w:t>
            </w:r>
          </w:p>
        </w:tc>
      </w:tr>
      <w:tr>
        <w:trPr>
          <w:trHeight w:val="4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1 507 008,0</w:t>
            </w:r>
          </w:p>
        </w:tc>
      </w:tr>
      <w:tr>
        <w:trPr>
          <w:trHeight w:val="4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877 780,2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51 983,3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10 836,0</w:t>
            </w:r>
          </w:p>
        </w:tc>
      </w:tr>
      <w:tr>
        <w:trPr>
          <w:trHeight w:val="7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16 330,0</w:t>
            </w:r>
          </w:p>
        </w:tc>
      </w:tr>
      <w:tr>
        <w:trPr>
          <w:trHeight w:val="4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4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20 817,3</w:t>
            </w:r>
          </w:p>
        </w:tc>
      </w:tr>
      <w:tr>
        <w:trPr>
          <w:trHeight w:val="8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3 095,0</w:t>
            </w:r>
          </w:p>
        </w:tc>
      </w:tr>
      <w:tr>
        <w:trPr>
          <w:trHeight w:val="8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3 095,0</w:t>
            </w:r>
          </w:p>
        </w:tc>
      </w:tr>
      <w:tr>
        <w:trPr>
          <w:trHeight w:val="11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138,6</w:t>
            </w:r>
          </w:p>
        </w:tc>
      </w:tr>
      <w:tr>
        <w:trPr>
          <w:trHeight w:val="11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138,6</w:t>
            </w:r>
          </w:p>
        </w:tc>
      </w:tr>
      <w:tr>
        <w:trPr>
          <w:trHeight w:val="15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684 502,8</w:t>
            </w:r>
          </w:p>
        </w:tc>
      </w:tr>
      <w:tr>
        <w:trPr>
          <w:trHeight w:val="19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684 502,8</w:t>
            </w:r>
          </w:p>
        </w:tc>
      </w:tr>
      <w:tr>
        <w:trPr>
          <w:trHeight w:val="4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138 060,5</w:t>
            </w:r>
          </w:p>
        </w:tc>
      </w:tr>
      <w:tr>
        <w:trPr>
          <w:trHeight w:val="4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138 060,5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1 726,0</w:t>
            </w:r>
          </w:p>
        </w:tc>
      </w:tr>
      <w:tr>
        <w:trPr>
          <w:trHeight w:val="7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1 726,0</w:t>
            </w:r>
          </w:p>
        </w:tc>
      </w:tr>
      <w:tr>
        <w:trPr>
          <w:trHeight w:val="8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1 726,0</w:t>
            </w:r>
          </w:p>
        </w:tc>
      </w:tr>
      <w:tr>
        <w:trPr>
          <w:trHeight w:val="4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108 047 615,6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1 884 792,6</w:t>
            </w:r>
          </w:p>
        </w:tc>
      </w:tr>
      <w:tr>
        <w:trPr>
          <w:trHeight w:val="4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1 884 792,6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106 162 823,0</w:t>
            </w:r>
          </w:p>
        </w:tc>
      </w:tr>
      <w:tr>
        <w:trPr>
          <w:trHeight w:val="4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106 162 823,0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532"/>
        <w:gridCol w:w="532"/>
        <w:gridCol w:w="9343"/>
        <w:gridCol w:w="27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123 515 278,1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1 117 524,9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63 457,7</w:t>
            </w:r>
          </w:p>
        </w:tc>
      </w:tr>
      <w:tr>
        <w:trPr>
          <w:trHeight w:val="3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56 812,3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6 645,4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664 527,5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504 826,9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52 270,3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67 877,0</w:t>
            </w:r>
          </w:p>
        </w:tc>
      </w:tr>
      <w:tr>
        <w:trPr>
          <w:trHeight w:val="7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39 553,3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117 192,0</w:t>
            </w:r>
          </w:p>
        </w:tc>
      </w:tr>
      <w:tr>
        <w:trPr>
          <w:trHeight w:val="11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108 856,1</w:t>
            </w:r>
          </w:p>
        </w:tc>
      </w:tr>
      <w:tr>
        <w:trPr>
          <w:trHeight w:val="11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1 221,9</w:t>
            </w:r>
          </w:p>
        </w:tc>
      </w:tr>
      <w:tr>
        <w:trPr>
          <w:trHeight w:val="3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7 114,0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128 268,5</w:t>
            </w:r>
          </w:p>
        </w:tc>
      </w:tr>
      <w:tr>
        <w:trPr>
          <w:trHeight w:val="12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125 129,1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3 139,4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144 079,2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144 079,2</w:t>
            </w:r>
          </w:p>
        </w:tc>
      </w:tr>
      <w:tr>
        <w:trPr>
          <w:trHeight w:val="3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109 870,2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81 176,1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12 628,5</w:t>
            </w:r>
          </w:p>
        </w:tc>
      </w:tr>
      <w:tr>
        <w:trPr>
          <w:trHeight w:val="4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59 054,0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9 493,6</w:t>
            </w:r>
          </w:p>
        </w:tc>
      </w:tr>
      <w:tr>
        <w:trPr>
          <w:trHeight w:val="11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24 693,5</w:t>
            </w:r>
          </w:p>
        </w:tc>
      </w:tr>
      <w:tr>
        <w:trPr>
          <w:trHeight w:val="15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24 693,5</w:t>
            </w:r>
          </w:p>
        </w:tc>
      </w:tr>
      <w:tr>
        <w:trPr>
          <w:trHeight w:val="3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4 000,6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4 000,6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5 644 343,5</w:t>
            </w:r>
          </w:p>
        </w:tc>
      </w:tr>
      <w:tr>
        <w:trPr>
          <w:trHeight w:val="8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5 271 400,0</w:t>
            </w:r>
          </w:p>
        </w:tc>
      </w:tr>
      <w:tr>
        <w:trPr>
          <w:trHeight w:val="12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4 833 710,4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3 975,0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266 608,3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59 674,0</w:t>
            </w:r>
          </w:p>
        </w:tc>
      </w:tr>
      <w:tr>
        <w:trPr>
          <w:trHeight w:val="8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47 288,1</w:t>
            </w:r>
          </w:p>
        </w:tc>
      </w:tr>
      <w:tr>
        <w:trPr>
          <w:trHeight w:val="8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16 661,9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33 942,3</w:t>
            </w:r>
          </w:p>
        </w:tc>
      </w:tr>
      <w:tr>
        <w:trPr>
          <w:trHeight w:val="8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372 943,5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140 969,1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231 974,4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18 806 783,2</w:t>
            </w:r>
          </w:p>
        </w:tc>
      </w:tr>
      <w:tr>
        <w:trPr>
          <w:trHeight w:val="7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141 971,2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141 971,2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187 621,0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9 964,0</w:t>
            </w:r>
          </w:p>
        </w:tc>
      </w:tr>
      <w:tr>
        <w:trPr>
          <w:trHeight w:val="9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177 657,0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12 119 828,1</w:t>
            </w:r>
          </w:p>
        </w:tc>
      </w:tr>
      <w:tr>
        <w:trPr>
          <w:trHeight w:val="8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92 385,0</w:t>
            </w:r>
          </w:p>
        </w:tc>
      </w:tr>
      <w:tr>
        <w:trPr>
          <w:trHeight w:val="8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773 196,3</w:t>
            </w:r>
          </w:p>
        </w:tc>
      </w:tr>
      <w:tr>
        <w:trPr>
          <w:trHeight w:val="9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59 846,0</w:t>
            </w:r>
          </w:p>
        </w:tc>
      </w:tr>
      <w:tr>
        <w:trPr>
          <w:trHeight w:val="9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53 495,0</w:t>
            </w:r>
          </w:p>
        </w:tc>
      </w:tr>
      <w:tr>
        <w:trPr>
          <w:trHeight w:val="8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587 981,0</w:t>
            </w:r>
          </w:p>
        </w:tc>
      </w:tr>
      <w:tr>
        <w:trPr>
          <w:trHeight w:val="8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128 360,0</w:t>
            </w:r>
          </w:p>
        </w:tc>
      </w:tr>
      <w:tr>
        <w:trPr>
          <w:trHeight w:val="12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85 741,0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4 778 505,5</w:t>
            </w:r>
          </w:p>
        </w:tc>
      </w:tr>
      <w:tr>
        <w:trPr>
          <w:trHeight w:val="12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2 337 390,0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68 688,0</w:t>
            </w:r>
          </w:p>
        </w:tc>
      </w:tr>
      <w:tr>
        <w:trPr>
          <w:trHeight w:val="17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311 681,0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37 077,0</w:t>
            </w:r>
          </w:p>
        </w:tc>
      </w:tr>
      <w:tr>
        <w:trPr>
          <w:trHeight w:val="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468 518,0</w:t>
            </w:r>
          </w:p>
        </w:tc>
      </w:tr>
      <w:tr>
        <w:trPr>
          <w:trHeight w:val="18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143 395,0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452 335,0</w:t>
            </w:r>
          </w:p>
        </w:tc>
      </w:tr>
      <w:tr>
        <w:trPr>
          <w:trHeight w:val="12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162 704,0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524 552,6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1 052 390,7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5 212 248,5</w:t>
            </w:r>
          </w:p>
        </w:tc>
      </w:tr>
      <w:tr>
        <w:trPr>
          <w:trHeight w:val="12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5 202 490,5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9 758,0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8 937,0</w:t>
            </w:r>
          </w:p>
        </w:tc>
      </w:tr>
      <w:tr>
        <w:trPr>
          <w:trHeight w:val="9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6 695,0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2 242,0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1 136 177,4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926 566,4</w:t>
            </w:r>
          </w:p>
        </w:tc>
      </w:tr>
      <w:tr>
        <w:trPr>
          <w:trHeight w:val="8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209 611,0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22 991 903,5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21 613 579,6</w:t>
            </w:r>
          </w:p>
        </w:tc>
      </w:tr>
      <w:tr>
        <w:trPr>
          <w:trHeight w:val="10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99 772,4</w:t>
            </w:r>
          </w:p>
        </w:tc>
      </w:tr>
      <w:tr>
        <w:trPr>
          <w:trHeight w:val="20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114 516,0</w:t>
            </w:r>
          </w:p>
        </w:tc>
      </w:tr>
      <w:tr>
        <w:trPr>
          <w:trHeight w:val="9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457 728,5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75 641,0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100 290,0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176 239,5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3 198 180,0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2 406 999,2</w:t>
            </w:r>
          </w:p>
        </w:tc>
      </w:tr>
      <w:tr>
        <w:trPr>
          <w:trHeight w:val="12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462 070,0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14 043,0</w:t>
            </w:r>
          </w:p>
        </w:tc>
      </w:tr>
      <w:tr>
        <w:trPr>
          <w:trHeight w:val="13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608 631,0</w:t>
            </w:r>
          </w:p>
        </w:tc>
      </w:tr>
      <w:tr>
        <w:trPr>
          <w:trHeight w:val="8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5 355,0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1 064,5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19 926,0</w:t>
            </w:r>
          </w:p>
        </w:tc>
      </w:tr>
      <w:tr>
        <w:trPr>
          <w:trHeight w:val="8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270 492,0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345 316,0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онкогемотологических больных химиопрепаратами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187 545,0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31 969,0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482 580,0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579 162,0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228 848,0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специального медицинского снабжения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60 987,0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1 645 071,7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30 344,0</w:t>
            </w:r>
          </w:p>
        </w:tc>
      </w:tr>
      <w:tr>
        <w:trPr>
          <w:trHeight w:val="8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2 191,0</w:t>
            </w:r>
          </w:p>
        </w:tc>
      </w:tr>
      <w:tr>
        <w:trPr>
          <w:trHeight w:val="9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347 635,0</w:t>
            </w:r>
          </w:p>
        </w:tc>
      </w:tr>
      <w:tr>
        <w:trPr>
          <w:trHeight w:val="8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1 044 744,0</w:t>
            </w:r>
          </w:p>
        </w:tc>
      </w:tr>
      <w:tr>
        <w:trPr>
          <w:trHeight w:val="12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8 616 043,8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1 378 323,9</w:t>
            </w:r>
          </w:p>
        </w:tc>
      </w:tr>
      <w:tr>
        <w:trPr>
          <w:trHeight w:val="4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1 378 323,9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2 991 267,3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1 544 304,6</w:t>
            </w:r>
          </w:p>
        </w:tc>
      </w:tr>
      <w:tr>
        <w:trPr>
          <w:trHeight w:val="12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80 613,7</w:t>
            </w:r>
          </w:p>
        </w:tc>
      </w:tr>
      <w:tr>
        <w:trPr>
          <w:trHeight w:val="11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441 309,1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177 769,0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1 744,0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418 322,4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262 300,7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5 176,0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60 261,0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8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20 361,0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76 072,7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1 417 858,6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1 375 654,3</w:t>
            </w:r>
          </w:p>
        </w:tc>
      </w:tr>
      <w:tr>
        <w:trPr>
          <w:trHeight w:val="3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42 204,3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28 904,1</w:t>
            </w:r>
          </w:p>
        </w:tc>
      </w:tr>
      <w:tr>
        <w:trPr>
          <w:trHeight w:val="8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23 690,1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5 214,0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16 130 074,2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4 759,1</w:t>
            </w:r>
          </w:p>
        </w:tc>
      </w:tr>
      <w:tr>
        <w:trPr>
          <w:trHeight w:val="9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4 759,1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3 999,7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3 999,7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6 508,2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8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5 928,2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5 183,1</w:t>
            </w:r>
          </w:p>
        </w:tc>
      </w:tr>
      <w:tr>
        <w:trPr>
          <w:trHeight w:val="12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4 824,3</w:t>
            </w:r>
          </w:p>
        </w:tc>
      </w:tr>
      <w:tr>
        <w:trPr>
          <w:trHeight w:val="8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358,8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22 399,9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22 399,9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8 712 952,6</w:t>
            </w:r>
          </w:p>
        </w:tc>
      </w:tr>
      <w:tr>
        <w:trPr>
          <w:trHeight w:val="13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1 539 338,7</w:t>
            </w:r>
          </w:p>
        </w:tc>
      </w:tr>
      <w:tr>
        <w:trPr>
          <w:trHeight w:val="14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3 890 949,0</w:t>
            </w:r>
          </w:p>
        </w:tc>
      </w:tr>
      <w:tr>
        <w:trPr>
          <w:trHeight w:val="12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3 282 664,9</w:t>
            </w:r>
          </w:p>
        </w:tc>
      </w:tr>
      <w:tr>
        <w:trPr>
          <w:trHeight w:val="8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7 374 271,6</w:t>
            </w:r>
          </w:p>
        </w:tc>
      </w:tr>
      <w:tr>
        <w:trPr>
          <w:trHeight w:val="10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42 729,8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3 728,3</w:t>
            </w:r>
          </w:p>
        </w:tc>
      </w:tr>
      <w:tr>
        <w:trPr>
          <w:trHeight w:val="13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3 893 213,7</w:t>
            </w:r>
          </w:p>
        </w:tc>
      </w:tr>
      <w:tr>
        <w:trPr>
          <w:trHeight w:val="9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1 022 137,0</w:t>
            </w:r>
          </w:p>
        </w:tc>
      </w:tr>
      <w:tr>
        <w:trPr>
          <w:trHeight w:val="7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13 875,2</w:t>
            </w:r>
          </w:p>
        </w:tc>
      </w:tr>
      <w:tr>
        <w:trPr>
          <w:trHeight w:val="16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систем водоснабжения, водоотведения и теплоснабжения Щучинско-Боровской курортной зоны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564 700,0</w:t>
            </w:r>
          </w:p>
        </w:tc>
      </w:tr>
      <w:tr>
        <w:trPr>
          <w:trHeight w:val="5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699 333,3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1 134 554,3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4 387 443,3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272 329,0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20 977,0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189 896,0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61 456,0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976 829,6</w:t>
            </w:r>
          </w:p>
        </w:tc>
      </w:tr>
      <w:tr>
        <w:trPr>
          <w:trHeight w:val="8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40 824,5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193 007,7</w:t>
            </w:r>
          </w:p>
        </w:tc>
      </w:tr>
      <w:tr>
        <w:trPr>
          <w:trHeight w:val="8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167 390,5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323 254,7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63 002,2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615,8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30 008,0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158 726,2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531 172,8</w:t>
            </w:r>
          </w:p>
        </w:tc>
      </w:tr>
      <w:tr>
        <w:trPr>
          <w:trHeight w:val="7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173 784,0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357 388,8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83 470,3</w:t>
            </w:r>
          </w:p>
        </w:tc>
      </w:tr>
      <w:tr>
        <w:trPr>
          <w:trHeight w:val="8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32 815,2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50 655,1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905 931,0</w:t>
            </w:r>
          </w:p>
        </w:tc>
      </w:tr>
      <w:tr>
        <w:trPr>
          <w:trHeight w:val="4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501 431,0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3 795,0</w:t>
            </w:r>
          </w:p>
        </w:tc>
      </w:tr>
      <w:tr>
        <w:trPr>
          <w:trHeight w:val="7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400 705,0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121 663,0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27 530,0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2 902,0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91 231,0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42 010,0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17 359,0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5 222,0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19 429,0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1 454 037,6</w:t>
            </w:r>
          </w:p>
        </w:tc>
      </w:tr>
      <w:tr>
        <w:trPr>
          <w:trHeight w:val="8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47 468,1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36 108,0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1 232 307,6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8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110 328,8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26 990,1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3 659 839,0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3 659 839,0</w:t>
            </w:r>
          </w:p>
        </w:tc>
      </w:tr>
      <w:tr>
        <w:trPr>
          <w:trHeight w:val="8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2 657 358,0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1 002 481,0</w:t>
            </w:r>
          </w:p>
        </w:tc>
      </w:tr>
      <w:tr>
        <w:trPr>
          <w:trHeight w:val="12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13 902 730,2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375 802,9</w:t>
            </w:r>
          </w:p>
        </w:tc>
      </w:tr>
      <w:tr>
        <w:trPr>
          <w:trHeight w:val="8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39 775,0</w:t>
            </w:r>
          </w:p>
        </w:tc>
      </w:tr>
      <w:tr>
        <w:trPr>
          <w:trHeight w:val="19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Акмолинской области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11 252,9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1 370 220,3</w:t>
            </w:r>
          </w:p>
        </w:tc>
      </w:tr>
      <w:tr>
        <w:trPr>
          <w:trHeight w:val="8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66 943,5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528 779,6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397 294,9</w:t>
            </w:r>
          </w:p>
        </w:tc>
      </w:tr>
      <w:tr>
        <w:trPr>
          <w:trHeight w:val="7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«Астана-Щучинск» на участках «Шортанды-Щучинск»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291 669,0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85 533,3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11 368 060,0</w:t>
            </w:r>
          </w:p>
        </w:tc>
      </w:tr>
      <w:tr>
        <w:trPr>
          <w:trHeight w:val="7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103 971,0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472 849,6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8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917,7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1 450 861,8</w:t>
            </w:r>
          </w:p>
        </w:tc>
      </w:tr>
      <w:tr>
        <w:trPr>
          <w:trHeight w:val="8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729 120,8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2 082 483,0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3 591,0</w:t>
            </w:r>
          </w:p>
        </w:tc>
      </w:tr>
      <w:tr>
        <w:trPr>
          <w:trHeight w:val="11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2 395 630,0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656 027,0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2 854,0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52 007,3</w:t>
            </w:r>
          </w:p>
        </w:tc>
      </w:tr>
      <w:tr>
        <w:trPr>
          <w:trHeight w:val="19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13 392,8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2 462 523,0</w:t>
            </w:r>
          </w:p>
        </w:tc>
      </w:tr>
      <w:tr>
        <w:trPr>
          <w:trHeight w:val="16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940 531,0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73 958,0</w:t>
            </w:r>
          </w:p>
        </w:tc>
      </w:tr>
      <w:tr>
        <w:trPr>
          <w:trHeight w:val="11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73 958,0</w:t>
            </w:r>
          </w:p>
        </w:tc>
      </w:tr>
      <w:tr>
        <w:trPr>
          <w:trHeight w:val="7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714 689,0</w:t>
            </w:r>
          </w:p>
        </w:tc>
      </w:tr>
      <w:tr>
        <w:trPr>
          <w:trHeight w:val="12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714 689,0</w:t>
            </w:r>
          </w:p>
        </w:tc>
      </w:tr>
      <w:tr>
        <w:trPr>
          <w:trHeight w:val="8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223 683,4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93 535,8</w:t>
            </w:r>
          </w:p>
        </w:tc>
      </w:tr>
      <w:tr>
        <w:trPr>
          <w:trHeight w:val="7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49 018,1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489,1</w:t>
            </w:r>
          </w:p>
        </w:tc>
      </w:tr>
      <w:tr>
        <w:trPr>
          <w:trHeight w:val="5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37 628,6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130 147,6</w:t>
            </w:r>
          </w:p>
        </w:tc>
      </w:tr>
      <w:tr>
        <w:trPr>
          <w:trHeight w:val="8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31 288,0</w:t>
            </w:r>
          </w:p>
        </w:tc>
      </w:tr>
      <w:tr>
        <w:trPr>
          <w:trHeight w:val="4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98 859,6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8 305 791,1</w:t>
            </w:r>
          </w:p>
        </w:tc>
      </w:tr>
      <w:tr>
        <w:trPr>
          <w:trHeight w:val="8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8 305 791,1</w:t>
            </w:r>
          </w:p>
        </w:tc>
      </w:tr>
      <w:tr>
        <w:trPr>
          <w:trHeight w:val="7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44 448,3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340 770,2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558 596,9</w:t>
            </w:r>
          </w:p>
        </w:tc>
      </w:tr>
      <w:tr>
        <w:trPr>
          <w:trHeight w:val="7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645 000,0</w:t>
            </w:r>
          </w:p>
        </w:tc>
      </w:tr>
      <w:tr>
        <w:trPr>
          <w:trHeight w:val="15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2 362 611,0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</w:p>
        </w:tc>
      </w:tr>
      <w:tr>
        <w:trPr>
          <w:trHeight w:val="7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3 330 910,0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825 856,1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196 851,6</w:t>
            </w:r>
          </w:p>
        </w:tc>
      </w:tr>
      <w:tr>
        <w:trPr>
          <w:trHeight w:val="3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2 695 661,4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53 691,0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53 691,0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176 648,5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176 648,5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471 375,4</w:t>
            </w:r>
          </w:p>
        </w:tc>
      </w:tr>
      <w:tr>
        <w:trPr>
          <w:trHeight w:val="17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78 020,0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306 520,0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86 835,4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91 543,2</w:t>
            </w:r>
          </w:p>
        </w:tc>
      </w:tr>
      <w:tr>
        <w:trPr>
          <w:trHeight w:val="13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91 543,2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77 833,0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77 833,0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1 297 877,1</w:t>
            </w:r>
          </w:p>
        </w:tc>
      </w:tr>
      <w:tr>
        <w:trPr>
          <w:trHeight w:val="9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75 996,1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2 281,0</w:t>
            </w:r>
          </w:p>
        </w:tc>
      </w:tr>
      <w:tr>
        <w:trPr>
          <w:trHeight w:val="8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54 500,0</w:t>
            </w:r>
          </w:p>
        </w:tc>
      </w:tr>
      <w:tr>
        <w:trPr>
          <w:trHeight w:val="9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1 096 096,5</w:t>
            </w:r>
          </w:p>
        </w:tc>
      </w:tr>
      <w:tr>
        <w:trPr>
          <w:trHeight w:val="9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39 003,5</w:t>
            </w:r>
          </w:p>
        </w:tc>
      </w:tr>
      <w:tr>
        <w:trPr>
          <w:trHeight w:val="9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234 532,0</w:t>
            </w:r>
          </w:p>
        </w:tc>
      </w:tr>
      <w:tr>
        <w:trPr>
          <w:trHeight w:val="12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169 494,0</w:t>
            </w:r>
          </w:p>
        </w:tc>
      </w:tr>
      <w:tr>
        <w:trPr>
          <w:trHeight w:val="15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65 038,0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7 918,0</w:t>
            </w:r>
          </w:p>
        </w:tc>
      </w:tr>
      <w:tr>
        <w:trPr>
          <w:trHeight w:val="7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7 393,0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123 140,8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123 140,8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161 102,4</w:t>
            </w:r>
          </w:p>
        </w:tc>
      </w:tr>
      <w:tr>
        <w:trPr>
          <w:trHeight w:val="8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142 880,4</w:t>
            </w:r>
          </w:p>
        </w:tc>
      </w:tr>
      <w:tr>
        <w:trPr>
          <w:trHeight w:val="11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18 222,0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870,3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870,3</w:t>
            </w:r>
          </w:p>
        </w:tc>
      </w:tr>
      <w:tr>
        <w:trPr>
          <w:trHeight w:val="11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870,3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22 547 492,6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22 547 492,6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20 875 451,0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537 172,0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6 014,9</w:t>
            </w:r>
          </w:p>
        </w:tc>
      </w:tr>
      <w:tr>
        <w:trPr>
          <w:trHeight w:val="13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708 245,0</w:t>
            </w:r>
          </w:p>
        </w:tc>
      </w:tr>
      <w:tr>
        <w:trPr>
          <w:trHeight w:val="11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420 609,7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1 754 039,8</w:t>
            </w:r>
          </w:p>
        </w:tc>
      </w:tr>
      <w:tr>
        <w:trPr>
          <w:trHeight w:val="3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2 365 386,0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999 500,0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999 500,0</w:t>
            </w:r>
          </w:p>
        </w:tc>
      </w:tr>
      <w:tr>
        <w:trPr>
          <w:trHeight w:val="11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999 500,0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780 000,0</w:t>
            </w:r>
          </w:p>
        </w:tc>
      </w:tr>
      <w:tr>
        <w:trPr>
          <w:trHeight w:val="8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780 000,0</w:t>
            </w:r>
          </w:p>
        </w:tc>
      </w:tr>
      <w:tr>
        <w:trPr>
          <w:trHeight w:val="12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210 316,0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210 316,0</w:t>
            </w:r>
          </w:p>
        </w:tc>
      </w:tr>
      <w:tr>
        <w:trPr>
          <w:trHeight w:val="8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210 316,0</w:t>
            </w:r>
          </w:p>
        </w:tc>
      </w:tr>
      <w:tr>
        <w:trPr>
          <w:trHeight w:val="4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375 570,0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375 570,0</w:t>
            </w:r>
          </w:p>
        </w:tc>
      </w:tr>
      <w:tr>
        <w:trPr>
          <w:trHeight w:val="7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375 570,0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611 346,2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611 346,2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611 346,2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610 131,9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1 214,3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-818,0</w:t>
            </w:r>
          </w:p>
        </w:tc>
      </w:tr>
      <w:tr>
        <w:trPr>
          <w:trHeight w:val="4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-2 967 679,4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2 967 679,4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2013 года № 5С-18-2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№ 5С-8-2</w:t>
      </w:r>
    </w:p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8"/>
        <w:gridCol w:w="2712"/>
      </w:tblGrid>
      <w:tr>
        <w:trPr>
          <w:trHeight w:val="39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55 454 184,0</w:t>
            </w:r>
          </w:p>
        </w:tc>
      </w:tr>
      <w:tr>
        <w:trPr>
          <w:trHeight w:val="45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31 370 447,0</w:t>
            </w:r>
          </w:p>
        </w:tc>
      </w:tr>
      <w:tr>
        <w:trPr>
          <w:trHeight w:val="42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962 517,0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84 866,0</w:t>
            </w:r>
          </w:p>
        </w:tc>
      </w:tr>
      <w:tr>
        <w:trPr>
          <w:trHeight w:val="9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безопасности дорожного движения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59 674,0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численности, осуществляющей обслуживание режимных стратегических объектов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3 271,0</w:t>
            </w:r>
          </w:p>
        </w:tc>
      </w:tr>
      <w:tr>
        <w:trPr>
          <w:trHeight w:val="10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подразделений органов внутренних дел Щучинско-Боровской курортной зоны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42 000,0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размера доплат за специальные звания сотрудникам органов внутренних дел, содержащихся за счет средств местных бюджетов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772 473,0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81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7 939 131,0</w:t>
            </w:r>
          </w:p>
        </w:tc>
      </w:tr>
      <w:tr>
        <w:trPr>
          <w:trHeight w:val="43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658 881,0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семеноводства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373 353,0</w:t>
            </w:r>
          </w:p>
        </w:tc>
      </w:tr>
      <w:tr>
        <w:trPr>
          <w:trHeight w:val="43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государственных ветеринарных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940 531,0</w:t>
            </w:r>
          </w:p>
        </w:tc>
      </w:tr>
      <w:tr>
        <w:trPr>
          <w:trHeight w:val="43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животноводства, в том числе: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3 499 881,0</w:t>
            </w:r>
          </w:p>
        </w:tc>
      </w:tr>
      <w:tr>
        <w:trPr>
          <w:trHeight w:val="39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продуктивности и качества продукции животноводства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2 082 483,0</w:t>
            </w:r>
          </w:p>
        </w:tc>
      </w:tr>
      <w:tr>
        <w:trPr>
          <w:trHeight w:val="39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племенного животноводства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1 417 398,0</w:t>
            </w:r>
          </w:p>
        </w:tc>
      </w:tr>
      <w:tr>
        <w:trPr>
          <w:trHeight w:val="79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доступности товаров, работ и услуг для субъектов агропромышленного комплекса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2 462 523,0</w:t>
            </w:r>
          </w:p>
        </w:tc>
      </w:tr>
      <w:tr>
        <w:trPr>
          <w:trHeight w:val="45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3 962,0</w:t>
            </w:r>
          </w:p>
        </w:tc>
      </w:tr>
      <w:tr>
        <w:trPr>
          <w:trHeight w:val="48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114 782,0</w:t>
            </w:r>
          </w:p>
        </w:tc>
      </w:tr>
      <w:tr>
        <w:trPr>
          <w:trHeight w:val="45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специальных социальных услуг, в том числе: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110 788,0</w:t>
            </w:r>
          </w:p>
        </w:tc>
      </w:tr>
      <w:tr>
        <w:trPr>
          <w:trHeight w:val="40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стандартов специальных социальных услуг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43 619,0</w:t>
            </w:r>
          </w:p>
        </w:tc>
      </w:tr>
      <w:tr>
        <w:trPr>
          <w:trHeight w:val="40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60 261,0</w:t>
            </w:r>
          </w:p>
        </w:tc>
      </w:tr>
      <w:tr>
        <w:trPr>
          <w:trHeight w:val="40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 отделений дневного пребывания в медико-социальных учреждениях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6 908,0</w:t>
            </w:r>
          </w:p>
        </w:tc>
      </w:tr>
      <w:tr>
        <w:trPr>
          <w:trHeight w:val="51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3 994,0</w:t>
            </w:r>
          </w:p>
        </w:tc>
      </w:tr>
      <w:tr>
        <w:trPr>
          <w:trHeight w:val="48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5 417 267,0</w:t>
            </w:r>
          </w:p>
        </w:tc>
      </w:tr>
      <w:tr>
        <w:trPr>
          <w:trHeight w:val="84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областного, районного значения и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5 417 267,0</w:t>
            </w:r>
          </w:p>
        </w:tc>
      </w:tr>
      <w:tr>
        <w:trPr>
          <w:trHeight w:val="49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467 313,4</w:t>
            </w:r>
          </w:p>
        </w:tc>
      </w:tr>
      <w:tr>
        <w:trPr>
          <w:trHeight w:val="79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306 520,0</w:t>
            </w:r>
          </w:p>
        </w:tc>
      </w:tr>
      <w:tr>
        <w:trPr>
          <w:trHeight w:val="45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73 958,0</w:t>
            </w:r>
          </w:p>
        </w:tc>
      </w:tr>
      <w:tr>
        <w:trPr>
          <w:trHeight w:val="45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86 835,4</w:t>
            </w:r>
          </w:p>
        </w:tc>
      </w:tr>
      <w:tr>
        <w:trPr>
          <w:trHeight w:val="46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4 512 107,0</w:t>
            </w:r>
          </w:p>
        </w:tc>
      </w:tr>
      <w:tr>
        <w:trPr>
          <w:trHeight w:val="79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2 337 390,0</w:t>
            </w:r>
          </w:p>
        </w:tc>
      </w:tr>
      <w:tr>
        <w:trPr>
          <w:trHeight w:val="76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2011-2020 годы, в том числе: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207 951,0</w:t>
            </w:r>
          </w:p>
        </w:tc>
      </w:tr>
      <w:tr>
        <w:trPr>
          <w:trHeight w:val="76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163 880,0</w:t>
            </w:r>
          </w:p>
        </w:tc>
      </w:tr>
      <w:tr>
        <w:trPr>
          <w:trHeight w:val="72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44 071,0</w:t>
            </w:r>
          </w:p>
        </w:tc>
      </w:tr>
      <w:tr>
        <w:trPr>
          <w:trHeight w:val="76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311 681,0</w:t>
            </w:r>
          </w:p>
        </w:tc>
      </w:tr>
      <w:tr>
        <w:trPr>
          <w:trHeight w:val="73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75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541 181,0</w:t>
            </w:r>
          </w:p>
        </w:tc>
      </w:tr>
      <w:tr>
        <w:trPr>
          <w:trHeight w:val="78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113 427,0</w:t>
            </w:r>
          </w:p>
        </w:tc>
      </w:tr>
      <w:tr>
        <w:trPr>
          <w:trHeight w:val="72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167 196,0</w:t>
            </w:r>
          </w:p>
        </w:tc>
      </w:tr>
      <w:tr>
        <w:trPr>
          <w:trHeight w:val="79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поддержки обучающимся в организациях технического и профессионального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241 730,0</w:t>
            </w:r>
          </w:p>
        </w:tc>
      </w:tr>
      <w:tr>
        <w:trPr>
          <w:trHeight w:val="78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разницы в заработной плате преподавателям (учителям) организаций технического и профессионального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62 548,0</w:t>
            </w:r>
          </w:p>
        </w:tc>
      </w:tr>
      <w:tr>
        <w:trPr>
          <w:trHeight w:val="75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26 668,0</w:t>
            </w:r>
          </w:p>
        </w:tc>
      </w:tr>
      <w:tr>
        <w:trPr>
          <w:trHeight w:val="40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452 335,0</w:t>
            </w:r>
          </w:p>
        </w:tc>
      </w:tr>
      <w:tr>
        <w:trPr>
          <w:trHeight w:val="43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9 397 386,0</w:t>
            </w:r>
          </w:p>
        </w:tc>
      </w:tr>
      <w:tr>
        <w:trPr>
          <w:trHeight w:val="76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помощи, в том числе: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8 078 913,0</w:t>
            </w:r>
          </w:p>
        </w:tc>
      </w:tr>
      <w:tr>
        <w:trPr>
          <w:trHeight w:val="76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помощи, финансируемого за счет местного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5 849 356,0</w:t>
            </w:r>
          </w:p>
        </w:tc>
      </w:tr>
      <w:tr>
        <w:trPr>
          <w:trHeight w:val="45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2 229 557,0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здравоохранения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228 848,0</w:t>
            </w:r>
          </w:p>
        </w:tc>
      </w:tr>
      <w:tr>
        <w:trPr>
          <w:trHeight w:val="78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1 089 625,0</w:t>
            </w:r>
          </w:p>
        </w:tc>
      </w:tr>
      <w:tr>
        <w:trPr>
          <w:trHeight w:val="39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685 189,0</w:t>
            </w:r>
          </w:p>
        </w:tc>
      </w:tr>
      <w:tr>
        <w:trPr>
          <w:trHeight w:val="118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685 189,0</w:t>
            </w:r>
          </w:p>
        </w:tc>
      </w:tr>
      <w:tr>
        <w:trPr>
          <w:trHeight w:val="48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1 219 600,0</w:t>
            </w:r>
          </w:p>
        </w:tc>
      </w:tr>
      <w:tr>
        <w:trPr>
          <w:trHeight w:val="15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регионах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1 219 600,0</w:t>
            </w:r>
          </w:p>
        </w:tc>
      </w:tr>
      <w:tr>
        <w:trPr>
          <w:trHeight w:val="45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291 669,0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лесонасаждений вдоль автомобильной дороги «Астана-Щучинск» на участках «Шортанды-Щучинск»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291 669,0</w:t>
            </w:r>
          </w:p>
        </w:tc>
      </w:tr>
      <w:tr>
        <w:trPr>
          <w:trHeight w:val="48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84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8 937,0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8 937,0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22 404,6</w:t>
            </w:r>
          </w:p>
        </w:tc>
      </w:tr>
      <w:tr>
        <w:trPr>
          <w:trHeight w:val="48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22 404,6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6 911,0</w:t>
            </w:r>
          </w:p>
        </w:tc>
      </w:tr>
      <w:tr>
        <w:trPr>
          <w:trHeight w:val="45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6 911,0</w:t>
            </w:r>
          </w:p>
        </w:tc>
      </w:tr>
      <w:tr>
        <w:trPr>
          <w:trHeight w:val="40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21 718 351,0</w:t>
            </w:r>
          </w:p>
        </w:tc>
      </w:tr>
      <w:tr>
        <w:trPr>
          <w:trHeight w:val="34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11 588 128,0</w:t>
            </w:r>
          </w:p>
        </w:tc>
      </w:tr>
      <w:tr>
        <w:trPr>
          <w:trHeight w:val="43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объектов общественного порядка и безопасности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47 012,0</w:t>
            </w:r>
          </w:p>
        </w:tc>
      </w:tr>
      <w:tr>
        <w:trPr>
          <w:trHeight w:val="43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2 636 952,0</w:t>
            </w:r>
          </w:p>
        </w:tc>
      </w:tr>
      <w:tr>
        <w:trPr>
          <w:trHeight w:val="48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здравоохранения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960 399,0</w:t>
            </w:r>
          </w:p>
        </w:tc>
      </w:tr>
      <w:tr>
        <w:trPr>
          <w:trHeight w:val="40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системы водоснабжения в сельских населенных пунктах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2 808 780,0</w:t>
            </w:r>
          </w:p>
        </w:tc>
      </w:tr>
      <w:tr>
        <w:trPr>
          <w:trHeight w:val="84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фонда, в том числе: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1 170 000,0</w:t>
            </w:r>
          </w:p>
        </w:tc>
      </w:tr>
      <w:tr>
        <w:trPr>
          <w:trHeight w:val="39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строительства жилья для очередников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</w:p>
        </w:tc>
      </w:tr>
      <w:tr>
        <w:trPr>
          <w:trHeight w:val="39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молодых семей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470 000,0</w:t>
            </w:r>
          </w:p>
        </w:tc>
      </w:tr>
      <w:tr>
        <w:trPr>
          <w:trHeight w:val="78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3 864 985,0</w:t>
            </w:r>
          </w:p>
        </w:tc>
      </w:tr>
      <w:tr>
        <w:trPr>
          <w:trHeight w:val="76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40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9 120 185,0</w:t>
            </w:r>
          </w:p>
        </w:tc>
      </w:tr>
      <w:tr>
        <w:trPr>
          <w:trHeight w:val="40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1 000 840,0</w:t>
            </w:r>
          </w:p>
        </w:tc>
      </w:tr>
      <w:tr>
        <w:trPr>
          <w:trHeight w:val="34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2 657 358,0</w:t>
            </w:r>
          </w:p>
        </w:tc>
      </w:tr>
      <w:tr>
        <w:trPr>
          <w:trHeight w:val="43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газотранспортной системы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911 347,0</w:t>
            </w:r>
          </w:p>
        </w:tc>
      </w:tr>
      <w:tr>
        <w:trPr>
          <w:trHeight w:val="40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3 859 891,0</w:t>
            </w:r>
          </w:p>
        </w:tc>
      </w:tr>
      <w:tr>
        <w:trPr>
          <w:trHeight w:val="96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систем водоснабжения, водоотведения и теплоснабжения Щучинско-Боровской курортной зоны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564 700,0</w:t>
            </w:r>
          </w:p>
        </w:tc>
      </w:tr>
      <w:tr>
        <w:trPr>
          <w:trHeight w:val="46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18 222,0</w:t>
            </w:r>
          </w:p>
        </w:tc>
      </w:tr>
      <w:tr>
        <w:trPr>
          <w:trHeight w:val="73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107 827,0</w:t>
            </w:r>
          </w:p>
        </w:tc>
      </w:tr>
      <w:tr>
        <w:trPr>
          <w:trHeight w:val="40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1 010 038,0</w:t>
            </w:r>
          </w:p>
        </w:tc>
      </w:tr>
      <w:tr>
        <w:trPr>
          <w:trHeight w:val="42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945 000,0</w:t>
            </w:r>
          </w:p>
        </w:tc>
      </w:tr>
      <w:tr>
        <w:trPr>
          <w:trHeight w:val="75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65 038,0</w:t>
            </w:r>
          </w:p>
        </w:tc>
      </w:tr>
      <w:tr>
        <w:trPr>
          <w:trHeight w:val="43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2 365 386,0</w:t>
            </w:r>
          </w:p>
        </w:tc>
      </w:tr>
      <w:tr>
        <w:trPr>
          <w:trHeight w:val="37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210 316,0</w:t>
            </w:r>
          </w:p>
        </w:tc>
      </w:tr>
      <w:tr>
        <w:trPr>
          <w:trHeight w:val="72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210 316,0</w:t>
            </w:r>
          </w:p>
        </w:tc>
      </w:tr>
      <w:tr>
        <w:trPr>
          <w:trHeight w:val="45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1 375 070,0</w:t>
            </w:r>
          </w:p>
        </w:tc>
      </w:tr>
      <w:tr>
        <w:trPr>
          <w:trHeight w:val="78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 для микрокредитования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375 570,0</w:t>
            </w:r>
          </w:p>
        </w:tc>
      </w:tr>
      <w:tr>
        <w:trPr>
          <w:trHeight w:val="45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999 500,0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780 000,0</w:t>
            </w:r>
          </w:p>
        </w:tc>
      </w:tr>
      <w:tr>
        <w:trPr>
          <w:trHeight w:val="94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780 000,0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2013 года № 5С-18-2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2012 года № 5С-8-2 </w:t>
      </w:r>
    </w:p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бюджетам районов (городов областного значения)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8"/>
        <w:gridCol w:w="2692"/>
      </w:tblGrid>
      <w:tr>
        <w:trPr>
          <w:trHeight w:val="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9 016 126,2</w:t>
            </w:r>
          </w:p>
        </w:tc>
      </w:tr>
      <w:tr>
        <w:trPr>
          <w:trHeight w:val="43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3 788 269,5</w:t>
            </w:r>
          </w:p>
        </w:tc>
      </w:tr>
      <w:tr>
        <w:trPr>
          <w:trHeight w:val="37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1 144 513,9</w:t>
            </w:r>
          </w:p>
        </w:tc>
      </w:tr>
      <w:tr>
        <w:trPr>
          <w:trHeight w:val="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277 502,9</w:t>
            </w:r>
          </w:p>
        </w:tc>
      </w:tr>
      <w:tr>
        <w:trPr>
          <w:trHeight w:val="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искусственное покрытие футбольного поля и текущий ремонт стадиона детского юношеского центра отдела образования в городе Атбасар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32 100,0</w:t>
            </w:r>
          </w:p>
        </w:tc>
      </w:tr>
      <w:tr>
        <w:trPr>
          <w:trHeight w:val="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противопожарные мероприятия объектов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491 936,8</w:t>
            </w:r>
          </w:p>
        </w:tc>
      </w:tr>
      <w:tr>
        <w:trPr>
          <w:trHeight w:val="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оснащение объектов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250 851,0</w:t>
            </w:r>
          </w:p>
        </w:tc>
      </w:tr>
      <w:tr>
        <w:trPr>
          <w:trHeight w:val="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91 543,2</w:t>
            </w:r>
          </w:p>
        </w:tc>
      </w:tr>
      <w:tr>
        <w:trPr>
          <w:trHeight w:val="55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76 072,7</w:t>
            </w:r>
          </w:p>
        </w:tc>
      </w:tr>
      <w:tr>
        <w:trPr>
          <w:trHeight w:val="121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 и абонентской платы за услуги телефонной связи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35 689,6</w:t>
            </w:r>
          </w:p>
        </w:tc>
      </w:tr>
      <w:tr>
        <w:trPr>
          <w:trHeight w:val="117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Акмолинской области и многодетных семей сельской местности Акмолинской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29 959,1</w:t>
            </w:r>
          </w:p>
        </w:tc>
      </w:tr>
      <w:tr>
        <w:trPr>
          <w:trHeight w:val="124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отделения социальной помощи на дому детям-инвалидам и инвалидам старше восемнадцати лет с психоневрологическими заболеваниями города Степногорска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10 424,0</w:t>
            </w:r>
          </w:p>
        </w:tc>
      </w:tr>
      <w:tr>
        <w:trPr>
          <w:trHeight w:val="46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241 383,5</w:t>
            </w:r>
          </w:p>
        </w:tc>
      </w:tr>
      <w:tr>
        <w:trPr>
          <w:trHeight w:val="57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культуры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158 726,2</w:t>
            </w:r>
          </w:p>
        </w:tc>
      </w:tr>
      <w:tr>
        <w:trPr>
          <w:trHeight w:val="69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4 824,3</w:t>
            </w:r>
          </w:p>
        </w:tc>
      </w:tr>
      <w:tr>
        <w:trPr>
          <w:trHeight w:val="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77 833,0</w:t>
            </w:r>
          </w:p>
        </w:tc>
      </w:tr>
      <w:tr>
        <w:trPr>
          <w:trHeight w:val="49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26 990,1</w:t>
            </w:r>
          </w:p>
        </w:tc>
      </w:tr>
      <w:tr>
        <w:trPr>
          <w:trHeight w:val="90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блочно-модульной котельной для спорткомплекса в городе Державинск Жаркаинского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26 990,1</w:t>
            </w:r>
          </w:p>
        </w:tc>
      </w:tr>
      <w:tr>
        <w:trPr>
          <w:trHeight w:val="49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1 017 750,0</w:t>
            </w:r>
          </w:p>
        </w:tc>
      </w:tr>
      <w:tr>
        <w:trPr>
          <w:trHeight w:val="46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 и разработку проектно-сметной документации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825 856,1</w:t>
            </w:r>
          </w:p>
        </w:tc>
      </w:tr>
      <w:tr>
        <w:trPr>
          <w:trHeight w:val="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169 494,0</w:t>
            </w:r>
          </w:p>
        </w:tc>
      </w:tr>
      <w:tr>
        <w:trPr>
          <w:trHeight w:val="54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22 399,9</w:t>
            </w:r>
          </w:p>
        </w:tc>
      </w:tr>
      <w:tr>
        <w:trPr>
          <w:trHeight w:val="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37 628,6</w:t>
            </w:r>
          </w:p>
        </w:tc>
      </w:tr>
      <w:tr>
        <w:trPr>
          <w:trHeight w:val="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водоснабжения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37 628,6</w:t>
            </w:r>
          </w:p>
        </w:tc>
      </w:tr>
      <w:tr>
        <w:trPr>
          <w:trHeight w:val="49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98 859,6</w:t>
            </w:r>
          </w:p>
        </w:tc>
      </w:tr>
      <w:tr>
        <w:trPr>
          <w:trHeight w:val="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градостроительной документации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98 859,6</w:t>
            </w:r>
          </w:p>
        </w:tc>
      </w:tr>
      <w:tr>
        <w:trPr>
          <w:trHeight w:val="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713 208,5</w:t>
            </w:r>
          </w:p>
        </w:tc>
      </w:tr>
      <w:tr>
        <w:trPr>
          <w:trHeight w:val="66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стабильной работы теплоснабжающих предприятий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614 043,1</w:t>
            </w:r>
          </w:p>
        </w:tc>
      </w:tr>
      <w:tr>
        <w:trPr>
          <w:trHeight w:val="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противопаводковые мероприятия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бесперебойным водообеспечением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55 290,2</w:t>
            </w:r>
          </w:p>
        </w:tc>
      </w:tr>
      <w:tr>
        <w:trPr>
          <w:trHeight w:val="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13 875,2</w:t>
            </w:r>
          </w:p>
        </w:tc>
      </w:tr>
      <w:tr>
        <w:trPr>
          <w:trHeight w:val="40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420 609,7</w:t>
            </w:r>
          </w:p>
        </w:tc>
      </w:tr>
      <w:tr>
        <w:trPr>
          <w:trHeight w:val="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в связи с изменением законодательства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420 609,7</w:t>
            </w:r>
          </w:p>
        </w:tc>
      </w:tr>
      <w:tr>
        <w:trPr>
          <w:trHeight w:val="48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11 252,9</w:t>
            </w:r>
          </w:p>
        </w:tc>
      </w:tr>
      <w:tr>
        <w:trPr>
          <w:trHeight w:val="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землеустроительных работ для установления границ г. Степногорск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11 252,9</w:t>
            </w:r>
          </w:p>
        </w:tc>
      </w:tr>
      <w:tr>
        <w:trPr>
          <w:trHeight w:val="43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5 227 856,7</w:t>
            </w:r>
          </w:p>
        </w:tc>
      </w:tr>
      <w:tr>
        <w:trPr>
          <w:trHeight w:val="40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196 851,6</w:t>
            </w:r>
          </w:p>
        </w:tc>
      </w:tr>
      <w:tr>
        <w:trPr>
          <w:trHeight w:val="46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196 851,6</w:t>
            </w:r>
          </w:p>
        </w:tc>
      </w:tr>
      <w:tr>
        <w:trPr>
          <w:trHeight w:val="48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3 841 831,1</w:t>
            </w:r>
          </w:p>
        </w:tc>
      </w:tr>
      <w:tr>
        <w:trPr>
          <w:trHeight w:val="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2 565 538,5</w:t>
            </w:r>
          </w:p>
        </w:tc>
      </w:tr>
      <w:tr>
        <w:trPr>
          <w:trHeight w:val="6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473 884,9</w:t>
            </w:r>
          </w:p>
        </w:tc>
      </w:tr>
      <w:tr>
        <w:trPr>
          <w:trHeight w:val="4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400 705,0</w:t>
            </w:r>
          </w:p>
        </w:tc>
      </w:tr>
      <w:tr>
        <w:trPr>
          <w:trHeight w:val="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369 338,7</w:t>
            </w:r>
          </w:p>
        </w:tc>
      </w:tr>
      <w:tr>
        <w:trPr>
          <w:trHeight w:val="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25 964,0</w:t>
            </w:r>
          </w:p>
        </w:tc>
      </w:tr>
      <w:tr>
        <w:trPr>
          <w:trHeight w:val="52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административного здания в ауле Акмол Целиноградского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46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1 189 174,0</w:t>
            </w:r>
          </w:p>
        </w:tc>
      </w:tr>
      <w:tr>
        <w:trPr>
          <w:trHeight w:val="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245 932,7</w:t>
            </w:r>
          </w:p>
        </w:tc>
      </w:tr>
      <w:tr>
        <w:trPr>
          <w:trHeight w:val="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556 033,6</w:t>
            </w:r>
          </w:p>
        </w:tc>
      </w:tr>
      <w:tr>
        <w:trPr>
          <w:trHeight w:val="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387 207,7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