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5d0" w14:textId="86b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сбора физическими лицами на территории государственного лесного фонда для собственных нужд лесных ресурсов и ставок платы за лесные пользования в государственном лесном фонде и особо охраняемых природных территориях Акмолинской области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2013 года № 5С-20-7. Зарегистрировано Департаментом юстиции Акмолинской области 21 января 2014 года № 3975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«О налогах и других обязательных платежах в бюджет» (Налоговый кодекс) от 10 декабря 2008 года, Лесным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сбора физическими лицами на территории государственного лесного фонда Акмолинской области для собственных нужд лесных ресурсов,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заготовку живицы и древесных соков в государственном лесном фонде и особо охраняемых природных территориях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заготовку второстепенных древесных ресурсов в государственном лесном фонде и особо охраняемых природных территориях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ставки платы за побочные лесные пользования в государственном лесном фонде и особо охраняемых природных территориях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ставки платы за пользование участками государственного лесного фонда и особо охраняемых природных территорий Акмолинской области для нужд охотничьего хозяйства, в научно-исследовательских, оздоровительных, рекреационных, историко-культурных, туристских и спортивных целях,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15 марта 2011 года № 4С-31-3 «Об утверждении норм сбора физическими лицами на территории государственного лесного фонда для собственных нужд лесных ресурсов и ставок платы за лесные пользования в государственном лесном фонде и особо охраняемых природных территориях Акмолинской области» (зарегистрировано в реестре государственной регистрации нормативных правовых актов № 3389, опубликовано в газетах «Арқа ажары» 5 мая 2011 года № 52 и «Акмолинская правда» 5 мая 2011 года №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Нурмулдин Д.Н.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5С-20-7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сбора физическими лицами на территории государственного лесного фонда Акмолинской области для собственных нужд лесных ресурсов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779"/>
        <w:gridCol w:w="2903"/>
      </w:tblGrid>
      <w:tr>
        <w:trPr>
          <w:trHeight w:val="10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лесных пользований и ресурсов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сбора на 1 человека, килограмм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второстепенных древесных ресурсов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лекарственных растений и технического сырья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отдельных видов побочных лесных ресурсов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5С-20-7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заготовку живицы и древесных соков в государственном лесном фонде и особо охраняемых природных территориях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680"/>
        <w:gridCol w:w="3165"/>
        <w:gridCol w:w="3625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 за единицу измерения в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 и древесных соков при долгосрочном лесопользовании участками государственного лесного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древесных соков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центнер добытой живицы и древесных соков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древесного сока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5С-20-7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заготовку второстепенных древесных ресурсов в государственном лесном фонде и особо охраняемых природных территориях Акмолинской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548"/>
        <w:gridCol w:w="2192"/>
        <w:gridCol w:w="1799"/>
        <w:gridCol w:w="2447"/>
        <w:gridCol w:w="1667"/>
      </w:tblGrid>
      <w:tr>
        <w:trPr>
          <w:trHeight w:val="16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Второстепенные древесные ресурсы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 в МРП (месячный расчетный показатель) за единицу измерения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осина, тополь, ива древовидная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5С-20-7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побочные лесные пользования в государственном лесном фонде и особо охраняемых природных территориях Акмолинской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286"/>
        <w:gridCol w:w="2394"/>
        <w:gridCol w:w="2194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измерения в тенге</w:t>
            </w:r>
          </w:p>
        </w:tc>
      </w:tr>
      <w:tr>
        <w:trPr>
          <w:trHeight w:val="19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(урожайность – 3,5-5,0 цн/га)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(урожайность - 2,0-3,5 цн/га)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(урожайность – 0,8-2,0 цн/га)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19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растения и техническое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цветки,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 и побеги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отдельных видов лесных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 и мараловодство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культур, для нужд охотничьего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земельного налога, определенного Налоговым Кодексом Республики Казахстан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5С-20-7  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участками государственного лесного фонда и особо охраняемых природных территорий Акмолинской области для нужд охотничьего хозяйства, в научно-исследовательских, оздоровительных, рекреационных, историко-культурных, туристских и спортивных целях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7290"/>
        <w:gridCol w:w="2195"/>
        <w:gridCol w:w="3612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лесного пользования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единицу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оздоровительных целей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историко-культурных, туристских и спортивных целей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 в МРП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оздоровительных целей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историко-культурных, туристских и спортивных целей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