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2d21" w14:textId="73b2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12 декабря 2012 года № С-14/5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23 апреля 2013 года № С-16/7. Зарегистрировано Департаментом юстиции Акмолинской области 29 апреля 2013 года № 3709. Утратило силу в связи с истечением срока применения - (письмо Кокшетауского городского маслихата Акмолинской области от 11 июля 2014 года № 06-02-205)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11.07.2014 № 06-02-205).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2013-2015 годы" от 12 декабря 2012 года № С-14/5 (зарегистрировано в Реестре государственной регистрации нормативных правовых актов за № 3560, опубликовано 10 января 2013 года в газете "Көкшетау" и 10 января 2013 года в газете "Степной 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"Утвердить городской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13 769 801,8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326 427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4 397 027,8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14 556 648,1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-142 668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155 651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– -644 178,3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– 644 178,3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городском бюджете на 2013 год предусмотрены целевые трансферты за счет средств республиканского бюджета в сумме 2 439 741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542 775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6 431 тысяча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2 016 тысяч тенге – для реализации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526 000 тысяч тенге - на капитальный и средний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8 328 тысяч тенге - на решение вопросов обустройства аульных (сельских) округов и реализацию мер по содействию экономическому развитию регионов в рамках Программы "Развитие регионов".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1 896 966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1 210 954 тысячи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306 012 тысяч тенге –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380 000 тысяч тенге – на строительство жилья для молодых семей".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Учесть, что в городском бюджете на 2013 год предусмотрены бюджетные кредиты за счет средств республиканского бюджета в сумме 792 983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12 983 тысячи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780 000 тысяч тенге – на проектирование, строительство и (или) приобретение жилья".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16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Ж.Абишев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М.Батырханов</w:t>
      </w:r>
    </w:p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23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С-16/7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№ С-14/5  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422"/>
        <w:gridCol w:w="400"/>
        <w:gridCol w:w="9765"/>
        <w:gridCol w:w="265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13769801,8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9000000,0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535000,0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535000,0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3342836,0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3342836,0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904063,0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442895,0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360590,0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4083135,0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3908466,0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106912,0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28034,0</w:t>
            </w:r>
          </w:p>
        </w:tc>
      </w:tr>
      <w:tr>
        <w:trPr>
          <w:trHeight w:val="31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134966,0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134966,0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46347,0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8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12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1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124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326427,0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259744,0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259744,0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66683,0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4397027,8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4397027,8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4397027,8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0"/>
        <w:gridCol w:w="9524"/>
        <w:gridCol w:w="256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14556648,1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319521,0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15229,0</w:t>
            </w:r>
          </w:p>
        </w:tc>
      </w:tr>
      <w:tr>
        <w:trPr>
          <w:trHeight w:val="1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215029,0</w:t>
            </w:r>
          </w:p>
        </w:tc>
      </w:tr>
      <w:tr>
        <w:trPr>
          <w:trHeight w:val="1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202374,0</w:t>
            </w:r>
          </w:p>
        </w:tc>
      </w:tr>
      <w:tr>
        <w:trPr>
          <w:trHeight w:val="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9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6355412,8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556784,0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454246,0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3898957,0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3678440,0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220517,0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272041,0</w:t>
            </w:r>
          </w:p>
        </w:tc>
      </w:tr>
      <w:tr>
        <w:trPr>
          <w:trHeight w:val="1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48506,0</w:t>
            </w:r>
          </w:p>
        </w:tc>
      </w:tr>
      <w:tr>
        <w:trPr>
          <w:trHeight w:val="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1599724,8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1599724,8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56854,0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58042,0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4299317,3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2986087,3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1775133,3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1210954,0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101475,0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1075797,0</w:t>
            </w:r>
          </w:p>
        </w:tc>
      </w:tr>
      <w:tr>
        <w:trPr>
          <w:trHeight w:val="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61000,0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694208,0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15304,0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20340,0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15713,0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18505,0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59161,0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919798,0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10473,0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175191,0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-142668,0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-644178,3</w:t>
            </w:r>
          </w:p>
        </w:tc>
      </w:tr>
      <w:tr>
        <w:trPr>
          <w:trHeight w:val="1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