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53f7" w14:textId="ae25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26 апреля 2013 года № А-4/890. Зарегистрировано Департаментом юстиции Акмолинской области 4 мая 2013 года № 3718. Утратило силу постановлением акимата города Кокшетау Акмолинской области от 31 января 2014 года № А-1/207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Кокшетау Акмолинской области от 31.01.2014 № А-1/207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221, заключения товарищества с ограниченной ответственностью "Научно-производственный центр зернового хозяйства им. А.И.Бараева" от 12 апреля 2013 года № 253,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постановления распространяется на правоотношения, возникшие с 30 апреля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Кокшетау Жылкыбаева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М. Батырханов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Кокшетау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А-4/890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713"/>
        <w:gridCol w:w="4494"/>
        <w:gridCol w:w="2812"/>
      </w:tblGrid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субсидируемых приоритетных сельскохозяйственных культур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по каждому виду субсидируемых приоритетных сельскохозяйственных культур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 на включение в список получателей субсидий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25 мая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среднеспелая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27 мая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21 мая по 30 мая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5 июня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июня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июня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рожь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10 мая по 16 мая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15 мая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25 мая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27 мая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23 мая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 мая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Ранневесенний посев многолетних злаковых и бобовых трав (кострец, люцерна, житняк, эспарцет)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апреля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мая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Весенний посев многолетних злаковых и бобовых трав (кострец, люцерна, житняк, эспарцет)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мая по 13 мая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