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beea" w14:textId="c2ab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12 декабря 2012 года № С-14/5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июля 2013 года № С-18/2. Зарегистрировано Департаментом юстиции Акмолинской области от 16 июля 2013 года № 3768. Утратило силу в связи с истечением срока применения - (письмо Кокшетауского городского маслихата Акмолинской области от 11 июля 2014 года № 06-02-205)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Кокшетауского городского маслихата Акмолинской области от 11.07.2014 № 06-02-205).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2013-2015 годы» от 12 декабря 2012 года № С-14/5 (зарегистрировано в Реестре государственной регистрации нормативных правовых актов за № 3560, опубликовано 10 января 2013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15 239 946,8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695 569,4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4 666 308,4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16 255 366,4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-142 668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-872 751,6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872 751,6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2013 год предусмотрены целевые трансферты за счет средств областного бюджета на образование в сумме 1 247 445,8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7 326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7 326 тысяч тенге – на установку автоматической пожарной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1 240 119,8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291 391 тысяча тенге – на строительство дошкольного образовательного учреждения на 240 мест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412 405 тысяч тенге – на строительство пристройки на 264 мест к учебному корпусу средней школы № 3 села Красный Яр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386 323,8 тысяч тенге – на строительство учебно-воспитательного комплекса по улице Дружбы, 1К в микрорайоне Бирлик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150 000 тысяч тенге – на строительство детского сада в городе Кокшетау.»;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2013 год предусмотрены целевые трансферты за счет средств республиканского бюджета в сумме 2 491 200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546 297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6 431 тысяча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2 016 тысяч тенге –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526 000 тысяч тенге - на капитальный и средний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8 328 тысяч тенге - на решение вопросов обустройства аульных (сельских) округов и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3 522 тысячи тенге –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1 944 903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1 203 510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344 193 тысячи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397 200 тысяч тенге – на строительство жилья для молодых семей.»;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городском бюджете на 2013 год предусмотрены целевые трансферты за счет средств областного бюджета в сумме 293 596,6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– на противопаводковые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263 596,6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151 280 тысяч тенге – на привязку проекта повторного применения, проведение государственной экспертизы, строительство 45-ти квартирного жилого дома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52 500 тысяч тенге – на приобретение жилья отдельным категориям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27 591,1 тысяча тенге – на строительство 108 квартирного жилого дома по улице Ауэзова 219 города Кокшетау (позиция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27 138,3 тысячи тенге – на строительство 108 квартирного жилого дома по улице Ауэзова 219 города Кокшетау (позиция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5 087,2 тысячи тенге – на разработку проектно-сметной документации на устройство дренажа вокруг здания Центра крови и дождевой канализации с территории застройки в городе Кокшетау»;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18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А.Жаксылыков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М.Батырханов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С-18/2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С-14/5 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476"/>
        <w:gridCol w:w="476"/>
        <w:gridCol w:w="938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15239946,8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1044063,0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562895,0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380590,0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4183135,0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4008466,0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28034,0</w:t>
            </w:r>
          </w:p>
        </w:tc>
      </w:tr>
      <w:tr>
        <w:trPr>
          <w:trHeight w:val="14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6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10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695569,4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588886,4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588886,4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4666308,4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4666308,4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4666308,4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34"/>
        <w:gridCol w:w="624"/>
        <w:gridCol w:w="9236"/>
        <w:gridCol w:w="275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16255366,4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341592,4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223689,0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39958,0</w:t>
            </w:r>
          </w:p>
        </w:tc>
      </w:tr>
      <w:tr>
        <w:trPr>
          <w:trHeight w:val="11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32455,4</w:t>
            </w:r>
          </w:p>
        </w:tc>
      </w:tr>
      <w:tr>
        <w:trPr>
          <w:trHeight w:val="11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25128,4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10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12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12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381,6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917143,5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917143,5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907804,0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6287624,9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556864,0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102618,0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454246,0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3908998,6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3688481,6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220517,0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28421,0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285611,5</w:t>
            </w:r>
          </w:p>
        </w:tc>
      </w:tr>
      <w:tr>
        <w:trPr>
          <w:trHeight w:val="1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15011,8</w:t>
            </w:r>
          </w:p>
        </w:tc>
      </w:tr>
      <w:tr>
        <w:trPr>
          <w:trHeight w:val="10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0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48506,0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179091,7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1507729,8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1507729,8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401706,0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56254,0</w:t>
            </w:r>
          </w:p>
        </w:tc>
      </w:tr>
      <w:tr>
        <w:trPr>
          <w:trHeight w:val="15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27525,0</w:t>
            </w:r>
          </w:p>
        </w:tc>
      </w:tr>
      <w:tr>
        <w:trPr>
          <w:trHeight w:val="10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109260,0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39191,0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61901,0</w:t>
            </w:r>
          </w:p>
        </w:tc>
      </w:tr>
      <w:tr>
        <w:trPr>
          <w:trHeight w:val="10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50273,0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5056328,3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105051,7</w:t>
            </w:r>
          </w:p>
        </w:tc>
      </w:tr>
      <w:tr>
        <w:trPr>
          <w:trHeight w:val="10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3618730,1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2413395,3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1205334,8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8530,8</w:t>
            </w:r>
          </w:p>
        </w:tc>
      </w:tr>
      <w:tr>
        <w:trPr>
          <w:trHeight w:val="9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124836,2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124836,2</w:t>
            </w:r>
          </w:p>
        </w:tc>
      </w:tr>
      <w:tr>
        <w:trPr>
          <w:trHeight w:val="10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1132939,3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371230,0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698350,3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11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69335,0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22078,0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17956,0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28095,6</w:t>
            </w:r>
          </w:p>
        </w:tc>
      </w:tr>
      <w:tr>
        <w:trPr>
          <w:trHeight w:val="13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23468,6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0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20818,0</w:t>
            </w:r>
          </w:p>
        </w:tc>
      </w:tr>
      <w:tr>
        <w:trPr>
          <w:trHeight w:val="10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90606,4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944045,0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11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936922,0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373353,0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251244,3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11823,0</w:t>
            </w:r>
          </w:p>
        </w:tc>
      </w:tr>
      <w:tr>
        <w:trPr>
          <w:trHeight w:val="11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10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196191,0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34652,3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-142668,0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-872751,6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872751,6</w:t>
            </w:r>
          </w:p>
        </w:tc>
      </w:tr>
    </w:tbl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С-18/2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года № С-14/5  </w:t>
      </w:r>
    </w:p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в городе, города районного значения, поселка, аула (села), аульного (сельского)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33"/>
        <w:gridCol w:w="665"/>
        <w:gridCol w:w="9116"/>
        <w:gridCol w:w="283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96551,6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30559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30559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