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a307" w14:textId="470a3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Кокшетау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26 сентября 2013 года № С-20/3. Зарегистрировано Департаментом юстиции Акмолинской области 4 ноября 2013 года № 3872. Утратило силу решением Кокшетауского городского маслихата Акмолинской области от 6 августа 2015 года № С-40/4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Кокшетауского городского маслихата Акмолинской области от 06.08.2015 </w:t>
      </w:r>
      <w:r>
        <w:rPr>
          <w:rFonts w:ascii="Times New Roman"/>
          <w:b w:val="false"/>
          <w:i w:val="false"/>
          <w:color w:val="ff0000"/>
          <w:sz w:val="28"/>
        </w:rPr>
        <w:t>№ С-40/4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расчета норм образования и накопления коммунальных отходов,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ноября 2011 года № 1370,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 и накопления коммунальных отходов по городу Кокшетау.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пятого созыва                    Ш.Абдильманов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пятого созыва                    Б.Бегалин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Кокшетау                       Ж.Жумагулов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Кокшетауского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сентября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С-20/3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образования и накопления</w:t>
      </w:r>
      <w:r>
        <w:br/>
      </w:r>
      <w:r>
        <w:rPr>
          <w:rFonts w:ascii="Times New Roman"/>
          <w:b/>
          <w:i w:val="false"/>
          <w:color w:val="000000"/>
        </w:rPr>
        <w:t>
коммунальных отходов по городу Кокшетау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6775"/>
        <w:gridCol w:w="2997"/>
        <w:gridCol w:w="2934"/>
      </w:tblGrid>
      <w:tr>
        <w:trPr>
          <w:trHeight w:val="14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накопления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 отходов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Благоустроенные домовладения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житель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Неблагоустроенные домовладения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житель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</w:t>
            </w:r>
          </w:p>
        </w:tc>
      </w:tr>
      <w:tr>
        <w:trPr>
          <w:trHeight w:val="84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Больницы, санатории, прочие лечебно-профилактические учреждения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койко-место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</w:t>
            </w:r>
          </w:p>
        </w:tc>
      </w:tr>
      <w:tr>
        <w:trPr>
          <w:trHeight w:val="24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посещение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Гостиницы, санатории, дома отдыха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учащийся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Интернаты, детские дома, дома престарелых и т.п.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 организации, офисы, конторы, сбербанки, отделения связи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сотрудник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учебные заведения, высшие учебные заведения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учащийся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Театры, кинотеатры, ночные клубы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посадочное место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Музеи, выставки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Стадионы, спортивные площадки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 по проекту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Рестораны, кафе, учреждения общественного питания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посадочное место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</w:t>
            </w:r>
          </w:p>
        </w:tc>
      </w:tr>
      <w:tr>
        <w:trPr>
          <w:trHeight w:val="25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магазины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Промтоварные магазины, супермаркеты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машин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торговое место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Аптеки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</w:t>
            </w:r>
          </w:p>
        </w:tc>
      </w:tr>
      <w:tr>
        <w:trPr>
          <w:trHeight w:val="75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быта: обслуживание населения, швейные ателье, ремонт бытовой техники, мастерские ювелирные, по ремонту обуви, часов, прачечные, химчистки, мелкий ремонт и услуги (изготовление ключей и т.д.)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</w:tr>
      <w:tr>
        <w:trPr>
          <w:trHeight w:val="19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Бани, сауны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Парикмахерские, косметические салоны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рабочее место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Склады продовольственных и промышленных товаров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Рынки, торговые павильоны, киоски, лотки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Вокзалы, автовокзалы, аэропорты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Гаражные кооперативы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гараж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Автостоянки, гаражи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машино-место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</w:t>
            </w:r>
          </w:p>
        </w:tc>
      </w:tr>
      <w:tr>
        <w:trPr>
          <w:trHeight w:val="22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Автомастерские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работник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</w:tr>
      <w:tr>
        <w:trPr>
          <w:trHeight w:val="25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Автомойки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машино-место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Автозаправочные станции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машино-место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Спортивные, танцевальные и игровые залы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</w:t>
            </w:r>
          </w:p>
        </w:tc>
      </w:tr>
      <w:tr>
        <w:trPr>
          <w:trHeight w:val="4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Садоводческие кооперативы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участок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