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a87a" w14:textId="70fa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2013 года № С-23/8. Зарегистрировано Департаментом юстиции Акмолинской области 23 января 2014 года № 3984. Утратило силу решением Кокшетауского городского маслихата Акмолинской области от 18 апреля 2017 года № С-9/16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Кокшетауского городского маслихата Акмолинской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С-9/16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единые ставки фиксированного налога для всех налогоплательщиков, осуществляющих деятельность на территории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23 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городу Кокшетау 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С-23/8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513"/>
        <w:gridCol w:w="5384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базовой 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