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7529" w14:textId="a157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13 декабря 2012 года № 5С-12/2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июня 2013 года № 5С-18/3. Зарегистрировано Департаментом юстиции Акмолинской области 17 июля 2013 года № 3769.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2013-2015 годы» от 13 декабря 2012 года № 5С-12/2 (зарегистрировано в Реестре государственной регистрации нормативных правовых актов № 3582, опубликовано 10 января 2013 года в газетах «Степногорск ақшамы» и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6 066 933,6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2 597 617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34 351,3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3 414 965,3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6 100 795,9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378 167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378 167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12 283,6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12283,6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-424 312,9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424 312,9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Г.Абилова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города Степногорска»            Ш.Тулегенова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2013 года № 5С-18/3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4"/>
        <w:gridCol w:w="343"/>
        <w:gridCol w:w="9901"/>
        <w:gridCol w:w="25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 тысяч тенге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6066933,6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2597617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1515642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394615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263239</w:t>
            </w:r>
          </w:p>
        </w:tc>
      </w:tr>
      <w:tr>
        <w:trPr>
          <w:trHeight w:val="2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504800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462100</w:t>
            </w:r>
          </w:p>
        </w:tc>
      </w:tr>
      <w:tr>
        <w:trPr>
          <w:trHeight w:val="42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34351,3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24741,8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7621,8</w:t>
            </w:r>
          </w:p>
        </w:tc>
      </w:tr>
      <w:tr>
        <w:trPr>
          <w:trHeight w:val="3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</w:p>
        </w:tc>
      </w:tr>
      <w:tr>
        <w:trPr>
          <w:trHeight w:val="39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09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38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</w:p>
        </w:tc>
      </w:tr>
      <w:tr>
        <w:trPr>
          <w:trHeight w:val="36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3414965,3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3414965,3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3414965,3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650"/>
        <w:gridCol w:w="24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6100795,9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170570,1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73641,9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69601,9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57767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55154,3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24275,8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22119,8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2070249,5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2067182,5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1467935,6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316121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154754,1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154754,1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20381,6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2851956,1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2756334,8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2666047,1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5298,3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212454,6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168020,1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37749,8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3691,3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8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30859,4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9458,9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21200,5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22622,7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9685,9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150609,9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145609,9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57107,9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384440,6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78915,2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197940,9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92417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11391,5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11170,5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-424312,9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424312,9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378167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2013 года № 5С-18/3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35"/>
        <w:gridCol w:w="535"/>
        <w:gridCol w:w="9590"/>
        <w:gridCol w:w="254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2858107,4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2845823,8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2756334,8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2756334,8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10608,7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2666047,1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88502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  <w:tr>
        <w:trPr>
          <w:trHeight w:val="4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12283,6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2013 года № 5С-18/3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2012 года № 5С-12/2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содержанию поселка, аула (села), аульного (сельского)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659"/>
        <w:gridCol w:w="2140"/>
        <w:gridCol w:w="1739"/>
        <w:gridCol w:w="1692"/>
        <w:gridCol w:w="16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966"/>
        <w:gridCol w:w="2796"/>
        <w:gridCol w:w="2839"/>
        <w:gridCol w:w="2352"/>
      </w:tblGrid>
      <w:tr>
        <w:trPr>
          <w:trHeight w:val="405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Кырык-кудык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Богенбайский сельский округ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57767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