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dfcc" w14:textId="b07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13 декабря 2012 года № 5С-12/2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июля 2013 года № 5С-19/2. Зарегистрировано Департаментом юстиции Акмолинской области 5 августа 2013 года № 3790.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20 июня 2013 года № 5С-14-4 «О внесении изменений и дополнения в решение Акмолинского областного маслихата от 7 декабря 2012 года № 5С-8-2 «Об областном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6 июля 2013 года № 5С-15-6 «О внесении изменений в решение Акмолинского областного маслихата от 7 декабря 2012 года № 5С-8-2 «Об областном бюджете на 2013-2015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2013-2015 годы» от 13 декабря 2012 года № 5С-12/2 (зарегистрировано в Реестре государственной регистрации нормативных правовых актов № 3582, опубликовано 10 января 2013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6 204 982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34 351,3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3 553 013,7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6 229 190,5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378 167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-424 312,9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424 312,9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Г.Абилова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5С-19/2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551"/>
        <w:gridCol w:w="573"/>
        <w:gridCol w:w="9517"/>
        <w:gridCol w:w="26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6204982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2597617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504800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34351,3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3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11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0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  <w:tr>
        <w:trPr>
          <w:trHeight w:val="3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524"/>
        <w:gridCol w:w="26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6229190,5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65140,3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24275,8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2135594,8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2132527,8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1531319,6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156362,7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156362,7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25771,8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2820201,9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2629792,9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214204,5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38683,7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44580,4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20965,6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215647,9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210647,9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385640,6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-424312,9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424312,9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5С-19/2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8517"/>
        <w:gridCol w:w="2346"/>
      </w:tblGrid>
      <w:tr>
        <w:trPr>
          <w:trHeight w:val="84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центра реабилитации детей-инвалидов города Степногорска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4426,8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111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организаций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66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163553,7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(1 очередь) города Степногорска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инженерной инфраструктуры к 45-ти квартирному жилому дому (позиция 1)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системы водоснабжения поселков Аксу, Заводской (завершающий этап)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по проекту реконструкции систем водоснабжения и водоотведения (2-3 очередь) города Степногорска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525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8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города Степногорск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69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дороги "город Степногорск - промышленная зона"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ответственностью "Степногорск-Тазалык"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автомобильной дороги от улицы Ленина до проспекта Лунный город Степногорск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автомобильных дорог поселков Аксу, Бестобе, Заводской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735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66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825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705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Шантобе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72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Бестобе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825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3544390,7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5С-19/2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734"/>
        <w:gridCol w:w="24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2901045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2879107,6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2629792,9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5С-19/2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аула (села),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784"/>
        <w:gridCol w:w="2238"/>
        <w:gridCol w:w="1810"/>
        <w:gridCol w:w="1998"/>
        <w:gridCol w:w="1918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6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12280,1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15403,1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2771"/>
        <w:gridCol w:w="2588"/>
        <w:gridCol w:w="2918"/>
        <w:gridCol w:w="2772"/>
      </w:tblGrid>
      <w:tr>
        <w:trPr>
          <w:trHeight w:val="40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1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