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244" w14:textId="41e1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27 декабря 2012 года № А-12/464 "Об организации общественных работ в городе Степногорске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15 августа 2013 года № А-8/309. Зарегистрировано Департаментом юстиции Акмолинской области 4 сентября 2013 года № 3798.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«Об организации общественных работ в городе Степногорске в 2013 году» от 27 декабря 2012 года № А-12/464 (зарегистрировано в Реестре государственной регистрации нормативных правовых актов № 3630, опубликовано 31 января 2013 года в газетах «Степногорск ақшамы»,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новой редакции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города Степногорска,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города Степногорска»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Л.Мухамедина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Степногорск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К.Куралбаев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А.Акмагамбетов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Казахстан»            А.Куанышев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И.Жандинов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Казахстан)»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населения»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услуг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коммуникации Республики Казахстан          С.Имангалиев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«Дом детского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творчества» при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города Степногорска            И.Акимова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«Централизованная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библиотечная система»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Э.Салыкова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августа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А-8/309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города Степногорска, виды, объемы и конкретные условия общественных работ, размер оплаты труда участников и источники их финансирования, 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566"/>
        <w:gridCol w:w="4367"/>
        <w:gridCol w:w="298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4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70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 квадратных метров</w:t>
            </w:r>
          </w:p>
        </w:tc>
      </w:tr>
      <w:tr>
        <w:trPr>
          <w:trHeight w:val="51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Шантобе»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квадратных метров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67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социальных опросов населения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человек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</w:p>
        </w:tc>
      </w:tr>
      <w:tr>
        <w:trPr>
          <w:trHeight w:val="9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города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 квадратных метров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«Степногорская городская поликлиника» при управлении здравоохранения Акмолинской области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«Канцелярия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 Акмолинской области»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Степногорск филиала Республиканского государственного предприятия на праве хозяйственного ведения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 управления архивов и документации Акмолинской области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Степногорска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документов</w:t>
            </w:r>
          </w:p>
        </w:tc>
      </w:tr>
      <w:tr>
        <w:trPr>
          <w:trHeight w:val="23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 Департамента юстиции Акмолинской области Министерства юстиции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недвижимости, регистрации записей актов гражданского состояния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чрезвычайным ситуациям города Степногорск Департамента по чрезвычайным ситуациям Акмолинской области Министерства по чрезвычайным ситуациям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Степногорск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 творчества» при отделе образования города Степногорска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территориальный отдел судебных исполнителей Департамента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 отдела культуры и развития языков города Степногорска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Изобильное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Богенбайского сельского округа»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15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Кырык кудык города Степногорска»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документов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0"/>
        <w:gridCol w:w="1329"/>
        <w:gridCol w:w="2583"/>
        <w:gridCol w:w="2640"/>
        <w:gridCol w:w="3268"/>
      </w:tblGrid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54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94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6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казенное коммунальное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