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f4d" w14:textId="f37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8 августа 2012 года № 5С-8/5 "О дополнительном регламентировании порядка проведения мирных собраний, митингов, шествий, пикетов и демонстраций в городе Степногорске"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5 сентября 2013 года № 5С-21/4. Зарегистрировано Департаментом юстиции Акмолинской области 12 октября 2013 года № 3838. Утратило силу решением Степногорского городского маслихата Акмолинской области от 29 июля 2016 года № 6С-7/4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6С-7/4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дополнительном регламентировании порядка проведения мирных собраний, митингов, шествий, пикетов и демонстраций в городе Степногорске" от 8 августа 2012 года № 5С-8/5 (зарегистрировано в Реестре государственной регистрации нормативных правовых актов № 3439, опубликовано 13 сентября 2012 года в газетах "Степногорск ақшамы" и "Вечерний Степногорск")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5С-21/4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городе Степногорске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536"/>
        <w:gridCol w:w="8135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"Мирас",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библиотекой, улица Мира, 11А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Амантая Кабылденова,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1 микрорайон,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Мира,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библиотекой, улица Ленина,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Богенбай Батыра,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Казахстанская,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Ыбрая Алтынсарина,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Мектеп,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