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fc30" w14:textId="b32f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2013 года № 5С-25/3. Зарегистрировано Департаментом юстиции Акмолинской области 20 января 2014 года № 3971. Утратило силу решением Степногорского городского маслихата Акмолинской области от 22 октября 2014 года № 5С-32/7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Степногорского городского маслихата Акмолинской области от 22.10.2014 </w:t>
      </w:r>
      <w:r>
        <w:rPr>
          <w:rFonts w:ascii="Times New Roman"/>
          <w:b w:val="false"/>
          <w:i w:val="false"/>
          <w:color w:val="ff0000"/>
          <w:sz w:val="28"/>
        </w:rPr>
        <w:t>№ 5С-32/7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на 2014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С.Сабыров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Степногорска                  А.Кумпекеев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