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2ba5" w14:textId="8c12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в городе Степногорске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28 декабря 2013 года № а-12/536. Зарегистрировано Департаментом юстиции Акмолинской области 23 января 2014 года № 3982. Утратило силу в связи с истечением срока применения - (письмо акимата города Степногорска Акмолинской области от 10 февраля 2015 года № 03-46ш/379)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Степногорска Акмолинской области от 10.02.2015 № 03-46ш/379).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в городе Степногорске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в городе Степногорске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заместителя акима города Степногорска Салыкову Э.Р.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города Степногорска»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Л.Мухамедина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Степногорск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Т.Кемелов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И.Жандинов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суда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«Канцелярия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(аппарата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Республики Казахстан)»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Ш.Таукелова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«Дом детского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творчества» при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города Степногорска            И.Акимова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«Централизованная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библиотечная система»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Р.Мухамадиева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а-12/536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в городе Степногорске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057"/>
        <w:gridCol w:w="2417"/>
        <w:gridCol w:w="2291"/>
      </w:tblGrid>
      <w:tr>
        <w:trPr>
          <w:trHeight w:val="16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Изобильное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Богенбайского сельского округа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Кырык кудык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«Степногорская городская поликлиника» при управлении здравоохранения Акмолинской области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города Степногорск Акмолинской области»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 города Степногорска»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архивов и документации Акмолинской области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городу Степногорск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8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территориальный отдел судебных исполнителей Департамента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 отдела культуры и развития языков города Степногорска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казенное коммунальное предприятие.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а-12/536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в городе Степногорске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422"/>
        <w:gridCol w:w="3140"/>
        <w:gridCol w:w="3140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4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87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</w:p>
        </w:tc>
      </w:tr>
      <w:tr>
        <w:trPr>
          <w:trHeight w:val="91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51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 квадратных метров</w:t>
            </w:r>
          </w:p>
        </w:tc>
      </w:tr>
      <w:tr>
        <w:trPr>
          <w:trHeight w:val="7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66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Изобильное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квадратных метров</w:t>
            </w:r>
          </w:p>
        </w:tc>
      </w:tr>
      <w:tr>
        <w:trPr>
          <w:trHeight w:val="7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Богенбайского сельского округа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 квадратных метров</w:t>
            </w:r>
          </w:p>
        </w:tc>
      </w:tr>
      <w:tr>
        <w:trPr>
          <w:trHeight w:val="52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Кырык кудык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квадратных метров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84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социальных опросов населения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человек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документов</w:t>
            </w:r>
          </w:p>
        </w:tc>
      </w:tr>
      <w:tr>
        <w:trPr>
          <w:trHeight w:val="109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города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000 квадратных метров</w:t>
            </w:r>
          </w:p>
        </w:tc>
      </w:tr>
      <w:tr>
        <w:trPr>
          <w:trHeight w:val="14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«Степногорская городская поликлиника» при управлении здравоохранения Акмолинской области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города Степногорск Акмолинской области»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 города Степногорска»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3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архивов и документации Акмолинской области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2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архивных документов по вопросам документирования населения, регистрации недвижимости, регистрации записей актов гражданского состояния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городу Степногорск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13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22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территориальный отдел судебных исполнителей Департамента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 отдела культуры и развития языков города Степногорска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3"/>
        <w:gridCol w:w="3912"/>
        <w:gridCol w:w="4845"/>
      </w:tblGrid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87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15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1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8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6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8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25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84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095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44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35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65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265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казенное коммунальное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