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abfc" w14:textId="dfaa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2013 года № 5С-25/8. Зарегистрировано Департаментом юстиции Акмолинской области 28 января 2014 года № 3992.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7С-14/6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5С-25/8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города Степногорска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города Степногорска (далее - Правила) разработаны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7С-14/6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Степногорска,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Степногорского городского маслихата Акмолинской области от 05.05.2016 </w:t>
      </w:r>
      <w:r>
        <w:rPr>
          <w:rFonts w:ascii="Times New Roman"/>
          <w:b w:val="false"/>
          <w:i w:val="false"/>
          <w:color w:val="000000"/>
          <w:sz w:val="28"/>
        </w:rPr>
        <w:t>№ 6С-4/4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Степногорска";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Степногорского городского маслихата Акмолинской области от 25.08.2015 </w:t>
      </w:r>
      <w:r>
        <w:rPr>
          <w:rFonts w:ascii="Times New Roman"/>
          <w:b w:val="false"/>
          <w:i w:val="false"/>
          <w:color w:val="000000"/>
          <w:sz w:val="28"/>
        </w:rPr>
        <w:t>№ 5С-43/4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05.05.2016 </w:t>
      </w:r>
      <w:r>
        <w:rPr>
          <w:rFonts w:ascii="Times New Roman"/>
          <w:b w:val="false"/>
          <w:i w:val="false"/>
          <w:color w:val="000000"/>
          <w:sz w:val="28"/>
        </w:rPr>
        <w:t>№ 6С-4/4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25.08.2016 </w:t>
      </w:r>
      <w:r>
        <w:rPr>
          <w:rFonts w:ascii="Times New Roman"/>
          <w:b w:val="false"/>
          <w:i w:val="false"/>
          <w:color w:val="ff0000"/>
          <w:sz w:val="28"/>
        </w:rPr>
        <w:t>№ 6С-8/4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12.09.2018 </w:t>
      </w:r>
      <w:r>
        <w:rPr>
          <w:rFonts w:ascii="Times New Roman"/>
          <w:b w:val="false"/>
          <w:i w:val="false"/>
          <w:color w:val="ff0000"/>
          <w:sz w:val="28"/>
        </w:rPr>
        <w:t>№ 6С-31/3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13.08.2019 </w:t>
      </w:r>
      <w:r>
        <w:rPr>
          <w:rFonts w:ascii="Times New Roman"/>
          <w:b w:val="false"/>
          <w:i w:val="false"/>
          <w:color w:val="ff0000"/>
          <w:sz w:val="28"/>
        </w:rPr>
        <w:t>№ 6С-42/11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города Степногорска.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Степногорского городского маслихата Акмолинской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 6С-42/11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7С-22/11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ежемесячно.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7С-14/6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30 августа – День Конституции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Степногорского городского маслихата Акмолинской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7С-11/11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Участковые и специальные комиссии осуществляют свою деятельность на основании положений, утверждаемых местным исполнительным органом Акмолинской области.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решением Степногорского городского маслихата Акмолинской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6С-59/6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в редакции решения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7С-14/6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получателей: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минимальным, ниже минимального размера пенсии и пенсионерам, получающим минимальный размер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до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(туберкулез, злокачественные новообразования, болезнь, вызванная вирусом иммунодефицита человека (ВИЧ), инсулинозависимый сахарный диабет 1 типа);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состоящих на учете у фтизиатра и получающих химиопрофилактику;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проживающим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 болезнью, вызванной вирусом иммунодефицита человека (ВИЧ),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детей, с инсулинозависимым сахарным диабетом 1 типа,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инвалидностью, больным, состоящим на учете в организациях здравоохранения, по заключению врачебно-консультационной комиссии (далее – ВКК);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категории, нуждающихся при наступлении трудной жизненной ситуации,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1,7 кратного размера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Степногорского городского маслихата Акмолинской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7С-19/4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единовременно: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минимальным, ниже минимального размера пенсии и пенсионерам, получающим минимальный размер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 до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с инвалидностью.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Степногорского городского маслихата Акмолинской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7С-19/4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трудной жизненной ситуации социальная помощь оказывается гражданам (семьям) единовременно по заявлению без учета среднедушевого дохода гражданина (семьи):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при обращении не позднее трех месяцев после наступления события,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социально-значимыми заболеваниями (злокачественные новообразования, болезнь, вызванная вирусом иммунодефицита человека (ВИЧ), инсулинозависимый сахарный диабет 1 типа), состоящим на учете в организациях здравоохранения,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детей, состоящих на учете у фтизиатра и получающих химиопрофилактику, в размере 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имеющим детей с инсулинозависимым сахарным диабетом 1 типа, состоящим на учете в организациях здравоохранения в размере 15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7С-14/6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в редакции решения Степногорского городского маслихата Акмолинской области от 29.05.2023 </w:t>
      </w:r>
      <w:r>
        <w:rPr>
          <w:rFonts w:ascii="Times New Roman"/>
          <w:b w:val="false"/>
          <w:i w:val="false"/>
          <w:color w:val="000000"/>
          <w:sz w:val="28"/>
        </w:rPr>
        <w:t>№ 8С-3/4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При наступлении трудной жизненной ситуации социальная помощь оказывается гражданам (семьям) ежемесячно без истребования заявлений от получателей, без учета среднедушевого дохода гражданина (семьи):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 с болезнью, вызванной вирусом иммунодефицита человека (ВИЧ), состоящим на учете в организациях здравоохранения, в размере двукратного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состоящим на учете в организациях здравоохранения, в размере 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решением Степногорского городского маслихата Акмолинской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6С-59/6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в редакции решения Степногорского городского маслихата Акмолинской области от 29.05.2023 </w:t>
      </w:r>
      <w:r>
        <w:rPr>
          <w:rFonts w:ascii="Times New Roman"/>
          <w:b w:val="false"/>
          <w:i w:val="false"/>
          <w:color w:val="000000"/>
          <w:sz w:val="28"/>
        </w:rPr>
        <w:t>№ 8С-3/4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трудной жизненной ситуации, социальная помощь оказывается гражданам (семьям) по заявлению единовременно с учетом среднедушевого дохода гражданина (семьи):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студентам из малообеспеченных, многодетных семей, проживающим в сельской местности, обучающимся по очной форме обучения в колледжах города Степногорска в размере стоимости годового обучения, за счет целевых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малообеспеченных, многодетных семей, детям-сиротам и детям, оставшимся без попечения родителей, обучающимся в высших медицинских учебных заведениях, а также в высших учебных заведениях обучающих специалистов в области педагогики и теологии, заключившим договор о трудоустройстве с государственными медицинскими организациями, организациями образования и организациями, осуществляющими деятельность по делам религии города Степногорска, на оплату в размере стоимости годового обучения за счет средств местного бюджета, на основании договора с учебным заведением, справки с места учебы и справки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всех групп, детям с инвалидностью, больным, состоящим на учете в организациях здравоохранения, по заключению ВКК,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освободившимся из мест лишения свободы и состоящим на учете службы пробации с предоставлением справки об освобождении, при обращении не позднее шести месяцев после освобождения,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и другим лицам, на которых распространяется действие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в виде возмещения затрат на санаторно-курортное лечение на территории Республики Казахстан при среднедушевом доходе ниже 3 прожиточных минимумов в размере 30 месячных расчетных показателей. При стоимости санаторно-курортного лечения ниже 30 месячных расчетных показателей, выплачивается фактически затраченные финансовые средства.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Степногорского городского маслихата Акмолинской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7С-19/4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12-1. Исключен решением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7С-14/6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12-2. Исключен решением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7С-14/6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31"/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Степногорского городского маслихата Акмолинской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 6С-42/11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Степногорского городского маслихата Акмолинской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7С-22/11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для сверки, после чего подлинники документов возвращаются заявителю.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Степногорского городского маслихата Акмолинской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6С-59/6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в случае наступления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решением Степногорского городского маслихата Акмолинской области от 13.08.2019 </w:t>
      </w:r>
      <w:r>
        <w:rPr>
          <w:rFonts w:ascii="Times New Roman"/>
          <w:b w:val="false"/>
          <w:i w:val="false"/>
          <w:color w:val="ff0000"/>
          <w:sz w:val="28"/>
        </w:rPr>
        <w:t>№ 6С-42/11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Отказ в оказании социальной помощи осуществляется в случаях: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для оказания социальной помощи.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расходов на предоставление социальной помощи осуществляется в пределах средств, предусмотренных бюджетом города Степногорска на текущий финансовый год.</w:t>
      </w:r>
    </w:p>
    <w:bookmarkEnd w:id="50"/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прекращается в случаях: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Степногорска;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8"/>
    <w:bookmarkStart w:name="z9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