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df08" w14:textId="e2dd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апреля 2013 года № С 17-2. Зарегистрировано Департаментом юстиции Акмолинской области 3 мая 2013 года № 3715.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2013-2015 годы"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2 359 387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1 907 623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2 367 392,2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-25 489,9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25 489,9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Ш.Бердимуратова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 № С 17-2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59"/>
        <w:gridCol w:w="759"/>
        <w:gridCol w:w="9171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2359387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191091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4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0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8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0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1"/>
        <w:gridCol w:w="791"/>
        <w:gridCol w:w="9123"/>
        <w:gridCol w:w="222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2367392,2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169805,6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15198,9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14948,9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</w:p>
        </w:tc>
      </w:tr>
      <w:tr>
        <w:trPr>
          <w:trHeight w:val="18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14667,5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1083879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91542,2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90336,6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90336,6</w:t>
            </w:r>
          </w:p>
        </w:tc>
      </w:tr>
      <w:tr>
        <w:trPr>
          <w:trHeight w:val="12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24590,3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8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316042,8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273799,8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93389,5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18931,3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323900,3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70460,2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24556,2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11663,1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4993,1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59611,6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10383,9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54490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12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0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17-2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0"/>
        <w:gridCol w:w="2250"/>
      </w:tblGrid>
      <w:tr>
        <w:trPr>
          <w:trHeight w:val="57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415 292,0</w:t>
            </w:r>
          </w:p>
        </w:tc>
      </w:tr>
      <w:tr>
        <w:trPr>
          <w:trHeight w:val="27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132 293,0</w:t>
            </w:r>
          </w:p>
        </w:tc>
      </w:tr>
      <w:tr>
        <w:trPr>
          <w:trHeight w:val="25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82 338,0</w:t>
            </w:r>
          </w:p>
        </w:tc>
      </w:tr>
      <w:tr>
        <w:trPr>
          <w:trHeight w:val="67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94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91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4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93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64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102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</w:p>
        </w:tc>
      </w:tr>
      <w:tr>
        <w:trPr>
          <w:trHeight w:val="91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3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3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43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91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90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45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37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270 016</w:t>
            </w:r>
          </w:p>
        </w:tc>
      </w:tr>
      <w:tr>
        <w:trPr>
          <w:trHeight w:val="46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270 016</w:t>
            </w:r>
          </w:p>
        </w:tc>
      </w:tr>
      <w:tr>
        <w:trPr>
          <w:trHeight w:val="60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69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79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93 355</w:t>
            </w:r>
          </w:p>
        </w:tc>
      </w:tr>
      <w:tr>
        <w:trPr>
          <w:trHeight w:val="40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4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15" w:hRule="atLeast"/>
        </w:trPr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апреля 2013 года № С 17-2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50"/>
        <w:gridCol w:w="770"/>
        <w:gridCol w:w="9131"/>
        <w:gridCol w:w="22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134239,2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2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7347,4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6975,7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7256,5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6581,9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6471,4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36538,0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36538,0</w:t>
            </w:r>
          </w:p>
        </w:tc>
      </w:tr>
      <w:tr>
        <w:trPr>
          <w:trHeight w:val="9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