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521a" w14:textId="1355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20 декабря 2012 года № С 12-1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июля 2013 года № С 21-1. Зарегистрировано Департаментом юстиции Акмолинской области 19 июля 2013 года № 3771. Утратило силу в связи с истечением срока применения - (письмо Аккольского районного маслихата Акмолинской области от 11 февраля 2014 года № 01-10/19)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11.02.2014 № 01-10/19).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2013-2015 годы» от 20 декабря 2012 года № С 12-1 (зарегистрировано в Реестре государственной регистрации нормативных правовых актов № 3591, опубликовано 18 января 2013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2 445 771,1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1 976 007,1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2 447 396,3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10 484,7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- 13 064,7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13 380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-25 489,9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25 489,9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Н.Мизина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 № С 21-1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С 12-1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1"/>
        <w:gridCol w:w="581"/>
        <w:gridCol w:w="9464"/>
        <w:gridCol w:w="243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2445771,1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429649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195591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5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19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1976007,1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1976007,1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1976007,1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37"/>
        <w:gridCol w:w="537"/>
        <w:gridCol w:w="9691"/>
        <w:gridCol w:w="244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2447396,3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158431,3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50623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50020,1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602,9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77290,9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76540,9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15282,5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14592,5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1265861,4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1262661,4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5621,1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1038150,2</w:t>
            </w:r>
          </w:p>
        </w:tc>
      </w:tr>
      <w:tr>
        <w:trPr>
          <w:trHeight w:val="11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91692,2</w:t>
            </w:r>
          </w:p>
        </w:tc>
      </w:tr>
      <w:tr>
        <w:trPr>
          <w:trHeight w:val="11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84780,8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84780,8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224,8</w:t>
            </w:r>
          </w:p>
        </w:tc>
      </w:tr>
      <w:tr>
        <w:trPr>
          <w:trHeight w:val="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398524,9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</w:t>
            </w:r>
          </w:p>
        </w:tc>
      </w:tr>
      <w:tr>
        <w:trPr>
          <w:trHeight w:val="11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1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351903,9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110808,5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28431,3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209574,1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323661,7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70256,6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2994,9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11628,1</w:t>
            </w:r>
          </w:p>
        </w:tc>
      </w:tr>
      <w:tr>
        <w:trPr>
          <w:trHeight w:val="12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4958,1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1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60688,6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14161,4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14161,4</w:t>
            </w:r>
          </w:p>
        </w:tc>
      </w:tr>
      <w:tr>
        <w:trPr>
          <w:trHeight w:val="1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2347,7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40665,5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34278,5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9686,3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60151,6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50075,1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21266,1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4898,1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-25489,9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 № С 21-1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С 12-1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78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тысяч тенге</w:t>
            </w:r>
          </w:p>
        </w:tc>
      </w:tr>
      <w:tr>
        <w:trPr>
          <w:trHeight w:val="2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425 904,8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130 605,8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79 970,3</w:t>
            </w:r>
          </w:p>
        </w:tc>
      </w:tr>
      <w:tr>
        <w:trPr>
          <w:trHeight w:val="1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32 905,3</w:t>
            </w:r>
          </w:p>
        </w:tc>
      </w:tr>
      <w:tr>
        <w:trPr>
          <w:trHeight w:val="1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</w:t>
            </w:r>
          </w:p>
        </w:tc>
      </w:tr>
      <w:tr>
        <w:trPr>
          <w:trHeight w:val="9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12 771,8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16 886,6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9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12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282 316,0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282 316,0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157 794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96 155,0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 № С 21-1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С 12-1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7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363 078,3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65 374,2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12 919,0</w:t>
            </w:r>
          </w:p>
        </w:tc>
      </w:tr>
      <w:tr>
        <w:trPr>
          <w:trHeight w:val="6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 объектов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1 095,2</w:t>
            </w:r>
          </w:p>
        </w:tc>
      </w:tr>
      <w:tr>
        <w:trPr>
          <w:trHeight w:val="11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</w:p>
        </w:tc>
      </w:tr>
      <w:tr>
        <w:trPr>
          <w:trHeight w:val="9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4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51 780,1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 № С 21-1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С 12-1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аула (села), аульного (сельского) округа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691"/>
        <w:gridCol w:w="239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131746,4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77290,9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77290,9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76540,9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2235,5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8429,3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7596,3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7155,7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6555,5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37086,0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37086,0</w:t>
            </w:r>
          </w:p>
        </w:tc>
      </w:tr>
      <w:tr>
        <w:trPr>
          <w:trHeight w:val="11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7921,5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