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538c" w14:textId="c4a5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Аккольского района от 23 января 2013 года № А-1/49 "Об установлении квоты рабочих мест для инвалидов в размере трех процентов от общей численности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26 сентября 2013 года № А-9/407. Зарегистрировано Департаментом юстиции Акмолинской области 29 октября 2013 года № 3861. Утратило силу постановлением акимата Аккольского района Акмолинской области от 4 апреля 2016 года № А-4/104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Аккольского района Акмолинской области от 04.04.2016 </w:t>
      </w:r>
      <w:r>
        <w:rPr>
          <w:rFonts w:ascii="Times New Roman"/>
          <w:b w:val="false"/>
          <w:i w:val="false"/>
          <w:color w:val="ff0000"/>
          <w:sz w:val="28"/>
        </w:rPr>
        <w:t>№ А-4/104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в целях приведения в соответствие с действующим законодательством,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установлении квоты рабочих мест для инвалидов в размере трех процентов от общей численности рабочих мест" от 23 января 2013 года № А-1/49 (зарегистрированное в Реестре государственной регистрации нормативных правовых актов № 3651, опубликованное 1 марта 2013 года в районных газетах "Ақкөл өмірі" и "Знамя Родины KZ")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 статьей 31 Закона Республики Казахстан от 23 января 2001 года "О местном государственном управлении и самоуправлении в Республике Казахстан", подпунктом 1) статьи 31 Закона Республики Казахстан от 13 апреля 2005 года "О социальной защите инвалидов в Республике Казахстан", подпунктом 5-2) статьи 7 Закона Республики Казахстан от 23 января 2001 года "О занятости населения", акимат Аккольского района ПОСТАНОВЛЯЕТ:".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заместителя акима района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