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60044" w14:textId="af600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Аккольского районного маслихата от 20 декабря 2012 года № С 12-1 "О районном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Аккольского районного маслихата Акмолинской области от 11 декабря 2013 года № С 27-1. Зарегистрировано Департаментом юстиции Акмолинской области 18 декабря 2013 года № 3929. Утратило силу в связи с истечением срока применения - (письмо Аккольского районного маслихата Акмолинской области от 11 февраля 2014 года № 01-10/19)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Аккольского районного маслихата Акмолинской области от 11.02.2014 № 01-10/19).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2,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 Аккольский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Аккольского районного маслихата «О районном бюджете на 2013-2015 годы» от 20 декабря 2012 года № С 12-1 (зарегистрировано в Реестре государственной регистрации нормативных правовых актов № 3591, опубликовано 18 января 2013 года в газетах «Ақкөл өмірі» и «Знамя Родины KZ»)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на 2013-2015 годы, согласно приложениям 1, 2 и 3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2 443 993,8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439 587,3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7 815,7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38 358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1 958 232,8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2 440 822,1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10 484,7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13 064,7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2 580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18 218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18 218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-25 531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- 25 531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 Аккольского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Д.Салыбекова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Аккольского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Д.Салыбекова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Аккольского района                    Т.К.Едигенов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решению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Аккольского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декабря 2013 года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С 27-1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 к решению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Аккольского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декабря 2012 года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С 12-1         </w:t>
      </w:r>
    </w:p>
    <w:bookmarkStart w:name="z1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на 2013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2"/>
        <w:gridCol w:w="573"/>
        <w:gridCol w:w="573"/>
        <w:gridCol w:w="9396"/>
        <w:gridCol w:w="2526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9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2443993,8</w:t>
            </w:r>
          </w:p>
        </w:tc>
      </w:tr>
      <w:tr>
        <w:trPr>
          <w:trHeight w:val="39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439587,3</w:t>
            </w:r>
          </w:p>
        </w:tc>
      </w:tr>
      <w:tr>
        <w:trPr>
          <w:trHeight w:val="37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45521</w:t>
            </w:r>
          </w:p>
        </w:tc>
      </w:tr>
      <w:tr>
        <w:trPr>
          <w:trHeight w:val="37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45521</w:t>
            </w:r>
          </w:p>
        </w:tc>
      </w:tr>
      <w:tr>
        <w:trPr>
          <w:trHeight w:val="43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176345,3</w:t>
            </w:r>
          </w:p>
        </w:tc>
      </w:tr>
      <w:tr>
        <w:trPr>
          <w:trHeight w:val="45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176345,3</w:t>
            </w:r>
          </w:p>
        </w:tc>
      </w:tr>
      <w:tr>
        <w:trPr>
          <w:trHeight w:val="42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194071</w:t>
            </w:r>
          </w:p>
        </w:tc>
      </w:tr>
      <w:tr>
        <w:trPr>
          <w:trHeight w:val="40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127135</w:t>
            </w:r>
          </w:p>
        </w:tc>
      </w:tr>
      <w:tr>
        <w:trPr>
          <w:trHeight w:val="43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14781</w:t>
            </w:r>
          </w:p>
        </w:tc>
      </w:tr>
      <w:tr>
        <w:trPr>
          <w:trHeight w:val="40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48966</w:t>
            </w:r>
          </w:p>
        </w:tc>
      </w:tr>
      <w:tr>
        <w:trPr>
          <w:trHeight w:val="42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3189</w:t>
            </w:r>
          </w:p>
        </w:tc>
      </w:tr>
      <w:tr>
        <w:trPr>
          <w:trHeight w:val="48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19633</w:t>
            </w:r>
          </w:p>
        </w:tc>
      </w:tr>
      <w:tr>
        <w:trPr>
          <w:trHeight w:val="40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3731</w:t>
            </w:r>
          </w:p>
        </w:tc>
      </w:tr>
      <w:tr>
        <w:trPr>
          <w:trHeight w:val="51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9389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6253</w:t>
            </w:r>
          </w:p>
        </w:tc>
      </w:tr>
      <w:tr>
        <w:trPr>
          <w:trHeight w:val="37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37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21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</w:t>
            </w:r>
          </w:p>
        </w:tc>
      </w:tr>
      <w:tr>
        <w:trPr>
          <w:trHeight w:val="43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7815,7</w:t>
            </w:r>
          </w:p>
        </w:tc>
      </w:tr>
      <w:tr>
        <w:trPr>
          <w:trHeight w:val="40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1826,7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1822,7</w:t>
            </w:r>
          </w:p>
        </w:tc>
      </w:tr>
      <w:tr>
        <w:trPr>
          <w:trHeight w:val="51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81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</w:tr>
      <w:tr>
        <w:trPr>
          <w:trHeight w:val="9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</w:tr>
      <w:tr>
        <w:trPr>
          <w:trHeight w:val="66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3176</w:t>
            </w:r>
          </w:p>
        </w:tc>
      </w:tr>
      <w:tr>
        <w:trPr>
          <w:trHeight w:val="201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3176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38358</w:t>
            </w:r>
          </w:p>
        </w:tc>
      </w:tr>
      <w:tr>
        <w:trPr>
          <w:trHeight w:val="9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4307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4307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34051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34051</w:t>
            </w:r>
          </w:p>
        </w:tc>
      </w:tr>
      <w:tr>
        <w:trPr>
          <w:trHeight w:val="43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1958232,8</w:t>
            </w:r>
          </w:p>
        </w:tc>
      </w:tr>
      <w:tr>
        <w:trPr>
          <w:trHeight w:val="51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1958232,8</w:t>
            </w:r>
          </w:p>
        </w:tc>
      </w:tr>
      <w:tr>
        <w:trPr>
          <w:trHeight w:val="46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1958232,8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5"/>
        <w:gridCol w:w="536"/>
        <w:gridCol w:w="536"/>
        <w:gridCol w:w="9626"/>
        <w:gridCol w:w="2507"/>
      </w:tblGrid>
      <w:tr>
        <w:trPr>
          <w:trHeight w:val="3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9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9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2440822,1</w:t>
            </w:r>
          </w:p>
        </w:tc>
      </w:tr>
      <w:tr>
        <w:trPr>
          <w:trHeight w:val="45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158641,7</w:t>
            </w:r>
          </w:p>
        </w:tc>
      </w:tr>
      <w:tr>
        <w:trPr>
          <w:trHeight w:val="49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14654,9</w:t>
            </w:r>
          </w:p>
        </w:tc>
      </w:tr>
      <w:tr>
        <w:trPr>
          <w:trHeight w:val="78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14404,9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48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52241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51523,1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717,9</w:t>
            </w:r>
          </w:p>
        </w:tc>
      </w:tr>
      <w:tr>
        <w:trPr>
          <w:trHeight w:val="81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76208,8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75458,8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15537</w:t>
            </w:r>
          </w:p>
        </w:tc>
      </w:tr>
      <w:tr>
        <w:trPr>
          <w:trHeight w:val="174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14897,5</w:t>
            </w:r>
          </w:p>
        </w:tc>
      </w:tr>
      <w:tr>
        <w:trPr>
          <w:trHeight w:val="49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380,7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76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88,8</w:t>
            </w:r>
          </w:p>
        </w:tc>
      </w:tr>
      <w:tr>
        <w:trPr>
          <w:trHeight w:val="3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2366,5</w:t>
            </w:r>
          </w:p>
        </w:tc>
      </w:tr>
      <w:tr>
        <w:trPr>
          <w:trHeight w:val="46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2366,5</w:t>
            </w:r>
          </w:p>
        </w:tc>
      </w:tr>
      <w:tr>
        <w:trPr>
          <w:trHeight w:val="81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1754,5</w:t>
            </w:r>
          </w:p>
        </w:tc>
      </w:tr>
      <w:tr>
        <w:trPr>
          <w:trHeight w:val="8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</w:t>
            </w:r>
          </w:p>
        </w:tc>
      </w:tr>
      <w:tr>
        <w:trPr>
          <w:trHeight w:val="81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2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1251167,9</w:t>
            </w:r>
          </w:p>
        </w:tc>
      </w:tr>
      <w:tr>
        <w:trPr>
          <w:trHeight w:val="49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1247967,9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5496,1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1031240,9</w:t>
            </w:r>
          </w:p>
        </w:tc>
      </w:tr>
      <w:tr>
        <w:trPr>
          <w:trHeight w:val="12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12686</w:t>
            </w:r>
          </w:p>
        </w:tc>
      </w:tr>
      <w:tr>
        <w:trPr>
          <w:trHeight w:val="70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28744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91935,8</w:t>
            </w:r>
          </w:p>
        </w:tc>
      </w:tr>
      <w:tr>
        <w:trPr>
          <w:trHeight w:val="11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11974,1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18375,6</w:t>
            </w:r>
          </w:p>
        </w:tc>
      </w:tr>
      <w:tr>
        <w:trPr>
          <w:trHeight w:val="81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1345,3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28423,3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17746,8</w:t>
            </w:r>
          </w:p>
        </w:tc>
      </w:tr>
      <w:tr>
        <w:trPr>
          <w:trHeight w:val="51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48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82320,6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82320,6</w:t>
            </w:r>
          </w:p>
        </w:tc>
      </w:tr>
      <w:tr>
        <w:trPr>
          <w:trHeight w:val="12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16461,6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19084,3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490,9</w:t>
            </w:r>
          </w:p>
        </w:tc>
      </w:tr>
      <w:tr>
        <w:trPr>
          <w:trHeight w:val="9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11778,7</w:t>
            </w:r>
          </w:p>
        </w:tc>
      </w:tr>
      <w:tr>
        <w:trPr>
          <w:trHeight w:val="76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813,5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150,8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23919,6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4730</w:t>
            </w:r>
          </w:p>
        </w:tc>
      </w:tr>
      <w:tr>
        <w:trPr>
          <w:trHeight w:val="18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4891,2</w:t>
            </w:r>
          </w:p>
        </w:tc>
      </w:tr>
      <w:tr>
        <w:trPr>
          <w:trHeight w:val="42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406177,7</w:t>
            </w:r>
          </w:p>
        </w:tc>
      </w:tr>
      <w:tr>
        <w:trPr>
          <w:trHeight w:val="94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43264,8</w:t>
            </w:r>
          </w:p>
        </w:tc>
      </w:tr>
      <w:tr>
        <w:trPr>
          <w:trHeight w:val="12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18142,1</w:t>
            </w:r>
          </w:p>
        </w:tc>
      </w:tr>
      <w:tr>
        <w:trPr>
          <w:trHeight w:val="46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3172</w:t>
            </w:r>
          </w:p>
        </w:tc>
      </w:tr>
      <w:tr>
        <w:trPr>
          <w:trHeight w:val="48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</w:tr>
      <w:tr>
        <w:trPr>
          <w:trHeight w:val="46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21357,7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12916</w:t>
            </w:r>
          </w:p>
        </w:tc>
      </w:tr>
      <w:tr>
        <w:trPr>
          <w:trHeight w:val="46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7211</w:t>
            </w:r>
          </w:p>
        </w:tc>
      </w:tr>
      <w:tr>
        <w:trPr>
          <w:trHeight w:val="49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5705</w:t>
            </w:r>
          </w:p>
        </w:tc>
      </w:tr>
      <w:tr>
        <w:trPr>
          <w:trHeight w:val="49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349996,9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113099,5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28431,3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3090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205376,1</w:t>
            </w:r>
          </w:p>
        </w:tc>
      </w:tr>
      <w:tr>
        <w:trPr>
          <w:trHeight w:val="45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328403,9</w:t>
            </w:r>
          </w:p>
        </w:tc>
      </w:tr>
      <w:tr>
        <w:trPr>
          <w:trHeight w:val="76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73623,8</w:t>
            </w:r>
          </w:p>
        </w:tc>
      </w:tr>
      <w:tr>
        <w:trPr>
          <w:trHeight w:val="94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5706</w:t>
            </w:r>
          </w:p>
        </w:tc>
      </w:tr>
      <w:tr>
        <w:trPr>
          <w:trHeight w:val="46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36810,2</w:t>
            </w:r>
          </w:p>
        </w:tc>
      </w:tr>
      <w:tr>
        <w:trPr>
          <w:trHeight w:val="43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23931,7</w:t>
            </w:r>
          </w:p>
        </w:tc>
      </w:tr>
      <w:tr>
        <w:trPr>
          <w:trHeight w:val="76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3994,9</w:t>
            </w:r>
          </w:p>
        </w:tc>
      </w:tr>
      <w:tr>
        <w:trPr>
          <w:trHeight w:val="48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12176,1</w:t>
            </w:r>
          </w:p>
        </w:tc>
      </w:tr>
      <w:tr>
        <w:trPr>
          <w:trHeight w:val="124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5506,1</w:t>
            </w:r>
          </w:p>
        </w:tc>
      </w:tr>
      <w:tr>
        <w:trPr>
          <w:trHeight w:val="9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5670</w:t>
            </w:r>
          </w:p>
        </w:tc>
      </w:tr>
      <w:tr>
        <w:trPr>
          <w:trHeight w:val="49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11299</w:t>
            </w:r>
          </w:p>
        </w:tc>
      </w:tr>
      <w:tr>
        <w:trPr>
          <w:trHeight w:val="82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3922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</w:tr>
      <w:tr>
        <w:trPr>
          <w:trHeight w:val="12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5727</w:t>
            </w:r>
          </w:p>
        </w:tc>
      </w:tr>
      <w:tr>
        <w:trPr>
          <w:trHeight w:val="46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231305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231305</w:t>
            </w:r>
          </w:p>
        </w:tc>
      </w:tr>
      <w:tr>
        <w:trPr>
          <w:trHeight w:val="118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59471,2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3514</w:t>
            </w:r>
          </w:p>
        </w:tc>
      </w:tr>
      <w:tr>
        <w:trPr>
          <w:trHeight w:val="45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3514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14387,1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14387,1</w:t>
            </w:r>
          </w:p>
        </w:tc>
      </w:tr>
      <w:tr>
        <w:trPr>
          <w:trHeight w:val="54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2840,1</w:t>
            </w:r>
          </w:p>
        </w:tc>
      </w:tr>
      <w:tr>
        <w:trPr>
          <w:trHeight w:val="120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1818,1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</w:t>
            </w:r>
          </w:p>
        </w:tc>
      </w:tr>
      <w:tr>
        <w:trPr>
          <w:trHeight w:val="43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38730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6151</w:t>
            </w:r>
          </w:p>
        </w:tc>
      </w:tr>
      <w:tr>
        <w:trPr>
          <w:trHeight w:val="49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2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32079</w:t>
            </w:r>
          </w:p>
        </w:tc>
      </w:tr>
      <w:tr>
        <w:trPr>
          <w:trHeight w:val="76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9608,3</w:t>
            </w:r>
          </w:p>
        </w:tc>
      </w:tr>
      <w:tr>
        <w:trPr>
          <w:trHeight w:val="46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5558,3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5558,3</w:t>
            </w:r>
          </w:p>
        </w:tc>
      </w:tr>
      <w:tr>
        <w:trPr>
          <w:trHeight w:val="76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4050</w:t>
            </w:r>
          </w:p>
        </w:tc>
      </w:tr>
      <w:tr>
        <w:trPr>
          <w:trHeight w:val="8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4050</w:t>
            </w:r>
          </w:p>
        </w:tc>
      </w:tr>
      <w:tr>
        <w:trPr>
          <w:trHeight w:val="43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60151,6</w:t>
            </w:r>
          </w:p>
        </w:tc>
      </w:tr>
      <w:tr>
        <w:trPr>
          <w:trHeight w:val="81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8076,5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8076,5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52075,1</w:t>
            </w:r>
          </w:p>
        </w:tc>
      </w:tr>
      <w:tr>
        <w:trPr>
          <w:trHeight w:val="48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50075,1</w:t>
            </w:r>
          </w:p>
        </w:tc>
      </w:tr>
      <w:tr>
        <w:trPr>
          <w:trHeight w:val="11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46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20437,1</w:t>
            </w:r>
          </w:p>
        </w:tc>
      </w:tr>
      <w:tr>
        <w:trPr>
          <w:trHeight w:val="81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9293</w:t>
            </w:r>
          </w:p>
        </w:tc>
      </w:tr>
      <w:tr>
        <w:trPr>
          <w:trHeight w:val="81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9293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6646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6191</w:t>
            </w:r>
          </w:p>
        </w:tc>
      </w:tr>
      <w:tr>
        <w:trPr>
          <w:trHeight w:val="82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4498,1</w:t>
            </w:r>
          </w:p>
        </w:tc>
      </w:tr>
      <w:tr>
        <w:trPr>
          <w:trHeight w:val="9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4498,1</w:t>
            </w:r>
          </w:p>
        </w:tc>
      </w:tr>
      <w:tr>
        <w:trPr>
          <w:trHeight w:val="46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9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43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61571,6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61571,6</w:t>
            </w:r>
          </w:p>
        </w:tc>
      </w:tr>
      <w:tr>
        <w:trPr>
          <w:trHeight w:val="76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10706,4</w:t>
            </w:r>
          </w:p>
        </w:tc>
      </w:tr>
      <w:tr>
        <w:trPr>
          <w:trHeight w:val="14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50865,2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10484,7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13064,7</w:t>
            </w:r>
          </w:p>
        </w:tc>
      </w:tr>
      <w:tr>
        <w:trPr>
          <w:trHeight w:val="118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13064,7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13064,7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13064,7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18218</w:t>
            </w:r>
          </w:p>
        </w:tc>
      </w:tr>
      <w:tr>
        <w:trPr>
          <w:trHeight w:val="45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18218</w:t>
            </w:r>
          </w:p>
        </w:tc>
      </w:tr>
      <w:tr>
        <w:trPr>
          <w:trHeight w:val="46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18218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18218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18218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-25531</w:t>
            </w:r>
          </w:p>
        </w:tc>
      </w:tr>
      <w:tr>
        <w:trPr>
          <w:trHeight w:val="69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25531</w:t>
            </w:r>
          </w:p>
        </w:tc>
      </w:tr>
    </w:tbl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решению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Аккольского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декабря 2013 года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С 27-1   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 к решению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Аккольского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декабря 2012 года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С 12-1          </w:t>
      </w:r>
    </w:p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и бюджетные кредиты из республиканского бюджета на 2013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95"/>
        <w:gridCol w:w="2405"/>
      </w:tblGrid>
      <w:tr>
        <w:trPr>
          <w:trHeight w:val="78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9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414 723,0</w:t>
            </w:r>
          </w:p>
        </w:tc>
      </w:tr>
      <w:tr>
        <w:trPr>
          <w:trHeight w:val="375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121 331,0</w:t>
            </w:r>
          </w:p>
        </w:tc>
      </w:tr>
      <w:tr>
        <w:trPr>
          <w:trHeight w:val="3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73 163,5</w:t>
            </w:r>
          </w:p>
        </w:tc>
      </w:tr>
      <w:tr>
        <w:trPr>
          <w:trHeight w:val="3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28 423,3</w:t>
            </w:r>
          </w:p>
        </w:tc>
      </w:tr>
      <w:tr>
        <w:trPr>
          <w:trHeight w:val="795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Государственной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образования в Республике Казахстан на 2011-2020 годы, в том числе: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13054,9</w:t>
            </w:r>
          </w:p>
        </w:tc>
      </w:tr>
      <w:tr>
        <w:trPr>
          <w:trHeight w:val="3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11709,6</w:t>
            </w:r>
          </w:p>
        </w:tc>
      </w:tr>
      <w:tr>
        <w:trPr>
          <w:trHeight w:val="3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1345,3</w:t>
            </w:r>
          </w:p>
        </w:tc>
      </w:tr>
      <w:tr>
        <w:trPr>
          <w:trHeight w:val="1155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ежемесячную выплату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11 974,1</w:t>
            </w:r>
          </w:p>
        </w:tc>
      </w:tr>
      <w:tr>
        <w:trPr>
          <w:trHeight w:val="3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оплаты труда учителям, прошедшим повышение квалификации по трехуровневой системе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3 224,6</w:t>
            </w:r>
          </w:p>
        </w:tc>
      </w:tr>
      <w:tr>
        <w:trPr>
          <w:trHeight w:val="45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16 486,6</w:t>
            </w:r>
          </w:p>
        </w:tc>
      </w:tr>
      <w:tr>
        <w:trPr>
          <w:trHeight w:val="105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</w:tr>
      <w:tr>
        <w:trPr>
          <w:trHeight w:val="1065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</w:tr>
      <w:tr>
        <w:trPr>
          <w:trHeight w:val="78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3 514</w:t>
            </w:r>
          </w:p>
        </w:tc>
      </w:tr>
      <w:tr>
        <w:trPr>
          <w:trHeight w:val="3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 социальной поддержки специалистов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3 514</w:t>
            </w:r>
          </w:p>
        </w:tc>
      </w:tr>
      <w:tr>
        <w:trPr>
          <w:trHeight w:val="3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11 104</w:t>
            </w:r>
          </w:p>
        </w:tc>
      </w:tr>
      <w:tr>
        <w:trPr>
          <w:trHeight w:val="108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9 293</w:t>
            </w:r>
          </w:p>
        </w:tc>
      </w:tr>
      <w:tr>
        <w:trPr>
          <w:trHeight w:val="765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штатной численности местных исполнительных органов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1 811</w:t>
            </w:r>
          </w:p>
        </w:tc>
      </w:tr>
      <w:tr>
        <w:trPr>
          <w:trHeight w:val="675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1 015,5</w:t>
            </w:r>
          </w:p>
        </w:tc>
      </w:tr>
      <w:tr>
        <w:trPr>
          <w:trHeight w:val="675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штатной численности местных исполнительных органов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1 015,5</w:t>
            </w:r>
          </w:p>
        </w:tc>
      </w:tr>
      <w:tr>
        <w:trPr>
          <w:trHeight w:val="3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32 079,0</w:t>
            </w:r>
          </w:p>
        </w:tc>
      </w:tr>
      <w:tr>
        <w:trPr>
          <w:trHeight w:val="435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32 079,0</w:t>
            </w:r>
          </w:p>
        </w:tc>
      </w:tr>
      <w:tr>
        <w:trPr>
          <w:trHeight w:val="375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280 409</w:t>
            </w:r>
          </w:p>
        </w:tc>
      </w:tr>
      <w:tr>
        <w:trPr>
          <w:trHeight w:val="39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280 409</w:t>
            </w:r>
          </w:p>
        </w:tc>
      </w:tr>
      <w:tr>
        <w:trPr>
          <w:trHeight w:val="3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системы водоснабжения и водоотведения в сельских населенных пунктах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153 596</w:t>
            </w:r>
          </w:p>
        </w:tc>
      </w:tr>
      <w:tr>
        <w:trPr>
          <w:trHeight w:val="3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28 367</w:t>
            </w:r>
          </w:p>
        </w:tc>
      </w:tr>
      <w:tr>
        <w:trPr>
          <w:trHeight w:val="675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строительство и (или) приобретение жилья коммунального жилищного фонда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98 446</w:t>
            </w:r>
          </w:p>
        </w:tc>
      </w:tr>
      <w:tr>
        <w:trPr>
          <w:trHeight w:val="345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12 983</w:t>
            </w:r>
          </w:p>
        </w:tc>
      </w:tr>
      <w:tr>
        <w:trPr>
          <w:trHeight w:val="405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12 983</w:t>
            </w:r>
          </w:p>
        </w:tc>
      </w:tr>
      <w:tr>
        <w:trPr>
          <w:trHeight w:val="555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