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34868" w14:textId="2b348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Аршалынского районного маслихата от 20 декабря 2012 года № 11/1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26 февраля 2013 года № 13/3. Зарегистрировано Департаментом юстиции Акмолинской области 19 марта 2013 года № 3680. Утратило силу в связи с истечением срока применения - (письмо Аршалынского районного маслихата Акмолинской области от 21 января 2014 года № 267)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Аршалынского районного маслихата Акмолинской области от 21.01.2014 № 267).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подпунктами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Аршалынский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Аршалынского районного маслихата «О районном бюджете на 2013-2015 годы» от 20 декабря 2012 года № 11/1 (зарегистрировано в Реестре государственной регистрации нормативных правовых актов № 3590, опубликовано 15 января 2013 года в районной газете «Аршалы айнасы», 15 января 2013 года в районной газете «Вперед»)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2013-2015 годы,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2 723 985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556 976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17 416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20 200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2 129 393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2 775 369,3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11 568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18 175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6 607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-62 952,3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62 952,3 тысячи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«Учесть, что в районном бюджете на 2013 год из республиканского бюджета предусмотрены целевые трансферты в сумме 695 548 тысяч тенге, в том числе:»;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подпункта 1)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«целевые текущие трансферты в сумме 300 010 тысяч тенге, в том числе:»;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абзацы восьмой, девятый, десятый, одиннадцатый, тринадцатый, четырнадцатый подпункта 1)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«Учесть, что на 2013 год предусмотрены целевые трансферты из областного бюджета в сумме 381 618 тысяч тенге, в том числе:»;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подпункта 1)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«целевые текущие трансферты в сумме 376 018 тысяч тенге, в том числе:»;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дополнить абзацем десять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«103 400 тысяч тенге – на проведение капитального ремонта Ижевского детского сада на 120 мест».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К.Устенбеков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Ю.Сериков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Аршалынского района                   Т.Муханбеджанов</w:t>
      </w:r>
    </w:p>
    <w:bookmarkStart w:name="z3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Аршалынского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февраля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13/3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Аршалынского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11/1        </w:t>
      </w:r>
    </w:p>
    <w:bookmarkStart w:name="z3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535"/>
        <w:gridCol w:w="606"/>
        <w:gridCol w:w="9000"/>
        <w:gridCol w:w="28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2723985,0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556976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183500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183500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326876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269676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</w:tr>
      <w:tr>
        <w:trPr>
          <w:trHeight w:val="14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1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17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государственного имущества, закрепленного за государственными учреждениями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</w:p>
        </w:tc>
      </w:tr>
      <w:tr>
        <w:trPr>
          <w:trHeight w:val="1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 закрепленного за государственными учреждениями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 закрепленного за государственными учреждениями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19900</w:t>
            </w:r>
          </w:p>
        </w:tc>
      </w:tr>
      <w:tr>
        <w:trPr>
          <w:trHeight w:val="3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2129393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2129393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2129393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563"/>
        <w:gridCol w:w="584"/>
        <w:gridCol w:w="9000"/>
        <w:gridCol w:w="282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2775369,3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209453,6</w:t>
            </w:r>
          </w:p>
        </w:tc>
      </w:tr>
      <w:tr>
        <w:trPr>
          <w:trHeight w:val="5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15846</w:t>
            </w:r>
          </w:p>
        </w:tc>
      </w:tr>
      <w:tr>
        <w:trPr>
          <w:trHeight w:val="5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15446</w:t>
            </w:r>
          </w:p>
        </w:tc>
      </w:tr>
      <w:tr>
        <w:trPr>
          <w:trHeight w:val="3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59451,9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56645,9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</w:t>
            </w:r>
          </w:p>
        </w:tc>
      </w:tr>
      <w:tr>
        <w:trPr>
          <w:trHeight w:val="5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115464,7</w:t>
            </w:r>
          </w:p>
        </w:tc>
      </w:tr>
      <w:tr>
        <w:trPr>
          <w:trHeight w:val="8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111797,4</w:t>
            </w:r>
          </w:p>
        </w:tc>
      </w:tr>
      <w:tr>
        <w:trPr>
          <w:trHeight w:val="3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3667,3</w:t>
            </w:r>
          </w:p>
        </w:tc>
      </w:tr>
      <w:tr>
        <w:trPr>
          <w:trHeight w:val="5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18691</w:t>
            </w:r>
          </w:p>
        </w:tc>
      </w:tr>
      <w:tr>
        <w:trPr>
          <w:trHeight w:val="12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</w:t>
            </w:r>
          </w:p>
        </w:tc>
      </w:tr>
      <w:tr>
        <w:trPr>
          <w:trHeight w:val="37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8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5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</w:t>
            </w:r>
          </w:p>
        </w:tc>
      </w:tr>
      <w:tr>
        <w:trPr>
          <w:trHeight w:val="3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</w:p>
        </w:tc>
      </w:tr>
      <w:tr>
        <w:trPr>
          <w:trHeight w:val="5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7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4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1596389,3</w:t>
            </w:r>
          </w:p>
        </w:tc>
      </w:tr>
      <w:tr>
        <w:trPr>
          <w:trHeight w:val="3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1590139,3</w:t>
            </w:r>
          </w:p>
        </w:tc>
      </w:tr>
      <w:tr>
        <w:trPr>
          <w:trHeight w:val="5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1072418,2</w:t>
            </w:r>
          </w:p>
        </w:tc>
      </w:tr>
      <w:tr>
        <w:trPr>
          <w:trHeight w:val="6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10918</w:t>
            </w:r>
          </w:p>
        </w:tc>
      </w:tr>
      <w:tr>
        <w:trPr>
          <w:trHeight w:val="3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40427</w:t>
            </w:r>
          </w:p>
        </w:tc>
      </w:tr>
      <w:tr>
        <w:trPr>
          <w:trHeight w:val="5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5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123361</w:t>
            </w:r>
          </w:p>
        </w:tc>
      </w:tr>
      <w:tr>
        <w:trPr>
          <w:trHeight w:val="10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13637</w:t>
            </w:r>
          </w:p>
        </w:tc>
      </w:tr>
      <w:tr>
        <w:trPr>
          <w:trHeight w:val="6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5636</w:t>
            </w:r>
          </w:p>
        </w:tc>
      </w:tr>
      <w:tr>
        <w:trPr>
          <w:trHeight w:val="5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88496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224786,1</w:t>
            </w:r>
          </w:p>
        </w:tc>
      </w:tr>
      <w:tr>
        <w:trPr>
          <w:trHeight w:val="3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</w:tr>
      <w:tr>
        <w:trPr>
          <w:trHeight w:val="5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64066</w:t>
            </w:r>
          </w:p>
        </w:tc>
      </w:tr>
      <w:tr>
        <w:trPr>
          <w:trHeight w:val="5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13106</w:t>
            </w:r>
          </w:p>
        </w:tc>
      </w:tr>
      <w:tr>
        <w:trPr>
          <w:trHeight w:val="1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50960</w:t>
            </w:r>
          </w:p>
        </w:tc>
      </w:tr>
      <w:tr>
        <w:trPr>
          <w:trHeight w:val="105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15651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15030</w:t>
            </w:r>
          </w:p>
        </w:tc>
      </w:tr>
      <w:tr>
        <w:trPr>
          <w:trHeight w:val="3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5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</w:t>
            </w:r>
          </w:p>
        </w:tc>
      </w:tr>
      <w:tr>
        <w:trPr>
          <w:trHeight w:val="5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5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3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13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</w:t>
            </w:r>
          </w:p>
        </w:tc>
      </w:tr>
      <w:tr>
        <w:trPr>
          <w:trHeight w:val="3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427235</w:t>
            </w:r>
          </w:p>
        </w:tc>
      </w:tr>
      <w:tr>
        <w:trPr>
          <w:trHeight w:val="5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14873</w:t>
            </w:r>
          </w:p>
        </w:tc>
      </w:tr>
      <w:tr>
        <w:trPr>
          <w:trHeight w:val="3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6719</w:t>
            </w:r>
          </w:p>
        </w:tc>
      </w:tr>
      <w:tr>
        <w:trPr>
          <w:trHeight w:val="3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5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</w:t>
            </w:r>
          </w:p>
        </w:tc>
      </w:tr>
      <w:tr>
        <w:trPr>
          <w:trHeight w:val="2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78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района (города областного значения)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411012</w:t>
            </w:r>
          </w:p>
        </w:tc>
      </w:tr>
      <w:tr>
        <w:trPr>
          <w:trHeight w:val="5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44494</w:t>
            </w:r>
          </w:p>
        </w:tc>
      </w:tr>
      <w:tr>
        <w:trPr>
          <w:trHeight w:val="3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360264</w:t>
            </w:r>
          </w:p>
        </w:tc>
      </w:tr>
      <w:tr>
        <w:trPr>
          <w:trHeight w:val="3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127521,3</w:t>
            </w:r>
          </w:p>
        </w:tc>
      </w:tr>
      <w:tr>
        <w:trPr>
          <w:trHeight w:val="5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100505,3</w:t>
            </w:r>
          </w:p>
        </w:tc>
      </w:tr>
      <w:tr>
        <w:trPr>
          <w:trHeight w:val="7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63171,3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26154</w:t>
            </w:r>
          </w:p>
        </w:tc>
      </w:tr>
      <w:tr>
        <w:trPr>
          <w:trHeight w:val="5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</w:t>
            </w:r>
          </w:p>
        </w:tc>
      </w:tr>
      <w:tr>
        <w:trPr>
          <w:trHeight w:val="5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18355</w:t>
            </w:r>
          </w:p>
        </w:tc>
      </w:tr>
      <w:tr>
        <w:trPr>
          <w:trHeight w:val="8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</w:t>
            </w:r>
          </w:p>
        </w:tc>
      </w:tr>
      <w:tr>
        <w:trPr>
          <w:trHeight w:val="6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10289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8661</w:t>
            </w:r>
          </w:p>
        </w:tc>
      </w:tr>
      <w:tr>
        <w:trPr>
          <w:trHeight w:val="5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</w:t>
            </w:r>
          </w:p>
        </w:tc>
      </w:tr>
      <w:tr>
        <w:trPr>
          <w:trHeight w:val="5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</w:t>
            </w:r>
          </w:p>
        </w:tc>
      </w:tr>
      <w:tr>
        <w:trPr>
          <w:trHeight w:val="8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56647</w:t>
            </w:r>
          </w:p>
        </w:tc>
      </w:tr>
      <w:tr>
        <w:trPr>
          <w:trHeight w:val="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37235</w:t>
            </w:r>
          </w:p>
        </w:tc>
      </w:tr>
      <w:tr>
        <w:trPr>
          <w:trHeight w:val="5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</w:p>
        </w:tc>
      </w:tr>
      <w:tr>
        <w:trPr>
          <w:trHeight w:val="31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30338</w:t>
            </w:r>
          </w:p>
        </w:tc>
      </w:tr>
      <w:tr>
        <w:trPr>
          <w:trHeight w:val="5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13210</w:t>
            </w:r>
          </w:p>
        </w:tc>
      </w:tr>
      <w:tr>
        <w:trPr>
          <w:trHeight w:val="79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12210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24458</w:t>
            </w:r>
          </w:p>
        </w:tc>
      </w:tr>
      <w:tr>
        <w:trPr>
          <w:trHeight w:val="3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</w:t>
            </w:r>
          </w:p>
        </w:tc>
      </w:tr>
      <w:tr>
        <w:trPr>
          <w:trHeight w:val="5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</w:t>
            </w:r>
          </w:p>
        </w:tc>
      </w:tr>
      <w:tr>
        <w:trPr>
          <w:trHeight w:val="5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17792</w:t>
            </w:r>
          </w:p>
        </w:tc>
      </w:tr>
      <w:tr>
        <w:trPr>
          <w:trHeight w:val="5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6182</w:t>
            </w:r>
          </w:p>
        </w:tc>
      </w:tr>
      <w:tr>
        <w:trPr>
          <w:trHeight w:val="5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4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226041</w:t>
            </w:r>
          </w:p>
        </w:tc>
      </w:tr>
      <w:tr>
        <w:trPr>
          <w:trHeight w:val="5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10305</w:t>
            </w:r>
          </w:p>
        </w:tc>
      </w:tr>
      <w:tr>
        <w:trPr>
          <w:trHeight w:val="7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10305</w:t>
            </w:r>
          </w:p>
        </w:tc>
      </w:tr>
      <w:tr>
        <w:trPr>
          <w:trHeight w:val="5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215736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110200</w:t>
            </w:r>
          </w:p>
        </w:tc>
      </w:tr>
      <w:tr>
        <w:trPr>
          <w:trHeight w:val="5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105536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36055,1</w:t>
            </w:r>
          </w:p>
        </w:tc>
      </w:tr>
      <w:tr>
        <w:trPr>
          <w:trHeight w:val="5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21455</w:t>
            </w:r>
          </w:p>
        </w:tc>
      </w:tr>
      <w:tr>
        <w:trPr>
          <w:trHeight w:val="1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"Развитие регионов"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21455</w:t>
            </w:r>
          </w:p>
        </w:tc>
      </w:tr>
      <w:tr>
        <w:trPr>
          <w:trHeight w:val="8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8685,1</w:t>
            </w:r>
          </w:p>
        </w:tc>
      </w:tr>
      <w:tr>
        <w:trPr>
          <w:trHeight w:val="82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7075,1</w:t>
            </w:r>
          </w:p>
        </w:tc>
      </w:tr>
      <w:tr>
        <w:trPr>
          <w:trHeight w:val="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60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3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</w:t>
            </w:r>
          </w:p>
        </w:tc>
      </w:tr>
      <w:tr>
        <w:trPr>
          <w:trHeight w:val="8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4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99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11568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6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54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1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4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</w:p>
        </w:tc>
      </w:tr>
      <w:tr>
        <w:trPr>
          <w:trHeight w:val="6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-62952,3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+62952,3</w:t>
            </w:r>
          </w:p>
        </w:tc>
      </w:tr>
      <w:tr>
        <w:trPr>
          <w:trHeight w:val="4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2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</w:p>
        </w:tc>
      </w:tr>
      <w:tr>
        <w:trPr>
          <w:trHeight w:val="5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</w:p>
        </w:tc>
      </w:tr>
      <w:tr>
        <w:trPr>
          <w:trHeight w:val="5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51384,3</w:t>
            </w:r>
          </w:p>
        </w:tc>
      </w:tr>
    </w:tbl>
    <w:bookmarkStart w:name="z3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Аршалынского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февраля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13/3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Аршалынского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11/1        </w:t>
      </w:r>
    </w:p>
    <w:bookmarkStart w:name="z3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района в городе, города районного значения, поселка, аула (села), аульного (сельского) округа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532"/>
        <w:gridCol w:w="537"/>
        <w:gridCol w:w="9507"/>
        <w:gridCol w:w="261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115464,7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115464,7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111797,4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3667,3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13106,0</w:t>
            </w:r>
          </w:p>
        </w:tc>
      </w:tr>
      <w:tr>
        <w:trPr>
          <w:trHeight w:val="4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13106,0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13106,0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14873,0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14873,0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6719,0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363,0</w:t>
            </w:r>
          </w:p>
        </w:tc>
      </w:tr>
      <w:tr>
        <w:trPr>
          <w:trHeight w:val="8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10305,0</w:t>
            </w:r>
          </w:p>
        </w:tc>
      </w:tr>
      <w:tr>
        <w:trPr>
          <w:trHeight w:val="8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10305,0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10305,0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21455,0</w:t>
            </w:r>
          </w:p>
        </w:tc>
      </w:tr>
      <w:tr>
        <w:trPr>
          <w:trHeight w:val="8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21455,0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 Развитие регионов"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21455,0</w:t>
            </w:r>
          </w:p>
        </w:tc>
      </w:tr>
      <w:tr>
        <w:trPr>
          <w:trHeight w:val="2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175203,7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1"/>
        <w:gridCol w:w="2113"/>
        <w:gridCol w:w="2290"/>
        <w:gridCol w:w="1671"/>
        <w:gridCol w:w="1605"/>
        <w:gridCol w:w="1605"/>
        <w:gridCol w:w="2115"/>
      </w:tblGrid>
      <w:tr>
        <w:trPr>
          <w:trHeight w:val="25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255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п.Аршалы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Анарский сельский округ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Арнасайский аульный округ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 сельский округ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Берсуатский сельский округ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Волгодоновский сельский округ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Константиновский сельский округ</w:t>
            </w:r>
          </w:p>
        </w:tc>
      </w:tr>
      <w:tr>
        <w:trPr>
          <w:trHeight w:val="255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13541,0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9171,0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7310,0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8897,7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10520,0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13541,0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9171,0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7310,0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8897,7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10520,0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13441,0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7561,0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7210,0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8850,4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10520,0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1610,0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47,3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2293,0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645,0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1858,0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2293,0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645,0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1858,0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2293,0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645,0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1858,0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1372,0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627,0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1372,0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627,0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283,0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15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1192,0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1110,0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1211,0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1592,0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1192,0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1110,0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1211,0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1592,0</w:t>
            </w:r>
          </w:p>
        </w:tc>
      </w:tr>
      <w:tr>
        <w:trPr>
          <w:trHeight w:val="105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1192,0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1110,0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1211,0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1592,0</w:t>
            </w:r>
          </w:p>
        </w:tc>
      </w:tr>
      <w:tr>
        <w:trPr>
          <w:trHeight w:val="27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30192,0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14437,0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9303,0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9651,0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11437,0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11965,7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17097,0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5"/>
        <w:gridCol w:w="1652"/>
        <w:gridCol w:w="2062"/>
        <w:gridCol w:w="2665"/>
        <w:gridCol w:w="2687"/>
        <w:gridCol w:w="2839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Турген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Жибек жолы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Ижевский сельский округ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Булаксайский аульный округ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Сарабинский сельский округ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Михайловский сельский округ</w:t>
            </w:r>
          </w:p>
        </w:tc>
      </w:tr>
      <w:tr>
        <w:trPr>
          <w:trHeight w:val="25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8182,0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9309,0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8780,0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6700,0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8057,0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8431,0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8182,0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9309,0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8780,0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6700,0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8057,0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8431,0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7982,0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9309,0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8780,0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6700,0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8057,0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8431,0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389,0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1181,0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389,0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1181,0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389,0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1181,0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1833,0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704,0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463,0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1040,0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1833,0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704,0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463,0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1040,0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1390,0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387,0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432,0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334,0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1041,0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634,0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1041,0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634,0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</w:p>
        </w:tc>
      </w:tr>
      <w:tr>
        <w:trPr>
          <w:trHeight w:val="30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1041,0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634,0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</w:p>
        </w:tc>
      </w:tr>
      <w:tr>
        <w:trPr>
          <w:trHeight w:val="315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3667,0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1505,0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1131,0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1129,0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1394,0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3667,0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1505,0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1131,0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1129,0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1394,0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3667,0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1505,0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1131,0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1129,0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1394,0</w:t>
            </w:r>
          </w:p>
        </w:tc>
      </w:tr>
      <w:tr>
        <w:trPr>
          <w:trHeight w:val="27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10690,0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16353,0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11354,0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9368,0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10672,0</w:t>
            </w:r>
          </w:p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